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29AFF016" w:rsidR="0039134D" w:rsidRPr="001E0625" w:rsidRDefault="007E37A9" w:rsidP="001E0625">
      <w:bookmarkStart w:id="0" w:name="_GoBack"/>
      <w:proofErr w:type="spellStart"/>
      <w:r>
        <w:rPr>
          <w:rFonts w:ascii="Verdana" w:hAnsi="Verdana"/>
          <w:b/>
          <w:bCs/>
          <w:color w:val="000000"/>
          <w:shd w:val="clear" w:color="auto" w:fill="FFFFFF"/>
        </w:rPr>
        <w:t>Гладій</w:t>
      </w:r>
      <w:proofErr w:type="spellEnd"/>
      <w:r>
        <w:rPr>
          <w:rFonts w:ascii="Verdana" w:hAnsi="Verdana"/>
          <w:b/>
          <w:bCs/>
          <w:color w:val="000000"/>
          <w:shd w:val="clear" w:color="auto" w:fill="FFFFFF"/>
        </w:rPr>
        <w:t xml:space="preserve"> Христина </w:t>
      </w:r>
      <w:proofErr w:type="spellStart"/>
      <w:r>
        <w:rPr>
          <w:rFonts w:ascii="Verdana" w:hAnsi="Verdana"/>
          <w:b/>
          <w:bCs/>
          <w:color w:val="000000"/>
          <w:shd w:val="clear" w:color="auto" w:fill="FFFFFF"/>
        </w:rPr>
        <w:t>Григорівна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Формування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стратегії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диференціації</w:t>
      </w:r>
      <w:proofErr w:type="spellEnd"/>
      <w:r>
        <w:rPr>
          <w:rFonts w:ascii="Verdana" w:hAnsi="Verdana"/>
          <w:b/>
          <w:bCs/>
          <w:color w:val="000000"/>
          <w:shd w:val="clear" w:color="auto" w:fill="FFFFFF"/>
        </w:rPr>
        <w:t xml:space="preserve"> бренду </w:t>
      </w:r>
      <w:proofErr w:type="spellStart"/>
      <w:r>
        <w:rPr>
          <w:rFonts w:ascii="Verdana" w:hAnsi="Verdana"/>
          <w:b/>
          <w:bCs/>
          <w:color w:val="000000"/>
          <w:shd w:val="clear" w:color="auto" w:fill="FFFFFF"/>
        </w:rPr>
        <w:t>кондитерських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Терноп</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ун-т. - </w:t>
      </w:r>
      <w:proofErr w:type="spellStart"/>
      <w:r>
        <w:rPr>
          <w:rFonts w:ascii="Verdana" w:hAnsi="Verdana"/>
          <w:b/>
          <w:bCs/>
          <w:color w:val="000000"/>
          <w:shd w:val="clear" w:color="auto" w:fill="FFFFFF"/>
        </w:rPr>
        <w:t>Тернопіль</w:t>
      </w:r>
      <w:proofErr w:type="spellEnd"/>
      <w:r>
        <w:rPr>
          <w:rFonts w:ascii="Verdana" w:hAnsi="Verdana"/>
          <w:b/>
          <w:bCs/>
          <w:color w:val="000000"/>
          <w:shd w:val="clear" w:color="auto" w:fill="FFFFFF"/>
        </w:rPr>
        <w:t>, 2014.- 200 с.</w:t>
      </w:r>
    </w:p>
    <w:sectPr w:rsidR="0039134D" w:rsidRPr="001E062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300448" w14:textId="77777777" w:rsidR="000D7CAE" w:rsidRDefault="000D7CAE">
      <w:pPr>
        <w:spacing w:after="0" w:line="240" w:lineRule="auto"/>
      </w:pPr>
      <w:r>
        <w:separator/>
      </w:r>
    </w:p>
  </w:endnote>
  <w:endnote w:type="continuationSeparator" w:id="0">
    <w:p w14:paraId="691AF284" w14:textId="77777777" w:rsidR="000D7CAE" w:rsidRDefault="000D7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B701B1" w14:textId="77777777" w:rsidR="000D7CAE" w:rsidRDefault="000D7CAE">
      <w:pPr>
        <w:spacing w:after="0" w:line="240" w:lineRule="auto"/>
      </w:pPr>
      <w:r>
        <w:separator/>
      </w:r>
    </w:p>
  </w:footnote>
  <w:footnote w:type="continuationSeparator" w:id="0">
    <w:p w14:paraId="0D175A40" w14:textId="77777777" w:rsidR="000D7CAE" w:rsidRDefault="000D7C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D7CAE"/>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04"/>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3F08"/>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83D"/>
    <w:rsid w:val="00730001"/>
    <w:rsid w:val="007309F3"/>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243"/>
    <w:rsid w:val="009D0294"/>
    <w:rsid w:val="009D0919"/>
    <w:rsid w:val="009D126B"/>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AF6"/>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12511</TotalTime>
  <Pages>1</Pages>
  <Words>27</Words>
  <Characters>156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2681</cp:revision>
  <cp:lastPrinted>2009-02-06T05:36:00Z</cp:lastPrinted>
  <dcterms:created xsi:type="dcterms:W3CDTF">2016-09-19T15:12:00Z</dcterms:created>
  <dcterms:modified xsi:type="dcterms:W3CDTF">2017-01-15T02:28:00Z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