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СИДОРЕНКО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Євгенія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Вікторівна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Назва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дисертаційної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роботи</w:t>
      </w:r>
      <w:r w:rsidRPr="00163148">
        <w:rPr>
          <w:rFonts w:ascii="Verdana" w:hAnsi="Verdana"/>
          <w:color w:val="000000"/>
          <w:shd w:val="clear" w:color="auto" w:fill="FFFFFF"/>
        </w:rPr>
        <w:t>: "</w:t>
      </w:r>
      <w:r w:rsidRPr="00163148">
        <w:rPr>
          <w:rFonts w:ascii="Verdana" w:hAnsi="Verdana" w:hint="eastAsia"/>
          <w:color w:val="000000"/>
          <w:shd w:val="clear" w:color="auto" w:fill="FFFFFF"/>
        </w:rPr>
        <w:t>ДОДАТКОВІ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p>
    <w:p w:rsidR="00163148" w:rsidRPr="00163148" w:rsidRDefault="00163148" w:rsidP="00163148">
      <w:pPr>
        <w:rPr>
          <w:rFonts w:ascii="Verdana" w:hAnsi="Verdana"/>
          <w:color w:val="000000"/>
          <w:shd w:val="clear" w:color="auto" w:fill="FFFFFF"/>
        </w:rPr>
      </w:pPr>
    </w:p>
    <w:p w:rsidR="00163148" w:rsidRPr="00163148" w:rsidRDefault="00163148" w:rsidP="00163148">
      <w:pPr>
        <w:rPr>
          <w:rFonts w:ascii="Verdana" w:hAnsi="Verdana"/>
          <w:color w:val="000000"/>
          <w:shd w:val="clear" w:color="auto" w:fill="FFFFFF"/>
        </w:rPr>
      </w:pP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МІНІСТЕРСТВО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ОСВІТИ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КИЇВСЬКИЙ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НАЦІОНАЛЬНИЙ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УНІВЕРСИТЕТ</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ІМЕНІ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ТАРАСА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ШЕВЧЕНКА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рукопису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СИДОРЕНКО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Євгенія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Вікторівна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УДК</w:t>
      </w:r>
      <w:r w:rsidRPr="00163148">
        <w:rPr>
          <w:rFonts w:ascii="Verdana" w:hAnsi="Verdana"/>
          <w:color w:val="000000"/>
          <w:shd w:val="clear" w:color="auto" w:fill="FFFFFF"/>
        </w:rPr>
        <w:t xml:space="preserve"> 349.23</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ДОДАТКОВІ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Спеціальність</w:t>
      </w:r>
      <w:r w:rsidRPr="00163148">
        <w:rPr>
          <w:rFonts w:ascii="Verdana" w:hAnsi="Verdana"/>
          <w:color w:val="000000"/>
          <w:shd w:val="clear" w:color="auto" w:fill="FFFFFF"/>
        </w:rPr>
        <w:t xml:space="preserve">: 12.00.05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право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соціального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забезпечення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Дисертація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здобуття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ступеня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кандидата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юридичних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Науковий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керівник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доктор</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юридичних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професор</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Іншин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Микола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Іванович</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Київ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2015</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2</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ЗМІСТ</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ЗМІСТ</w:t>
      </w:r>
      <w:r w:rsidRPr="00163148">
        <w:rPr>
          <w:rFonts w:ascii="Verdana" w:hAnsi="Verdana"/>
          <w:color w:val="000000"/>
          <w:shd w:val="clear" w:color="auto" w:fill="FFFFFF"/>
        </w:rPr>
        <w:t>................................................................................................................2</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ВСТУП</w:t>
      </w:r>
      <w:r w:rsidRPr="00163148">
        <w:rPr>
          <w:rFonts w:ascii="Verdana" w:hAnsi="Verdana"/>
          <w:color w:val="000000"/>
          <w:shd w:val="clear" w:color="auto" w:fill="FFFFFF"/>
        </w:rPr>
        <w:t>...............................................................................................................3</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РОЗДІЛ</w:t>
      </w:r>
      <w:r w:rsidRPr="00163148">
        <w:rPr>
          <w:rFonts w:ascii="Verdana" w:hAnsi="Verdana"/>
          <w:color w:val="000000"/>
          <w:shd w:val="clear" w:color="auto" w:fill="FFFFFF"/>
        </w:rPr>
        <w:t xml:space="preserve"> 1. </w:t>
      </w:r>
      <w:r w:rsidRPr="00163148">
        <w:rPr>
          <w:rFonts w:ascii="Verdana" w:hAnsi="Verdana" w:hint="eastAsia"/>
          <w:color w:val="000000"/>
          <w:shd w:val="clear" w:color="auto" w:fill="FFFFFF"/>
        </w:rPr>
        <w:t>ЗАГАЛЬНА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ХАРАКТЕРИСТИКА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..........................................................................11</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1.1. </w:t>
      </w:r>
      <w:r w:rsidRPr="00163148">
        <w:rPr>
          <w:rFonts w:ascii="Verdana" w:hAnsi="Verdana" w:hint="eastAsia"/>
          <w:color w:val="000000"/>
          <w:shd w:val="clear" w:color="auto" w:fill="FFFFFF"/>
        </w:rPr>
        <w:t>Додаткові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історія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становлення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розвитку………………………………………………………………………</w:t>
      </w:r>
      <w:r w:rsidRPr="00163148">
        <w:rPr>
          <w:rFonts w:ascii="Verdana" w:hAnsi="Verdana"/>
          <w:color w:val="000000"/>
          <w:shd w:val="clear" w:color="auto" w:fill="FFFFFF"/>
        </w:rPr>
        <w:t>11</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1.2. </w:t>
      </w:r>
      <w:r w:rsidRPr="00163148">
        <w:rPr>
          <w:rFonts w:ascii="Verdana" w:hAnsi="Verdana" w:hint="eastAsia"/>
          <w:color w:val="000000"/>
          <w:shd w:val="clear" w:color="auto" w:fill="FFFFFF"/>
        </w:rPr>
        <w:t>Поняття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сутність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........................................................................................................34</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1.3. </w:t>
      </w:r>
      <w:r w:rsidRPr="00163148">
        <w:rPr>
          <w:rFonts w:ascii="Verdana" w:hAnsi="Verdana" w:hint="eastAsia"/>
          <w:color w:val="000000"/>
          <w:shd w:val="clear" w:color="auto" w:fill="FFFFFF"/>
        </w:rPr>
        <w:t>Законодавче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вітчизняний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зарубіжний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досвід</w:t>
      </w:r>
      <w:r w:rsidRPr="00163148">
        <w:rPr>
          <w:rFonts w:ascii="Verdana" w:hAnsi="Verdana"/>
          <w:color w:val="000000"/>
          <w:shd w:val="clear" w:color="auto" w:fill="FFFFFF"/>
        </w:rPr>
        <w:t>.................................................................57</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ВИСНОВКИ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РОЗДІЛУ</w:t>
      </w:r>
      <w:r w:rsidRPr="00163148">
        <w:rPr>
          <w:rFonts w:ascii="Verdana" w:hAnsi="Verdana"/>
          <w:color w:val="000000"/>
          <w:shd w:val="clear" w:color="auto" w:fill="FFFFFF"/>
        </w:rPr>
        <w:t xml:space="preserve"> 1 .....................................................................71</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РОЗДІЛ</w:t>
      </w:r>
      <w:r w:rsidRPr="00163148">
        <w:rPr>
          <w:rFonts w:ascii="Verdana" w:hAnsi="Verdana"/>
          <w:color w:val="000000"/>
          <w:shd w:val="clear" w:color="auto" w:fill="FFFFFF"/>
        </w:rPr>
        <w:t xml:space="preserve"> 2. </w:t>
      </w:r>
      <w:r w:rsidRPr="00163148">
        <w:rPr>
          <w:rFonts w:ascii="Verdana" w:hAnsi="Verdana" w:hint="eastAsia"/>
          <w:color w:val="000000"/>
          <w:shd w:val="clear" w:color="auto" w:fill="FFFFFF"/>
        </w:rPr>
        <w:t>СУЧАСНІ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ТЕНДЕНЦІЇ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ПРАКТИЧНОГО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ЗАСТОСУВАННЯ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....................................................................................................74</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2.1. </w:t>
      </w:r>
      <w:r w:rsidRPr="00163148">
        <w:rPr>
          <w:rFonts w:ascii="Verdana" w:hAnsi="Verdana" w:hint="eastAsia"/>
          <w:color w:val="000000"/>
          <w:shd w:val="clear" w:color="auto" w:fill="FFFFFF"/>
        </w:rPr>
        <w:t>Особливості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випробувального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терміну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прийнятті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роботу</w:t>
      </w:r>
      <w:r w:rsidRPr="00163148">
        <w:rPr>
          <w:rFonts w:ascii="Verdana" w:hAnsi="Verdana"/>
          <w:color w:val="000000"/>
          <w:shd w:val="clear" w:color="auto" w:fill="FFFFFF"/>
        </w:rPr>
        <w:t>. .....74</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2.2. </w:t>
      </w:r>
      <w:r w:rsidRPr="00163148">
        <w:rPr>
          <w:rFonts w:ascii="Verdana" w:hAnsi="Verdana" w:hint="eastAsia"/>
          <w:color w:val="000000"/>
          <w:shd w:val="clear" w:color="auto" w:fill="FFFFFF"/>
        </w:rPr>
        <w:t>Перспективи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угоди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неконкуренцію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сторонами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.......................................................................................101</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2.3. </w:t>
      </w:r>
      <w:r w:rsidRPr="00163148">
        <w:rPr>
          <w:rFonts w:ascii="Verdana" w:hAnsi="Verdana" w:hint="eastAsia"/>
          <w:color w:val="000000"/>
          <w:shd w:val="clear" w:color="auto" w:fill="FFFFFF"/>
        </w:rPr>
        <w:t>Медичне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страхування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.......134</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ВИСНОВКИ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РОЗДІЛУ</w:t>
      </w:r>
      <w:r w:rsidRPr="00163148">
        <w:rPr>
          <w:rFonts w:ascii="Verdana" w:hAnsi="Verdana"/>
          <w:color w:val="000000"/>
          <w:shd w:val="clear" w:color="auto" w:fill="FFFFFF"/>
        </w:rPr>
        <w:t xml:space="preserve"> 2 ....................................................................156</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ВИСНОВКИ</w:t>
      </w:r>
      <w:r w:rsidRPr="00163148">
        <w:rPr>
          <w:rFonts w:ascii="Verdana" w:hAnsi="Verdana"/>
          <w:color w:val="000000"/>
          <w:shd w:val="clear" w:color="auto" w:fill="FFFFFF"/>
        </w:rPr>
        <w:t xml:space="preserve"> .................................................................................................160</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СПИСОК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ВИКОРИСТАНИХ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ДЖЕРЕЛ</w:t>
      </w:r>
      <w:r w:rsidRPr="00163148">
        <w:rPr>
          <w:rFonts w:ascii="Verdana" w:hAnsi="Verdana"/>
          <w:color w:val="000000"/>
          <w:shd w:val="clear" w:color="auto" w:fill="FFFFFF"/>
        </w:rPr>
        <w:t xml:space="preserve"> ................................................164</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3</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ВСТУП</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Актуальність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договір</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основним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інститутом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юридично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оформлює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вступ</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правовідносини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зміст</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функції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регулює</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взаємовідносини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роботодавцем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Регламентація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питань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стосуються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припинення</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здійснюється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законодавчим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шляхом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однак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нормативні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акти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працю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розраховані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загальне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застосування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правило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переслідують</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мети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всіх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першу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чергу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державному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регулюванню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піддаються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принципові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питання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взаємодії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сторін</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ж</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конкретних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розмір</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заробітної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плати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тривалість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відпустки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наявність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премії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тощо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законодавець</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обмежується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встановленням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лише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положень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урахуванням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сторони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взаємною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згодою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можуть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закріплювати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їх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договірному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порядку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Характерною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особливістю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регулювання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прагнення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законодавця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створити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сторін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рівні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можливості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здійснення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своїх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роботодавець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рівноправними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суб’єктами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Кожна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ініціювати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внесення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погіршують</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становище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іншої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сторони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порушує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інших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учасників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процесу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Зміст</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виражається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сукупності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узгоджених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сторонами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умовах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закріплюються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обов’язки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роботодавця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становлять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зміст</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Законодавець</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передбачає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ряд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необхідних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обов’язковими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угоди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Проте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забезпечує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можливість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суб’єктам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правовідносин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закріплювати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інші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теорії</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прийнято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називати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Вони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необхідними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проте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разі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їх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вони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обов’язковими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виконання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сторін</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4</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Саме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допомогою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встановлення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коли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особа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влаштовується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роботодавець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виступають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формально</w:t>
      </w:r>
      <w:r w:rsidRPr="00163148">
        <w:rPr>
          <w:rFonts w:ascii="Verdana" w:hAnsi="Verdana"/>
          <w:color w:val="000000"/>
          <w:shd w:val="clear" w:color="auto" w:fill="FFFFFF"/>
        </w:rPr>
        <w:t>-</w:t>
      </w:r>
      <w:r w:rsidRPr="00163148">
        <w:rPr>
          <w:rFonts w:ascii="Verdana" w:hAnsi="Verdana" w:hint="eastAsia"/>
          <w:color w:val="000000"/>
          <w:shd w:val="clear" w:color="auto" w:fill="FFFFFF"/>
        </w:rPr>
        <w:t>юридичної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точки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якості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рівноправних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суб</w:t>
      </w:r>
      <w:r w:rsidRPr="00163148">
        <w:rPr>
          <w:rFonts w:ascii="Verdana" w:hAnsi="Verdana"/>
          <w:color w:val="000000"/>
          <w:shd w:val="clear" w:color="auto" w:fill="FFFFFF"/>
        </w:rPr>
        <w:t>'</w:t>
      </w:r>
      <w:r w:rsidRPr="00163148">
        <w:rPr>
          <w:rFonts w:ascii="Verdana" w:hAnsi="Verdana" w:hint="eastAsia"/>
          <w:color w:val="000000"/>
          <w:shd w:val="clear" w:color="auto" w:fill="FFFFFF"/>
        </w:rPr>
        <w:t>єктів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ході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реалізації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вже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існуючих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сторони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можливість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встановити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найбільш</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прийнятні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реалізації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підхід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дозволяє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одного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боку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максимально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індивідуалізувати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урахуванням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кваліфікації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ділових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якостей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конкретного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вимог</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роботодавця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іншого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встановити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підвищені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гарантії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окремо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взятого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Необхідно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відзначити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загальні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положення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змісту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досліджувало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багато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відомих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вчених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фахівців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сфері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серед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Андріїв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w:t>
      </w:r>
      <w:r w:rsidRPr="00163148">
        <w:rPr>
          <w:rFonts w:ascii="Verdana" w:hAnsi="Verdana"/>
          <w:color w:val="000000"/>
          <w:shd w:val="clear" w:color="auto" w:fill="FFFFFF"/>
        </w:rPr>
        <w:t>.</w:t>
      </w:r>
      <w:r w:rsidRPr="00163148">
        <w:rPr>
          <w:rFonts w:ascii="Verdana" w:hAnsi="Verdana" w:hint="eastAsia"/>
          <w:color w:val="000000"/>
          <w:shd w:val="clear" w:color="auto" w:fill="FFFFFF"/>
        </w:rPr>
        <w:t>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Анісімов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w:t>
      </w:r>
      <w:r w:rsidRPr="00163148">
        <w:rPr>
          <w:rFonts w:ascii="Verdana" w:hAnsi="Verdana" w:hint="eastAsia"/>
          <w:color w:val="000000"/>
          <w:shd w:val="clear" w:color="auto" w:fill="FFFFFF"/>
        </w:rPr>
        <w:t>Ц</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Бейкель</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w:t>
      </w:r>
      <w:r w:rsidRPr="00163148">
        <w:rPr>
          <w:rFonts w:ascii="Verdana" w:hAnsi="Verdana"/>
          <w:color w:val="000000"/>
          <w:shd w:val="clear" w:color="auto" w:fill="FFFFFF"/>
        </w:rPr>
        <w:t>.</w:t>
      </w:r>
      <w:r w:rsidRPr="00163148">
        <w:rPr>
          <w:rFonts w:ascii="Verdana" w:hAnsi="Verdana" w:hint="eastAsia"/>
          <w:color w:val="000000"/>
          <w:shd w:val="clear" w:color="auto" w:fill="FFFFFF"/>
        </w:rPr>
        <w:t>Б</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Болотіна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w:t>
      </w:r>
      <w:r w:rsidRPr="00163148">
        <w:rPr>
          <w:rFonts w:ascii="Verdana" w:hAnsi="Verdana"/>
          <w:color w:val="000000"/>
          <w:shd w:val="clear" w:color="auto" w:fill="FFFFFF"/>
        </w:rPr>
        <w:t>.</w:t>
      </w:r>
      <w:r w:rsidRPr="00163148">
        <w:rPr>
          <w:rFonts w:ascii="Verdana" w:hAnsi="Verdana" w:hint="eastAsia"/>
          <w:color w:val="000000"/>
          <w:shd w:val="clear" w:color="auto" w:fill="FFFFFF"/>
        </w:rPr>
        <w:t>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Бойко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w:t>
      </w:r>
      <w:r w:rsidRPr="00163148">
        <w:rPr>
          <w:rFonts w:ascii="Verdana" w:hAnsi="Verdana"/>
          <w:color w:val="000000"/>
          <w:shd w:val="clear" w:color="auto" w:fill="FFFFFF"/>
        </w:rPr>
        <w:t>.</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Венедіктов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w:t>
      </w:r>
      <w:r w:rsidRPr="00163148">
        <w:rPr>
          <w:rFonts w:ascii="Verdana" w:hAnsi="Verdana"/>
          <w:color w:val="000000"/>
          <w:shd w:val="clear" w:color="auto" w:fill="FFFFFF"/>
        </w:rPr>
        <w:t>.</w:t>
      </w:r>
      <w:r w:rsidRPr="00163148">
        <w:rPr>
          <w:rFonts w:ascii="Verdana" w:hAnsi="Verdana" w:hint="eastAsia"/>
          <w:color w:val="000000"/>
          <w:shd w:val="clear" w:color="auto" w:fill="FFFFFF"/>
        </w:rPr>
        <w:t>Г</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Гладков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w:t>
      </w:r>
      <w:r w:rsidRPr="00163148">
        <w:rPr>
          <w:rFonts w:ascii="Verdana" w:hAnsi="Verdana"/>
          <w:color w:val="000000"/>
          <w:shd w:val="clear" w:color="auto" w:fill="FFFFFF"/>
        </w:rPr>
        <w:t>.</w:t>
      </w:r>
      <w:r w:rsidRPr="00163148">
        <w:rPr>
          <w:rFonts w:ascii="Verdana" w:hAnsi="Verdana" w:hint="eastAsia"/>
          <w:color w:val="000000"/>
          <w:shd w:val="clear" w:color="auto" w:fill="FFFFFF"/>
        </w:rPr>
        <w:t>П</w:t>
      </w:r>
      <w:r w:rsidRPr="00163148">
        <w:rPr>
          <w:rFonts w:ascii="Verdana" w:hAnsi="Verdana"/>
          <w:color w:val="000000"/>
          <w:shd w:val="clear" w:color="auto" w:fill="FFFFFF"/>
        </w:rPr>
        <w:t>.</w:t>
      </w:r>
      <w:r w:rsidRPr="00163148">
        <w:rPr>
          <w:rFonts w:ascii="Verdana" w:hAnsi="Verdana" w:hint="eastAsia"/>
          <w:color w:val="000000"/>
          <w:shd w:val="clear" w:color="auto" w:fill="FFFFFF"/>
        </w:rPr>
        <w:t>Грузінова</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w:t>
      </w:r>
      <w:r w:rsidRPr="00163148">
        <w:rPr>
          <w:rFonts w:ascii="Verdana" w:hAnsi="Verdana"/>
          <w:color w:val="000000"/>
          <w:shd w:val="clear" w:color="auto" w:fill="FFFFFF"/>
        </w:rPr>
        <w:t>.</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Дєдюєва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w:t>
      </w:r>
      <w:r w:rsidRPr="00163148">
        <w:rPr>
          <w:rFonts w:ascii="Verdana" w:hAnsi="Verdana" w:hint="eastAsia"/>
          <w:color w:val="000000"/>
          <w:shd w:val="clear" w:color="auto" w:fill="FFFFFF"/>
        </w:rPr>
        <w:t>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Довгань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w:t>
      </w:r>
      <w:r w:rsidRPr="00163148">
        <w:rPr>
          <w:rFonts w:ascii="Verdana" w:hAnsi="Verdana"/>
          <w:color w:val="000000"/>
          <w:shd w:val="clear" w:color="auto" w:fill="FFFFFF"/>
        </w:rPr>
        <w:t>.</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Іншин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w:t>
      </w:r>
      <w:r w:rsidRPr="00163148">
        <w:rPr>
          <w:rFonts w:ascii="Verdana" w:hAnsi="Verdana" w:hint="eastAsia"/>
          <w:color w:val="000000"/>
          <w:shd w:val="clear" w:color="auto" w:fill="FFFFFF"/>
        </w:rPr>
        <w:t>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Кисельов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w:t>
      </w:r>
      <w:r w:rsidRPr="00163148">
        <w:rPr>
          <w:rFonts w:ascii="Verdana" w:hAnsi="Verdana"/>
          <w:color w:val="000000"/>
          <w:shd w:val="clear" w:color="auto" w:fill="FFFFFF"/>
        </w:rPr>
        <w:t>.</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Колобова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w:t>
      </w:r>
      <w:r w:rsidRPr="00163148">
        <w:rPr>
          <w:rFonts w:ascii="Verdana" w:hAnsi="Verdana" w:hint="eastAsia"/>
          <w:color w:val="000000"/>
          <w:shd w:val="clear" w:color="auto" w:fill="FFFFFF"/>
        </w:rPr>
        <w:t>Г</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Короткін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w:t>
      </w:r>
      <w:r w:rsidRPr="00163148">
        <w:rPr>
          <w:rFonts w:ascii="Verdana" w:hAnsi="Verdana"/>
          <w:color w:val="000000"/>
          <w:shd w:val="clear" w:color="auto" w:fill="FFFFFF"/>
        </w:rPr>
        <w:t>.</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Лазор</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w:t>
      </w:r>
      <w:r w:rsidRPr="00163148">
        <w:rPr>
          <w:rFonts w:ascii="Verdana" w:hAnsi="Verdana"/>
          <w:color w:val="000000"/>
          <w:shd w:val="clear" w:color="auto" w:fill="FFFFFF"/>
        </w:rPr>
        <w:t>.</w:t>
      </w:r>
      <w:r w:rsidRPr="00163148">
        <w:rPr>
          <w:rFonts w:ascii="Verdana" w:hAnsi="Verdana" w:hint="eastAsia"/>
          <w:color w:val="000000"/>
          <w:shd w:val="clear" w:color="auto" w:fill="FFFFFF"/>
        </w:rPr>
        <w:t>С</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Лукаш</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w:t>
      </w:r>
      <w:r w:rsidRPr="00163148">
        <w:rPr>
          <w:rFonts w:ascii="Verdana" w:hAnsi="Verdana" w:hint="eastAsia"/>
          <w:color w:val="000000"/>
          <w:shd w:val="clear" w:color="auto" w:fill="FFFFFF"/>
        </w:rPr>
        <w:t>Р</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Мацюк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w:t>
      </w:r>
      <w:r w:rsidRPr="00163148">
        <w:rPr>
          <w:rFonts w:ascii="Verdana" w:hAnsi="Verdana"/>
          <w:color w:val="000000"/>
          <w:shd w:val="clear" w:color="auto" w:fill="FFFFFF"/>
        </w:rPr>
        <w:t>.</w:t>
      </w:r>
      <w:r w:rsidRPr="00163148">
        <w:rPr>
          <w:rFonts w:ascii="Verdana" w:hAnsi="Verdana" w:hint="eastAsia"/>
          <w:color w:val="000000"/>
          <w:shd w:val="clear" w:color="auto" w:fill="FFFFFF"/>
        </w:rPr>
        <w:t>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Мельник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w:t>
      </w:r>
      <w:r w:rsidRPr="00163148">
        <w:rPr>
          <w:rFonts w:ascii="Verdana" w:hAnsi="Verdana"/>
          <w:color w:val="000000"/>
          <w:shd w:val="clear" w:color="auto" w:fill="FFFFFF"/>
        </w:rPr>
        <w:t>.</w:t>
      </w:r>
      <w:r w:rsidRPr="00163148">
        <w:rPr>
          <w:rFonts w:ascii="Verdana" w:hAnsi="Verdana" w:hint="eastAsia"/>
          <w:color w:val="000000"/>
          <w:shd w:val="clear" w:color="auto" w:fill="FFFFFF"/>
        </w:rPr>
        <w:t>О</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Мельничук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Ж</w:t>
      </w:r>
      <w:r w:rsidRPr="00163148">
        <w:rPr>
          <w:rFonts w:ascii="Verdana" w:hAnsi="Verdana"/>
          <w:color w:val="000000"/>
          <w:shd w:val="clear" w:color="auto" w:fill="FFFFFF"/>
        </w:rPr>
        <w:t>.</w:t>
      </w:r>
      <w:r w:rsidRPr="00163148">
        <w:rPr>
          <w:rFonts w:ascii="Verdana" w:hAnsi="Verdana" w:hint="eastAsia"/>
          <w:color w:val="000000"/>
          <w:shd w:val="clear" w:color="auto" w:fill="FFFFFF"/>
        </w:rPr>
        <w:t>П</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Осипцова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w:t>
      </w:r>
      <w:r w:rsidRPr="00163148">
        <w:rPr>
          <w:rFonts w:ascii="Verdana" w:hAnsi="Verdana" w:hint="eastAsia"/>
          <w:color w:val="000000"/>
          <w:shd w:val="clear" w:color="auto" w:fill="FFFFFF"/>
        </w:rPr>
        <w:t>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Пашерський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w:t>
      </w:r>
      <w:r w:rsidRPr="00163148">
        <w:rPr>
          <w:rFonts w:ascii="Verdana" w:hAnsi="Verdana"/>
          <w:color w:val="000000"/>
          <w:shd w:val="clear" w:color="auto" w:fill="FFFFFF"/>
        </w:rPr>
        <w:t>.</w:t>
      </w:r>
      <w:r w:rsidRPr="00163148">
        <w:rPr>
          <w:rFonts w:ascii="Verdana" w:hAnsi="Verdana" w:hint="eastAsia"/>
          <w:color w:val="000000"/>
          <w:shd w:val="clear" w:color="auto" w:fill="FFFFFF"/>
        </w:rPr>
        <w:t>С</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Пашко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w:t>
      </w:r>
      <w:r w:rsidRPr="00163148">
        <w:rPr>
          <w:rFonts w:ascii="Verdana" w:hAnsi="Verdana"/>
          <w:color w:val="000000"/>
          <w:shd w:val="clear" w:color="auto" w:fill="FFFFFF"/>
        </w:rPr>
        <w:t>.</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Прилипко</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w:t>
      </w:r>
      <w:r w:rsidRPr="00163148">
        <w:rPr>
          <w:rFonts w:ascii="Verdana" w:hAnsi="Verdana"/>
          <w:color w:val="000000"/>
          <w:shd w:val="clear" w:color="auto" w:fill="FFFFFF"/>
        </w:rPr>
        <w:t>.</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Прокопенко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w:t>
      </w:r>
      <w:r w:rsidRPr="00163148">
        <w:rPr>
          <w:rFonts w:ascii="Verdana" w:hAnsi="Verdana"/>
          <w:color w:val="000000"/>
          <w:shd w:val="clear" w:color="auto" w:fill="FFFFFF"/>
        </w:rPr>
        <w:t>.</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Процевський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w:t>
      </w:r>
      <w:r w:rsidRPr="00163148">
        <w:rPr>
          <w:rFonts w:ascii="Verdana" w:hAnsi="Verdana"/>
          <w:color w:val="000000"/>
          <w:shd w:val="clear" w:color="auto" w:fill="FFFFFF"/>
        </w:rPr>
        <w:t>.</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Тищенко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w:t>
      </w:r>
      <w:r w:rsidRPr="00163148">
        <w:rPr>
          <w:rFonts w:ascii="Verdana" w:hAnsi="Verdana"/>
          <w:color w:val="000000"/>
          <w:shd w:val="clear" w:color="auto" w:fill="FFFFFF"/>
        </w:rPr>
        <w:t>.</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Тетерина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Э</w:t>
      </w:r>
      <w:r w:rsidRPr="00163148">
        <w:rPr>
          <w:rFonts w:ascii="Verdana" w:hAnsi="Verdana"/>
          <w:color w:val="000000"/>
          <w:shd w:val="clear" w:color="auto" w:fill="FFFFFF"/>
        </w:rPr>
        <w:t>.</w:t>
      </w:r>
      <w:r w:rsidRPr="00163148">
        <w:rPr>
          <w:rFonts w:ascii="Verdana" w:hAnsi="Verdana" w:hint="eastAsia"/>
          <w:color w:val="000000"/>
          <w:shd w:val="clear" w:color="auto" w:fill="FFFFFF"/>
        </w:rPr>
        <w:t>Б</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Френкель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Г</w:t>
      </w:r>
      <w:r w:rsidRPr="00163148">
        <w:rPr>
          <w:rFonts w:ascii="Verdana" w:hAnsi="Verdana"/>
          <w:color w:val="000000"/>
          <w:shd w:val="clear" w:color="auto" w:fill="FFFFFF"/>
        </w:rPr>
        <w:t>.</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Чанишева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w:t>
      </w:r>
      <w:r w:rsidRPr="00163148">
        <w:rPr>
          <w:rFonts w:ascii="Verdana" w:hAnsi="Verdana"/>
          <w:color w:val="000000"/>
          <w:shd w:val="clear" w:color="auto" w:fill="FFFFFF"/>
        </w:rPr>
        <w:t>.</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Черноус</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w:t>
      </w:r>
      <w:r w:rsidRPr="00163148">
        <w:rPr>
          <w:rFonts w:ascii="Verdana" w:hAnsi="Verdana"/>
          <w:color w:val="000000"/>
          <w:shd w:val="clear" w:color="auto" w:fill="FFFFFF"/>
        </w:rPr>
        <w:t>.</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Хуторян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Щербина</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О</w:t>
      </w:r>
      <w:r w:rsidRPr="00163148">
        <w:rPr>
          <w:rFonts w:ascii="Verdana" w:hAnsi="Verdana"/>
          <w:color w:val="000000"/>
          <w:shd w:val="clear" w:color="auto" w:fill="FFFFFF"/>
        </w:rPr>
        <w:t>.</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Ярошенко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інші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Проте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вчених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переважно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були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спрямовані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розкриття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загальних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Сьогодні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жаль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можна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відзначити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недостатнє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науковцями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питань</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зв’язку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існує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необхідність</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здійснення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комплексного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застосування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Зв’язок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програмами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планами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темами</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Дисертаційна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виконана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кафедрі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соціального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забезпечення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юридичного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факультету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Київського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національного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університету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імені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Тараса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Шевченка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рамках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бюджетної</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теми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Доктрина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системі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теоретичний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практичний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аспекти</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11</w:t>
      </w:r>
      <w:r w:rsidRPr="00163148">
        <w:rPr>
          <w:rFonts w:ascii="Verdana" w:hAnsi="Verdana" w:hint="eastAsia"/>
          <w:color w:val="000000"/>
          <w:shd w:val="clear" w:color="auto" w:fill="FFFFFF"/>
        </w:rPr>
        <w:t>БФ</w:t>
      </w:r>
      <w:r w:rsidRPr="00163148">
        <w:rPr>
          <w:rFonts w:ascii="Verdana" w:hAnsi="Verdana"/>
          <w:color w:val="000000"/>
          <w:shd w:val="clear" w:color="auto" w:fill="FFFFFF"/>
        </w:rPr>
        <w:t xml:space="preserve">042-01), </w:t>
      </w:r>
      <w:r w:rsidRPr="00163148">
        <w:rPr>
          <w:rFonts w:ascii="Verdana" w:hAnsi="Verdana" w:hint="eastAsia"/>
          <w:color w:val="000000"/>
          <w:shd w:val="clear" w:color="auto" w:fill="FFFFFF"/>
        </w:rPr>
        <w:t>яка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досліджується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юридичному</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5</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факультеті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Київського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національного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університету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імені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Тараса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Шевченка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1 </w:t>
      </w:r>
      <w:r w:rsidRPr="00163148">
        <w:rPr>
          <w:rFonts w:ascii="Verdana" w:hAnsi="Verdana" w:hint="eastAsia"/>
          <w:color w:val="000000"/>
          <w:shd w:val="clear" w:color="auto" w:fill="FFFFFF"/>
        </w:rPr>
        <w:t>січня</w:t>
      </w:r>
      <w:r w:rsidRPr="00163148">
        <w:rPr>
          <w:rFonts w:ascii="Verdana" w:hAnsi="Verdana"/>
          <w:color w:val="000000"/>
          <w:shd w:val="clear" w:color="auto" w:fill="FFFFFF"/>
        </w:rPr>
        <w:t xml:space="preserve"> 2011 </w:t>
      </w:r>
      <w:r w:rsidRPr="00163148">
        <w:rPr>
          <w:rFonts w:ascii="Verdana" w:hAnsi="Verdana" w:hint="eastAsia"/>
          <w:color w:val="000000"/>
          <w:shd w:val="clear" w:color="auto" w:fill="FFFFFF"/>
        </w:rPr>
        <w:t>року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w:t>
      </w:r>
      <w:r w:rsidRPr="00163148">
        <w:rPr>
          <w:rFonts w:ascii="Verdana" w:hAnsi="Verdana"/>
          <w:color w:val="000000"/>
          <w:shd w:val="clear" w:color="auto" w:fill="FFFFFF"/>
        </w:rPr>
        <w:t xml:space="preserve"> 31 </w:t>
      </w:r>
      <w:r w:rsidRPr="00163148">
        <w:rPr>
          <w:rFonts w:ascii="Verdana" w:hAnsi="Verdana" w:hint="eastAsia"/>
          <w:color w:val="000000"/>
          <w:shd w:val="clear" w:color="auto" w:fill="FFFFFF"/>
        </w:rPr>
        <w:t>грудня</w:t>
      </w:r>
      <w:r w:rsidRPr="00163148">
        <w:rPr>
          <w:rFonts w:ascii="Verdana" w:hAnsi="Verdana"/>
          <w:color w:val="000000"/>
          <w:shd w:val="clear" w:color="auto" w:fill="FFFFFF"/>
        </w:rPr>
        <w:t xml:space="preserve"> 2015 </w:t>
      </w:r>
      <w:r w:rsidRPr="00163148">
        <w:rPr>
          <w:rFonts w:ascii="Verdana" w:hAnsi="Verdana" w:hint="eastAsia"/>
          <w:color w:val="000000"/>
          <w:shd w:val="clear" w:color="auto" w:fill="FFFFFF"/>
        </w:rPr>
        <w:t>року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Мета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задачі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полягає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комплексному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розкритті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юридичної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сутності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перспектив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їх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розвитку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формулюванні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пропозицій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рекомендацій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спрямовані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удосконалення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чинного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практики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застосування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сфері</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Досягнення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поставленої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зумовлює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вирішення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наступних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задач</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сформулювати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поняття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правовідносинах</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історико</w:t>
      </w:r>
      <w:r w:rsidRPr="00163148">
        <w:rPr>
          <w:rFonts w:ascii="Verdana" w:hAnsi="Verdana"/>
          <w:color w:val="000000"/>
          <w:shd w:val="clear" w:color="auto" w:fill="FFFFFF"/>
        </w:rPr>
        <w:t>-</w:t>
      </w:r>
      <w:r w:rsidRPr="00163148">
        <w:rPr>
          <w:rFonts w:ascii="Verdana" w:hAnsi="Verdana" w:hint="eastAsia"/>
          <w:color w:val="000000"/>
          <w:shd w:val="clear" w:color="auto" w:fill="FFFFFF"/>
        </w:rPr>
        <w:t>правового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аналізу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розвитку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сучасний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стан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нормативного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їх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регулювання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Україні</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надати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характеристику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іноземному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досвіду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регулювання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особливості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випробування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прийнятті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з’ясувати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перспективи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угоди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неконкуренцію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відносинах</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уточнити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медичного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страхування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зроблених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теоретичних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висновків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виявлених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недоліків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правовому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регулюванні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виробити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конкретні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пропозиції</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рекомендації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удосконалення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чинного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працю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порядок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Об’єктом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суспільні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виникають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процесі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реалізації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конституційного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працю</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Предметом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Методи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написанні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дисертаційної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використовувалися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загальнонаукові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спеціальні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юридичні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методи</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6</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методологічного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складає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діалектичний</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метод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підрозд</w:t>
      </w:r>
      <w:r w:rsidRPr="00163148">
        <w:rPr>
          <w:rFonts w:ascii="Verdana" w:hAnsi="Verdana"/>
          <w:color w:val="000000"/>
          <w:shd w:val="clear" w:color="auto" w:fill="FFFFFF"/>
        </w:rPr>
        <w:t>. 1.1</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1.2), </w:t>
      </w:r>
      <w:r w:rsidRPr="00163148">
        <w:rPr>
          <w:rFonts w:ascii="Verdana" w:hAnsi="Verdana" w:hint="eastAsia"/>
          <w:color w:val="000000"/>
          <w:shd w:val="clear" w:color="auto" w:fill="FFFFFF"/>
        </w:rPr>
        <w:t>який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ліг</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пізнання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закономірностей</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розвитку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формування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Історичний</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метод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використано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характеристиці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історії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становлення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розвитку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підрозд</w:t>
      </w:r>
      <w:r w:rsidRPr="00163148">
        <w:rPr>
          <w:rFonts w:ascii="Verdana" w:hAnsi="Verdana"/>
          <w:color w:val="000000"/>
          <w:shd w:val="clear" w:color="auto" w:fill="FFFFFF"/>
        </w:rPr>
        <w:t xml:space="preserve">. 1.2). </w:t>
      </w:r>
      <w:r w:rsidRPr="00163148">
        <w:rPr>
          <w:rFonts w:ascii="Verdana" w:hAnsi="Verdana" w:hint="eastAsia"/>
          <w:color w:val="000000"/>
          <w:shd w:val="clear" w:color="auto" w:fill="FFFFFF"/>
        </w:rPr>
        <w:t>Важливе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науковому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пошуку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відігравав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системно</w:t>
      </w:r>
      <w:r w:rsidRPr="00163148">
        <w:rPr>
          <w:rFonts w:ascii="Verdana" w:hAnsi="Verdana"/>
          <w:color w:val="000000"/>
          <w:shd w:val="clear" w:color="auto" w:fill="FFFFFF"/>
        </w:rPr>
        <w:t>-</w:t>
      </w:r>
      <w:r w:rsidRPr="00163148">
        <w:rPr>
          <w:rFonts w:ascii="Verdana" w:hAnsi="Verdana" w:hint="eastAsia"/>
          <w:color w:val="000000"/>
          <w:shd w:val="clear" w:color="auto" w:fill="FFFFFF"/>
        </w:rPr>
        <w:t>структурний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метод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підрозд</w:t>
      </w:r>
      <w:r w:rsidRPr="00163148">
        <w:rPr>
          <w:rFonts w:ascii="Verdana" w:hAnsi="Verdana"/>
          <w:color w:val="000000"/>
          <w:shd w:val="clear" w:color="auto" w:fill="FFFFFF"/>
        </w:rPr>
        <w:t>. 2.1),</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який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активно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використовувався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змісту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зокрема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використовувався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метод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порівняльного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аналізу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підрозд</w:t>
      </w:r>
      <w:r w:rsidRPr="00163148">
        <w:rPr>
          <w:rFonts w:ascii="Verdana" w:hAnsi="Verdana"/>
          <w:color w:val="000000"/>
          <w:shd w:val="clear" w:color="auto" w:fill="FFFFFF"/>
        </w:rPr>
        <w:t xml:space="preserve">. 1.3)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іноземних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держав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Центральної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Східної</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Європи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країн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СНД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питання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допомогою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формально</w:t>
      </w:r>
      <w:r w:rsidRPr="00163148">
        <w:rPr>
          <w:rFonts w:ascii="Verdana" w:hAnsi="Verdana"/>
          <w:color w:val="000000"/>
          <w:shd w:val="clear" w:color="auto" w:fill="FFFFFF"/>
        </w:rPr>
        <w:t>-</w:t>
      </w:r>
      <w:r w:rsidRPr="00163148">
        <w:rPr>
          <w:rFonts w:ascii="Verdana" w:hAnsi="Verdana" w:hint="eastAsia"/>
          <w:color w:val="000000"/>
          <w:shd w:val="clear" w:color="auto" w:fill="FFFFFF"/>
        </w:rPr>
        <w:t>юридичного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методу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підрозд</w:t>
      </w:r>
      <w:r w:rsidRPr="00163148">
        <w:rPr>
          <w:rFonts w:ascii="Verdana" w:hAnsi="Verdana"/>
          <w:color w:val="000000"/>
          <w:shd w:val="clear" w:color="auto" w:fill="FFFFFF"/>
        </w:rPr>
        <w:t>. 2.2</w:t>
      </w:r>
      <w:r w:rsidRPr="00163148">
        <w:rPr>
          <w:rFonts w:ascii="Verdana" w:hAnsi="Verdana" w:hint="eastAsia"/>
          <w:color w:val="000000"/>
          <w:shd w:val="clear" w:color="auto" w:fill="FFFFFF"/>
        </w:rPr>
        <w:t>–</w:t>
      </w:r>
      <w:r w:rsidRPr="00163148">
        <w:rPr>
          <w:rFonts w:ascii="Verdana" w:hAnsi="Verdana"/>
          <w:color w:val="000000"/>
          <w:shd w:val="clear" w:color="auto" w:fill="FFFFFF"/>
        </w:rPr>
        <w:t>2.3)</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аналізувалися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положення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нормативних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актів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реалізацію</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окремих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Системнофункціональний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метод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застосовується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положень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міжнародно</w:t>
      </w:r>
      <w:r w:rsidRPr="00163148">
        <w:rPr>
          <w:rFonts w:ascii="Verdana" w:hAnsi="Verdana"/>
          <w:color w:val="000000"/>
          <w:shd w:val="clear" w:color="auto" w:fill="FFFFFF"/>
        </w:rPr>
        <w:t>-</w:t>
      </w:r>
      <w:r w:rsidRPr="00163148">
        <w:rPr>
          <w:rFonts w:ascii="Verdana" w:hAnsi="Verdana" w:hint="eastAsia"/>
          <w:color w:val="000000"/>
          <w:shd w:val="clear" w:color="auto" w:fill="FFFFFF"/>
        </w:rPr>
        <w:t>правових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норм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w:t>
      </w:r>
      <w:r w:rsidRPr="00163148">
        <w:rPr>
          <w:rFonts w:ascii="Verdana" w:hAnsi="Verdana" w:hint="eastAsia"/>
          <w:color w:val="000000"/>
          <w:shd w:val="clear" w:color="auto" w:fill="FFFFFF"/>
        </w:rPr>
        <w:t>підрозд</w:t>
      </w:r>
      <w:r w:rsidRPr="00163148">
        <w:rPr>
          <w:rFonts w:ascii="Verdana" w:hAnsi="Verdana"/>
          <w:color w:val="000000"/>
          <w:shd w:val="clear" w:color="auto" w:fill="FFFFFF"/>
        </w:rPr>
        <w:t>. 1.3, 2.2, 2.3).</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Наукова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новизна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одержаних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результатів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визначається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представлена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першим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комплексним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дослідженням</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теоретичних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практичних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проблем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проаналізовано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тенденції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розвитку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національного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зарубіжного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сфері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визначено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обґрунтовано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шляхи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реформування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Відповідно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поставлених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задач</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сформульовано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низку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положень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висновків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такі</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уперше</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узагальнено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динаміці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полягає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можливості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допомогою</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цих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узгоджених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положень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встановити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найбільш</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прийнятні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застосування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підхід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дозволяє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одного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боку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максимально</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7</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індивідуалізувати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урахуванням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кваліфікації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ділових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якостей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конкретного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вимог</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роботодавця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іншого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встановити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підвищені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гарантії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окремо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взятого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здійснено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узагальнене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розмежування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категорій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істотні</w:t>
      </w:r>
      <w:r w:rsidRPr="00163148">
        <w:rPr>
          <w:rFonts w:ascii="Verdana" w:hAnsi="Verdana" w:hint="eastAsia"/>
          <w:color w:val="000000"/>
          <w:shd w:val="clear" w:color="auto" w:fill="FFFFFF"/>
        </w:rPr>
        <w:t>»</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факультативні</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обов’язкові</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необхідні</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договірні</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додаткові</w:t>
      </w:r>
      <w:r w:rsidRPr="00163148">
        <w:rPr>
          <w:rFonts w:ascii="Verdana" w:hAnsi="Verdana" w:hint="eastAsi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підставі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аналізу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співвідношення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порядку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погодження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істотних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обґрунтовано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обов’язковими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їх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погодження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прийнятті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але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кожному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конкретному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випадку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повинні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бути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об’єктом</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переговорів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разі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коли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одна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наполягає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включенні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їх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змісту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Усі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сторони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дійти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згоди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отже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необхідними</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обґрунтовано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пріоритетність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добровільне</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медичне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страхування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перспективної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складової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змісту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урахування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глобалізаційних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процесів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місце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правовідносинах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обґрунтовано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позицію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необхідність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нормативному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рівні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поняття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порядку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розірвання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угоди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неконкуренцію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угода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укладається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письмовій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формі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включає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себе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тимчасово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діючу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заборону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після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припинення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займатися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аналогічною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професійною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діяльністю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вступати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конкурентні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відносини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своїм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колишнім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роботодавцем</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удосконалено</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поняття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додаткові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яким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запропоновано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розуміти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узгоджені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сторонами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складають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змісту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значення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сторін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спрямовані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забезпечення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взаємокомпенсаційного</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8</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характеру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також</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покращення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статусу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сторін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розуміння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особливостей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порядку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застосування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випробування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прийнятті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проявляється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необхідності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обов’язкового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підтвердження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згоди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застосування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випробування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шляхом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підписання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строк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випробування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наказу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розпорядження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випробуванням</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поняття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кваліфікація</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запропоновано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розуміти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характеристику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певного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рівня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теоретичних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практичних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знань</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умінь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навичок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наділений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професії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включають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вміння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вчасно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правильно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зреагувати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виникнення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позаштатної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ситуації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здатність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незважаючи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будь</w:t>
      </w:r>
      <w:r w:rsidRPr="00163148">
        <w:rPr>
          <w:rFonts w:ascii="Verdana" w:hAnsi="Verdana"/>
          <w:color w:val="000000"/>
          <w:shd w:val="clear" w:color="auto" w:fill="FFFFFF"/>
        </w:rPr>
        <w:t>-</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чинники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фактори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безпомилково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виконувати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свої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обов’язки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забезпечуючи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високі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показники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виробництві</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перспективні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шляхи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підвищення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конкурентноздатності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підприємств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шляхом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стимулювання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залучення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висококваліфікованих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фахівців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допомогою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соціального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пакету</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комплексу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цьому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останнім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запропоновано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розуміти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сукупність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підвищених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порівняно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закріпленими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пільг</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гарантій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також</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матеріальних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нематеріальних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благ</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інших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праці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надаються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роботодавцем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власною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ініціативою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випадку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працевлаштування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нього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останнього</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дістали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подальшого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розвитку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твердження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взаємокомпенсаційний</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характер</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проявляється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переважна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більшість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вимог</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відповідають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зобов’язаннями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боку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роботодавців</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позиція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строк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відноситься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обов’язковими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9</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обумовлено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тим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строковий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договір</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укладається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лише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конкретно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визначених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випадках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перелік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міститься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ст</w:t>
      </w:r>
      <w:r w:rsidRPr="00163148">
        <w:rPr>
          <w:rFonts w:ascii="Verdana" w:hAnsi="Verdana"/>
          <w:color w:val="000000"/>
          <w:shd w:val="clear" w:color="auto" w:fill="FFFFFF"/>
        </w:rPr>
        <w:t xml:space="preserve">. 23 </w:t>
      </w:r>
      <w:r w:rsidRPr="00163148">
        <w:rPr>
          <w:rFonts w:ascii="Verdana" w:hAnsi="Verdana" w:hint="eastAsia"/>
          <w:color w:val="000000"/>
          <w:shd w:val="clear" w:color="auto" w:fill="FFFFFF"/>
        </w:rPr>
        <w:t>КЗпП</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розуміння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понять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комерційна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таємниця</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конкуренція</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угода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неконкуренцію</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w:t>
      </w:r>
      <w:r w:rsidRPr="00163148">
        <w:rPr>
          <w:rFonts w:ascii="Verdana" w:hAnsi="Verdana"/>
          <w:color w:val="000000"/>
          <w:shd w:val="clear" w:color="auto" w:fill="FFFFFF"/>
        </w:rPr>
        <w:t>-</w:t>
      </w:r>
      <w:r w:rsidRPr="00163148">
        <w:rPr>
          <w:rFonts w:ascii="Verdana" w:hAnsi="Verdana" w:hint="eastAsia"/>
          <w:color w:val="000000"/>
          <w:shd w:val="clear" w:color="auto" w:fill="FFFFFF"/>
        </w:rPr>
        <w:t>правовому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аспекті</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обґрунтування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необхідності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відповідальності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порушення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угоди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неконкуренцію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лише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який</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порушив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угоду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роботодавця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працівника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працював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колишнього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роботодавця</w:t>
      </w:r>
      <w:r w:rsidRPr="00163148">
        <w:rPr>
          <w:rFonts w:ascii="Verdana" w:hAnsi="Verdana"/>
          <w:color w:val="000000"/>
          <w:shd w:val="clear" w:color="auto" w:fill="FFFFFF"/>
        </w:rPr>
        <w:t>-</w:t>
      </w:r>
      <w:r w:rsidRPr="00163148">
        <w:rPr>
          <w:rFonts w:ascii="Verdana" w:hAnsi="Verdana" w:hint="eastAsia"/>
          <w:color w:val="000000"/>
          <w:shd w:val="clear" w:color="auto" w:fill="FFFFFF"/>
        </w:rPr>
        <w:t>конкурента</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положень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виплату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компенсації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працівнику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виконання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угоди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неконкуренцію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угода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неконкуренцію</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розглядається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вузькому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широкому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розумінні</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пропозиції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закріплення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нормативному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рівні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приблизного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переліку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зокрема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розширення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проекті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кодексу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переліку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додаткових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шляхом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внесення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відповідних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змін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доповнень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w:t>
      </w:r>
      <w:r w:rsidRPr="00163148">
        <w:rPr>
          <w:rFonts w:ascii="Verdana" w:hAnsi="Verdana"/>
          <w:color w:val="000000"/>
          <w:shd w:val="clear" w:color="auto" w:fill="FFFFFF"/>
        </w:rPr>
        <w:t xml:space="preserve">. 3 </w:t>
      </w:r>
      <w:r w:rsidRPr="00163148">
        <w:rPr>
          <w:rFonts w:ascii="Verdana" w:hAnsi="Verdana" w:hint="eastAsia"/>
          <w:color w:val="000000"/>
          <w:shd w:val="clear" w:color="auto" w:fill="FFFFFF"/>
        </w:rPr>
        <w:t>ст</w:t>
      </w:r>
      <w:r w:rsidRPr="00163148">
        <w:rPr>
          <w:rFonts w:ascii="Verdana" w:hAnsi="Verdana"/>
          <w:color w:val="000000"/>
          <w:shd w:val="clear" w:color="auto" w:fill="FFFFFF"/>
        </w:rPr>
        <w:t>. 33</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зазначеного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Проекту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Практичне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значення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одержаних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результатів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полягає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висновки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пропозиції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бути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отримані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результаті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дисертаційного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можуть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бути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використані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правотворчості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процесі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розробки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удосконалення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вітчизняного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що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регулює</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укладення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зокрема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прийнятті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кодексу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б</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науково</w:t>
      </w:r>
      <w:r w:rsidRPr="00163148">
        <w:rPr>
          <w:rFonts w:ascii="Verdana" w:hAnsi="Verdana"/>
          <w:color w:val="000000"/>
          <w:shd w:val="clear" w:color="auto" w:fill="FFFFFF"/>
        </w:rPr>
        <w:t>-</w:t>
      </w:r>
      <w:r w:rsidRPr="00163148">
        <w:rPr>
          <w:rFonts w:ascii="Verdana" w:hAnsi="Verdana" w:hint="eastAsia"/>
          <w:color w:val="000000"/>
          <w:shd w:val="clear" w:color="auto" w:fill="FFFFFF"/>
        </w:rPr>
        <w:t>дослідницькій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подальших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досліджень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теоретичних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практичних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проблем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перспектив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розвитку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змісту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договору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цілому</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навчальному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процесі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час</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проведення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лекцій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практичних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занять</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навчальних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дисциплін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Трудове</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Проблеми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також</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науково</w:t>
      </w:r>
      <w:r w:rsidRPr="00163148">
        <w:rPr>
          <w:rFonts w:ascii="Verdana" w:hAnsi="Verdana"/>
          <w:color w:val="000000"/>
          <w:shd w:val="clear" w:color="auto" w:fill="FFFFFF"/>
        </w:rPr>
        <w:t>-</w:t>
      </w:r>
      <w:r w:rsidRPr="00163148">
        <w:rPr>
          <w:rFonts w:ascii="Verdana" w:hAnsi="Verdana" w:hint="eastAsia"/>
          <w:color w:val="000000"/>
          <w:shd w:val="clear" w:color="auto" w:fill="FFFFFF"/>
        </w:rPr>
        <w:t>дослідницькій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роботі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студентів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юридичних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ВНЗів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факультетів</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10</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г</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правозастосовчій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діяльності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метою</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вдосконалення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практики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використання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норм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чинного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суб</w:t>
      </w:r>
      <w:r w:rsidRPr="00163148">
        <w:rPr>
          <w:rFonts w:ascii="Verdana" w:hAnsi="Verdana"/>
          <w:color w:val="000000"/>
          <w:shd w:val="clear" w:color="auto" w:fill="FFFFFF"/>
        </w:rPr>
        <w:t>'</w:t>
      </w:r>
      <w:r w:rsidRPr="00163148">
        <w:rPr>
          <w:rFonts w:ascii="Verdana" w:hAnsi="Verdana" w:hint="eastAsia"/>
          <w:color w:val="000000"/>
          <w:shd w:val="clear" w:color="auto" w:fill="FFFFFF"/>
        </w:rPr>
        <w:t>єктами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правовідносин</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також</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суб’єктами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уповноваженими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приймати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рішення</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щодо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порушення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працю</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г</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w:t>
      </w:r>
      <w:r w:rsidRPr="00163148">
        <w:rPr>
          <w:rFonts w:ascii="Verdana" w:hAnsi="Verdana"/>
          <w:color w:val="000000"/>
          <w:shd w:val="clear" w:color="auto" w:fill="FFFFFF"/>
        </w:rPr>
        <w:t>-</w:t>
      </w:r>
      <w:r w:rsidRPr="00163148">
        <w:rPr>
          <w:rFonts w:ascii="Verdana" w:hAnsi="Verdana" w:hint="eastAsia"/>
          <w:color w:val="000000"/>
          <w:shd w:val="clear" w:color="auto" w:fill="FFFFFF"/>
        </w:rPr>
        <w:t>виховній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сфері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для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підвищення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рівня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культури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учасників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відносин</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Апробація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результатів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Результати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дисертаційного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дослідження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обговорювалися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кафедрі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трудового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соціального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забезпечення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юридичного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факультету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Київського</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національного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університету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імені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Тараса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Шевченка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Підсумки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розробки</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досліджуваної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проблематики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отримані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узагальнення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висновки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були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оприлюднені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дисертантом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науково</w:t>
      </w:r>
      <w:r w:rsidRPr="00163148">
        <w:rPr>
          <w:rFonts w:ascii="Verdana" w:hAnsi="Verdana"/>
          <w:color w:val="000000"/>
          <w:shd w:val="clear" w:color="auto" w:fill="FFFFFF"/>
        </w:rPr>
        <w:t>-</w:t>
      </w:r>
      <w:r w:rsidRPr="00163148">
        <w:rPr>
          <w:rFonts w:ascii="Verdana" w:hAnsi="Verdana" w:hint="eastAsia"/>
          <w:color w:val="000000"/>
          <w:shd w:val="clear" w:color="auto" w:fill="FFFFFF"/>
        </w:rPr>
        <w:t>практичних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конференціях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Актуальні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питання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державотворення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Україні</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Київ</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 xml:space="preserve">2011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2015 </w:t>
      </w:r>
      <w:r w:rsidRPr="00163148">
        <w:rPr>
          <w:rFonts w:ascii="Verdana" w:hAnsi="Verdana" w:hint="eastAsia"/>
          <w:color w:val="000000"/>
          <w:shd w:val="clear" w:color="auto" w:fill="FFFFFF"/>
        </w:rPr>
        <w:t>роки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Актуальні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проблеми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функціонування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держави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тенденції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захисту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свобод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людини</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Київ</w:t>
      </w:r>
      <w:r w:rsidRPr="00163148">
        <w:rPr>
          <w:rFonts w:ascii="Verdana" w:hAnsi="Verdana"/>
          <w:color w:val="000000"/>
          <w:shd w:val="clear" w:color="auto" w:fill="FFFFFF"/>
        </w:rPr>
        <w:t xml:space="preserve">, 2011 </w:t>
      </w:r>
      <w:r w:rsidRPr="00163148">
        <w:rPr>
          <w:rFonts w:ascii="Verdana" w:hAnsi="Verdana" w:hint="eastAsia"/>
          <w:color w:val="000000"/>
          <w:shd w:val="clear" w:color="auto" w:fill="FFFFFF"/>
        </w:rPr>
        <w:t>рік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Тенденції</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пріоритети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реформування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законодавства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Херсон</w:t>
      </w:r>
      <w:r w:rsidRPr="00163148">
        <w:rPr>
          <w:rFonts w:ascii="Verdana" w:hAnsi="Verdana"/>
          <w:color w:val="000000"/>
          <w:shd w:val="clear" w:color="auto" w:fill="FFFFFF"/>
        </w:rPr>
        <w:t>, 2014</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рік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Актуальні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питання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проблеми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правового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регулювання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суспільних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відноси</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Дніпропетровськ</w:t>
      </w:r>
      <w:r w:rsidRPr="00163148">
        <w:rPr>
          <w:rFonts w:ascii="Verdana" w:hAnsi="Verdana"/>
          <w:color w:val="000000"/>
          <w:shd w:val="clear" w:color="auto" w:fill="FFFFFF"/>
        </w:rPr>
        <w:t xml:space="preserve">, 2015 </w:t>
      </w:r>
      <w:r w:rsidRPr="00163148">
        <w:rPr>
          <w:rFonts w:ascii="Verdana" w:hAnsi="Verdana" w:hint="eastAsia"/>
          <w:color w:val="000000"/>
          <w:shd w:val="clear" w:color="auto" w:fill="FFFFFF"/>
        </w:rPr>
        <w:t>рік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Актуальні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питання</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розвитку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взаємодії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публічного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приватного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права</w:t>
      </w:r>
      <w:r w:rsidRPr="00163148">
        <w:rPr>
          <w:rFonts w:ascii="Verdana" w:hAnsi="Verdana" w:hint="eastAsia"/>
          <w:color w:val="000000"/>
          <w:shd w:val="clear" w:color="auto" w:fill="FFFFFF"/>
        </w:rPr>
        <w:t>»</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Львів</w:t>
      </w:r>
      <w:r w:rsidRPr="00163148">
        <w:rPr>
          <w:rFonts w:ascii="Verdana" w:hAnsi="Verdana"/>
          <w:color w:val="000000"/>
          <w:shd w:val="clear" w:color="auto" w:fill="FFFFFF"/>
        </w:rPr>
        <w:t>, 2015</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рік</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w:t>
      </w:r>
      <w:r w:rsidRPr="00163148">
        <w:rPr>
          <w:rFonts w:ascii="Verdana" w:hAnsi="Verdana" w:hint="eastAsia"/>
          <w:color w:val="000000"/>
          <w:shd w:val="clear" w:color="auto" w:fill="FFFFFF"/>
        </w:rPr>
        <w:t>Права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людини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проблеми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організації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функціонування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публічної</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адміністрації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умовах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становлення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громадського</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суспільства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Україні</w:t>
      </w:r>
      <w:r w:rsidRPr="00163148">
        <w:rPr>
          <w:rFonts w:ascii="Verdana" w:hAnsi="Verdana" w:hint="eastAsi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color w:val="000000"/>
          <w:shd w:val="clear" w:color="auto" w:fill="FFFFFF"/>
        </w:rPr>
        <w:t>(</w:t>
      </w:r>
      <w:r w:rsidRPr="00163148">
        <w:rPr>
          <w:rFonts w:ascii="Verdana" w:hAnsi="Verdana" w:hint="eastAsia"/>
          <w:color w:val="000000"/>
          <w:shd w:val="clear" w:color="auto" w:fill="FFFFFF"/>
        </w:rPr>
        <w:t>м</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Запоріжжя</w:t>
      </w:r>
      <w:r w:rsidRPr="00163148">
        <w:rPr>
          <w:rFonts w:ascii="Verdana" w:hAnsi="Verdana"/>
          <w:color w:val="000000"/>
          <w:shd w:val="clear" w:color="auto" w:fill="FFFFFF"/>
        </w:rPr>
        <w:t xml:space="preserve">, 2015 </w:t>
      </w:r>
      <w:r w:rsidRPr="00163148">
        <w:rPr>
          <w:rFonts w:ascii="Verdana" w:hAnsi="Verdana" w:hint="eastAsia"/>
          <w:color w:val="000000"/>
          <w:shd w:val="clear" w:color="auto" w:fill="FFFFFF"/>
        </w:rPr>
        <w:t>рік</w:t>
      </w:r>
      <w:r w:rsidRPr="00163148">
        <w:rPr>
          <w:rFonts w:ascii="Verdana" w:hAnsi="Verdana"/>
          <w:color w:val="000000"/>
          <w:shd w:val="clear" w:color="auto" w:fill="FFFFFF"/>
        </w:rPr>
        <w:t>).</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Публікації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Основні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положення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результати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дисертації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викладені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дванадцяти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працях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серед</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яких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чотири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статті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фахових</w:t>
      </w:r>
    </w:p>
    <w:p w:rsidR="00163148" w:rsidRPr="00163148"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виданнях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України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одна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стаття</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періодичному</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виданні</w:t>
      </w:r>
    </w:p>
    <w:p w:rsidR="00787A0B" w:rsidRDefault="00163148" w:rsidP="00163148">
      <w:pPr>
        <w:rPr>
          <w:rFonts w:ascii="Verdana" w:hAnsi="Verdana"/>
          <w:color w:val="000000"/>
          <w:shd w:val="clear" w:color="auto" w:fill="FFFFFF"/>
        </w:rPr>
      </w:pPr>
      <w:r w:rsidRPr="00163148">
        <w:rPr>
          <w:rFonts w:ascii="Verdana" w:hAnsi="Verdana" w:hint="eastAsia"/>
          <w:color w:val="000000"/>
          <w:shd w:val="clear" w:color="auto" w:fill="FFFFFF"/>
        </w:rPr>
        <w:t>іноземної</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держави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також</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тези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семи</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доповідей</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міжнародних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науковотеоретичних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і</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науково</w:t>
      </w:r>
      <w:r w:rsidRPr="00163148">
        <w:rPr>
          <w:rFonts w:ascii="Verdana" w:hAnsi="Verdana"/>
          <w:color w:val="000000"/>
          <w:shd w:val="clear" w:color="auto" w:fill="FFFFFF"/>
        </w:rPr>
        <w:t>-</w:t>
      </w:r>
      <w:r w:rsidRPr="00163148">
        <w:rPr>
          <w:rFonts w:ascii="Verdana" w:hAnsi="Verdana" w:hint="eastAsia"/>
          <w:color w:val="000000"/>
          <w:shd w:val="clear" w:color="auto" w:fill="FFFFFF"/>
        </w:rPr>
        <w:t>практичних</w:t>
      </w:r>
      <w:r w:rsidRPr="00163148">
        <w:rPr>
          <w:rFonts w:ascii="Verdana" w:hAnsi="Verdana"/>
          <w:color w:val="000000"/>
          <w:shd w:val="clear" w:color="auto" w:fill="FFFFFF"/>
        </w:rPr>
        <w:t xml:space="preserve"> </w:t>
      </w:r>
      <w:r w:rsidRPr="00163148">
        <w:rPr>
          <w:rFonts w:ascii="Verdana" w:hAnsi="Verdana" w:hint="eastAsia"/>
          <w:color w:val="000000"/>
          <w:shd w:val="clear" w:color="auto" w:fill="FFFFFF"/>
        </w:rPr>
        <w:t>конференціях</w:t>
      </w:r>
      <w:r w:rsidRPr="00163148">
        <w:rPr>
          <w:rFonts w:ascii="Verdana" w:hAnsi="Verdana"/>
          <w:color w:val="000000"/>
          <w:shd w:val="clear" w:color="auto" w:fill="FFFFFF"/>
        </w:rPr>
        <w:t>.</w:t>
      </w:r>
    </w:p>
    <w:p w:rsidR="00163148" w:rsidRDefault="00163148" w:rsidP="00163148">
      <w:pPr>
        <w:rPr>
          <w:rFonts w:ascii="Verdana" w:hAnsi="Verdana"/>
          <w:color w:val="000000"/>
          <w:shd w:val="clear" w:color="auto" w:fill="FFFFFF"/>
        </w:rPr>
      </w:pPr>
    </w:p>
    <w:p w:rsidR="00163148" w:rsidRDefault="00163148" w:rsidP="00163148">
      <w:pPr>
        <w:rPr>
          <w:rFonts w:ascii="Verdana" w:hAnsi="Verdana"/>
          <w:color w:val="000000"/>
          <w:shd w:val="clear" w:color="auto" w:fill="FFFFFF"/>
        </w:rPr>
      </w:pPr>
    </w:p>
    <w:p w:rsidR="00163148" w:rsidRDefault="00163148" w:rsidP="00163148">
      <w:pPr>
        <w:rPr>
          <w:rFonts w:ascii="Verdana" w:hAnsi="Verdana"/>
          <w:color w:val="000000"/>
          <w:shd w:val="clear" w:color="auto" w:fill="FFFFFF"/>
        </w:rPr>
      </w:pPr>
    </w:p>
    <w:p w:rsidR="00163148" w:rsidRDefault="00163148" w:rsidP="00163148">
      <w:r>
        <w:rPr>
          <w:rFonts w:hint="eastAsia"/>
        </w:rPr>
        <w:t>ВИСНОВКИ</w:t>
      </w:r>
    </w:p>
    <w:p w:rsidR="00163148" w:rsidRDefault="00163148" w:rsidP="00163148">
      <w:r>
        <w:rPr>
          <w:rFonts w:hint="eastAsia"/>
        </w:rPr>
        <w:t>У</w:t>
      </w:r>
      <w:r>
        <w:t></w:t>
      </w:r>
      <w:r>
        <w:rPr>
          <w:rFonts w:hint="eastAsia"/>
        </w:rPr>
        <w:t>дисертації</w:t>
      </w:r>
      <w:r>
        <w:t></w:t>
      </w:r>
      <w:r>
        <w:rPr>
          <w:rFonts w:hint="eastAsia"/>
        </w:rPr>
        <w:t>наведено</w:t>
      </w:r>
      <w:r>
        <w:t></w:t>
      </w:r>
      <w:r>
        <w:rPr>
          <w:rFonts w:hint="eastAsia"/>
        </w:rPr>
        <w:t>теоретичне</w:t>
      </w:r>
      <w:r>
        <w:t></w:t>
      </w:r>
      <w:r>
        <w:rPr>
          <w:rFonts w:hint="eastAsia"/>
        </w:rPr>
        <w:t>узагальнення</w:t>
      </w:r>
      <w:r>
        <w:t></w:t>
      </w:r>
      <w:r>
        <w:rPr>
          <w:rFonts w:hint="eastAsia"/>
        </w:rPr>
        <w:t>й</w:t>
      </w:r>
      <w:r>
        <w:t></w:t>
      </w:r>
      <w:r>
        <w:rPr>
          <w:rFonts w:hint="eastAsia"/>
        </w:rPr>
        <w:t>нове</w:t>
      </w:r>
      <w:r>
        <w:t></w:t>
      </w:r>
      <w:r>
        <w:rPr>
          <w:rFonts w:hint="eastAsia"/>
        </w:rPr>
        <w:t>вирішення</w:t>
      </w:r>
    </w:p>
    <w:p w:rsidR="00163148" w:rsidRDefault="00163148" w:rsidP="00163148">
      <w:r>
        <w:rPr>
          <w:rFonts w:hint="eastAsia"/>
        </w:rPr>
        <w:t>наукового</w:t>
      </w:r>
      <w:r>
        <w:t></w:t>
      </w:r>
      <w:r>
        <w:rPr>
          <w:rFonts w:hint="eastAsia"/>
        </w:rPr>
        <w:t>завдання</w:t>
      </w:r>
      <w:r>
        <w:t></w:t>
      </w:r>
      <w:r>
        <w:t></w:t>
      </w:r>
      <w:r>
        <w:rPr>
          <w:rFonts w:hint="eastAsia"/>
        </w:rPr>
        <w:t>яке</w:t>
      </w:r>
      <w:r>
        <w:t></w:t>
      </w:r>
      <w:r>
        <w:rPr>
          <w:rFonts w:hint="eastAsia"/>
        </w:rPr>
        <w:t>полягає</w:t>
      </w:r>
      <w:r>
        <w:t></w:t>
      </w:r>
      <w:r>
        <w:rPr>
          <w:rFonts w:hint="eastAsia"/>
        </w:rPr>
        <w:t>в</w:t>
      </w:r>
      <w:r>
        <w:t></w:t>
      </w:r>
      <w:r>
        <w:rPr>
          <w:rFonts w:hint="eastAsia"/>
        </w:rPr>
        <w:t>тому</w:t>
      </w:r>
      <w:r>
        <w:t></w:t>
      </w:r>
      <w:r>
        <w:t></w:t>
      </w:r>
      <w:r>
        <w:rPr>
          <w:rFonts w:hint="eastAsia"/>
        </w:rPr>
        <w:t>щоб</w:t>
      </w:r>
      <w:r>
        <w:t></w:t>
      </w:r>
      <w:r>
        <w:rPr>
          <w:rFonts w:hint="eastAsia"/>
        </w:rPr>
        <w:t>з</w:t>
      </w:r>
      <w:r>
        <w:t></w:t>
      </w:r>
      <w:r>
        <w:rPr>
          <w:rFonts w:hint="eastAsia"/>
        </w:rPr>
        <w:t>урахуванням</w:t>
      </w:r>
      <w:r>
        <w:t></w:t>
      </w:r>
      <w:r>
        <w:rPr>
          <w:rFonts w:hint="eastAsia"/>
        </w:rPr>
        <w:t>концептуальних</w:t>
      </w:r>
    </w:p>
    <w:p w:rsidR="00163148" w:rsidRDefault="00163148" w:rsidP="00163148">
      <w:r>
        <w:rPr>
          <w:rFonts w:hint="eastAsia"/>
        </w:rPr>
        <w:t>розробок</w:t>
      </w:r>
      <w:r>
        <w:t></w:t>
      </w:r>
      <w:r>
        <w:rPr>
          <w:rFonts w:hint="eastAsia"/>
        </w:rPr>
        <w:t>науки</w:t>
      </w:r>
      <w:r>
        <w:t></w:t>
      </w:r>
      <w:r>
        <w:rPr>
          <w:rFonts w:hint="eastAsia"/>
        </w:rPr>
        <w:t>трудового</w:t>
      </w:r>
      <w:r>
        <w:t></w:t>
      </w:r>
      <w:r>
        <w:rPr>
          <w:rFonts w:hint="eastAsia"/>
        </w:rPr>
        <w:t>права</w:t>
      </w:r>
      <w:r>
        <w:t></w:t>
      </w:r>
      <w:r>
        <w:t></w:t>
      </w:r>
      <w:r>
        <w:rPr>
          <w:rFonts w:hint="eastAsia"/>
        </w:rPr>
        <w:t>міжнародних</w:t>
      </w:r>
      <w:r>
        <w:t></w:t>
      </w:r>
      <w:r>
        <w:rPr>
          <w:rFonts w:hint="eastAsia"/>
        </w:rPr>
        <w:t>стандартів</w:t>
      </w:r>
      <w:r>
        <w:t></w:t>
      </w:r>
      <w:r>
        <w:t></w:t>
      </w:r>
      <w:r>
        <w:rPr>
          <w:rFonts w:hint="eastAsia"/>
        </w:rPr>
        <w:t>чинного</w:t>
      </w:r>
    </w:p>
    <w:p w:rsidR="00163148" w:rsidRDefault="00163148" w:rsidP="00163148">
      <w:r>
        <w:rPr>
          <w:rFonts w:hint="eastAsia"/>
        </w:rPr>
        <w:t>національного</w:t>
      </w:r>
      <w:r>
        <w:t></w:t>
      </w:r>
      <w:r>
        <w:rPr>
          <w:rFonts w:hint="eastAsia"/>
        </w:rPr>
        <w:t>й</w:t>
      </w:r>
      <w:r>
        <w:t></w:t>
      </w:r>
      <w:r>
        <w:rPr>
          <w:rFonts w:hint="eastAsia"/>
        </w:rPr>
        <w:t>зарубіжного</w:t>
      </w:r>
      <w:r>
        <w:t></w:t>
      </w:r>
      <w:r>
        <w:rPr>
          <w:rFonts w:hint="eastAsia"/>
        </w:rPr>
        <w:t>законодавства</w:t>
      </w:r>
      <w:r>
        <w:t></w:t>
      </w:r>
      <w:r>
        <w:rPr>
          <w:rFonts w:hint="eastAsia"/>
        </w:rPr>
        <w:t>з’ясувати</w:t>
      </w:r>
      <w:r>
        <w:t></w:t>
      </w:r>
      <w:r>
        <w:rPr>
          <w:rFonts w:hint="eastAsia"/>
        </w:rPr>
        <w:t>сутність</w:t>
      </w:r>
      <w:r>
        <w:t></w:t>
      </w:r>
      <w:r>
        <w:rPr>
          <w:rFonts w:hint="eastAsia"/>
        </w:rPr>
        <w:t>та</w:t>
      </w:r>
      <w:r>
        <w:t></w:t>
      </w:r>
      <w:r>
        <w:rPr>
          <w:rFonts w:hint="eastAsia"/>
        </w:rPr>
        <w:t>значення</w:t>
      </w:r>
    </w:p>
    <w:p w:rsidR="00163148" w:rsidRDefault="00163148" w:rsidP="00163148">
      <w:r>
        <w:rPr>
          <w:rFonts w:hint="eastAsia"/>
        </w:rPr>
        <w:t>додаткових</w:t>
      </w:r>
      <w:r>
        <w:t></w:t>
      </w:r>
      <w:r>
        <w:rPr>
          <w:rFonts w:hint="eastAsia"/>
        </w:rPr>
        <w:t>умов</w:t>
      </w:r>
      <w:r>
        <w:t></w:t>
      </w:r>
      <w:r>
        <w:rPr>
          <w:rFonts w:hint="eastAsia"/>
        </w:rPr>
        <w:t>трудового</w:t>
      </w:r>
      <w:r>
        <w:t></w:t>
      </w:r>
      <w:r>
        <w:rPr>
          <w:rFonts w:hint="eastAsia"/>
        </w:rPr>
        <w:t>договору</w:t>
      </w:r>
      <w:r>
        <w:t></w:t>
      </w:r>
      <w:r>
        <w:t></w:t>
      </w:r>
      <w:r>
        <w:rPr>
          <w:rFonts w:hint="eastAsia"/>
        </w:rPr>
        <w:t>дослідити</w:t>
      </w:r>
      <w:r>
        <w:t></w:t>
      </w:r>
      <w:r>
        <w:rPr>
          <w:rFonts w:hint="eastAsia"/>
        </w:rPr>
        <w:t>особливості</w:t>
      </w:r>
      <w:r>
        <w:t></w:t>
      </w:r>
      <w:r>
        <w:rPr>
          <w:rFonts w:hint="eastAsia"/>
        </w:rPr>
        <w:t>правового</w:t>
      </w:r>
    </w:p>
    <w:p w:rsidR="00163148" w:rsidRDefault="00163148" w:rsidP="00163148">
      <w:r>
        <w:rPr>
          <w:rFonts w:hint="eastAsia"/>
        </w:rPr>
        <w:t>регулювання</w:t>
      </w:r>
      <w:r>
        <w:t></w:t>
      </w:r>
      <w:r>
        <w:rPr>
          <w:rFonts w:hint="eastAsia"/>
        </w:rPr>
        <w:t>їх</w:t>
      </w:r>
      <w:r>
        <w:t></w:t>
      </w:r>
      <w:r>
        <w:rPr>
          <w:rFonts w:hint="eastAsia"/>
        </w:rPr>
        <w:t>визначення</w:t>
      </w:r>
      <w:r>
        <w:t></w:t>
      </w:r>
      <w:r>
        <w:t></w:t>
      </w:r>
      <w:r>
        <w:rPr>
          <w:rFonts w:hint="eastAsia"/>
        </w:rPr>
        <w:t>визначити</w:t>
      </w:r>
      <w:r>
        <w:t></w:t>
      </w:r>
      <w:r>
        <w:rPr>
          <w:rFonts w:hint="eastAsia"/>
        </w:rPr>
        <w:t>основні</w:t>
      </w:r>
      <w:r>
        <w:t></w:t>
      </w:r>
      <w:r>
        <w:rPr>
          <w:rFonts w:hint="eastAsia"/>
        </w:rPr>
        <w:t>недоліки</w:t>
      </w:r>
      <w:r>
        <w:t></w:t>
      </w:r>
      <w:r>
        <w:rPr>
          <w:rFonts w:hint="eastAsia"/>
        </w:rPr>
        <w:t>правового</w:t>
      </w:r>
    </w:p>
    <w:p w:rsidR="00163148" w:rsidRDefault="00163148" w:rsidP="00163148">
      <w:r>
        <w:rPr>
          <w:rFonts w:hint="eastAsia"/>
        </w:rPr>
        <w:t>регулювання</w:t>
      </w:r>
      <w:r>
        <w:t></w:t>
      </w:r>
      <w:r>
        <w:rPr>
          <w:rFonts w:hint="eastAsia"/>
        </w:rPr>
        <w:t>у</w:t>
      </w:r>
      <w:r>
        <w:t></w:t>
      </w:r>
      <w:r>
        <w:rPr>
          <w:rFonts w:hint="eastAsia"/>
        </w:rPr>
        <w:t>цій</w:t>
      </w:r>
      <w:r>
        <w:t></w:t>
      </w:r>
      <w:r>
        <w:rPr>
          <w:rFonts w:hint="eastAsia"/>
        </w:rPr>
        <w:t>сфері</w:t>
      </w:r>
      <w:r>
        <w:t></w:t>
      </w:r>
      <w:r>
        <w:rPr>
          <w:rFonts w:hint="eastAsia"/>
        </w:rPr>
        <w:t>та</w:t>
      </w:r>
      <w:r>
        <w:t></w:t>
      </w:r>
      <w:r>
        <w:rPr>
          <w:rFonts w:hint="eastAsia"/>
        </w:rPr>
        <w:t>надати</w:t>
      </w:r>
      <w:r>
        <w:t></w:t>
      </w:r>
      <w:r>
        <w:rPr>
          <w:rFonts w:hint="eastAsia"/>
        </w:rPr>
        <w:t>пропозиції</w:t>
      </w:r>
      <w:r>
        <w:t></w:t>
      </w:r>
      <w:r>
        <w:rPr>
          <w:rFonts w:hint="eastAsia"/>
        </w:rPr>
        <w:t>щодо</w:t>
      </w:r>
      <w:r>
        <w:t></w:t>
      </w:r>
      <w:r>
        <w:rPr>
          <w:rFonts w:hint="eastAsia"/>
        </w:rPr>
        <w:t>їх</w:t>
      </w:r>
      <w:r>
        <w:t></w:t>
      </w:r>
      <w:r>
        <w:rPr>
          <w:rFonts w:hint="eastAsia"/>
        </w:rPr>
        <w:t>усунення</w:t>
      </w:r>
      <w:r>
        <w:t></w:t>
      </w:r>
      <w:r>
        <w:t></w:t>
      </w:r>
      <w:r>
        <w:rPr>
          <w:rFonts w:hint="eastAsia"/>
        </w:rPr>
        <w:t>У</w:t>
      </w:r>
    </w:p>
    <w:p w:rsidR="00163148" w:rsidRDefault="00163148" w:rsidP="00163148">
      <w:r>
        <w:rPr>
          <w:rFonts w:hint="eastAsia"/>
        </w:rPr>
        <w:t>результаті</w:t>
      </w:r>
      <w:r>
        <w:t></w:t>
      </w:r>
      <w:r>
        <w:rPr>
          <w:rFonts w:hint="eastAsia"/>
        </w:rPr>
        <w:t>проведеного</w:t>
      </w:r>
      <w:r>
        <w:t></w:t>
      </w:r>
      <w:r>
        <w:rPr>
          <w:rFonts w:hint="eastAsia"/>
        </w:rPr>
        <w:t>дослідження</w:t>
      </w:r>
      <w:r>
        <w:t></w:t>
      </w:r>
      <w:r>
        <w:rPr>
          <w:rFonts w:hint="eastAsia"/>
        </w:rPr>
        <w:t>сформульовано</w:t>
      </w:r>
      <w:r>
        <w:t></w:t>
      </w:r>
      <w:r>
        <w:rPr>
          <w:rFonts w:hint="eastAsia"/>
        </w:rPr>
        <w:t>низку</w:t>
      </w:r>
      <w:r>
        <w:t></w:t>
      </w:r>
      <w:r>
        <w:rPr>
          <w:rFonts w:hint="eastAsia"/>
        </w:rPr>
        <w:t>нових</w:t>
      </w:r>
      <w:r>
        <w:t></w:t>
      </w:r>
      <w:r>
        <w:rPr>
          <w:rFonts w:hint="eastAsia"/>
        </w:rPr>
        <w:t>наукових</w:t>
      </w:r>
    </w:p>
    <w:p w:rsidR="00163148" w:rsidRDefault="00163148" w:rsidP="00163148">
      <w:r>
        <w:rPr>
          <w:rFonts w:hint="eastAsia"/>
        </w:rPr>
        <w:t>положень</w:t>
      </w:r>
      <w:r>
        <w:t></w:t>
      </w:r>
      <w:r>
        <w:rPr>
          <w:rFonts w:hint="eastAsia"/>
        </w:rPr>
        <w:t>та</w:t>
      </w:r>
      <w:r>
        <w:t></w:t>
      </w:r>
      <w:r>
        <w:rPr>
          <w:rFonts w:hint="eastAsia"/>
        </w:rPr>
        <w:t>висновків</w:t>
      </w:r>
      <w:r>
        <w:t></w:t>
      </w:r>
      <w:r>
        <w:t></w:t>
      </w:r>
      <w:r>
        <w:rPr>
          <w:rFonts w:hint="eastAsia"/>
        </w:rPr>
        <w:t>спрямованих</w:t>
      </w:r>
      <w:r>
        <w:t></w:t>
      </w:r>
      <w:r>
        <w:rPr>
          <w:rFonts w:hint="eastAsia"/>
        </w:rPr>
        <w:t>на</w:t>
      </w:r>
      <w:r>
        <w:t></w:t>
      </w:r>
      <w:r>
        <w:rPr>
          <w:rFonts w:hint="eastAsia"/>
        </w:rPr>
        <w:t>досягнення</w:t>
      </w:r>
      <w:r>
        <w:t></w:t>
      </w:r>
      <w:r>
        <w:rPr>
          <w:rFonts w:hint="eastAsia"/>
        </w:rPr>
        <w:t>поставленої</w:t>
      </w:r>
      <w:r>
        <w:t></w:t>
      </w:r>
      <w:r>
        <w:rPr>
          <w:rFonts w:hint="eastAsia"/>
        </w:rPr>
        <w:t>мети</w:t>
      </w:r>
      <w:r>
        <w:t></w:t>
      </w:r>
    </w:p>
    <w:p w:rsidR="00163148" w:rsidRDefault="00163148" w:rsidP="00163148">
      <w:r>
        <w:rPr>
          <w:rFonts w:hint="eastAsia"/>
        </w:rPr>
        <w:t>основними</w:t>
      </w:r>
      <w:r>
        <w:t></w:t>
      </w:r>
      <w:r>
        <w:rPr>
          <w:rFonts w:hint="eastAsia"/>
        </w:rPr>
        <w:t>з</w:t>
      </w:r>
      <w:r>
        <w:t></w:t>
      </w:r>
      <w:r>
        <w:rPr>
          <w:rFonts w:hint="eastAsia"/>
        </w:rPr>
        <w:t>яких</w:t>
      </w:r>
      <w:r>
        <w:t></w:t>
      </w:r>
      <w:r>
        <w:rPr>
          <w:rFonts w:hint="eastAsia"/>
        </w:rPr>
        <w:t>є</w:t>
      </w:r>
      <w:r>
        <w:t></w:t>
      </w:r>
      <w:r>
        <w:rPr>
          <w:rFonts w:hint="eastAsia"/>
        </w:rPr>
        <w:t>наступні</w:t>
      </w:r>
      <w:r>
        <w:t></w:t>
      </w:r>
    </w:p>
    <w:p w:rsidR="00163148" w:rsidRDefault="00163148" w:rsidP="00163148">
      <w:r>
        <w:t></w:t>
      </w:r>
      <w:r>
        <w:t></w:t>
      </w:r>
      <w:r>
        <w:t></w:t>
      </w:r>
      <w:r>
        <w:rPr>
          <w:rFonts w:hint="eastAsia"/>
        </w:rPr>
        <w:t>За</w:t>
      </w:r>
      <w:r>
        <w:t></w:t>
      </w:r>
      <w:r>
        <w:rPr>
          <w:rFonts w:hint="eastAsia"/>
        </w:rPr>
        <w:t>допомогою</w:t>
      </w:r>
      <w:r>
        <w:t></w:t>
      </w:r>
      <w:r>
        <w:rPr>
          <w:rFonts w:hint="eastAsia"/>
        </w:rPr>
        <w:t>встановлення</w:t>
      </w:r>
      <w:r>
        <w:t></w:t>
      </w:r>
      <w:r>
        <w:rPr>
          <w:rFonts w:hint="eastAsia"/>
        </w:rPr>
        <w:t>додаткових</w:t>
      </w:r>
      <w:r>
        <w:t></w:t>
      </w:r>
      <w:r>
        <w:rPr>
          <w:rFonts w:hint="eastAsia"/>
        </w:rPr>
        <w:t>умов</w:t>
      </w:r>
      <w:r>
        <w:t></w:t>
      </w:r>
      <w:r>
        <w:rPr>
          <w:rFonts w:hint="eastAsia"/>
        </w:rPr>
        <w:t>трудового</w:t>
      </w:r>
      <w:r>
        <w:t></w:t>
      </w:r>
      <w:r>
        <w:rPr>
          <w:rFonts w:hint="eastAsia"/>
        </w:rPr>
        <w:t>договору</w:t>
      </w:r>
      <w:r>
        <w:t></w:t>
      </w:r>
    </w:p>
    <w:p w:rsidR="00163148" w:rsidRDefault="00163148" w:rsidP="00163148">
      <w:r>
        <w:rPr>
          <w:rFonts w:hint="eastAsia"/>
        </w:rPr>
        <w:t>як</w:t>
      </w:r>
      <w:r>
        <w:t></w:t>
      </w:r>
      <w:r>
        <w:rPr>
          <w:rFonts w:hint="eastAsia"/>
        </w:rPr>
        <w:t>при</w:t>
      </w:r>
      <w:r>
        <w:t></w:t>
      </w:r>
      <w:r>
        <w:rPr>
          <w:rFonts w:hint="eastAsia"/>
        </w:rPr>
        <w:t>його</w:t>
      </w:r>
      <w:r>
        <w:t></w:t>
      </w:r>
      <w:r>
        <w:rPr>
          <w:rFonts w:hint="eastAsia"/>
        </w:rPr>
        <w:t>укладенні</w:t>
      </w:r>
      <w:r>
        <w:t></w:t>
      </w:r>
      <w:r>
        <w:t></w:t>
      </w:r>
      <w:r>
        <w:rPr>
          <w:rFonts w:hint="eastAsia"/>
        </w:rPr>
        <w:t>коли</w:t>
      </w:r>
      <w:r>
        <w:t></w:t>
      </w:r>
      <w:r>
        <w:rPr>
          <w:rFonts w:hint="eastAsia"/>
        </w:rPr>
        <w:t>особа</w:t>
      </w:r>
      <w:r>
        <w:t></w:t>
      </w:r>
      <w:r>
        <w:t></w:t>
      </w:r>
      <w:r>
        <w:rPr>
          <w:rFonts w:hint="eastAsia"/>
        </w:rPr>
        <w:t>яка</w:t>
      </w:r>
      <w:r>
        <w:t></w:t>
      </w:r>
      <w:r>
        <w:rPr>
          <w:rFonts w:hint="eastAsia"/>
        </w:rPr>
        <w:t>влаштовується</w:t>
      </w:r>
      <w:r>
        <w:t></w:t>
      </w:r>
      <w:r>
        <w:rPr>
          <w:rFonts w:hint="eastAsia"/>
        </w:rPr>
        <w:t>на</w:t>
      </w:r>
      <w:r>
        <w:t></w:t>
      </w:r>
      <w:r>
        <w:rPr>
          <w:rFonts w:hint="eastAsia"/>
        </w:rPr>
        <w:t>роботу</w:t>
      </w:r>
      <w:r>
        <w:t></w:t>
      </w:r>
      <w:r>
        <w:rPr>
          <w:rFonts w:hint="eastAsia"/>
        </w:rPr>
        <w:t>і</w:t>
      </w:r>
    </w:p>
    <w:p w:rsidR="00163148" w:rsidRDefault="00163148" w:rsidP="00163148">
      <w:r>
        <w:rPr>
          <w:rFonts w:hint="eastAsia"/>
        </w:rPr>
        <w:t>роботодавець</w:t>
      </w:r>
      <w:r>
        <w:t></w:t>
      </w:r>
      <w:r>
        <w:rPr>
          <w:rFonts w:hint="eastAsia"/>
        </w:rPr>
        <w:t>виступають</w:t>
      </w:r>
      <w:r>
        <w:t></w:t>
      </w:r>
      <w:r>
        <w:rPr>
          <w:rFonts w:hint="eastAsia"/>
        </w:rPr>
        <w:t>з</w:t>
      </w:r>
      <w:r>
        <w:t></w:t>
      </w:r>
      <w:r>
        <w:rPr>
          <w:rFonts w:hint="eastAsia"/>
        </w:rPr>
        <w:t>формально</w:t>
      </w:r>
      <w:r>
        <w:t></w:t>
      </w:r>
      <w:r>
        <w:rPr>
          <w:rFonts w:hint="eastAsia"/>
        </w:rPr>
        <w:t>юридичної</w:t>
      </w:r>
      <w:r>
        <w:t></w:t>
      </w:r>
      <w:r>
        <w:rPr>
          <w:rFonts w:hint="eastAsia"/>
        </w:rPr>
        <w:t>точки</w:t>
      </w:r>
      <w:r>
        <w:t></w:t>
      </w:r>
      <w:r>
        <w:rPr>
          <w:rFonts w:hint="eastAsia"/>
        </w:rPr>
        <w:t>зору</w:t>
      </w:r>
      <w:r>
        <w:t></w:t>
      </w:r>
      <w:r>
        <w:rPr>
          <w:rFonts w:hint="eastAsia"/>
        </w:rPr>
        <w:t>в</w:t>
      </w:r>
      <w:r>
        <w:t></w:t>
      </w:r>
      <w:r>
        <w:rPr>
          <w:rFonts w:hint="eastAsia"/>
        </w:rPr>
        <w:t>якості</w:t>
      </w:r>
    </w:p>
    <w:p w:rsidR="00163148" w:rsidRDefault="00163148" w:rsidP="00163148">
      <w:r>
        <w:rPr>
          <w:rFonts w:hint="eastAsia"/>
        </w:rPr>
        <w:t>рівноправних</w:t>
      </w:r>
      <w:r>
        <w:t></w:t>
      </w:r>
      <w:r>
        <w:rPr>
          <w:rFonts w:hint="eastAsia"/>
        </w:rPr>
        <w:t>суб</w:t>
      </w:r>
      <w:r>
        <w:t></w:t>
      </w:r>
      <w:r>
        <w:rPr>
          <w:rFonts w:hint="eastAsia"/>
        </w:rPr>
        <w:t>єктів</w:t>
      </w:r>
      <w:r>
        <w:t></w:t>
      </w:r>
      <w:r>
        <w:t></w:t>
      </w:r>
      <w:r>
        <w:rPr>
          <w:rFonts w:hint="eastAsia"/>
        </w:rPr>
        <w:t>так</w:t>
      </w:r>
      <w:r>
        <w:t></w:t>
      </w:r>
      <w:r>
        <w:rPr>
          <w:rFonts w:hint="eastAsia"/>
        </w:rPr>
        <w:t>і</w:t>
      </w:r>
      <w:r>
        <w:t></w:t>
      </w:r>
      <w:r>
        <w:rPr>
          <w:rFonts w:hint="eastAsia"/>
        </w:rPr>
        <w:t>в</w:t>
      </w:r>
      <w:r>
        <w:t></w:t>
      </w:r>
      <w:r>
        <w:rPr>
          <w:rFonts w:hint="eastAsia"/>
        </w:rPr>
        <w:t>ході</w:t>
      </w:r>
      <w:r>
        <w:t></w:t>
      </w:r>
      <w:r>
        <w:rPr>
          <w:rFonts w:hint="eastAsia"/>
        </w:rPr>
        <w:t>реалізації</w:t>
      </w:r>
      <w:r>
        <w:t></w:t>
      </w:r>
      <w:r>
        <w:rPr>
          <w:rFonts w:hint="eastAsia"/>
        </w:rPr>
        <w:t>вже</w:t>
      </w:r>
      <w:r>
        <w:t></w:t>
      </w:r>
      <w:r>
        <w:rPr>
          <w:rFonts w:hint="eastAsia"/>
        </w:rPr>
        <w:t>існуючих</w:t>
      </w:r>
      <w:r>
        <w:t></w:t>
      </w:r>
      <w:r>
        <w:rPr>
          <w:rFonts w:hint="eastAsia"/>
        </w:rPr>
        <w:t>трудових</w:t>
      </w:r>
    </w:p>
    <w:p w:rsidR="00163148" w:rsidRDefault="00163148" w:rsidP="00163148">
      <w:r>
        <w:rPr>
          <w:rFonts w:hint="eastAsia"/>
        </w:rPr>
        <w:t>відносин</w:t>
      </w:r>
      <w:r>
        <w:t></w:t>
      </w:r>
      <w:r>
        <w:t></w:t>
      </w:r>
      <w:r>
        <w:rPr>
          <w:rFonts w:hint="eastAsia"/>
        </w:rPr>
        <w:t>його</w:t>
      </w:r>
      <w:r>
        <w:t></w:t>
      </w:r>
      <w:r>
        <w:rPr>
          <w:rFonts w:hint="eastAsia"/>
        </w:rPr>
        <w:t>сторони</w:t>
      </w:r>
      <w:r>
        <w:t></w:t>
      </w:r>
      <w:r>
        <w:rPr>
          <w:rFonts w:hint="eastAsia"/>
        </w:rPr>
        <w:t>мають</w:t>
      </w:r>
      <w:r>
        <w:t></w:t>
      </w:r>
      <w:r>
        <w:rPr>
          <w:rFonts w:hint="eastAsia"/>
        </w:rPr>
        <w:t>можливість</w:t>
      </w:r>
      <w:r>
        <w:t></w:t>
      </w:r>
      <w:r>
        <w:rPr>
          <w:rFonts w:hint="eastAsia"/>
        </w:rPr>
        <w:t>встановити</w:t>
      </w:r>
      <w:r>
        <w:t></w:t>
      </w:r>
      <w:r>
        <w:rPr>
          <w:rFonts w:hint="eastAsia"/>
        </w:rPr>
        <w:t>найбільш</w:t>
      </w:r>
      <w:r>
        <w:t></w:t>
      </w:r>
      <w:r>
        <w:rPr>
          <w:rFonts w:hint="eastAsia"/>
        </w:rPr>
        <w:t>прийнятні</w:t>
      </w:r>
    </w:p>
    <w:p w:rsidR="00163148" w:rsidRDefault="00163148" w:rsidP="00163148">
      <w:r>
        <w:rPr>
          <w:rFonts w:hint="eastAsia"/>
        </w:rPr>
        <w:t>умови</w:t>
      </w:r>
      <w:r>
        <w:t></w:t>
      </w:r>
      <w:r>
        <w:rPr>
          <w:rFonts w:hint="eastAsia"/>
        </w:rPr>
        <w:t>застосування</w:t>
      </w:r>
      <w:r>
        <w:t></w:t>
      </w:r>
      <w:r>
        <w:rPr>
          <w:rFonts w:hint="eastAsia"/>
        </w:rPr>
        <w:t>праці</w:t>
      </w:r>
      <w:r>
        <w:t></w:t>
      </w:r>
      <w:r>
        <w:t></w:t>
      </w:r>
      <w:r>
        <w:rPr>
          <w:rFonts w:hint="eastAsia"/>
        </w:rPr>
        <w:t>Законодавче</w:t>
      </w:r>
      <w:r>
        <w:t></w:t>
      </w:r>
      <w:r>
        <w:rPr>
          <w:rFonts w:hint="eastAsia"/>
        </w:rPr>
        <w:t>закріплення</w:t>
      </w:r>
      <w:r>
        <w:t></w:t>
      </w:r>
      <w:r>
        <w:rPr>
          <w:rFonts w:hint="eastAsia"/>
        </w:rPr>
        <w:t>як</w:t>
      </w:r>
      <w:r>
        <w:t></w:t>
      </w:r>
      <w:r>
        <w:rPr>
          <w:rFonts w:hint="eastAsia"/>
        </w:rPr>
        <w:t>обов’язкових</w:t>
      </w:r>
      <w:r>
        <w:t></w:t>
      </w:r>
      <w:r>
        <w:t></w:t>
      </w:r>
      <w:r>
        <w:rPr>
          <w:rFonts w:hint="eastAsia"/>
        </w:rPr>
        <w:t>так</w:t>
      </w:r>
      <w:r>
        <w:t></w:t>
      </w:r>
      <w:r>
        <w:rPr>
          <w:rFonts w:hint="eastAsia"/>
        </w:rPr>
        <w:t>і</w:t>
      </w:r>
    </w:p>
    <w:p w:rsidR="00163148" w:rsidRDefault="00163148" w:rsidP="00163148">
      <w:r>
        <w:rPr>
          <w:rFonts w:hint="eastAsia"/>
        </w:rPr>
        <w:t>додаткових</w:t>
      </w:r>
      <w:r>
        <w:t></w:t>
      </w:r>
      <w:r>
        <w:rPr>
          <w:rFonts w:hint="eastAsia"/>
        </w:rPr>
        <w:t>умов</w:t>
      </w:r>
      <w:r>
        <w:t></w:t>
      </w:r>
      <w:r>
        <w:rPr>
          <w:rFonts w:hint="eastAsia"/>
        </w:rPr>
        <w:t>дасть</w:t>
      </w:r>
      <w:r>
        <w:t></w:t>
      </w:r>
      <w:r>
        <w:rPr>
          <w:rFonts w:hint="eastAsia"/>
        </w:rPr>
        <w:t>можливість</w:t>
      </w:r>
      <w:r>
        <w:t></w:t>
      </w:r>
      <w:r>
        <w:rPr>
          <w:rFonts w:hint="eastAsia"/>
        </w:rPr>
        <w:t>уникнути</w:t>
      </w:r>
      <w:r>
        <w:t></w:t>
      </w:r>
      <w:r>
        <w:rPr>
          <w:rFonts w:hint="eastAsia"/>
        </w:rPr>
        <w:t>суперечностей</w:t>
      </w:r>
      <w:r>
        <w:t></w:t>
      </w:r>
      <w:r>
        <w:rPr>
          <w:rFonts w:hint="eastAsia"/>
        </w:rPr>
        <w:t>між</w:t>
      </w:r>
    </w:p>
    <w:p w:rsidR="00163148" w:rsidRDefault="00163148" w:rsidP="00163148">
      <w:r>
        <w:rPr>
          <w:rFonts w:hint="eastAsia"/>
        </w:rPr>
        <w:t>працівником</w:t>
      </w:r>
      <w:r>
        <w:t></w:t>
      </w:r>
      <w:r>
        <w:rPr>
          <w:rFonts w:hint="eastAsia"/>
        </w:rPr>
        <w:t>і</w:t>
      </w:r>
      <w:r>
        <w:t></w:t>
      </w:r>
      <w:r>
        <w:rPr>
          <w:rFonts w:hint="eastAsia"/>
        </w:rPr>
        <w:t>роботодавцем</w:t>
      </w:r>
      <w:r>
        <w:t></w:t>
      </w:r>
      <w:r>
        <w:rPr>
          <w:rFonts w:hint="eastAsia"/>
        </w:rPr>
        <w:t>під</w:t>
      </w:r>
      <w:r>
        <w:t></w:t>
      </w:r>
      <w:r>
        <w:rPr>
          <w:rFonts w:hint="eastAsia"/>
        </w:rPr>
        <w:t>час</w:t>
      </w:r>
      <w:r>
        <w:t></w:t>
      </w:r>
      <w:r>
        <w:rPr>
          <w:rFonts w:hint="eastAsia"/>
        </w:rPr>
        <w:t>укладення</w:t>
      </w:r>
      <w:r>
        <w:t></w:t>
      </w:r>
      <w:r>
        <w:rPr>
          <w:rFonts w:hint="eastAsia"/>
        </w:rPr>
        <w:t>трудового</w:t>
      </w:r>
      <w:r>
        <w:t></w:t>
      </w:r>
      <w:r>
        <w:rPr>
          <w:rFonts w:hint="eastAsia"/>
        </w:rPr>
        <w:t>договору</w:t>
      </w:r>
      <w:r>
        <w:t></w:t>
      </w:r>
      <w:r>
        <w:t></w:t>
      </w:r>
      <w:r>
        <w:rPr>
          <w:rFonts w:hint="eastAsia"/>
        </w:rPr>
        <w:t>Також</w:t>
      </w:r>
    </w:p>
    <w:p w:rsidR="00163148" w:rsidRDefault="00163148" w:rsidP="00163148">
      <w:r>
        <w:rPr>
          <w:rFonts w:hint="eastAsia"/>
        </w:rPr>
        <w:t>такий</w:t>
      </w:r>
      <w:r>
        <w:t></w:t>
      </w:r>
      <w:r>
        <w:rPr>
          <w:rFonts w:hint="eastAsia"/>
        </w:rPr>
        <w:t>підхід</w:t>
      </w:r>
      <w:r>
        <w:t></w:t>
      </w:r>
      <w:r>
        <w:rPr>
          <w:rFonts w:hint="eastAsia"/>
        </w:rPr>
        <w:t>до</w:t>
      </w:r>
      <w:r>
        <w:t></w:t>
      </w:r>
      <w:r>
        <w:rPr>
          <w:rFonts w:hint="eastAsia"/>
        </w:rPr>
        <w:t>фіксації</w:t>
      </w:r>
      <w:r>
        <w:t></w:t>
      </w:r>
      <w:r>
        <w:rPr>
          <w:rFonts w:hint="eastAsia"/>
        </w:rPr>
        <w:t>змісту</w:t>
      </w:r>
      <w:r>
        <w:t></w:t>
      </w:r>
      <w:r>
        <w:rPr>
          <w:rFonts w:hint="eastAsia"/>
        </w:rPr>
        <w:t>трудового</w:t>
      </w:r>
      <w:r>
        <w:t></w:t>
      </w:r>
      <w:r>
        <w:rPr>
          <w:rFonts w:hint="eastAsia"/>
        </w:rPr>
        <w:t>договору</w:t>
      </w:r>
      <w:r>
        <w:t></w:t>
      </w:r>
      <w:r>
        <w:rPr>
          <w:rFonts w:hint="eastAsia"/>
        </w:rPr>
        <w:t>в</w:t>
      </w:r>
      <w:r>
        <w:t></w:t>
      </w:r>
      <w:r>
        <w:rPr>
          <w:rFonts w:hint="eastAsia"/>
        </w:rPr>
        <w:t>законодавстві</w:t>
      </w:r>
      <w:r>
        <w:t></w:t>
      </w:r>
      <w:r>
        <w:rPr>
          <w:rFonts w:hint="eastAsia"/>
        </w:rPr>
        <w:t>дає</w:t>
      </w:r>
    </w:p>
    <w:p w:rsidR="00163148" w:rsidRDefault="00163148" w:rsidP="00163148">
      <w:r>
        <w:rPr>
          <w:rFonts w:hint="eastAsia"/>
        </w:rPr>
        <w:t>змогу</w:t>
      </w:r>
      <w:r>
        <w:t></w:t>
      </w:r>
      <w:r>
        <w:rPr>
          <w:rFonts w:hint="eastAsia"/>
        </w:rPr>
        <w:t>розширити</w:t>
      </w:r>
      <w:r>
        <w:t></w:t>
      </w:r>
      <w:r>
        <w:rPr>
          <w:rFonts w:hint="eastAsia"/>
        </w:rPr>
        <w:t>дію</w:t>
      </w:r>
      <w:r>
        <w:t></w:t>
      </w:r>
      <w:r>
        <w:rPr>
          <w:rFonts w:hint="eastAsia"/>
        </w:rPr>
        <w:t>трудового</w:t>
      </w:r>
      <w:r>
        <w:t></w:t>
      </w:r>
      <w:r>
        <w:rPr>
          <w:rFonts w:hint="eastAsia"/>
        </w:rPr>
        <w:t>договору</w:t>
      </w:r>
      <w:r>
        <w:t></w:t>
      </w:r>
    </w:p>
    <w:p w:rsidR="00163148" w:rsidRDefault="00163148" w:rsidP="00163148">
      <w:r>
        <w:t></w:t>
      </w:r>
      <w:r>
        <w:t></w:t>
      </w:r>
      <w:r>
        <w:t></w:t>
      </w:r>
      <w:r>
        <w:rPr>
          <w:rFonts w:hint="eastAsia"/>
        </w:rPr>
        <w:t>Умови</w:t>
      </w:r>
      <w:r>
        <w:t></w:t>
      </w:r>
      <w:r>
        <w:t></w:t>
      </w:r>
      <w:r>
        <w:rPr>
          <w:rFonts w:hint="eastAsia"/>
        </w:rPr>
        <w:t>щодо</w:t>
      </w:r>
      <w:r>
        <w:t></w:t>
      </w:r>
      <w:r>
        <w:rPr>
          <w:rFonts w:hint="eastAsia"/>
        </w:rPr>
        <w:t>яких</w:t>
      </w:r>
      <w:r>
        <w:t></w:t>
      </w:r>
      <w:r>
        <w:rPr>
          <w:rFonts w:hint="eastAsia"/>
        </w:rPr>
        <w:t>сторони</w:t>
      </w:r>
      <w:r>
        <w:t></w:t>
      </w:r>
      <w:r>
        <w:rPr>
          <w:rFonts w:hint="eastAsia"/>
        </w:rPr>
        <w:t>мають</w:t>
      </w:r>
      <w:r>
        <w:t></w:t>
      </w:r>
      <w:r>
        <w:rPr>
          <w:rFonts w:hint="eastAsia"/>
        </w:rPr>
        <w:t>дійти</w:t>
      </w:r>
      <w:r>
        <w:t></w:t>
      </w:r>
      <w:r>
        <w:rPr>
          <w:rFonts w:hint="eastAsia"/>
        </w:rPr>
        <w:t>згоди</w:t>
      </w:r>
      <w:r>
        <w:t></w:t>
      </w:r>
      <w:r>
        <w:rPr>
          <w:rFonts w:hint="eastAsia"/>
        </w:rPr>
        <w:t>і</w:t>
      </w:r>
      <w:r>
        <w:t></w:t>
      </w:r>
      <w:r>
        <w:rPr>
          <w:rFonts w:hint="eastAsia"/>
        </w:rPr>
        <w:t>були</w:t>
      </w:r>
      <w:r>
        <w:t></w:t>
      </w:r>
      <w:r>
        <w:rPr>
          <w:rFonts w:hint="eastAsia"/>
        </w:rPr>
        <w:t>вказані</w:t>
      </w:r>
      <w:r>
        <w:t></w:t>
      </w:r>
      <w:r>
        <w:rPr>
          <w:rFonts w:hint="eastAsia"/>
        </w:rPr>
        <w:t>у</w:t>
      </w:r>
    </w:p>
    <w:p w:rsidR="00163148" w:rsidRDefault="00163148" w:rsidP="00163148">
      <w:r>
        <w:rPr>
          <w:rFonts w:hint="eastAsia"/>
        </w:rPr>
        <w:t>трудовому</w:t>
      </w:r>
      <w:r>
        <w:t></w:t>
      </w:r>
      <w:r>
        <w:rPr>
          <w:rFonts w:hint="eastAsia"/>
        </w:rPr>
        <w:t>договору</w:t>
      </w:r>
      <w:r>
        <w:t></w:t>
      </w:r>
      <w:r>
        <w:rPr>
          <w:rFonts w:hint="eastAsia"/>
        </w:rPr>
        <w:t>–</w:t>
      </w:r>
      <w:r>
        <w:t></w:t>
      </w:r>
      <w:r>
        <w:rPr>
          <w:rFonts w:hint="eastAsia"/>
        </w:rPr>
        <w:t>є</w:t>
      </w:r>
      <w:r>
        <w:t></w:t>
      </w:r>
      <w:r>
        <w:rPr>
          <w:rFonts w:hint="eastAsia"/>
        </w:rPr>
        <w:t>істотними</w:t>
      </w:r>
      <w:r>
        <w:t></w:t>
      </w:r>
      <w:r>
        <w:t></w:t>
      </w:r>
      <w:r>
        <w:rPr>
          <w:rFonts w:hint="eastAsia"/>
        </w:rPr>
        <w:t>При</w:t>
      </w:r>
      <w:r>
        <w:t></w:t>
      </w:r>
      <w:r>
        <w:rPr>
          <w:rFonts w:hint="eastAsia"/>
        </w:rPr>
        <w:t>цьому</w:t>
      </w:r>
      <w:r>
        <w:t></w:t>
      </w:r>
      <w:r>
        <w:rPr>
          <w:rFonts w:hint="eastAsia"/>
        </w:rPr>
        <w:t>критерій</w:t>
      </w:r>
      <w:r>
        <w:t></w:t>
      </w:r>
      <w:r>
        <w:rPr>
          <w:rFonts w:hint="eastAsia"/>
        </w:rPr>
        <w:t>істотності</w:t>
      </w:r>
      <w:r>
        <w:t></w:t>
      </w:r>
      <w:r>
        <w:rPr>
          <w:rFonts w:hint="eastAsia"/>
        </w:rPr>
        <w:t>слід</w:t>
      </w:r>
    </w:p>
    <w:p w:rsidR="00163148" w:rsidRDefault="00163148" w:rsidP="00163148">
      <w:r>
        <w:rPr>
          <w:rFonts w:hint="eastAsia"/>
        </w:rPr>
        <w:t>визначати</w:t>
      </w:r>
      <w:r>
        <w:t></w:t>
      </w:r>
      <w:r>
        <w:rPr>
          <w:rFonts w:hint="eastAsia"/>
        </w:rPr>
        <w:t>не</w:t>
      </w:r>
      <w:r>
        <w:t></w:t>
      </w:r>
      <w:r>
        <w:rPr>
          <w:rFonts w:hint="eastAsia"/>
        </w:rPr>
        <w:t>за</w:t>
      </w:r>
      <w:r>
        <w:t></w:t>
      </w:r>
      <w:r>
        <w:rPr>
          <w:rFonts w:hint="eastAsia"/>
        </w:rPr>
        <w:t>критерієм</w:t>
      </w:r>
      <w:r>
        <w:t></w:t>
      </w:r>
      <w:r>
        <w:rPr>
          <w:rFonts w:hint="eastAsia"/>
        </w:rPr>
        <w:t>значення</w:t>
      </w:r>
      <w:r>
        <w:t></w:t>
      </w:r>
      <w:r>
        <w:rPr>
          <w:rFonts w:hint="eastAsia"/>
        </w:rPr>
        <w:t>цих</w:t>
      </w:r>
      <w:r>
        <w:t></w:t>
      </w:r>
      <w:r>
        <w:rPr>
          <w:rFonts w:hint="eastAsia"/>
        </w:rPr>
        <w:t>умов</w:t>
      </w:r>
      <w:r>
        <w:t></w:t>
      </w:r>
      <w:r>
        <w:rPr>
          <w:rFonts w:hint="eastAsia"/>
        </w:rPr>
        <w:t>у</w:t>
      </w:r>
      <w:r>
        <w:t></w:t>
      </w:r>
      <w:r>
        <w:rPr>
          <w:rFonts w:hint="eastAsia"/>
        </w:rPr>
        <w:t>змісті</w:t>
      </w:r>
      <w:r>
        <w:t></w:t>
      </w:r>
      <w:r>
        <w:rPr>
          <w:rFonts w:hint="eastAsia"/>
        </w:rPr>
        <w:t>трудового</w:t>
      </w:r>
      <w:r>
        <w:t></w:t>
      </w:r>
      <w:r>
        <w:rPr>
          <w:rFonts w:hint="eastAsia"/>
        </w:rPr>
        <w:t>договору</w:t>
      </w:r>
      <w:r>
        <w:t></w:t>
      </w:r>
      <w:r>
        <w:t></w:t>
      </w:r>
      <w:r>
        <w:rPr>
          <w:rFonts w:hint="eastAsia"/>
        </w:rPr>
        <w:t>а</w:t>
      </w:r>
    </w:p>
    <w:p w:rsidR="00163148" w:rsidRDefault="00163148" w:rsidP="00163148">
      <w:r>
        <w:rPr>
          <w:rFonts w:hint="eastAsia"/>
        </w:rPr>
        <w:t>в</w:t>
      </w:r>
      <w:r>
        <w:t></w:t>
      </w:r>
      <w:r>
        <w:rPr>
          <w:rFonts w:hint="eastAsia"/>
        </w:rPr>
        <w:t>аспекті</w:t>
      </w:r>
      <w:r>
        <w:t></w:t>
      </w:r>
      <w:r>
        <w:rPr>
          <w:rFonts w:hint="eastAsia"/>
        </w:rPr>
        <w:t>того</w:t>
      </w:r>
      <w:r>
        <w:t></w:t>
      </w:r>
      <w:r>
        <w:t></w:t>
      </w:r>
      <w:r>
        <w:rPr>
          <w:rFonts w:hint="eastAsia"/>
        </w:rPr>
        <w:t>що</w:t>
      </w:r>
      <w:r>
        <w:t></w:t>
      </w:r>
      <w:r>
        <w:rPr>
          <w:rFonts w:hint="eastAsia"/>
        </w:rPr>
        <w:t>вони</w:t>
      </w:r>
      <w:r>
        <w:t></w:t>
      </w:r>
      <w:r>
        <w:rPr>
          <w:rFonts w:hint="eastAsia"/>
        </w:rPr>
        <w:t>не</w:t>
      </w:r>
      <w:r>
        <w:t></w:t>
      </w:r>
      <w:r>
        <w:rPr>
          <w:rFonts w:hint="eastAsia"/>
        </w:rPr>
        <w:t>можуть</w:t>
      </w:r>
      <w:r>
        <w:t></w:t>
      </w:r>
      <w:r>
        <w:rPr>
          <w:rFonts w:hint="eastAsia"/>
        </w:rPr>
        <w:t>бути</w:t>
      </w:r>
      <w:r>
        <w:t></w:t>
      </w:r>
      <w:r>
        <w:rPr>
          <w:rFonts w:hint="eastAsia"/>
        </w:rPr>
        <w:t>змінені</w:t>
      </w:r>
      <w:r>
        <w:t></w:t>
      </w:r>
      <w:r>
        <w:rPr>
          <w:rFonts w:hint="eastAsia"/>
        </w:rPr>
        <w:t>без</w:t>
      </w:r>
      <w:r>
        <w:t></w:t>
      </w:r>
      <w:r>
        <w:rPr>
          <w:rFonts w:hint="eastAsia"/>
        </w:rPr>
        <w:t>взаємної</w:t>
      </w:r>
      <w:r>
        <w:t></w:t>
      </w:r>
      <w:r>
        <w:rPr>
          <w:rFonts w:hint="eastAsia"/>
        </w:rPr>
        <w:t>згоди</w:t>
      </w:r>
      <w:r>
        <w:t></w:t>
      </w:r>
      <w:r>
        <w:rPr>
          <w:rFonts w:hint="eastAsia"/>
        </w:rPr>
        <w:t>сторін</w:t>
      </w:r>
    </w:p>
    <w:p w:rsidR="00163148" w:rsidRDefault="00163148" w:rsidP="00163148">
      <w:r>
        <w:rPr>
          <w:rFonts w:hint="eastAsia"/>
        </w:rPr>
        <w:t>договору</w:t>
      </w:r>
      <w:r>
        <w:t></w:t>
      </w:r>
      <w:r>
        <w:t></w:t>
      </w:r>
      <w:r>
        <w:rPr>
          <w:rFonts w:hint="eastAsia"/>
        </w:rPr>
        <w:t>Відповідно</w:t>
      </w:r>
      <w:r>
        <w:t></w:t>
      </w:r>
      <w:r>
        <w:rPr>
          <w:rFonts w:hint="eastAsia"/>
        </w:rPr>
        <w:t>до</w:t>
      </w:r>
      <w:r>
        <w:t></w:t>
      </w:r>
      <w:r>
        <w:rPr>
          <w:rFonts w:hint="eastAsia"/>
        </w:rPr>
        <w:t>наведеного</w:t>
      </w:r>
      <w:r>
        <w:t></w:t>
      </w:r>
      <w:r>
        <w:rPr>
          <w:rFonts w:hint="eastAsia"/>
        </w:rPr>
        <w:t>підходу</w:t>
      </w:r>
      <w:r>
        <w:t></w:t>
      </w:r>
      <w:r>
        <w:rPr>
          <w:rFonts w:hint="eastAsia"/>
        </w:rPr>
        <w:t>додаткові</w:t>
      </w:r>
      <w:r>
        <w:t></w:t>
      </w:r>
      <w:r>
        <w:rPr>
          <w:rFonts w:hint="eastAsia"/>
        </w:rPr>
        <w:t>умови</w:t>
      </w:r>
      <w:r>
        <w:t></w:t>
      </w:r>
      <w:r>
        <w:rPr>
          <w:rFonts w:hint="eastAsia"/>
        </w:rPr>
        <w:t>трудового</w:t>
      </w:r>
    </w:p>
    <w:p w:rsidR="00163148" w:rsidRDefault="00163148" w:rsidP="00163148">
      <w:r>
        <w:rPr>
          <w:rFonts w:hint="eastAsia"/>
        </w:rPr>
        <w:t>договору</w:t>
      </w:r>
      <w:r>
        <w:t></w:t>
      </w:r>
      <w:r>
        <w:rPr>
          <w:rFonts w:hint="eastAsia"/>
        </w:rPr>
        <w:t>–</w:t>
      </w:r>
      <w:r>
        <w:t></w:t>
      </w:r>
      <w:r>
        <w:rPr>
          <w:rFonts w:hint="eastAsia"/>
        </w:rPr>
        <w:t>це</w:t>
      </w:r>
      <w:r>
        <w:t></w:t>
      </w:r>
      <w:r>
        <w:rPr>
          <w:rFonts w:hint="eastAsia"/>
        </w:rPr>
        <w:t>узгоджені</w:t>
      </w:r>
      <w:r>
        <w:t></w:t>
      </w:r>
      <w:r>
        <w:rPr>
          <w:rFonts w:hint="eastAsia"/>
        </w:rPr>
        <w:t>сторонами</w:t>
      </w:r>
      <w:r>
        <w:t></w:t>
      </w:r>
      <w:r>
        <w:rPr>
          <w:rFonts w:hint="eastAsia"/>
        </w:rPr>
        <w:t>трудового</w:t>
      </w:r>
      <w:r>
        <w:t></w:t>
      </w:r>
      <w:r>
        <w:rPr>
          <w:rFonts w:hint="eastAsia"/>
        </w:rPr>
        <w:t>договору</w:t>
      </w:r>
      <w:r>
        <w:t></w:t>
      </w:r>
      <w:r>
        <w:rPr>
          <w:rFonts w:hint="eastAsia"/>
        </w:rPr>
        <w:t>умови</w:t>
      </w:r>
      <w:r>
        <w:t></w:t>
      </w:r>
      <w:r>
        <w:t></w:t>
      </w:r>
      <w:r>
        <w:rPr>
          <w:rFonts w:hint="eastAsia"/>
        </w:rPr>
        <w:t>які</w:t>
      </w:r>
    </w:p>
    <w:p w:rsidR="00163148" w:rsidRDefault="00163148" w:rsidP="00163148">
      <w:r>
        <w:rPr>
          <w:rFonts w:hint="eastAsia"/>
        </w:rPr>
        <w:t>складають</w:t>
      </w:r>
      <w:r>
        <w:t></w:t>
      </w:r>
      <w:r>
        <w:rPr>
          <w:rFonts w:hint="eastAsia"/>
        </w:rPr>
        <w:t>основу</w:t>
      </w:r>
      <w:r>
        <w:t></w:t>
      </w:r>
      <w:r>
        <w:rPr>
          <w:rFonts w:hint="eastAsia"/>
        </w:rPr>
        <w:t>змісту</w:t>
      </w:r>
      <w:r>
        <w:t></w:t>
      </w:r>
      <w:r>
        <w:rPr>
          <w:rFonts w:hint="eastAsia"/>
        </w:rPr>
        <w:t>трудового</w:t>
      </w:r>
      <w:r>
        <w:t></w:t>
      </w:r>
      <w:r>
        <w:rPr>
          <w:rFonts w:hint="eastAsia"/>
        </w:rPr>
        <w:t>договору</w:t>
      </w:r>
      <w:r>
        <w:t></w:t>
      </w:r>
      <w:r>
        <w:rPr>
          <w:rFonts w:hint="eastAsia"/>
        </w:rPr>
        <w:t>і</w:t>
      </w:r>
      <w:r>
        <w:t></w:t>
      </w:r>
      <w:r>
        <w:rPr>
          <w:rFonts w:hint="eastAsia"/>
        </w:rPr>
        <w:t>мають</w:t>
      </w:r>
      <w:r>
        <w:t></w:t>
      </w:r>
      <w:r>
        <w:rPr>
          <w:rFonts w:hint="eastAsia"/>
        </w:rPr>
        <w:t>значення</w:t>
      </w:r>
      <w:r>
        <w:t></w:t>
      </w:r>
      <w:r>
        <w:rPr>
          <w:rFonts w:hint="eastAsia"/>
        </w:rPr>
        <w:t>для</w:t>
      </w:r>
      <w:r>
        <w:t></w:t>
      </w:r>
      <w:r>
        <w:rPr>
          <w:rFonts w:hint="eastAsia"/>
        </w:rPr>
        <w:t>його</w:t>
      </w:r>
    </w:p>
    <w:p w:rsidR="00163148" w:rsidRDefault="00163148" w:rsidP="00163148">
      <w:r>
        <w:rPr>
          <w:rFonts w:hint="eastAsia"/>
        </w:rPr>
        <w:t>сторін</w:t>
      </w:r>
      <w:r>
        <w:t></w:t>
      </w:r>
      <w:r>
        <w:rPr>
          <w:rFonts w:hint="eastAsia"/>
        </w:rPr>
        <w:t>та</w:t>
      </w:r>
      <w:r>
        <w:t></w:t>
      </w:r>
      <w:r>
        <w:rPr>
          <w:rFonts w:hint="eastAsia"/>
        </w:rPr>
        <w:t>спрямовані</w:t>
      </w:r>
      <w:r>
        <w:t></w:t>
      </w:r>
      <w:r>
        <w:rPr>
          <w:rFonts w:hint="eastAsia"/>
        </w:rPr>
        <w:t>на</w:t>
      </w:r>
      <w:r>
        <w:t></w:t>
      </w:r>
      <w:r>
        <w:rPr>
          <w:rFonts w:hint="eastAsia"/>
        </w:rPr>
        <w:t>забезпечення</w:t>
      </w:r>
      <w:r>
        <w:t></w:t>
      </w:r>
      <w:r>
        <w:rPr>
          <w:rFonts w:hint="eastAsia"/>
        </w:rPr>
        <w:t>взаємокомпенсаційного</w:t>
      </w:r>
      <w:r>
        <w:t></w:t>
      </w:r>
      <w:r>
        <w:rPr>
          <w:rFonts w:hint="eastAsia"/>
        </w:rPr>
        <w:t>характеру</w:t>
      </w:r>
    </w:p>
    <w:p w:rsidR="00163148" w:rsidRDefault="00163148" w:rsidP="00163148">
      <w:r>
        <w:t></w:t>
      </w:r>
      <w:r>
        <w:t></w:t>
      </w:r>
      <w:r>
        <w:t></w:t>
      </w:r>
    </w:p>
    <w:p w:rsidR="00163148" w:rsidRDefault="00163148" w:rsidP="00163148">
      <w:r>
        <w:rPr>
          <w:rFonts w:hint="eastAsia"/>
        </w:rPr>
        <w:t>трудових</w:t>
      </w:r>
      <w:r>
        <w:t></w:t>
      </w:r>
      <w:r>
        <w:rPr>
          <w:rFonts w:hint="eastAsia"/>
        </w:rPr>
        <w:t>відносин</w:t>
      </w:r>
      <w:r>
        <w:t></w:t>
      </w:r>
      <w:r>
        <w:t></w:t>
      </w:r>
      <w:r>
        <w:rPr>
          <w:rFonts w:hint="eastAsia"/>
        </w:rPr>
        <w:t>а</w:t>
      </w:r>
      <w:r>
        <w:t></w:t>
      </w:r>
      <w:r>
        <w:rPr>
          <w:rFonts w:hint="eastAsia"/>
        </w:rPr>
        <w:t>також</w:t>
      </w:r>
      <w:r>
        <w:t></w:t>
      </w:r>
      <w:r>
        <w:rPr>
          <w:rFonts w:hint="eastAsia"/>
        </w:rPr>
        <w:t>на</w:t>
      </w:r>
      <w:r>
        <w:t></w:t>
      </w:r>
      <w:r>
        <w:rPr>
          <w:rFonts w:hint="eastAsia"/>
        </w:rPr>
        <w:t>покращення</w:t>
      </w:r>
      <w:r>
        <w:t></w:t>
      </w:r>
      <w:r>
        <w:rPr>
          <w:rFonts w:hint="eastAsia"/>
        </w:rPr>
        <w:t>правового</w:t>
      </w:r>
      <w:r>
        <w:t></w:t>
      </w:r>
      <w:r>
        <w:rPr>
          <w:rFonts w:hint="eastAsia"/>
        </w:rPr>
        <w:t>статусу</w:t>
      </w:r>
      <w:r>
        <w:t></w:t>
      </w:r>
      <w:r>
        <w:rPr>
          <w:rFonts w:hint="eastAsia"/>
        </w:rPr>
        <w:t>сторін</w:t>
      </w:r>
    </w:p>
    <w:p w:rsidR="00163148" w:rsidRDefault="00163148" w:rsidP="00163148">
      <w:r>
        <w:rPr>
          <w:rFonts w:hint="eastAsia"/>
        </w:rPr>
        <w:t>договору</w:t>
      </w:r>
      <w:r>
        <w:t></w:t>
      </w:r>
    </w:p>
    <w:p w:rsidR="00163148" w:rsidRDefault="00163148" w:rsidP="00163148">
      <w:r>
        <w:t></w:t>
      </w:r>
      <w:r>
        <w:t></w:t>
      </w:r>
      <w:r>
        <w:t></w:t>
      </w:r>
      <w:r>
        <w:rPr>
          <w:rFonts w:hint="eastAsia"/>
        </w:rPr>
        <w:t>Подальший</w:t>
      </w:r>
      <w:r>
        <w:t></w:t>
      </w:r>
      <w:r>
        <w:rPr>
          <w:rFonts w:hint="eastAsia"/>
        </w:rPr>
        <w:t>розвиток</w:t>
      </w:r>
      <w:r>
        <w:t></w:t>
      </w:r>
      <w:r>
        <w:rPr>
          <w:rFonts w:hint="eastAsia"/>
        </w:rPr>
        <w:t>змісту</w:t>
      </w:r>
      <w:r>
        <w:t></w:t>
      </w:r>
      <w:r>
        <w:rPr>
          <w:rFonts w:hint="eastAsia"/>
        </w:rPr>
        <w:t>трудового</w:t>
      </w:r>
      <w:r>
        <w:t></w:t>
      </w:r>
      <w:r>
        <w:rPr>
          <w:rFonts w:hint="eastAsia"/>
        </w:rPr>
        <w:t>договору</w:t>
      </w:r>
      <w:r>
        <w:t></w:t>
      </w:r>
      <w:r>
        <w:t></w:t>
      </w:r>
      <w:r>
        <w:rPr>
          <w:rFonts w:hint="eastAsia"/>
        </w:rPr>
        <w:t>зокрема</w:t>
      </w:r>
    </w:p>
    <w:p w:rsidR="00163148" w:rsidRDefault="00163148" w:rsidP="00163148">
      <w:r>
        <w:rPr>
          <w:rFonts w:hint="eastAsia"/>
        </w:rPr>
        <w:t>розширення</w:t>
      </w:r>
      <w:r>
        <w:t></w:t>
      </w:r>
      <w:r>
        <w:rPr>
          <w:rFonts w:hint="eastAsia"/>
        </w:rPr>
        <w:t>його</w:t>
      </w:r>
      <w:r>
        <w:t></w:t>
      </w:r>
      <w:r>
        <w:rPr>
          <w:rFonts w:hint="eastAsia"/>
        </w:rPr>
        <w:t>додаткових</w:t>
      </w:r>
      <w:r>
        <w:t></w:t>
      </w:r>
      <w:r>
        <w:rPr>
          <w:rFonts w:hint="eastAsia"/>
        </w:rPr>
        <w:t>умов</w:t>
      </w:r>
      <w:r>
        <w:t></w:t>
      </w:r>
      <w:r>
        <w:t></w:t>
      </w:r>
      <w:r>
        <w:rPr>
          <w:rFonts w:hint="eastAsia"/>
        </w:rPr>
        <w:t>продовжується</w:t>
      </w:r>
      <w:r>
        <w:t></w:t>
      </w:r>
      <w:r>
        <w:rPr>
          <w:rFonts w:hint="eastAsia"/>
        </w:rPr>
        <w:t>і</w:t>
      </w:r>
      <w:r>
        <w:t></w:t>
      </w:r>
      <w:r>
        <w:rPr>
          <w:rFonts w:hint="eastAsia"/>
        </w:rPr>
        <w:t>сьогодні</w:t>
      </w:r>
      <w:r>
        <w:t></w:t>
      </w:r>
      <w:r>
        <w:t></w:t>
      </w:r>
      <w:r>
        <w:rPr>
          <w:rFonts w:hint="eastAsia"/>
        </w:rPr>
        <w:t>Законодавець</w:t>
      </w:r>
    </w:p>
    <w:p w:rsidR="00163148" w:rsidRDefault="00163148" w:rsidP="00163148">
      <w:r>
        <w:rPr>
          <w:rFonts w:hint="eastAsia"/>
        </w:rPr>
        <w:t>запроваджує</w:t>
      </w:r>
      <w:r>
        <w:t></w:t>
      </w:r>
      <w:r>
        <w:rPr>
          <w:rFonts w:hint="eastAsia"/>
        </w:rPr>
        <w:t>нові</w:t>
      </w:r>
      <w:r>
        <w:t></w:t>
      </w:r>
      <w:r>
        <w:rPr>
          <w:rFonts w:hint="eastAsia"/>
        </w:rPr>
        <w:t>сучасні</w:t>
      </w:r>
      <w:r>
        <w:t></w:t>
      </w:r>
      <w:r>
        <w:rPr>
          <w:rFonts w:hint="eastAsia"/>
        </w:rPr>
        <w:t>підходи</w:t>
      </w:r>
      <w:r>
        <w:t></w:t>
      </w:r>
      <w:r>
        <w:rPr>
          <w:rFonts w:hint="eastAsia"/>
        </w:rPr>
        <w:t>до</w:t>
      </w:r>
      <w:r>
        <w:t></w:t>
      </w:r>
      <w:r>
        <w:rPr>
          <w:rFonts w:hint="eastAsia"/>
        </w:rPr>
        <w:t>формування</w:t>
      </w:r>
      <w:r>
        <w:t></w:t>
      </w:r>
      <w:r>
        <w:rPr>
          <w:rFonts w:hint="eastAsia"/>
        </w:rPr>
        <w:t>трудових</w:t>
      </w:r>
      <w:r>
        <w:t></w:t>
      </w:r>
      <w:r>
        <w:rPr>
          <w:rFonts w:hint="eastAsia"/>
        </w:rPr>
        <w:t>відносин</w:t>
      </w:r>
      <w:r>
        <w:t></w:t>
      </w:r>
    </w:p>
    <w:p w:rsidR="00163148" w:rsidRDefault="00163148" w:rsidP="00163148">
      <w:r>
        <w:rPr>
          <w:rFonts w:hint="eastAsia"/>
        </w:rPr>
        <w:t>шляхом</w:t>
      </w:r>
      <w:r>
        <w:t></w:t>
      </w:r>
      <w:r>
        <w:rPr>
          <w:rFonts w:hint="eastAsia"/>
        </w:rPr>
        <w:t>визначення</w:t>
      </w:r>
      <w:r>
        <w:t></w:t>
      </w:r>
      <w:r>
        <w:rPr>
          <w:rFonts w:hint="eastAsia"/>
        </w:rPr>
        <w:t>нових</w:t>
      </w:r>
      <w:r>
        <w:t></w:t>
      </w:r>
      <w:r>
        <w:rPr>
          <w:rFonts w:hint="eastAsia"/>
        </w:rPr>
        <w:t>додаткових</w:t>
      </w:r>
      <w:r>
        <w:t></w:t>
      </w:r>
      <w:r>
        <w:rPr>
          <w:rFonts w:hint="eastAsia"/>
        </w:rPr>
        <w:t>умов</w:t>
      </w:r>
      <w:r>
        <w:t></w:t>
      </w:r>
      <w:r>
        <w:rPr>
          <w:rFonts w:hint="eastAsia"/>
        </w:rPr>
        <w:t>трудового</w:t>
      </w:r>
      <w:r>
        <w:t></w:t>
      </w:r>
      <w:r>
        <w:rPr>
          <w:rFonts w:hint="eastAsia"/>
        </w:rPr>
        <w:t>договору</w:t>
      </w:r>
      <w:r>
        <w:t></w:t>
      </w:r>
      <w:r>
        <w:t></w:t>
      </w:r>
      <w:r>
        <w:rPr>
          <w:rFonts w:hint="eastAsia"/>
        </w:rPr>
        <w:t>Останні</w:t>
      </w:r>
    </w:p>
    <w:p w:rsidR="00163148" w:rsidRDefault="00163148" w:rsidP="00163148">
      <w:r>
        <w:rPr>
          <w:rFonts w:hint="eastAsia"/>
        </w:rPr>
        <w:t>розширюють</w:t>
      </w:r>
      <w:r>
        <w:t></w:t>
      </w:r>
      <w:r>
        <w:rPr>
          <w:rFonts w:hint="eastAsia"/>
        </w:rPr>
        <w:t>дію</w:t>
      </w:r>
      <w:r>
        <w:t></w:t>
      </w:r>
      <w:r>
        <w:rPr>
          <w:rFonts w:hint="eastAsia"/>
        </w:rPr>
        <w:t>трудового</w:t>
      </w:r>
      <w:r>
        <w:t></w:t>
      </w:r>
      <w:r>
        <w:rPr>
          <w:rFonts w:hint="eastAsia"/>
        </w:rPr>
        <w:t>договору</w:t>
      </w:r>
      <w:r>
        <w:t></w:t>
      </w:r>
      <w:r>
        <w:rPr>
          <w:rFonts w:hint="eastAsia"/>
        </w:rPr>
        <w:t>і</w:t>
      </w:r>
      <w:r>
        <w:t></w:t>
      </w:r>
      <w:r>
        <w:rPr>
          <w:rFonts w:hint="eastAsia"/>
        </w:rPr>
        <w:t>складають</w:t>
      </w:r>
      <w:r>
        <w:t></w:t>
      </w:r>
      <w:r>
        <w:rPr>
          <w:rFonts w:hint="eastAsia"/>
        </w:rPr>
        <w:t>основу</w:t>
      </w:r>
      <w:r>
        <w:t></w:t>
      </w:r>
      <w:r>
        <w:rPr>
          <w:rFonts w:hint="eastAsia"/>
        </w:rPr>
        <w:t>його</w:t>
      </w:r>
      <w:r>
        <w:t></w:t>
      </w:r>
      <w:r>
        <w:rPr>
          <w:rFonts w:hint="eastAsia"/>
        </w:rPr>
        <w:t>змісту</w:t>
      </w:r>
      <w:r>
        <w:t></w:t>
      </w:r>
      <w:r>
        <w:t></w:t>
      </w:r>
      <w:r>
        <w:rPr>
          <w:rFonts w:hint="eastAsia"/>
        </w:rPr>
        <w:t>Тому</w:t>
      </w:r>
      <w:r>
        <w:t></w:t>
      </w:r>
    </w:p>
    <w:p w:rsidR="00163148" w:rsidRDefault="00163148" w:rsidP="00163148">
      <w:r>
        <w:rPr>
          <w:rFonts w:hint="eastAsia"/>
        </w:rPr>
        <w:t>враховуючи</w:t>
      </w:r>
      <w:r>
        <w:t></w:t>
      </w:r>
      <w:r>
        <w:rPr>
          <w:rFonts w:hint="eastAsia"/>
        </w:rPr>
        <w:t>сучасні</w:t>
      </w:r>
      <w:r>
        <w:t></w:t>
      </w:r>
      <w:r>
        <w:rPr>
          <w:rFonts w:hint="eastAsia"/>
        </w:rPr>
        <w:t>темпи</w:t>
      </w:r>
      <w:r>
        <w:t></w:t>
      </w:r>
      <w:r>
        <w:rPr>
          <w:rFonts w:hint="eastAsia"/>
        </w:rPr>
        <w:t>розвитку</w:t>
      </w:r>
      <w:r>
        <w:t></w:t>
      </w:r>
      <w:r>
        <w:rPr>
          <w:rFonts w:hint="eastAsia"/>
        </w:rPr>
        <w:t>економіки</w:t>
      </w:r>
      <w:r>
        <w:t></w:t>
      </w:r>
      <w:r>
        <w:t></w:t>
      </w:r>
      <w:r>
        <w:rPr>
          <w:rFonts w:hint="eastAsia"/>
        </w:rPr>
        <w:t>саме</w:t>
      </w:r>
      <w:r>
        <w:t></w:t>
      </w:r>
      <w:r>
        <w:rPr>
          <w:rFonts w:hint="eastAsia"/>
        </w:rPr>
        <w:t>додаткові</w:t>
      </w:r>
      <w:r>
        <w:t></w:t>
      </w:r>
      <w:r>
        <w:rPr>
          <w:rFonts w:hint="eastAsia"/>
        </w:rPr>
        <w:t>умови</w:t>
      </w:r>
    </w:p>
    <w:p w:rsidR="00163148" w:rsidRDefault="00163148" w:rsidP="00163148">
      <w:r>
        <w:rPr>
          <w:rFonts w:hint="eastAsia"/>
        </w:rPr>
        <w:t>потребують</w:t>
      </w:r>
      <w:r>
        <w:t></w:t>
      </w:r>
      <w:r>
        <w:rPr>
          <w:rFonts w:hint="eastAsia"/>
        </w:rPr>
        <w:t>розвитку</w:t>
      </w:r>
      <w:r>
        <w:t></w:t>
      </w:r>
      <w:r>
        <w:rPr>
          <w:rFonts w:hint="eastAsia"/>
        </w:rPr>
        <w:t>та</w:t>
      </w:r>
      <w:r>
        <w:t></w:t>
      </w:r>
      <w:r>
        <w:rPr>
          <w:rFonts w:hint="eastAsia"/>
        </w:rPr>
        <w:t>трансформації</w:t>
      </w:r>
      <w:r>
        <w:t></w:t>
      </w:r>
    </w:p>
    <w:p w:rsidR="00163148" w:rsidRDefault="00163148" w:rsidP="00163148">
      <w:r>
        <w:t></w:t>
      </w:r>
      <w:r>
        <w:t></w:t>
      </w:r>
      <w:r>
        <w:t></w:t>
      </w:r>
      <w:r>
        <w:rPr>
          <w:rFonts w:hint="eastAsia"/>
        </w:rPr>
        <w:t>Законодавчі</w:t>
      </w:r>
      <w:r>
        <w:t></w:t>
      </w:r>
      <w:r>
        <w:rPr>
          <w:rFonts w:hint="eastAsia"/>
        </w:rPr>
        <w:t>акти</w:t>
      </w:r>
      <w:r>
        <w:t></w:t>
      </w:r>
      <w:r>
        <w:rPr>
          <w:rFonts w:hint="eastAsia"/>
        </w:rPr>
        <w:t>про</w:t>
      </w:r>
      <w:r>
        <w:t></w:t>
      </w:r>
      <w:r>
        <w:rPr>
          <w:rFonts w:hint="eastAsia"/>
        </w:rPr>
        <w:t>працю</w:t>
      </w:r>
      <w:r>
        <w:t></w:t>
      </w:r>
      <w:r>
        <w:rPr>
          <w:rFonts w:hint="eastAsia"/>
        </w:rPr>
        <w:t>зарубіжних</w:t>
      </w:r>
      <w:r>
        <w:t></w:t>
      </w:r>
      <w:r>
        <w:rPr>
          <w:rFonts w:hint="eastAsia"/>
        </w:rPr>
        <w:t>країн</w:t>
      </w:r>
      <w:r>
        <w:t></w:t>
      </w:r>
      <w:r>
        <w:t></w:t>
      </w:r>
      <w:r>
        <w:rPr>
          <w:rFonts w:hint="eastAsia"/>
        </w:rPr>
        <w:t>розраховані</w:t>
      </w:r>
      <w:r>
        <w:t></w:t>
      </w:r>
      <w:r>
        <w:rPr>
          <w:rFonts w:hint="eastAsia"/>
        </w:rPr>
        <w:t>на</w:t>
      </w:r>
    </w:p>
    <w:p w:rsidR="00163148" w:rsidRDefault="00163148" w:rsidP="00163148">
      <w:r>
        <w:rPr>
          <w:rFonts w:hint="eastAsia"/>
        </w:rPr>
        <w:t>загальне</w:t>
      </w:r>
      <w:r>
        <w:t></w:t>
      </w:r>
      <w:r>
        <w:rPr>
          <w:rFonts w:hint="eastAsia"/>
        </w:rPr>
        <w:t>застосування</w:t>
      </w:r>
      <w:r>
        <w:t></w:t>
      </w:r>
      <w:r>
        <w:t></w:t>
      </w:r>
      <w:r>
        <w:rPr>
          <w:rFonts w:hint="eastAsia"/>
        </w:rPr>
        <w:t>як</w:t>
      </w:r>
      <w:r>
        <w:t></w:t>
      </w:r>
      <w:r>
        <w:rPr>
          <w:rFonts w:hint="eastAsia"/>
        </w:rPr>
        <w:t>правило</w:t>
      </w:r>
      <w:r>
        <w:t></w:t>
      </w:r>
      <w:r>
        <w:t></w:t>
      </w:r>
      <w:r>
        <w:rPr>
          <w:rFonts w:hint="eastAsia"/>
        </w:rPr>
        <w:t>не</w:t>
      </w:r>
      <w:r>
        <w:t></w:t>
      </w:r>
      <w:r>
        <w:rPr>
          <w:rFonts w:hint="eastAsia"/>
        </w:rPr>
        <w:t>переслідують</w:t>
      </w:r>
      <w:r>
        <w:t></w:t>
      </w:r>
      <w:r>
        <w:rPr>
          <w:rFonts w:hint="eastAsia"/>
        </w:rPr>
        <w:t>мети</w:t>
      </w:r>
      <w:r>
        <w:t></w:t>
      </w:r>
      <w:r>
        <w:rPr>
          <w:rFonts w:hint="eastAsia"/>
        </w:rPr>
        <w:t>врегулювання</w:t>
      </w:r>
    </w:p>
    <w:p w:rsidR="00163148" w:rsidRDefault="00163148" w:rsidP="00163148">
      <w:r>
        <w:rPr>
          <w:rFonts w:hint="eastAsia"/>
        </w:rPr>
        <w:t>трудових</w:t>
      </w:r>
      <w:r>
        <w:t></w:t>
      </w:r>
      <w:r>
        <w:rPr>
          <w:rFonts w:hint="eastAsia"/>
        </w:rPr>
        <w:t>відносин</w:t>
      </w:r>
      <w:r>
        <w:t></w:t>
      </w:r>
      <w:r>
        <w:rPr>
          <w:rFonts w:hint="eastAsia"/>
        </w:rPr>
        <w:t>у</w:t>
      </w:r>
      <w:r>
        <w:t></w:t>
      </w:r>
      <w:r>
        <w:rPr>
          <w:rFonts w:hint="eastAsia"/>
        </w:rPr>
        <w:t>їх</w:t>
      </w:r>
      <w:r>
        <w:t></w:t>
      </w:r>
      <w:r>
        <w:rPr>
          <w:rFonts w:hint="eastAsia"/>
        </w:rPr>
        <w:t>повному</w:t>
      </w:r>
      <w:r>
        <w:t></w:t>
      </w:r>
      <w:r>
        <w:rPr>
          <w:rFonts w:hint="eastAsia"/>
        </w:rPr>
        <w:t>обсязі</w:t>
      </w:r>
      <w:r>
        <w:t></w:t>
      </w:r>
      <w:r>
        <w:rPr>
          <w:rFonts w:hint="eastAsia"/>
        </w:rPr>
        <w:t>та</w:t>
      </w:r>
      <w:r>
        <w:t></w:t>
      </w:r>
      <w:r>
        <w:rPr>
          <w:rFonts w:hint="eastAsia"/>
        </w:rPr>
        <w:t>визначення</w:t>
      </w:r>
      <w:r>
        <w:t></w:t>
      </w:r>
      <w:r>
        <w:rPr>
          <w:rFonts w:hint="eastAsia"/>
        </w:rPr>
        <w:t>всіх</w:t>
      </w:r>
      <w:r>
        <w:t></w:t>
      </w:r>
      <w:r>
        <w:rPr>
          <w:rFonts w:hint="eastAsia"/>
        </w:rPr>
        <w:t>або</w:t>
      </w:r>
      <w:r>
        <w:t></w:t>
      </w:r>
      <w:r>
        <w:rPr>
          <w:rFonts w:hint="eastAsia"/>
        </w:rPr>
        <w:t>конкретних</w:t>
      </w:r>
    </w:p>
    <w:p w:rsidR="00163148" w:rsidRDefault="00163148" w:rsidP="00163148">
      <w:r>
        <w:rPr>
          <w:rFonts w:hint="eastAsia"/>
        </w:rPr>
        <w:t>умов</w:t>
      </w:r>
      <w:r>
        <w:t></w:t>
      </w:r>
      <w:r>
        <w:rPr>
          <w:rFonts w:hint="eastAsia"/>
        </w:rPr>
        <w:t>праці</w:t>
      </w:r>
      <w:r>
        <w:t></w:t>
      </w:r>
      <w:r>
        <w:t></w:t>
      </w:r>
      <w:r>
        <w:rPr>
          <w:rFonts w:hint="eastAsia"/>
        </w:rPr>
        <w:t>На</w:t>
      </w:r>
      <w:r>
        <w:t></w:t>
      </w:r>
      <w:r>
        <w:rPr>
          <w:rFonts w:hint="eastAsia"/>
        </w:rPr>
        <w:t>державному</w:t>
      </w:r>
      <w:r>
        <w:t></w:t>
      </w:r>
      <w:r>
        <w:rPr>
          <w:rFonts w:hint="eastAsia"/>
        </w:rPr>
        <w:t>рівні</w:t>
      </w:r>
      <w:r>
        <w:t></w:t>
      </w:r>
      <w:r>
        <w:t></w:t>
      </w:r>
      <w:r>
        <w:rPr>
          <w:rFonts w:hint="eastAsia"/>
        </w:rPr>
        <w:t>в</w:t>
      </w:r>
      <w:r>
        <w:t></w:t>
      </w:r>
      <w:r>
        <w:rPr>
          <w:rFonts w:hint="eastAsia"/>
        </w:rPr>
        <w:t>першу</w:t>
      </w:r>
      <w:r>
        <w:t></w:t>
      </w:r>
      <w:r>
        <w:rPr>
          <w:rFonts w:hint="eastAsia"/>
        </w:rPr>
        <w:t>чергу</w:t>
      </w:r>
      <w:r>
        <w:t></w:t>
      </w:r>
      <w:r>
        <w:t></w:t>
      </w:r>
      <w:r>
        <w:rPr>
          <w:rFonts w:hint="eastAsia"/>
        </w:rPr>
        <w:t>регулюються</w:t>
      </w:r>
      <w:r>
        <w:t></w:t>
      </w:r>
      <w:r>
        <w:rPr>
          <w:rFonts w:hint="eastAsia"/>
        </w:rPr>
        <w:t>основні</w:t>
      </w:r>
      <w:r>
        <w:t></w:t>
      </w:r>
    </w:p>
    <w:p w:rsidR="00163148" w:rsidRDefault="00163148" w:rsidP="00163148">
      <w:r>
        <w:rPr>
          <w:rFonts w:hint="eastAsia"/>
        </w:rPr>
        <w:t>принципові</w:t>
      </w:r>
      <w:r>
        <w:t></w:t>
      </w:r>
      <w:r>
        <w:rPr>
          <w:rFonts w:hint="eastAsia"/>
        </w:rPr>
        <w:t>питання</w:t>
      </w:r>
      <w:r>
        <w:t></w:t>
      </w:r>
      <w:r>
        <w:rPr>
          <w:rFonts w:hint="eastAsia"/>
        </w:rPr>
        <w:t>взаємодії</w:t>
      </w:r>
      <w:r>
        <w:t></w:t>
      </w:r>
      <w:r>
        <w:rPr>
          <w:rFonts w:hint="eastAsia"/>
        </w:rPr>
        <w:t>сторін</w:t>
      </w:r>
      <w:r>
        <w:t></w:t>
      </w:r>
      <w:r>
        <w:rPr>
          <w:rFonts w:hint="eastAsia"/>
        </w:rPr>
        <w:t>трудових</w:t>
      </w:r>
      <w:r>
        <w:t></w:t>
      </w:r>
      <w:r>
        <w:rPr>
          <w:rFonts w:hint="eastAsia"/>
        </w:rPr>
        <w:t>правовідносин</w:t>
      </w:r>
      <w:r>
        <w:t></w:t>
      </w:r>
      <w:r>
        <w:t></w:t>
      </w:r>
      <w:r>
        <w:rPr>
          <w:rFonts w:hint="eastAsia"/>
        </w:rPr>
        <w:t>Відносно</w:t>
      </w:r>
      <w:r>
        <w:t></w:t>
      </w:r>
      <w:r>
        <w:rPr>
          <w:rFonts w:hint="eastAsia"/>
        </w:rPr>
        <w:t>ж</w:t>
      </w:r>
    </w:p>
    <w:p w:rsidR="00163148" w:rsidRDefault="00163148" w:rsidP="00163148">
      <w:r>
        <w:rPr>
          <w:rFonts w:hint="eastAsia"/>
        </w:rPr>
        <w:t>конкретних</w:t>
      </w:r>
      <w:r>
        <w:t></w:t>
      </w:r>
      <w:r>
        <w:rPr>
          <w:rFonts w:hint="eastAsia"/>
        </w:rPr>
        <w:t>умов</w:t>
      </w:r>
      <w:r>
        <w:t></w:t>
      </w:r>
      <w:r>
        <w:rPr>
          <w:rFonts w:hint="eastAsia"/>
        </w:rPr>
        <w:t>праці</w:t>
      </w:r>
      <w:r>
        <w:t></w:t>
      </w:r>
      <w:r>
        <w:t></w:t>
      </w:r>
      <w:r>
        <w:rPr>
          <w:rFonts w:hint="eastAsia"/>
        </w:rPr>
        <w:t>тривалість</w:t>
      </w:r>
      <w:r>
        <w:t></w:t>
      </w:r>
      <w:r>
        <w:rPr>
          <w:rFonts w:hint="eastAsia"/>
        </w:rPr>
        <w:t>робочого</w:t>
      </w:r>
      <w:r>
        <w:t></w:t>
      </w:r>
      <w:r>
        <w:rPr>
          <w:rFonts w:hint="eastAsia"/>
        </w:rPr>
        <w:t>часу</w:t>
      </w:r>
      <w:r>
        <w:t></w:t>
      </w:r>
      <w:r>
        <w:t></w:t>
      </w:r>
      <w:r>
        <w:rPr>
          <w:rFonts w:hint="eastAsia"/>
        </w:rPr>
        <w:t>розмір</w:t>
      </w:r>
      <w:r>
        <w:t></w:t>
      </w:r>
      <w:r>
        <w:rPr>
          <w:rFonts w:hint="eastAsia"/>
        </w:rPr>
        <w:t>заробітної</w:t>
      </w:r>
      <w:r>
        <w:t></w:t>
      </w:r>
      <w:r>
        <w:rPr>
          <w:rFonts w:hint="eastAsia"/>
        </w:rPr>
        <w:t>плати</w:t>
      </w:r>
    </w:p>
    <w:p w:rsidR="00163148" w:rsidRDefault="00163148" w:rsidP="00163148">
      <w:r>
        <w:rPr>
          <w:rFonts w:hint="eastAsia"/>
        </w:rPr>
        <w:t>тощо</w:t>
      </w:r>
      <w:r>
        <w:t></w:t>
      </w:r>
      <w:r>
        <w:t></w:t>
      </w:r>
      <w:r>
        <w:rPr>
          <w:rFonts w:hint="eastAsia"/>
        </w:rPr>
        <w:t>законодавець</w:t>
      </w:r>
      <w:r>
        <w:t></w:t>
      </w:r>
      <w:r>
        <w:rPr>
          <w:rFonts w:hint="eastAsia"/>
        </w:rPr>
        <w:t>обмежується</w:t>
      </w:r>
      <w:r>
        <w:t></w:t>
      </w:r>
      <w:r>
        <w:rPr>
          <w:rFonts w:hint="eastAsia"/>
        </w:rPr>
        <w:t>встановленням</w:t>
      </w:r>
      <w:r>
        <w:t></w:t>
      </w:r>
      <w:r>
        <w:rPr>
          <w:rFonts w:hint="eastAsia"/>
        </w:rPr>
        <w:t>лише</w:t>
      </w:r>
      <w:r>
        <w:t></w:t>
      </w:r>
      <w:r>
        <w:rPr>
          <w:rFonts w:hint="eastAsia"/>
        </w:rPr>
        <w:t>основних</w:t>
      </w:r>
      <w:r>
        <w:t></w:t>
      </w:r>
      <w:r>
        <w:rPr>
          <w:rFonts w:hint="eastAsia"/>
        </w:rPr>
        <w:t>положень</w:t>
      </w:r>
      <w:r>
        <w:t></w:t>
      </w:r>
    </w:p>
    <w:p w:rsidR="00163148" w:rsidRDefault="00163148" w:rsidP="00163148">
      <w:r>
        <w:rPr>
          <w:rFonts w:hint="eastAsia"/>
        </w:rPr>
        <w:t>з</w:t>
      </w:r>
      <w:r>
        <w:t></w:t>
      </w:r>
      <w:r>
        <w:rPr>
          <w:rFonts w:hint="eastAsia"/>
        </w:rPr>
        <w:t>урахуванням</w:t>
      </w:r>
      <w:r>
        <w:t></w:t>
      </w:r>
      <w:r>
        <w:rPr>
          <w:rFonts w:hint="eastAsia"/>
        </w:rPr>
        <w:t>яких</w:t>
      </w:r>
      <w:r>
        <w:t></w:t>
      </w:r>
      <w:r>
        <w:rPr>
          <w:rFonts w:hint="eastAsia"/>
        </w:rPr>
        <w:t>сторони</w:t>
      </w:r>
      <w:r>
        <w:t></w:t>
      </w:r>
      <w:r>
        <w:rPr>
          <w:rFonts w:hint="eastAsia"/>
        </w:rPr>
        <w:t>можуть</w:t>
      </w:r>
      <w:r>
        <w:t></w:t>
      </w:r>
      <w:r>
        <w:rPr>
          <w:rFonts w:hint="eastAsia"/>
        </w:rPr>
        <w:t>за</w:t>
      </w:r>
      <w:r>
        <w:t></w:t>
      </w:r>
      <w:r>
        <w:rPr>
          <w:rFonts w:hint="eastAsia"/>
        </w:rPr>
        <w:t>взаємною</w:t>
      </w:r>
      <w:r>
        <w:t></w:t>
      </w:r>
      <w:r>
        <w:rPr>
          <w:rFonts w:hint="eastAsia"/>
        </w:rPr>
        <w:t>згодою</w:t>
      </w:r>
      <w:r>
        <w:t></w:t>
      </w:r>
      <w:r>
        <w:rPr>
          <w:rFonts w:hint="eastAsia"/>
        </w:rPr>
        <w:t>визначати</w:t>
      </w:r>
      <w:r>
        <w:t></w:t>
      </w:r>
      <w:r>
        <w:rPr>
          <w:rFonts w:hint="eastAsia"/>
        </w:rPr>
        <w:t>умови</w:t>
      </w:r>
    </w:p>
    <w:p w:rsidR="00163148" w:rsidRDefault="00163148" w:rsidP="00163148">
      <w:r>
        <w:rPr>
          <w:rFonts w:hint="eastAsia"/>
        </w:rPr>
        <w:t>та</w:t>
      </w:r>
      <w:r>
        <w:t></w:t>
      </w:r>
      <w:r>
        <w:rPr>
          <w:rFonts w:hint="eastAsia"/>
        </w:rPr>
        <w:t>закріплювати</w:t>
      </w:r>
      <w:r>
        <w:t></w:t>
      </w:r>
      <w:r>
        <w:rPr>
          <w:rFonts w:hint="eastAsia"/>
        </w:rPr>
        <w:t>їх</w:t>
      </w:r>
      <w:r>
        <w:t></w:t>
      </w:r>
      <w:r>
        <w:rPr>
          <w:rFonts w:hint="eastAsia"/>
        </w:rPr>
        <w:t>у</w:t>
      </w:r>
      <w:r>
        <w:t></w:t>
      </w:r>
      <w:r>
        <w:rPr>
          <w:rFonts w:hint="eastAsia"/>
        </w:rPr>
        <w:t>договірному</w:t>
      </w:r>
      <w:r>
        <w:t></w:t>
      </w:r>
      <w:r>
        <w:rPr>
          <w:rFonts w:hint="eastAsia"/>
        </w:rPr>
        <w:t>порядку</w:t>
      </w:r>
      <w:r>
        <w:t></w:t>
      </w:r>
    </w:p>
    <w:p w:rsidR="00163148" w:rsidRDefault="00163148" w:rsidP="00163148">
      <w:r>
        <w:t></w:t>
      </w:r>
      <w:r>
        <w:t></w:t>
      </w:r>
      <w:r>
        <w:t></w:t>
      </w:r>
      <w:r>
        <w:rPr>
          <w:rFonts w:hint="eastAsia"/>
        </w:rPr>
        <w:t>Сучасні</w:t>
      </w:r>
      <w:r>
        <w:t></w:t>
      </w:r>
      <w:r>
        <w:rPr>
          <w:rFonts w:hint="eastAsia"/>
        </w:rPr>
        <w:t>форми</w:t>
      </w:r>
      <w:r>
        <w:t></w:t>
      </w:r>
      <w:r>
        <w:rPr>
          <w:rFonts w:hint="eastAsia"/>
        </w:rPr>
        <w:t>закріплення</w:t>
      </w:r>
      <w:r>
        <w:t></w:t>
      </w:r>
      <w:r>
        <w:rPr>
          <w:rFonts w:hint="eastAsia"/>
        </w:rPr>
        <w:t>додаткових</w:t>
      </w:r>
      <w:r>
        <w:t></w:t>
      </w:r>
      <w:r>
        <w:rPr>
          <w:rFonts w:hint="eastAsia"/>
        </w:rPr>
        <w:t>умов</w:t>
      </w:r>
      <w:r>
        <w:t></w:t>
      </w:r>
      <w:r>
        <w:rPr>
          <w:rFonts w:hint="eastAsia"/>
        </w:rPr>
        <w:t>трудового</w:t>
      </w:r>
      <w:r>
        <w:t></w:t>
      </w:r>
      <w:r>
        <w:rPr>
          <w:rFonts w:hint="eastAsia"/>
        </w:rPr>
        <w:t>договору</w:t>
      </w:r>
    </w:p>
    <w:p w:rsidR="00163148" w:rsidRDefault="00163148" w:rsidP="00163148">
      <w:r>
        <w:rPr>
          <w:rFonts w:hint="eastAsia"/>
        </w:rPr>
        <w:t>охоплюють</w:t>
      </w:r>
      <w:r>
        <w:t></w:t>
      </w:r>
      <w:r>
        <w:rPr>
          <w:rFonts w:hint="eastAsia"/>
        </w:rPr>
        <w:t>як</w:t>
      </w:r>
      <w:r>
        <w:t></w:t>
      </w:r>
      <w:r>
        <w:rPr>
          <w:rFonts w:hint="eastAsia"/>
        </w:rPr>
        <w:t>включення</w:t>
      </w:r>
      <w:r>
        <w:t></w:t>
      </w:r>
      <w:r>
        <w:rPr>
          <w:rFonts w:hint="eastAsia"/>
        </w:rPr>
        <w:t>їх</w:t>
      </w:r>
      <w:r>
        <w:t></w:t>
      </w:r>
      <w:r>
        <w:rPr>
          <w:rFonts w:hint="eastAsia"/>
        </w:rPr>
        <w:t>у</w:t>
      </w:r>
      <w:r>
        <w:t></w:t>
      </w:r>
      <w:r>
        <w:rPr>
          <w:rFonts w:hint="eastAsia"/>
        </w:rPr>
        <w:t>зміст</w:t>
      </w:r>
      <w:r>
        <w:t></w:t>
      </w:r>
      <w:r>
        <w:rPr>
          <w:rFonts w:hint="eastAsia"/>
        </w:rPr>
        <w:t>трудового</w:t>
      </w:r>
      <w:r>
        <w:t></w:t>
      </w:r>
      <w:r>
        <w:rPr>
          <w:rFonts w:hint="eastAsia"/>
        </w:rPr>
        <w:t>договору</w:t>
      </w:r>
      <w:r>
        <w:t></w:t>
      </w:r>
      <w:r>
        <w:t></w:t>
      </w:r>
      <w:r>
        <w:rPr>
          <w:rFonts w:hint="eastAsia"/>
        </w:rPr>
        <w:t>так</w:t>
      </w:r>
      <w:r>
        <w:t></w:t>
      </w:r>
      <w:r>
        <w:rPr>
          <w:rFonts w:hint="eastAsia"/>
        </w:rPr>
        <w:t>і</w:t>
      </w:r>
      <w:r>
        <w:t></w:t>
      </w:r>
      <w:r>
        <w:rPr>
          <w:rFonts w:hint="eastAsia"/>
        </w:rPr>
        <w:t>закріплення</w:t>
      </w:r>
      <w:r>
        <w:t></w:t>
      </w:r>
      <w:r>
        <w:rPr>
          <w:rFonts w:hint="eastAsia"/>
        </w:rPr>
        <w:t>їх</w:t>
      </w:r>
    </w:p>
    <w:p w:rsidR="00163148" w:rsidRDefault="00163148" w:rsidP="00163148">
      <w:r>
        <w:rPr>
          <w:rFonts w:hint="eastAsia"/>
        </w:rPr>
        <w:t>у</w:t>
      </w:r>
      <w:r>
        <w:t></w:t>
      </w:r>
      <w:r>
        <w:rPr>
          <w:rFonts w:hint="eastAsia"/>
        </w:rPr>
        <w:t>формі</w:t>
      </w:r>
      <w:r>
        <w:t></w:t>
      </w:r>
      <w:r>
        <w:rPr>
          <w:rFonts w:hint="eastAsia"/>
        </w:rPr>
        <w:t>окремих</w:t>
      </w:r>
      <w:r>
        <w:t></w:t>
      </w:r>
      <w:r>
        <w:rPr>
          <w:rFonts w:hint="eastAsia"/>
        </w:rPr>
        <w:t>додатків</w:t>
      </w:r>
      <w:r>
        <w:t></w:t>
      </w:r>
      <w:r>
        <w:t></w:t>
      </w:r>
      <w:r>
        <w:rPr>
          <w:rFonts w:hint="eastAsia"/>
        </w:rPr>
        <w:t>угод</w:t>
      </w:r>
      <w:r>
        <w:t></w:t>
      </w:r>
      <w:r>
        <w:t></w:t>
      </w:r>
      <w:r>
        <w:rPr>
          <w:rFonts w:hint="eastAsia"/>
        </w:rPr>
        <w:t>положень</w:t>
      </w:r>
      <w:r>
        <w:t></w:t>
      </w:r>
      <w:r>
        <w:rPr>
          <w:rFonts w:hint="eastAsia"/>
        </w:rPr>
        <w:t>до</w:t>
      </w:r>
      <w:r>
        <w:t></w:t>
      </w:r>
      <w:r>
        <w:rPr>
          <w:rFonts w:hint="eastAsia"/>
        </w:rPr>
        <w:t>трудового</w:t>
      </w:r>
      <w:r>
        <w:t></w:t>
      </w:r>
      <w:r>
        <w:rPr>
          <w:rFonts w:hint="eastAsia"/>
        </w:rPr>
        <w:t>договору</w:t>
      </w:r>
      <w:r>
        <w:t></w:t>
      </w:r>
      <w:r>
        <w:t></w:t>
      </w:r>
      <w:r>
        <w:rPr>
          <w:rFonts w:hint="eastAsia"/>
        </w:rPr>
        <w:t>При</w:t>
      </w:r>
    </w:p>
    <w:p w:rsidR="00163148" w:rsidRDefault="00163148" w:rsidP="00163148">
      <w:r>
        <w:rPr>
          <w:rFonts w:hint="eastAsia"/>
        </w:rPr>
        <w:t>цьому</w:t>
      </w:r>
      <w:r>
        <w:t></w:t>
      </w:r>
      <w:r>
        <w:rPr>
          <w:rFonts w:hint="eastAsia"/>
        </w:rPr>
        <w:t>додаткові</w:t>
      </w:r>
      <w:r>
        <w:t></w:t>
      </w:r>
      <w:r>
        <w:rPr>
          <w:rFonts w:hint="eastAsia"/>
        </w:rPr>
        <w:t>умови</w:t>
      </w:r>
      <w:r>
        <w:t></w:t>
      </w:r>
      <w:r>
        <w:rPr>
          <w:rFonts w:hint="eastAsia"/>
        </w:rPr>
        <w:t>трудового</w:t>
      </w:r>
      <w:r>
        <w:t></w:t>
      </w:r>
      <w:r>
        <w:rPr>
          <w:rFonts w:hint="eastAsia"/>
        </w:rPr>
        <w:t>договору</w:t>
      </w:r>
      <w:r>
        <w:t></w:t>
      </w:r>
      <w:r>
        <w:t></w:t>
      </w:r>
      <w:r>
        <w:rPr>
          <w:rFonts w:hint="eastAsia"/>
        </w:rPr>
        <w:t>які</w:t>
      </w:r>
      <w:r>
        <w:t></w:t>
      </w:r>
      <w:r>
        <w:rPr>
          <w:rFonts w:hint="eastAsia"/>
        </w:rPr>
        <w:t>погіршують</w:t>
      </w:r>
      <w:r>
        <w:t></w:t>
      </w:r>
      <w:r>
        <w:rPr>
          <w:rFonts w:hint="eastAsia"/>
        </w:rPr>
        <w:t>становище</w:t>
      </w:r>
    </w:p>
    <w:p w:rsidR="00163148" w:rsidRDefault="00163148" w:rsidP="00163148">
      <w:r>
        <w:rPr>
          <w:rFonts w:hint="eastAsia"/>
        </w:rPr>
        <w:t>працівників</w:t>
      </w:r>
      <w:r>
        <w:t></w:t>
      </w:r>
      <w:r>
        <w:rPr>
          <w:rFonts w:hint="eastAsia"/>
        </w:rPr>
        <w:t>порівняно</w:t>
      </w:r>
      <w:r>
        <w:t></w:t>
      </w:r>
      <w:r>
        <w:rPr>
          <w:rFonts w:hint="eastAsia"/>
        </w:rPr>
        <w:t>з</w:t>
      </w:r>
      <w:r>
        <w:t></w:t>
      </w:r>
      <w:r>
        <w:rPr>
          <w:rFonts w:hint="eastAsia"/>
        </w:rPr>
        <w:t>законодавством</w:t>
      </w:r>
      <w:r>
        <w:t></w:t>
      </w:r>
      <w:r>
        <w:rPr>
          <w:rFonts w:hint="eastAsia"/>
        </w:rPr>
        <w:t>України</w:t>
      </w:r>
      <w:r>
        <w:t></w:t>
      </w:r>
      <w:r>
        <w:rPr>
          <w:rFonts w:hint="eastAsia"/>
        </w:rPr>
        <w:t>про</w:t>
      </w:r>
      <w:r>
        <w:t></w:t>
      </w:r>
      <w:r>
        <w:rPr>
          <w:rFonts w:hint="eastAsia"/>
        </w:rPr>
        <w:t>працю</w:t>
      </w:r>
      <w:r>
        <w:t></w:t>
      </w:r>
      <w:r>
        <w:t></w:t>
      </w:r>
      <w:r>
        <w:rPr>
          <w:rFonts w:hint="eastAsia"/>
        </w:rPr>
        <w:t>є</w:t>
      </w:r>
      <w:r>
        <w:t></w:t>
      </w:r>
      <w:r>
        <w:rPr>
          <w:rFonts w:hint="eastAsia"/>
        </w:rPr>
        <w:t>недійсними</w:t>
      </w:r>
    </w:p>
    <w:p w:rsidR="00163148" w:rsidRDefault="00163148" w:rsidP="00163148">
      <w:r>
        <w:rPr>
          <w:rFonts w:hint="eastAsia"/>
        </w:rPr>
        <w:t>не</w:t>
      </w:r>
      <w:r>
        <w:t></w:t>
      </w:r>
      <w:r>
        <w:rPr>
          <w:rFonts w:hint="eastAsia"/>
        </w:rPr>
        <w:t>залежно</w:t>
      </w:r>
      <w:r>
        <w:t></w:t>
      </w:r>
      <w:r>
        <w:rPr>
          <w:rFonts w:hint="eastAsia"/>
        </w:rPr>
        <w:t>від</w:t>
      </w:r>
      <w:r>
        <w:t></w:t>
      </w:r>
      <w:r>
        <w:rPr>
          <w:rFonts w:hint="eastAsia"/>
        </w:rPr>
        <w:t>форми</w:t>
      </w:r>
      <w:r>
        <w:t></w:t>
      </w:r>
      <w:r>
        <w:rPr>
          <w:rFonts w:hint="eastAsia"/>
        </w:rPr>
        <w:t>їх</w:t>
      </w:r>
      <w:r>
        <w:t></w:t>
      </w:r>
      <w:r>
        <w:rPr>
          <w:rFonts w:hint="eastAsia"/>
        </w:rPr>
        <w:t>закріплення</w:t>
      </w:r>
      <w:r>
        <w:t></w:t>
      </w:r>
    </w:p>
    <w:p w:rsidR="00163148" w:rsidRDefault="00163148" w:rsidP="00163148">
      <w:r>
        <w:t></w:t>
      </w:r>
      <w:r>
        <w:t></w:t>
      </w:r>
      <w:r>
        <w:t></w:t>
      </w:r>
      <w:r>
        <w:rPr>
          <w:rFonts w:hint="eastAsia"/>
        </w:rPr>
        <w:t>Видами</w:t>
      </w:r>
      <w:r>
        <w:t></w:t>
      </w:r>
      <w:r>
        <w:rPr>
          <w:rFonts w:hint="eastAsia"/>
        </w:rPr>
        <w:t>додаткових</w:t>
      </w:r>
      <w:r>
        <w:t></w:t>
      </w:r>
      <w:r>
        <w:rPr>
          <w:rFonts w:hint="eastAsia"/>
        </w:rPr>
        <w:t>умов</w:t>
      </w:r>
      <w:r>
        <w:t></w:t>
      </w:r>
      <w:r>
        <w:rPr>
          <w:rFonts w:hint="eastAsia"/>
        </w:rPr>
        <w:t>трудового</w:t>
      </w:r>
      <w:r>
        <w:t></w:t>
      </w:r>
      <w:r>
        <w:rPr>
          <w:rFonts w:hint="eastAsia"/>
        </w:rPr>
        <w:t>договору</w:t>
      </w:r>
      <w:r>
        <w:t></w:t>
      </w:r>
      <w:r>
        <w:rPr>
          <w:rFonts w:hint="eastAsia"/>
        </w:rPr>
        <w:t>визначені</w:t>
      </w:r>
      <w:r>
        <w:t></w:t>
      </w:r>
      <w:r>
        <w:rPr>
          <w:rFonts w:hint="eastAsia"/>
        </w:rPr>
        <w:t>умови</w:t>
      </w:r>
    </w:p>
    <w:p w:rsidR="00163148" w:rsidRDefault="00163148" w:rsidP="00163148">
      <w:r>
        <w:rPr>
          <w:rFonts w:hint="eastAsia"/>
        </w:rPr>
        <w:t>щодо</w:t>
      </w:r>
      <w:r>
        <w:t></w:t>
      </w:r>
      <w:r>
        <w:t></w:t>
      </w:r>
      <w:r>
        <w:rPr>
          <w:rFonts w:hint="eastAsia"/>
        </w:rPr>
        <w:t>випробування</w:t>
      </w:r>
      <w:r>
        <w:t></w:t>
      </w:r>
      <w:r>
        <w:t></w:t>
      </w:r>
      <w:r>
        <w:rPr>
          <w:rFonts w:hint="eastAsia"/>
        </w:rPr>
        <w:t>строку</w:t>
      </w:r>
      <w:r>
        <w:t></w:t>
      </w:r>
      <w:r>
        <w:rPr>
          <w:rFonts w:hint="eastAsia"/>
        </w:rPr>
        <w:t>дії</w:t>
      </w:r>
      <w:r>
        <w:t></w:t>
      </w:r>
      <w:r>
        <w:rPr>
          <w:rFonts w:hint="eastAsia"/>
        </w:rPr>
        <w:t>договору</w:t>
      </w:r>
      <w:r>
        <w:t></w:t>
      </w:r>
      <w:r>
        <w:t></w:t>
      </w:r>
      <w:r>
        <w:rPr>
          <w:rFonts w:hint="eastAsia"/>
        </w:rPr>
        <w:t>укладення</w:t>
      </w:r>
      <w:r>
        <w:t></w:t>
      </w:r>
      <w:r>
        <w:rPr>
          <w:rFonts w:hint="eastAsia"/>
        </w:rPr>
        <w:t>угоди</w:t>
      </w:r>
      <w:r>
        <w:t></w:t>
      </w:r>
      <w:r>
        <w:rPr>
          <w:rFonts w:hint="eastAsia"/>
        </w:rPr>
        <w:t>про</w:t>
      </w:r>
    </w:p>
    <w:p w:rsidR="00163148" w:rsidRDefault="00163148" w:rsidP="00163148">
      <w:r>
        <w:rPr>
          <w:rFonts w:hint="eastAsia"/>
        </w:rPr>
        <w:t>неконкуренцію</w:t>
      </w:r>
      <w:r>
        <w:t></w:t>
      </w:r>
      <w:r>
        <w:t></w:t>
      </w:r>
      <w:r>
        <w:rPr>
          <w:rFonts w:hint="eastAsia"/>
        </w:rPr>
        <w:t>проходження</w:t>
      </w:r>
      <w:r>
        <w:t></w:t>
      </w:r>
      <w:r>
        <w:rPr>
          <w:rFonts w:hint="eastAsia"/>
        </w:rPr>
        <w:t>регулярного</w:t>
      </w:r>
      <w:r>
        <w:t></w:t>
      </w:r>
      <w:r>
        <w:rPr>
          <w:rFonts w:hint="eastAsia"/>
        </w:rPr>
        <w:t>медичного</w:t>
      </w:r>
      <w:r>
        <w:t></w:t>
      </w:r>
      <w:r>
        <w:rPr>
          <w:rFonts w:hint="eastAsia"/>
        </w:rPr>
        <w:t>огляду</w:t>
      </w:r>
      <w:r>
        <w:t></w:t>
      </w:r>
      <w:r>
        <w:rPr>
          <w:rFonts w:hint="eastAsia"/>
        </w:rPr>
        <w:t>з</w:t>
      </w:r>
      <w:r>
        <w:t></w:t>
      </w:r>
      <w:r>
        <w:rPr>
          <w:rFonts w:hint="eastAsia"/>
        </w:rPr>
        <w:t>певною</w:t>
      </w:r>
    </w:p>
    <w:p w:rsidR="00163148" w:rsidRDefault="00163148" w:rsidP="00163148">
      <w:r>
        <w:rPr>
          <w:rFonts w:hint="eastAsia"/>
        </w:rPr>
        <w:t>періодичністю</w:t>
      </w:r>
      <w:r>
        <w:t></w:t>
      </w:r>
      <w:r>
        <w:t></w:t>
      </w:r>
      <w:r>
        <w:rPr>
          <w:rFonts w:hint="eastAsia"/>
        </w:rPr>
        <w:t>уточнення</w:t>
      </w:r>
      <w:r>
        <w:t></w:t>
      </w:r>
      <w:r>
        <w:rPr>
          <w:rFonts w:hint="eastAsia"/>
        </w:rPr>
        <w:t>місця</w:t>
      </w:r>
      <w:r>
        <w:t></w:t>
      </w:r>
      <w:r>
        <w:rPr>
          <w:rFonts w:hint="eastAsia"/>
        </w:rPr>
        <w:t>роботи</w:t>
      </w:r>
      <w:r>
        <w:t></w:t>
      </w:r>
      <w:r>
        <w:rPr>
          <w:rFonts w:hint="eastAsia"/>
        </w:rPr>
        <w:t>із</w:t>
      </w:r>
      <w:r>
        <w:t></w:t>
      </w:r>
      <w:r>
        <w:rPr>
          <w:rFonts w:hint="eastAsia"/>
        </w:rPr>
        <w:t>конкретизацією</w:t>
      </w:r>
      <w:r>
        <w:t></w:t>
      </w:r>
      <w:r>
        <w:rPr>
          <w:rFonts w:hint="eastAsia"/>
        </w:rPr>
        <w:t>робочого</w:t>
      </w:r>
      <w:r>
        <w:t></w:t>
      </w:r>
      <w:r>
        <w:rPr>
          <w:rFonts w:hint="eastAsia"/>
        </w:rPr>
        <w:t>місця</w:t>
      </w:r>
      <w:r>
        <w:t></w:t>
      </w:r>
    </w:p>
    <w:p w:rsidR="00163148" w:rsidRDefault="00163148" w:rsidP="00163148">
      <w:r>
        <w:rPr>
          <w:rFonts w:hint="eastAsia"/>
        </w:rPr>
        <w:t>умова</w:t>
      </w:r>
      <w:r>
        <w:t></w:t>
      </w:r>
      <w:r>
        <w:rPr>
          <w:rFonts w:hint="eastAsia"/>
        </w:rPr>
        <w:t>про</w:t>
      </w:r>
      <w:r>
        <w:t></w:t>
      </w:r>
      <w:r>
        <w:rPr>
          <w:rFonts w:hint="eastAsia"/>
        </w:rPr>
        <w:t>періодичні</w:t>
      </w:r>
      <w:r>
        <w:t></w:t>
      </w:r>
      <w:r>
        <w:rPr>
          <w:rFonts w:hint="eastAsia"/>
        </w:rPr>
        <w:t>відрядження</w:t>
      </w:r>
      <w:r>
        <w:t></w:t>
      </w:r>
      <w:r>
        <w:t></w:t>
      </w:r>
      <w:r>
        <w:rPr>
          <w:rFonts w:hint="eastAsia"/>
        </w:rPr>
        <w:t>надання</w:t>
      </w:r>
      <w:r>
        <w:t></w:t>
      </w:r>
      <w:r>
        <w:rPr>
          <w:rFonts w:hint="eastAsia"/>
        </w:rPr>
        <w:t>працівнику</w:t>
      </w:r>
      <w:r>
        <w:t></w:t>
      </w:r>
      <w:r>
        <w:rPr>
          <w:rFonts w:hint="eastAsia"/>
        </w:rPr>
        <w:t>службового</w:t>
      </w:r>
    </w:p>
    <w:p w:rsidR="00163148" w:rsidRDefault="00163148" w:rsidP="00163148">
      <w:r>
        <w:rPr>
          <w:rFonts w:hint="eastAsia"/>
        </w:rPr>
        <w:t>автомобіля</w:t>
      </w:r>
      <w:r>
        <w:t></w:t>
      </w:r>
      <w:r>
        <w:t></w:t>
      </w:r>
      <w:r>
        <w:rPr>
          <w:rFonts w:hint="eastAsia"/>
        </w:rPr>
        <w:t>надання</w:t>
      </w:r>
      <w:r>
        <w:t></w:t>
      </w:r>
      <w:r>
        <w:rPr>
          <w:rFonts w:hint="eastAsia"/>
        </w:rPr>
        <w:t>працівнику</w:t>
      </w:r>
      <w:r>
        <w:t></w:t>
      </w:r>
      <w:r>
        <w:rPr>
          <w:rFonts w:hint="eastAsia"/>
        </w:rPr>
        <w:t>службового</w:t>
      </w:r>
      <w:r>
        <w:t></w:t>
      </w:r>
      <w:r>
        <w:rPr>
          <w:rFonts w:hint="eastAsia"/>
        </w:rPr>
        <w:t>житла</w:t>
      </w:r>
      <w:r>
        <w:t></w:t>
      </w:r>
      <w:r>
        <w:t></w:t>
      </w:r>
      <w:r>
        <w:rPr>
          <w:rFonts w:hint="eastAsia"/>
        </w:rPr>
        <w:t>оплати</w:t>
      </w:r>
      <w:r>
        <w:t></w:t>
      </w:r>
      <w:r>
        <w:rPr>
          <w:rFonts w:hint="eastAsia"/>
        </w:rPr>
        <w:t>службового</w:t>
      </w:r>
    </w:p>
    <w:p w:rsidR="00163148" w:rsidRDefault="00163148" w:rsidP="00163148">
      <w:r>
        <w:t></w:t>
      </w:r>
      <w:r>
        <w:t></w:t>
      </w:r>
      <w:r>
        <w:t></w:t>
      </w:r>
    </w:p>
    <w:p w:rsidR="00163148" w:rsidRDefault="00163148" w:rsidP="00163148">
      <w:r>
        <w:rPr>
          <w:rFonts w:hint="eastAsia"/>
        </w:rPr>
        <w:t>телефону</w:t>
      </w:r>
      <w:r>
        <w:t></w:t>
      </w:r>
      <w:r>
        <w:t></w:t>
      </w:r>
      <w:r>
        <w:rPr>
          <w:rFonts w:hint="eastAsia"/>
        </w:rPr>
        <w:t>забезпечення</w:t>
      </w:r>
      <w:r>
        <w:t></w:t>
      </w:r>
      <w:r>
        <w:rPr>
          <w:rFonts w:hint="eastAsia"/>
        </w:rPr>
        <w:t>місця</w:t>
      </w:r>
      <w:r>
        <w:t></w:t>
      </w:r>
      <w:r>
        <w:rPr>
          <w:rFonts w:hint="eastAsia"/>
        </w:rPr>
        <w:t>в</w:t>
      </w:r>
      <w:r>
        <w:t></w:t>
      </w:r>
      <w:r>
        <w:rPr>
          <w:rFonts w:hint="eastAsia"/>
        </w:rPr>
        <w:t>дитячому</w:t>
      </w:r>
      <w:r>
        <w:t></w:t>
      </w:r>
      <w:r>
        <w:rPr>
          <w:rFonts w:hint="eastAsia"/>
        </w:rPr>
        <w:t>садочку</w:t>
      </w:r>
      <w:r>
        <w:t></w:t>
      </w:r>
      <w:r>
        <w:rPr>
          <w:rFonts w:hint="eastAsia"/>
        </w:rPr>
        <w:t>та</w:t>
      </w:r>
      <w:r>
        <w:t></w:t>
      </w:r>
      <w:r>
        <w:rPr>
          <w:rFonts w:hint="eastAsia"/>
        </w:rPr>
        <w:t>або</w:t>
      </w:r>
      <w:r>
        <w:t></w:t>
      </w:r>
      <w:r>
        <w:rPr>
          <w:rFonts w:hint="eastAsia"/>
        </w:rPr>
        <w:t>школі</w:t>
      </w:r>
      <w:r>
        <w:t></w:t>
      </w:r>
      <w:r>
        <w:rPr>
          <w:rFonts w:hint="eastAsia"/>
        </w:rPr>
        <w:t>для</w:t>
      </w:r>
      <w:r>
        <w:t></w:t>
      </w:r>
      <w:r>
        <w:rPr>
          <w:rFonts w:hint="eastAsia"/>
        </w:rPr>
        <w:t>дитини</w:t>
      </w:r>
    </w:p>
    <w:p w:rsidR="00163148" w:rsidRDefault="00163148" w:rsidP="00163148">
      <w:r>
        <w:t></w:t>
      </w:r>
      <w:r>
        <w:rPr>
          <w:rFonts w:hint="eastAsia"/>
        </w:rPr>
        <w:t>дітей</w:t>
      </w:r>
      <w:r>
        <w:t></w:t>
      </w:r>
      <w:r>
        <w:t></w:t>
      </w:r>
      <w:r>
        <w:rPr>
          <w:rFonts w:hint="eastAsia"/>
        </w:rPr>
        <w:t>працівника</w:t>
      </w:r>
      <w:r>
        <w:t></w:t>
      </w:r>
      <w:r>
        <w:t></w:t>
      </w:r>
      <w:r>
        <w:rPr>
          <w:rFonts w:hint="eastAsia"/>
        </w:rPr>
        <w:t>медичне</w:t>
      </w:r>
      <w:r>
        <w:t></w:t>
      </w:r>
      <w:r>
        <w:rPr>
          <w:rFonts w:hint="eastAsia"/>
        </w:rPr>
        <w:t>страхування</w:t>
      </w:r>
      <w:r>
        <w:t></w:t>
      </w:r>
      <w:r>
        <w:t></w:t>
      </w:r>
      <w:r>
        <w:rPr>
          <w:rFonts w:hint="eastAsia"/>
        </w:rPr>
        <w:t>інші</w:t>
      </w:r>
      <w:r>
        <w:t></w:t>
      </w:r>
      <w:r>
        <w:rPr>
          <w:rFonts w:hint="eastAsia"/>
        </w:rPr>
        <w:t>умови</w:t>
      </w:r>
      <w:r>
        <w:t></w:t>
      </w:r>
      <w:r>
        <w:t></w:t>
      </w:r>
      <w:r>
        <w:rPr>
          <w:rFonts w:hint="eastAsia"/>
        </w:rPr>
        <w:t>які</w:t>
      </w:r>
      <w:r>
        <w:t></w:t>
      </w:r>
      <w:r>
        <w:rPr>
          <w:rFonts w:hint="eastAsia"/>
        </w:rPr>
        <w:t>не</w:t>
      </w:r>
      <w:r>
        <w:t></w:t>
      </w:r>
      <w:r>
        <w:rPr>
          <w:rFonts w:hint="eastAsia"/>
        </w:rPr>
        <w:t>суперечать</w:t>
      </w:r>
    </w:p>
    <w:p w:rsidR="00163148" w:rsidRDefault="00163148" w:rsidP="00163148">
      <w:r>
        <w:rPr>
          <w:rFonts w:hint="eastAsia"/>
        </w:rPr>
        <w:t>чинному</w:t>
      </w:r>
      <w:r>
        <w:t></w:t>
      </w:r>
      <w:r>
        <w:rPr>
          <w:rFonts w:hint="eastAsia"/>
        </w:rPr>
        <w:t>законодавству</w:t>
      </w:r>
      <w:r>
        <w:t></w:t>
      </w:r>
      <w:r>
        <w:rPr>
          <w:rFonts w:hint="eastAsia"/>
        </w:rPr>
        <w:t>і</w:t>
      </w:r>
      <w:r>
        <w:t></w:t>
      </w:r>
      <w:r>
        <w:rPr>
          <w:rFonts w:hint="eastAsia"/>
        </w:rPr>
        <w:t>не</w:t>
      </w:r>
      <w:r>
        <w:t></w:t>
      </w:r>
      <w:r>
        <w:rPr>
          <w:rFonts w:hint="eastAsia"/>
        </w:rPr>
        <w:t>погіршують</w:t>
      </w:r>
      <w:r>
        <w:t></w:t>
      </w:r>
      <w:r>
        <w:rPr>
          <w:rFonts w:hint="eastAsia"/>
        </w:rPr>
        <w:t>становище</w:t>
      </w:r>
      <w:r>
        <w:t></w:t>
      </w:r>
      <w:r>
        <w:rPr>
          <w:rFonts w:hint="eastAsia"/>
        </w:rPr>
        <w:t>працівника</w:t>
      </w:r>
      <w:r>
        <w:t></w:t>
      </w:r>
    </w:p>
    <w:p w:rsidR="00163148" w:rsidRDefault="00163148" w:rsidP="00163148">
      <w:r>
        <w:t></w:t>
      </w:r>
      <w:r>
        <w:t></w:t>
      </w:r>
      <w:r>
        <w:t></w:t>
      </w:r>
      <w:r>
        <w:rPr>
          <w:rFonts w:hint="eastAsia"/>
        </w:rPr>
        <w:t>Випробування</w:t>
      </w:r>
      <w:r>
        <w:t></w:t>
      </w:r>
      <w:r>
        <w:rPr>
          <w:rFonts w:hint="eastAsia"/>
        </w:rPr>
        <w:t>як</w:t>
      </w:r>
      <w:r>
        <w:t></w:t>
      </w:r>
      <w:r>
        <w:rPr>
          <w:rFonts w:hint="eastAsia"/>
        </w:rPr>
        <w:t>додаткова</w:t>
      </w:r>
      <w:r>
        <w:t></w:t>
      </w:r>
      <w:r>
        <w:rPr>
          <w:rFonts w:hint="eastAsia"/>
        </w:rPr>
        <w:t>умова</w:t>
      </w:r>
      <w:r>
        <w:t></w:t>
      </w:r>
      <w:r>
        <w:rPr>
          <w:rFonts w:hint="eastAsia"/>
        </w:rPr>
        <w:t>трудового</w:t>
      </w:r>
      <w:r>
        <w:t></w:t>
      </w:r>
      <w:r>
        <w:rPr>
          <w:rFonts w:hint="eastAsia"/>
        </w:rPr>
        <w:t>договору</w:t>
      </w:r>
    </w:p>
    <w:p w:rsidR="00163148" w:rsidRDefault="00163148" w:rsidP="00163148">
      <w:r>
        <w:rPr>
          <w:rFonts w:hint="eastAsia"/>
        </w:rPr>
        <w:t>встановлюється</w:t>
      </w:r>
      <w:r>
        <w:t></w:t>
      </w:r>
      <w:r>
        <w:rPr>
          <w:rFonts w:hint="eastAsia"/>
        </w:rPr>
        <w:t>за</w:t>
      </w:r>
      <w:r>
        <w:t></w:t>
      </w:r>
      <w:r>
        <w:rPr>
          <w:rFonts w:hint="eastAsia"/>
        </w:rPr>
        <w:t>угодою</w:t>
      </w:r>
      <w:r>
        <w:t></w:t>
      </w:r>
      <w:r>
        <w:rPr>
          <w:rFonts w:hint="eastAsia"/>
        </w:rPr>
        <w:t>сторін</w:t>
      </w:r>
      <w:r>
        <w:t></w:t>
      </w:r>
      <w:r>
        <w:rPr>
          <w:rFonts w:hint="eastAsia"/>
        </w:rPr>
        <w:t>за</w:t>
      </w:r>
      <w:r>
        <w:t></w:t>
      </w:r>
      <w:r>
        <w:rPr>
          <w:rFonts w:hint="eastAsia"/>
        </w:rPr>
        <w:t>умови</w:t>
      </w:r>
      <w:r>
        <w:t></w:t>
      </w:r>
      <w:r>
        <w:t></w:t>
      </w:r>
      <w:r>
        <w:rPr>
          <w:rFonts w:hint="eastAsia"/>
        </w:rPr>
        <w:t>що</w:t>
      </w:r>
      <w:r>
        <w:t></w:t>
      </w:r>
      <w:r>
        <w:rPr>
          <w:rFonts w:hint="eastAsia"/>
        </w:rPr>
        <w:t>працівник</w:t>
      </w:r>
      <w:r>
        <w:t></w:t>
      </w:r>
      <w:r>
        <w:rPr>
          <w:rFonts w:hint="eastAsia"/>
        </w:rPr>
        <w:t>згоден</w:t>
      </w:r>
      <w:r>
        <w:t></w:t>
      </w:r>
      <w:r>
        <w:rPr>
          <w:rFonts w:hint="eastAsia"/>
        </w:rPr>
        <w:t>із</w:t>
      </w:r>
    </w:p>
    <w:p w:rsidR="00163148" w:rsidRDefault="00163148" w:rsidP="00163148">
      <w:r>
        <w:rPr>
          <w:rFonts w:hint="eastAsia"/>
        </w:rPr>
        <w:t>випробуванням</w:t>
      </w:r>
      <w:r>
        <w:t></w:t>
      </w:r>
      <w:r>
        <w:rPr>
          <w:rFonts w:hint="eastAsia"/>
        </w:rPr>
        <w:t>і</w:t>
      </w:r>
      <w:r>
        <w:t></w:t>
      </w:r>
      <w:r>
        <w:rPr>
          <w:rFonts w:hint="eastAsia"/>
        </w:rPr>
        <w:t>для</w:t>
      </w:r>
      <w:r>
        <w:t></w:t>
      </w:r>
      <w:r>
        <w:rPr>
          <w:rFonts w:hint="eastAsia"/>
        </w:rPr>
        <w:t>нього</w:t>
      </w:r>
      <w:r>
        <w:t></w:t>
      </w:r>
      <w:r>
        <w:rPr>
          <w:rFonts w:hint="eastAsia"/>
        </w:rPr>
        <w:t>законодавством</w:t>
      </w:r>
      <w:r>
        <w:t></w:t>
      </w:r>
      <w:r>
        <w:rPr>
          <w:rFonts w:hint="eastAsia"/>
        </w:rPr>
        <w:t>не</w:t>
      </w:r>
      <w:r>
        <w:t></w:t>
      </w:r>
      <w:r>
        <w:rPr>
          <w:rFonts w:hint="eastAsia"/>
        </w:rPr>
        <w:t>встановлено</w:t>
      </w:r>
      <w:r>
        <w:t></w:t>
      </w:r>
      <w:r>
        <w:rPr>
          <w:rFonts w:hint="eastAsia"/>
        </w:rPr>
        <w:t>обмежень</w:t>
      </w:r>
      <w:r>
        <w:t></w:t>
      </w:r>
      <w:r>
        <w:t></w:t>
      </w:r>
      <w:r>
        <w:rPr>
          <w:rFonts w:hint="eastAsia"/>
        </w:rPr>
        <w:t>та</w:t>
      </w:r>
    </w:p>
    <w:p w:rsidR="00163148" w:rsidRDefault="00163148" w:rsidP="00163148">
      <w:r>
        <w:rPr>
          <w:rFonts w:hint="eastAsia"/>
        </w:rPr>
        <w:t>полягає</w:t>
      </w:r>
      <w:r>
        <w:t></w:t>
      </w:r>
      <w:r>
        <w:rPr>
          <w:rFonts w:hint="eastAsia"/>
        </w:rPr>
        <w:t>у</w:t>
      </w:r>
      <w:r>
        <w:t></w:t>
      </w:r>
      <w:r>
        <w:rPr>
          <w:rFonts w:hint="eastAsia"/>
        </w:rPr>
        <w:t>перевірці</w:t>
      </w:r>
      <w:r>
        <w:t></w:t>
      </w:r>
      <w:r>
        <w:rPr>
          <w:rFonts w:hint="eastAsia"/>
        </w:rPr>
        <w:t>протягом</w:t>
      </w:r>
      <w:r>
        <w:t></w:t>
      </w:r>
      <w:r>
        <w:rPr>
          <w:rFonts w:hint="eastAsia"/>
        </w:rPr>
        <w:t>встановленого</w:t>
      </w:r>
      <w:r>
        <w:t></w:t>
      </w:r>
      <w:r>
        <w:rPr>
          <w:rFonts w:hint="eastAsia"/>
        </w:rPr>
        <w:t>роботодавцем</w:t>
      </w:r>
      <w:r>
        <w:t></w:t>
      </w:r>
      <w:r>
        <w:rPr>
          <w:rFonts w:hint="eastAsia"/>
        </w:rPr>
        <w:t>періоду</w:t>
      </w:r>
      <w:r>
        <w:t></w:t>
      </w:r>
      <w:r>
        <w:t></w:t>
      </w:r>
      <w:r>
        <w:rPr>
          <w:rFonts w:hint="eastAsia"/>
        </w:rPr>
        <w:t>що</w:t>
      </w:r>
      <w:r>
        <w:t></w:t>
      </w:r>
      <w:r>
        <w:rPr>
          <w:rFonts w:hint="eastAsia"/>
        </w:rPr>
        <w:t>не</w:t>
      </w:r>
    </w:p>
    <w:p w:rsidR="00163148" w:rsidRDefault="00163148" w:rsidP="00163148">
      <w:r>
        <w:rPr>
          <w:rFonts w:hint="eastAsia"/>
        </w:rPr>
        <w:t>може</w:t>
      </w:r>
      <w:r>
        <w:t></w:t>
      </w:r>
      <w:r>
        <w:rPr>
          <w:rFonts w:hint="eastAsia"/>
        </w:rPr>
        <w:t>перевищувати</w:t>
      </w:r>
      <w:r>
        <w:t></w:t>
      </w:r>
      <w:r>
        <w:rPr>
          <w:rFonts w:hint="eastAsia"/>
        </w:rPr>
        <w:t>максимально</w:t>
      </w:r>
      <w:r>
        <w:t></w:t>
      </w:r>
      <w:r>
        <w:rPr>
          <w:rFonts w:hint="eastAsia"/>
        </w:rPr>
        <w:t>допустимий</w:t>
      </w:r>
      <w:r>
        <w:t></w:t>
      </w:r>
      <w:r>
        <w:rPr>
          <w:rFonts w:hint="eastAsia"/>
        </w:rPr>
        <w:t>законодавством</w:t>
      </w:r>
      <w:r>
        <w:t></w:t>
      </w:r>
      <w:r>
        <w:rPr>
          <w:rFonts w:hint="eastAsia"/>
        </w:rPr>
        <w:t>час</w:t>
      </w:r>
      <w:r>
        <w:t></w:t>
      </w:r>
    </w:p>
    <w:p w:rsidR="00163148" w:rsidRDefault="00163148" w:rsidP="00163148">
      <w:r>
        <w:rPr>
          <w:rFonts w:hint="eastAsia"/>
        </w:rPr>
        <w:t>кваліфікації</w:t>
      </w:r>
      <w:r>
        <w:t></w:t>
      </w:r>
      <w:r>
        <w:rPr>
          <w:rFonts w:hint="eastAsia"/>
        </w:rPr>
        <w:t>працівника</w:t>
      </w:r>
      <w:r>
        <w:t></w:t>
      </w:r>
      <w:r>
        <w:rPr>
          <w:rFonts w:hint="eastAsia"/>
        </w:rPr>
        <w:t>займаній</w:t>
      </w:r>
      <w:r>
        <w:t></w:t>
      </w:r>
      <w:r>
        <w:rPr>
          <w:rFonts w:hint="eastAsia"/>
        </w:rPr>
        <w:t>посаді</w:t>
      </w:r>
      <w:r>
        <w:t></w:t>
      </w:r>
    </w:p>
    <w:p w:rsidR="00163148" w:rsidRDefault="00163148" w:rsidP="00163148">
      <w:r>
        <w:t></w:t>
      </w:r>
      <w:r>
        <w:t></w:t>
      </w:r>
      <w:r>
        <w:t></w:t>
      </w:r>
      <w:r>
        <w:rPr>
          <w:rFonts w:hint="eastAsia"/>
        </w:rPr>
        <w:t>Кваліфікація</w:t>
      </w:r>
      <w:r>
        <w:t></w:t>
      </w:r>
      <w:r>
        <w:rPr>
          <w:rFonts w:hint="eastAsia"/>
        </w:rPr>
        <w:t>–</w:t>
      </w:r>
      <w:r>
        <w:t></w:t>
      </w:r>
      <w:r>
        <w:rPr>
          <w:rFonts w:hint="eastAsia"/>
        </w:rPr>
        <w:t>це</w:t>
      </w:r>
      <w:r>
        <w:t></w:t>
      </w:r>
      <w:r>
        <w:rPr>
          <w:rFonts w:hint="eastAsia"/>
        </w:rPr>
        <w:t>характеристика</w:t>
      </w:r>
      <w:r>
        <w:t></w:t>
      </w:r>
      <w:r>
        <w:rPr>
          <w:rFonts w:hint="eastAsia"/>
        </w:rPr>
        <w:t>певного</w:t>
      </w:r>
      <w:r>
        <w:t></w:t>
      </w:r>
      <w:r>
        <w:rPr>
          <w:rFonts w:hint="eastAsia"/>
        </w:rPr>
        <w:t>рівня</w:t>
      </w:r>
      <w:r>
        <w:t></w:t>
      </w:r>
      <w:r>
        <w:rPr>
          <w:rFonts w:hint="eastAsia"/>
        </w:rPr>
        <w:t>теоретичних</w:t>
      </w:r>
      <w:r>
        <w:t></w:t>
      </w:r>
      <w:r>
        <w:rPr>
          <w:rFonts w:hint="eastAsia"/>
        </w:rPr>
        <w:t>та</w:t>
      </w:r>
    </w:p>
    <w:p w:rsidR="00163148" w:rsidRDefault="00163148" w:rsidP="00163148">
      <w:r>
        <w:rPr>
          <w:rFonts w:hint="eastAsia"/>
        </w:rPr>
        <w:t>практичних</w:t>
      </w:r>
      <w:r>
        <w:t></w:t>
      </w:r>
      <w:r>
        <w:rPr>
          <w:rFonts w:hint="eastAsia"/>
        </w:rPr>
        <w:t>знань</w:t>
      </w:r>
      <w:r>
        <w:t></w:t>
      </w:r>
      <w:r>
        <w:t></w:t>
      </w:r>
      <w:r>
        <w:rPr>
          <w:rFonts w:hint="eastAsia"/>
        </w:rPr>
        <w:t>умінь</w:t>
      </w:r>
      <w:r>
        <w:t></w:t>
      </w:r>
      <w:r>
        <w:rPr>
          <w:rFonts w:hint="eastAsia"/>
        </w:rPr>
        <w:t>та</w:t>
      </w:r>
      <w:r>
        <w:t></w:t>
      </w:r>
      <w:r>
        <w:rPr>
          <w:rFonts w:hint="eastAsia"/>
        </w:rPr>
        <w:t>навичок</w:t>
      </w:r>
      <w:r>
        <w:t></w:t>
      </w:r>
      <w:r>
        <w:t></w:t>
      </w:r>
      <w:r>
        <w:rPr>
          <w:rFonts w:hint="eastAsia"/>
        </w:rPr>
        <w:t>якими</w:t>
      </w:r>
      <w:r>
        <w:t></w:t>
      </w:r>
      <w:r>
        <w:rPr>
          <w:rFonts w:hint="eastAsia"/>
        </w:rPr>
        <w:t>наділений</w:t>
      </w:r>
      <w:r>
        <w:t></w:t>
      </w:r>
      <w:r>
        <w:rPr>
          <w:rFonts w:hint="eastAsia"/>
        </w:rPr>
        <w:t>працівник</w:t>
      </w:r>
      <w:r>
        <w:t></w:t>
      </w:r>
      <w:r>
        <w:rPr>
          <w:rFonts w:hint="eastAsia"/>
        </w:rPr>
        <w:t>у</w:t>
      </w:r>
    </w:p>
    <w:p w:rsidR="00163148" w:rsidRDefault="00163148" w:rsidP="00163148">
      <w:r>
        <w:rPr>
          <w:rFonts w:hint="eastAsia"/>
        </w:rPr>
        <w:t>відповідній</w:t>
      </w:r>
      <w:r>
        <w:t></w:t>
      </w:r>
      <w:r>
        <w:rPr>
          <w:rFonts w:hint="eastAsia"/>
        </w:rPr>
        <w:t>професії</w:t>
      </w:r>
      <w:r>
        <w:t></w:t>
      </w:r>
      <w:r>
        <w:t></w:t>
      </w:r>
      <w:r>
        <w:rPr>
          <w:rFonts w:hint="eastAsia"/>
        </w:rPr>
        <w:t>що</w:t>
      </w:r>
      <w:r>
        <w:t></w:t>
      </w:r>
      <w:r>
        <w:rPr>
          <w:rFonts w:hint="eastAsia"/>
        </w:rPr>
        <w:t>включають</w:t>
      </w:r>
      <w:r>
        <w:t></w:t>
      </w:r>
      <w:r>
        <w:rPr>
          <w:rFonts w:hint="eastAsia"/>
        </w:rPr>
        <w:t>вміння</w:t>
      </w:r>
      <w:r>
        <w:t></w:t>
      </w:r>
      <w:r>
        <w:rPr>
          <w:rFonts w:hint="eastAsia"/>
        </w:rPr>
        <w:t>вчасно</w:t>
      </w:r>
      <w:r>
        <w:t></w:t>
      </w:r>
      <w:r>
        <w:rPr>
          <w:rFonts w:hint="eastAsia"/>
        </w:rPr>
        <w:t>і</w:t>
      </w:r>
      <w:r>
        <w:t></w:t>
      </w:r>
      <w:r>
        <w:rPr>
          <w:rFonts w:hint="eastAsia"/>
        </w:rPr>
        <w:t>правильно</w:t>
      </w:r>
      <w:r>
        <w:t></w:t>
      </w:r>
      <w:r>
        <w:rPr>
          <w:rFonts w:hint="eastAsia"/>
        </w:rPr>
        <w:t>зреагувати</w:t>
      </w:r>
    </w:p>
    <w:p w:rsidR="00163148" w:rsidRDefault="00163148" w:rsidP="00163148">
      <w:r>
        <w:rPr>
          <w:rFonts w:hint="eastAsia"/>
        </w:rPr>
        <w:t>на</w:t>
      </w:r>
      <w:r>
        <w:t></w:t>
      </w:r>
      <w:r>
        <w:rPr>
          <w:rFonts w:hint="eastAsia"/>
        </w:rPr>
        <w:t>виникнення</w:t>
      </w:r>
      <w:r>
        <w:t></w:t>
      </w:r>
      <w:r>
        <w:rPr>
          <w:rFonts w:hint="eastAsia"/>
        </w:rPr>
        <w:t>позаштатної</w:t>
      </w:r>
      <w:r>
        <w:t></w:t>
      </w:r>
      <w:r>
        <w:rPr>
          <w:rFonts w:hint="eastAsia"/>
        </w:rPr>
        <w:t>ситуації</w:t>
      </w:r>
      <w:r>
        <w:t></w:t>
      </w:r>
      <w:r>
        <w:t></w:t>
      </w:r>
      <w:r>
        <w:rPr>
          <w:rFonts w:hint="eastAsia"/>
        </w:rPr>
        <w:t>здатність</w:t>
      </w:r>
      <w:r>
        <w:t></w:t>
      </w:r>
      <w:r>
        <w:rPr>
          <w:rFonts w:hint="eastAsia"/>
        </w:rPr>
        <w:t>незважаючи</w:t>
      </w:r>
      <w:r>
        <w:t></w:t>
      </w:r>
      <w:r>
        <w:rPr>
          <w:rFonts w:hint="eastAsia"/>
        </w:rPr>
        <w:t>на</w:t>
      </w:r>
      <w:r>
        <w:t></w:t>
      </w:r>
      <w:r>
        <w:rPr>
          <w:rFonts w:hint="eastAsia"/>
        </w:rPr>
        <w:t>будь</w:t>
      </w:r>
      <w:r>
        <w:t></w:t>
      </w:r>
      <w:r>
        <w:rPr>
          <w:rFonts w:hint="eastAsia"/>
        </w:rPr>
        <w:t>які</w:t>
      </w:r>
    </w:p>
    <w:p w:rsidR="00163148" w:rsidRDefault="00163148" w:rsidP="00163148">
      <w:r>
        <w:rPr>
          <w:rFonts w:hint="eastAsia"/>
        </w:rPr>
        <w:t>чинники</w:t>
      </w:r>
      <w:r>
        <w:t></w:t>
      </w:r>
      <w:r>
        <w:rPr>
          <w:rFonts w:hint="eastAsia"/>
        </w:rPr>
        <w:t>та</w:t>
      </w:r>
      <w:r>
        <w:t></w:t>
      </w:r>
      <w:r>
        <w:rPr>
          <w:rFonts w:hint="eastAsia"/>
        </w:rPr>
        <w:t>фактори</w:t>
      </w:r>
      <w:r>
        <w:t></w:t>
      </w:r>
      <w:r>
        <w:t></w:t>
      </w:r>
      <w:r>
        <w:rPr>
          <w:rFonts w:hint="eastAsia"/>
        </w:rPr>
        <w:t>безпомилково</w:t>
      </w:r>
      <w:r>
        <w:t></w:t>
      </w:r>
      <w:r>
        <w:t></w:t>
      </w:r>
      <w:r>
        <w:rPr>
          <w:rFonts w:hint="eastAsia"/>
        </w:rPr>
        <w:t>виконувати</w:t>
      </w:r>
      <w:r>
        <w:t></w:t>
      </w:r>
      <w:r>
        <w:rPr>
          <w:rFonts w:hint="eastAsia"/>
        </w:rPr>
        <w:t>свої</w:t>
      </w:r>
      <w:r>
        <w:t></w:t>
      </w:r>
      <w:r>
        <w:rPr>
          <w:rFonts w:hint="eastAsia"/>
        </w:rPr>
        <w:t>обов’язки</w:t>
      </w:r>
      <w:r>
        <w:t></w:t>
      </w:r>
    </w:p>
    <w:p w:rsidR="00163148" w:rsidRDefault="00163148" w:rsidP="00163148">
      <w:r>
        <w:rPr>
          <w:rFonts w:hint="eastAsia"/>
        </w:rPr>
        <w:t>забезпечуючи</w:t>
      </w:r>
      <w:r>
        <w:t></w:t>
      </w:r>
      <w:r>
        <w:rPr>
          <w:rFonts w:hint="eastAsia"/>
        </w:rPr>
        <w:t>високі</w:t>
      </w:r>
      <w:r>
        <w:t></w:t>
      </w:r>
      <w:r>
        <w:rPr>
          <w:rFonts w:hint="eastAsia"/>
        </w:rPr>
        <w:t>показники</w:t>
      </w:r>
      <w:r>
        <w:t></w:t>
      </w:r>
      <w:r>
        <w:rPr>
          <w:rFonts w:hint="eastAsia"/>
        </w:rPr>
        <w:t>у</w:t>
      </w:r>
      <w:r>
        <w:t></w:t>
      </w:r>
      <w:r>
        <w:rPr>
          <w:rFonts w:hint="eastAsia"/>
        </w:rPr>
        <w:t>виробництві</w:t>
      </w:r>
      <w:r>
        <w:t></w:t>
      </w:r>
    </w:p>
    <w:p w:rsidR="00163148" w:rsidRDefault="00163148" w:rsidP="00163148">
      <w:r>
        <w:t></w:t>
      </w:r>
      <w:r>
        <w:t></w:t>
      </w:r>
      <w:r>
        <w:t></w:t>
      </w:r>
      <w:r>
        <w:rPr>
          <w:rFonts w:hint="eastAsia"/>
        </w:rPr>
        <w:t>Угода</w:t>
      </w:r>
      <w:r>
        <w:t></w:t>
      </w:r>
      <w:r>
        <w:rPr>
          <w:rFonts w:hint="eastAsia"/>
        </w:rPr>
        <w:t>про</w:t>
      </w:r>
      <w:r>
        <w:t></w:t>
      </w:r>
      <w:r>
        <w:rPr>
          <w:rFonts w:hint="eastAsia"/>
        </w:rPr>
        <w:t>неконкуренцію</w:t>
      </w:r>
      <w:r>
        <w:t></w:t>
      </w:r>
      <w:r>
        <w:rPr>
          <w:rFonts w:hint="eastAsia"/>
        </w:rPr>
        <w:t>у</w:t>
      </w:r>
      <w:r>
        <w:t></w:t>
      </w:r>
      <w:r>
        <w:rPr>
          <w:rFonts w:hint="eastAsia"/>
        </w:rPr>
        <w:t>трудових</w:t>
      </w:r>
      <w:r>
        <w:t></w:t>
      </w:r>
      <w:r>
        <w:rPr>
          <w:rFonts w:hint="eastAsia"/>
        </w:rPr>
        <w:t>відносинах</w:t>
      </w:r>
      <w:r>
        <w:t></w:t>
      </w:r>
      <w:r>
        <w:rPr>
          <w:rFonts w:hint="eastAsia"/>
        </w:rPr>
        <w:t>–</w:t>
      </w:r>
      <w:r>
        <w:t></w:t>
      </w:r>
      <w:r>
        <w:rPr>
          <w:rFonts w:hint="eastAsia"/>
        </w:rPr>
        <w:t>це</w:t>
      </w:r>
      <w:r>
        <w:t></w:t>
      </w:r>
      <w:r>
        <w:rPr>
          <w:rFonts w:hint="eastAsia"/>
        </w:rPr>
        <w:t>угода</w:t>
      </w:r>
      <w:r>
        <w:t></w:t>
      </w:r>
      <w:r>
        <w:rPr>
          <w:rFonts w:hint="eastAsia"/>
        </w:rPr>
        <w:t>між</w:t>
      </w:r>
    </w:p>
    <w:p w:rsidR="00163148" w:rsidRDefault="00163148" w:rsidP="00163148">
      <w:r>
        <w:rPr>
          <w:rFonts w:hint="eastAsia"/>
        </w:rPr>
        <w:t>працівником</w:t>
      </w:r>
      <w:r>
        <w:t></w:t>
      </w:r>
      <w:r>
        <w:rPr>
          <w:rFonts w:hint="eastAsia"/>
        </w:rPr>
        <w:t>та</w:t>
      </w:r>
      <w:r>
        <w:t></w:t>
      </w:r>
      <w:r>
        <w:rPr>
          <w:rFonts w:hint="eastAsia"/>
        </w:rPr>
        <w:t>роботодавцем</w:t>
      </w:r>
      <w:r>
        <w:t></w:t>
      </w:r>
      <w:r>
        <w:t></w:t>
      </w:r>
      <w:r>
        <w:rPr>
          <w:rFonts w:hint="eastAsia"/>
        </w:rPr>
        <w:t>відповідно</w:t>
      </w:r>
      <w:r>
        <w:t></w:t>
      </w:r>
      <w:r>
        <w:rPr>
          <w:rFonts w:hint="eastAsia"/>
        </w:rPr>
        <w:t>до</w:t>
      </w:r>
      <w:r>
        <w:t></w:t>
      </w:r>
      <w:r>
        <w:rPr>
          <w:rFonts w:hint="eastAsia"/>
        </w:rPr>
        <w:t>якої</w:t>
      </w:r>
      <w:r>
        <w:t></w:t>
      </w:r>
      <w:r>
        <w:rPr>
          <w:rFonts w:hint="eastAsia"/>
        </w:rPr>
        <w:t>працівник</w:t>
      </w:r>
      <w:r>
        <w:t></w:t>
      </w:r>
      <w:r>
        <w:rPr>
          <w:rFonts w:hint="eastAsia"/>
        </w:rPr>
        <w:t>бере</w:t>
      </w:r>
      <w:r>
        <w:t></w:t>
      </w:r>
      <w:r>
        <w:rPr>
          <w:rFonts w:hint="eastAsia"/>
        </w:rPr>
        <w:t>на</w:t>
      </w:r>
      <w:r>
        <w:t></w:t>
      </w:r>
      <w:r>
        <w:rPr>
          <w:rFonts w:hint="eastAsia"/>
        </w:rPr>
        <w:t>себе</w:t>
      </w:r>
    </w:p>
    <w:p w:rsidR="00163148" w:rsidRDefault="00163148" w:rsidP="00163148">
      <w:r>
        <w:rPr>
          <w:rFonts w:hint="eastAsia"/>
        </w:rPr>
        <w:t>зобов’язання</w:t>
      </w:r>
      <w:r>
        <w:t></w:t>
      </w:r>
      <w:r>
        <w:rPr>
          <w:rFonts w:hint="eastAsia"/>
        </w:rPr>
        <w:t>упродовж</w:t>
      </w:r>
      <w:r>
        <w:t></w:t>
      </w:r>
      <w:r>
        <w:rPr>
          <w:rFonts w:hint="eastAsia"/>
        </w:rPr>
        <w:t>певного</w:t>
      </w:r>
      <w:r>
        <w:t></w:t>
      </w:r>
      <w:r>
        <w:rPr>
          <w:rFonts w:hint="eastAsia"/>
        </w:rPr>
        <w:t>строку</w:t>
      </w:r>
      <w:r>
        <w:t></w:t>
      </w:r>
      <w:r>
        <w:rPr>
          <w:rFonts w:hint="eastAsia"/>
        </w:rPr>
        <w:t>після</w:t>
      </w:r>
      <w:r>
        <w:t></w:t>
      </w:r>
      <w:r>
        <w:rPr>
          <w:rFonts w:hint="eastAsia"/>
        </w:rPr>
        <w:t>припинення</w:t>
      </w:r>
      <w:r>
        <w:t></w:t>
      </w:r>
      <w:r>
        <w:rPr>
          <w:rFonts w:hint="eastAsia"/>
        </w:rPr>
        <w:t>трудового</w:t>
      </w:r>
    </w:p>
    <w:p w:rsidR="00163148" w:rsidRDefault="00163148" w:rsidP="00163148">
      <w:r>
        <w:rPr>
          <w:rFonts w:hint="eastAsia"/>
        </w:rPr>
        <w:t>договору</w:t>
      </w:r>
      <w:r>
        <w:t></w:t>
      </w:r>
      <w:r>
        <w:rPr>
          <w:rFonts w:hint="eastAsia"/>
        </w:rPr>
        <w:t>не</w:t>
      </w:r>
      <w:r>
        <w:t></w:t>
      </w:r>
      <w:r>
        <w:rPr>
          <w:rFonts w:hint="eastAsia"/>
        </w:rPr>
        <w:t>використовувати</w:t>
      </w:r>
      <w:r>
        <w:t></w:t>
      </w:r>
      <w:r>
        <w:t></w:t>
      </w:r>
      <w:r>
        <w:rPr>
          <w:rFonts w:hint="eastAsia"/>
        </w:rPr>
        <w:t>а</w:t>
      </w:r>
      <w:r>
        <w:t></w:t>
      </w:r>
      <w:r>
        <w:rPr>
          <w:rFonts w:hint="eastAsia"/>
        </w:rPr>
        <w:t>також</w:t>
      </w:r>
      <w:r>
        <w:t></w:t>
      </w:r>
      <w:r>
        <w:rPr>
          <w:rFonts w:hint="eastAsia"/>
        </w:rPr>
        <w:t>не</w:t>
      </w:r>
      <w:r>
        <w:t></w:t>
      </w:r>
      <w:r>
        <w:rPr>
          <w:rFonts w:hint="eastAsia"/>
        </w:rPr>
        <w:t>розголошувати</w:t>
      </w:r>
      <w:r>
        <w:t></w:t>
      </w:r>
      <w:r>
        <w:rPr>
          <w:rFonts w:hint="eastAsia"/>
        </w:rPr>
        <w:t>секрети</w:t>
      </w:r>
    </w:p>
    <w:p w:rsidR="00163148" w:rsidRDefault="00163148" w:rsidP="00163148">
      <w:r>
        <w:rPr>
          <w:rFonts w:hint="eastAsia"/>
        </w:rPr>
        <w:t>виробництва</w:t>
      </w:r>
      <w:r>
        <w:t></w:t>
      </w:r>
      <w:r>
        <w:t></w:t>
      </w:r>
      <w:r>
        <w:rPr>
          <w:rFonts w:hint="eastAsia"/>
        </w:rPr>
        <w:t>які</w:t>
      </w:r>
      <w:r>
        <w:t></w:t>
      </w:r>
      <w:r>
        <w:rPr>
          <w:rFonts w:hint="eastAsia"/>
        </w:rPr>
        <w:t>стали</w:t>
      </w:r>
      <w:r>
        <w:t></w:t>
      </w:r>
      <w:r>
        <w:rPr>
          <w:rFonts w:hint="eastAsia"/>
        </w:rPr>
        <w:t>йому</w:t>
      </w:r>
      <w:r>
        <w:t></w:t>
      </w:r>
      <w:r>
        <w:rPr>
          <w:rFonts w:hint="eastAsia"/>
        </w:rPr>
        <w:t>відомими</w:t>
      </w:r>
      <w:r>
        <w:t></w:t>
      </w:r>
      <w:r>
        <w:rPr>
          <w:rFonts w:hint="eastAsia"/>
        </w:rPr>
        <w:t>під</w:t>
      </w:r>
      <w:r>
        <w:t></w:t>
      </w:r>
      <w:r>
        <w:rPr>
          <w:rFonts w:hint="eastAsia"/>
        </w:rPr>
        <w:t>час</w:t>
      </w:r>
      <w:r>
        <w:t></w:t>
      </w:r>
      <w:r>
        <w:rPr>
          <w:rFonts w:hint="eastAsia"/>
        </w:rPr>
        <w:t>роботи</w:t>
      </w:r>
      <w:r>
        <w:t></w:t>
      </w:r>
      <w:r>
        <w:rPr>
          <w:rFonts w:hint="eastAsia"/>
        </w:rPr>
        <w:t>і</w:t>
      </w:r>
      <w:r>
        <w:t></w:t>
      </w:r>
      <w:r>
        <w:rPr>
          <w:rFonts w:hint="eastAsia"/>
        </w:rPr>
        <w:t>в</w:t>
      </w:r>
      <w:r>
        <w:t></w:t>
      </w:r>
      <w:r>
        <w:rPr>
          <w:rFonts w:hint="eastAsia"/>
        </w:rPr>
        <w:t>силу</w:t>
      </w:r>
      <w:r>
        <w:t></w:t>
      </w:r>
      <w:r>
        <w:rPr>
          <w:rFonts w:hint="eastAsia"/>
        </w:rPr>
        <w:t>своєї</w:t>
      </w:r>
    </w:p>
    <w:p w:rsidR="00163148" w:rsidRDefault="00163148" w:rsidP="00163148">
      <w:r>
        <w:rPr>
          <w:rFonts w:hint="eastAsia"/>
        </w:rPr>
        <w:t>секретності</w:t>
      </w:r>
      <w:r>
        <w:t></w:t>
      </w:r>
      <w:r>
        <w:rPr>
          <w:rFonts w:hint="eastAsia"/>
        </w:rPr>
        <w:t>мають</w:t>
      </w:r>
      <w:r>
        <w:t></w:t>
      </w:r>
      <w:r>
        <w:rPr>
          <w:rFonts w:hint="eastAsia"/>
        </w:rPr>
        <w:t>комерційну</w:t>
      </w:r>
      <w:r>
        <w:t></w:t>
      </w:r>
      <w:r>
        <w:rPr>
          <w:rFonts w:hint="eastAsia"/>
        </w:rPr>
        <w:t>цінність</w:t>
      </w:r>
      <w:r>
        <w:t></w:t>
      </w:r>
      <w:r>
        <w:t></w:t>
      </w:r>
      <w:r>
        <w:rPr>
          <w:rFonts w:hint="eastAsia"/>
        </w:rPr>
        <w:t>а</w:t>
      </w:r>
      <w:r>
        <w:t></w:t>
      </w:r>
      <w:r>
        <w:rPr>
          <w:rFonts w:hint="eastAsia"/>
        </w:rPr>
        <w:t>роботодавець</w:t>
      </w:r>
      <w:r>
        <w:t></w:t>
      </w:r>
      <w:r>
        <w:rPr>
          <w:rFonts w:hint="eastAsia"/>
        </w:rPr>
        <w:t>зобов’язується</w:t>
      </w:r>
    </w:p>
    <w:p w:rsidR="00163148" w:rsidRDefault="00163148" w:rsidP="00163148">
      <w:r>
        <w:rPr>
          <w:rFonts w:hint="eastAsia"/>
        </w:rPr>
        <w:t>виплатити</w:t>
      </w:r>
      <w:r>
        <w:t></w:t>
      </w:r>
      <w:r>
        <w:rPr>
          <w:rFonts w:hint="eastAsia"/>
        </w:rPr>
        <w:t>відповідну</w:t>
      </w:r>
      <w:r>
        <w:t></w:t>
      </w:r>
      <w:r>
        <w:rPr>
          <w:rFonts w:hint="eastAsia"/>
        </w:rPr>
        <w:t>грошову</w:t>
      </w:r>
      <w:r>
        <w:t></w:t>
      </w:r>
      <w:r>
        <w:rPr>
          <w:rFonts w:hint="eastAsia"/>
        </w:rPr>
        <w:t>компенсацію</w:t>
      </w:r>
      <w:r>
        <w:t></w:t>
      </w:r>
    </w:p>
    <w:p w:rsidR="00163148" w:rsidRDefault="00163148" w:rsidP="00163148">
      <w:r>
        <w:t></w:t>
      </w:r>
      <w:r>
        <w:t></w:t>
      </w:r>
      <w:r>
        <w:t></w:t>
      </w:r>
      <w:r>
        <w:t></w:t>
      </w:r>
      <w:r>
        <w:rPr>
          <w:rFonts w:hint="eastAsia"/>
        </w:rPr>
        <w:t>Умова</w:t>
      </w:r>
      <w:r>
        <w:t></w:t>
      </w:r>
      <w:r>
        <w:rPr>
          <w:rFonts w:hint="eastAsia"/>
        </w:rPr>
        <w:t>про</w:t>
      </w:r>
      <w:r>
        <w:t></w:t>
      </w:r>
      <w:r>
        <w:rPr>
          <w:rFonts w:hint="eastAsia"/>
        </w:rPr>
        <w:t>укладення</w:t>
      </w:r>
      <w:r>
        <w:t></w:t>
      </w:r>
      <w:r>
        <w:rPr>
          <w:rFonts w:hint="eastAsia"/>
        </w:rPr>
        <w:t>договору</w:t>
      </w:r>
      <w:r>
        <w:t></w:t>
      </w:r>
      <w:r>
        <w:rPr>
          <w:rFonts w:hint="eastAsia"/>
        </w:rPr>
        <w:t>добровільного</w:t>
      </w:r>
      <w:r>
        <w:t></w:t>
      </w:r>
      <w:r>
        <w:rPr>
          <w:rFonts w:hint="eastAsia"/>
        </w:rPr>
        <w:t>медичного</w:t>
      </w:r>
    </w:p>
    <w:p w:rsidR="00163148" w:rsidRDefault="00163148" w:rsidP="00163148">
      <w:r>
        <w:rPr>
          <w:rFonts w:hint="eastAsia"/>
        </w:rPr>
        <w:t>страхування</w:t>
      </w:r>
      <w:r>
        <w:t></w:t>
      </w:r>
      <w:r>
        <w:rPr>
          <w:rFonts w:hint="eastAsia"/>
        </w:rPr>
        <w:t>роботодавцем</w:t>
      </w:r>
      <w:r>
        <w:t></w:t>
      </w:r>
      <w:r>
        <w:rPr>
          <w:rFonts w:hint="eastAsia"/>
        </w:rPr>
        <w:t>на</w:t>
      </w:r>
      <w:r>
        <w:t></w:t>
      </w:r>
      <w:r>
        <w:rPr>
          <w:rFonts w:hint="eastAsia"/>
        </w:rPr>
        <w:t>користь</w:t>
      </w:r>
      <w:r>
        <w:t></w:t>
      </w:r>
      <w:r>
        <w:rPr>
          <w:rFonts w:hint="eastAsia"/>
        </w:rPr>
        <w:t>працівника</w:t>
      </w:r>
      <w:r>
        <w:t></w:t>
      </w:r>
      <w:r>
        <w:rPr>
          <w:rFonts w:hint="eastAsia"/>
        </w:rPr>
        <w:t>–</w:t>
      </w:r>
      <w:r>
        <w:t></w:t>
      </w:r>
      <w:r>
        <w:rPr>
          <w:rFonts w:hint="eastAsia"/>
        </w:rPr>
        <w:t>це</w:t>
      </w:r>
      <w:r>
        <w:t></w:t>
      </w:r>
      <w:r>
        <w:rPr>
          <w:rFonts w:hint="eastAsia"/>
        </w:rPr>
        <w:t>додаткова</w:t>
      </w:r>
      <w:r>
        <w:t></w:t>
      </w:r>
      <w:r>
        <w:rPr>
          <w:rFonts w:hint="eastAsia"/>
        </w:rPr>
        <w:t>умова</w:t>
      </w:r>
    </w:p>
    <w:p w:rsidR="00163148" w:rsidRDefault="00163148" w:rsidP="00163148">
      <w:r>
        <w:rPr>
          <w:rFonts w:hint="eastAsia"/>
        </w:rPr>
        <w:t>трудового</w:t>
      </w:r>
      <w:r>
        <w:t></w:t>
      </w:r>
      <w:r>
        <w:rPr>
          <w:rFonts w:hint="eastAsia"/>
        </w:rPr>
        <w:t>договору</w:t>
      </w:r>
      <w:r>
        <w:t></w:t>
      </w:r>
      <w:r>
        <w:t></w:t>
      </w:r>
      <w:r>
        <w:rPr>
          <w:rFonts w:hint="eastAsia"/>
        </w:rPr>
        <w:t>яка</w:t>
      </w:r>
      <w:r>
        <w:t></w:t>
      </w:r>
      <w:r>
        <w:rPr>
          <w:rFonts w:hint="eastAsia"/>
        </w:rPr>
        <w:t>підвищує</w:t>
      </w:r>
      <w:r>
        <w:t></w:t>
      </w:r>
      <w:r>
        <w:rPr>
          <w:rFonts w:hint="eastAsia"/>
        </w:rPr>
        <w:t>рівень</w:t>
      </w:r>
      <w:r>
        <w:t></w:t>
      </w:r>
      <w:r>
        <w:rPr>
          <w:rFonts w:hint="eastAsia"/>
        </w:rPr>
        <w:t>конкурентоспроможності</w:t>
      </w:r>
    </w:p>
    <w:p w:rsidR="00163148" w:rsidRDefault="00163148" w:rsidP="00163148">
      <w:r>
        <w:rPr>
          <w:rFonts w:hint="eastAsia"/>
        </w:rPr>
        <w:t>роботодавця</w:t>
      </w:r>
      <w:r>
        <w:t></w:t>
      </w:r>
      <w:r>
        <w:rPr>
          <w:rFonts w:hint="eastAsia"/>
        </w:rPr>
        <w:t>на</w:t>
      </w:r>
      <w:r>
        <w:t></w:t>
      </w:r>
      <w:r>
        <w:rPr>
          <w:rFonts w:hint="eastAsia"/>
        </w:rPr>
        <w:t>ринку</w:t>
      </w:r>
      <w:r>
        <w:t></w:t>
      </w:r>
      <w:r>
        <w:rPr>
          <w:rFonts w:hint="eastAsia"/>
        </w:rPr>
        <w:t>праці</w:t>
      </w:r>
      <w:r>
        <w:t></w:t>
      </w:r>
      <w:r>
        <w:rPr>
          <w:rFonts w:hint="eastAsia"/>
        </w:rPr>
        <w:t>і</w:t>
      </w:r>
      <w:r>
        <w:t></w:t>
      </w:r>
      <w:r>
        <w:rPr>
          <w:rFonts w:hint="eastAsia"/>
        </w:rPr>
        <w:t>полягає</w:t>
      </w:r>
      <w:r>
        <w:t></w:t>
      </w:r>
      <w:r>
        <w:rPr>
          <w:rFonts w:hint="eastAsia"/>
        </w:rPr>
        <w:t>в</w:t>
      </w:r>
      <w:r>
        <w:t></w:t>
      </w:r>
      <w:r>
        <w:rPr>
          <w:rFonts w:hint="eastAsia"/>
        </w:rPr>
        <w:t>забезпеченні</w:t>
      </w:r>
      <w:r>
        <w:t></w:t>
      </w:r>
      <w:r>
        <w:rPr>
          <w:rFonts w:hint="eastAsia"/>
        </w:rPr>
        <w:t>за</w:t>
      </w:r>
      <w:r>
        <w:t></w:t>
      </w:r>
      <w:r>
        <w:rPr>
          <w:rFonts w:hint="eastAsia"/>
        </w:rPr>
        <w:t>рахунок</w:t>
      </w:r>
      <w:r>
        <w:t></w:t>
      </w:r>
      <w:r>
        <w:rPr>
          <w:rFonts w:hint="eastAsia"/>
        </w:rPr>
        <w:t>роботодавця</w:t>
      </w:r>
    </w:p>
    <w:p w:rsidR="00163148" w:rsidRDefault="00163148" w:rsidP="00163148">
      <w:r>
        <w:rPr>
          <w:rFonts w:hint="eastAsia"/>
        </w:rPr>
        <w:t>встановленого</w:t>
      </w:r>
      <w:r>
        <w:t></w:t>
      </w:r>
      <w:r>
        <w:rPr>
          <w:rFonts w:hint="eastAsia"/>
        </w:rPr>
        <w:t>мінімуму</w:t>
      </w:r>
      <w:r>
        <w:t></w:t>
      </w:r>
      <w:r>
        <w:rPr>
          <w:rFonts w:hint="eastAsia"/>
        </w:rPr>
        <w:t>медичних</w:t>
      </w:r>
      <w:r>
        <w:t></w:t>
      </w:r>
      <w:r>
        <w:rPr>
          <w:rFonts w:hint="eastAsia"/>
        </w:rPr>
        <w:t>послуг</w:t>
      </w:r>
      <w:r>
        <w:t></w:t>
      </w:r>
      <w:r>
        <w:rPr>
          <w:rFonts w:hint="eastAsia"/>
        </w:rPr>
        <w:t>для</w:t>
      </w:r>
      <w:r>
        <w:t></w:t>
      </w:r>
      <w:r>
        <w:rPr>
          <w:rFonts w:hint="eastAsia"/>
        </w:rPr>
        <w:t>відповідного</w:t>
      </w:r>
      <w:r>
        <w:t></w:t>
      </w:r>
      <w:r>
        <w:rPr>
          <w:rFonts w:hint="eastAsia"/>
        </w:rPr>
        <w:t>працівника</w:t>
      </w:r>
      <w:r>
        <w:t></w:t>
      </w:r>
    </w:p>
    <w:p w:rsidR="00163148" w:rsidRDefault="00163148" w:rsidP="00163148">
      <w:r>
        <w:rPr>
          <w:rFonts w:hint="eastAsia"/>
        </w:rPr>
        <w:t>Медичне</w:t>
      </w:r>
      <w:r>
        <w:t></w:t>
      </w:r>
      <w:r>
        <w:rPr>
          <w:rFonts w:hint="eastAsia"/>
        </w:rPr>
        <w:t>страхування</w:t>
      </w:r>
      <w:r>
        <w:t></w:t>
      </w:r>
      <w:r>
        <w:rPr>
          <w:rFonts w:hint="eastAsia"/>
        </w:rPr>
        <w:t>як</w:t>
      </w:r>
      <w:r>
        <w:t></w:t>
      </w:r>
      <w:r>
        <w:rPr>
          <w:rFonts w:hint="eastAsia"/>
        </w:rPr>
        <w:t>додаткова</w:t>
      </w:r>
      <w:r>
        <w:t></w:t>
      </w:r>
      <w:r>
        <w:rPr>
          <w:rFonts w:hint="eastAsia"/>
        </w:rPr>
        <w:t>умова</w:t>
      </w:r>
      <w:r>
        <w:t></w:t>
      </w:r>
      <w:r>
        <w:rPr>
          <w:rFonts w:hint="eastAsia"/>
        </w:rPr>
        <w:t>трудового</w:t>
      </w:r>
      <w:r>
        <w:t></w:t>
      </w:r>
      <w:r>
        <w:rPr>
          <w:rFonts w:hint="eastAsia"/>
        </w:rPr>
        <w:t>договору</w:t>
      </w:r>
      <w:r>
        <w:t></w:t>
      </w:r>
      <w:r>
        <w:t></w:t>
      </w:r>
      <w:r>
        <w:rPr>
          <w:rFonts w:hint="eastAsia"/>
        </w:rPr>
        <w:t>як</w:t>
      </w:r>
    </w:p>
    <w:p w:rsidR="00163148" w:rsidRDefault="00163148" w:rsidP="00163148">
      <w:r>
        <w:rPr>
          <w:rFonts w:hint="eastAsia"/>
        </w:rPr>
        <w:t>правило</w:t>
      </w:r>
      <w:r>
        <w:t></w:t>
      </w:r>
      <w:r>
        <w:t></w:t>
      </w:r>
      <w:r>
        <w:rPr>
          <w:rFonts w:hint="eastAsia"/>
        </w:rPr>
        <w:t>є</w:t>
      </w:r>
      <w:r>
        <w:t></w:t>
      </w:r>
      <w:r>
        <w:rPr>
          <w:rFonts w:hint="eastAsia"/>
        </w:rPr>
        <w:t>складовою</w:t>
      </w:r>
      <w:r>
        <w:t></w:t>
      </w:r>
      <w:r>
        <w:t></w:t>
      </w:r>
      <w:r>
        <w:rPr>
          <w:rFonts w:hint="eastAsia"/>
        </w:rPr>
        <w:t>соціального</w:t>
      </w:r>
      <w:r>
        <w:t></w:t>
      </w:r>
      <w:r>
        <w:rPr>
          <w:rFonts w:hint="eastAsia"/>
        </w:rPr>
        <w:t>пакета</w:t>
      </w:r>
      <w:r>
        <w:t></w:t>
      </w:r>
      <w:r>
        <w:t></w:t>
      </w:r>
      <w:r>
        <w:t></w:t>
      </w:r>
      <w:r>
        <w:rPr>
          <w:rFonts w:hint="eastAsia"/>
        </w:rPr>
        <w:t>який</w:t>
      </w:r>
      <w:r>
        <w:t></w:t>
      </w:r>
      <w:r>
        <w:rPr>
          <w:rFonts w:hint="eastAsia"/>
        </w:rPr>
        <w:t>надається</w:t>
      </w:r>
      <w:r>
        <w:t></w:t>
      </w:r>
      <w:r>
        <w:rPr>
          <w:rFonts w:hint="eastAsia"/>
        </w:rPr>
        <w:t>роботодавцем</w:t>
      </w:r>
    </w:p>
    <w:p w:rsidR="00163148" w:rsidRDefault="00163148" w:rsidP="00163148">
      <w:r>
        <w:rPr>
          <w:rFonts w:hint="eastAsia"/>
        </w:rPr>
        <w:t>працівнику</w:t>
      </w:r>
      <w:r>
        <w:t></w:t>
      </w:r>
      <w:r>
        <w:rPr>
          <w:rFonts w:hint="eastAsia"/>
        </w:rPr>
        <w:t>для</w:t>
      </w:r>
      <w:r>
        <w:t></w:t>
      </w:r>
      <w:r>
        <w:rPr>
          <w:rFonts w:hint="eastAsia"/>
        </w:rPr>
        <w:t>забезпечення</w:t>
      </w:r>
      <w:r>
        <w:t></w:t>
      </w:r>
      <w:r>
        <w:rPr>
          <w:rFonts w:hint="eastAsia"/>
        </w:rPr>
        <w:t>реалізації</w:t>
      </w:r>
      <w:r>
        <w:t></w:t>
      </w:r>
      <w:r>
        <w:rPr>
          <w:rFonts w:hint="eastAsia"/>
        </w:rPr>
        <w:t>поряд</w:t>
      </w:r>
      <w:r>
        <w:t></w:t>
      </w:r>
      <w:r>
        <w:rPr>
          <w:rFonts w:hint="eastAsia"/>
        </w:rPr>
        <w:t>з</w:t>
      </w:r>
      <w:r>
        <w:t></w:t>
      </w:r>
      <w:r>
        <w:rPr>
          <w:rFonts w:hint="eastAsia"/>
        </w:rPr>
        <w:t>трудовими</w:t>
      </w:r>
      <w:r>
        <w:t></w:t>
      </w:r>
      <w:r>
        <w:rPr>
          <w:rFonts w:hint="eastAsia"/>
        </w:rPr>
        <w:t>інших</w:t>
      </w:r>
      <w:r>
        <w:t></w:t>
      </w:r>
      <w:r>
        <w:rPr>
          <w:rFonts w:hint="eastAsia"/>
        </w:rPr>
        <w:t>соціальних</w:t>
      </w:r>
    </w:p>
    <w:p w:rsidR="00163148" w:rsidRDefault="00163148" w:rsidP="00163148">
      <w:r>
        <w:t></w:t>
      </w:r>
      <w:r>
        <w:t></w:t>
      </w:r>
      <w:r>
        <w:t></w:t>
      </w:r>
    </w:p>
    <w:p w:rsidR="00163148" w:rsidRDefault="00163148" w:rsidP="00163148">
      <w:r>
        <w:rPr>
          <w:rFonts w:hint="eastAsia"/>
        </w:rPr>
        <w:t>прав</w:t>
      </w:r>
      <w:r>
        <w:t></w:t>
      </w:r>
      <w:r>
        <w:rPr>
          <w:rFonts w:hint="eastAsia"/>
        </w:rPr>
        <w:t>особи</w:t>
      </w:r>
      <w:r>
        <w:t></w:t>
      </w:r>
      <w:r>
        <w:t></w:t>
      </w:r>
      <w:r>
        <w:rPr>
          <w:rFonts w:hint="eastAsia"/>
        </w:rPr>
        <w:t>Соціальний</w:t>
      </w:r>
      <w:r>
        <w:t></w:t>
      </w:r>
      <w:r>
        <w:rPr>
          <w:rFonts w:hint="eastAsia"/>
        </w:rPr>
        <w:t>пакет</w:t>
      </w:r>
      <w:r>
        <w:t></w:t>
      </w:r>
      <w:r>
        <w:rPr>
          <w:rFonts w:hint="eastAsia"/>
        </w:rPr>
        <w:t>–</w:t>
      </w:r>
      <w:r>
        <w:t></w:t>
      </w:r>
      <w:r>
        <w:rPr>
          <w:rFonts w:hint="eastAsia"/>
        </w:rPr>
        <w:t>це</w:t>
      </w:r>
      <w:r>
        <w:t></w:t>
      </w:r>
      <w:r>
        <w:rPr>
          <w:rFonts w:hint="eastAsia"/>
        </w:rPr>
        <w:t>сукупність</w:t>
      </w:r>
      <w:r>
        <w:t></w:t>
      </w:r>
      <w:r>
        <w:rPr>
          <w:rFonts w:hint="eastAsia"/>
        </w:rPr>
        <w:t>підвищених</w:t>
      </w:r>
      <w:r>
        <w:t></w:t>
      </w:r>
      <w:r>
        <w:t></w:t>
      </w:r>
      <w:r>
        <w:rPr>
          <w:rFonts w:hint="eastAsia"/>
        </w:rPr>
        <w:t>порівняно</w:t>
      </w:r>
      <w:r>
        <w:t></w:t>
      </w:r>
      <w:r>
        <w:rPr>
          <w:rFonts w:hint="eastAsia"/>
        </w:rPr>
        <w:t>із</w:t>
      </w:r>
    </w:p>
    <w:p w:rsidR="00163148" w:rsidRDefault="00163148" w:rsidP="00163148">
      <w:r>
        <w:rPr>
          <w:rFonts w:hint="eastAsia"/>
        </w:rPr>
        <w:t>закріпленими</w:t>
      </w:r>
      <w:r>
        <w:t></w:t>
      </w:r>
      <w:r>
        <w:rPr>
          <w:rFonts w:hint="eastAsia"/>
        </w:rPr>
        <w:t>у</w:t>
      </w:r>
      <w:r>
        <w:t></w:t>
      </w:r>
      <w:r>
        <w:rPr>
          <w:rFonts w:hint="eastAsia"/>
        </w:rPr>
        <w:t>законодавстві</w:t>
      </w:r>
      <w:r>
        <w:t></w:t>
      </w:r>
      <w:r>
        <w:rPr>
          <w:rFonts w:hint="eastAsia"/>
        </w:rPr>
        <w:t>пільг</w:t>
      </w:r>
      <w:r>
        <w:t></w:t>
      </w:r>
      <w:r>
        <w:rPr>
          <w:rFonts w:hint="eastAsia"/>
        </w:rPr>
        <w:t>та</w:t>
      </w:r>
      <w:r>
        <w:t></w:t>
      </w:r>
      <w:r>
        <w:rPr>
          <w:rFonts w:hint="eastAsia"/>
        </w:rPr>
        <w:t>гарантій</w:t>
      </w:r>
      <w:r>
        <w:t></w:t>
      </w:r>
      <w:r>
        <w:t></w:t>
      </w:r>
      <w:r>
        <w:rPr>
          <w:rFonts w:hint="eastAsia"/>
        </w:rPr>
        <w:t>а</w:t>
      </w:r>
      <w:r>
        <w:t></w:t>
      </w:r>
      <w:r>
        <w:rPr>
          <w:rFonts w:hint="eastAsia"/>
        </w:rPr>
        <w:t>також</w:t>
      </w:r>
      <w:r>
        <w:t></w:t>
      </w:r>
      <w:r>
        <w:rPr>
          <w:rFonts w:hint="eastAsia"/>
        </w:rPr>
        <w:t>матеріальних</w:t>
      </w:r>
      <w:r>
        <w:t></w:t>
      </w:r>
      <w:r>
        <w:rPr>
          <w:rFonts w:hint="eastAsia"/>
        </w:rPr>
        <w:t>та</w:t>
      </w:r>
    </w:p>
    <w:p w:rsidR="00163148" w:rsidRDefault="00163148" w:rsidP="00163148">
      <w:r>
        <w:rPr>
          <w:rFonts w:hint="eastAsia"/>
        </w:rPr>
        <w:t>нематеріальних</w:t>
      </w:r>
      <w:r>
        <w:t></w:t>
      </w:r>
      <w:r>
        <w:rPr>
          <w:rFonts w:hint="eastAsia"/>
        </w:rPr>
        <w:t>благ</w:t>
      </w:r>
      <w:r>
        <w:t></w:t>
      </w:r>
      <w:r>
        <w:rPr>
          <w:rFonts w:hint="eastAsia"/>
        </w:rPr>
        <w:t>та</w:t>
      </w:r>
      <w:r>
        <w:t></w:t>
      </w:r>
      <w:r>
        <w:rPr>
          <w:rFonts w:hint="eastAsia"/>
        </w:rPr>
        <w:t>інших</w:t>
      </w:r>
      <w:r>
        <w:t></w:t>
      </w:r>
      <w:r>
        <w:rPr>
          <w:rFonts w:hint="eastAsia"/>
        </w:rPr>
        <w:t>умов</w:t>
      </w:r>
      <w:r>
        <w:t></w:t>
      </w:r>
      <w:r>
        <w:rPr>
          <w:rFonts w:hint="eastAsia"/>
        </w:rPr>
        <w:t>праці</w:t>
      </w:r>
      <w:r>
        <w:t></w:t>
      </w:r>
      <w:r>
        <w:t></w:t>
      </w:r>
      <w:r>
        <w:rPr>
          <w:rFonts w:hint="eastAsia"/>
        </w:rPr>
        <w:t>які</w:t>
      </w:r>
      <w:r>
        <w:t></w:t>
      </w:r>
      <w:r>
        <w:rPr>
          <w:rFonts w:hint="eastAsia"/>
        </w:rPr>
        <w:t>надаються</w:t>
      </w:r>
      <w:r>
        <w:t></w:t>
      </w:r>
      <w:r>
        <w:rPr>
          <w:rFonts w:hint="eastAsia"/>
        </w:rPr>
        <w:t>роботодавцем</w:t>
      </w:r>
    </w:p>
    <w:p w:rsidR="00163148" w:rsidRDefault="00163148" w:rsidP="00163148">
      <w:r>
        <w:rPr>
          <w:rFonts w:hint="eastAsia"/>
        </w:rPr>
        <w:t>працівнику</w:t>
      </w:r>
      <w:r>
        <w:t></w:t>
      </w:r>
      <w:r>
        <w:rPr>
          <w:rFonts w:hint="eastAsia"/>
        </w:rPr>
        <w:t>за</w:t>
      </w:r>
      <w:r>
        <w:t></w:t>
      </w:r>
      <w:r>
        <w:rPr>
          <w:rFonts w:hint="eastAsia"/>
        </w:rPr>
        <w:t>власною</w:t>
      </w:r>
      <w:r>
        <w:t></w:t>
      </w:r>
      <w:r>
        <w:rPr>
          <w:rFonts w:hint="eastAsia"/>
        </w:rPr>
        <w:t>ініціативою</w:t>
      </w:r>
      <w:r>
        <w:t></w:t>
      </w:r>
      <w:r>
        <w:rPr>
          <w:rFonts w:hint="eastAsia"/>
        </w:rPr>
        <w:t>у</w:t>
      </w:r>
      <w:r>
        <w:t></w:t>
      </w:r>
      <w:r>
        <w:rPr>
          <w:rFonts w:hint="eastAsia"/>
        </w:rPr>
        <w:t>випадку</w:t>
      </w:r>
      <w:r>
        <w:t></w:t>
      </w:r>
      <w:r>
        <w:rPr>
          <w:rFonts w:hint="eastAsia"/>
        </w:rPr>
        <w:t>працевлаштування</w:t>
      </w:r>
      <w:r>
        <w:t></w:t>
      </w:r>
      <w:r>
        <w:rPr>
          <w:rFonts w:hint="eastAsia"/>
        </w:rPr>
        <w:t>в</w:t>
      </w:r>
      <w:r>
        <w:t></w:t>
      </w:r>
      <w:r>
        <w:rPr>
          <w:rFonts w:hint="eastAsia"/>
        </w:rPr>
        <w:t>нього</w:t>
      </w:r>
    </w:p>
    <w:p w:rsidR="00163148" w:rsidRPr="00163148" w:rsidRDefault="00163148" w:rsidP="00163148">
      <w:r>
        <w:rPr>
          <w:rFonts w:hint="eastAsia"/>
        </w:rPr>
        <w:t>останнього</w:t>
      </w:r>
    </w:p>
    <w:sectPr w:rsidR="00163148" w:rsidRPr="00163148"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AC3" w:rsidRDefault="007B0AC3">
      <w:pPr>
        <w:spacing w:after="0" w:line="240" w:lineRule="auto"/>
      </w:pPr>
      <w:r>
        <w:separator/>
      </w:r>
    </w:p>
  </w:endnote>
  <w:endnote w:type="continuationSeparator" w:id="0">
    <w:p w:rsidR="007B0AC3" w:rsidRDefault="007B0A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7B0AC3" w:rsidRDefault="007B0AC3">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Default="007B0AC3">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7B0AC3" w:rsidRDefault="007B0AC3">
                <w:pPr>
                  <w:spacing w:line="240" w:lineRule="auto"/>
                </w:pPr>
                <w:fldSimple w:instr=" PAGE \* MERGEFORMAT ">
                  <w:r w:rsidR="00163148" w:rsidRPr="00163148">
                    <w:rPr>
                      <w:rStyle w:val="afffff9"/>
                      <w:noProof/>
                    </w:rPr>
                    <w:t>19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AC3" w:rsidRDefault="007B0AC3"/>
    <w:p w:rsidR="007B0AC3" w:rsidRDefault="007B0AC3"/>
    <w:p w:rsidR="007B0AC3" w:rsidRDefault="007B0AC3"/>
    <w:p w:rsidR="007B0AC3" w:rsidRDefault="007B0AC3"/>
    <w:p w:rsidR="007B0AC3" w:rsidRDefault="007B0AC3"/>
    <w:p w:rsidR="007B0AC3" w:rsidRDefault="007B0AC3"/>
    <w:p w:rsidR="007B0AC3" w:rsidRDefault="007B0AC3">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7B0AC3" w:rsidRDefault="007B0AC3">
                  <w:pPr>
                    <w:spacing w:line="240" w:lineRule="auto"/>
                  </w:pPr>
                  <w:fldSimple w:instr=" PAGE \* MERGEFORMAT ">
                    <w:r w:rsidR="009040D4" w:rsidRPr="009040D4">
                      <w:rPr>
                        <w:rStyle w:val="afffff9"/>
                        <w:b w:val="0"/>
                        <w:bCs w:val="0"/>
                        <w:noProof/>
                      </w:rPr>
                      <w:t>16</w:t>
                    </w:r>
                  </w:fldSimple>
                </w:p>
              </w:txbxContent>
            </v:textbox>
            <w10:wrap anchorx="page" anchory="page"/>
          </v:shape>
        </w:pict>
      </w:r>
    </w:p>
    <w:p w:rsidR="007B0AC3" w:rsidRDefault="007B0AC3"/>
    <w:p w:rsidR="007B0AC3" w:rsidRDefault="007B0AC3"/>
    <w:p w:rsidR="007B0AC3" w:rsidRDefault="007B0AC3">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7B0AC3" w:rsidRDefault="007B0AC3"/>
                <w:p w:rsidR="007B0AC3" w:rsidRDefault="007B0AC3">
                  <w:pPr>
                    <w:pStyle w:val="1ffffff7"/>
                    <w:spacing w:line="240" w:lineRule="auto"/>
                  </w:pPr>
                  <w:fldSimple w:instr=" PAGE \* MERGEFORMAT ">
                    <w:r w:rsidR="009040D4" w:rsidRPr="009040D4">
                      <w:rPr>
                        <w:rStyle w:val="3b"/>
                        <w:noProof/>
                      </w:rPr>
                      <w:t>16</w:t>
                    </w:r>
                  </w:fldSimple>
                </w:p>
              </w:txbxContent>
            </v:textbox>
            <w10:wrap anchorx="page" anchory="page"/>
          </v:shape>
        </w:pict>
      </w:r>
    </w:p>
    <w:p w:rsidR="007B0AC3" w:rsidRDefault="007B0AC3"/>
    <w:p w:rsidR="007B0AC3" w:rsidRDefault="007B0AC3">
      <w:pPr>
        <w:rPr>
          <w:sz w:val="2"/>
          <w:szCs w:val="2"/>
        </w:rPr>
      </w:pPr>
    </w:p>
    <w:p w:rsidR="007B0AC3" w:rsidRDefault="007B0AC3"/>
    <w:p w:rsidR="007B0AC3" w:rsidRDefault="007B0AC3">
      <w:pPr>
        <w:spacing w:after="0" w:line="240" w:lineRule="auto"/>
      </w:pPr>
    </w:p>
  </w:footnote>
  <w:footnote w:type="continuationSeparator" w:id="0">
    <w:p w:rsidR="007B0AC3" w:rsidRDefault="007B0A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AC3" w:rsidRPr="005856C0" w:rsidRDefault="007B0AC3"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6EF"/>
    <w:multiLevelType w:val="multilevel"/>
    <w:tmpl w:val="A412CF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0">
    <w:nsid w:val="2099562D"/>
    <w:multiLevelType w:val="multilevel"/>
    <w:tmpl w:val="8BFEF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3AD6092"/>
    <w:multiLevelType w:val="multilevel"/>
    <w:tmpl w:val="204C8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70D4CF8"/>
    <w:multiLevelType w:val="multilevel"/>
    <w:tmpl w:val="FB964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31D15D6A"/>
    <w:multiLevelType w:val="multilevel"/>
    <w:tmpl w:val="CCA095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A76524A"/>
    <w:multiLevelType w:val="multilevel"/>
    <w:tmpl w:val="4B464B7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FA65911"/>
    <w:multiLevelType w:val="multilevel"/>
    <w:tmpl w:val="74A450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88">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7FB486D"/>
    <w:multiLevelType w:val="multilevel"/>
    <w:tmpl w:val="5E8A2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5"/>
  </w:num>
  <w:num w:numId="7">
    <w:abstractNumId w:val="82"/>
  </w:num>
  <w:num w:numId="8">
    <w:abstractNumId w:val="80"/>
  </w:num>
  <w:num w:numId="9">
    <w:abstractNumId w:val="89"/>
  </w:num>
  <w:num w:numId="10">
    <w:abstractNumId w:val="86"/>
  </w:num>
  <w:num w:numId="11">
    <w:abstractNumId w:val="84"/>
  </w:num>
  <w:num w:numId="12">
    <w:abstractNumId w:val="73"/>
  </w:num>
  <w:num w:numId="13">
    <w:abstractNumId w:val="8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071EB-3F10-4E21-AE01-568831225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3598</TotalTime>
  <Pages>19</Pages>
  <Words>3378</Words>
  <Characters>19258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65</cp:revision>
  <cp:lastPrinted>2009-02-06T05:36:00Z</cp:lastPrinted>
  <dcterms:created xsi:type="dcterms:W3CDTF">2022-05-05T19:58:00Z</dcterms:created>
  <dcterms:modified xsi:type="dcterms:W3CDTF">2022-05-11T14:17:00Z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