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E6FA0" w14:textId="77777777" w:rsidR="000D7377" w:rsidRPr="000D7377" w:rsidRDefault="000D7377" w:rsidP="000D7377">
      <w:pPr>
        <w:rPr>
          <w:rFonts w:ascii="Helvetica" w:hAnsi="Helvetica" w:cs="Helvetica"/>
          <w:b/>
          <w:bCs/>
          <w:color w:val="222222"/>
          <w:sz w:val="21"/>
          <w:szCs w:val="21"/>
        </w:rPr>
      </w:pPr>
      <w:r w:rsidRPr="000D7377">
        <w:rPr>
          <w:rFonts w:ascii="Helvetica" w:hAnsi="Helvetica" w:cs="Helvetica" w:hint="eastAsia"/>
          <w:b/>
          <w:bCs/>
          <w:color w:val="222222"/>
          <w:sz w:val="21"/>
          <w:szCs w:val="21"/>
        </w:rPr>
        <w:t>Русаева</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Наталья</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Сергеевна</w:t>
      </w:r>
      <w:r w:rsidRPr="000D7377">
        <w:rPr>
          <w:rFonts w:ascii="Helvetica" w:hAnsi="Helvetica" w:cs="Helvetica"/>
          <w:b/>
          <w:bCs/>
          <w:color w:val="222222"/>
          <w:sz w:val="21"/>
          <w:szCs w:val="21"/>
        </w:rPr>
        <w:t>.</w:t>
      </w:r>
    </w:p>
    <w:p w14:paraId="0F0D3D4C" w14:textId="77777777" w:rsidR="000D7377" w:rsidRPr="000D7377" w:rsidRDefault="000D7377" w:rsidP="000D7377">
      <w:pPr>
        <w:rPr>
          <w:rFonts w:ascii="Helvetica" w:hAnsi="Helvetica" w:cs="Helvetica"/>
          <w:b/>
          <w:bCs/>
          <w:color w:val="222222"/>
          <w:sz w:val="21"/>
          <w:szCs w:val="21"/>
        </w:rPr>
      </w:pPr>
      <w:r w:rsidRPr="000D7377">
        <w:rPr>
          <w:rFonts w:ascii="Helvetica" w:hAnsi="Helvetica" w:cs="Helvetica" w:hint="eastAsia"/>
          <w:b/>
          <w:bCs/>
          <w:color w:val="222222"/>
          <w:sz w:val="21"/>
          <w:szCs w:val="21"/>
        </w:rPr>
        <w:t>Влияние</w:t>
      </w:r>
      <w:r w:rsidRPr="000D7377">
        <w:rPr>
          <w:rFonts w:ascii="Helvetica" w:hAnsi="Helvetica" w:cs="Helvetica"/>
          <w:b/>
          <w:bCs/>
          <w:color w:val="222222"/>
          <w:sz w:val="21"/>
          <w:szCs w:val="21"/>
        </w:rPr>
        <w:t xml:space="preserve"> Lys-Glu-Asp-GLy </w:t>
      </w:r>
      <w:r w:rsidRPr="000D7377">
        <w:rPr>
          <w:rFonts w:ascii="Helvetica" w:hAnsi="Helvetica" w:cs="Helvetica" w:hint="eastAsia"/>
          <w:b/>
          <w:bCs/>
          <w:color w:val="222222"/>
          <w:sz w:val="21"/>
          <w:szCs w:val="21"/>
        </w:rPr>
        <w:t>и</w:t>
      </w:r>
      <w:r w:rsidRPr="000D7377">
        <w:rPr>
          <w:rFonts w:ascii="Helvetica" w:hAnsi="Helvetica" w:cs="Helvetica"/>
          <w:b/>
          <w:bCs/>
          <w:color w:val="222222"/>
          <w:sz w:val="21"/>
          <w:szCs w:val="21"/>
        </w:rPr>
        <w:t xml:space="preserve"> Ala-Glu-Asp-Gly </w:t>
      </w:r>
      <w:r w:rsidRPr="000D7377">
        <w:rPr>
          <w:rFonts w:ascii="Helvetica" w:hAnsi="Helvetica" w:cs="Helvetica" w:hint="eastAsia"/>
          <w:b/>
          <w:bCs/>
          <w:color w:val="222222"/>
          <w:sz w:val="21"/>
          <w:szCs w:val="21"/>
        </w:rPr>
        <w:t>на</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иммунитет</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гемостаз</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морфологию</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и</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функцию</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щитовидной</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железы</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при</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гипофизэктомии</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экспериментальное</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исследование</w:t>
      </w:r>
      <w:r w:rsidRPr="000D7377">
        <w:rPr>
          <w:rFonts w:ascii="Helvetica" w:hAnsi="Helvetica" w:cs="Helvetica"/>
          <w:b/>
          <w:bCs/>
          <w:color w:val="222222"/>
          <w:sz w:val="21"/>
          <w:szCs w:val="21"/>
        </w:rPr>
        <w:t xml:space="preserve">) : </w:t>
      </w:r>
      <w:r w:rsidRPr="000D7377">
        <w:rPr>
          <w:rFonts w:ascii="Helvetica" w:hAnsi="Helvetica" w:cs="Helvetica" w:hint="eastAsia"/>
          <w:b/>
          <w:bCs/>
          <w:color w:val="222222"/>
          <w:sz w:val="21"/>
          <w:szCs w:val="21"/>
        </w:rPr>
        <w:t>диссертация</w:t>
      </w:r>
      <w:r w:rsidRPr="000D7377">
        <w:rPr>
          <w:rFonts w:ascii="Helvetica" w:hAnsi="Helvetica" w:cs="Helvetica"/>
          <w:b/>
          <w:bCs/>
          <w:color w:val="222222"/>
          <w:sz w:val="21"/>
          <w:szCs w:val="21"/>
        </w:rPr>
        <w:t xml:space="preserve"> ... </w:t>
      </w:r>
      <w:r w:rsidRPr="000D7377">
        <w:rPr>
          <w:rFonts w:ascii="Helvetica" w:hAnsi="Helvetica" w:cs="Helvetica" w:hint="eastAsia"/>
          <w:b/>
          <w:bCs/>
          <w:color w:val="222222"/>
          <w:sz w:val="21"/>
          <w:szCs w:val="21"/>
        </w:rPr>
        <w:t>кандидата</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биологических</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наук</w:t>
      </w:r>
      <w:r w:rsidRPr="000D7377">
        <w:rPr>
          <w:rFonts w:ascii="Helvetica" w:hAnsi="Helvetica" w:cs="Helvetica"/>
          <w:b/>
          <w:bCs/>
          <w:color w:val="222222"/>
          <w:sz w:val="21"/>
          <w:szCs w:val="21"/>
        </w:rPr>
        <w:t xml:space="preserve"> : 03.00.13. - 202 </w:t>
      </w:r>
      <w:r w:rsidRPr="000D7377">
        <w:rPr>
          <w:rFonts w:ascii="Helvetica" w:hAnsi="Helvetica" w:cs="Helvetica" w:hint="eastAsia"/>
          <w:b/>
          <w:bCs/>
          <w:color w:val="222222"/>
          <w:sz w:val="21"/>
          <w:szCs w:val="21"/>
        </w:rPr>
        <w:t>с</w:t>
      </w:r>
      <w:r w:rsidRPr="000D7377">
        <w:rPr>
          <w:rFonts w:ascii="Helvetica" w:hAnsi="Helvetica" w:cs="Helvetica"/>
          <w:b/>
          <w:bCs/>
          <w:color w:val="222222"/>
          <w:sz w:val="21"/>
          <w:szCs w:val="21"/>
        </w:rPr>
        <w:t>.</w:t>
      </w:r>
    </w:p>
    <w:p w14:paraId="09F53CF1" w14:textId="77777777" w:rsidR="000D7377" w:rsidRPr="000D7377" w:rsidRDefault="000D7377" w:rsidP="000D7377">
      <w:pPr>
        <w:rPr>
          <w:rFonts w:ascii="Helvetica" w:hAnsi="Helvetica" w:cs="Helvetica"/>
          <w:b/>
          <w:bCs/>
          <w:color w:val="222222"/>
          <w:sz w:val="21"/>
          <w:szCs w:val="21"/>
        </w:rPr>
      </w:pPr>
      <w:r w:rsidRPr="000D7377">
        <w:rPr>
          <w:rFonts w:ascii="Helvetica" w:hAnsi="Helvetica" w:cs="Helvetica" w:hint="eastAsia"/>
          <w:b/>
          <w:bCs/>
          <w:color w:val="222222"/>
          <w:sz w:val="21"/>
          <w:szCs w:val="21"/>
        </w:rPr>
        <w:t>больше</w:t>
      </w:r>
    </w:p>
    <w:p w14:paraId="202FA319" w14:textId="77777777" w:rsidR="000D7377" w:rsidRPr="000D7377" w:rsidRDefault="000D7377" w:rsidP="000D7377">
      <w:pPr>
        <w:rPr>
          <w:rFonts w:ascii="Helvetica" w:hAnsi="Helvetica" w:cs="Helvetica"/>
          <w:b/>
          <w:bCs/>
          <w:color w:val="222222"/>
          <w:sz w:val="21"/>
          <w:szCs w:val="21"/>
        </w:rPr>
      </w:pPr>
      <w:r w:rsidRPr="000D7377">
        <w:rPr>
          <w:rFonts w:ascii="Helvetica" w:hAnsi="Helvetica" w:cs="Helvetica" w:hint="eastAsia"/>
          <w:b/>
          <w:bCs/>
          <w:color w:val="222222"/>
          <w:sz w:val="21"/>
          <w:szCs w:val="21"/>
        </w:rPr>
        <w:t>Цитаты</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из</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текста</w:t>
      </w:r>
      <w:r w:rsidRPr="000D7377">
        <w:rPr>
          <w:rFonts w:ascii="Helvetica" w:hAnsi="Helvetica" w:cs="Helvetica"/>
          <w:b/>
          <w:bCs/>
          <w:color w:val="222222"/>
          <w:sz w:val="21"/>
          <w:szCs w:val="21"/>
        </w:rPr>
        <w:t>:</w:t>
      </w:r>
    </w:p>
    <w:p w14:paraId="5E90BCBD" w14:textId="77777777" w:rsidR="000D7377" w:rsidRPr="000D7377" w:rsidRDefault="000D7377" w:rsidP="000D7377">
      <w:pPr>
        <w:rPr>
          <w:rFonts w:ascii="Helvetica" w:hAnsi="Helvetica" w:cs="Helvetica"/>
          <w:b/>
          <w:bCs/>
          <w:color w:val="222222"/>
          <w:sz w:val="21"/>
          <w:szCs w:val="21"/>
        </w:rPr>
      </w:pPr>
      <w:r w:rsidRPr="000D7377">
        <w:rPr>
          <w:rFonts w:ascii="Helvetica" w:hAnsi="Helvetica" w:cs="Helvetica" w:hint="eastAsia"/>
          <w:b/>
          <w:bCs/>
          <w:color w:val="222222"/>
          <w:sz w:val="21"/>
          <w:szCs w:val="21"/>
        </w:rPr>
        <w:t>стр</w:t>
      </w:r>
      <w:r w:rsidRPr="000D7377">
        <w:rPr>
          <w:rFonts w:ascii="Helvetica" w:hAnsi="Helvetica" w:cs="Helvetica"/>
          <w:b/>
          <w:bCs/>
          <w:color w:val="222222"/>
          <w:sz w:val="21"/>
          <w:szCs w:val="21"/>
        </w:rPr>
        <w:t>. 1</w:t>
      </w:r>
    </w:p>
    <w:p w14:paraId="71A58383" w14:textId="77777777" w:rsidR="000D7377" w:rsidRPr="000D7377" w:rsidRDefault="000D7377" w:rsidP="000D7377">
      <w:pPr>
        <w:rPr>
          <w:rFonts w:ascii="Helvetica" w:hAnsi="Helvetica" w:cs="Helvetica"/>
          <w:b/>
          <w:bCs/>
          <w:color w:val="222222"/>
          <w:sz w:val="21"/>
          <w:szCs w:val="21"/>
        </w:rPr>
      </w:pPr>
      <w:r w:rsidRPr="000D7377">
        <w:rPr>
          <w:rFonts w:ascii="Helvetica" w:hAnsi="Helvetica" w:cs="Helvetica" w:hint="eastAsia"/>
          <w:b/>
          <w:bCs/>
          <w:color w:val="222222"/>
          <w:sz w:val="21"/>
          <w:szCs w:val="21"/>
        </w:rPr>
        <w:t>рукописи</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РУСАЕВА</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НАТАЛЬЯ</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СЕРГЕЕВНА</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ВЛИЯНИЕ</w:t>
      </w:r>
      <w:r w:rsidRPr="000D7377">
        <w:rPr>
          <w:rFonts w:ascii="Helvetica" w:hAnsi="Helvetica" w:cs="Helvetica"/>
          <w:b/>
          <w:bCs/>
          <w:color w:val="222222"/>
          <w:sz w:val="21"/>
          <w:szCs w:val="21"/>
        </w:rPr>
        <w:t xml:space="preserve"> LYS-GLU-ASP-GLY </w:t>
      </w:r>
      <w:r w:rsidRPr="000D7377">
        <w:rPr>
          <w:rFonts w:ascii="Helvetica" w:hAnsi="Helvetica" w:cs="Helvetica" w:hint="eastAsia"/>
          <w:b/>
          <w:bCs/>
          <w:color w:val="222222"/>
          <w:sz w:val="21"/>
          <w:szCs w:val="21"/>
        </w:rPr>
        <w:t>И</w:t>
      </w:r>
      <w:r w:rsidRPr="000D7377">
        <w:rPr>
          <w:rFonts w:ascii="Helvetica" w:hAnsi="Helvetica" w:cs="Helvetica"/>
          <w:b/>
          <w:bCs/>
          <w:color w:val="222222"/>
          <w:sz w:val="21"/>
          <w:szCs w:val="21"/>
        </w:rPr>
        <w:t xml:space="preserve"> ALA-GLU-ASP-GLY </w:t>
      </w:r>
      <w:r w:rsidRPr="000D7377">
        <w:rPr>
          <w:rFonts w:ascii="Helvetica" w:hAnsi="Helvetica" w:cs="Helvetica" w:hint="eastAsia"/>
          <w:b/>
          <w:bCs/>
          <w:color w:val="222222"/>
          <w:sz w:val="21"/>
          <w:szCs w:val="21"/>
        </w:rPr>
        <w:t>НА</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ИММУНИТЕТ</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ГЕМОСТАЗ</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МОРФОЛОГИЮ</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И</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ФУНКЦИЮ</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ЩИТОВИДНОЙ</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ЖЕЛЕЗЫ</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ПРИ</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ГРШОФИЗЭКТОМИИ</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ЭКСПЕРИМЕНТАЛЬНОЕ</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ИССЛЕДОВАНИЕ</w:t>
      </w:r>
      <w:r w:rsidRPr="000D7377">
        <w:rPr>
          <w:rFonts w:ascii="Helvetica" w:hAnsi="Helvetica" w:cs="Helvetica"/>
          <w:b/>
          <w:bCs/>
          <w:color w:val="222222"/>
          <w:sz w:val="21"/>
          <w:szCs w:val="21"/>
        </w:rPr>
        <w:t xml:space="preserve">) 03.00.13 - </w:t>
      </w:r>
      <w:r w:rsidRPr="000D7377">
        <w:rPr>
          <w:rFonts w:ascii="Helvetica" w:hAnsi="Helvetica" w:cs="Helvetica" w:hint="eastAsia"/>
          <w:b/>
          <w:bCs/>
          <w:color w:val="222222"/>
          <w:sz w:val="21"/>
          <w:szCs w:val="21"/>
        </w:rPr>
        <w:t>физиология</w:t>
      </w:r>
      <w:r w:rsidRPr="000D7377">
        <w:rPr>
          <w:rFonts w:ascii="Helvetica" w:hAnsi="Helvetica" w:cs="Helvetica"/>
          <w:b/>
          <w:bCs/>
          <w:color w:val="222222"/>
          <w:sz w:val="21"/>
          <w:szCs w:val="21"/>
        </w:rPr>
        <w:t xml:space="preserve"> 14.00.16 - </w:t>
      </w:r>
      <w:r w:rsidRPr="000D7377">
        <w:rPr>
          <w:rFonts w:ascii="Helvetica" w:hAnsi="Helvetica" w:cs="Helvetica" w:hint="eastAsia"/>
          <w:b/>
          <w:bCs/>
          <w:color w:val="222222"/>
          <w:sz w:val="21"/>
          <w:szCs w:val="21"/>
        </w:rPr>
        <w:t>патологическая</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физиология</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Диссертация</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на</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соискание</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ученой</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степени</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кандидата</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медицинских</w:t>
      </w:r>
    </w:p>
    <w:p w14:paraId="75B32528" w14:textId="77777777" w:rsidR="000D7377" w:rsidRPr="000D7377" w:rsidRDefault="000D7377" w:rsidP="000D7377">
      <w:pPr>
        <w:rPr>
          <w:rFonts w:ascii="Helvetica" w:hAnsi="Helvetica" w:cs="Helvetica"/>
          <w:b/>
          <w:bCs/>
          <w:color w:val="222222"/>
          <w:sz w:val="21"/>
          <w:szCs w:val="21"/>
        </w:rPr>
      </w:pPr>
      <w:r w:rsidRPr="000D7377">
        <w:rPr>
          <w:rFonts w:ascii="Helvetica" w:hAnsi="Helvetica" w:cs="Helvetica" w:hint="eastAsia"/>
          <w:b/>
          <w:bCs/>
          <w:color w:val="222222"/>
          <w:sz w:val="21"/>
          <w:szCs w:val="21"/>
        </w:rPr>
        <w:t>стр</w:t>
      </w:r>
      <w:r w:rsidRPr="000D7377">
        <w:rPr>
          <w:rFonts w:ascii="Helvetica" w:hAnsi="Helvetica" w:cs="Helvetica"/>
          <w:b/>
          <w:bCs/>
          <w:color w:val="222222"/>
          <w:sz w:val="21"/>
          <w:szCs w:val="21"/>
        </w:rPr>
        <w:t>. 2</w:t>
      </w:r>
    </w:p>
    <w:p w14:paraId="74A57760" w14:textId="77777777" w:rsidR="000D7377" w:rsidRPr="000D7377" w:rsidRDefault="000D7377" w:rsidP="000D7377">
      <w:pPr>
        <w:rPr>
          <w:rFonts w:ascii="Helvetica" w:hAnsi="Helvetica" w:cs="Helvetica"/>
          <w:b/>
          <w:bCs/>
          <w:color w:val="222222"/>
          <w:sz w:val="21"/>
          <w:szCs w:val="21"/>
        </w:rPr>
      </w:pPr>
      <w:r w:rsidRPr="000D7377">
        <w:rPr>
          <w:rFonts w:ascii="Helvetica" w:hAnsi="Helvetica" w:cs="Helvetica" w:hint="eastAsia"/>
          <w:b/>
          <w:bCs/>
          <w:color w:val="222222"/>
          <w:sz w:val="21"/>
          <w:szCs w:val="21"/>
        </w:rPr>
        <w:t>Влияние</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гипофиза</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на</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систему</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иммунитета</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и</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гемостаза</w:t>
      </w:r>
      <w:r w:rsidRPr="000D7377">
        <w:rPr>
          <w:rFonts w:ascii="Helvetica" w:hAnsi="Helvetica" w:cs="Helvetica"/>
          <w:b/>
          <w:bCs/>
          <w:color w:val="222222"/>
          <w:sz w:val="21"/>
          <w:szCs w:val="21"/>
        </w:rPr>
        <w:t xml:space="preserve">... 26-27 </w:t>
      </w:r>
      <w:r w:rsidRPr="000D7377">
        <w:rPr>
          <w:rFonts w:ascii="Helvetica" w:hAnsi="Helvetica" w:cs="Helvetica" w:hint="eastAsia"/>
          <w:b/>
          <w:bCs/>
          <w:color w:val="222222"/>
          <w:sz w:val="21"/>
          <w:szCs w:val="21"/>
        </w:rPr>
        <w:t>•</w:t>
      </w:r>
      <w:r w:rsidRPr="000D7377">
        <w:rPr>
          <w:rFonts w:ascii="Helvetica" w:hAnsi="Helvetica" w:cs="Helvetica"/>
          <w:b/>
          <w:bCs/>
          <w:color w:val="222222"/>
          <w:sz w:val="21"/>
          <w:szCs w:val="21"/>
        </w:rPr>
        <w:t xml:space="preserve"> . </w:t>
      </w:r>
      <w:r w:rsidRPr="000D7377">
        <w:rPr>
          <w:rFonts w:ascii="Helvetica" w:hAnsi="Helvetica" w:cs="Helvetica" w:hint="eastAsia"/>
          <w:b/>
          <w:bCs/>
          <w:color w:val="222222"/>
          <w:sz w:val="21"/>
          <w:szCs w:val="21"/>
        </w:rPr>
        <w:t>•</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w:t>
      </w:r>
      <w:r w:rsidRPr="000D7377">
        <w:rPr>
          <w:rFonts w:ascii="Helvetica" w:hAnsi="Helvetica" w:cs="Helvetica"/>
          <w:b/>
          <w:bCs/>
          <w:color w:val="222222"/>
          <w:sz w:val="21"/>
          <w:szCs w:val="21"/>
        </w:rPr>
        <w:t xml:space="preserve"> . 3 </w:t>
      </w:r>
      <w:r w:rsidRPr="000D7377">
        <w:rPr>
          <w:rFonts w:ascii="Helvetica" w:hAnsi="Helvetica" w:cs="Helvetica" w:hint="eastAsia"/>
          <w:b/>
          <w:bCs/>
          <w:color w:val="222222"/>
          <w:sz w:val="21"/>
          <w:szCs w:val="21"/>
        </w:rPr>
        <w:t>•</w:t>
      </w:r>
      <w:r w:rsidRPr="000D7377">
        <w:rPr>
          <w:rFonts w:ascii="Helvetica" w:hAnsi="Helvetica" w:cs="Helvetica"/>
          <w:b/>
          <w:bCs/>
          <w:color w:val="222222"/>
          <w:sz w:val="21"/>
          <w:szCs w:val="21"/>
        </w:rPr>
        <w:t xml:space="preserve"> : :</w:t>
      </w:r>
      <w:r w:rsidRPr="000D7377">
        <w:rPr>
          <w:rFonts w:ascii="Helvetica" w:hAnsi="Helvetica" w:cs="Helvetica" w:hint="eastAsia"/>
          <w:b/>
          <w:bCs/>
          <w:color w:val="222222"/>
          <w:sz w:val="21"/>
          <w:szCs w:val="21"/>
        </w:rPr>
        <w:t>•</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функцию</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щитовидной</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железы</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у</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птиц</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в</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онтогенезе</w:t>
      </w:r>
      <w:r w:rsidRPr="000D7377">
        <w:rPr>
          <w:rFonts w:ascii="Helvetica" w:hAnsi="Helvetica" w:cs="Helvetica"/>
          <w:b/>
          <w:bCs/>
          <w:color w:val="222222"/>
          <w:sz w:val="21"/>
          <w:szCs w:val="21"/>
        </w:rPr>
        <w:t xml:space="preserve">. 3.1. </w:t>
      </w:r>
      <w:r w:rsidRPr="000D7377">
        <w:rPr>
          <w:rFonts w:ascii="Helvetica" w:hAnsi="Helvetica" w:cs="Helvetica" w:hint="eastAsia"/>
          <w:b/>
          <w:bCs/>
          <w:color w:val="222222"/>
          <w:sz w:val="21"/>
          <w:szCs w:val="21"/>
        </w:rPr>
        <w:t>Показатели</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иммунитета</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гемостаза</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и</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функции</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щитовидной</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железы</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у</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птиц</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в</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онтогенезе</w:t>
      </w:r>
      <w:r w:rsidRPr="000D7377">
        <w:rPr>
          <w:rFonts w:ascii="Helvetica" w:hAnsi="Helvetica" w:cs="Helvetica"/>
          <w:b/>
          <w:bCs/>
          <w:color w:val="222222"/>
          <w:sz w:val="21"/>
          <w:szCs w:val="21"/>
        </w:rPr>
        <w:t xml:space="preserve"> 3. 2. </w:t>
      </w:r>
      <w:r w:rsidRPr="000D7377">
        <w:rPr>
          <w:rFonts w:ascii="Helvetica" w:hAnsi="Helvetica" w:cs="Helvetica" w:hint="eastAsia"/>
          <w:b/>
          <w:bCs/>
          <w:color w:val="222222"/>
          <w:sz w:val="21"/>
          <w:szCs w:val="21"/>
        </w:rPr>
        <w:t>Влияние</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гипофизэктомии</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на</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иммунитет</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гемостаз</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и</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функцию</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щитовидной</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железы</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у</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птиц</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в</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онтогенезе</w:t>
      </w:r>
      <w:r w:rsidRPr="000D7377">
        <w:rPr>
          <w:rFonts w:ascii="Helvetica" w:hAnsi="Helvetica" w:cs="Helvetica"/>
          <w:b/>
          <w:bCs/>
          <w:color w:val="222222"/>
          <w:sz w:val="21"/>
          <w:szCs w:val="21"/>
        </w:rPr>
        <w:t>.</w:t>
      </w:r>
    </w:p>
    <w:p w14:paraId="0AE183DB" w14:textId="77777777" w:rsidR="000D7377" w:rsidRPr="000D7377" w:rsidRDefault="000D7377" w:rsidP="000D7377">
      <w:pPr>
        <w:rPr>
          <w:rFonts w:ascii="Helvetica" w:hAnsi="Helvetica" w:cs="Helvetica"/>
          <w:b/>
          <w:bCs/>
          <w:color w:val="222222"/>
          <w:sz w:val="21"/>
          <w:szCs w:val="21"/>
        </w:rPr>
      </w:pPr>
      <w:r w:rsidRPr="000D7377">
        <w:rPr>
          <w:rFonts w:ascii="Helvetica" w:hAnsi="Helvetica" w:cs="Helvetica" w:hint="eastAsia"/>
          <w:b/>
          <w:bCs/>
          <w:color w:val="222222"/>
          <w:sz w:val="21"/>
          <w:szCs w:val="21"/>
        </w:rPr>
        <w:t>стр</w:t>
      </w:r>
      <w:r w:rsidRPr="000D7377">
        <w:rPr>
          <w:rFonts w:ascii="Helvetica" w:hAnsi="Helvetica" w:cs="Helvetica"/>
          <w:b/>
          <w:bCs/>
          <w:color w:val="222222"/>
          <w:sz w:val="21"/>
          <w:szCs w:val="21"/>
        </w:rPr>
        <w:t>. 172</w:t>
      </w:r>
    </w:p>
    <w:p w14:paraId="088C2448" w14:textId="77777777" w:rsidR="000D7377" w:rsidRPr="000D7377" w:rsidRDefault="000D7377" w:rsidP="000D7377">
      <w:pPr>
        <w:rPr>
          <w:rFonts w:ascii="Helvetica" w:hAnsi="Helvetica" w:cs="Helvetica"/>
          <w:b/>
          <w:bCs/>
          <w:color w:val="222222"/>
          <w:sz w:val="21"/>
          <w:szCs w:val="21"/>
        </w:rPr>
      </w:pPr>
      <w:r w:rsidRPr="000D7377">
        <w:rPr>
          <w:rFonts w:ascii="Helvetica" w:hAnsi="Helvetica" w:cs="Helvetica" w:hint="eastAsia"/>
          <w:b/>
          <w:bCs/>
          <w:color w:val="222222"/>
          <w:sz w:val="21"/>
          <w:szCs w:val="21"/>
        </w:rPr>
        <w:t>с</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другими</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периодами</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жизни</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птиц</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ликвидирует</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нарушения</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в</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деятельности</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щитовидной</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железы</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иммунитете</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и</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гемостазе</w:t>
      </w:r>
      <w:r w:rsidRPr="000D7377">
        <w:rPr>
          <w:rFonts w:ascii="Helvetica" w:hAnsi="Helvetica" w:cs="Helvetica"/>
          <w:b/>
          <w:bCs/>
          <w:color w:val="222222"/>
          <w:sz w:val="21"/>
          <w:szCs w:val="21"/>
        </w:rPr>
        <w:t xml:space="preserve">. 7. </w:t>
      </w:r>
      <w:r w:rsidRPr="000D7377">
        <w:rPr>
          <w:rFonts w:ascii="Helvetica" w:hAnsi="Helvetica" w:cs="Helvetica" w:hint="eastAsia"/>
          <w:b/>
          <w:bCs/>
          <w:color w:val="222222"/>
          <w:sz w:val="21"/>
          <w:szCs w:val="21"/>
        </w:rPr>
        <w:t>Сходное</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действие</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пептидов</w:t>
      </w:r>
      <w:r w:rsidRPr="000D7377">
        <w:rPr>
          <w:rFonts w:ascii="Helvetica" w:hAnsi="Helvetica" w:cs="Helvetica"/>
          <w:b/>
          <w:bCs/>
          <w:color w:val="222222"/>
          <w:sz w:val="21"/>
          <w:szCs w:val="21"/>
        </w:rPr>
        <w:t xml:space="preserve"> Lys-Glu-Asp-Gly </w:t>
      </w:r>
      <w:r w:rsidRPr="000D7377">
        <w:rPr>
          <w:rFonts w:ascii="Helvetica" w:hAnsi="Helvetica" w:cs="Helvetica" w:hint="eastAsia"/>
          <w:b/>
          <w:bCs/>
          <w:color w:val="222222"/>
          <w:sz w:val="21"/>
          <w:szCs w:val="21"/>
        </w:rPr>
        <w:t>и</w:t>
      </w:r>
      <w:r w:rsidRPr="000D7377">
        <w:rPr>
          <w:rFonts w:ascii="Helvetica" w:hAnsi="Helvetica" w:cs="Helvetica"/>
          <w:b/>
          <w:bCs/>
          <w:color w:val="222222"/>
          <w:sz w:val="21"/>
          <w:szCs w:val="21"/>
        </w:rPr>
        <w:t xml:space="preserve"> Ala-Glu-Asp-Gly </w:t>
      </w:r>
      <w:r w:rsidRPr="000D7377">
        <w:rPr>
          <w:rFonts w:ascii="Helvetica" w:hAnsi="Helvetica" w:cs="Helvetica" w:hint="eastAsia"/>
          <w:b/>
          <w:bCs/>
          <w:color w:val="222222"/>
          <w:sz w:val="21"/>
          <w:szCs w:val="21"/>
        </w:rPr>
        <w:t>на</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функцию</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щитовидной</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железы</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иммунитет</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и</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гемостаз</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обусловлено</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наличием</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одинаковой</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последовательности</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аминокислот</w:t>
      </w:r>
      <w:r w:rsidRPr="000D7377">
        <w:rPr>
          <w:rFonts w:ascii="Helvetica" w:hAnsi="Helvetica" w:cs="Helvetica"/>
          <w:b/>
          <w:bCs/>
          <w:color w:val="222222"/>
          <w:sz w:val="21"/>
          <w:szCs w:val="21"/>
        </w:rPr>
        <w:t xml:space="preserve"> Glu-Asp-Gly. 173 </w:t>
      </w:r>
      <w:r w:rsidRPr="000D7377">
        <w:rPr>
          <w:rFonts w:ascii="Helvetica" w:hAnsi="Helvetica" w:cs="Helvetica" w:hint="eastAsia"/>
          <w:b/>
          <w:bCs/>
          <w:color w:val="222222"/>
          <w:sz w:val="21"/>
          <w:szCs w:val="21"/>
        </w:rPr>
        <w:t>Список</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используемой</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литературы</w:t>
      </w:r>
      <w:r w:rsidRPr="000D7377">
        <w:rPr>
          <w:rFonts w:ascii="Helvetica" w:hAnsi="Helvetica" w:cs="Helvetica"/>
          <w:b/>
          <w:bCs/>
          <w:color w:val="222222"/>
          <w:sz w:val="21"/>
          <w:szCs w:val="21"/>
        </w:rPr>
        <w:t xml:space="preserve"> 1. </w:t>
      </w:r>
      <w:r w:rsidRPr="000D7377">
        <w:rPr>
          <w:rFonts w:ascii="Helvetica" w:hAnsi="Helvetica" w:cs="Helvetica" w:hint="eastAsia"/>
          <w:b/>
          <w:bCs/>
          <w:color w:val="222222"/>
          <w:sz w:val="21"/>
          <w:szCs w:val="21"/>
        </w:rPr>
        <w:t>Абдулаев</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Р</w:t>
      </w:r>
      <w:r w:rsidRPr="000D7377">
        <w:rPr>
          <w:rFonts w:ascii="Helvetica" w:hAnsi="Helvetica" w:cs="Helvetica"/>
          <w:b/>
          <w:bCs/>
          <w:color w:val="222222"/>
          <w:sz w:val="21"/>
          <w:szCs w:val="21"/>
        </w:rPr>
        <w:t>.</w:t>
      </w:r>
      <w:r w:rsidRPr="000D7377">
        <w:rPr>
          <w:rFonts w:ascii="Helvetica" w:hAnsi="Helvetica" w:cs="Helvetica" w:hint="eastAsia"/>
          <w:b/>
          <w:bCs/>
          <w:color w:val="222222"/>
          <w:sz w:val="21"/>
          <w:szCs w:val="21"/>
        </w:rPr>
        <w:t>А</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Общие</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механизмы</w:t>
      </w:r>
      <w:r w:rsidRPr="000D7377">
        <w:rPr>
          <w:rFonts w:ascii="Helvetica" w:hAnsi="Helvetica" w:cs="Helvetica"/>
          <w:b/>
          <w:bCs/>
          <w:color w:val="222222"/>
          <w:sz w:val="21"/>
          <w:szCs w:val="21"/>
        </w:rPr>
        <w:t>...</w:t>
      </w:r>
    </w:p>
    <w:p w14:paraId="035888B8" w14:textId="77777777" w:rsidR="000D7377" w:rsidRPr="000D7377" w:rsidRDefault="000D7377" w:rsidP="000D7377">
      <w:pPr>
        <w:rPr>
          <w:rFonts w:ascii="Helvetica" w:hAnsi="Helvetica" w:cs="Helvetica"/>
          <w:b/>
          <w:bCs/>
          <w:color w:val="222222"/>
          <w:sz w:val="21"/>
          <w:szCs w:val="21"/>
        </w:rPr>
      </w:pPr>
    </w:p>
    <w:p w14:paraId="7681B4E9" w14:textId="77777777" w:rsidR="000D7377" w:rsidRPr="000D7377" w:rsidRDefault="000D7377" w:rsidP="000D7377">
      <w:pPr>
        <w:rPr>
          <w:rFonts w:ascii="Helvetica" w:hAnsi="Helvetica" w:cs="Helvetica"/>
          <w:b/>
          <w:bCs/>
          <w:color w:val="222222"/>
          <w:sz w:val="21"/>
          <w:szCs w:val="21"/>
        </w:rPr>
      </w:pPr>
      <w:r w:rsidRPr="000D7377">
        <w:rPr>
          <w:rFonts w:ascii="Helvetica" w:hAnsi="Helvetica" w:cs="Helvetica" w:hint="eastAsia"/>
          <w:b/>
          <w:bCs/>
          <w:color w:val="222222"/>
          <w:sz w:val="21"/>
          <w:szCs w:val="21"/>
        </w:rPr>
        <w:lastRenderedPageBreak/>
        <w:t>Оглавление</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диссертации</w:t>
      </w:r>
    </w:p>
    <w:p w14:paraId="69064614" w14:textId="77777777" w:rsidR="000D7377" w:rsidRPr="000D7377" w:rsidRDefault="000D7377" w:rsidP="000D7377">
      <w:pPr>
        <w:rPr>
          <w:rFonts w:ascii="Helvetica" w:hAnsi="Helvetica" w:cs="Helvetica"/>
          <w:b/>
          <w:bCs/>
          <w:color w:val="222222"/>
          <w:sz w:val="21"/>
          <w:szCs w:val="21"/>
        </w:rPr>
      </w:pPr>
      <w:r w:rsidRPr="000D7377">
        <w:rPr>
          <w:rFonts w:ascii="Helvetica" w:hAnsi="Helvetica" w:cs="Helvetica" w:hint="eastAsia"/>
          <w:b/>
          <w:bCs/>
          <w:color w:val="222222"/>
          <w:sz w:val="21"/>
          <w:szCs w:val="21"/>
        </w:rPr>
        <w:t>кандидат</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биологических</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наук</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Русаева</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Наталья</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Сергеевна</w:t>
      </w:r>
    </w:p>
    <w:p w14:paraId="30BB5BC9" w14:textId="77777777" w:rsidR="000D7377" w:rsidRPr="000D7377" w:rsidRDefault="000D7377" w:rsidP="000D7377">
      <w:pPr>
        <w:rPr>
          <w:rFonts w:ascii="Helvetica" w:hAnsi="Helvetica" w:cs="Helvetica"/>
          <w:b/>
          <w:bCs/>
          <w:color w:val="222222"/>
          <w:sz w:val="21"/>
          <w:szCs w:val="21"/>
        </w:rPr>
      </w:pPr>
      <w:r w:rsidRPr="000D7377">
        <w:rPr>
          <w:rFonts w:ascii="Helvetica" w:hAnsi="Helvetica" w:cs="Helvetica" w:hint="eastAsia"/>
          <w:b/>
          <w:bCs/>
          <w:color w:val="222222"/>
          <w:sz w:val="21"/>
          <w:szCs w:val="21"/>
        </w:rPr>
        <w:t>Оглавление</w:t>
      </w:r>
      <w:r w:rsidRPr="000D7377">
        <w:rPr>
          <w:rFonts w:ascii="Helvetica" w:hAnsi="Helvetica" w:cs="Helvetica"/>
          <w:b/>
          <w:bCs/>
          <w:color w:val="222222"/>
          <w:sz w:val="21"/>
          <w:szCs w:val="21"/>
        </w:rPr>
        <w:t>.2</w:t>
      </w:r>
    </w:p>
    <w:p w14:paraId="1EBD04CA" w14:textId="77777777" w:rsidR="000D7377" w:rsidRPr="000D7377" w:rsidRDefault="000D7377" w:rsidP="000D7377">
      <w:pPr>
        <w:rPr>
          <w:rFonts w:ascii="Helvetica" w:hAnsi="Helvetica" w:cs="Helvetica"/>
          <w:b/>
          <w:bCs/>
          <w:color w:val="222222"/>
          <w:sz w:val="21"/>
          <w:szCs w:val="21"/>
        </w:rPr>
      </w:pPr>
    </w:p>
    <w:p w14:paraId="546D79E5" w14:textId="77777777" w:rsidR="000D7377" w:rsidRPr="000D7377" w:rsidRDefault="000D7377" w:rsidP="000D7377">
      <w:pPr>
        <w:rPr>
          <w:rFonts w:ascii="Helvetica" w:hAnsi="Helvetica" w:cs="Helvetica"/>
          <w:b/>
          <w:bCs/>
          <w:color w:val="222222"/>
          <w:sz w:val="21"/>
          <w:szCs w:val="21"/>
        </w:rPr>
      </w:pPr>
      <w:r w:rsidRPr="000D7377">
        <w:rPr>
          <w:rFonts w:ascii="Helvetica" w:hAnsi="Helvetica" w:cs="Helvetica" w:hint="eastAsia"/>
          <w:b/>
          <w:bCs/>
          <w:color w:val="222222"/>
          <w:sz w:val="21"/>
          <w:szCs w:val="21"/>
        </w:rPr>
        <w:t>Условные</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обозначения</w:t>
      </w:r>
      <w:r w:rsidRPr="000D7377">
        <w:rPr>
          <w:rFonts w:ascii="Helvetica" w:hAnsi="Helvetica" w:cs="Helvetica"/>
          <w:b/>
          <w:bCs/>
          <w:color w:val="222222"/>
          <w:sz w:val="21"/>
          <w:szCs w:val="21"/>
        </w:rPr>
        <w:t>.</w:t>
      </w:r>
    </w:p>
    <w:p w14:paraId="06EA2F18" w14:textId="77777777" w:rsidR="000D7377" w:rsidRPr="000D7377" w:rsidRDefault="000D7377" w:rsidP="000D7377">
      <w:pPr>
        <w:rPr>
          <w:rFonts w:ascii="Helvetica" w:hAnsi="Helvetica" w:cs="Helvetica"/>
          <w:b/>
          <w:bCs/>
          <w:color w:val="222222"/>
          <w:sz w:val="21"/>
          <w:szCs w:val="21"/>
        </w:rPr>
      </w:pPr>
    </w:p>
    <w:p w14:paraId="611D6A95" w14:textId="77777777" w:rsidR="000D7377" w:rsidRPr="000D7377" w:rsidRDefault="000D7377" w:rsidP="000D7377">
      <w:pPr>
        <w:rPr>
          <w:rFonts w:ascii="Helvetica" w:hAnsi="Helvetica" w:cs="Helvetica"/>
          <w:b/>
          <w:bCs/>
          <w:color w:val="222222"/>
          <w:sz w:val="21"/>
          <w:szCs w:val="21"/>
        </w:rPr>
      </w:pPr>
      <w:r w:rsidRPr="000D7377">
        <w:rPr>
          <w:rFonts w:ascii="Helvetica" w:hAnsi="Helvetica" w:cs="Helvetica" w:hint="eastAsia"/>
          <w:b/>
          <w:bCs/>
          <w:color w:val="222222"/>
          <w:sz w:val="21"/>
          <w:szCs w:val="21"/>
        </w:rPr>
        <w:t>Введение</w:t>
      </w:r>
      <w:r w:rsidRPr="000D7377">
        <w:rPr>
          <w:rFonts w:ascii="Helvetica" w:hAnsi="Helvetica" w:cs="Helvetica"/>
          <w:b/>
          <w:bCs/>
          <w:color w:val="222222"/>
          <w:sz w:val="21"/>
          <w:szCs w:val="21"/>
        </w:rPr>
        <w:t>.6</w:t>
      </w:r>
    </w:p>
    <w:p w14:paraId="408EBF2E" w14:textId="77777777" w:rsidR="000D7377" w:rsidRPr="000D7377" w:rsidRDefault="000D7377" w:rsidP="000D7377">
      <w:pPr>
        <w:rPr>
          <w:rFonts w:ascii="Helvetica" w:hAnsi="Helvetica" w:cs="Helvetica"/>
          <w:b/>
          <w:bCs/>
          <w:color w:val="222222"/>
          <w:sz w:val="21"/>
          <w:szCs w:val="21"/>
        </w:rPr>
      </w:pPr>
    </w:p>
    <w:p w14:paraId="3F491483" w14:textId="77777777" w:rsidR="000D7377" w:rsidRPr="000D7377" w:rsidRDefault="000D7377" w:rsidP="000D7377">
      <w:pPr>
        <w:rPr>
          <w:rFonts w:ascii="Helvetica" w:hAnsi="Helvetica" w:cs="Helvetica"/>
          <w:b/>
          <w:bCs/>
          <w:color w:val="222222"/>
          <w:sz w:val="21"/>
          <w:szCs w:val="21"/>
        </w:rPr>
      </w:pPr>
      <w:r w:rsidRPr="000D7377">
        <w:rPr>
          <w:rFonts w:ascii="Helvetica" w:hAnsi="Helvetica" w:cs="Helvetica" w:hint="eastAsia"/>
          <w:b/>
          <w:bCs/>
          <w:color w:val="222222"/>
          <w:sz w:val="21"/>
          <w:szCs w:val="21"/>
        </w:rPr>
        <w:t>ГЛАВА</w:t>
      </w:r>
      <w:r w:rsidRPr="000D7377">
        <w:rPr>
          <w:rFonts w:ascii="Helvetica" w:hAnsi="Helvetica" w:cs="Helvetica"/>
          <w:b/>
          <w:bCs/>
          <w:color w:val="222222"/>
          <w:sz w:val="21"/>
          <w:szCs w:val="21"/>
        </w:rPr>
        <w:t xml:space="preserve"> 1 </w:t>
      </w:r>
      <w:r w:rsidRPr="000D7377">
        <w:rPr>
          <w:rFonts w:ascii="Helvetica" w:hAnsi="Helvetica" w:cs="Helvetica" w:hint="eastAsia"/>
          <w:b/>
          <w:bCs/>
          <w:color w:val="222222"/>
          <w:sz w:val="21"/>
          <w:szCs w:val="21"/>
        </w:rPr>
        <w:t>Обзор</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литературы</w:t>
      </w:r>
      <w:r w:rsidRPr="000D7377">
        <w:rPr>
          <w:rFonts w:ascii="Helvetica" w:hAnsi="Helvetica" w:cs="Helvetica"/>
          <w:b/>
          <w:bCs/>
          <w:color w:val="222222"/>
          <w:sz w:val="21"/>
          <w:szCs w:val="21"/>
        </w:rPr>
        <w:t>.12</w:t>
      </w:r>
    </w:p>
    <w:p w14:paraId="71A4C665" w14:textId="77777777" w:rsidR="000D7377" w:rsidRPr="000D7377" w:rsidRDefault="000D7377" w:rsidP="000D7377">
      <w:pPr>
        <w:rPr>
          <w:rFonts w:ascii="Helvetica" w:hAnsi="Helvetica" w:cs="Helvetica"/>
          <w:b/>
          <w:bCs/>
          <w:color w:val="222222"/>
          <w:sz w:val="21"/>
          <w:szCs w:val="21"/>
        </w:rPr>
      </w:pPr>
    </w:p>
    <w:p w14:paraId="595C049B" w14:textId="77777777" w:rsidR="000D7377" w:rsidRPr="000D7377" w:rsidRDefault="000D7377" w:rsidP="000D7377">
      <w:pPr>
        <w:rPr>
          <w:rFonts w:ascii="Helvetica" w:hAnsi="Helvetica" w:cs="Helvetica"/>
          <w:b/>
          <w:bCs/>
          <w:color w:val="222222"/>
          <w:sz w:val="21"/>
          <w:szCs w:val="21"/>
        </w:rPr>
      </w:pPr>
      <w:r w:rsidRPr="000D7377">
        <w:rPr>
          <w:rFonts w:ascii="Helvetica" w:hAnsi="Helvetica" w:cs="Helvetica"/>
          <w:b/>
          <w:bCs/>
          <w:color w:val="222222"/>
          <w:sz w:val="21"/>
          <w:szCs w:val="21"/>
        </w:rPr>
        <w:t xml:space="preserve">1.1. </w:t>
      </w:r>
      <w:r w:rsidRPr="000D7377">
        <w:rPr>
          <w:rFonts w:ascii="Helvetica" w:hAnsi="Helvetica" w:cs="Helvetica" w:hint="eastAsia"/>
          <w:b/>
          <w:bCs/>
          <w:color w:val="222222"/>
          <w:sz w:val="21"/>
          <w:szCs w:val="21"/>
        </w:rPr>
        <w:t>Гипоталамо</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гипофизарно</w:t>
      </w:r>
      <w:r w:rsidRPr="000D7377">
        <w:rPr>
          <w:rFonts w:ascii="Helvetica" w:hAnsi="Helvetica" w:cs="Helvetica"/>
          <w:b/>
          <w:bCs/>
          <w:color w:val="222222"/>
          <w:sz w:val="21"/>
          <w:szCs w:val="21"/>
        </w:rPr>
        <w:t xml:space="preserve"> - </w:t>
      </w:r>
      <w:r w:rsidRPr="000D7377">
        <w:rPr>
          <w:rFonts w:ascii="Helvetica" w:hAnsi="Helvetica" w:cs="Helvetica" w:hint="eastAsia"/>
          <w:b/>
          <w:bCs/>
          <w:color w:val="222222"/>
          <w:sz w:val="21"/>
          <w:szCs w:val="21"/>
        </w:rPr>
        <w:t>тиреоидная</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система</w:t>
      </w:r>
      <w:r w:rsidRPr="000D7377">
        <w:rPr>
          <w:rFonts w:ascii="Helvetica" w:hAnsi="Helvetica" w:cs="Helvetica"/>
          <w:b/>
          <w:bCs/>
          <w:color w:val="222222"/>
          <w:sz w:val="21"/>
          <w:szCs w:val="21"/>
        </w:rPr>
        <w:t>.12</w:t>
      </w:r>
    </w:p>
    <w:p w14:paraId="3A298826" w14:textId="77777777" w:rsidR="000D7377" w:rsidRPr="000D7377" w:rsidRDefault="000D7377" w:rsidP="000D7377">
      <w:pPr>
        <w:rPr>
          <w:rFonts w:ascii="Helvetica" w:hAnsi="Helvetica" w:cs="Helvetica"/>
          <w:b/>
          <w:bCs/>
          <w:color w:val="222222"/>
          <w:sz w:val="21"/>
          <w:szCs w:val="21"/>
        </w:rPr>
      </w:pPr>
    </w:p>
    <w:p w14:paraId="6658EB79" w14:textId="77777777" w:rsidR="000D7377" w:rsidRPr="000D7377" w:rsidRDefault="000D7377" w:rsidP="000D7377">
      <w:pPr>
        <w:rPr>
          <w:rFonts w:ascii="Helvetica" w:hAnsi="Helvetica" w:cs="Helvetica"/>
          <w:b/>
          <w:bCs/>
          <w:color w:val="222222"/>
          <w:sz w:val="21"/>
          <w:szCs w:val="21"/>
        </w:rPr>
      </w:pPr>
      <w:r w:rsidRPr="000D7377">
        <w:rPr>
          <w:rFonts w:ascii="Helvetica" w:hAnsi="Helvetica" w:cs="Helvetica"/>
          <w:b/>
          <w:bCs/>
          <w:color w:val="222222"/>
          <w:sz w:val="21"/>
          <w:szCs w:val="21"/>
        </w:rPr>
        <w:t xml:space="preserve">1.2. </w:t>
      </w:r>
      <w:r w:rsidRPr="000D7377">
        <w:rPr>
          <w:rFonts w:ascii="Helvetica" w:hAnsi="Helvetica" w:cs="Helvetica" w:hint="eastAsia"/>
          <w:b/>
          <w:bCs/>
          <w:color w:val="222222"/>
          <w:sz w:val="21"/>
          <w:szCs w:val="21"/>
        </w:rPr>
        <w:t>Нейроиммуноэндокринная</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регуляция</w:t>
      </w:r>
      <w:r w:rsidRPr="000D7377">
        <w:rPr>
          <w:rFonts w:ascii="Helvetica" w:hAnsi="Helvetica" w:cs="Helvetica"/>
          <w:b/>
          <w:bCs/>
          <w:color w:val="222222"/>
          <w:sz w:val="21"/>
          <w:szCs w:val="21"/>
        </w:rPr>
        <w:t>.23</w:t>
      </w:r>
    </w:p>
    <w:p w14:paraId="7C4E80B5" w14:textId="77777777" w:rsidR="000D7377" w:rsidRPr="000D7377" w:rsidRDefault="000D7377" w:rsidP="000D7377">
      <w:pPr>
        <w:rPr>
          <w:rFonts w:ascii="Helvetica" w:hAnsi="Helvetica" w:cs="Helvetica"/>
          <w:b/>
          <w:bCs/>
          <w:color w:val="222222"/>
          <w:sz w:val="21"/>
          <w:szCs w:val="21"/>
        </w:rPr>
      </w:pPr>
    </w:p>
    <w:p w14:paraId="6AAC9457" w14:textId="77777777" w:rsidR="000D7377" w:rsidRPr="000D7377" w:rsidRDefault="000D7377" w:rsidP="000D7377">
      <w:pPr>
        <w:rPr>
          <w:rFonts w:ascii="Helvetica" w:hAnsi="Helvetica" w:cs="Helvetica"/>
          <w:b/>
          <w:bCs/>
          <w:color w:val="222222"/>
          <w:sz w:val="21"/>
          <w:szCs w:val="21"/>
        </w:rPr>
      </w:pPr>
      <w:r w:rsidRPr="000D7377">
        <w:rPr>
          <w:rFonts w:ascii="Helvetica" w:hAnsi="Helvetica" w:cs="Helvetica"/>
          <w:b/>
          <w:bCs/>
          <w:color w:val="222222"/>
          <w:sz w:val="21"/>
          <w:szCs w:val="21"/>
        </w:rPr>
        <w:t xml:space="preserve">1.3. </w:t>
      </w:r>
      <w:r w:rsidRPr="000D7377">
        <w:rPr>
          <w:rFonts w:ascii="Helvetica" w:hAnsi="Helvetica" w:cs="Helvetica" w:hint="eastAsia"/>
          <w:b/>
          <w:bCs/>
          <w:color w:val="222222"/>
          <w:sz w:val="21"/>
          <w:szCs w:val="21"/>
        </w:rPr>
        <w:t>Влияние</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гипофиза</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на</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систему</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иммунитета</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и</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гемостаза</w:t>
      </w:r>
      <w:r w:rsidRPr="000D7377">
        <w:rPr>
          <w:rFonts w:ascii="Helvetica" w:hAnsi="Helvetica" w:cs="Helvetica"/>
          <w:b/>
          <w:bCs/>
          <w:color w:val="222222"/>
          <w:sz w:val="21"/>
          <w:szCs w:val="21"/>
        </w:rPr>
        <w:t>. 26</w:t>
      </w:r>
    </w:p>
    <w:p w14:paraId="79C3BFB8" w14:textId="77777777" w:rsidR="000D7377" w:rsidRPr="000D7377" w:rsidRDefault="000D7377" w:rsidP="000D7377">
      <w:pPr>
        <w:rPr>
          <w:rFonts w:ascii="Helvetica" w:hAnsi="Helvetica" w:cs="Helvetica"/>
          <w:b/>
          <w:bCs/>
          <w:color w:val="222222"/>
          <w:sz w:val="21"/>
          <w:szCs w:val="21"/>
        </w:rPr>
      </w:pPr>
    </w:p>
    <w:p w14:paraId="659EE82F" w14:textId="77777777" w:rsidR="000D7377" w:rsidRPr="000D7377" w:rsidRDefault="000D7377" w:rsidP="000D7377">
      <w:pPr>
        <w:rPr>
          <w:rFonts w:ascii="Helvetica" w:hAnsi="Helvetica" w:cs="Helvetica"/>
          <w:b/>
          <w:bCs/>
          <w:color w:val="222222"/>
          <w:sz w:val="21"/>
          <w:szCs w:val="21"/>
        </w:rPr>
      </w:pPr>
      <w:r w:rsidRPr="000D7377">
        <w:rPr>
          <w:rFonts w:ascii="Helvetica" w:hAnsi="Helvetica" w:cs="Helvetica"/>
          <w:b/>
          <w:bCs/>
          <w:color w:val="222222"/>
          <w:sz w:val="21"/>
          <w:szCs w:val="21"/>
        </w:rPr>
        <w:t xml:space="preserve">1.4. </w:t>
      </w:r>
      <w:r w:rsidRPr="000D7377">
        <w:rPr>
          <w:rFonts w:ascii="Helvetica" w:hAnsi="Helvetica" w:cs="Helvetica" w:hint="eastAsia"/>
          <w:b/>
          <w:bCs/>
          <w:color w:val="222222"/>
          <w:sz w:val="21"/>
          <w:szCs w:val="21"/>
        </w:rPr>
        <w:t>Основные</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свдения</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о</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морфологии</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и</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функции</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щитовидной</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железы</w:t>
      </w:r>
      <w:r w:rsidRPr="000D7377">
        <w:rPr>
          <w:rFonts w:ascii="Helvetica" w:hAnsi="Helvetica" w:cs="Helvetica"/>
          <w:b/>
          <w:bCs/>
          <w:color w:val="222222"/>
          <w:sz w:val="21"/>
          <w:szCs w:val="21"/>
        </w:rPr>
        <w:t>.27</w:t>
      </w:r>
    </w:p>
    <w:p w14:paraId="1C3E341C" w14:textId="77777777" w:rsidR="000D7377" w:rsidRPr="000D7377" w:rsidRDefault="000D7377" w:rsidP="000D7377">
      <w:pPr>
        <w:rPr>
          <w:rFonts w:ascii="Helvetica" w:hAnsi="Helvetica" w:cs="Helvetica"/>
          <w:b/>
          <w:bCs/>
          <w:color w:val="222222"/>
          <w:sz w:val="21"/>
          <w:szCs w:val="21"/>
        </w:rPr>
      </w:pPr>
    </w:p>
    <w:p w14:paraId="1961D244" w14:textId="77777777" w:rsidR="000D7377" w:rsidRPr="000D7377" w:rsidRDefault="000D7377" w:rsidP="000D7377">
      <w:pPr>
        <w:rPr>
          <w:rFonts w:ascii="Helvetica" w:hAnsi="Helvetica" w:cs="Helvetica"/>
          <w:b/>
          <w:bCs/>
          <w:color w:val="222222"/>
          <w:sz w:val="21"/>
          <w:szCs w:val="21"/>
        </w:rPr>
      </w:pPr>
      <w:r w:rsidRPr="000D7377">
        <w:rPr>
          <w:rFonts w:ascii="Helvetica" w:hAnsi="Helvetica" w:cs="Helvetica"/>
          <w:b/>
          <w:bCs/>
          <w:color w:val="222222"/>
          <w:sz w:val="21"/>
          <w:szCs w:val="21"/>
        </w:rPr>
        <w:t xml:space="preserve">1.5. </w:t>
      </w:r>
      <w:r w:rsidRPr="000D7377">
        <w:rPr>
          <w:rFonts w:ascii="Helvetica" w:hAnsi="Helvetica" w:cs="Helvetica" w:hint="eastAsia"/>
          <w:b/>
          <w:bCs/>
          <w:color w:val="222222"/>
          <w:sz w:val="21"/>
          <w:szCs w:val="21"/>
        </w:rPr>
        <w:t>Влияние</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щитовидной</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железы</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на</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систему</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иммунитета</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и</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гемостаза</w:t>
      </w:r>
      <w:r w:rsidRPr="000D7377">
        <w:rPr>
          <w:rFonts w:ascii="Helvetica" w:hAnsi="Helvetica" w:cs="Helvetica"/>
          <w:b/>
          <w:bCs/>
          <w:color w:val="222222"/>
          <w:sz w:val="21"/>
          <w:szCs w:val="21"/>
        </w:rPr>
        <w:t>.38</w:t>
      </w:r>
    </w:p>
    <w:p w14:paraId="58CC481A" w14:textId="77777777" w:rsidR="000D7377" w:rsidRPr="000D7377" w:rsidRDefault="000D7377" w:rsidP="000D7377">
      <w:pPr>
        <w:rPr>
          <w:rFonts w:ascii="Helvetica" w:hAnsi="Helvetica" w:cs="Helvetica"/>
          <w:b/>
          <w:bCs/>
          <w:color w:val="222222"/>
          <w:sz w:val="21"/>
          <w:szCs w:val="21"/>
        </w:rPr>
      </w:pPr>
    </w:p>
    <w:p w14:paraId="2FF6FFA3" w14:textId="77777777" w:rsidR="000D7377" w:rsidRPr="000D7377" w:rsidRDefault="000D7377" w:rsidP="000D7377">
      <w:pPr>
        <w:rPr>
          <w:rFonts w:ascii="Helvetica" w:hAnsi="Helvetica" w:cs="Helvetica"/>
          <w:b/>
          <w:bCs/>
          <w:color w:val="222222"/>
          <w:sz w:val="21"/>
          <w:szCs w:val="21"/>
        </w:rPr>
      </w:pPr>
      <w:r w:rsidRPr="000D7377">
        <w:rPr>
          <w:rFonts w:ascii="Helvetica" w:hAnsi="Helvetica" w:cs="Helvetica"/>
          <w:b/>
          <w:bCs/>
          <w:color w:val="222222"/>
          <w:sz w:val="21"/>
          <w:szCs w:val="21"/>
        </w:rPr>
        <w:t xml:space="preserve">1.6. </w:t>
      </w:r>
      <w:r w:rsidRPr="000D7377">
        <w:rPr>
          <w:rFonts w:ascii="Helvetica" w:hAnsi="Helvetica" w:cs="Helvetica" w:hint="eastAsia"/>
          <w:b/>
          <w:bCs/>
          <w:color w:val="222222"/>
          <w:sz w:val="21"/>
          <w:szCs w:val="21"/>
        </w:rPr>
        <w:t>Роль</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биологически</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активных</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полипептидов</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в</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регуляции</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функции</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щитовидной</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железы</w:t>
      </w:r>
      <w:r w:rsidRPr="000D7377">
        <w:rPr>
          <w:rFonts w:ascii="Helvetica" w:hAnsi="Helvetica" w:cs="Helvetica"/>
          <w:b/>
          <w:bCs/>
          <w:color w:val="222222"/>
          <w:sz w:val="21"/>
          <w:szCs w:val="21"/>
        </w:rPr>
        <w:t>.45</w:t>
      </w:r>
    </w:p>
    <w:p w14:paraId="31B9E329" w14:textId="77777777" w:rsidR="000D7377" w:rsidRPr="000D7377" w:rsidRDefault="000D7377" w:rsidP="000D7377">
      <w:pPr>
        <w:rPr>
          <w:rFonts w:ascii="Helvetica" w:hAnsi="Helvetica" w:cs="Helvetica"/>
          <w:b/>
          <w:bCs/>
          <w:color w:val="222222"/>
          <w:sz w:val="21"/>
          <w:szCs w:val="21"/>
        </w:rPr>
      </w:pPr>
    </w:p>
    <w:p w14:paraId="434C78A8" w14:textId="77777777" w:rsidR="000D7377" w:rsidRPr="000D7377" w:rsidRDefault="000D7377" w:rsidP="000D7377">
      <w:pPr>
        <w:rPr>
          <w:rFonts w:ascii="Helvetica" w:hAnsi="Helvetica" w:cs="Helvetica"/>
          <w:b/>
          <w:bCs/>
          <w:color w:val="222222"/>
          <w:sz w:val="21"/>
          <w:szCs w:val="21"/>
        </w:rPr>
      </w:pPr>
      <w:r w:rsidRPr="000D7377">
        <w:rPr>
          <w:rFonts w:ascii="Helvetica" w:hAnsi="Helvetica" w:cs="Helvetica" w:hint="eastAsia"/>
          <w:b/>
          <w:bCs/>
          <w:color w:val="222222"/>
          <w:sz w:val="21"/>
          <w:szCs w:val="21"/>
        </w:rPr>
        <w:t>ГЛАВА</w:t>
      </w:r>
      <w:r w:rsidRPr="000D7377">
        <w:rPr>
          <w:rFonts w:ascii="Helvetica" w:hAnsi="Helvetica" w:cs="Helvetica"/>
          <w:b/>
          <w:bCs/>
          <w:color w:val="222222"/>
          <w:sz w:val="21"/>
          <w:szCs w:val="21"/>
        </w:rPr>
        <w:t xml:space="preserve"> 2 </w:t>
      </w:r>
      <w:r w:rsidRPr="000D7377">
        <w:rPr>
          <w:rFonts w:ascii="Helvetica" w:hAnsi="Helvetica" w:cs="Helvetica" w:hint="eastAsia"/>
          <w:b/>
          <w:bCs/>
          <w:color w:val="222222"/>
          <w:sz w:val="21"/>
          <w:szCs w:val="21"/>
        </w:rPr>
        <w:t>Материалы</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и</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методы</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исследования</w:t>
      </w:r>
      <w:r w:rsidRPr="000D7377">
        <w:rPr>
          <w:rFonts w:ascii="Helvetica" w:hAnsi="Helvetica" w:cs="Helvetica"/>
          <w:b/>
          <w:bCs/>
          <w:color w:val="222222"/>
          <w:sz w:val="21"/>
          <w:szCs w:val="21"/>
        </w:rPr>
        <w:t>.48</w:t>
      </w:r>
    </w:p>
    <w:p w14:paraId="67BD99EC" w14:textId="77777777" w:rsidR="000D7377" w:rsidRPr="000D7377" w:rsidRDefault="000D7377" w:rsidP="000D7377">
      <w:pPr>
        <w:rPr>
          <w:rFonts w:ascii="Helvetica" w:hAnsi="Helvetica" w:cs="Helvetica"/>
          <w:b/>
          <w:bCs/>
          <w:color w:val="222222"/>
          <w:sz w:val="21"/>
          <w:szCs w:val="21"/>
        </w:rPr>
      </w:pPr>
    </w:p>
    <w:p w14:paraId="6FC6EB37" w14:textId="77777777" w:rsidR="000D7377" w:rsidRPr="000D7377" w:rsidRDefault="000D7377" w:rsidP="000D7377">
      <w:pPr>
        <w:rPr>
          <w:rFonts w:ascii="Helvetica" w:hAnsi="Helvetica" w:cs="Helvetica"/>
          <w:b/>
          <w:bCs/>
          <w:color w:val="222222"/>
          <w:sz w:val="21"/>
          <w:szCs w:val="21"/>
        </w:rPr>
      </w:pPr>
      <w:r w:rsidRPr="000D7377">
        <w:rPr>
          <w:rFonts w:ascii="Helvetica" w:hAnsi="Helvetica" w:cs="Helvetica"/>
          <w:b/>
          <w:bCs/>
          <w:color w:val="222222"/>
          <w:sz w:val="21"/>
          <w:szCs w:val="21"/>
        </w:rPr>
        <w:t xml:space="preserve">2.1. </w:t>
      </w:r>
      <w:r w:rsidRPr="000D7377">
        <w:rPr>
          <w:rFonts w:ascii="Helvetica" w:hAnsi="Helvetica" w:cs="Helvetica" w:hint="eastAsia"/>
          <w:b/>
          <w:bCs/>
          <w:color w:val="222222"/>
          <w:sz w:val="21"/>
          <w:szCs w:val="21"/>
        </w:rPr>
        <w:t>Метод</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гипофизэктомии</w:t>
      </w:r>
      <w:r w:rsidRPr="000D7377">
        <w:rPr>
          <w:rFonts w:ascii="Helvetica" w:hAnsi="Helvetica" w:cs="Helvetica"/>
          <w:b/>
          <w:bCs/>
          <w:color w:val="222222"/>
          <w:sz w:val="21"/>
          <w:szCs w:val="21"/>
        </w:rPr>
        <w:t>.48</w:t>
      </w:r>
    </w:p>
    <w:p w14:paraId="3D3AA02E" w14:textId="77777777" w:rsidR="000D7377" w:rsidRPr="000D7377" w:rsidRDefault="000D7377" w:rsidP="000D7377">
      <w:pPr>
        <w:rPr>
          <w:rFonts w:ascii="Helvetica" w:hAnsi="Helvetica" w:cs="Helvetica"/>
          <w:b/>
          <w:bCs/>
          <w:color w:val="222222"/>
          <w:sz w:val="21"/>
          <w:szCs w:val="21"/>
        </w:rPr>
      </w:pPr>
    </w:p>
    <w:p w14:paraId="0D1FE0A7" w14:textId="77777777" w:rsidR="000D7377" w:rsidRPr="000D7377" w:rsidRDefault="000D7377" w:rsidP="000D7377">
      <w:pPr>
        <w:rPr>
          <w:rFonts w:ascii="Helvetica" w:hAnsi="Helvetica" w:cs="Helvetica"/>
          <w:b/>
          <w:bCs/>
          <w:color w:val="222222"/>
          <w:sz w:val="21"/>
          <w:szCs w:val="21"/>
        </w:rPr>
      </w:pPr>
      <w:r w:rsidRPr="000D7377">
        <w:rPr>
          <w:rFonts w:ascii="Helvetica" w:hAnsi="Helvetica" w:cs="Helvetica"/>
          <w:b/>
          <w:bCs/>
          <w:color w:val="222222"/>
          <w:sz w:val="21"/>
          <w:szCs w:val="21"/>
        </w:rPr>
        <w:t xml:space="preserve">2.2. </w:t>
      </w:r>
      <w:r w:rsidRPr="000D7377">
        <w:rPr>
          <w:rFonts w:ascii="Helvetica" w:hAnsi="Helvetica" w:cs="Helvetica" w:hint="eastAsia"/>
          <w:b/>
          <w:bCs/>
          <w:color w:val="222222"/>
          <w:sz w:val="21"/>
          <w:szCs w:val="21"/>
        </w:rPr>
        <w:t>Метод</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выделения</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и</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изучения</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цитомединовых</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фракций</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адено</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и</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нейрогипофиза</w:t>
      </w:r>
      <w:r w:rsidRPr="000D7377">
        <w:rPr>
          <w:rFonts w:ascii="Helvetica" w:hAnsi="Helvetica" w:cs="Helvetica"/>
          <w:b/>
          <w:bCs/>
          <w:color w:val="222222"/>
          <w:sz w:val="21"/>
          <w:szCs w:val="21"/>
        </w:rPr>
        <w:t>.50</w:t>
      </w:r>
    </w:p>
    <w:p w14:paraId="1AFA1547" w14:textId="77777777" w:rsidR="000D7377" w:rsidRPr="000D7377" w:rsidRDefault="000D7377" w:rsidP="000D7377">
      <w:pPr>
        <w:rPr>
          <w:rFonts w:ascii="Helvetica" w:hAnsi="Helvetica" w:cs="Helvetica"/>
          <w:b/>
          <w:bCs/>
          <w:color w:val="222222"/>
          <w:sz w:val="21"/>
          <w:szCs w:val="21"/>
        </w:rPr>
      </w:pPr>
    </w:p>
    <w:p w14:paraId="070EF786" w14:textId="77777777" w:rsidR="000D7377" w:rsidRPr="000D7377" w:rsidRDefault="000D7377" w:rsidP="000D7377">
      <w:pPr>
        <w:rPr>
          <w:rFonts w:ascii="Helvetica" w:hAnsi="Helvetica" w:cs="Helvetica"/>
          <w:b/>
          <w:bCs/>
          <w:color w:val="222222"/>
          <w:sz w:val="21"/>
          <w:szCs w:val="21"/>
        </w:rPr>
      </w:pPr>
      <w:r w:rsidRPr="000D7377">
        <w:rPr>
          <w:rFonts w:ascii="Helvetica" w:hAnsi="Helvetica" w:cs="Helvetica"/>
          <w:b/>
          <w:bCs/>
          <w:color w:val="222222"/>
          <w:sz w:val="21"/>
          <w:szCs w:val="21"/>
        </w:rPr>
        <w:t xml:space="preserve">2.3. </w:t>
      </w:r>
      <w:r w:rsidRPr="000D7377">
        <w:rPr>
          <w:rFonts w:ascii="Helvetica" w:hAnsi="Helvetica" w:cs="Helvetica" w:hint="eastAsia"/>
          <w:b/>
          <w:bCs/>
          <w:color w:val="222222"/>
          <w:sz w:val="21"/>
          <w:szCs w:val="21"/>
        </w:rPr>
        <w:t>Метод</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определения</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гормонов</w:t>
      </w:r>
      <w:r w:rsidRPr="000D7377">
        <w:rPr>
          <w:rFonts w:ascii="Helvetica" w:hAnsi="Helvetica" w:cs="Helvetica"/>
          <w:b/>
          <w:bCs/>
          <w:color w:val="222222"/>
          <w:sz w:val="21"/>
          <w:szCs w:val="21"/>
        </w:rPr>
        <w:t>.51</w:t>
      </w:r>
    </w:p>
    <w:p w14:paraId="643A8208" w14:textId="77777777" w:rsidR="000D7377" w:rsidRPr="000D7377" w:rsidRDefault="000D7377" w:rsidP="000D7377">
      <w:pPr>
        <w:rPr>
          <w:rFonts w:ascii="Helvetica" w:hAnsi="Helvetica" w:cs="Helvetica"/>
          <w:b/>
          <w:bCs/>
          <w:color w:val="222222"/>
          <w:sz w:val="21"/>
          <w:szCs w:val="21"/>
        </w:rPr>
      </w:pPr>
    </w:p>
    <w:p w14:paraId="339B4925" w14:textId="77777777" w:rsidR="000D7377" w:rsidRPr="000D7377" w:rsidRDefault="000D7377" w:rsidP="000D7377">
      <w:pPr>
        <w:rPr>
          <w:rFonts w:ascii="Helvetica" w:hAnsi="Helvetica" w:cs="Helvetica"/>
          <w:b/>
          <w:bCs/>
          <w:color w:val="222222"/>
          <w:sz w:val="21"/>
          <w:szCs w:val="21"/>
        </w:rPr>
      </w:pPr>
      <w:r w:rsidRPr="000D7377">
        <w:rPr>
          <w:rFonts w:ascii="Helvetica" w:hAnsi="Helvetica" w:cs="Helvetica"/>
          <w:b/>
          <w:bCs/>
          <w:color w:val="222222"/>
          <w:sz w:val="21"/>
          <w:szCs w:val="21"/>
        </w:rPr>
        <w:t xml:space="preserve">2.4. </w:t>
      </w:r>
      <w:r w:rsidRPr="000D7377">
        <w:rPr>
          <w:rFonts w:ascii="Helvetica" w:hAnsi="Helvetica" w:cs="Helvetica" w:hint="eastAsia"/>
          <w:b/>
          <w:bCs/>
          <w:color w:val="222222"/>
          <w:sz w:val="21"/>
          <w:szCs w:val="21"/>
        </w:rPr>
        <w:t>Методы</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исследования</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иммунитета</w:t>
      </w:r>
      <w:r w:rsidRPr="000D7377">
        <w:rPr>
          <w:rFonts w:ascii="Helvetica" w:hAnsi="Helvetica" w:cs="Helvetica"/>
          <w:b/>
          <w:bCs/>
          <w:color w:val="222222"/>
          <w:sz w:val="21"/>
          <w:szCs w:val="21"/>
        </w:rPr>
        <w:t>.52</w:t>
      </w:r>
    </w:p>
    <w:p w14:paraId="6751DAEB" w14:textId="77777777" w:rsidR="000D7377" w:rsidRPr="000D7377" w:rsidRDefault="000D7377" w:rsidP="000D7377">
      <w:pPr>
        <w:rPr>
          <w:rFonts w:ascii="Helvetica" w:hAnsi="Helvetica" w:cs="Helvetica"/>
          <w:b/>
          <w:bCs/>
          <w:color w:val="222222"/>
          <w:sz w:val="21"/>
          <w:szCs w:val="21"/>
        </w:rPr>
      </w:pPr>
    </w:p>
    <w:p w14:paraId="4A485857" w14:textId="77777777" w:rsidR="000D7377" w:rsidRPr="000D7377" w:rsidRDefault="000D7377" w:rsidP="000D7377">
      <w:pPr>
        <w:rPr>
          <w:rFonts w:ascii="Helvetica" w:hAnsi="Helvetica" w:cs="Helvetica"/>
          <w:b/>
          <w:bCs/>
          <w:color w:val="222222"/>
          <w:sz w:val="21"/>
          <w:szCs w:val="21"/>
        </w:rPr>
      </w:pPr>
      <w:r w:rsidRPr="000D7377">
        <w:rPr>
          <w:rFonts w:ascii="Helvetica" w:hAnsi="Helvetica" w:cs="Helvetica"/>
          <w:b/>
          <w:bCs/>
          <w:color w:val="222222"/>
          <w:sz w:val="21"/>
          <w:szCs w:val="21"/>
        </w:rPr>
        <w:t xml:space="preserve">2.5. </w:t>
      </w:r>
      <w:r w:rsidRPr="000D7377">
        <w:rPr>
          <w:rFonts w:ascii="Helvetica" w:hAnsi="Helvetica" w:cs="Helvetica" w:hint="eastAsia"/>
          <w:b/>
          <w:bCs/>
          <w:color w:val="222222"/>
          <w:sz w:val="21"/>
          <w:szCs w:val="21"/>
        </w:rPr>
        <w:t>Методы</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исследования</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системы</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гемостаза</w:t>
      </w:r>
      <w:r w:rsidRPr="000D7377">
        <w:rPr>
          <w:rFonts w:ascii="Helvetica" w:hAnsi="Helvetica" w:cs="Helvetica"/>
          <w:b/>
          <w:bCs/>
          <w:color w:val="222222"/>
          <w:sz w:val="21"/>
          <w:szCs w:val="21"/>
        </w:rPr>
        <w:t>.</w:t>
      </w:r>
    </w:p>
    <w:p w14:paraId="5471DBD1" w14:textId="77777777" w:rsidR="000D7377" w:rsidRPr="000D7377" w:rsidRDefault="000D7377" w:rsidP="000D7377">
      <w:pPr>
        <w:rPr>
          <w:rFonts w:ascii="Helvetica" w:hAnsi="Helvetica" w:cs="Helvetica"/>
          <w:b/>
          <w:bCs/>
          <w:color w:val="222222"/>
          <w:sz w:val="21"/>
          <w:szCs w:val="21"/>
        </w:rPr>
      </w:pPr>
    </w:p>
    <w:p w14:paraId="2F0AD571" w14:textId="77777777" w:rsidR="000D7377" w:rsidRPr="000D7377" w:rsidRDefault="000D7377" w:rsidP="000D7377">
      <w:pPr>
        <w:rPr>
          <w:rFonts w:ascii="Helvetica" w:hAnsi="Helvetica" w:cs="Helvetica"/>
          <w:b/>
          <w:bCs/>
          <w:color w:val="222222"/>
          <w:sz w:val="21"/>
          <w:szCs w:val="21"/>
        </w:rPr>
      </w:pPr>
      <w:r w:rsidRPr="000D7377">
        <w:rPr>
          <w:rFonts w:ascii="Helvetica" w:hAnsi="Helvetica" w:cs="Helvetica"/>
          <w:b/>
          <w:bCs/>
          <w:color w:val="222222"/>
          <w:sz w:val="21"/>
          <w:szCs w:val="21"/>
        </w:rPr>
        <w:t xml:space="preserve">2.6. </w:t>
      </w:r>
      <w:r w:rsidRPr="000D7377">
        <w:rPr>
          <w:rFonts w:ascii="Helvetica" w:hAnsi="Helvetica" w:cs="Helvetica" w:hint="eastAsia"/>
          <w:b/>
          <w:bCs/>
          <w:color w:val="222222"/>
          <w:sz w:val="21"/>
          <w:szCs w:val="21"/>
        </w:rPr>
        <w:t>Морфологические</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методы</w:t>
      </w:r>
      <w:r w:rsidRPr="000D7377">
        <w:rPr>
          <w:rFonts w:ascii="Helvetica" w:hAnsi="Helvetica" w:cs="Helvetica"/>
          <w:b/>
          <w:bCs/>
          <w:color w:val="222222"/>
          <w:sz w:val="21"/>
          <w:szCs w:val="21"/>
        </w:rPr>
        <w:t>.56</w:t>
      </w:r>
    </w:p>
    <w:p w14:paraId="4DAB14D6" w14:textId="77777777" w:rsidR="000D7377" w:rsidRPr="000D7377" w:rsidRDefault="000D7377" w:rsidP="000D7377">
      <w:pPr>
        <w:rPr>
          <w:rFonts w:ascii="Helvetica" w:hAnsi="Helvetica" w:cs="Helvetica"/>
          <w:b/>
          <w:bCs/>
          <w:color w:val="222222"/>
          <w:sz w:val="21"/>
          <w:szCs w:val="21"/>
        </w:rPr>
      </w:pPr>
    </w:p>
    <w:p w14:paraId="374B25D7" w14:textId="77777777" w:rsidR="000D7377" w:rsidRPr="000D7377" w:rsidRDefault="000D7377" w:rsidP="000D7377">
      <w:pPr>
        <w:rPr>
          <w:rFonts w:ascii="Helvetica" w:hAnsi="Helvetica" w:cs="Helvetica"/>
          <w:b/>
          <w:bCs/>
          <w:color w:val="222222"/>
          <w:sz w:val="21"/>
          <w:szCs w:val="21"/>
        </w:rPr>
      </w:pPr>
      <w:r w:rsidRPr="000D7377">
        <w:rPr>
          <w:rFonts w:ascii="Helvetica" w:hAnsi="Helvetica" w:cs="Helvetica"/>
          <w:b/>
          <w:bCs/>
          <w:color w:val="222222"/>
          <w:sz w:val="21"/>
          <w:szCs w:val="21"/>
        </w:rPr>
        <w:t xml:space="preserve">2.7. </w:t>
      </w:r>
      <w:r w:rsidRPr="000D7377">
        <w:rPr>
          <w:rFonts w:ascii="Helvetica" w:hAnsi="Helvetica" w:cs="Helvetica" w:hint="eastAsia"/>
          <w:b/>
          <w:bCs/>
          <w:color w:val="222222"/>
          <w:sz w:val="21"/>
          <w:szCs w:val="21"/>
        </w:rPr>
        <w:t>Статистическая</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обработка</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материала</w:t>
      </w:r>
      <w:r w:rsidRPr="000D7377">
        <w:rPr>
          <w:rFonts w:ascii="Helvetica" w:hAnsi="Helvetica" w:cs="Helvetica"/>
          <w:b/>
          <w:bCs/>
          <w:color w:val="222222"/>
          <w:sz w:val="21"/>
          <w:szCs w:val="21"/>
        </w:rPr>
        <w:t>.</w:t>
      </w:r>
    </w:p>
    <w:p w14:paraId="58F7899D" w14:textId="77777777" w:rsidR="000D7377" w:rsidRPr="000D7377" w:rsidRDefault="000D7377" w:rsidP="000D7377">
      <w:pPr>
        <w:rPr>
          <w:rFonts w:ascii="Helvetica" w:hAnsi="Helvetica" w:cs="Helvetica"/>
          <w:b/>
          <w:bCs/>
          <w:color w:val="222222"/>
          <w:sz w:val="21"/>
          <w:szCs w:val="21"/>
        </w:rPr>
      </w:pPr>
    </w:p>
    <w:p w14:paraId="2B672414" w14:textId="77777777" w:rsidR="000D7377" w:rsidRPr="000D7377" w:rsidRDefault="000D7377" w:rsidP="000D7377">
      <w:pPr>
        <w:rPr>
          <w:rFonts w:ascii="Helvetica" w:hAnsi="Helvetica" w:cs="Helvetica"/>
          <w:b/>
          <w:bCs/>
          <w:color w:val="222222"/>
          <w:sz w:val="21"/>
          <w:szCs w:val="21"/>
        </w:rPr>
      </w:pPr>
      <w:r w:rsidRPr="000D7377">
        <w:rPr>
          <w:rFonts w:ascii="Helvetica" w:hAnsi="Helvetica" w:cs="Helvetica" w:hint="eastAsia"/>
          <w:b/>
          <w:bCs/>
          <w:color w:val="222222"/>
          <w:sz w:val="21"/>
          <w:szCs w:val="21"/>
        </w:rPr>
        <w:t>ГЛАВА</w:t>
      </w:r>
      <w:r w:rsidRPr="000D7377">
        <w:rPr>
          <w:rFonts w:ascii="Helvetica" w:hAnsi="Helvetica" w:cs="Helvetica"/>
          <w:b/>
          <w:bCs/>
          <w:color w:val="222222"/>
          <w:sz w:val="21"/>
          <w:szCs w:val="21"/>
        </w:rPr>
        <w:t xml:space="preserve"> 3. </w:t>
      </w:r>
      <w:r w:rsidRPr="000D7377">
        <w:rPr>
          <w:rFonts w:ascii="Helvetica" w:hAnsi="Helvetica" w:cs="Helvetica" w:hint="eastAsia"/>
          <w:b/>
          <w:bCs/>
          <w:color w:val="222222"/>
          <w:sz w:val="21"/>
          <w:szCs w:val="21"/>
        </w:rPr>
        <w:t>Влияние</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гипофизэктомии</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на</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иммунитет</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гемостаз</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и</w:t>
      </w:r>
    </w:p>
    <w:p w14:paraId="2EDFD727" w14:textId="77777777" w:rsidR="000D7377" w:rsidRPr="000D7377" w:rsidRDefault="000D7377" w:rsidP="000D7377">
      <w:pPr>
        <w:rPr>
          <w:rFonts w:ascii="Helvetica" w:hAnsi="Helvetica" w:cs="Helvetica"/>
          <w:b/>
          <w:bCs/>
          <w:color w:val="222222"/>
          <w:sz w:val="21"/>
          <w:szCs w:val="21"/>
        </w:rPr>
      </w:pPr>
    </w:p>
    <w:p w14:paraId="5C4DBC5F" w14:textId="77777777" w:rsidR="000D7377" w:rsidRPr="000D7377" w:rsidRDefault="000D7377" w:rsidP="000D7377">
      <w:pPr>
        <w:rPr>
          <w:rFonts w:ascii="Helvetica" w:hAnsi="Helvetica" w:cs="Helvetica"/>
          <w:b/>
          <w:bCs/>
          <w:color w:val="222222"/>
          <w:sz w:val="21"/>
          <w:szCs w:val="21"/>
        </w:rPr>
      </w:pPr>
      <w:r w:rsidRPr="000D7377">
        <w:rPr>
          <w:rFonts w:ascii="Helvetica" w:hAnsi="Helvetica" w:cs="Helvetica"/>
          <w:b/>
          <w:bCs/>
          <w:color w:val="222222"/>
          <w:sz w:val="21"/>
          <w:szCs w:val="21"/>
        </w:rPr>
        <w:t xml:space="preserve">3 , </w:t>
      </w:r>
      <w:r w:rsidRPr="000D7377">
        <w:rPr>
          <w:rFonts w:ascii="Helvetica" w:hAnsi="Helvetica" w:cs="Helvetica" w:hint="eastAsia"/>
          <w:b/>
          <w:bCs/>
          <w:color w:val="222222"/>
          <w:sz w:val="21"/>
          <w:szCs w:val="21"/>
        </w:rPr>
        <w:t>функцию</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щитовидной</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железы</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у</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птиц</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в</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онтогенезе</w:t>
      </w:r>
      <w:r w:rsidRPr="000D7377">
        <w:rPr>
          <w:rFonts w:ascii="Helvetica" w:hAnsi="Helvetica" w:cs="Helvetica"/>
          <w:b/>
          <w:bCs/>
          <w:color w:val="222222"/>
          <w:sz w:val="21"/>
          <w:szCs w:val="21"/>
        </w:rPr>
        <w:t>. 59</w:t>
      </w:r>
    </w:p>
    <w:p w14:paraId="2D40741C" w14:textId="77777777" w:rsidR="000D7377" w:rsidRPr="000D7377" w:rsidRDefault="000D7377" w:rsidP="000D7377">
      <w:pPr>
        <w:rPr>
          <w:rFonts w:ascii="Helvetica" w:hAnsi="Helvetica" w:cs="Helvetica"/>
          <w:b/>
          <w:bCs/>
          <w:color w:val="222222"/>
          <w:sz w:val="21"/>
          <w:szCs w:val="21"/>
        </w:rPr>
      </w:pPr>
    </w:p>
    <w:p w14:paraId="1CB329B8" w14:textId="77777777" w:rsidR="000D7377" w:rsidRPr="000D7377" w:rsidRDefault="000D7377" w:rsidP="000D7377">
      <w:pPr>
        <w:rPr>
          <w:rFonts w:ascii="Helvetica" w:hAnsi="Helvetica" w:cs="Helvetica"/>
          <w:b/>
          <w:bCs/>
          <w:color w:val="222222"/>
          <w:sz w:val="21"/>
          <w:szCs w:val="21"/>
        </w:rPr>
      </w:pPr>
      <w:r w:rsidRPr="000D7377">
        <w:rPr>
          <w:rFonts w:ascii="Helvetica" w:hAnsi="Helvetica" w:cs="Helvetica"/>
          <w:b/>
          <w:bCs/>
          <w:color w:val="222222"/>
          <w:sz w:val="21"/>
          <w:szCs w:val="21"/>
        </w:rPr>
        <w:t xml:space="preserve">3.1. </w:t>
      </w:r>
      <w:r w:rsidRPr="000D7377">
        <w:rPr>
          <w:rFonts w:ascii="Helvetica" w:hAnsi="Helvetica" w:cs="Helvetica" w:hint="eastAsia"/>
          <w:b/>
          <w:bCs/>
          <w:color w:val="222222"/>
          <w:sz w:val="21"/>
          <w:szCs w:val="21"/>
        </w:rPr>
        <w:t>Показатели</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иммунитета</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гемостаза</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и</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функции</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щитовидной</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железы</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у</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птиц</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в</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онтогенезе</w:t>
      </w:r>
      <w:r w:rsidRPr="000D7377">
        <w:rPr>
          <w:rFonts w:ascii="Helvetica" w:hAnsi="Helvetica" w:cs="Helvetica"/>
          <w:b/>
          <w:bCs/>
          <w:color w:val="222222"/>
          <w:sz w:val="21"/>
          <w:szCs w:val="21"/>
        </w:rPr>
        <w:t>. 59</w:t>
      </w:r>
    </w:p>
    <w:p w14:paraId="20543FA1" w14:textId="77777777" w:rsidR="000D7377" w:rsidRPr="000D7377" w:rsidRDefault="000D7377" w:rsidP="000D7377">
      <w:pPr>
        <w:rPr>
          <w:rFonts w:ascii="Helvetica" w:hAnsi="Helvetica" w:cs="Helvetica"/>
          <w:b/>
          <w:bCs/>
          <w:color w:val="222222"/>
          <w:sz w:val="21"/>
          <w:szCs w:val="21"/>
        </w:rPr>
      </w:pPr>
    </w:p>
    <w:p w14:paraId="5B19B76A" w14:textId="77777777" w:rsidR="000D7377" w:rsidRPr="000D7377" w:rsidRDefault="000D7377" w:rsidP="000D7377">
      <w:pPr>
        <w:rPr>
          <w:rFonts w:ascii="Helvetica" w:hAnsi="Helvetica" w:cs="Helvetica"/>
          <w:b/>
          <w:bCs/>
          <w:color w:val="222222"/>
          <w:sz w:val="21"/>
          <w:szCs w:val="21"/>
        </w:rPr>
      </w:pPr>
      <w:r w:rsidRPr="000D7377">
        <w:rPr>
          <w:rFonts w:ascii="Helvetica" w:hAnsi="Helvetica" w:cs="Helvetica"/>
          <w:b/>
          <w:bCs/>
          <w:color w:val="222222"/>
          <w:sz w:val="21"/>
          <w:szCs w:val="21"/>
        </w:rPr>
        <w:t xml:space="preserve">3. 2. </w:t>
      </w:r>
      <w:r w:rsidRPr="000D7377">
        <w:rPr>
          <w:rFonts w:ascii="Helvetica" w:hAnsi="Helvetica" w:cs="Helvetica" w:hint="eastAsia"/>
          <w:b/>
          <w:bCs/>
          <w:color w:val="222222"/>
          <w:sz w:val="21"/>
          <w:szCs w:val="21"/>
        </w:rPr>
        <w:t>Влияние</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гипофизэктомии</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на</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иммунитет</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гемостаз</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и</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функцию</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щитовидной</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железы</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у</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птиц</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в</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онтогенезе</w:t>
      </w:r>
      <w:r w:rsidRPr="000D7377">
        <w:rPr>
          <w:rFonts w:ascii="Helvetica" w:hAnsi="Helvetica" w:cs="Helvetica"/>
          <w:b/>
          <w:bCs/>
          <w:color w:val="222222"/>
          <w:sz w:val="21"/>
          <w:szCs w:val="21"/>
        </w:rPr>
        <w:t>. 67</w:t>
      </w:r>
    </w:p>
    <w:p w14:paraId="049E32A1" w14:textId="77777777" w:rsidR="000D7377" w:rsidRPr="000D7377" w:rsidRDefault="000D7377" w:rsidP="000D7377">
      <w:pPr>
        <w:rPr>
          <w:rFonts w:ascii="Helvetica" w:hAnsi="Helvetica" w:cs="Helvetica"/>
          <w:b/>
          <w:bCs/>
          <w:color w:val="222222"/>
          <w:sz w:val="21"/>
          <w:szCs w:val="21"/>
        </w:rPr>
      </w:pPr>
    </w:p>
    <w:p w14:paraId="44090B27" w14:textId="77777777" w:rsidR="000D7377" w:rsidRPr="000D7377" w:rsidRDefault="000D7377" w:rsidP="000D7377">
      <w:pPr>
        <w:rPr>
          <w:rFonts w:ascii="Helvetica" w:hAnsi="Helvetica" w:cs="Helvetica"/>
          <w:b/>
          <w:bCs/>
          <w:color w:val="222222"/>
          <w:sz w:val="21"/>
          <w:szCs w:val="21"/>
        </w:rPr>
      </w:pPr>
      <w:r w:rsidRPr="000D7377">
        <w:rPr>
          <w:rFonts w:ascii="Helvetica" w:hAnsi="Helvetica" w:cs="Helvetica" w:hint="eastAsia"/>
          <w:b/>
          <w:bCs/>
          <w:color w:val="222222"/>
          <w:sz w:val="21"/>
          <w:szCs w:val="21"/>
        </w:rPr>
        <w:lastRenderedPageBreak/>
        <w:t>ГЛАВА</w:t>
      </w:r>
      <w:r w:rsidRPr="000D7377">
        <w:rPr>
          <w:rFonts w:ascii="Helvetica" w:hAnsi="Helvetica" w:cs="Helvetica"/>
          <w:b/>
          <w:bCs/>
          <w:color w:val="222222"/>
          <w:sz w:val="21"/>
          <w:szCs w:val="21"/>
        </w:rPr>
        <w:t xml:space="preserve"> 4. </w:t>
      </w:r>
      <w:r w:rsidRPr="000D7377">
        <w:rPr>
          <w:rFonts w:ascii="Helvetica" w:hAnsi="Helvetica" w:cs="Helvetica" w:hint="eastAsia"/>
          <w:b/>
          <w:bCs/>
          <w:color w:val="222222"/>
          <w:sz w:val="21"/>
          <w:szCs w:val="21"/>
        </w:rPr>
        <w:t>Влияние</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ППДГ</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и</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ПЗДГ</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на</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иммунитет</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гемостаз</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и</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функцию</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щитовидной</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железы</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у</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птиц</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гипофизэктомированных</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на</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различные</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сроки</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жизни</w:t>
      </w:r>
      <w:r w:rsidRPr="000D7377">
        <w:rPr>
          <w:rFonts w:ascii="Helvetica" w:hAnsi="Helvetica" w:cs="Helvetica"/>
          <w:b/>
          <w:bCs/>
          <w:color w:val="222222"/>
          <w:sz w:val="21"/>
          <w:szCs w:val="21"/>
        </w:rPr>
        <w:t>. 78-120:</w:t>
      </w:r>
    </w:p>
    <w:p w14:paraId="29FDA7A5" w14:textId="77777777" w:rsidR="000D7377" w:rsidRPr="000D7377" w:rsidRDefault="000D7377" w:rsidP="000D7377">
      <w:pPr>
        <w:rPr>
          <w:rFonts w:ascii="Helvetica" w:hAnsi="Helvetica" w:cs="Helvetica"/>
          <w:b/>
          <w:bCs/>
          <w:color w:val="222222"/>
          <w:sz w:val="21"/>
          <w:szCs w:val="21"/>
        </w:rPr>
      </w:pPr>
    </w:p>
    <w:p w14:paraId="03151B91" w14:textId="77777777" w:rsidR="000D7377" w:rsidRPr="000D7377" w:rsidRDefault="000D7377" w:rsidP="000D7377">
      <w:pPr>
        <w:rPr>
          <w:rFonts w:ascii="Helvetica" w:hAnsi="Helvetica" w:cs="Helvetica"/>
          <w:b/>
          <w:bCs/>
          <w:color w:val="222222"/>
          <w:sz w:val="21"/>
          <w:szCs w:val="21"/>
        </w:rPr>
      </w:pPr>
      <w:r w:rsidRPr="000D7377">
        <w:rPr>
          <w:rFonts w:ascii="Helvetica" w:hAnsi="Helvetica" w:cs="Helvetica"/>
          <w:b/>
          <w:bCs/>
          <w:color w:val="222222"/>
          <w:sz w:val="21"/>
          <w:szCs w:val="21"/>
        </w:rPr>
        <w:t xml:space="preserve">4.1. </w:t>
      </w:r>
      <w:r w:rsidRPr="000D7377">
        <w:rPr>
          <w:rFonts w:ascii="Helvetica" w:hAnsi="Helvetica" w:cs="Helvetica" w:hint="eastAsia"/>
          <w:b/>
          <w:bCs/>
          <w:color w:val="222222"/>
          <w:sz w:val="21"/>
          <w:szCs w:val="21"/>
        </w:rPr>
        <w:t>Влияние</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ППДГ</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и</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ПЗДГ</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на</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иммунитет</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гемостаз</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и</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функцию</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щитовидной</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железы</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у</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неонатально</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гипофизэктомированных</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цыплят</w:t>
      </w:r>
      <w:r w:rsidRPr="000D7377">
        <w:rPr>
          <w:rFonts w:ascii="Helvetica" w:hAnsi="Helvetica" w:cs="Helvetica"/>
          <w:b/>
          <w:bCs/>
          <w:color w:val="222222"/>
          <w:sz w:val="21"/>
          <w:szCs w:val="21"/>
        </w:rPr>
        <w:t>.78</w:t>
      </w:r>
    </w:p>
    <w:p w14:paraId="5BCF4D1C" w14:textId="77777777" w:rsidR="000D7377" w:rsidRPr="000D7377" w:rsidRDefault="000D7377" w:rsidP="000D7377">
      <w:pPr>
        <w:rPr>
          <w:rFonts w:ascii="Helvetica" w:hAnsi="Helvetica" w:cs="Helvetica"/>
          <w:b/>
          <w:bCs/>
          <w:color w:val="222222"/>
          <w:sz w:val="21"/>
          <w:szCs w:val="21"/>
        </w:rPr>
      </w:pPr>
    </w:p>
    <w:p w14:paraId="3ACE174C" w14:textId="77777777" w:rsidR="000D7377" w:rsidRPr="000D7377" w:rsidRDefault="000D7377" w:rsidP="000D7377">
      <w:pPr>
        <w:rPr>
          <w:rFonts w:ascii="Helvetica" w:hAnsi="Helvetica" w:cs="Helvetica"/>
          <w:b/>
          <w:bCs/>
          <w:color w:val="222222"/>
          <w:sz w:val="21"/>
          <w:szCs w:val="21"/>
        </w:rPr>
      </w:pPr>
      <w:r w:rsidRPr="000D7377">
        <w:rPr>
          <w:rFonts w:ascii="Helvetica" w:hAnsi="Helvetica" w:cs="Helvetica"/>
          <w:b/>
          <w:bCs/>
          <w:color w:val="222222"/>
          <w:sz w:val="21"/>
          <w:szCs w:val="21"/>
        </w:rPr>
        <w:t xml:space="preserve">4.2. </w:t>
      </w:r>
      <w:r w:rsidRPr="000D7377">
        <w:rPr>
          <w:rFonts w:ascii="Helvetica" w:hAnsi="Helvetica" w:cs="Helvetica" w:hint="eastAsia"/>
          <w:b/>
          <w:bCs/>
          <w:color w:val="222222"/>
          <w:sz w:val="21"/>
          <w:szCs w:val="21"/>
        </w:rPr>
        <w:t>Влияние</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ППДГ</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и</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ПЗДГ</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на</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иммунитет</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гемостаз</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и</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функцию</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щитовидной</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железы</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у</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цыплят</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гипофизэктомированных</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на</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пятые</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сутки</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жизни</w:t>
      </w:r>
      <w:r w:rsidRPr="000D7377">
        <w:rPr>
          <w:rFonts w:ascii="Helvetica" w:hAnsi="Helvetica" w:cs="Helvetica"/>
          <w:b/>
          <w:bCs/>
          <w:color w:val="222222"/>
          <w:sz w:val="21"/>
          <w:szCs w:val="21"/>
        </w:rPr>
        <w:t>. 87</w:t>
      </w:r>
    </w:p>
    <w:p w14:paraId="0F608D36" w14:textId="77777777" w:rsidR="000D7377" w:rsidRPr="000D7377" w:rsidRDefault="000D7377" w:rsidP="000D7377">
      <w:pPr>
        <w:rPr>
          <w:rFonts w:ascii="Helvetica" w:hAnsi="Helvetica" w:cs="Helvetica"/>
          <w:b/>
          <w:bCs/>
          <w:color w:val="222222"/>
          <w:sz w:val="21"/>
          <w:szCs w:val="21"/>
        </w:rPr>
      </w:pPr>
    </w:p>
    <w:p w14:paraId="061618DA" w14:textId="77777777" w:rsidR="000D7377" w:rsidRPr="000D7377" w:rsidRDefault="000D7377" w:rsidP="000D7377">
      <w:pPr>
        <w:rPr>
          <w:rFonts w:ascii="Helvetica" w:hAnsi="Helvetica" w:cs="Helvetica"/>
          <w:b/>
          <w:bCs/>
          <w:color w:val="222222"/>
          <w:sz w:val="21"/>
          <w:szCs w:val="21"/>
        </w:rPr>
      </w:pPr>
      <w:r w:rsidRPr="000D7377">
        <w:rPr>
          <w:rFonts w:ascii="Helvetica" w:hAnsi="Helvetica" w:cs="Helvetica"/>
          <w:b/>
          <w:bCs/>
          <w:color w:val="222222"/>
          <w:sz w:val="21"/>
          <w:szCs w:val="21"/>
        </w:rPr>
        <w:t xml:space="preserve">4.3. </w:t>
      </w:r>
      <w:r w:rsidRPr="000D7377">
        <w:rPr>
          <w:rFonts w:ascii="Helvetica" w:hAnsi="Helvetica" w:cs="Helvetica" w:hint="eastAsia"/>
          <w:b/>
          <w:bCs/>
          <w:color w:val="222222"/>
          <w:sz w:val="21"/>
          <w:szCs w:val="21"/>
        </w:rPr>
        <w:t>Влияние</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ППДГ</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и</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ПЗД</w:t>
      </w:r>
      <w:r w:rsidRPr="000D7377">
        <w:rPr>
          <w:rFonts w:ascii="Helvetica" w:hAnsi="Helvetica" w:cs="Helvetica"/>
          <w:b/>
          <w:bCs/>
          <w:color w:val="222222"/>
          <w:sz w:val="21"/>
          <w:szCs w:val="21"/>
        </w:rPr>
        <w:t xml:space="preserve">1' </w:t>
      </w:r>
      <w:r w:rsidRPr="000D7377">
        <w:rPr>
          <w:rFonts w:ascii="Helvetica" w:hAnsi="Helvetica" w:cs="Helvetica" w:hint="eastAsia"/>
          <w:b/>
          <w:bCs/>
          <w:color w:val="222222"/>
          <w:sz w:val="21"/>
          <w:szCs w:val="21"/>
        </w:rPr>
        <w:t>на</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иммунитет</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гемостаз</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и</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функцию</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щитовидной</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железы</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у</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птиц</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гипофизэктомированных</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на</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сороковые</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сутки</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жизни</w:t>
      </w:r>
      <w:r w:rsidRPr="000D7377">
        <w:rPr>
          <w:rFonts w:ascii="Helvetica" w:hAnsi="Helvetica" w:cs="Helvetica"/>
          <w:b/>
          <w:bCs/>
          <w:color w:val="222222"/>
          <w:sz w:val="21"/>
          <w:szCs w:val="21"/>
        </w:rPr>
        <w:t xml:space="preserve"> . 95</w:t>
      </w:r>
    </w:p>
    <w:p w14:paraId="18C41A92" w14:textId="77777777" w:rsidR="000D7377" w:rsidRPr="000D7377" w:rsidRDefault="000D7377" w:rsidP="000D7377">
      <w:pPr>
        <w:rPr>
          <w:rFonts w:ascii="Helvetica" w:hAnsi="Helvetica" w:cs="Helvetica"/>
          <w:b/>
          <w:bCs/>
          <w:color w:val="222222"/>
          <w:sz w:val="21"/>
          <w:szCs w:val="21"/>
        </w:rPr>
      </w:pPr>
    </w:p>
    <w:p w14:paraId="363C0F6F" w14:textId="77777777" w:rsidR="000D7377" w:rsidRPr="000D7377" w:rsidRDefault="000D7377" w:rsidP="000D7377">
      <w:pPr>
        <w:rPr>
          <w:rFonts w:ascii="Helvetica" w:hAnsi="Helvetica" w:cs="Helvetica"/>
          <w:b/>
          <w:bCs/>
          <w:color w:val="222222"/>
          <w:sz w:val="21"/>
          <w:szCs w:val="21"/>
        </w:rPr>
      </w:pPr>
      <w:r w:rsidRPr="000D7377">
        <w:rPr>
          <w:rFonts w:ascii="Helvetica" w:hAnsi="Helvetica" w:cs="Helvetica"/>
          <w:b/>
          <w:bCs/>
          <w:color w:val="222222"/>
          <w:sz w:val="21"/>
          <w:szCs w:val="21"/>
        </w:rPr>
        <w:t xml:space="preserve">4.4. </w:t>
      </w:r>
      <w:r w:rsidRPr="000D7377">
        <w:rPr>
          <w:rFonts w:ascii="Helvetica" w:hAnsi="Helvetica" w:cs="Helvetica" w:hint="eastAsia"/>
          <w:b/>
          <w:bCs/>
          <w:color w:val="222222"/>
          <w:sz w:val="21"/>
          <w:szCs w:val="21"/>
        </w:rPr>
        <w:t>Влияние</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ППДГ</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и</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ПЗДГ</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на</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иммунитет</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гемостаз</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и</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функцию</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щитовидной</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железы</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у</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птиц</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гипофизэктомированных</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в</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возрасте</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одного</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года</w:t>
      </w:r>
      <w:r w:rsidRPr="000D7377">
        <w:rPr>
          <w:rFonts w:ascii="Helvetica" w:hAnsi="Helvetica" w:cs="Helvetica"/>
          <w:b/>
          <w:bCs/>
          <w:color w:val="222222"/>
          <w:sz w:val="21"/>
          <w:szCs w:val="21"/>
        </w:rPr>
        <w:t>. 1104</w:t>
      </w:r>
    </w:p>
    <w:p w14:paraId="3928D83C" w14:textId="77777777" w:rsidR="000D7377" w:rsidRPr="000D7377" w:rsidRDefault="000D7377" w:rsidP="000D7377">
      <w:pPr>
        <w:rPr>
          <w:rFonts w:ascii="Helvetica" w:hAnsi="Helvetica" w:cs="Helvetica"/>
          <w:b/>
          <w:bCs/>
          <w:color w:val="222222"/>
          <w:sz w:val="21"/>
          <w:szCs w:val="21"/>
        </w:rPr>
      </w:pPr>
    </w:p>
    <w:p w14:paraId="6EFC5780" w14:textId="77777777" w:rsidR="000D7377" w:rsidRPr="000D7377" w:rsidRDefault="000D7377" w:rsidP="000D7377">
      <w:pPr>
        <w:rPr>
          <w:rFonts w:ascii="Helvetica" w:hAnsi="Helvetica" w:cs="Helvetica"/>
          <w:b/>
          <w:bCs/>
          <w:color w:val="222222"/>
          <w:sz w:val="21"/>
          <w:szCs w:val="21"/>
        </w:rPr>
      </w:pPr>
      <w:r w:rsidRPr="000D7377">
        <w:rPr>
          <w:rFonts w:ascii="Helvetica" w:hAnsi="Helvetica" w:cs="Helvetica"/>
          <w:b/>
          <w:bCs/>
          <w:color w:val="222222"/>
          <w:sz w:val="21"/>
          <w:szCs w:val="21"/>
        </w:rPr>
        <w:t xml:space="preserve">4.5. </w:t>
      </w:r>
      <w:r w:rsidRPr="000D7377">
        <w:rPr>
          <w:rFonts w:ascii="Helvetica" w:hAnsi="Helvetica" w:cs="Helvetica" w:hint="eastAsia"/>
          <w:b/>
          <w:bCs/>
          <w:color w:val="222222"/>
          <w:sz w:val="21"/>
          <w:szCs w:val="21"/>
        </w:rPr>
        <w:t>Влияние</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ППДГ</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и</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ПЗДГ</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на</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иммунитет</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гемостаз</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и</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функцию</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щитовидной</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железы</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у</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птиц</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гипофизэктомированных</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в</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возрасте</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пяти</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лет</w:t>
      </w:r>
      <w:r w:rsidRPr="000D7377">
        <w:rPr>
          <w:rFonts w:ascii="Helvetica" w:hAnsi="Helvetica" w:cs="Helvetica"/>
          <w:b/>
          <w:bCs/>
          <w:color w:val="222222"/>
          <w:sz w:val="21"/>
          <w:szCs w:val="21"/>
        </w:rPr>
        <w:t>. 112</w:t>
      </w:r>
    </w:p>
    <w:p w14:paraId="61B5C44E" w14:textId="77777777" w:rsidR="000D7377" w:rsidRPr="000D7377" w:rsidRDefault="000D7377" w:rsidP="000D7377">
      <w:pPr>
        <w:rPr>
          <w:rFonts w:ascii="Helvetica" w:hAnsi="Helvetica" w:cs="Helvetica"/>
          <w:b/>
          <w:bCs/>
          <w:color w:val="222222"/>
          <w:sz w:val="21"/>
          <w:szCs w:val="21"/>
        </w:rPr>
      </w:pPr>
    </w:p>
    <w:p w14:paraId="1538D974" w14:textId="77777777" w:rsidR="000D7377" w:rsidRPr="000D7377" w:rsidRDefault="000D7377" w:rsidP="000D7377">
      <w:pPr>
        <w:rPr>
          <w:rFonts w:ascii="Helvetica" w:hAnsi="Helvetica" w:cs="Helvetica"/>
          <w:b/>
          <w:bCs/>
          <w:color w:val="222222"/>
          <w:sz w:val="21"/>
          <w:szCs w:val="21"/>
        </w:rPr>
      </w:pPr>
      <w:r w:rsidRPr="000D7377">
        <w:rPr>
          <w:rFonts w:ascii="Helvetica" w:hAnsi="Helvetica" w:cs="Helvetica" w:hint="eastAsia"/>
          <w:b/>
          <w:bCs/>
          <w:color w:val="222222"/>
          <w:sz w:val="21"/>
          <w:szCs w:val="21"/>
        </w:rPr>
        <w:t>ГЛАВА</w:t>
      </w:r>
      <w:r w:rsidRPr="000D7377">
        <w:rPr>
          <w:rFonts w:ascii="Helvetica" w:hAnsi="Helvetica" w:cs="Helvetica"/>
          <w:b/>
          <w:bCs/>
          <w:color w:val="222222"/>
          <w:sz w:val="21"/>
          <w:szCs w:val="21"/>
        </w:rPr>
        <w:t xml:space="preserve"> 5. </w:t>
      </w:r>
      <w:r w:rsidRPr="000D7377">
        <w:rPr>
          <w:rFonts w:ascii="Helvetica" w:hAnsi="Helvetica" w:cs="Helvetica" w:hint="eastAsia"/>
          <w:b/>
          <w:bCs/>
          <w:color w:val="222222"/>
          <w:sz w:val="21"/>
          <w:szCs w:val="21"/>
        </w:rPr>
        <w:t>Влияние</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ППДГ</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и</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ПЗДГ</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на</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морфологию</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щитовидной</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железы</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у</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птиц</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гипофизэктомированных</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на</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различных</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сроках</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жизни</w:t>
      </w:r>
      <w:r w:rsidRPr="000D7377">
        <w:rPr>
          <w:rFonts w:ascii="Helvetica" w:hAnsi="Helvetica" w:cs="Helvetica"/>
          <w:b/>
          <w:bCs/>
          <w:color w:val="222222"/>
          <w:sz w:val="21"/>
          <w:szCs w:val="21"/>
        </w:rPr>
        <w:t>. 121</w:t>
      </w:r>
    </w:p>
    <w:p w14:paraId="40FAE6F2" w14:textId="77777777" w:rsidR="000D7377" w:rsidRPr="000D7377" w:rsidRDefault="000D7377" w:rsidP="000D7377">
      <w:pPr>
        <w:rPr>
          <w:rFonts w:ascii="Helvetica" w:hAnsi="Helvetica" w:cs="Helvetica"/>
          <w:b/>
          <w:bCs/>
          <w:color w:val="222222"/>
          <w:sz w:val="21"/>
          <w:szCs w:val="21"/>
        </w:rPr>
      </w:pPr>
    </w:p>
    <w:p w14:paraId="747AA768" w14:textId="77777777" w:rsidR="000D7377" w:rsidRPr="000D7377" w:rsidRDefault="000D7377" w:rsidP="000D7377">
      <w:pPr>
        <w:rPr>
          <w:rFonts w:ascii="Helvetica" w:hAnsi="Helvetica" w:cs="Helvetica"/>
          <w:b/>
          <w:bCs/>
          <w:color w:val="222222"/>
          <w:sz w:val="21"/>
          <w:szCs w:val="21"/>
        </w:rPr>
      </w:pPr>
      <w:r w:rsidRPr="000D7377">
        <w:rPr>
          <w:rFonts w:ascii="Helvetica" w:hAnsi="Helvetica" w:cs="Helvetica"/>
          <w:b/>
          <w:bCs/>
          <w:color w:val="222222"/>
          <w:sz w:val="21"/>
          <w:szCs w:val="21"/>
        </w:rPr>
        <w:t xml:space="preserve">5.1. </w:t>
      </w:r>
      <w:r w:rsidRPr="000D7377">
        <w:rPr>
          <w:rFonts w:ascii="Helvetica" w:hAnsi="Helvetica" w:cs="Helvetica" w:hint="eastAsia"/>
          <w:b/>
          <w:bCs/>
          <w:color w:val="222222"/>
          <w:sz w:val="21"/>
          <w:szCs w:val="21"/>
        </w:rPr>
        <w:t>морфология</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щитовидной</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железы</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у</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птиц</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в</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онтогенезе</w:t>
      </w:r>
      <w:r w:rsidRPr="000D7377">
        <w:rPr>
          <w:rFonts w:ascii="Helvetica" w:hAnsi="Helvetica" w:cs="Helvetica"/>
          <w:b/>
          <w:bCs/>
          <w:color w:val="222222"/>
          <w:sz w:val="21"/>
          <w:szCs w:val="21"/>
        </w:rPr>
        <w:t>. 121</w:t>
      </w:r>
    </w:p>
    <w:p w14:paraId="2075244A" w14:textId="77777777" w:rsidR="000D7377" w:rsidRPr="000D7377" w:rsidRDefault="000D7377" w:rsidP="000D7377">
      <w:pPr>
        <w:rPr>
          <w:rFonts w:ascii="Helvetica" w:hAnsi="Helvetica" w:cs="Helvetica"/>
          <w:b/>
          <w:bCs/>
          <w:color w:val="222222"/>
          <w:sz w:val="21"/>
          <w:szCs w:val="21"/>
        </w:rPr>
      </w:pPr>
    </w:p>
    <w:p w14:paraId="48FDE6C0" w14:textId="77777777" w:rsidR="000D7377" w:rsidRPr="000D7377" w:rsidRDefault="000D7377" w:rsidP="000D7377">
      <w:pPr>
        <w:rPr>
          <w:rFonts w:ascii="Helvetica" w:hAnsi="Helvetica" w:cs="Helvetica"/>
          <w:b/>
          <w:bCs/>
          <w:color w:val="222222"/>
          <w:sz w:val="21"/>
          <w:szCs w:val="21"/>
        </w:rPr>
      </w:pPr>
      <w:r w:rsidRPr="000D7377">
        <w:rPr>
          <w:rFonts w:ascii="Helvetica" w:hAnsi="Helvetica" w:cs="Helvetica"/>
          <w:b/>
          <w:bCs/>
          <w:color w:val="222222"/>
          <w:sz w:val="21"/>
          <w:szCs w:val="21"/>
        </w:rPr>
        <w:t xml:space="preserve">5.2. </w:t>
      </w:r>
      <w:r w:rsidRPr="000D7377">
        <w:rPr>
          <w:rFonts w:ascii="Helvetica" w:hAnsi="Helvetica" w:cs="Helvetica" w:hint="eastAsia"/>
          <w:b/>
          <w:bCs/>
          <w:color w:val="222222"/>
          <w:sz w:val="21"/>
          <w:szCs w:val="21"/>
        </w:rPr>
        <w:t>морфология</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щитовидной</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железы</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после</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гипофиз</w:t>
      </w:r>
      <w:r w:rsidRPr="000D7377">
        <w:rPr>
          <w:rFonts w:ascii="Helvetica" w:hAnsi="Helvetica" w:cs="Helvetica" w:hint="eastAsia"/>
          <w:b/>
          <w:bCs/>
          <w:color w:val="222222"/>
          <w:sz w:val="21"/>
          <w:szCs w:val="21"/>
        </w:rPr>
        <w:lastRenderedPageBreak/>
        <w:t>эктомии</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проведенной</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на</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разных</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сроках</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жизни</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птиц</w:t>
      </w:r>
      <w:r w:rsidRPr="000D7377">
        <w:rPr>
          <w:rFonts w:ascii="Helvetica" w:hAnsi="Helvetica" w:cs="Helvetica"/>
          <w:b/>
          <w:bCs/>
          <w:color w:val="222222"/>
          <w:sz w:val="21"/>
          <w:szCs w:val="21"/>
        </w:rPr>
        <w:t>.127</w:t>
      </w:r>
    </w:p>
    <w:p w14:paraId="4F8A329C" w14:textId="77777777" w:rsidR="000D7377" w:rsidRPr="000D7377" w:rsidRDefault="000D7377" w:rsidP="000D7377">
      <w:pPr>
        <w:rPr>
          <w:rFonts w:ascii="Helvetica" w:hAnsi="Helvetica" w:cs="Helvetica"/>
          <w:b/>
          <w:bCs/>
          <w:color w:val="222222"/>
          <w:sz w:val="21"/>
          <w:szCs w:val="21"/>
        </w:rPr>
      </w:pPr>
    </w:p>
    <w:p w14:paraId="03C462DE" w14:textId="77777777" w:rsidR="000D7377" w:rsidRPr="000D7377" w:rsidRDefault="000D7377" w:rsidP="000D7377">
      <w:pPr>
        <w:rPr>
          <w:rFonts w:ascii="Helvetica" w:hAnsi="Helvetica" w:cs="Helvetica"/>
          <w:b/>
          <w:bCs/>
          <w:color w:val="222222"/>
          <w:sz w:val="21"/>
          <w:szCs w:val="21"/>
        </w:rPr>
      </w:pPr>
      <w:r w:rsidRPr="000D7377">
        <w:rPr>
          <w:rFonts w:ascii="Helvetica" w:hAnsi="Helvetica" w:cs="Helvetica"/>
          <w:b/>
          <w:bCs/>
          <w:color w:val="222222"/>
          <w:sz w:val="21"/>
          <w:szCs w:val="21"/>
        </w:rPr>
        <w:t xml:space="preserve">5.3. </w:t>
      </w:r>
      <w:r w:rsidRPr="000D7377">
        <w:rPr>
          <w:rFonts w:ascii="Helvetica" w:hAnsi="Helvetica" w:cs="Helvetica" w:hint="eastAsia"/>
          <w:b/>
          <w:bCs/>
          <w:color w:val="222222"/>
          <w:sz w:val="21"/>
          <w:szCs w:val="21"/>
        </w:rPr>
        <w:t>влияние</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ППДГ</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и</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ПЗДГ</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на</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морфологию</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щитовидной</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железы</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у</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неонатально</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гипофизэктомированных</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цыплят</w:t>
      </w:r>
      <w:r w:rsidRPr="000D7377">
        <w:rPr>
          <w:rFonts w:ascii="Helvetica" w:hAnsi="Helvetica" w:cs="Helvetica"/>
          <w:b/>
          <w:bCs/>
          <w:color w:val="222222"/>
          <w:sz w:val="21"/>
          <w:szCs w:val="21"/>
        </w:rPr>
        <w:t>. 134</w:t>
      </w:r>
    </w:p>
    <w:p w14:paraId="20118A1C" w14:textId="77777777" w:rsidR="000D7377" w:rsidRPr="000D7377" w:rsidRDefault="000D7377" w:rsidP="000D7377">
      <w:pPr>
        <w:rPr>
          <w:rFonts w:ascii="Helvetica" w:hAnsi="Helvetica" w:cs="Helvetica"/>
          <w:b/>
          <w:bCs/>
          <w:color w:val="222222"/>
          <w:sz w:val="21"/>
          <w:szCs w:val="21"/>
        </w:rPr>
      </w:pPr>
    </w:p>
    <w:p w14:paraId="5BEC1522" w14:textId="77777777" w:rsidR="000D7377" w:rsidRPr="000D7377" w:rsidRDefault="000D7377" w:rsidP="000D7377">
      <w:pPr>
        <w:rPr>
          <w:rFonts w:ascii="Helvetica" w:hAnsi="Helvetica" w:cs="Helvetica"/>
          <w:b/>
          <w:bCs/>
          <w:color w:val="222222"/>
          <w:sz w:val="21"/>
          <w:szCs w:val="21"/>
        </w:rPr>
      </w:pPr>
      <w:r w:rsidRPr="000D7377">
        <w:rPr>
          <w:rFonts w:ascii="Helvetica" w:hAnsi="Helvetica" w:cs="Helvetica"/>
          <w:b/>
          <w:bCs/>
          <w:color w:val="222222"/>
          <w:sz w:val="21"/>
          <w:szCs w:val="21"/>
        </w:rPr>
        <w:t xml:space="preserve">5.4. </w:t>
      </w:r>
      <w:r w:rsidRPr="000D7377">
        <w:rPr>
          <w:rFonts w:ascii="Helvetica" w:hAnsi="Helvetica" w:cs="Helvetica" w:hint="eastAsia"/>
          <w:b/>
          <w:bCs/>
          <w:color w:val="222222"/>
          <w:sz w:val="21"/>
          <w:szCs w:val="21"/>
        </w:rPr>
        <w:t>Влияние</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ППДГ</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и</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ПЗДГ</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на</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морфологию</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щитовидной</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железы</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у</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цыплят</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гипофизэктомированных</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на</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пятые</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сутки</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жизни</w:t>
      </w:r>
      <w:r w:rsidRPr="000D7377">
        <w:rPr>
          <w:rFonts w:ascii="Helvetica" w:hAnsi="Helvetica" w:cs="Helvetica"/>
          <w:b/>
          <w:bCs/>
          <w:color w:val="222222"/>
          <w:sz w:val="21"/>
          <w:szCs w:val="21"/>
        </w:rPr>
        <w:t>.138</w:t>
      </w:r>
    </w:p>
    <w:p w14:paraId="0AF3A5B4" w14:textId="77777777" w:rsidR="000D7377" w:rsidRPr="000D7377" w:rsidRDefault="000D7377" w:rsidP="000D7377">
      <w:pPr>
        <w:rPr>
          <w:rFonts w:ascii="Helvetica" w:hAnsi="Helvetica" w:cs="Helvetica"/>
          <w:b/>
          <w:bCs/>
          <w:color w:val="222222"/>
          <w:sz w:val="21"/>
          <w:szCs w:val="21"/>
        </w:rPr>
      </w:pPr>
    </w:p>
    <w:p w14:paraId="40289088" w14:textId="77777777" w:rsidR="000D7377" w:rsidRPr="000D7377" w:rsidRDefault="000D7377" w:rsidP="000D7377">
      <w:pPr>
        <w:rPr>
          <w:rFonts w:ascii="Helvetica" w:hAnsi="Helvetica" w:cs="Helvetica"/>
          <w:b/>
          <w:bCs/>
          <w:color w:val="222222"/>
          <w:sz w:val="21"/>
          <w:szCs w:val="21"/>
        </w:rPr>
      </w:pPr>
      <w:r w:rsidRPr="000D7377">
        <w:rPr>
          <w:rFonts w:ascii="Helvetica" w:hAnsi="Helvetica" w:cs="Helvetica"/>
          <w:b/>
          <w:bCs/>
          <w:color w:val="222222"/>
          <w:sz w:val="21"/>
          <w:szCs w:val="21"/>
        </w:rPr>
        <w:t xml:space="preserve">5.5. </w:t>
      </w:r>
      <w:r w:rsidRPr="000D7377">
        <w:rPr>
          <w:rFonts w:ascii="Helvetica" w:hAnsi="Helvetica" w:cs="Helvetica" w:hint="eastAsia"/>
          <w:b/>
          <w:bCs/>
          <w:color w:val="222222"/>
          <w:sz w:val="21"/>
          <w:szCs w:val="21"/>
        </w:rPr>
        <w:t>Влияние</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ППДГ</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и</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ПЗДГ</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на</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морфологию</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щитовидной</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железы</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у</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птиц</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гипофизэктомированных</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на</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сороковые</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сутки</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жизни</w:t>
      </w:r>
      <w:r w:rsidRPr="000D7377">
        <w:rPr>
          <w:rFonts w:ascii="Helvetica" w:hAnsi="Helvetica" w:cs="Helvetica"/>
          <w:b/>
          <w:bCs/>
          <w:color w:val="222222"/>
          <w:sz w:val="21"/>
          <w:szCs w:val="21"/>
        </w:rPr>
        <w:t>.143</w:t>
      </w:r>
    </w:p>
    <w:p w14:paraId="6F3D7656" w14:textId="77777777" w:rsidR="000D7377" w:rsidRPr="000D7377" w:rsidRDefault="000D7377" w:rsidP="000D7377">
      <w:pPr>
        <w:rPr>
          <w:rFonts w:ascii="Helvetica" w:hAnsi="Helvetica" w:cs="Helvetica"/>
          <w:b/>
          <w:bCs/>
          <w:color w:val="222222"/>
          <w:sz w:val="21"/>
          <w:szCs w:val="21"/>
        </w:rPr>
      </w:pPr>
    </w:p>
    <w:p w14:paraId="23F1C5A4" w14:textId="77777777" w:rsidR="000D7377" w:rsidRPr="000D7377" w:rsidRDefault="000D7377" w:rsidP="000D7377">
      <w:pPr>
        <w:rPr>
          <w:rFonts w:ascii="Helvetica" w:hAnsi="Helvetica" w:cs="Helvetica"/>
          <w:b/>
          <w:bCs/>
          <w:color w:val="222222"/>
          <w:sz w:val="21"/>
          <w:szCs w:val="21"/>
        </w:rPr>
      </w:pPr>
      <w:r w:rsidRPr="000D7377">
        <w:rPr>
          <w:rFonts w:ascii="Helvetica" w:hAnsi="Helvetica" w:cs="Helvetica"/>
          <w:b/>
          <w:bCs/>
          <w:color w:val="222222"/>
          <w:sz w:val="21"/>
          <w:szCs w:val="21"/>
        </w:rPr>
        <w:t xml:space="preserve">5.6. </w:t>
      </w:r>
      <w:r w:rsidRPr="000D7377">
        <w:rPr>
          <w:rFonts w:ascii="Helvetica" w:hAnsi="Helvetica" w:cs="Helvetica" w:hint="eastAsia"/>
          <w:b/>
          <w:bCs/>
          <w:color w:val="222222"/>
          <w:sz w:val="21"/>
          <w:szCs w:val="21"/>
        </w:rPr>
        <w:t>Влияние</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ППДГ</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и</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ПЗДГ</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на</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морфологию</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щитовидной</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железы</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у</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птиц</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гипофизэктомированных</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в</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возрасте</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одного</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года</w:t>
      </w:r>
      <w:r w:rsidRPr="000D7377">
        <w:rPr>
          <w:rFonts w:ascii="Helvetica" w:hAnsi="Helvetica" w:cs="Helvetica"/>
          <w:b/>
          <w:bCs/>
          <w:color w:val="222222"/>
          <w:sz w:val="21"/>
          <w:szCs w:val="21"/>
        </w:rPr>
        <w:t>.147</w:t>
      </w:r>
    </w:p>
    <w:p w14:paraId="0D37FCEC" w14:textId="77777777" w:rsidR="000D7377" w:rsidRPr="000D7377" w:rsidRDefault="000D7377" w:rsidP="000D7377">
      <w:pPr>
        <w:rPr>
          <w:rFonts w:ascii="Helvetica" w:hAnsi="Helvetica" w:cs="Helvetica"/>
          <w:b/>
          <w:bCs/>
          <w:color w:val="222222"/>
          <w:sz w:val="21"/>
          <w:szCs w:val="21"/>
        </w:rPr>
      </w:pPr>
    </w:p>
    <w:p w14:paraId="0C1B29AA" w14:textId="37EEA321" w:rsidR="008A0C40" w:rsidRPr="000D7377" w:rsidRDefault="000D7377" w:rsidP="000D7377">
      <w:r w:rsidRPr="000D7377">
        <w:rPr>
          <w:rFonts w:ascii="Helvetica" w:hAnsi="Helvetica" w:cs="Helvetica"/>
          <w:b/>
          <w:bCs/>
          <w:color w:val="222222"/>
          <w:sz w:val="21"/>
          <w:szCs w:val="21"/>
        </w:rPr>
        <w:t xml:space="preserve">5.7. </w:t>
      </w:r>
      <w:r w:rsidRPr="000D7377">
        <w:rPr>
          <w:rFonts w:ascii="Helvetica" w:hAnsi="Helvetica" w:cs="Helvetica" w:hint="eastAsia"/>
          <w:b/>
          <w:bCs/>
          <w:color w:val="222222"/>
          <w:sz w:val="21"/>
          <w:szCs w:val="21"/>
        </w:rPr>
        <w:t>Влияние</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ППДГ</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и</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ПЗДГ</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на</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морфологию</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щитовидной</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железы</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у</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птиц</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гипофизэктомированных</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в</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возрасте</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пяти</w:t>
      </w:r>
      <w:r w:rsidRPr="000D7377">
        <w:rPr>
          <w:rFonts w:ascii="Helvetica" w:hAnsi="Helvetica" w:cs="Helvetica"/>
          <w:b/>
          <w:bCs/>
          <w:color w:val="222222"/>
          <w:sz w:val="21"/>
          <w:szCs w:val="21"/>
        </w:rPr>
        <w:t xml:space="preserve"> </w:t>
      </w:r>
      <w:r w:rsidRPr="000D7377">
        <w:rPr>
          <w:rFonts w:ascii="Helvetica" w:hAnsi="Helvetica" w:cs="Helvetica" w:hint="eastAsia"/>
          <w:b/>
          <w:bCs/>
          <w:color w:val="222222"/>
          <w:sz w:val="21"/>
          <w:szCs w:val="21"/>
        </w:rPr>
        <w:t>лет</w:t>
      </w:r>
      <w:r w:rsidRPr="000D7377">
        <w:rPr>
          <w:rFonts w:ascii="Helvetica" w:hAnsi="Helvetica" w:cs="Helvetica"/>
          <w:b/>
          <w:bCs/>
          <w:color w:val="222222"/>
          <w:sz w:val="21"/>
          <w:szCs w:val="21"/>
        </w:rPr>
        <w:t xml:space="preserve"> 151</w:t>
      </w:r>
    </w:p>
    <w:sectPr w:rsidR="008A0C40" w:rsidRPr="000D737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3F99B" w14:textId="77777777" w:rsidR="00CF2757" w:rsidRDefault="00CF2757">
      <w:pPr>
        <w:spacing w:after="0" w:line="240" w:lineRule="auto"/>
      </w:pPr>
      <w:r>
        <w:separator/>
      </w:r>
    </w:p>
  </w:endnote>
  <w:endnote w:type="continuationSeparator" w:id="0">
    <w:p w14:paraId="05DB1ACA" w14:textId="77777777" w:rsidR="00CF2757" w:rsidRDefault="00CF2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9C84D" w14:textId="77777777" w:rsidR="00CF2757" w:rsidRDefault="00CF2757"/>
    <w:p w14:paraId="1E05F8EF" w14:textId="77777777" w:rsidR="00CF2757" w:rsidRDefault="00CF2757"/>
    <w:p w14:paraId="662B9CD3" w14:textId="77777777" w:rsidR="00CF2757" w:rsidRDefault="00CF2757"/>
    <w:p w14:paraId="322C26BE" w14:textId="77777777" w:rsidR="00CF2757" w:rsidRDefault="00CF2757"/>
    <w:p w14:paraId="62D70390" w14:textId="77777777" w:rsidR="00CF2757" w:rsidRDefault="00CF2757"/>
    <w:p w14:paraId="6DB0A285" w14:textId="77777777" w:rsidR="00CF2757" w:rsidRDefault="00CF2757"/>
    <w:p w14:paraId="2C57C825" w14:textId="77777777" w:rsidR="00CF2757" w:rsidRDefault="00CF275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480232D" wp14:editId="02D2491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2A071" w14:textId="77777777" w:rsidR="00CF2757" w:rsidRDefault="00CF275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80232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F02A071" w14:textId="77777777" w:rsidR="00CF2757" w:rsidRDefault="00CF275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EA608C9" w14:textId="77777777" w:rsidR="00CF2757" w:rsidRDefault="00CF2757"/>
    <w:p w14:paraId="02ABDC97" w14:textId="77777777" w:rsidR="00CF2757" w:rsidRDefault="00CF2757"/>
    <w:p w14:paraId="163A50F8" w14:textId="77777777" w:rsidR="00CF2757" w:rsidRDefault="00CF275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84BE095" wp14:editId="71F3A86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F07EBD" w14:textId="77777777" w:rsidR="00CF2757" w:rsidRDefault="00CF2757"/>
                          <w:p w14:paraId="283AF8B8" w14:textId="77777777" w:rsidR="00CF2757" w:rsidRDefault="00CF275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4BE09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FF07EBD" w14:textId="77777777" w:rsidR="00CF2757" w:rsidRDefault="00CF2757"/>
                    <w:p w14:paraId="283AF8B8" w14:textId="77777777" w:rsidR="00CF2757" w:rsidRDefault="00CF275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640F1D7" w14:textId="77777777" w:rsidR="00CF2757" w:rsidRDefault="00CF2757"/>
    <w:p w14:paraId="148ABB58" w14:textId="77777777" w:rsidR="00CF2757" w:rsidRDefault="00CF2757">
      <w:pPr>
        <w:rPr>
          <w:sz w:val="2"/>
          <w:szCs w:val="2"/>
        </w:rPr>
      </w:pPr>
    </w:p>
    <w:p w14:paraId="2941EA93" w14:textId="77777777" w:rsidR="00CF2757" w:rsidRDefault="00CF2757"/>
    <w:p w14:paraId="60D0C771" w14:textId="77777777" w:rsidR="00CF2757" w:rsidRDefault="00CF2757">
      <w:pPr>
        <w:spacing w:after="0" w:line="240" w:lineRule="auto"/>
      </w:pPr>
    </w:p>
  </w:footnote>
  <w:footnote w:type="continuationSeparator" w:id="0">
    <w:p w14:paraId="74719871" w14:textId="77777777" w:rsidR="00CF2757" w:rsidRDefault="00CF27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757"/>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16641</TotalTime>
  <Pages>5</Pages>
  <Words>620</Words>
  <Characters>3535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698</cp:revision>
  <cp:lastPrinted>2009-02-06T05:36:00Z</cp:lastPrinted>
  <dcterms:created xsi:type="dcterms:W3CDTF">2025-11-25T20:19:00Z</dcterms:created>
  <dcterms:modified xsi:type="dcterms:W3CDTF">2025-12-21T19:39:00Z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