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8620" w14:textId="77777777" w:rsidR="000E7D79" w:rsidRDefault="000E7D79" w:rsidP="000E7D79"/>
    <w:p w14:paraId="0C86AD1C" w14:textId="022EF16F" w:rsidR="00BF0BA3" w:rsidRDefault="000E7D79" w:rsidP="000E7D79">
      <w:r>
        <w:rPr>
          <w:rFonts w:hint="eastAsia"/>
        </w:rPr>
        <w:t>Моргун</w:t>
      </w:r>
      <w:r>
        <w:t xml:space="preserve"> </w:t>
      </w:r>
      <w:r>
        <w:rPr>
          <w:rFonts w:hint="eastAsia"/>
        </w:rPr>
        <w:t>Дмитрий</w:t>
      </w:r>
      <w:r>
        <w:t xml:space="preserve"> </w:t>
      </w:r>
      <w:r>
        <w:rPr>
          <w:rFonts w:hint="eastAsia"/>
        </w:rPr>
        <w:t>Олегович</w:t>
      </w:r>
      <w:r>
        <w:t xml:space="preserve"> </w:t>
      </w:r>
      <w:r w:rsidRPr="000E7D79">
        <w:rPr>
          <w:rFonts w:hint="eastAsia"/>
        </w:rPr>
        <w:t>Правовые</w:t>
      </w:r>
      <w:r w:rsidRPr="000E7D79">
        <w:t xml:space="preserve"> </w:t>
      </w:r>
      <w:r w:rsidRPr="000E7D79">
        <w:rPr>
          <w:rFonts w:hint="eastAsia"/>
        </w:rPr>
        <w:t>основы</w:t>
      </w:r>
      <w:r w:rsidRPr="000E7D79">
        <w:t xml:space="preserve"> </w:t>
      </w:r>
      <w:r w:rsidRPr="000E7D79">
        <w:rPr>
          <w:rFonts w:hint="eastAsia"/>
        </w:rPr>
        <w:t>и</w:t>
      </w:r>
      <w:r w:rsidRPr="000E7D79">
        <w:t xml:space="preserve"> </w:t>
      </w:r>
      <w:r w:rsidRPr="000E7D79">
        <w:rPr>
          <w:rFonts w:hint="eastAsia"/>
        </w:rPr>
        <w:t>механизмы</w:t>
      </w:r>
      <w:r w:rsidRPr="000E7D79">
        <w:t xml:space="preserve"> </w:t>
      </w:r>
      <w:r w:rsidRPr="000E7D79">
        <w:rPr>
          <w:rFonts w:hint="eastAsia"/>
        </w:rPr>
        <w:t>сотрудничества</w:t>
      </w:r>
      <w:r w:rsidRPr="000E7D79">
        <w:t xml:space="preserve"> </w:t>
      </w:r>
      <w:r w:rsidRPr="000E7D79">
        <w:rPr>
          <w:rFonts w:hint="eastAsia"/>
        </w:rPr>
        <w:t>органов</w:t>
      </w:r>
      <w:r w:rsidRPr="000E7D79">
        <w:t xml:space="preserve"> </w:t>
      </w:r>
      <w:r w:rsidRPr="000E7D79">
        <w:rPr>
          <w:rFonts w:hint="eastAsia"/>
        </w:rPr>
        <w:t>международной</w:t>
      </w:r>
      <w:r w:rsidRPr="000E7D79">
        <w:t xml:space="preserve"> </w:t>
      </w:r>
      <w:r w:rsidRPr="000E7D79">
        <w:rPr>
          <w:rFonts w:hint="eastAsia"/>
        </w:rPr>
        <w:t>уголовной</w:t>
      </w:r>
      <w:r w:rsidRPr="000E7D79">
        <w:t xml:space="preserve"> </w:t>
      </w:r>
      <w:r w:rsidRPr="000E7D79">
        <w:rPr>
          <w:rFonts w:hint="eastAsia"/>
        </w:rPr>
        <w:t>юстиции</w:t>
      </w:r>
      <w:r w:rsidRPr="000E7D79">
        <w:t xml:space="preserve"> </w:t>
      </w:r>
      <w:r w:rsidRPr="000E7D79">
        <w:rPr>
          <w:rFonts w:hint="eastAsia"/>
        </w:rPr>
        <w:t>с</w:t>
      </w:r>
      <w:r w:rsidRPr="000E7D79">
        <w:t xml:space="preserve"> </w:t>
      </w:r>
      <w:r w:rsidRPr="000E7D79">
        <w:rPr>
          <w:rFonts w:hint="eastAsia"/>
        </w:rPr>
        <w:t>субъектами</w:t>
      </w:r>
      <w:r w:rsidRPr="000E7D79">
        <w:t xml:space="preserve"> </w:t>
      </w:r>
      <w:r w:rsidRPr="000E7D79">
        <w:rPr>
          <w:rFonts w:hint="eastAsia"/>
        </w:rPr>
        <w:t>международного</w:t>
      </w:r>
      <w:r w:rsidRPr="000E7D79">
        <w:t xml:space="preserve"> </w:t>
      </w:r>
      <w:r w:rsidRPr="000E7D79">
        <w:rPr>
          <w:rFonts w:hint="eastAsia"/>
        </w:rPr>
        <w:t>права</w:t>
      </w:r>
    </w:p>
    <w:p w14:paraId="2D1EA8F2" w14:textId="77777777" w:rsidR="000E7D79" w:rsidRDefault="000E7D79" w:rsidP="000E7D79">
      <w:r>
        <w:rPr>
          <w:rFonts w:hint="eastAsia"/>
        </w:rPr>
        <w:t>ОГЛАВЛЕНИЕ</w:t>
      </w:r>
      <w:r>
        <w:t xml:space="preserve"> </w:t>
      </w:r>
      <w:r>
        <w:rPr>
          <w:rFonts w:hint="eastAsia"/>
        </w:rPr>
        <w:t>ДИССЕРТАЦИИ</w:t>
      </w:r>
    </w:p>
    <w:p w14:paraId="0C440AEF" w14:textId="77777777" w:rsidR="000E7D79" w:rsidRDefault="000E7D79" w:rsidP="000E7D79">
      <w:r>
        <w:rPr>
          <w:rFonts w:hint="eastAsia"/>
        </w:rPr>
        <w:t>кандидат</w:t>
      </w:r>
      <w:r>
        <w:t xml:space="preserve"> </w:t>
      </w:r>
      <w:r>
        <w:rPr>
          <w:rFonts w:hint="eastAsia"/>
        </w:rPr>
        <w:t>наук</w:t>
      </w:r>
      <w:r>
        <w:t xml:space="preserve"> </w:t>
      </w:r>
      <w:r>
        <w:rPr>
          <w:rFonts w:hint="eastAsia"/>
        </w:rPr>
        <w:t>Моргун</w:t>
      </w:r>
      <w:r>
        <w:t xml:space="preserve"> </w:t>
      </w:r>
      <w:r>
        <w:rPr>
          <w:rFonts w:hint="eastAsia"/>
        </w:rPr>
        <w:t>Дмитрий</w:t>
      </w:r>
      <w:r>
        <w:t xml:space="preserve"> </w:t>
      </w:r>
      <w:r>
        <w:rPr>
          <w:rFonts w:hint="eastAsia"/>
        </w:rPr>
        <w:t>Олегович</w:t>
      </w:r>
    </w:p>
    <w:p w14:paraId="29641D16" w14:textId="77777777" w:rsidR="000E7D79" w:rsidRDefault="000E7D79" w:rsidP="000E7D79">
      <w:r>
        <w:rPr>
          <w:rFonts w:hint="eastAsia"/>
        </w:rPr>
        <w:t>Введение</w:t>
      </w:r>
    </w:p>
    <w:p w14:paraId="00BC998E" w14:textId="77777777" w:rsidR="000E7D79" w:rsidRDefault="000E7D79" w:rsidP="000E7D79"/>
    <w:p w14:paraId="5E5B97C7" w14:textId="77777777" w:rsidR="000E7D79" w:rsidRDefault="000E7D79" w:rsidP="000E7D7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международного</w:t>
      </w:r>
      <w:r>
        <w:t xml:space="preserve"> </w:t>
      </w:r>
      <w:r>
        <w:rPr>
          <w:rFonts w:hint="eastAsia"/>
        </w:rPr>
        <w:t>сотрудничества</w:t>
      </w:r>
    </w:p>
    <w:p w14:paraId="7ADA9A29" w14:textId="77777777" w:rsidR="000E7D79" w:rsidRDefault="000E7D79" w:rsidP="000E7D79"/>
    <w:p w14:paraId="2F591FA4" w14:textId="77777777" w:rsidR="000E7D79" w:rsidRDefault="000E7D79" w:rsidP="000E7D79">
      <w:r>
        <w:rPr>
          <w:rFonts w:hint="eastAsia"/>
        </w:rPr>
        <w:t>в</w:t>
      </w:r>
      <w:r>
        <w:t xml:space="preserve"> </w:t>
      </w:r>
      <w:r>
        <w:rPr>
          <w:rFonts w:hint="eastAsia"/>
        </w:rPr>
        <w:t>системе</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091F9D17" w14:textId="77777777" w:rsidR="000E7D79" w:rsidRDefault="000E7D79" w:rsidP="000E7D79"/>
    <w:p w14:paraId="1CDA2BE9" w14:textId="77777777" w:rsidR="000E7D79" w:rsidRDefault="000E7D79" w:rsidP="000E7D79">
      <w:r>
        <w:rPr>
          <w:rFonts w:hint="eastAsia"/>
        </w:rPr>
        <w:t>§</w:t>
      </w:r>
      <w:r>
        <w:t xml:space="preserve"> 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международного</w:t>
      </w:r>
      <w:r>
        <w:t xml:space="preserve"> </w:t>
      </w:r>
      <w:r>
        <w:rPr>
          <w:rFonts w:hint="eastAsia"/>
        </w:rPr>
        <w:t>сотрудничества</w:t>
      </w:r>
      <w:r>
        <w:t xml:space="preserve"> </w:t>
      </w:r>
      <w:r>
        <w:rPr>
          <w:rFonts w:hint="eastAsia"/>
        </w:rPr>
        <w:t>в</w:t>
      </w:r>
      <w:r>
        <w:t xml:space="preserve"> </w:t>
      </w:r>
      <w:r>
        <w:rPr>
          <w:rFonts w:hint="eastAsia"/>
        </w:rPr>
        <w:t>системе</w:t>
      </w:r>
    </w:p>
    <w:p w14:paraId="78D35817" w14:textId="77777777" w:rsidR="000E7D79" w:rsidRDefault="000E7D79" w:rsidP="000E7D79"/>
    <w:p w14:paraId="5EE77160" w14:textId="77777777" w:rsidR="000E7D79" w:rsidRDefault="000E7D79" w:rsidP="000E7D79">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6FF55600" w14:textId="77777777" w:rsidR="000E7D79" w:rsidRDefault="000E7D79" w:rsidP="000E7D79"/>
    <w:p w14:paraId="31F12DF2" w14:textId="77777777" w:rsidR="000E7D79" w:rsidRDefault="000E7D79" w:rsidP="000E7D79">
      <w:r>
        <w:rPr>
          <w:rFonts w:hint="eastAsia"/>
        </w:rPr>
        <w:t>§</w:t>
      </w:r>
      <w:r>
        <w:t xml:space="preserve"> 1.2. </w:t>
      </w:r>
      <w:r>
        <w:rPr>
          <w:rFonts w:hint="eastAsia"/>
        </w:rPr>
        <w:t>Система</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r>
        <w:t xml:space="preserve"> </w:t>
      </w:r>
      <w:r>
        <w:rPr>
          <w:rFonts w:hint="eastAsia"/>
        </w:rPr>
        <w:t>в</w:t>
      </w:r>
      <w:r>
        <w:t xml:space="preserve"> </w:t>
      </w:r>
      <w:r>
        <w:rPr>
          <w:rFonts w:hint="eastAsia"/>
        </w:rPr>
        <w:t>современном</w:t>
      </w:r>
    </w:p>
    <w:p w14:paraId="0C7C5EC8" w14:textId="77777777" w:rsidR="000E7D79" w:rsidRDefault="000E7D79" w:rsidP="000E7D79"/>
    <w:p w14:paraId="1A4CC52C" w14:textId="77777777" w:rsidR="000E7D79" w:rsidRDefault="000E7D79" w:rsidP="000E7D79">
      <w:r>
        <w:rPr>
          <w:rFonts w:hint="eastAsia"/>
        </w:rPr>
        <w:t>международном</w:t>
      </w:r>
      <w:r>
        <w:t xml:space="preserve"> </w:t>
      </w:r>
      <w:r>
        <w:rPr>
          <w:rFonts w:hint="eastAsia"/>
        </w:rPr>
        <w:t>праве</w:t>
      </w:r>
    </w:p>
    <w:p w14:paraId="0E34EA66" w14:textId="77777777" w:rsidR="000E7D79" w:rsidRDefault="000E7D79" w:rsidP="000E7D79"/>
    <w:p w14:paraId="1F11147D" w14:textId="77777777" w:rsidR="000E7D79" w:rsidRDefault="000E7D79" w:rsidP="000E7D79">
      <w:r>
        <w:rPr>
          <w:rFonts w:hint="eastAsia"/>
        </w:rPr>
        <w:t>§</w:t>
      </w:r>
      <w:r>
        <w:t xml:space="preserve"> 1.3. </w:t>
      </w:r>
      <w:r>
        <w:rPr>
          <w:rFonts w:hint="eastAsia"/>
        </w:rPr>
        <w:t>Особенности</w:t>
      </w:r>
      <w:r>
        <w:t xml:space="preserve"> </w:t>
      </w:r>
      <w:r>
        <w:rPr>
          <w:rFonts w:hint="eastAsia"/>
        </w:rPr>
        <w:t>международного</w:t>
      </w:r>
      <w:r>
        <w:t xml:space="preserve"> </w:t>
      </w:r>
      <w:r>
        <w:rPr>
          <w:rFonts w:hint="eastAsia"/>
        </w:rPr>
        <w:t>сотрудничества</w:t>
      </w:r>
      <w:r>
        <w:t xml:space="preserve"> </w:t>
      </w:r>
      <w:r>
        <w:rPr>
          <w:rFonts w:hint="eastAsia"/>
        </w:rPr>
        <w:t>в</w:t>
      </w:r>
      <w:r>
        <w:t xml:space="preserve"> </w:t>
      </w:r>
      <w:r>
        <w:rPr>
          <w:rFonts w:hint="eastAsia"/>
        </w:rPr>
        <w:t>системе</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6D4BB32F" w14:textId="77777777" w:rsidR="000E7D79" w:rsidRDefault="000E7D79" w:rsidP="000E7D79"/>
    <w:p w14:paraId="0C25FF9F" w14:textId="77777777" w:rsidR="000E7D79" w:rsidRDefault="000E7D79" w:rsidP="000E7D79">
      <w:r>
        <w:rPr>
          <w:rFonts w:hint="eastAsia"/>
        </w:rPr>
        <w:t>Глава</w:t>
      </w:r>
      <w:r>
        <w:t xml:space="preserve"> 2. </w:t>
      </w:r>
      <w:r>
        <w:rPr>
          <w:rFonts w:hint="eastAsia"/>
        </w:rPr>
        <w:t>Механизмы</w:t>
      </w:r>
      <w:r>
        <w:t xml:space="preserve"> </w:t>
      </w:r>
      <w:r>
        <w:rPr>
          <w:rFonts w:hint="eastAsia"/>
        </w:rPr>
        <w:t>сотрудничества</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r>
        <w:t xml:space="preserve"> </w:t>
      </w:r>
      <w:r>
        <w:rPr>
          <w:rFonts w:hint="eastAsia"/>
        </w:rPr>
        <w:t>с</w:t>
      </w:r>
      <w:r>
        <w:t xml:space="preserve"> </w:t>
      </w:r>
      <w:r>
        <w:rPr>
          <w:rFonts w:hint="eastAsia"/>
        </w:rPr>
        <w:t>субъектами</w:t>
      </w:r>
      <w:r>
        <w:t xml:space="preserve"> </w:t>
      </w:r>
      <w:r>
        <w:rPr>
          <w:rFonts w:hint="eastAsia"/>
        </w:rPr>
        <w:t>международного</w:t>
      </w:r>
      <w:r>
        <w:t xml:space="preserve"> </w:t>
      </w:r>
      <w:r>
        <w:rPr>
          <w:rFonts w:hint="eastAsia"/>
        </w:rPr>
        <w:t>права</w:t>
      </w:r>
    </w:p>
    <w:p w14:paraId="28CC3FD2" w14:textId="77777777" w:rsidR="000E7D79" w:rsidRDefault="000E7D79" w:rsidP="000E7D79"/>
    <w:p w14:paraId="3EB91296" w14:textId="77777777" w:rsidR="000E7D79" w:rsidRDefault="000E7D79" w:rsidP="000E7D79">
      <w:r>
        <w:rPr>
          <w:rFonts w:hint="eastAsia"/>
        </w:rPr>
        <w:t>§</w:t>
      </w:r>
      <w:r>
        <w:t xml:space="preserve"> 2.1. </w:t>
      </w:r>
      <w:r>
        <w:rPr>
          <w:rFonts w:hint="eastAsia"/>
        </w:rPr>
        <w:t>Механизм</w:t>
      </w:r>
      <w:r>
        <w:t xml:space="preserve"> </w:t>
      </w:r>
      <w:r>
        <w:rPr>
          <w:rFonts w:hint="eastAsia"/>
        </w:rPr>
        <w:t>сотрудничества</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5D0AE047" w14:textId="77777777" w:rsidR="000E7D79" w:rsidRDefault="000E7D79" w:rsidP="000E7D79"/>
    <w:p w14:paraId="054AF131" w14:textId="77777777" w:rsidR="000E7D79" w:rsidRDefault="000E7D79" w:rsidP="000E7D79">
      <w:r>
        <w:rPr>
          <w:rFonts w:hint="eastAsia"/>
        </w:rPr>
        <w:t>с</w:t>
      </w:r>
      <w:r>
        <w:t xml:space="preserve"> </w:t>
      </w:r>
      <w:r>
        <w:rPr>
          <w:rFonts w:hint="eastAsia"/>
        </w:rPr>
        <w:t>государствами</w:t>
      </w:r>
    </w:p>
    <w:p w14:paraId="27139FC5" w14:textId="77777777" w:rsidR="000E7D79" w:rsidRDefault="000E7D79" w:rsidP="000E7D79"/>
    <w:p w14:paraId="36E52088" w14:textId="77777777" w:rsidR="000E7D79" w:rsidRDefault="000E7D79" w:rsidP="000E7D79">
      <w:r>
        <w:rPr>
          <w:rFonts w:hint="eastAsia"/>
        </w:rPr>
        <w:t>§</w:t>
      </w:r>
      <w:r>
        <w:t xml:space="preserve"> 2.2. </w:t>
      </w:r>
      <w:r>
        <w:rPr>
          <w:rFonts w:hint="eastAsia"/>
        </w:rPr>
        <w:t>Механизм</w:t>
      </w:r>
      <w:r>
        <w:t xml:space="preserve"> </w:t>
      </w:r>
      <w:r>
        <w:rPr>
          <w:rFonts w:hint="eastAsia"/>
        </w:rPr>
        <w:t>сотрудничества</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0F1DE4B1" w14:textId="77777777" w:rsidR="000E7D79" w:rsidRDefault="000E7D79" w:rsidP="000E7D79"/>
    <w:p w14:paraId="08DB0144" w14:textId="77777777" w:rsidR="000E7D79" w:rsidRDefault="000E7D79" w:rsidP="000E7D79">
      <w:r>
        <w:rPr>
          <w:rFonts w:hint="eastAsia"/>
        </w:rPr>
        <w:t>с</w:t>
      </w:r>
      <w:r>
        <w:t xml:space="preserve"> </w:t>
      </w:r>
      <w:r>
        <w:rPr>
          <w:rFonts w:hint="eastAsia"/>
        </w:rPr>
        <w:t>универсальными</w:t>
      </w:r>
      <w:r>
        <w:t xml:space="preserve"> </w:t>
      </w:r>
      <w:r>
        <w:rPr>
          <w:rFonts w:hint="eastAsia"/>
        </w:rPr>
        <w:t>международными</w:t>
      </w:r>
      <w:r>
        <w:t xml:space="preserve"> </w:t>
      </w:r>
      <w:r>
        <w:rPr>
          <w:rFonts w:hint="eastAsia"/>
        </w:rPr>
        <w:t>организациями</w:t>
      </w:r>
    </w:p>
    <w:p w14:paraId="54CC5290" w14:textId="77777777" w:rsidR="000E7D79" w:rsidRDefault="000E7D79" w:rsidP="000E7D79"/>
    <w:p w14:paraId="3D883561" w14:textId="77777777" w:rsidR="000E7D79" w:rsidRDefault="000E7D79" w:rsidP="000E7D79">
      <w:r>
        <w:rPr>
          <w:rFonts w:hint="eastAsia"/>
        </w:rPr>
        <w:t>§</w:t>
      </w:r>
      <w:r>
        <w:t xml:space="preserve"> 2.3. </w:t>
      </w:r>
      <w:r>
        <w:rPr>
          <w:rFonts w:hint="eastAsia"/>
        </w:rPr>
        <w:t>Механизм</w:t>
      </w:r>
      <w:r>
        <w:t xml:space="preserve"> </w:t>
      </w:r>
      <w:r>
        <w:rPr>
          <w:rFonts w:hint="eastAsia"/>
        </w:rPr>
        <w:t>сотрудничества</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2D74A6A0" w14:textId="77777777" w:rsidR="000E7D79" w:rsidRDefault="000E7D79" w:rsidP="000E7D79"/>
    <w:p w14:paraId="6F29208A" w14:textId="77777777" w:rsidR="000E7D79" w:rsidRDefault="000E7D79" w:rsidP="000E7D79">
      <w:r>
        <w:rPr>
          <w:rFonts w:hint="eastAsia"/>
        </w:rPr>
        <w:t>с</w:t>
      </w:r>
      <w:r>
        <w:t xml:space="preserve"> </w:t>
      </w:r>
      <w:r>
        <w:rPr>
          <w:rFonts w:hint="eastAsia"/>
        </w:rPr>
        <w:t>региональными</w:t>
      </w:r>
      <w:r>
        <w:t xml:space="preserve"> </w:t>
      </w:r>
      <w:r>
        <w:rPr>
          <w:rFonts w:hint="eastAsia"/>
        </w:rPr>
        <w:t>международными</w:t>
      </w:r>
      <w:r>
        <w:t xml:space="preserve"> </w:t>
      </w:r>
      <w:r>
        <w:rPr>
          <w:rFonts w:hint="eastAsia"/>
        </w:rPr>
        <w:t>организациями</w:t>
      </w:r>
    </w:p>
    <w:p w14:paraId="17D234DD" w14:textId="77777777" w:rsidR="000E7D79" w:rsidRDefault="000E7D79" w:rsidP="000E7D79"/>
    <w:p w14:paraId="7642B6F5" w14:textId="77777777" w:rsidR="000E7D79" w:rsidRDefault="000E7D79" w:rsidP="000E7D79">
      <w:r>
        <w:rPr>
          <w:rFonts w:hint="eastAsia"/>
        </w:rPr>
        <w:t>§</w:t>
      </w:r>
      <w:r>
        <w:t xml:space="preserve"> 2.4. </w:t>
      </w:r>
      <w:r>
        <w:rPr>
          <w:rFonts w:hint="eastAsia"/>
        </w:rPr>
        <w:t>Взаимодействие</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органами</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p w14:paraId="7871C970" w14:textId="77777777" w:rsidR="000E7D79" w:rsidRDefault="000E7D79" w:rsidP="000E7D79"/>
    <w:p w14:paraId="4049D861" w14:textId="77777777" w:rsidR="000E7D79" w:rsidRDefault="000E7D79" w:rsidP="000E7D79">
      <w:r>
        <w:rPr>
          <w:rFonts w:hint="eastAsia"/>
        </w:rPr>
        <w:t>Заключение</w:t>
      </w:r>
    </w:p>
    <w:p w14:paraId="6BFEE378" w14:textId="77777777" w:rsidR="000E7D79" w:rsidRDefault="000E7D79" w:rsidP="000E7D79"/>
    <w:p w14:paraId="2C695174" w14:textId="77777777" w:rsidR="000E7D79" w:rsidRDefault="000E7D79" w:rsidP="000E7D79">
      <w:r>
        <w:rPr>
          <w:rFonts w:hint="eastAsia"/>
        </w:rPr>
        <w:t>Список</w:t>
      </w:r>
      <w:r>
        <w:t xml:space="preserve"> </w:t>
      </w:r>
      <w:r>
        <w:rPr>
          <w:rFonts w:hint="eastAsia"/>
        </w:rPr>
        <w:t>литературы</w:t>
      </w:r>
    </w:p>
    <w:p w14:paraId="5F66A77B" w14:textId="77777777" w:rsidR="000E7D79" w:rsidRDefault="000E7D79" w:rsidP="000E7D79"/>
    <w:p w14:paraId="0033F972" w14:textId="77777777" w:rsidR="000E7D79" w:rsidRDefault="000E7D79" w:rsidP="000E7D79">
      <w:r>
        <w:rPr>
          <w:rFonts w:hint="eastAsia"/>
        </w:rPr>
        <w:t>Приложение</w:t>
      </w:r>
      <w:r>
        <w:t xml:space="preserve"> 1. </w:t>
      </w:r>
      <w:r>
        <w:rPr>
          <w:rFonts w:hint="eastAsia"/>
        </w:rPr>
        <w:t>Сравнительно</w:t>
      </w:r>
      <w:r>
        <w:t>-</w:t>
      </w:r>
      <w:r>
        <w:rPr>
          <w:rFonts w:hint="eastAsia"/>
        </w:rPr>
        <w:t>правовой</w:t>
      </w:r>
      <w:r>
        <w:t xml:space="preserve"> </w:t>
      </w:r>
      <w:r>
        <w:rPr>
          <w:rFonts w:hint="eastAsia"/>
        </w:rPr>
        <w:t>анализ</w:t>
      </w:r>
      <w:r>
        <w:t xml:space="preserve"> </w:t>
      </w:r>
      <w:r>
        <w:rPr>
          <w:rFonts w:hint="eastAsia"/>
        </w:rPr>
        <w:t>гибридных</w:t>
      </w:r>
      <w:r>
        <w:t xml:space="preserve"> (</w:t>
      </w:r>
      <w:r>
        <w:rPr>
          <w:rFonts w:hint="eastAsia"/>
        </w:rPr>
        <w:t>смешанных</w:t>
      </w:r>
      <w:r>
        <w:t xml:space="preserve">) </w:t>
      </w:r>
      <w:r>
        <w:rPr>
          <w:rFonts w:hint="eastAsia"/>
        </w:rPr>
        <w:t>и</w:t>
      </w:r>
      <w:r>
        <w:t xml:space="preserve"> </w:t>
      </w:r>
      <w:r>
        <w:rPr>
          <w:rFonts w:hint="eastAsia"/>
        </w:rPr>
        <w:t>интернационализированных</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p>
    <w:p w14:paraId="64F54322" w14:textId="77777777" w:rsidR="000E7D79" w:rsidRDefault="000E7D79" w:rsidP="000E7D79"/>
    <w:p w14:paraId="301D5C73" w14:textId="77777777" w:rsidR="000E7D79" w:rsidRDefault="000E7D79" w:rsidP="000E7D79">
      <w:r>
        <w:rPr>
          <w:rFonts w:hint="eastAsia"/>
        </w:rPr>
        <w:t>юстиции</w:t>
      </w:r>
    </w:p>
    <w:p w14:paraId="71707B9F" w14:textId="77777777" w:rsidR="000E7D79" w:rsidRDefault="000E7D79" w:rsidP="000E7D79"/>
    <w:p w14:paraId="0343666C" w14:textId="77777777" w:rsidR="000E7D79" w:rsidRDefault="000E7D79" w:rsidP="000E7D79">
      <w:r>
        <w:rPr>
          <w:rFonts w:hint="eastAsia"/>
        </w:rPr>
        <w:t>Приложение</w:t>
      </w:r>
      <w:r>
        <w:t xml:space="preserve"> 2. </w:t>
      </w:r>
      <w:r>
        <w:rPr>
          <w:rFonts w:hint="eastAsia"/>
        </w:rPr>
        <w:t>Перечень</w:t>
      </w:r>
      <w:r>
        <w:t xml:space="preserve"> </w:t>
      </w:r>
      <w:r>
        <w:rPr>
          <w:rFonts w:hint="eastAsia"/>
        </w:rPr>
        <w:t>органов</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r>
        <w:t xml:space="preserve">... .218 </w:t>
      </w:r>
      <w:r>
        <w:rPr>
          <w:rFonts w:hint="eastAsia"/>
        </w:rPr>
        <w:t>Приложение</w:t>
      </w:r>
      <w:r>
        <w:t xml:space="preserve"> 3. </w:t>
      </w:r>
      <w:r>
        <w:rPr>
          <w:rFonts w:hint="eastAsia"/>
        </w:rPr>
        <w:t>Современная</w:t>
      </w:r>
      <w:r>
        <w:t xml:space="preserve"> </w:t>
      </w:r>
      <w:r>
        <w:rPr>
          <w:rFonts w:hint="eastAsia"/>
        </w:rPr>
        <w:t>система</w:t>
      </w:r>
      <w:r>
        <w:t xml:space="preserve"> </w:t>
      </w:r>
      <w:r>
        <w:rPr>
          <w:rFonts w:hint="eastAsia"/>
        </w:rPr>
        <w:t>органов</w:t>
      </w:r>
      <w:r>
        <w:t xml:space="preserve"> </w:t>
      </w:r>
      <w:r>
        <w:rPr>
          <w:rFonts w:hint="eastAsia"/>
        </w:rPr>
        <w:t>международной</w:t>
      </w:r>
    </w:p>
    <w:p w14:paraId="4BBCE0D3" w14:textId="77777777" w:rsidR="000E7D79" w:rsidRDefault="000E7D79" w:rsidP="000E7D79"/>
    <w:p w14:paraId="2809E336" w14:textId="77777777" w:rsidR="000E7D79" w:rsidRDefault="000E7D79" w:rsidP="000E7D79">
      <w:r>
        <w:rPr>
          <w:rFonts w:hint="eastAsia"/>
        </w:rPr>
        <w:t>уголовной</w:t>
      </w:r>
      <w:r>
        <w:t xml:space="preserve"> </w:t>
      </w:r>
      <w:r>
        <w:rPr>
          <w:rFonts w:hint="eastAsia"/>
        </w:rPr>
        <w:t>юстиции</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развития</w:t>
      </w:r>
    </w:p>
    <w:p w14:paraId="1E5E4FF5" w14:textId="77777777" w:rsidR="000E7D79" w:rsidRDefault="000E7D79" w:rsidP="000E7D79"/>
    <w:p w14:paraId="232E2C78" w14:textId="77777777" w:rsidR="000E7D79" w:rsidRDefault="000E7D79" w:rsidP="000E7D79">
      <w:r>
        <w:rPr>
          <w:rFonts w:hint="eastAsia"/>
        </w:rPr>
        <w:t>Приложение</w:t>
      </w:r>
      <w:r>
        <w:t xml:space="preserve"> 4. </w:t>
      </w:r>
      <w:r>
        <w:rPr>
          <w:rFonts w:hint="eastAsia"/>
        </w:rPr>
        <w:t>Формы</w:t>
      </w:r>
      <w:r>
        <w:t xml:space="preserve"> </w:t>
      </w:r>
      <w:r>
        <w:rPr>
          <w:rFonts w:hint="eastAsia"/>
        </w:rPr>
        <w:t>и</w:t>
      </w:r>
      <w:r>
        <w:t xml:space="preserve"> </w:t>
      </w:r>
      <w:r>
        <w:rPr>
          <w:rFonts w:hint="eastAsia"/>
        </w:rPr>
        <w:t>направления</w:t>
      </w:r>
      <w:r>
        <w:t xml:space="preserve"> </w:t>
      </w:r>
      <w:r>
        <w:rPr>
          <w:rFonts w:hint="eastAsia"/>
        </w:rPr>
        <w:t>сотрудничества</w:t>
      </w:r>
      <w:r>
        <w:t xml:space="preserve"> </w:t>
      </w:r>
      <w:r>
        <w:rPr>
          <w:rFonts w:hint="eastAsia"/>
        </w:rPr>
        <w:t>в</w:t>
      </w:r>
      <w:r>
        <w:t xml:space="preserve"> </w:t>
      </w:r>
      <w:r>
        <w:rPr>
          <w:rFonts w:hint="eastAsia"/>
        </w:rPr>
        <w:t>системе</w:t>
      </w:r>
    </w:p>
    <w:p w14:paraId="3D6CAF7E" w14:textId="77777777" w:rsidR="000E7D79" w:rsidRDefault="000E7D79" w:rsidP="000E7D79"/>
    <w:p w14:paraId="0D953B96" w14:textId="77777777" w:rsidR="000E7D79" w:rsidRDefault="000E7D79" w:rsidP="000E7D79">
      <w:r>
        <w:rPr>
          <w:rFonts w:hint="eastAsia"/>
        </w:rPr>
        <w:t>международной</w:t>
      </w:r>
      <w:r>
        <w:t xml:space="preserve"> </w:t>
      </w:r>
      <w:r>
        <w:rPr>
          <w:rFonts w:hint="eastAsia"/>
        </w:rPr>
        <w:t>уголовной</w:t>
      </w:r>
      <w:r>
        <w:t xml:space="preserve"> </w:t>
      </w:r>
      <w:r>
        <w:rPr>
          <w:rFonts w:hint="eastAsia"/>
        </w:rPr>
        <w:t>юстиции</w:t>
      </w:r>
    </w:p>
    <w:p w14:paraId="311B8F8F" w14:textId="77777777" w:rsidR="000E7D79" w:rsidRDefault="000E7D79" w:rsidP="000E7D79"/>
    <w:p w14:paraId="7A962289" w14:textId="095F1EEB" w:rsidR="000E7D79" w:rsidRPr="000E7D79" w:rsidRDefault="000E7D79" w:rsidP="000E7D79">
      <w:r>
        <w:rPr>
          <w:rFonts w:hint="eastAsia"/>
        </w:rPr>
        <w:t>Приложение</w:t>
      </w:r>
      <w:r>
        <w:t xml:space="preserve"> 5. </w:t>
      </w:r>
      <w:r>
        <w:rPr>
          <w:rFonts w:hint="eastAsia"/>
        </w:rPr>
        <w:t>Изменение</w:t>
      </w:r>
      <w:r>
        <w:t xml:space="preserve"> </w:t>
      </w:r>
      <w:r>
        <w:rPr>
          <w:rFonts w:hint="eastAsia"/>
        </w:rPr>
        <w:t>и</w:t>
      </w:r>
      <w:r>
        <w:t xml:space="preserve"> </w:t>
      </w:r>
      <w:r>
        <w:rPr>
          <w:rFonts w:hint="eastAsia"/>
        </w:rPr>
        <w:t>дополнения</w:t>
      </w:r>
      <w:r>
        <w:t xml:space="preserve"> </w:t>
      </w:r>
      <w:r>
        <w:rPr>
          <w:rFonts w:hint="eastAsia"/>
        </w:rPr>
        <w:t>действующего</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вопросах</w:t>
      </w:r>
      <w:r>
        <w:t xml:space="preserve"> </w:t>
      </w:r>
      <w:r>
        <w:rPr>
          <w:rFonts w:hint="eastAsia"/>
        </w:rPr>
        <w:t>сотрудничества</w:t>
      </w:r>
      <w:r>
        <w:t xml:space="preserve"> </w:t>
      </w:r>
      <w:r>
        <w:rPr>
          <w:rFonts w:hint="eastAsia"/>
        </w:rPr>
        <w:t>с</w:t>
      </w:r>
      <w:r>
        <w:t xml:space="preserve"> </w:t>
      </w:r>
      <w:r>
        <w:rPr>
          <w:rFonts w:hint="eastAsia"/>
        </w:rPr>
        <w:t>органами</w:t>
      </w:r>
      <w:r>
        <w:t xml:space="preserve"> </w:t>
      </w:r>
      <w:r>
        <w:rPr>
          <w:rFonts w:hint="eastAsia"/>
        </w:rPr>
        <w:t>международной</w:t>
      </w:r>
      <w:r>
        <w:t xml:space="preserve"> </w:t>
      </w:r>
      <w:r>
        <w:rPr>
          <w:rFonts w:hint="eastAsia"/>
        </w:rPr>
        <w:t>уголовной</w:t>
      </w:r>
      <w:r>
        <w:t xml:space="preserve"> </w:t>
      </w:r>
      <w:r>
        <w:rPr>
          <w:rFonts w:hint="eastAsia"/>
        </w:rPr>
        <w:t>юстиции</w:t>
      </w:r>
    </w:p>
    <w:sectPr w:rsidR="000E7D79" w:rsidRPr="000E7D79" w:rsidSect="00AE3D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51E4" w14:textId="77777777" w:rsidR="00AE3D94" w:rsidRDefault="00AE3D94">
      <w:pPr>
        <w:spacing w:after="0" w:line="240" w:lineRule="auto"/>
      </w:pPr>
      <w:r>
        <w:separator/>
      </w:r>
    </w:p>
  </w:endnote>
  <w:endnote w:type="continuationSeparator" w:id="0">
    <w:p w14:paraId="45A6FB1E" w14:textId="77777777" w:rsidR="00AE3D94" w:rsidRDefault="00AE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080A" w14:textId="77777777" w:rsidR="00AE3D94" w:rsidRDefault="00AE3D94"/>
    <w:p w14:paraId="695C1DE1" w14:textId="77777777" w:rsidR="00AE3D94" w:rsidRDefault="00AE3D94"/>
    <w:p w14:paraId="0DF32E10" w14:textId="77777777" w:rsidR="00AE3D94" w:rsidRDefault="00AE3D94"/>
    <w:p w14:paraId="453ACFD0" w14:textId="77777777" w:rsidR="00AE3D94" w:rsidRDefault="00AE3D94"/>
    <w:p w14:paraId="7C433AA5" w14:textId="77777777" w:rsidR="00AE3D94" w:rsidRDefault="00AE3D94"/>
    <w:p w14:paraId="3A2DD536" w14:textId="77777777" w:rsidR="00AE3D94" w:rsidRDefault="00AE3D94"/>
    <w:p w14:paraId="0B594978" w14:textId="77777777" w:rsidR="00AE3D94" w:rsidRDefault="00AE3D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1E32D" wp14:editId="5D84F6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5F8E" w14:textId="77777777" w:rsidR="00AE3D94" w:rsidRDefault="00AE3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1E3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2A5F8E" w14:textId="77777777" w:rsidR="00AE3D94" w:rsidRDefault="00AE3D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6433B1" w14:textId="77777777" w:rsidR="00AE3D94" w:rsidRDefault="00AE3D94"/>
    <w:p w14:paraId="4E2008DB" w14:textId="77777777" w:rsidR="00AE3D94" w:rsidRDefault="00AE3D94"/>
    <w:p w14:paraId="3E00A7A1" w14:textId="77777777" w:rsidR="00AE3D94" w:rsidRDefault="00AE3D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012003" wp14:editId="3335E4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1979" w14:textId="77777777" w:rsidR="00AE3D94" w:rsidRDefault="00AE3D94"/>
                          <w:p w14:paraId="77602A1E" w14:textId="77777777" w:rsidR="00AE3D94" w:rsidRDefault="00AE3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120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6A1979" w14:textId="77777777" w:rsidR="00AE3D94" w:rsidRDefault="00AE3D94"/>
                    <w:p w14:paraId="77602A1E" w14:textId="77777777" w:rsidR="00AE3D94" w:rsidRDefault="00AE3D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B9ECF" w14:textId="77777777" w:rsidR="00AE3D94" w:rsidRDefault="00AE3D94"/>
    <w:p w14:paraId="36784471" w14:textId="77777777" w:rsidR="00AE3D94" w:rsidRDefault="00AE3D94">
      <w:pPr>
        <w:rPr>
          <w:sz w:val="2"/>
          <w:szCs w:val="2"/>
        </w:rPr>
      </w:pPr>
    </w:p>
    <w:p w14:paraId="3EE66357" w14:textId="77777777" w:rsidR="00AE3D94" w:rsidRDefault="00AE3D94"/>
    <w:p w14:paraId="277DD49A" w14:textId="77777777" w:rsidR="00AE3D94" w:rsidRDefault="00AE3D94">
      <w:pPr>
        <w:spacing w:after="0" w:line="240" w:lineRule="auto"/>
      </w:pPr>
    </w:p>
  </w:footnote>
  <w:footnote w:type="continuationSeparator" w:id="0">
    <w:p w14:paraId="1D817155" w14:textId="77777777" w:rsidR="00AE3D94" w:rsidRDefault="00AE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94"/>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61572</TotalTime>
  <Pages>3</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1663</cp:revision>
  <cp:lastPrinted>2009-02-06T05:36:00Z</cp:lastPrinted>
  <dcterms:created xsi:type="dcterms:W3CDTF">2024-01-07T13:43:00Z</dcterms:created>
  <dcterms:modified xsi:type="dcterms:W3CDTF">2024-04-08T15:16:00Z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