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8C1C62" w:rsidRDefault="008C1C62" w:rsidP="008C1C62">
      <w:r w:rsidRPr="00D858E0">
        <w:rPr>
          <w:rFonts w:ascii="Times New Roman" w:eastAsia="Times New Roman" w:hAnsi="Times New Roman" w:cs="Times New Roman"/>
          <w:b/>
          <w:sz w:val="24"/>
          <w:szCs w:val="24"/>
          <w:lang w:eastAsia="ru-RU"/>
        </w:rPr>
        <w:t>Липовець Юлія Олександрівна, з</w:t>
      </w:r>
      <w:r w:rsidRPr="00D858E0">
        <w:rPr>
          <w:rFonts w:ascii="Times New Roman" w:eastAsia="Times New Roman" w:hAnsi="Times New Roman" w:cs="Times New Roman"/>
          <w:sz w:val="24"/>
          <w:szCs w:val="24"/>
          <w:lang w:eastAsia="ru-RU"/>
        </w:rPr>
        <w:t>аступник начальника відділу поліції № 2 Херсонського районного управління поліції Головного управління Національної поліції в Херсонській області</w:t>
      </w:r>
      <w:r w:rsidRPr="00D858E0">
        <w:rPr>
          <w:rFonts w:ascii="Times New Roman" w:eastAsia="Calibri" w:hAnsi="Times New Roman" w:cs="Times New Roman"/>
          <w:sz w:val="24"/>
          <w:szCs w:val="24"/>
          <w:lang w:eastAsia="ru-RU"/>
        </w:rPr>
        <w:t xml:space="preserve">. </w:t>
      </w:r>
      <w:r w:rsidRPr="00D858E0">
        <w:rPr>
          <w:rFonts w:ascii="Times New Roman" w:eastAsia="Times New Roman" w:hAnsi="Times New Roman" w:cs="Times New Roman"/>
          <w:sz w:val="24"/>
          <w:szCs w:val="24"/>
          <w:lang w:eastAsia="ru-RU"/>
        </w:rPr>
        <w:t xml:space="preserve">Назва дисертації </w:t>
      </w:r>
      <w:r w:rsidRPr="00D858E0">
        <w:rPr>
          <w:rFonts w:ascii="Times New Roman" w:eastAsia="Times New Roman" w:hAnsi="Times New Roman" w:cs="Times New Roman"/>
          <w:spacing w:val="-2"/>
          <w:sz w:val="24"/>
          <w:szCs w:val="24"/>
          <w:lang w:eastAsia="ru-RU"/>
        </w:rPr>
        <w:t>«</w:t>
      </w:r>
      <w:r w:rsidRPr="00D858E0">
        <w:rPr>
          <w:rFonts w:ascii="Times New Roman" w:eastAsia="Times New Roman" w:hAnsi="Times New Roman" w:cs="Times New Roman"/>
          <w:sz w:val="24"/>
          <w:szCs w:val="24"/>
          <w:lang w:eastAsia="ru-RU"/>
        </w:rPr>
        <w:t>Правові цінності як ідеали та компроміси</w:t>
      </w:r>
      <w:r w:rsidRPr="00D858E0">
        <w:rPr>
          <w:rFonts w:ascii="Times New Roman" w:eastAsia="Times New Roman" w:hAnsi="Times New Roman" w:cs="Times New Roman"/>
          <w:spacing w:val="-2"/>
          <w:sz w:val="24"/>
          <w:szCs w:val="24"/>
          <w:lang w:eastAsia="ru-RU"/>
        </w:rPr>
        <w:t xml:space="preserve">». </w:t>
      </w:r>
      <w:r w:rsidRPr="00D858E0">
        <w:rPr>
          <w:rFonts w:ascii="Times New Roman" w:eastAsia="Times New Roman" w:hAnsi="Times New Roman" w:cs="Times New Roman"/>
          <w:sz w:val="24"/>
          <w:szCs w:val="24"/>
          <w:lang w:eastAsia="ru-RU"/>
        </w:rPr>
        <w:t xml:space="preserve">Шифр та назва спеціальності – </w:t>
      </w:r>
      <w:r w:rsidRPr="00D858E0">
        <w:rPr>
          <w:rFonts w:ascii="Times New Roman" w:eastAsia="Times New Roman" w:hAnsi="Times New Roman" w:cs="Times New Roman"/>
          <w:spacing w:val="-2"/>
          <w:sz w:val="24"/>
          <w:szCs w:val="24"/>
          <w:lang w:eastAsia="ru-RU"/>
        </w:rPr>
        <w:t xml:space="preserve">12.00.12 – філософія права. </w:t>
      </w:r>
      <w:r w:rsidRPr="00D858E0">
        <w:rPr>
          <w:rFonts w:ascii="Times New Roman" w:eastAsia="Times New Roman" w:hAnsi="Times New Roman" w:cs="Times New Roman"/>
          <w:sz w:val="24"/>
          <w:szCs w:val="24"/>
          <w:lang w:eastAsia="ru-RU"/>
        </w:rPr>
        <w:t>Спецрада Д 26.007.01 Національної академії внутрішніх справ</w:t>
      </w:r>
    </w:p>
    <w:sectPr w:rsidR="005B1831" w:rsidRPr="008C1C6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55841">
                <w:pPr>
                  <w:spacing w:line="240" w:lineRule="auto"/>
                </w:pPr>
                <w:fldSimple w:instr=" PAGE \* MERGEFORMAT ">
                  <w:r w:rsidR="005B183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55841">
                <w:pPr>
                  <w:spacing w:line="240" w:lineRule="auto"/>
                </w:pPr>
                <w:fldSimple w:instr=" PAGE \* MERGEFORMAT ">
                  <w:r w:rsidR="008C1C62" w:rsidRPr="008C1C6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55841">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55841">
                  <w:pPr>
                    <w:spacing w:line="240" w:lineRule="auto"/>
                  </w:pPr>
                  <w:fldSimple w:instr=" PAGE \* MERGEFORMAT ">
                    <w:r w:rsidR="005B1831"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55841">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55841">
                  <w:pPr>
                    <w:pStyle w:val="1ffffff7"/>
                    <w:spacing w:line="240" w:lineRule="auto"/>
                  </w:pPr>
                  <w:fldSimple w:instr=" PAGE \* MERGEFORMAT ">
                    <w:r w:rsidR="005B1831"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421C23-4346-4BDA-86AA-9940CF2B2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3101</TotalTime>
  <Pages>1</Pages>
  <Words>53</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157</cp:revision>
  <cp:lastPrinted>2009-02-06T05:36:00Z</cp:lastPrinted>
  <dcterms:created xsi:type="dcterms:W3CDTF">2021-08-02T07:05:00Z</dcterms:created>
  <dcterms:modified xsi:type="dcterms:W3CDTF">2021-08-07T14:45:00Z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