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9802C" w14:textId="326486E0" w:rsidR="002700AC" w:rsidRDefault="00F53E27" w:rsidP="00F53E27">
      <w:pPr>
        <w:rPr>
          <w:rFonts w:ascii="Times New Roman" w:eastAsia="Arial Unicode MS" w:hAnsi="Times New Roman" w:cs="Times New Roman"/>
          <w:b/>
          <w:bCs/>
          <w:color w:val="000000"/>
          <w:kern w:val="0"/>
          <w:sz w:val="28"/>
          <w:szCs w:val="28"/>
          <w:lang w:eastAsia="ru-RU" w:bidi="uk-UA"/>
        </w:rPr>
      </w:pPr>
      <w:r w:rsidRPr="00F53E27">
        <w:rPr>
          <w:rFonts w:ascii="Times New Roman" w:eastAsia="Arial Unicode MS" w:hAnsi="Times New Roman" w:cs="Times New Roman" w:hint="eastAsia"/>
          <w:b/>
          <w:bCs/>
          <w:color w:val="000000"/>
          <w:kern w:val="0"/>
          <w:sz w:val="28"/>
          <w:szCs w:val="28"/>
          <w:lang w:eastAsia="ru-RU" w:bidi="uk-UA"/>
        </w:rPr>
        <w:t>Ложников</w:t>
      </w:r>
      <w:r w:rsidRPr="00F53E27">
        <w:rPr>
          <w:rFonts w:ascii="Times New Roman" w:eastAsia="Arial Unicode MS" w:hAnsi="Times New Roman" w:cs="Times New Roman"/>
          <w:b/>
          <w:bCs/>
          <w:color w:val="000000"/>
          <w:kern w:val="0"/>
          <w:sz w:val="28"/>
          <w:szCs w:val="28"/>
          <w:lang w:eastAsia="ru-RU" w:bidi="uk-UA"/>
        </w:rPr>
        <w:t xml:space="preserve"> </w:t>
      </w:r>
      <w:r w:rsidRPr="00F53E27">
        <w:rPr>
          <w:rFonts w:ascii="Times New Roman" w:eastAsia="Arial Unicode MS" w:hAnsi="Times New Roman" w:cs="Times New Roman" w:hint="eastAsia"/>
          <w:b/>
          <w:bCs/>
          <w:color w:val="000000"/>
          <w:kern w:val="0"/>
          <w:sz w:val="28"/>
          <w:szCs w:val="28"/>
          <w:lang w:eastAsia="ru-RU" w:bidi="uk-UA"/>
        </w:rPr>
        <w:t>Павел</w:t>
      </w:r>
      <w:r w:rsidRPr="00F53E27">
        <w:rPr>
          <w:rFonts w:ascii="Times New Roman" w:eastAsia="Arial Unicode MS" w:hAnsi="Times New Roman" w:cs="Times New Roman"/>
          <w:b/>
          <w:bCs/>
          <w:color w:val="000000"/>
          <w:kern w:val="0"/>
          <w:sz w:val="28"/>
          <w:szCs w:val="28"/>
          <w:lang w:eastAsia="ru-RU" w:bidi="uk-UA"/>
        </w:rPr>
        <w:t xml:space="preserve"> </w:t>
      </w:r>
      <w:r w:rsidRPr="00F53E27">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F53E27">
        <w:rPr>
          <w:rFonts w:ascii="Times New Roman" w:eastAsia="Arial Unicode MS" w:hAnsi="Times New Roman" w:cs="Times New Roman" w:hint="eastAsia"/>
          <w:b/>
          <w:bCs/>
          <w:color w:val="000000"/>
          <w:kern w:val="0"/>
          <w:sz w:val="28"/>
          <w:szCs w:val="28"/>
          <w:lang w:eastAsia="ru-RU" w:bidi="uk-UA"/>
        </w:rPr>
        <w:t>Методология</w:t>
      </w:r>
      <w:r w:rsidRPr="00F53E27">
        <w:rPr>
          <w:rFonts w:ascii="Times New Roman" w:eastAsia="Arial Unicode MS" w:hAnsi="Times New Roman" w:cs="Times New Roman"/>
          <w:b/>
          <w:bCs/>
          <w:color w:val="000000"/>
          <w:kern w:val="0"/>
          <w:sz w:val="28"/>
          <w:szCs w:val="28"/>
          <w:lang w:eastAsia="ru-RU" w:bidi="uk-UA"/>
        </w:rPr>
        <w:t xml:space="preserve"> </w:t>
      </w:r>
      <w:r w:rsidRPr="00F53E27">
        <w:rPr>
          <w:rFonts w:ascii="Times New Roman" w:eastAsia="Arial Unicode MS" w:hAnsi="Times New Roman" w:cs="Times New Roman" w:hint="eastAsia"/>
          <w:b/>
          <w:bCs/>
          <w:color w:val="000000"/>
          <w:kern w:val="0"/>
          <w:sz w:val="28"/>
          <w:szCs w:val="28"/>
          <w:lang w:eastAsia="ru-RU" w:bidi="uk-UA"/>
        </w:rPr>
        <w:t>защиты</w:t>
      </w:r>
      <w:r w:rsidRPr="00F53E27">
        <w:rPr>
          <w:rFonts w:ascii="Times New Roman" w:eastAsia="Arial Unicode MS" w:hAnsi="Times New Roman" w:cs="Times New Roman"/>
          <w:b/>
          <w:bCs/>
          <w:color w:val="000000"/>
          <w:kern w:val="0"/>
          <w:sz w:val="28"/>
          <w:szCs w:val="28"/>
          <w:lang w:eastAsia="ru-RU" w:bidi="uk-UA"/>
        </w:rPr>
        <w:t xml:space="preserve"> </w:t>
      </w:r>
      <w:r w:rsidRPr="00F53E27">
        <w:rPr>
          <w:rFonts w:ascii="Times New Roman" w:eastAsia="Arial Unicode MS" w:hAnsi="Times New Roman" w:cs="Times New Roman" w:hint="eastAsia"/>
          <w:b/>
          <w:bCs/>
          <w:color w:val="000000"/>
          <w:kern w:val="0"/>
          <w:sz w:val="28"/>
          <w:szCs w:val="28"/>
          <w:lang w:eastAsia="ru-RU" w:bidi="uk-UA"/>
        </w:rPr>
        <w:t>смешанного</w:t>
      </w:r>
      <w:r w:rsidRPr="00F53E27">
        <w:rPr>
          <w:rFonts w:ascii="Times New Roman" w:eastAsia="Arial Unicode MS" w:hAnsi="Times New Roman" w:cs="Times New Roman"/>
          <w:b/>
          <w:bCs/>
          <w:color w:val="000000"/>
          <w:kern w:val="0"/>
          <w:sz w:val="28"/>
          <w:szCs w:val="28"/>
          <w:lang w:eastAsia="ru-RU" w:bidi="uk-UA"/>
        </w:rPr>
        <w:t xml:space="preserve"> </w:t>
      </w:r>
      <w:r w:rsidRPr="00F53E27">
        <w:rPr>
          <w:rFonts w:ascii="Times New Roman" w:eastAsia="Arial Unicode MS" w:hAnsi="Times New Roman" w:cs="Times New Roman" w:hint="eastAsia"/>
          <w:b/>
          <w:bCs/>
          <w:color w:val="000000"/>
          <w:kern w:val="0"/>
          <w:sz w:val="28"/>
          <w:szCs w:val="28"/>
          <w:lang w:eastAsia="ru-RU" w:bidi="uk-UA"/>
        </w:rPr>
        <w:t>документооборота</w:t>
      </w:r>
      <w:r w:rsidRPr="00F53E27">
        <w:rPr>
          <w:rFonts w:ascii="Times New Roman" w:eastAsia="Arial Unicode MS" w:hAnsi="Times New Roman" w:cs="Times New Roman"/>
          <w:b/>
          <w:bCs/>
          <w:color w:val="000000"/>
          <w:kern w:val="0"/>
          <w:sz w:val="28"/>
          <w:szCs w:val="28"/>
          <w:lang w:eastAsia="ru-RU" w:bidi="uk-UA"/>
        </w:rPr>
        <w:t xml:space="preserve"> </w:t>
      </w:r>
      <w:r w:rsidRPr="00F53E27">
        <w:rPr>
          <w:rFonts w:ascii="Times New Roman" w:eastAsia="Arial Unicode MS" w:hAnsi="Times New Roman" w:cs="Times New Roman" w:hint="eastAsia"/>
          <w:b/>
          <w:bCs/>
          <w:color w:val="000000"/>
          <w:kern w:val="0"/>
          <w:sz w:val="28"/>
          <w:szCs w:val="28"/>
          <w:lang w:eastAsia="ru-RU" w:bidi="uk-UA"/>
        </w:rPr>
        <w:t>на</w:t>
      </w:r>
      <w:r w:rsidRPr="00F53E27">
        <w:rPr>
          <w:rFonts w:ascii="Times New Roman" w:eastAsia="Arial Unicode MS" w:hAnsi="Times New Roman" w:cs="Times New Roman"/>
          <w:b/>
          <w:bCs/>
          <w:color w:val="000000"/>
          <w:kern w:val="0"/>
          <w:sz w:val="28"/>
          <w:szCs w:val="28"/>
          <w:lang w:eastAsia="ru-RU" w:bidi="uk-UA"/>
        </w:rPr>
        <w:t xml:space="preserve"> </w:t>
      </w:r>
      <w:r w:rsidRPr="00F53E27">
        <w:rPr>
          <w:rFonts w:ascii="Times New Roman" w:eastAsia="Arial Unicode MS" w:hAnsi="Times New Roman" w:cs="Times New Roman" w:hint="eastAsia"/>
          <w:b/>
          <w:bCs/>
          <w:color w:val="000000"/>
          <w:kern w:val="0"/>
          <w:sz w:val="28"/>
          <w:szCs w:val="28"/>
          <w:lang w:eastAsia="ru-RU" w:bidi="uk-UA"/>
        </w:rPr>
        <w:t>основе</w:t>
      </w:r>
      <w:r w:rsidRPr="00F53E27">
        <w:rPr>
          <w:rFonts w:ascii="Times New Roman" w:eastAsia="Arial Unicode MS" w:hAnsi="Times New Roman" w:cs="Times New Roman"/>
          <w:b/>
          <w:bCs/>
          <w:color w:val="000000"/>
          <w:kern w:val="0"/>
          <w:sz w:val="28"/>
          <w:szCs w:val="28"/>
          <w:lang w:eastAsia="ru-RU" w:bidi="uk-UA"/>
        </w:rPr>
        <w:t xml:space="preserve"> </w:t>
      </w:r>
      <w:r w:rsidRPr="00F53E27">
        <w:rPr>
          <w:rFonts w:ascii="Times New Roman" w:eastAsia="Arial Unicode MS" w:hAnsi="Times New Roman" w:cs="Times New Roman" w:hint="eastAsia"/>
          <w:b/>
          <w:bCs/>
          <w:color w:val="000000"/>
          <w:kern w:val="0"/>
          <w:sz w:val="28"/>
          <w:szCs w:val="28"/>
          <w:lang w:eastAsia="ru-RU" w:bidi="uk-UA"/>
        </w:rPr>
        <w:t>многофакторной</w:t>
      </w:r>
      <w:r w:rsidRPr="00F53E27">
        <w:rPr>
          <w:rFonts w:ascii="Times New Roman" w:eastAsia="Arial Unicode MS" w:hAnsi="Times New Roman" w:cs="Times New Roman"/>
          <w:b/>
          <w:bCs/>
          <w:color w:val="000000"/>
          <w:kern w:val="0"/>
          <w:sz w:val="28"/>
          <w:szCs w:val="28"/>
          <w:lang w:eastAsia="ru-RU" w:bidi="uk-UA"/>
        </w:rPr>
        <w:t xml:space="preserve"> </w:t>
      </w:r>
      <w:r w:rsidRPr="00F53E27">
        <w:rPr>
          <w:rFonts w:ascii="Times New Roman" w:eastAsia="Arial Unicode MS" w:hAnsi="Times New Roman" w:cs="Times New Roman" w:hint="eastAsia"/>
          <w:b/>
          <w:bCs/>
          <w:color w:val="000000"/>
          <w:kern w:val="0"/>
          <w:sz w:val="28"/>
          <w:szCs w:val="28"/>
          <w:lang w:eastAsia="ru-RU" w:bidi="uk-UA"/>
        </w:rPr>
        <w:t>биометрической</w:t>
      </w:r>
      <w:r w:rsidRPr="00F53E27">
        <w:rPr>
          <w:rFonts w:ascii="Times New Roman" w:eastAsia="Arial Unicode MS" w:hAnsi="Times New Roman" w:cs="Times New Roman"/>
          <w:b/>
          <w:bCs/>
          <w:color w:val="000000"/>
          <w:kern w:val="0"/>
          <w:sz w:val="28"/>
          <w:szCs w:val="28"/>
          <w:lang w:eastAsia="ru-RU" w:bidi="uk-UA"/>
        </w:rPr>
        <w:t xml:space="preserve"> </w:t>
      </w:r>
      <w:r w:rsidRPr="00F53E27">
        <w:rPr>
          <w:rFonts w:ascii="Times New Roman" w:eastAsia="Arial Unicode MS" w:hAnsi="Times New Roman" w:cs="Times New Roman" w:hint="eastAsia"/>
          <w:b/>
          <w:bCs/>
          <w:color w:val="000000"/>
          <w:kern w:val="0"/>
          <w:sz w:val="28"/>
          <w:szCs w:val="28"/>
          <w:lang w:eastAsia="ru-RU" w:bidi="uk-UA"/>
        </w:rPr>
        <w:t>аутентификации</w:t>
      </w:r>
      <w:r w:rsidRPr="00F53E27">
        <w:rPr>
          <w:rFonts w:ascii="Times New Roman" w:eastAsia="Arial Unicode MS" w:hAnsi="Times New Roman" w:cs="Times New Roman"/>
          <w:b/>
          <w:bCs/>
          <w:color w:val="000000"/>
          <w:kern w:val="0"/>
          <w:sz w:val="28"/>
          <w:szCs w:val="28"/>
          <w:lang w:eastAsia="ru-RU" w:bidi="uk-UA"/>
        </w:rPr>
        <w:t xml:space="preserve"> </w:t>
      </w:r>
      <w:r w:rsidRPr="00F53E27">
        <w:rPr>
          <w:rFonts w:ascii="Times New Roman" w:eastAsia="Arial Unicode MS" w:hAnsi="Times New Roman" w:cs="Times New Roman" w:hint="eastAsia"/>
          <w:b/>
          <w:bCs/>
          <w:color w:val="000000"/>
          <w:kern w:val="0"/>
          <w:sz w:val="28"/>
          <w:szCs w:val="28"/>
          <w:lang w:eastAsia="ru-RU" w:bidi="uk-UA"/>
        </w:rPr>
        <w:t>с</w:t>
      </w:r>
      <w:r w:rsidRPr="00F53E27">
        <w:rPr>
          <w:rFonts w:ascii="Times New Roman" w:eastAsia="Arial Unicode MS" w:hAnsi="Times New Roman" w:cs="Times New Roman"/>
          <w:b/>
          <w:bCs/>
          <w:color w:val="000000"/>
          <w:kern w:val="0"/>
          <w:sz w:val="28"/>
          <w:szCs w:val="28"/>
          <w:lang w:eastAsia="ru-RU" w:bidi="uk-UA"/>
        </w:rPr>
        <w:t xml:space="preserve"> </w:t>
      </w:r>
      <w:r w:rsidRPr="00F53E27">
        <w:rPr>
          <w:rFonts w:ascii="Times New Roman" w:eastAsia="Arial Unicode MS" w:hAnsi="Times New Roman" w:cs="Times New Roman" w:hint="eastAsia"/>
          <w:b/>
          <w:bCs/>
          <w:color w:val="000000"/>
          <w:kern w:val="0"/>
          <w:sz w:val="28"/>
          <w:szCs w:val="28"/>
          <w:lang w:eastAsia="ru-RU" w:bidi="uk-UA"/>
        </w:rPr>
        <w:t>применением</w:t>
      </w:r>
      <w:r w:rsidRPr="00F53E27">
        <w:rPr>
          <w:rFonts w:ascii="Times New Roman" w:eastAsia="Arial Unicode MS" w:hAnsi="Times New Roman" w:cs="Times New Roman"/>
          <w:b/>
          <w:bCs/>
          <w:color w:val="000000"/>
          <w:kern w:val="0"/>
          <w:sz w:val="28"/>
          <w:szCs w:val="28"/>
          <w:lang w:eastAsia="ru-RU" w:bidi="uk-UA"/>
        </w:rPr>
        <w:t xml:space="preserve"> </w:t>
      </w:r>
      <w:r w:rsidRPr="00F53E27">
        <w:rPr>
          <w:rFonts w:ascii="Times New Roman" w:eastAsia="Arial Unicode MS" w:hAnsi="Times New Roman" w:cs="Times New Roman" w:hint="eastAsia"/>
          <w:b/>
          <w:bCs/>
          <w:color w:val="000000"/>
          <w:kern w:val="0"/>
          <w:sz w:val="28"/>
          <w:szCs w:val="28"/>
          <w:lang w:eastAsia="ru-RU" w:bidi="uk-UA"/>
        </w:rPr>
        <w:t>нейросетевых</w:t>
      </w:r>
      <w:r w:rsidRPr="00F53E27">
        <w:rPr>
          <w:rFonts w:ascii="Times New Roman" w:eastAsia="Arial Unicode MS" w:hAnsi="Times New Roman" w:cs="Times New Roman"/>
          <w:b/>
          <w:bCs/>
          <w:color w:val="000000"/>
          <w:kern w:val="0"/>
          <w:sz w:val="28"/>
          <w:szCs w:val="28"/>
          <w:lang w:eastAsia="ru-RU" w:bidi="uk-UA"/>
        </w:rPr>
        <w:t xml:space="preserve"> </w:t>
      </w:r>
      <w:r w:rsidRPr="00F53E27">
        <w:rPr>
          <w:rFonts w:ascii="Times New Roman" w:eastAsia="Arial Unicode MS" w:hAnsi="Times New Roman" w:cs="Times New Roman" w:hint="eastAsia"/>
          <w:b/>
          <w:bCs/>
          <w:color w:val="000000"/>
          <w:kern w:val="0"/>
          <w:sz w:val="28"/>
          <w:szCs w:val="28"/>
          <w:lang w:eastAsia="ru-RU" w:bidi="uk-UA"/>
        </w:rPr>
        <w:t>алгоритмов</w:t>
      </w:r>
    </w:p>
    <w:p w14:paraId="5A4C6F0B" w14:textId="77777777" w:rsidR="00F53E27" w:rsidRDefault="00F53E27" w:rsidP="00F53E27">
      <w:r>
        <w:rPr>
          <w:rFonts w:hint="eastAsia"/>
        </w:rPr>
        <w:t>ОГЛАВЛЕНИЕ</w:t>
      </w:r>
      <w:r>
        <w:t xml:space="preserve"> </w:t>
      </w:r>
      <w:r>
        <w:rPr>
          <w:rFonts w:hint="eastAsia"/>
        </w:rPr>
        <w:t>ДИССЕРТАЦИИ</w:t>
      </w:r>
    </w:p>
    <w:p w14:paraId="414CD23C" w14:textId="77777777" w:rsidR="00F53E27" w:rsidRDefault="00F53E27" w:rsidP="00F53E27">
      <w:r>
        <w:rPr>
          <w:rFonts w:hint="eastAsia"/>
        </w:rPr>
        <w:t>доктор</w:t>
      </w:r>
      <w:r>
        <w:t xml:space="preserve"> </w:t>
      </w:r>
      <w:r>
        <w:rPr>
          <w:rFonts w:hint="eastAsia"/>
        </w:rPr>
        <w:t>наук</w:t>
      </w:r>
      <w:r>
        <w:t xml:space="preserve"> </w:t>
      </w:r>
      <w:r>
        <w:rPr>
          <w:rFonts w:hint="eastAsia"/>
        </w:rPr>
        <w:t>Ложников</w:t>
      </w:r>
      <w:r>
        <w:t xml:space="preserve"> </w:t>
      </w:r>
      <w:r>
        <w:rPr>
          <w:rFonts w:hint="eastAsia"/>
        </w:rPr>
        <w:t>Павел</w:t>
      </w:r>
      <w:r>
        <w:t xml:space="preserve"> </w:t>
      </w:r>
      <w:r>
        <w:rPr>
          <w:rFonts w:hint="eastAsia"/>
        </w:rPr>
        <w:t>Сергеевич</w:t>
      </w:r>
    </w:p>
    <w:p w14:paraId="3B2A2E73" w14:textId="77777777" w:rsidR="00F53E27" w:rsidRDefault="00F53E27" w:rsidP="00F53E27">
      <w:r>
        <w:rPr>
          <w:rFonts w:hint="eastAsia"/>
        </w:rPr>
        <w:t>Введение</w:t>
      </w:r>
    </w:p>
    <w:p w14:paraId="5C44C5C5" w14:textId="77777777" w:rsidR="00F53E27" w:rsidRDefault="00F53E27" w:rsidP="00F53E27"/>
    <w:p w14:paraId="55640828" w14:textId="77777777" w:rsidR="00F53E27" w:rsidRDefault="00F53E27" w:rsidP="00F53E27">
      <w:r>
        <w:t xml:space="preserve">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проблемы</w:t>
      </w:r>
      <w:r>
        <w:t xml:space="preserve"> </w:t>
      </w:r>
      <w:r>
        <w:rPr>
          <w:rFonts w:hint="eastAsia"/>
        </w:rPr>
        <w:t>защиты</w:t>
      </w:r>
      <w:r>
        <w:t xml:space="preserve"> </w:t>
      </w:r>
      <w:r>
        <w:rPr>
          <w:rFonts w:hint="eastAsia"/>
        </w:rPr>
        <w:t>документов</w:t>
      </w:r>
      <w:r>
        <w:t xml:space="preserve"> </w:t>
      </w:r>
      <w:r>
        <w:rPr>
          <w:rFonts w:hint="eastAsia"/>
        </w:rPr>
        <w:t>в</w:t>
      </w:r>
      <w:r>
        <w:t xml:space="preserve"> </w:t>
      </w:r>
      <w:r>
        <w:rPr>
          <w:rFonts w:hint="eastAsia"/>
        </w:rPr>
        <w:t>смешанном</w:t>
      </w:r>
      <w:r>
        <w:t xml:space="preserve"> </w:t>
      </w:r>
      <w:r>
        <w:rPr>
          <w:rFonts w:hint="eastAsia"/>
        </w:rPr>
        <w:t>документообороте</w:t>
      </w:r>
    </w:p>
    <w:p w14:paraId="7999CE74" w14:textId="77777777" w:rsidR="00F53E27" w:rsidRDefault="00F53E27" w:rsidP="00F53E27"/>
    <w:p w14:paraId="1C9235DF" w14:textId="77777777" w:rsidR="00F53E27" w:rsidRDefault="00F53E27" w:rsidP="00F53E27">
      <w:r>
        <w:t xml:space="preserve">1.1. </w:t>
      </w:r>
      <w:r>
        <w:rPr>
          <w:rFonts w:hint="eastAsia"/>
        </w:rPr>
        <w:t>Нормативно</w:t>
      </w:r>
      <w:r>
        <w:t>-</w:t>
      </w:r>
      <w:r>
        <w:rPr>
          <w:rFonts w:hint="eastAsia"/>
        </w:rPr>
        <w:t>правовая</w:t>
      </w:r>
      <w:r>
        <w:t xml:space="preserve"> </w:t>
      </w:r>
      <w:r>
        <w:rPr>
          <w:rFonts w:hint="eastAsia"/>
        </w:rPr>
        <w:t>и</w:t>
      </w:r>
      <w:r>
        <w:t xml:space="preserve"> </w:t>
      </w:r>
      <w:r>
        <w:rPr>
          <w:rFonts w:hint="eastAsia"/>
        </w:rPr>
        <w:t>терминологическая</w:t>
      </w:r>
      <w:r>
        <w:t xml:space="preserve"> </w:t>
      </w:r>
      <w:r>
        <w:rPr>
          <w:rFonts w:hint="eastAsia"/>
        </w:rPr>
        <w:t>база</w:t>
      </w:r>
      <w:r>
        <w:t xml:space="preserve"> </w:t>
      </w:r>
      <w:r>
        <w:rPr>
          <w:rFonts w:hint="eastAsia"/>
        </w:rPr>
        <w:t>в</w:t>
      </w:r>
      <w:r>
        <w:t xml:space="preserve"> </w:t>
      </w:r>
      <w:r>
        <w:rPr>
          <w:rFonts w:hint="eastAsia"/>
        </w:rPr>
        <w:t>области</w:t>
      </w:r>
      <w:r>
        <w:t xml:space="preserve"> </w:t>
      </w:r>
      <w:r>
        <w:rPr>
          <w:rFonts w:hint="eastAsia"/>
        </w:rPr>
        <w:t>защиты</w:t>
      </w:r>
      <w:r>
        <w:t xml:space="preserve"> </w:t>
      </w:r>
      <w:r>
        <w:rPr>
          <w:rFonts w:hint="eastAsia"/>
        </w:rPr>
        <w:t>документооборота</w:t>
      </w:r>
    </w:p>
    <w:p w14:paraId="30297E0F" w14:textId="77777777" w:rsidR="00F53E27" w:rsidRDefault="00F53E27" w:rsidP="00F53E27"/>
    <w:p w14:paraId="42D5DB51" w14:textId="77777777" w:rsidR="00F53E27" w:rsidRDefault="00F53E27" w:rsidP="00F53E27">
      <w:r>
        <w:t xml:space="preserve">1.2. </w:t>
      </w:r>
      <w:r>
        <w:rPr>
          <w:rFonts w:hint="eastAsia"/>
        </w:rPr>
        <w:t>Актуальные</w:t>
      </w:r>
      <w:r>
        <w:t xml:space="preserve"> </w:t>
      </w:r>
      <w:r>
        <w:rPr>
          <w:rFonts w:hint="eastAsia"/>
        </w:rPr>
        <w:t>угрозы</w:t>
      </w:r>
      <w:r>
        <w:t xml:space="preserve"> </w:t>
      </w:r>
      <w:r>
        <w:rPr>
          <w:rFonts w:hint="eastAsia"/>
        </w:rPr>
        <w:t>безопасности</w:t>
      </w:r>
      <w:r>
        <w:t xml:space="preserve"> </w:t>
      </w:r>
      <w:r>
        <w:rPr>
          <w:rFonts w:hint="eastAsia"/>
        </w:rPr>
        <w:t>информации</w:t>
      </w:r>
      <w:r>
        <w:t xml:space="preserve"> </w:t>
      </w:r>
      <w:r>
        <w:rPr>
          <w:rFonts w:hint="eastAsia"/>
        </w:rPr>
        <w:t>ограниченного</w:t>
      </w:r>
      <w:r>
        <w:t xml:space="preserve"> </w:t>
      </w:r>
      <w:r>
        <w:rPr>
          <w:rFonts w:hint="eastAsia"/>
        </w:rPr>
        <w:t>доступа</w:t>
      </w:r>
    </w:p>
    <w:p w14:paraId="214B9269" w14:textId="77777777" w:rsidR="00F53E27" w:rsidRDefault="00F53E27" w:rsidP="00F53E27"/>
    <w:p w14:paraId="6B3C93C5" w14:textId="77777777" w:rsidR="00F53E27" w:rsidRDefault="00F53E27" w:rsidP="00F53E27">
      <w:r>
        <w:rPr>
          <w:rFonts w:hint="eastAsia"/>
        </w:rPr>
        <w:t>и</w:t>
      </w:r>
      <w:r>
        <w:t xml:space="preserve"> </w:t>
      </w:r>
      <w:r>
        <w:rPr>
          <w:rFonts w:hint="eastAsia"/>
        </w:rPr>
        <w:t>способы</w:t>
      </w:r>
      <w:r>
        <w:t xml:space="preserve"> </w:t>
      </w:r>
      <w:r>
        <w:rPr>
          <w:rFonts w:hint="eastAsia"/>
        </w:rPr>
        <w:t>противодействия</w:t>
      </w:r>
      <w:r>
        <w:t xml:space="preserve"> </w:t>
      </w:r>
      <w:r>
        <w:rPr>
          <w:rFonts w:hint="eastAsia"/>
        </w:rPr>
        <w:t>им</w:t>
      </w:r>
      <w:r>
        <w:t xml:space="preserve"> </w:t>
      </w:r>
      <w:r>
        <w:rPr>
          <w:rFonts w:hint="eastAsia"/>
        </w:rPr>
        <w:t>в</w:t>
      </w:r>
      <w:r>
        <w:t xml:space="preserve"> </w:t>
      </w:r>
      <w:r>
        <w:rPr>
          <w:rFonts w:hint="eastAsia"/>
        </w:rPr>
        <w:t>системах</w:t>
      </w:r>
      <w:r>
        <w:t xml:space="preserve"> </w:t>
      </w:r>
      <w:r>
        <w:rPr>
          <w:rFonts w:hint="eastAsia"/>
        </w:rPr>
        <w:t>смешанного</w:t>
      </w:r>
      <w:r>
        <w:t xml:space="preserve"> </w:t>
      </w:r>
      <w:r>
        <w:rPr>
          <w:rFonts w:hint="eastAsia"/>
        </w:rPr>
        <w:t>документооборота</w:t>
      </w:r>
    </w:p>
    <w:p w14:paraId="0DFDCD4D" w14:textId="77777777" w:rsidR="00F53E27" w:rsidRDefault="00F53E27" w:rsidP="00F53E27"/>
    <w:p w14:paraId="5CB9C9A1" w14:textId="77777777" w:rsidR="00F53E27" w:rsidRDefault="00F53E27" w:rsidP="00F53E27">
      <w:r>
        <w:t xml:space="preserve">1.3. </w:t>
      </w:r>
      <w:r>
        <w:rPr>
          <w:rFonts w:hint="eastAsia"/>
        </w:rPr>
        <w:t>Жизненный</w:t>
      </w:r>
      <w:r>
        <w:t xml:space="preserve"> </w:t>
      </w:r>
      <w:r>
        <w:rPr>
          <w:rFonts w:hint="eastAsia"/>
        </w:rPr>
        <w:t>цикл</w:t>
      </w:r>
      <w:r>
        <w:t xml:space="preserve"> </w:t>
      </w:r>
      <w:r>
        <w:rPr>
          <w:rFonts w:hint="eastAsia"/>
        </w:rPr>
        <w:t>документа</w:t>
      </w:r>
      <w:r>
        <w:t xml:space="preserve"> </w:t>
      </w:r>
      <w:r>
        <w:rPr>
          <w:rFonts w:hint="eastAsia"/>
        </w:rPr>
        <w:t>в</w:t>
      </w:r>
      <w:r>
        <w:t xml:space="preserve"> </w:t>
      </w:r>
      <w:r>
        <w:rPr>
          <w:rFonts w:hint="eastAsia"/>
        </w:rPr>
        <w:t>системе</w:t>
      </w:r>
      <w:r>
        <w:t xml:space="preserve"> </w:t>
      </w:r>
      <w:r>
        <w:rPr>
          <w:rFonts w:hint="eastAsia"/>
        </w:rPr>
        <w:t>документооборота</w:t>
      </w:r>
    </w:p>
    <w:p w14:paraId="5E790A57" w14:textId="77777777" w:rsidR="00F53E27" w:rsidRDefault="00F53E27" w:rsidP="00F53E27"/>
    <w:p w14:paraId="648E982D" w14:textId="77777777" w:rsidR="00F53E27" w:rsidRDefault="00F53E27" w:rsidP="00F53E27">
      <w:r>
        <w:t xml:space="preserve">1.4. </w:t>
      </w:r>
      <w:r>
        <w:rPr>
          <w:rFonts w:hint="eastAsia"/>
        </w:rPr>
        <w:t>Преобразователь</w:t>
      </w:r>
      <w:r>
        <w:t xml:space="preserve"> </w:t>
      </w:r>
      <w:r>
        <w:rPr>
          <w:rFonts w:hint="eastAsia"/>
        </w:rPr>
        <w:t>биометрия</w:t>
      </w:r>
      <w:r>
        <w:t>-</w:t>
      </w:r>
      <w:r>
        <w:rPr>
          <w:rFonts w:hint="eastAsia"/>
        </w:rPr>
        <w:t>код</w:t>
      </w:r>
      <w:r>
        <w:t xml:space="preserve"> </w:t>
      </w:r>
      <w:r>
        <w:rPr>
          <w:rFonts w:hint="eastAsia"/>
        </w:rPr>
        <w:t>в</w:t>
      </w:r>
      <w:r>
        <w:t xml:space="preserve"> </w:t>
      </w:r>
      <w:r>
        <w:rPr>
          <w:rFonts w:hint="eastAsia"/>
        </w:rPr>
        <w:t>биометрической</w:t>
      </w:r>
      <w:r>
        <w:t xml:space="preserve"> </w:t>
      </w:r>
      <w:r>
        <w:rPr>
          <w:rFonts w:hint="eastAsia"/>
        </w:rPr>
        <w:t>системе</w:t>
      </w:r>
    </w:p>
    <w:p w14:paraId="4D70D7C1" w14:textId="77777777" w:rsidR="00F53E27" w:rsidRDefault="00F53E27" w:rsidP="00F53E27"/>
    <w:p w14:paraId="7D11E60B" w14:textId="77777777" w:rsidR="00F53E27" w:rsidRDefault="00F53E27" w:rsidP="00F53E27">
      <w:r>
        <w:t xml:space="preserve">1.5. </w:t>
      </w:r>
      <w:r>
        <w:rPr>
          <w:rFonts w:hint="eastAsia"/>
        </w:rPr>
        <w:t>Подходы</w:t>
      </w:r>
      <w:r>
        <w:t xml:space="preserve"> </w:t>
      </w:r>
      <w:r>
        <w:rPr>
          <w:rFonts w:hint="eastAsia"/>
        </w:rPr>
        <w:t>к</w:t>
      </w:r>
      <w:r>
        <w:t xml:space="preserve"> </w:t>
      </w:r>
      <w:r>
        <w:rPr>
          <w:rFonts w:hint="eastAsia"/>
        </w:rPr>
        <w:t>построению</w:t>
      </w:r>
      <w:r>
        <w:t xml:space="preserve"> </w:t>
      </w:r>
      <w:r>
        <w:rPr>
          <w:rFonts w:hint="eastAsia"/>
        </w:rPr>
        <w:t>преобразователей</w:t>
      </w:r>
      <w:r>
        <w:t xml:space="preserve"> </w:t>
      </w:r>
      <w:r>
        <w:rPr>
          <w:rFonts w:hint="eastAsia"/>
        </w:rPr>
        <w:t>биометрия</w:t>
      </w:r>
      <w:r>
        <w:t>-</w:t>
      </w:r>
      <w:r>
        <w:rPr>
          <w:rFonts w:hint="eastAsia"/>
        </w:rPr>
        <w:t>код</w:t>
      </w:r>
      <w:r>
        <w:t xml:space="preserve"> </w:t>
      </w:r>
      <w:r>
        <w:rPr>
          <w:rFonts w:hint="eastAsia"/>
        </w:rPr>
        <w:t>с</w:t>
      </w:r>
      <w:r>
        <w:t xml:space="preserve"> </w:t>
      </w:r>
      <w:r>
        <w:rPr>
          <w:rFonts w:hint="eastAsia"/>
        </w:rPr>
        <w:t>обеспечением</w:t>
      </w:r>
      <w:r>
        <w:t xml:space="preserve"> </w:t>
      </w:r>
      <w:r>
        <w:rPr>
          <w:rFonts w:hint="eastAsia"/>
        </w:rPr>
        <w:t>защиты</w:t>
      </w:r>
      <w:r>
        <w:t xml:space="preserve"> </w:t>
      </w:r>
      <w:r>
        <w:rPr>
          <w:rFonts w:hint="eastAsia"/>
        </w:rPr>
        <w:t>эталонов</w:t>
      </w:r>
      <w:r>
        <w:t xml:space="preserve"> </w:t>
      </w:r>
      <w:r>
        <w:rPr>
          <w:rFonts w:hint="eastAsia"/>
        </w:rPr>
        <w:t>от</w:t>
      </w:r>
      <w:r>
        <w:t xml:space="preserve"> </w:t>
      </w:r>
      <w:r>
        <w:rPr>
          <w:rFonts w:hint="eastAsia"/>
        </w:rPr>
        <w:t>компрометации</w:t>
      </w:r>
    </w:p>
    <w:p w14:paraId="32B33985" w14:textId="77777777" w:rsidR="00F53E27" w:rsidRDefault="00F53E27" w:rsidP="00F53E27"/>
    <w:p w14:paraId="20B2712B" w14:textId="77777777" w:rsidR="00F53E27" w:rsidRDefault="00F53E27" w:rsidP="00F53E27">
      <w:r>
        <w:t xml:space="preserve">1.6. </w:t>
      </w:r>
      <w:r>
        <w:rPr>
          <w:rFonts w:hint="eastAsia"/>
        </w:rPr>
        <w:t>Анализ</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аутентификации</w:t>
      </w:r>
      <w:r>
        <w:t xml:space="preserve"> </w:t>
      </w:r>
      <w:r>
        <w:rPr>
          <w:rFonts w:hint="eastAsia"/>
        </w:rPr>
        <w:t>субъектов</w:t>
      </w:r>
      <w:r>
        <w:t xml:space="preserve"> </w:t>
      </w:r>
      <w:r>
        <w:rPr>
          <w:rFonts w:hint="eastAsia"/>
        </w:rPr>
        <w:t>по</w:t>
      </w:r>
      <w:r>
        <w:t xml:space="preserve"> </w:t>
      </w:r>
      <w:r>
        <w:rPr>
          <w:rFonts w:hint="eastAsia"/>
        </w:rPr>
        <w:t>динамическим</w:t>
      </w:r>
      <w:r>
        <w:t xml:space="preserve"> </w:t>
      </w:r>
      <w:r>
        <w:rPr>
          <w:rFonts w:hint="eastAsia"/>
        </w:rPr>
        <w:t>биометрическим</w:t>
      </w:r>
      <w:r>
        <w:t xml:space="preserve"> </w:t>
      </w:r>
      <w:r>
        <w:rPr>
          <w:rFonts w:hint="eastAsia"/>
        </w:rPr>
        <w:t>признакам</w:t>
      </w:r>
    </w:p>
    <w:p w14:paraId="78AC4DE4" w14:textId="77777777" w:rsidR="00F53E27" w:rsidRDefault="00F53E27" w:rsidP="00F53E27"/>
    <w:p w14:paraId="05352AC7" w14:textId="77777777" w:rsidR="00F53E27" w:rsidRDefault="00F53E27" w:rsidP="00F53E27">
      <w:r>
        <w:t xml:space="preserve">1.7. </w:t>
      </w:r>
      <w:r>
        <w:rPr>
          <w:rFonts w:hint="eastAsia"/>
        </w:rPr>
        <w:t>Анализ</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аутентификаци</w:t>
      </w:r>
      <w:r>
        <w:rPr>
          <w:rFonts w:hint="eastAsia"/>
        </w:rPr>
        <w:lastRenderedPageBreak/>
        <w:t>и</w:t>
      </w:r>
      <w:r>
        <w:t xml:space="preserve"> </w:t>
      </w:r>
      <w:r>
        <w:rPr>
          <w:rFonts w:hint="eastAsia"/>
        </w:rPr>
        <w:t>субъектов</w:t>
      </w:r>
      <w:r>
        <w:t xml:space="preserve"> </w:t>
      </w:r>
      <w:r>
        <w:rPr>
          <w:rFonts w:hint="eastAsia"/>
        </w:rPr>
        <w:t>по</w:t>
      </w:r>
      <w:r>
        <w:t xml:space="preserve"> </w:t>
      </w:r>
      <w:r>
        <w:rPr>
          <w:rFonts w:hint="eastAsia"/>
        </w:rPr>
        <w:t>статическим</w:t>
      </w:r>
      <w:r>
        <w:t xml:space="preserve"> </w:t>
      </w:r>
      <w:r>
        <w:rPr>
          <w:rFonts w:hint="eastAsia"/>
        </w:rPr>
        <w:t>биометрическим</w:t>
      </w:r>
      <w:r>
        <w:t xml:space="preserve"> </w:t>
      </w:r>
      <w:r>
        <w:rPr>
          <w:rFonts w:hint="eastAsia"/>
        </w:rPr>
        <w:t>признакам</w:t>
      </w:r>
    </w:p>
    <w:p w14:paraId="63B6CD03" w14:textId="77777777" w:rsidR="00F53E27" w:rsidRDefault="00F53E27" w:rsidP="00F53E27"/>
    <w:p w14:paraId="76E3D92F" w14:textId="77777777" w:rsidR="00F53E27" w:rsidRDefault="00F53E27" w:rsidP="00F53E27">
      <w:r>
        <w:t xml:space="preserve">1.8.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 xml:space="preserve">.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исследований</w:t>
      </w:r>
    </w:p>
    <w:p w14:paraId="1E0FCBE6" w14:textId="77777777" w:rsidR="00F53E27" w:rsidRDefault="00F53E27" w:rsidP="00F53E27"/>
    <w:p w14:paraId="5F0DF8B7" w14:textId="77777777" w:rsidR="00F53E27" w:rsidRDefault="00F53E27" w:rsidP="00F53E27">
      <w:r>
        <w:t xml:space="preserve">2. </w:t>
      </w:r>
      <w:r>
        <w:rPr>
          <w:rFonts w:hint="eastAsia"/>
        </w:rPr>
        <w:t>Концепция</w:t>
      </w:r>
      <w:r>
        <w:t xml:space="preserve"> </w:t>
      </w:r>
      <w:r>
        <w:rPr>
          <w:rFonts w:hint="eastAsia"/>
        </w:rPr>
        <w:t>построения</w:t>
      </w:r>
      <w:r>
        <w:t xml:space="preserve"> </w:t>
      </w:r>
      <w:r>
        <w:rPr>
          <w:rFonts w:hint="eastAsia"/>
        </w:rPr>
        <w:t>системы</w:t>
      </w:r>
      <w:r>
        <w:t xml:space="preserve"> </w:t>
      </w:r>
      <w:r>
        <w:rPr>
          <w:rFonts w:hint="eastAsia"/>
        </w:rPr>
        <w:t>защиты</w:t>
      </w:r>
      <w:r>
        <w:t xml:space="preserve"> </w:t>
      </w:r>
      <w:r>
        <w:rPr>
          <w:rFonts w:hint="eastAsia"/>
        </w:rPr>
        <w:t>смешанного</w:t>
      </w:r>
      <w:r>
        <w:t xml:space="preserve"> </w:t>
      </w:r>
      <w:r>
        <w:rPr>
          <w:rFonts w:hint="eastAsia"/>
        </w:rPr>
        <w:t>документооборота</w:t>
      </w:r>
      <w:r>
        <w:t xml:space="preserve"> </w:t>
      </w:r>
      <w:r>
        <w:rPr>
          <w:rFonts w:hint="eastAsia"/>
        </w:rPr>
        <w:t>на</w:t>
      </w:r>
      <w:r>
        <w:t xml:space="preserve"> </w:t>
      </w:r>
      <w:r>
        <w:rPr>
          <w:rFonts w:hint="eastAsia"/>
        </w:rPr>
        <w:t>основе</w:t>
      </w:r>
      <w:r>
        <w:t xml:space="preserve"> </w:t>
      </w:r>
      <w:r>
        <w:rPr>
          <w:rFonts w:hint="eastAsia"/>
        </w:rPr>
        <w:t>электронной</w:t>
      </w:r>
      <w:r>
        <w:t xml:space="preserve"> </w:t>
      </w:r>
      <w:r>
        <w:rPr>
          <w:rFonts w:hint="eastAsia"/>
        </w:rPr>
        <w:t>подписи</w:t>
      </w:r>
      <w:r>
        <w:t xml:space="preserve"> </w:t>
      </w:r>
      <w:r>
        <w:rPr>
          <w:rFonts w:hint="eastAsia"/>
        </w:rPr>
        <w:t>с</w:t>
      </w:r>
      <w:r>
        <w:t xml:space="preserve"> </w:t>
      </w:r>
      <w:r>
        <w:rPr>
          <w:rFonts w:hint="eastAsia"/>
        </w:rPr>
        <w:t>биометрической</w:t>
      </w:r>
      <w:r>
        <w:t xml:space="preserve"> </w:t>
      </w:r>
      <w:r>
        <w:rPr>
          <w:rFonts w:hint="eastAsia"/>
        </w:rPr>
        <w:t>активацией</w:t>
      </w:r>
    </w:p>
    <w:p w14:paraId="360B6D3B" w14:textId="77777777" w:rsidR="00F53E27" w:rsidRDefault="00F53E27" w:rsidP="00F53E27"/>
    <w:p w14:paraId="6F6A47B9" w14:textId="77777777" w:rsidR="00F53E27" w:rsidRDefault="00F53E27" w:rsidP="00F53E27">
      <w:r>
        <w:t xml:space="preserve">2.1. </w:t>
      </w:r>
      <w:r>
        <w:rPr>
          <w:rFonts w:hint="eastAsia"/>
        </w:rPr>
        <w:t>Модифицированная</w:t>
      </w:r>
      <w:r>
        <w:t xml:space="preserve"> </w:t>
      </w:r>
      <w:r>
        <w:rPr>
          <w:rFonts w:hint="eastAsia"/>
        </w:rPr>
        <w:t>схема</w:t>
      </w:r>
      <w:r>
        <w:t xml:space="preserve"> </w:t>
      </w:r>
      <w:r>
        <w:rPr>
          <w:rFonts w:hint="eastAsia"/>
        </w:rPr>
        <w:t>маршрута</w:t>
      </w:r>
      <w:r>
        <w:t xml:space="preserve"> </w:t>
      </w:r>
      <w:r>
        <w:rPr>
          <w:rFonts w:hint="eastAsia"/>
        </w:rPr>
        <w:t>документа</w:t>
      </w:r>
      <w:r>
        <w:t xml:space="preserve"> </w:t>
      </w:r>
      <w:r>
        <w:rPr>
          <w:rFonts w:hint="eastAsia"/>
        </w:rPr>
        <w:t>в</w:t>
      </w:r>
      <w:r>
        <w:t xml:space="preserve"> </w:t>
      </w:r>
      <w:r>
        <w:rPr>
          <w:rFonts w:hint="eastAsia"/>
        </w:rPr>
        <w:t>гибридном</w:t>
      </w:r>
      <w:r>
        <w:t xml:space="preserve"> </w:t>
      </w:r>
      <w:r>
        <w:rPr>
          <w:rFonts w:hint="eastAsia"/>
        </w:rPr>
        <w:t>документообороте</w:t>
      </w:r>
    </w:p>
    <w:p w14:paraId="5B4E757F" w14:textId="77777777" w:rsidR="00F53E27" w:rsidRDefault="00F53E27" w:rsidP="00F53E27"/>
    <w:p w14:paraId="6BFE7B8D" w14:textId="77777777" w:rsidR="00F53E27" w:rsidRDefault="00F53E27" w:rsidP="00F53E27">
      <w:r>
        <w:t xml:space="preserve">2.2. </w:t>
      </w:r>
      <w:r>
        <w:rPr>
          <w:rFonts w:hint="eastAsia"/>
        </w:rPr>
        <w:t>Перевод</w:t>
      </w:r>
      <w:r>
        <w:t xml:space="preserve"> </w:t>
      </w:r>
      <w:r>
        <w:rPr>
          <w:rFonts w:hint="eastAsia"/>
        </w:rPr>
        <w:t>документа</w:t>
      </w:r>
      <w:r>
        <w:t xml:space="preserve"> </w:t>
      </w:r>
      <w:r>
        <w:rPr>
          <w:rFonts w:hint="eastAsia"/>
        </w:rPr>
        <w:t>из</w:t>
      </w:r>
      <w:r>
        <w:t xml:space="preserve"> </w:t>
      </w:r>
      <w:r>
        <w:rPr>
          <w:rFonts w:hint="eastAsia"/>
        </w:rPr>
        <w:t>аналоговой</w:t>
      </w:r>
      <w:r>
        <w:t xml:space="preserve"> </w:t>
      </w:r>
      <w:r>
        <w:rPr>
          <w:rFonts w:hint="eastAsia"/>
        </w:rPr>
        <w:t>среды</w:t>
      </w:r>
      <w:r>
        <w:t xml:space="preserve"> </w:t>
      </w:r>
      <w:r>
        <w:rPr>
          <w:rFonts w:hint="eastAsia"/>
        </w:rPr>
        <w:t>в</w:t>
      </w:r>
      <w:r>
        <w:t xml:space="preserve"> </w:t>
      </w:r>
      <w:r>
        <w:rPr>
          <w:rFonts w:hint="eastAsia"/>
        </w:rPr>
        <w:t>электронную</w:t>
      </w:r>
    </w:p>
    <w:p w14:paraId="1CD6B813" w14:textId="77777777" w:rsidR="00F53E27" w:rsidRDefault="00F53E27" w:rsidP="00F53E27"/>
    <w:p w14:paraId="74608173" w14:textId="77777777" w:rsidR="00F53E27" w:rsidRDefault="00F53E27" w:rsidP="00F53E27">
      <w:r>
        <w:t xml:space="preserve">2.3. </w:t>
      </w:r>
      <w:r>
        <w:rPr>
          <w:rFonts w:hint="eastAsia"/>
        </w:rPr>
        <w:t>Возможность</w:t>
      </w:r>
      <w:r>
        <w:t xml:space="preserve"> </w:t>
      </w:r>
      <w:r>
        <w:rPr>
          <w:rFonts w:hint="eastAsia"/>
        </w:rPr>
        <w:t>встраивания</w:t>
      </w:r>
      <w:r>
        <w:t xml:space="preserve"> </w:t>
      </w:r>
      <w:r>
        <w:rPr>
          <w:rFonts w:hint="eastAsia"/>
        </w:rPr>
        <w:t>скрытых</w:t>
      </w:r>
      <w:r>
        <w:t xml:space="preserve"> </w:t>
      </w:r>
      <w:r>
        <w:rPr>
          <w:rFonts w:hint="eastAsia"/>
        </w:rPr>
        <w:t>биометрических</w:t>
      </w:r>
      <w:r>
        <w:t xml:space="preserve"> </w:t>
      </w:r>
      <w:r>
        <w:rPr>
          <w:rFonts w:hint="eastAsia"/>
        </w:rPr>
        <w:t>идентификаторов</w:t>
      </w:r>
    </w:p>
    <w:p w14:paraId="3552FCBC" w14:textId="77777777" w:rsidR="00F53E27" w:rsidRDefault="00F53E27" w:rsidP="00F53E27"/>
    <w:p w14:paraId="4BB677C3" w14:textId="77777777" w:rsidR="00F53E27" w:rsidRDefault="00F53E27" w:rsidP="00F53E27">
      <w:r>
        <w:rPr>
          <w:rFonts w:hint="eastAsia"/>
        </w:rPr>
        <w:t>в</w:t>
      </w:r>
      <w:r>
        <w:t xml:space="preserve"> </w:t>
      </w:r>
      <w:r>
        <w:rPr>
          <w:rFonts w:hint="eastAsia"/>
        </w:rPr>
        <w:t>документ</w:t>
      </w:r>
    </w:p>
    <w:p w14:paraId="321D47E9" w14:textId="77777777" w:rsidR="00F53E27" w:rsidRDefault="00F53E27" w:rsidP="00F53E27"/>
    <w:p w14:paraId="285C87D8" w14:textId="77777777" w:rsidR="00F53E27" w:rsidRDefault="00F53E27" w:rsidP="00F53E27">
      <w:r>
        <w:t xml:space="preserve">2.4. </w:t>
      </w:r>
      <w:r>
        <w:rPr>
          <w:rFonts w:hint="eastAsia"/>
        </w:rPr>
        <w:t>Использование</w:t>
      </w:r>
      <w:r>
        <w:t xml:space="preserve"> </w:t>
      </w:r>
      <w:r>
        <w:rPr>
          <w:rFonts w:hint="eastAsia"/>
        </w:rPr>
        <w:t>системы</w:t>
      </w:r>
      <w:r>
        <w:t xml:space="preserve"> </w:t>
      </w:r>
      <w:r>
        <w:rPr>
          <w:rFonts w:hint="eastAsia"/>
        </w:rPr>
        <w:t>распределенных</w:t>
      </w:r>
      <w:r>
        <w:t xml:space="preserve"> </w:t>
      </w:r>
      <w:r>
        <w:rPr>
          <w:rFonts w:hint="eastAsia"/>
        </w:rPr>
        <w:t>реестров</w:t>
      </w:r>
      <w:r>
        <w:t xml:space="preserve"> </w:t>
      </w:r>
      <w:r>
        <w:rPr>
          <w:rFonts w:hint="eastAsia"/>
        </w:rPr>
        <w:t>для</w:t>
      </w:r>
      <w:r>
        <w:t xml:space="preserve"> </w:t>
      </w:r>
      <w:r>
        <w:rPr>
          <w:rFonts w:hint="eastAsia"/>
        </w:rPr>
        <w:t>хранения</w:t>
      </w:r>
      <w:r>
        <w:t xml:space="preserve"> </w:t>
      </w:r>
      <w:r>
        <w:rPr>
          <w:rFonts w:hint="eastAsia"/>
        </w:rPr>
        <w:t>гибридных</w:t>
      </w:r>
      <w:r>
        <w:t xml:space="preserve"> </w:t>
      </w:r>
      <w:r>
        <w:rPr>
          <w:rFonts w:hint="eastAsia"/>
        </w:rPr>
        <w:t>документов</w:t>
      </w:r>
    </w:p>
    <w:p w14:paraId="00D426EA" w14:textId="77777777" w:rsidR="00F53E27" w:rsidRDefault="00F53E27" w:rsidP="00F53E27"/>
    <w:p w14:paraId="65E59062" w14:textId="77777777" w:rsidR="00F53E27" w:rsidRDefault="00F53E27" w:rsidP="00F53E27">
      <w:r>
        <w:t xml:space="preserve">2.5. </w:t>
      </w:r>
      <w:r>
        <w:rPr>
          <w:rFonts w:hint="eastAsia"/>
        </w:rPr>
        <w:t>Правовые</w:t>
      </w:r>
      <w:r>
        <w:t xml:space="preserve"> </w:t>
      </w:r>
      <w:r>
        <w:rPr>
          <w:rFonts w:hint="eastAsia"/>
        </w:rPr>
        <w:t>аспекты</w:t>
      </w:r>
      <w:r>
        <w:t xml:space="preserve"> </w:t>
      </w:r>
      <w:r>
        <w:rPr>
          <w:rFonts w:hint="eastAsia"/>
        </w:rPr>
        <w:t>применения</w:t>
      </w:r>
      <w:r>
        <w:t xml:space="preserve"> </w:t>
      </w:r>
      <w:r>
        <w:rPr>
          <w:rFonts w:hint="eastAsia"/>
        </w:rPr>
        <w:t>разработанной</w:t>
      </w:r>
      <w:r>
        <w:t xml:space="preserve"> </w:t>
      </w:r>
      <w:r>
        <w:rPr>
          <w:rFonts w:hint="eastAsia"/>
        </w:rPr>
        <w:t>концепции</w:t>
      </w:r>
    </w:p>
    <w:p w14:paraId="32E0F458" w14:textId="77777777" w:rsidR="00F53E27" w:rsidRDefault="00F53E27" w:rsidP="00F53E27"/>
    <w:p w14:paraId="7B0A92C1" w14:textId="77777777" w:rsidR="00F53E27" w:rsidRDefault="00F53E27" w:rsidP="00F53E27">
      <w:r>
        <w:t xml:space="preserve">2.6.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FACFE8E" w14:textId="77777777" w:rsidR="00F53E27" w:rsidRDefault="00F53E27" w:rsidP="00F53E27"/>
    <w:p w14:paraId="0AAE84F3" w14:textId="77777777" w:rsidR="00F53E27" w:rsidRDefault="00F53E27" w:rsidP="00F53E27">
      <w:r>
        <w:t xml:space="preserve">3. </w:t>
      </w:r>
      <w:r>
        <w:rPr>
          <w:rFonts w:hint="eastAsia"/>
        </w:rPr>
        <w:t>Модель</w:t>
      </w:r>
      <w:r>
        <w:t xml:space="preserve"> </w:t>
      </w:r>
      <w:r>
        <w:rPr>
          <w:rFonts w:hint="eastAsia"/>
        </w:rPr>
        <w:t>преобразователя</w:t>
      </w:r>
      <w:r>
        <w:t xml:space="preserve"> </w:t>
      </w:r>
      <w:r>
        <w:rPr>
          <w:rFonts w:hint="eastAsia"/>
        </w:rPr>
        <w:t>«</w:t>
      </w:r>
      <w:r>
        <w:rPr>
          <w:rFonts w:hint="eastAsia"/>
        </w:rPr>
        <w:t>биометрия</w:t>
      </w:r>
      <w:r>
        <w:t>-</w:t>
      </w:r>
      <w:r>
        <w:rPr>
          <w:rFonts w:hint="eastAsia"/>
        </w:rPr>
        <w:t>код</w:t>
      </w:r>
      <w:r>
        <w:rPr>
          <w:rFonts w:hint="eastAsia"/>
        </w:rPr>
        <w:t>»</w:t>
      </w:r>
      <w:r>
        <w:t xml:space="preserve"> </w:t>
      </w:r>
      <w:r>
        <w:rPr>
          <w:rFonts w:hint="eastAsia"/>
        </w:rPr>
        <w:t>для</w:t>
      </w:r>
      <w:r>
        <w:t xml:space="preserve"> </w:t>
      </w:r>
      <w:r>
        <w:rPr>
          <w:rFonts w:hint="eastAsia"/>
        </w:rPr>
        <w:t>обогащения</w:t>
      </w:r>
      <w:r>
        <w:t xml:space="preserve"> </w:t>
      </w:r>
      <w:r>
        <w:rPr>
          <w:rFonts w:hint="eastAsia"/>
        </w:rPr>
        <w:t>слабых</w:t>
      </w:r>
      <w:r>
        <w:t xml:space="preserve"> </w:t>
      </w:r>
      <w:r>
        <w:rPr>
          <w:rFonts w:hint="eastAsia"/>
        </w:rPr>
        <w:t>биометрических</w:t>
      </w:r>
      <w:r>
        <w:t xml:space="preserve"> </w:t>
      </w:r>
      <w:r>
        <w:rPr>
          <w:rFonts w:hint="eastAsia"/>
        </w:rPr>
        <w:t>данных</w:t>
      </w:r>
      <w:r>
        <w:t xml:space="preserve"> </w:t>
      </w:r>
      <w:r>
        <w:rPr>
          <w:rFonts w:hint="eastAsia"/>
        </w:rPr>
        <w:t>и</w:t>
      </w:r>
      <w:r>
        <w:t xml:space="preserve"> </w:t>
      </w:r>
      <w:r>
        <w:rPr>
          <w:rFonts w:hint="eastAsia"/>
        </w:rPr>
        <w:t>защиты</w:t>
      </w:r>
      <w:r>
        <w:t xml:space="preserve"> </w:t>
      </w:r>
      <w:r>
        <w:rPr>
          <w:rFonts w:hint="eastAsia"/>
        </w:rPr>
        <w:t>смешанного</w:t>
      </w:r>
      <w:r>
        <w:t xml:space="preserve"> </w:t>
      </w:r>
      <w:r>
        <w:rPr>
          <w:rFonts w:hint="eastAsia"/>
        </w:rPr>
        <w:t>документооборота</w:t>
      </w:r>
    </w:p>
    <w:p w14:paraId="642F1F50" w14:textId="77777777" w:rsidR="00F53E27" w:rsidRDefault="00F53E27" w:rsidP="00F53E27"/>
    <w:p w14:paraId="7ED13360" w14:textId="77777777" w:rsidR="00F53E27" w:rsidRDefault="00F53E27" w:rsidP="00F53E27">
      <w:r>
        <w:t xml:space="preserve">3.1. </w:t>
      </w:r>
      <w:r>
        <w:rPr>
          <w:rFonts w:hint="eastAsia"/>
        </w:rPr>
        <w:t>Формирование</w:t>
      </w:r>
      <w:r>
        <w:t xml:space="preserve"> </w:t>
      </w:r>
      <w:r>
        <w:rPr>
          <w:rFonts w:hint="eastAsia"/>
        </w:rPr>
        <w:t>базы</w:t>
      </w:r>
      <w:r>
        <w:t xml:space="preserve"> </w:t>
      </w:r>
      <w:r>
        <w:rPr>
          <w:rFonts w:hint="eastAsia"/>
        </w:rPr>
        <w:t>биометрических</w:t>
      </w:r>
      <w:r>
        <w:t xml:space="preserve"> </w:t>
      </w:r>
      <w:r>
        <w:rPr>
          <w:rFonts w:hint="eastAsia"/>
        </w:rPr>
        <w:t>образов</w:t>
      </w:r>
      <w:r>
        <w:t xml:space="preserve"> </w:t>
      </w:r>
      <w:r>
        <w:rPr>
          <w:rFonts w:hint="eastAsia"/>
        </w:rPr>
        <w:t>для</w:t>
      </w:r>
      <w:r>
        <w:t xml:space="preserve"> </w:t>
      </w:r>
      <w:r>
        <w:rPr>
          <w:rFonts w:hint="eastAsia"/>
        </w:rPr>
        <w:t>анализа</w:t>
      </w:r>
      <w:r>
        <w:t xml:space="preserve">, </w:t>
      </w:r>
      <w:r>
        <w:rPr>
          <w:rFonts w:hint="eastAsia"/>
        </w:rPr>
        <w:t>создания</w:t>
      </w:r>
      <w:r>
        <w:t xml:space="preserve"> </w:t>
      </w:r>
      <w:r>
        <w:rPr>
          <w:rFonts w:hint="eastAsia"/>
        </w:rPr>
        <w:t>тестовых</w:t>
      </w:r>
      <w:r>
        <w:t xml:space="preserve"> </w:t>
      </w:r>
      <w:r>
        <w:rPr>
          <w:rFonts w:hint="eastAsia"/>
        </w:rPr>
        <w:t>и</w:t>
      </w:r>
      <w:r>
        <w:t xml:space="preserve"> </w:t>
      </w:r>
      <w:r>
        <w:rPr>
          <w:rFonts w:hint="eastAsia"/>
        </w:rPr>
        <w:t>обучающих</w:t>
      </w:r>
      <w:r>
        <w:t xml:space="preserve"> </w:t>
      </w:r>
      <w:r>
        <w:rPr>
          <w:rFonts w:hint="eastAsia"/>
        </w:rPr>
        <w:t>выборок</w:t>
      </w:r>
    </w:p>
    <w:p w14:paraId="3AACD89F" w14:textId="77777777" w:rsidR="00F53E27" w:rsidRDefault="00F53E27" w:rsidP="00F53E27"/>
    <w:p w14:paraId="13FF1139" w14:textId="77777777" w:rsidR="00F53E27" w:rsidRDefault="00F53E27" w:rsidP="00F53E27">
      <w:r>
        <w:t xml:space="preserve">3.2. </w:t>
      </w:r>
      <w:r>
        <w:rPr>
          <w:rFonts w:hint="eastAsia"/>
        </w:rPr>
        <w:t>Общая</w:t>
      </w:r>
      <w:r>
        <w:t xml:space="preserve"> </w:t>
      </w:r>
      <w:r>
        <w:rPr>
          <w:rFonts w:hint="eastAsia"/>
        </w:rPr>
        <w:t>схема</w:t>
      </w:r>
      <w:r>
        <w:t xml:space="preserve"> </w:t>
      </w:r>
      <w:r>
        <w:rPr>
          <w:rFonts w:hint="eastAsia"/>
        </w:rPr>
        <w:t>построения</w:t>
      </w:r>
      <w:r>
        <w:t xml:space="preserve"> </w:t>
      </w:r>
      <w:r>
        <w:rPr>
          <w:rFonts w:hint="eastAsia"/>
        </w:rPr>
        <w:t>системы</w:t>
      </w:r>
      <w:r>
        <w:t xml:space="preserve"> </w:t>
      </w:r>
      <w:r>
        <w:rPr>
          <w:rFonts w:hint="eastAsia"/>
        </w:rPr>
        <w:t>распознавания</w:t>
      </w:r>
      <w:r>
        <w:t xml:space="preserve"> </w:t>
      </w:r>
      <w:r>
        <w:rPr>
          <w:rFonts w:hint="eastAsia"/>
        </w:rPr>
        <w:t>субъектов</w:t>
      </w:r>
      <w:r>
        <w:t xml:space="preserve"> </w:t>
      </w:r>
      <w:r>
        <w:rPr>
          <w:rFonts w:hint="eastAsia"/>
        </w:rPr>
        <w:t>по</w:t>
      </w:r>
      <w:r>
        <w:t xml:space="preserve"> </w:t>
      </w:r>
      <w:r>
        <w:rPr>
          <w:rFonts w:hint="eastAsia"/>
        </w:rPr>
        <w:t>лицу</w:t>
      </w:r>
      <w:r>
        <w:t xml:space="preserve"> </w:t>
      </w:r>
      <w:r>
        <w:rPr>
          <w:rFonts w:hint="eastAsia"/>
        </w:rPr>
        <w:t>и</w:t>
      </w:r>
      <w:r>
        <w:t xml:space="preserve"> </w:t>
      </w:r>
      <w:r>
        <w:rPr>
          <w:rFonts w:hint="eastAsia"/>
        </w:rPr>
        <w:t>другим</w:t>
      </w:r>
      <w:r>
        <w:t xml:space="preserve"> </w:t>
      </w:r>
      <w:r>
        <w:rPr>
          <w:rFonts w:hint="eastAsia"/>
        </w:rPr>
        <w:t>биометрическим</w:t>
      </w:r>
      <w:r>
        <w:t xml:space="preserve"> </w:t>
      </w:r>
      <w:r>
        <w:rPr>
          <w:rFonts w:hint="eastAsia"/>
        </w:rPr>
        <w:t>образам</w:t>
      </w:r>
    </w:p>
    <w:p w14:paraId="3B4479CB" w14:textId="77777777" w:rsidR="00F53E27" w:rsidRDefault="00F53E27" w:rsidP="00F53E27"/>
    <w:p w14:paraId="4D014287" w14:textId="77777777" w:rsidR="00F53E27" w:rsidRDefault="00F53E27" w:rsidP="00F53E27">
      <w:r>
        <w:t xml:space="preserve">3.3. </w:t>
      </w:r>
      <w:r>
        <w:rPr>
          <w:rFonts w:hint="eastAsia"/>
        </w:rPr>
        <w:t>Оценка</w:t>
      </w:r>
      <w:r>
        <w:t xml:space="preserve"> </w:t>
      </w:r>
      <w:r>
        <w:rPr>
          <w:rFonts w:hint="eastAsia"/>
        </w:rPr>
        <w:t>информативности</w:t>
      </w:r>
      <w:r>
        <w:t xml:space="preserve"> </w:t>
      </w:r>
      <w:r>
        <w:rPr>
          <w:rFonts w:hint="eastAsia"/>
        </w:rPr>
        <w:t>и</w:t>
      </w:r>
      <w:r>
        <w:t xml:space="preserve"> </w:t>
      </w:r>
      <w:r>
        <w:rPr>
          <w:rFonts w:hint="eastAsia"/>
        </w:rPr>
        <w:t>взаимной</w:t>
      </w:r>
      <w:r>
        <w:t xml:space="preserve"> </w:t>
      </w:r>
      <w:r>
        <w:rPr>
          <w:rFonts w:hint="eastAsia"/>
        </w:rPr>
        <w:t>корреляционной</w:t>
      </w:r>
      <w:r>
        <w:t xml:space="preserve"> </w:t>
      </w:r>
      <w:r>
        <w:rPr>
          <w:rFonts w:hint="eastAsia"/>
        </w:rPr>
        <w:t>зависимости</w:t>
      </w:r>
      <w:r>
        <w:t xml:space="preserve"> </w:t>
      </w:r>
      <w:r>
        <w:rPr>
          <w:rFonts w:hint="eastAsia"/>
        </w:rPr>
        <w:t>биометрических</w:t>
      </w:r>
      <w:r>
        <w:t xml:space="preserve"> </w:t>
      </w:r>
      <w:r>
        <w:rPr>
          <w:rFonts w:hint="eastAsia"/>
        </w:rPr>
        <w:t>признаков</w:t>
      </w:r>
    </w:p>
    <w:p w14:paraId="44621075" w14:textId="77777777" w:rsidR="00F53E27" w:rsidRDefault="00F53E27" w:rsidP="00F53E27"/>
    <w:p w14:paraId="011E2310" w14:textId="77777777" w:rsidR="00F53E27" w:rsidRDefault="00F53E27" w:rsidP="00F53E27">
      <w:r>
        <w:t xml:space="preserve">3.4. </w:t>
      </w:r>
      <w:r>
        <w:rPr>
          <w:rFonts w:hint="eastAsia"/>
        </w:rPr>
        <w:t>Варианты</w:t>
      </w:r>
      <w:r>
        <w:t xml:space="preserve"> </w:t>
      </w:r>
      <w:r>
        <w:rPr>
          <w:rFonts w:hint="eastAsia"/>
        </w:rPr>
        <w:t>модернизации</w:t>
      </w:r>
      <w:r>
        <w:t xml:space="preserve"> </w:t>
      </w:r>
      <w:r>
        <w:rPr>
          <w:rFonts w:hint="eastAsia"/>
        </w:rPr>
        <w:t>классической</w:t>
      </w:r>
      <w:r>
        <w:t xml:space="preserve"> </w:t>
      </w:r>
      <w:r>
        <w:rPr>
          <w:rFonts w:hint="eastAsia"/>
        </w:rPr>
        <w:t>модели</w:t>
      </w:r>
      <w:r>
        <w:t xml:space="preserve"> </w:t>
      </w:r>
      <w:r>
        <w:rPr>
          <w:rFonts w:hint="eastAsia"/>
        </w:rPr>
        <w:t>нечетких</w:t>
      </w:r>
      <w:r>
        <w:t xml:space="preserve"> </w:t>
      </w:r>
      <w:r>
        <w:rPr>
          <w:rFonts w:hint="eastAsia"/>
        </w:rPr>
        <w:t>экстракторов</w:t>
      </w:r>
    </w:p>
    <w:p w14:paraId="7C33C605" w14:textId="77777777" w:rsidR="00F53E27" w:rsidRDefault="00F53E27" w:rsidP="00F53E27"/>
    <w:p w14:paraId="6940AA45" w14:textId="77777777" w:rsidR="00F53E27" w:rsidRDefault="00F53E27" w:rsidP="00F53E27">
      <w:r>
        <w:t xml:space="preserve">3.5. </w:t>
      </w:r>
      <w:r>
        <w:rPr>
          <w:rFonts w:hint="eastAsia"/>
        </w:rPr>
        <w:t>Нейросетевые</w:t>
      </w:r>
      <w:r>
        <w:t xml:space="preserve"> </w:t>
      </w:r>
      <w:r>
        <w:rPr>
          <w:rFonts w:hint="eastAsia"/>
        </w:rPr>
        <w:t>преобразователи</w:t>
      </w:r>
      <w:r>
        <w:t xml:space="preserve"> </w:t>
      </w:r>
      <w:r>
        <w:rPr>
          <w:rFonts w:hint="eastAsia"/>
        </w:rPr>
        <w:t>«</w:t>
      </w:r>
      <w:r>
        <w:rPr>
          <w:rFonts w:hint="eastAsia"/>
        </w:rPr>
        <w:t>биометрия</w:t>
      </w:r>
      <w:r>
        <w:t>-</w:t>
      </w:r>
      <w:r>
        <w:rPr>
          <w:rFonts w:hint="eastAsia"/>
        </w:rPr>
        <w:t>код</w:t>
      </w:r>
      <w:r>
        <w:rPr>
          <w:rFonts w:hint="eastAsia"/>
        </w:rPr>
        <w:t>»</w:t>
      </w:r>
      <w:r>
        <w:t xml:space="preserve"> </w:t>
      </w:r>
      <w:r>
        <w:rPr>
          <w:rFonts w:hint="eastAsia"/>
        </w:rPr>
        <w:t>и</w:t>
      </w:r>
      <w:r>
        <w:t xml:space="preserve"> </w:t>
      </w:r>
      <w:r>
        <w:rPr>
          <w:rFonts w:hint="eastAsia"/>
        </w:rPr>
        <w:t>сети</w:t>
      </w:r>
      <w:r>
        <w:t xml:space="preserve"> </w:t>
      </w:r>
      <w:r>
        <w:rPr>
          <w:rFonts w:hint="eastAsia"/>
        </w:rPr>
        <w:t>квадратичных</w:t>
      </w:r>
      <w:r>
        <w:t xml:space="preserve"> </w:t>
      </w:r>
      <w:r>
        <w:rPr>
          <w:rFonts w:hint="eastAsia"/>
        </w:rPr>
        <w:t>форм</w:t>
      </w:r>
    </w:p>
    <w:p w14:paraId="70D11991" w14:textId="77777777" w:rsidR="00F53E27" w:rsidRDefault="00F53E27" w:rsidP="00F53E27"/>
    <w:p w14:paraId="20CEBD39" w14:textId="77777777" w:rsidR="00F53E27" w:rsidRDefault="00F53E27" w:rsidP="00F53E27">
      <w:r>
        <w:t xml:space="preserve">3.6. </w:t>
      </w:r>
      <w:r>
        <w:rPr>
          <w:rFonts w:hint="eastAsia"/>
        </w:rPr>
        <w:t>Сети</w:t>
      </w:r>
      <w:r>
        <w:t xml:space="preserve"> </w:t>
      </w:r>
      <w:r>
        <w:rPr>
          <w:rFonts w:hint="eastAsia"/>
        </w:rPr>
        <w:t>многомерных</w:t>
      </w:r>
      <w:r>
        <w:t xml:space="preserve"> </w:t>
      </w:r>
      <w:r>
        <w:rPr>
          <w:rFonts w:hint="eastAsia"/>
        </w:rPr>
        <w:t>разностных</w:t>
      </w:r>
      <w:r>
        <w:t xml:space="preserve"> </w:t>
      </w:r>
      <w:r>
        <w:rPr>
          <w:rFonts w:hint="eastAsia"/>
        </w:rPr>
        <w:t>функционалов</w:t>
      </w:r>
      <w:r>
        <w:t xml:space="preserve"> </w:t>
      </w:r>
      <w:r>
        <w:rPr>
          <w:rFonts w:hint="eastAsia"/>
        </w:rPr>
        <w:t>Байеса</w:t>
      </w:r>
    </w:p>
    <w:p w14:paraId="363DFCC3" w14:textId="77777777" w:rsidR="00F53E27" w:rsidRDefault="00F53E27" w:rsidP="00F53E27"/>
    <w:p w14:paraId="0316A281" w14:textId="77777777" w:rsidR="00F53E27" w:rsidRDefault="00F53E27" w:rsidP="00F53E27">
      <w:r>
        <w:t xml:space="preserve">3.7.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1664E44A" w14:textId="77777777" w:rsidR="00F53E27" w:rsidRDefault="00F53E27" w:rsidP="00F53E27"/>
    <w:p w14:paraId="3796B1EB" w14:textId="77777777" w:rsidR="00F53E27" w:rsidRDefault="00F53E27" w:rsidP="00F53E27">
      <w:r>
        <w:t xml:space="preserve">4. </w:t>
      </w:r>
      <w:r>
        <w:rPr>
          <w:rFonts w:hint="eastAsia"/>
        </w:rPr>
        <w:t>Электронная</w:t>
      </w:r>
      <w:r>
        <w:t xml:space="preserve"> </w:t>
      </w:r>
      <w:r>
        <w:rPr>
          <w:rFonts w:hint="eastAsia"/>
        </w:rPr>
        <w:t>подпись</w:t>
      </w:r>
      <w:r>
        <w:t xml:space="preserve"> </w:t>
      </w:r>
      <w:r>
        <w:rPr>
          <w:rFonts w:hint="eastAsia"/>
        </w:rPr>
        <w:t>и</w:t>
      </w:r>
      <w:r>
        <w:t xml:space="preserve"> </w:t>
      </w:r>
      <w:r>
        <w:rPr>
          <w:rFonts w:hint="eastAsia"/>
        </w:rPr>
        <w:t>многофакторная</w:t>
      </w:r>
      <w:r>
        <w:t xml:space="preserve"> </w:t>
      </w:r>
      <w:r>
        <w:rPr>
          <w:rFonts w:hint="eastAsia"/>
        </w:rPr>
        <w:t>аутентификация</w:t>
      </w:r>
      <w:r>
        <w:t xml:space="preserve"> </w:t>
      </w:r>
      <w:r>
        <w:rPr>
          <w:rFonts w:hint="eastAsia"/>
        </w:rPr>
        <w:t>на</w:t>
      </w:r>
      <w:r>
        <w:t xml:space="preserve"> </w:t>
      </w:r>
      <w:r>
        <w:rPr>
          <w:rFonts w:hint="eastAsia"/>
        </w:rPr>
        <w:t>базе</w:t>
      </w:r>
      <w:r>
        <w:t xml:space="preserve"> </w:t>
      </w:r>
      <w:r>
        <w:rPr>
          <w:rFonts w:hint="eastAsia"/>
        </w:rPr>
        <w:t>нейросетевых</w:t>
      </w:r>
      <w:r>
        <w:t xml:space="preserve"> </w:t>
      </w:r>
      <w:r>
        <w:rPr>
          <w:rFonts w:hint="eastAsia"/>
        </w:rPr>
        <w:t>алгоритмов</w:t>
      </w:r>
      <w:r>
        <w:t xml:space="preserve"> </w:t>
      </w:r>
      <w:r>
        <w:rPr>
          <w:rFonts w:hint="eastAsia"/>
        </w:rPr>
        <w:t>анализа</w:t>
      </w:r>
      <w:r>
        <w:t xml:space="preserve"> </w:t>
      </w:r>
      <w:r>
        <w:rPr>
          <w:rFonts w:hint="eastAsia"/>
        </w:rPr>
        <w:t>биометрических</w:t>
      </w:r>
      <w:r>
        <w:t xml:space="preserve"> </w:t>
      </w:r>
      <w:r>
        <w:rPr>
          <w:rFonts w:hint="eastAsia"/>
        </w:rPr>
        <w:t>данных</w:t>
      </w:r>
    </w:p>
    <w:p w14:paraId="2B345658" w14:textId="77777777" w:rsidR="00F53E27" w:rsidRDefault="00F53E27" w:rsidP="00F53E27"/>
    <w:p w14:paraId="11E13CDF" w14:textId="77777777" w:rsidR="00F53E27" w:rsidRDefault="00F53E27" w:rsidP="00F53E27">
      <w:r>
        <w:t xml:space="preserve">4.1. </w:t>
      </w:r>
      <w:r>
        <w:rPr>
          <w:rFonts w:hint="eastAsia"/>
        </w:rPr>
        <w:t>Снижение</w:t>
      </w:r>
      <w:r>
        <w:t xml:space="preserve"> </w:t>
      </w:r>
      <w:r>
        <w:rPr>
          <w:rFonts w:hint="eastAsia"/>
        </w:rPr>
        <w:t>требований</w:t>
      </w:r>
      <w:r>
        <w:t xml:space="preserve"> </w:t>
      </w:r>
      <w:r>
        <w:rPr>
          <w:rFonts w:hint="eastAsia"/>
        </w:rPr>
        <w:t>к</w:t>
      </w:r>
      <w:r>
        <w:t xml:space="preserve"> </w:t>
      </w:r>
      <w:r>
        <w:rPr>
          <w:rFonts w:hint="eastAsia"/>
        </w:rPr>
        <w:t>размеру</w:t>
      </w:r>
      <w:r>
        <w:t xml:space="preserve"> </w:t>
      </w:r>
      <w:r>
        <w:rPr>
          <w:rFonts w:hint="eastAsia"/>
        </w:rPr>
        <w:t>обучающей</w:t>
      </w:r>
      <w:r>
        <w:t xml:space="preserve"> </w:t>
      </w:r>
      <w:r>
        <w:rPr>
          <w:rFonts w:hint="eastAsia"/>
        </w:rPr>
        <w:t>выборки</w:t>
      </w:r>
      <w:r>
        <w:t xml:space="preserve"> </w:t>
      </w:r>
      <w:r>
        <w:rPr>
          <w:rFonts w:hint="eastAsia"/>
        </w:rPr>
        <w:t>и</w:t>
      </w:r>
      <w:r>
        <w:t xml:space="preserve"> </w:t>
      </w:r>
      <w:r>
        <w:rPr>
          <w:rFonts w:hint="eastAsia"/>
        </w:rPr>
        <w:t>повышение</w:t>
      </w:r>
      <w:r>
        <w:t xml:space="preserve"> </w:t>
      </w:r>
      <w:r>
        <w:rPr>
          <w:rFonts w:hint="eastAsia"/>
        </w:rPr>
        <w:t>защищенности</w:t>
      </w:r>
      <w:r>
        <w:t xml:space="preserve"> </w:t>
      </w:r>
      <w:r>
        <w:rPr>
          <w:rFonts w:hint="eastAsia"/>
        </w:rPr>
        <w:t>многомерных</w:t>
      </w:r>
      <w:r>
        <w:t xml:space="preserve"> </w:t>
      </w:r>
      <w:r>
        <w:rPr>
          <w:rFonts w:hint="eastAsia"/>
        </w:rPr>
        <w:t>корреляционных</w:t>
      </w:r>
      <w:r>
        <w:t xml:space="preserve"> </w:t>
      </w:r>
      <w:r>
        <w:rPr>
          <w:rFonts w:hint="eastAsia"/>
        </w:rPr>
        <w:t>и</w:t>
      </w:r>
      <w:r>
        <w:t xml:space="preserve"> </w:t>
      </w:r>
      <w:r>
        <w:rPr>
          <w:rFonts w:hint="eastAsia"/>
        </w:rPr>
        <w:t>разностных</w:t>
      </w:r>
      <w:r>
        <w:t xml:space="preserve"> </w:t>
      </w:r>
      <w:r>
        <w:rPr>
          <w:rFonts w:hint="eastAsia"/>
        </w:rPr>
        <w:t>функционалов</w:t>
      </w:r>
      <w:r>
        <w:t xml:space="preserve"> </w:t>
      </w:r>
      <w:r>
        <w:rPr>
          <w:rFonts w:hint="eastAsia"/>
        </w:rPr>
        <w:t>Байеса</w:t>
      </w:r>
    </w:p>
    <w:p w14:paraId="08E8F4C2" w14:textId="77777777" w:rsidR="00F53E27" w:rsidRDefault="00F53E27" w:rsidP="00F53E27"/>
    <w:p w14:paraId="6C025D5D" w14:textId="77777777" w:rsidR="00F53E27" w:rsidRDefault="00F53E27" w:rsidP="00F53E27">
      <w:r>
        <w:t xml:space="preserve">4.2. </w:t>
      </w:r>
      <w:r>
        <w:rPr>
          <w:rFonts w:hint="eastAsia"/>
        </w:rPr>
        <w:t>Биометрическая</w:t>
      </w:r>
      <w:r>
        <w:t xml:space="preserve"> </w:t>
      </w:r>
      <w:r>
        <w:rPr>
          <w:rFonts w:hint="eastAsia"/>
        </w:rPr>
        <w:t>аутентификация</w:t>
      </w:r>
      <w:r>
        <w:t xml:space="preserve"> </w:t>
      </w:r>
      <w:r>
        <w:rPr>
          <w:rFonts w:hint="eastAsia"/>
        </w:rPr>
        <w:t>на</w:t>
      </w:r>
      <w:r>
        <w:t xml:space="preserve"> </w:t>
      </w:r>
      <w:r>
        <w:rPr>
          <w:rFonts w:hint="eastAsia"/>
        </w:rPr>
        <w:t>основе</w:t>
      </w:r>
      <w:r>
        <w:t xml:space="preserve"> </w:t>
      </w:r>
      <w:r>
        <w:rPr>
          <w:rFonts w:hint="eastAsia"/>
        </w:rPr>
        <w:t>гиперболических</w:t>
      </w:r>
      <w:r>
        <w:t xml:space="preserve"> </w:t>
      </w:r>
      <w:r>
        <w:rPr>
          <w:rFonts w:hint="eastAsia"/>
        </w:rPr>
        <w:t>многомерных</w:t>
      </w:r>
      <w:r>
        <w:t xml:space="preserve"> </w:t>
      </w:r>
      <w:r>
        <w:rPr>
          <w:rFonts w:hint="eastAsia"/>
        </w:rPr>
        <w:t>функционалов</w:t>
      </w:r>
      <w:r>
        <w:t xml:space="preserve"> </w:t>
      </w:r>
      <w:r>
        <w:rPr>
          <w:rFonts w:hint="eastAsia"/>
        </w:rPr>
        <w:t>Байеса</w:t>
      </w:r>
    </w:p>
    <w:p w14:paraId="31C49D0A" w14:textId="77777777" w:rsidR="00F53E27" w:rsidRDefault="00F53E27" w:rsidP="00F53E27"/>
    <w:p w14:paraId="5EC963F8" w14:textId="77777777" w:rsidR="00F53E27" w:rsidRDefault="00F53E27" w:rsidP="00F53E27">
      <w:r>
        <w:t xml:space="preserve">4.3. </w:t>
      </w:r>
      <w:r>
        <w:rPr>
          <w:rFonts w:hint="eastAsia"/>
        </w:rPr>
        <w:t>Метод</w:t>
      </w:r>
      <w:r>
        <w:t xml:space="preserve"> </w:t>
      </w:r>
      <w:r>
        <w:rPr>
          <w:rFonts w:hint="eastAsia"/>
        </w:rPr>
        <w:t>биометрической</w:t>
      </w:r>
      <w:r>
        <w:t xml:space="preserve"> </w:t>
      </w:r>
      <w:r>
        <w:rPr>
          <w:rFonts w:hint="eastAsia"/>
        </w:rPr>
        <w:t>многофакторной</w:t>
      </w:r>
      <w:r>
        <w:t xml:space="preserve"> </w:t>
      </w:r>
      <w:r>
        <w:rPr>
          <w:rFonts w:hint="eastAsia"/>
        </w:rPr>
        <w:t>аутентификации</w:t>
      </w:r>
      <w:r>
        <w:t xml:space="preserve"> </w:t>
      </w:r>
      <w:r>
        <w:rPr>
          <w:rFonts w:hint="eastAsia"/>
        </w:rPr>
        <w:t>на</w:t>
      </w:r>
      <w:r>
        <w:t xml:space="preserve"> </w:t>
      </w:r>
      <w:r>
        <w:rPr>
          <w:rFonts w:hint="eastAsia"/>
        </w:rPr>
        <w:t>базе</w:t>
      </w:r>
      <w:r>
        <w:t xml:space="preserve"> </w:t>
      </w:r>
      <w:r>
        <w:rPr>
          <w:rFonts w:hint="eastAsia"/>
        </w:rPr>
        <w:t>гибридного</w:t>
      </w:r>
      <w:r>
        <w:t xml:space="preserve"> </w:t>
      </w:r>
      <w:r>
        <w:rPr>
          <w:rFonts w:hint="eastAsia"/>
        </w:rPr>
        <w:t>преобразователя</w:t>
      </w:r>
      <w:r>
        <w:t xml:space="preserve"> </w:t>
      </w:r>
      <w:r>
        <w:rPr>
          <w:rFonts w:hint="eastAsia"/>
        </w:rPr>
        <w:t>«</w:t>
      </w:r>
      <w:r>
        <w:rPr>
          <w:rFonts w:hint="eastAsia"/>
        </w:rPr>
        <w:t>биометрия</w:t>
      </w:r>
      <w:r>
        <w:t>-</w:t>
      </w:r>
      <w:r>
        <w:rPr>
          <w:rFonts w:hint="eastAsia"/>
        </w:rPr>
        <w:t>код</w:t>
      </w:r>
      <w:r>
        <w:rPr>
          <w:rFonts w:hint="eastAsia"/>
        </w:rPr>
        <w:t>»</w:t>
      </w:r>
    </w:p>
    <w:p w14:paraId="6F0D0B0A" w14:textId="77777777" w:rsidR="00F53E27" w:rsidRDefault="00F53E27" w:rsidP="00F53E27"/>
    <w:p w14:paraId="626D78B0" w14:textId="77777777" w:rsidR="00F53E27" w:rsidRDefault="00F53E27" w:rsidP="00F53E27">
      <w:r>
        <w:t xml:space="preserve">4.4. </w:t>
      </w:r>
      <w:r>
        <w:rPr>
          <w:rFonts w:hint="eastAsia"/>
        </w:rPr>
        <w:t>Защита</w:t>
      </w:r>
      <w:r>
        <w:t xml:space="preserve"> </w:t>
      </w:r>
      <w:r>
        <w:rPr>
          <w:rFonts w:hint="eastAsia"/>
        </w:rPr>
        <w:t>обученного</w:t>
      </w:r>
      <w:r>
        <w:t xml:space="preserve"> </w:t>
      </w:r>
      <w:r>
        <w:rPr>
          <w:rFonts w:hint="eastAsia"/>
        </w:rPr>
        <w:t>преобразователя</w:t>
      </w:r>
      <w:r>
        <w:t xml:space="preserve"> </w:t>
      </w:r>
      <w:r>
        <w:rPr>
          <w:rFonts w:hint="eastAsia"/>
        </w:rPr>
        <w:t>«</w:t>
      </w:r>
      <w:r>
        <w:rPr>
          <w:rFonts w:hint="eastAsia"/>
        </w:rPr>
        <w:t>биометрия</w:t>
      </w:r>
      <w:r>
        <w:t>-</w:t>
      </w:r>
      <w:r>
        <w:rPr>
          <w:rFonts w:hint="eastAsia"/>
        </w:rPr>
        <w:t>код</w:t>
      </w:r>
      <w:r>
        <w:rPr>
          <w:rFonts w:hint="eastAsia"/>
        </w:rPr>
        <w:t>»</w:t>
      </w:r>
      <w:r>
        <w:t xml:space="preserve"> </w:t>
      </w:r>
      <w:r>
        <w:rPr>
          <w:rFonts w:hint="eastAsia"/>
        </w:rPr>
        <w:t>от</w:t>
      </w:r>
      <w:r>
        <w:t xml:space="preserve"> </w:t>
      </w:r>
      <w:r>
        <w:rPr>
          <w:rFonts w:hint="eastAsia"/>
        </w:rPr>
        <w:t>атаки</w:t>
      </w:r>
      <w:r>
        <w:t xml:space="preserve"> </w:t>
      </w:r>
      <w:r>
        <w:rPr>
          <w:rFonts w:hint="eastAsia"/>
        </w:rPr>
        <w:t>на</w:t>
      </w:r>
      <w:r>
        <w:t xml:space="preserve"> </w:t>
      </w:r>
      <w:r>
        <w:rPr>
          <w:rFonts w:hint="eastAsia"/>
        </w:rPr>
        <w:t>извлечение</w:t>
      </w:r>
      <w:r>
        <w:t xml:space="preserve"> </w:t>
      </w:r>
      <w:r>
        <w:rPr>
          <w:rFonts w:hint="eastAsia"/>
        </w:rPr>
        <w:t>знаний</w:t>
      </w:r>
    </w:p>
    <w:p w14:paraId="1CBBF419" w14:textId="77777777" w:rsidR="00F53E27" w:rsidRDefault="00F53E27" w:rsidP="00F53E27"/>
    <w:p w14:paraId="719015BB" w14:textId="77777777" w:rsidR="00F53E27" w:rsidRDefault="00F53E27" w:rsidP="00F53E27">
      <w:r>
        <w:lastRenderedPageBreak/>
        <w:t xml:space="preserve">4.5. </w:t>
      </w:r>
      <w:r>
        <w:rPr>
          <w:rFonts w:hint="eastAsia"/>
        </w:rPr>
        <w:t>Алгоритмы</w:t>
      </w:r>
      <w:r>
        <w:t xml:space="preserve"> </w:t>
      </w:r>
      <w:r>
        <w:rPr>
          <w:rFonts w:hint="eastAsia"/>
        </w:rPr>
        <w:t>обучения</w:t>
      </w:r>
      <w:r>
        <w:t xml:space="preserve">, </w:t>
      </w:r>
      <w:r>
        <w:rPr>
          <w:rFonts w:hint="eastAsia"/>
        </w:rPr>
        <w:t>многофакторной</w:t>
      </w:r>
      <w:r>
        <w:t xml:space="preserve"> </w:t>
      </w:r>
      <w:r>
        <w:rPr>
          <w:rFonts w:hint="eastAsia"/>
        </w:rPr>
        <w:t>аутентификации</w:t>
      </w:r>
      <w:r>
        <w:t xml:space="preserve"> </w:t>
      </w:r>
      <w:r>
        <w:rPr>
          <w:rFonts w:hint="eastAsia"/>
        </w:rPr>
        <w:t>и</w:t>
      </w:r>
    </w:p>
    <w:p w14:paraId="3F9E9F0B" w14:textId="77777777" w:rsidR="00F53E27" w:rsidRDefault="00F53E27" w:rsidP="00F53E27"/>
    <w:p w14:paraId="4348496E" w14:textId="77777777" w:rsidR="00F53E27" w:rsidRDefault="00F53E27" w:rsidP="00F53E27">
      <w:r>
        <w:rPr>
          <w:rFonts w:hint="eastAsia"/>
        </w:rPr>
        <w:t>формирования</w:t>
      </w:r>
      <w:r>
        <w:t xml:space="preserve"> </w:t>
      </w:r>
      <w:r>
        <w:rPr>
          <w:rFonts w:hint="eastAsia"/>
        </w:rPr>
        <w:t>электронной</w:t>
      </w:r>
      <w:r>
        <w:t xml:space="preserve"> </w:t>
      </w:r>
      <w:r>
        <w:rPr>
          <w:rFonts w:hint="eastAsia"/>
        </w:rPr>
        <w:t>подписи</w:t>
      </w:r>
      <w:r>
        <w:t xml:space="preserve"> </w:t>
      </w:r>
      <w:r>
        <w:rPr>
          <w:rFonts w:hint="eastAsia"/>
        </w:rPr>
        <w:t>с</w:t>
      </w:r>
      <w:r>
        <w:t xml:space="preserve"> </w:t>
      </w:r>
      <w:r>
        <w:rPr>
          <w:rFonts w:hint="eastAsia"/>
        </w:rPr>
        <w:t>биометрической</w:t>
      </w:r>
      <w:r>
        <w:t xml:space="preserve"> </w:t>
      </w:r>
      <w:r>
        <w:rPr>
          <w:rFonts w:hint="eastAsia"/>
        </w:rPr>
        <w:t>активацией</w:t>
      </w:r>
    </w:p>
    <w:p w14:paraId="4735D209" w14:textId="77777777" w:rsidR="00F53E27" w:rsidRDefault="00F53E27" w:rsidP="00F53E27"/>
    <w:p w14:paraId="76C76B46" w14:textId="77777777" w:rsidR="00F53E27" w:rsidRDefault="00F53E27" w:rsidP="00F53E27">
      <w:r>
        <w:t xml:space="preserve">4.7.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5B6B4B9F" w14:textId="77777777" w:rsidR="00F53E27" w:rsidRDefault="00F53E27" w:rsidP="00F53E27"/>
    <w:p w14:paraId="3E4101E1" w14:textId="77777777" w:rsidR="00F53E27" w:rsidRDefault="00F53E27" w:rsidP="00F53E27">
      <w:r>
        <w:t xml:space="preserve">5. </w:t>
      </w:r>
      <w:r>
        <w:rPr>
          <w:rFonts w:hint="eastAsia"/>
        </w:rPr>
        <w:t>Внедрение</w:t>
      </w:r>
      <w:r>
        <w:t xml:space="preserve"> </w:t>
      </w:r>
      <w:r>
        <w:rPr>
          <w:rFonts w:hint="eastAsia"/>
        </w:rPr>
        <w:t>технологии</w:t>
      </w:r>
      <w:r>
        <w:t xml:space="preserve"> </w:t>
      </w:r>
      <w:r>
        <w:rPr>
          <w:rFonts w:hint="eastAsia"/>
        </w:rPr>
        <w:t>защиты</w:t>
      </w:r>
      <w:r>
        <w:t xml:space="preserve"> </w:t>
      </w:r>
      <w:r>
        <w:rPr>
          <w:rFonts w:hint="eastAsia"/>
        </w:rPr>
        <w:t>смешанного</w:t>
      </w:r>
      <w:r>
        <w:t xml:space="preserve"> </w:t>
      </w:r>
      <w:r>
        <w:rPr>
          <w:rFonts w:hint="eastAsia"/>
        </w:rPr>
        <w:t>документооборота</w:t>
      </w:r>
      <w:r>
        <w:t xml:space="preserve"> </w:t>
      </w:r>
      <w:r>
        <w:rPr>
          <w:rFonts w:hint="eastAsia"/>
        </w:rPr>
        <w:t>на</w:t>
      </w:r>
      <w:r>
        <w:t xml:space="preserve"> </w:t>
      </w:r>
      <w:r>
        <w:rPr>
          <w:rFonts w:hint="eastAsia"/>
        </w:rPr>
        <w:t>основе</w:t>
      </w:r>
      <w:r>
        <w:t xml:space="preserve"> </w:t>
      </w:r>
      <w:r>
        <w:rPr>
          <w:rFonts w:hint="eastAsia"/>
        </w:rPr>
        <w:t>средств</w:t>
      </w:r>
      <w:r>
        <w:t xml:space="preserve"> </w:t>
      </w:r>
      <w:r>
        <w:rPr>
          <w:rFonts w:hint="eastAsia"/>
        </w:rPr>
        <w:t>электронной</w:t>
      </w:r>
      <w:r>
        <w:t xml:space="preserve"> </w:t>
      </w:r>
      <w:r>
        <w:rPr>
          <w:rFonts w:hint="eastAsia"/>
        </w:rPr>
        <w:t>подписи</w:t>
      </w:r>
      <w:r>
        <w:t xml:space="preserve"> </w:t>
      </w:r>
      <w:r>
        <w:rPr>
          <w:rFonts w:hint="eastAsia"/>
        </w:rPr>
        <w:t>и</w:t>
      </w:r>
      <w:r>
        <w:t xml:space="preserve"> </w:t>
      </w:r>
      <w:r>
        <w:rPr>
          <w:rFonts w:hint="eastAsia"/>
        </w:rPr>
        <w:t>биометрической</w:t>
      </w:r>
    </w:p>
    <w:p w14:paraId="5EF1FCE3" w14:textId="77777777" w:rsidR="00F53E27" w:rsidRDefault="00F53E27" w:rsidP="00F53E27"/>
    <w:p w14:paraId="047F7CBD" w14:textId="77777777" w:rsidR="00F53E27" w:rsidRDefault="00F53E27" w:rsidP="00F53E27">
      <w:r>
        <w:rPr>
          <w:rFonts w:hint="eastAsia"/>
        </w:rPr>
        <w:t>аутентификации</w:t>
      </w:r>
      <w:r>
        <w:t xml:space="preserve"> </w:t>
      </w:r>
      <w:r>
        <w:rPr>
          <w:rFonts w:hint="eastAsia"/>
        </w:rPr>
        <w:t>в</w:t>
      </w:r>
      <w:r>
        <w:t xml:space="preserve"> </w:t>
      </w:r>
      <w:r>
        <w:rPr>
          <w:rFonts w:hint="eastAsia"/>
        </w:rPr>
        <w:t>реальной</w:t>
      </w:r>
      <w:r>
        <w:t xml:space="preserve"> </w:t>
      </w:r>
      <w:r>
        <w:rPr>
          <w:rFonts w:hint="eastAsia"/>
        </w:rPr>
        <w:t>практике</w:t>
      </w:r>
    </w:p>
    <w:p w14:paraId="29E12432" w14:textId="77777777" w:rsidR="00F53E27" w:rsidRDefault="00F53E27" w:rsidP="00F53E27"/>
    <w:p w14:paraId="3D365B38" w14:textId="77777777" w:rsidR="00F53E27" w:rsidRDefault="00F53E27" w:rsidP="00F53E27">
      <w:r>
        <w:t xml:space="preserve">5.1. </w:t>
      </w:r>
      <w:r>
        <w:rPr>
          <w:rFonts w:hint="eastAsia"/>
        </w:rPr>
        <w:t>ООО</w:t>
      </w:r>
      <w:r>
        <w:t xml:space="preserve"> </w:t>
      </w:r>
      <w:r>
        <w:rPr>
          <w:rFonts w:hint="eastAsia"/>
        </w:rPr>
        <w:t>«</w:t>
      </w:r>
      <w:r>
        <w:rPr>
          <w:rFonts w:hint="eastAsia"/>
        </w:rPr>
        <w:t>Электронные</w:t>
      </w:r>
      <w:r>
        <w:t xml:space="preserve"> </w:t>
      </w:r>
      <w:r>
        <w:rPr>
          <w:rFonts w:hint="eastAsia"/>
        </w:rPr>
        <w:t>платформы</w:t>
      </w:r>
      <w:r>
        <w:rPr>
          <w:rFonts w:hint="eastAsia"/>
        </w:rPr>
        <w:t>»</w:t>
      </w:r>
      <w:r>
        <w:t xml:space="preserve"> (</w:t>
      </w:r>
      <w:r>
        <w:rPr>
          <w:rFonts w:hint="eastAsia"/>
        </w:rPr>
        <w:t>компания</w:t>
      </w:r>
      <w:r>
        <w:t xml:space="preserve"> </w:t>
      </w:r>
      <w:r>
        <w:rPr>
          <w:rFonts w:hint="eastAsia"/>
        </w:rPr>
        <w:t>«</w:t>
      </w:r>
      <w:r>
        <w:rPr>
          <w:rFonts w:hint="eastAsia"/>
        </w:rPr>
        <w:t>Экзамус</w:t>
      </w:r>
      <w:r>
        <w:rPr>
          <w:rFonts w:hint="eastAsia"/>
        </w:rPr>
        <w:t>»</w:t>
      </w:r>
      <w:r>
        <w:t>)</w:t>
      </w:r>
    </w:p>
    <w:p w14:paraId="69565100" w14:textId="77777777" w:rsidR="00F53E27" w:rsidRDefault="00F53E27" w:rsidP="00F53E27"/>
    <w:p w14:paraId="2F6E6F27" w14:textId="77777777" w:rsidR="00F53E27" w:rsidRDefault="00F53E27" w:rsidP="00F53E27">
      <w:r>
        <w:t xml:space="preserve">5.2. </w:t>
      </w:r>
      <w:r>
        <w:rPr>
          <w:rFonts w:hint="eastAsia"/>
        </w:rPr>
        <w:t>ООО</w:t>
      </w:r>
      <w:r>
        <w:t xml:space="preserve"> </w:t>
      </w:r>
      <w:r>
        <w:rPr>
          <w:rFonts w:hint="eastAsia"/>
        </w:rPr>
        <w:t>«</w:t>
      </w:r>
      <w:r>
        <w:rPr>
          <w:rFonts w:hint="eastAsia"/>
        </w:rPr>
        <w:t>Научно</w:t>
      </w:r>
      <w:r>
        <w:t>-</w:t>
      </w:r>
      <w:r>
        <w:rPr>
          <w:rFonts w:hint="eastAsia"/>
        </w:rPr>
        <w:t>технический</w:t>
      </w:r>
      <w:r>
        <w:t xml:space="preserve"> </w:t>
      </w:r>
      <w:r>
        <w:rPr>
          <w:rFonts w:hint="eastAsia"/>
        </w:rPr>
        <w:t>центр</w:t>
      </w:r>
      <w:r>
        <w:t xml:space="preserve"> </w:t>
      </w:r>
      <w:r>
        <w:rPr>
          <w:rFonts w:hint="eastAsia"/>
        </w:rPr>
        <w:t>«</w:t>
      </w:r>
      <w:r>
        <w:rPr>
          <w:rFonts w:hint="eastAsia"/>
        </w:rPr>
        <w:t>КАСИБ</w:t>
      </w:r>
      <w:r>
        <w:rPr>
          <w:rFonts w:hint="eastAsia"/>
        </w:rPr>
        <w:t>»</w:t>
      </w:r>
    </w:p>
    <w:p w14:paraId="3AAAF233" w14:textId="77777777" w:rsidR="00F53E27" w:rsidRDefault="00F53E27" w:rsidP="00F53E27"/>
    <w:p w14:paraId="4B1A6FDC" w14:textId="77777777" w:rsidR="00F53E27" w:rsidRDefault="00F53E27" w:rsidP="00F53E27">
      <w:r>
        <w:t xml:space="preserve">5.3. </w:t>
      </w:r>
      <w:r>
        <w:rPr>
          <w:rFonts w:hint="eastAsia"/>
        </w:rPr>
        <w:t>ООО</w:t>
      </w:r>
      <w:r>
        <w:t xml:space="preserve"> </w:t>
      </w:r>
      <w:r>
        <w:rPr>
          <w:rFonts w:hint="eastAsia"/>
        </w:rPr>
        <w:t>«</w:t>
      </w:r>
      <w:r>
        <w:rPr>
          <w:rFonts w:hint="eastAsia"/>
        </w:rPr>
        <w:t>Аврора</w:t>
      </w:r>
      <w:r>
        <w:t xml:space="preserve"> </w:t>
      </w:r>
      <w:r>
        <w:rPr>
          <w:rFonts w:hint="eastAsia"/>
        </w:rPr>
        <w:t>Диджитал</w:t>
      </w:r>
      <w:r>
        <w:t xml:space="preserve"> </w:t>
      </w:r>
      <w:r>
        <w:rPr>
          <w:rFonts w:hint="eastAsia"/>
        </w:rPr>
        <w:t>Груп</w:t>
      </w:r>
      <w:r>
        <w:rPr>
          <w:rFonts w:hint="eastAsia"/>
        </w:rPr>
        <w:t>»</w:t>
      </w:r>
    </w:p>
    <w:p w14:paraId="504222E3" w14:textId="77777777" w:rsidR="00F53E27" w:rsidRDefault="00F53E27" w:rsidP="00F53E27"/>
    <w:p w14:paraId="144141BF" w14:textId="77777777" w:rsidR="00F53E27" w:rsidRDefault="00F53E27" w:rsidP="00F53E27">
      <w:r>
        <w:t xml:space="preserve">5.4. </w:t>
      </w:r>
      <w:r>
        <w:rPr>
          <w:rFonts w:hint="eastAsia"/>
        </w:rPr>
        <w:t>ООО</w:t>
      </w:r>
      <w:r>
        <w:t xml:space="preserve"> </w:t>
      </w:r>
      <w:r>
        <w:rPr>
          <w:rFonts w:hint="eastAsia"/>
        </w:rPr>
        <w:t>«</w:t>
      </w:r>
      <w:r>
        <w:rPr>
          <w:rFonts w:hint="eastAsia"/>
        </w:rPr>
        <w:t>Галактика</w:t>
      </w:r>
      <w:r>
        <w:t xml:space="preserve"> </w:t>
      </w:r>
      <w:r>
        <w:rPr>
          <w:rFonts w:hint="eastAsia"/>
        </w:rPr>
        <w:t>ИТ</w:t>
      </w:r>
      <w:r>
        <w:rPr>
          <w:rFonts w:hint="eastAsia"/>
        </w:rPr>
        <w:t>»</w:t>
      </w:r>
      <w:r>
        <w:t xml:space="preserve"> </w:t>
      </w:r>
      <w:r>
        <w:rPr>
          <w:rFonts w:hint="eastAsia"/>
        </w:rPr>
        <w:t>и</w:t>
      </w:r>
      <w:r>
        <w:t xml:space="preserve"> </w:t>
      </w:r>
      <w:r>
        <w:rPr>
          <w:rFonts w:hint="eastAsia"/>
        </w:rPr>
        <w:t>ФГБОУ</w:t>
      </w:r>
      <w:r>
        <w:t xml:space="preserve"> </w:t>
      </w:r>
      <w:r>
        <w:rPr>
          <w:rFonts w:hint="eastAsia"/>
        </w:rPr>
        <w:t>ВО</w:t>
      </w:r>
      <w:r>
        <w:t xml:space="preserve"> </w:t>
      </w:r>
      <w:r>
        <w:rPr>
          <w:rFonts w:hint="eastAsia"/>
        </w:rPr>
        <w:t>«</w:t>
      </w:r>
      <w:r>
        <w:rPr>
          <w:rFonts w:hint="eastAsia"/>
        </w:rPr>
        <w:t>Омский</w:t>
      </w:r>
      <w:r>
        <w:t xml:space="preserve"> </w:t>
      </w:r>
      <w:r>
        <w:rPr>
          <w:rFonts w:hint="eastAsia"/>
        </w:rPr>
        <w:t>государственный</w:t>
      </w:r>
      <w:r>
        <w:t xml:space="preserve"> </w:t>
      </w:r>
      <w:r>
        <w:rPr>
          <w:rFonts w:hint="eastAsia"/>
        </w:rPr>
        <w:t>технический</w:t>
      </w:r>
      <w:r>
        <w:t xml:space="preserve"> </w:t>
      </w:r>
      <w:r>
        <w:rPr>
          <w:rFonts w:hint="eastAsia"/>
        </w:rPr>
        <w:t>университет</w:t>
      </w:r>
      <w:r>
        <w:rPr>
          <w:rFonts w:hint="eastAsia"/>
        </w:rPr>
        <w:t>»</w:t>
      </w:r>
    </w:p>
    <w:p w14:paraId="268409B7" w14:textId="77777777" w:rsidR="00F53E27" w:rsidRDefault="00F53E27" w:rsidP="00F53E27"/>
    <w:p w14:paraId="32757657" w14:textId="77777777" w:rsidR="00F53E27" w:rsidRDefault="00F53E27" w:rsidP="00F53E27">
      <w:r>
        <w:t xml:space="preserve">5.5. </w:t>
      </w:r>
      <w:r>
        <w:rPr>
          <w:rFonts w:hint="eastAsia"/>
        </w:rPr>
        <w:t>Перспективы</w:t>
      </w:r>
      <w:r>
        <w:t xml:space="preserve"> </w:t>
      </w:r>
      <w:r>
        <w:rPr>
          <w:rFonts w:hint="eastAsia"/>
        </w:rPr>
        <w:t>дальнейшего</w:t>
      </w:r>
      <w:r>
        <w:t xml:space="preserve"> </w:t>
      </w:r>
      <w:r>
        <w:rPr>
          <w:rFonts w:hint="eastAsia"/>
        </w:rPr>
        <w:t>развития</w:t>
      </w:r>
      <w:r>
        <w:t xml:space="preserve"> </w:t>
      </w:r>
      <w:r>
        <w:rPr>
          <w:rFonts w:hint="eastAsia"/>
        </w:rPr>
        <w:t>темы</w:t>
      </w:r>
      <w:r>
        <w:t xml:space="preserve"> </w:t>
      </w:r>
      <w:r>
        <w:rPr>
          <w:rFonts w:hint="eastAsia"/>
        </w:rPr>
        <w:t>исследований</w:t>
      </w:r>
    </w:p>
    <w:p w14:paraId="5F49BEAC" w14:textId="77777777" w:rsidR="00F53E27" w:rsidRDefault="00F53E27" w:rsidP="00F53E27"/>
    <w:p w14:paraId="2B24A8DF" w14:textId="77777777" w:rsidR="00F53E27" w:rsidRDefault="00F53E27" w:rsidP="00F53E27">
      <w:r>
        <w:t xml:space="preserve">5.6. </w:t>
      </w:r>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386F4B6E" w14:textId="77777777" w:rsidR="00F53E27" w:rsidRDefault="00F53E27" w:rsidP="00F53E27"/>
    <w:p w14:paraId="20AD7B54" w14:textId="77777777" w:rsidR="00F53E27" w:rsidRDefault="00F53E27" w:rsidP="00F53E27">
      <w:r>
        <w:rPr>
          <w:rFonts w:hint="eastAsia"/>
        </w:rPr>
        <w:t>Заключение</w:t>
      </w:r>
    </w:p>
    <w:p w14:paraId="3A60FA1E" w14:textId="77777777" w:rsidR="00F53E27" w:rsidRDefault="00F53E27" w:rsidP="00F53E27"/>
    <w:p w14:paraId="35681802" w14:textId="77777777" w:rsidR="00F53E27" w:rsidRDefault="00F53E27" w:rsidP="00F53E27">
      <w:r>
        <w:rPr>
          <w:rFonts w:hint="eastAsia"/>
        </w:rPr>
        <w:t>Список</w:t>
      </w:r>
      <w:r>
        <w:t xml:space="preserve"> </w:t>
      </w:r>
      <w:r>
        <w:rPr>
          <w:rFonts w:hint="eastAsia"/>
        </w:rPr>
        <w:t>литературы</w:t>
      </w:r>
    </w:p>
    <w:p w14:paraId="756DC6A9" w14:textId="77777777" w:rsidR="00F53E27" w:rsidRDefault="00F53E27" w:rsidP="00F53E27"/>
    <w:p w14:paraId="0F6B3B9B" w14:textId="77777777" w:rsidR="00F53E27" w:rsidRDefault="00F53E27" w:rsidP="00F53E27">
      <w:r>
        <w:rPr>
          <w:rFonts w:hint="eastAsia"/>
        </w:rPr>
        <w:lastRenderedPageBreak/>
        <w:t>Приложение</w:t>
      </w:r>
      <w:r>
        <w:t xml:space="preserve"> </w:t>
      </w:r>
      <w:r>
        <w:rPr>
          <w:rFonts w:hint="eastAsia"/>
        </w:rPr>
        <w:t>А</w:t>
      </w:r>
      <w:r>
        <w:t xml:space="preserve">. </w:t>
      </w:r>
      <w:r>
        <w:rPr>
          <w:rFonts w:hint="eastAsia"/>
        </w:rPr>
        <w:t>Графики</w:t>
      </w:r>
      <w:r>
        <w:t xml:space="preserve"> </w:t>
      </w:r>
      <w:r>
        <w:rPr>
          <w:rFonts w:hint="eastAsia"/>
        </w:rPr>
        <w:t>вероятностей</w:t>
      </w:r>
      <w:r>
        <w:t xml:space="preserve"> </w:t>
      </w:r>
      <w:r>
        <w:rPr>
          <w:rFonts w:hint="eastAsia"/>
        </w:rPr>
        <w:t>ошибочных</w:t>
      </w:r>
      <w:r>
        <w:t xml:space="preserve"> </w:t>
      </w:r>
      <w:r>
        <w:rPr>
          <w:rFonts w:hint="eastAsia"/>
        </w:rPr>
        <w:t>решений</w:t>
      </w:r>
      <w:r>
        <w:t xml:space="preserve"> </w:t>
      </w:r>
      <w:r>
        <w:rPr>
          <w:rFonts w:hint="eastAsia"/>
        </w:rPr>
        <w:t>при</w:t>
      </w:r>
      <w:r>
        <w:t xml:space="preserve"> </w:t>
      </w:r>
      <w:r>
        <w:rPr>
          <w:rFonts w:hint="eastAsia"/>
        </w:rPr>
        <w:t>генерации</w:t>
      </w:r>
      <w:r>
        <w:t xml:space="preserve"> </w:t>
      </w:r>
      <w:r>
        <w:rPr>
          <w:rFonts w:hint="eastAsia"/>
        </w:rPr>
        <w:t>ключевых</w:t>
      </w:r>
      <w:r>
        <w:t xml:space="preserve"> </w:t>
      </w:r>
      <w:r>
        <w:rPr>
          <w:rFonts w:hint="eastAsia"/>
        </w:rPr>
        <w:t>последовательностей</w:t>
      </w:r>
      <w:r>
        <w:t xml:space="preserve"> </w:t>
      </w:r>
      <w:r>
        <w:rPr>
          <w:rFonts w:hint="eastAsia"/>
        </w:rPr>
        <w:t>на</w:t>
      </w:r>
      <w:r>
        <w:t xml:space="preserve"> </w:t>
      </w:r>
      <w:r>
        <w:rPr>
          <w:rFonts w:hint="eastAsia"/>
        </w:rPr>
        <w:t>основе</w:t>
      </w:r>
      <w:r>
        <w:t xml:space="preserve"> </w:t>
      </w:r>
      <w:r>
        <w:rPr>
          <w:rFonts w:hint="eastAsia"/>
        </w:rPr>
        <w:t>данных</w:t>
      </w:r>
    </w:p>
    <w:p w14:paraId="1FDA66AD" w14:textId="77777777" w:rsidR="00F53E27" w:rsidRDefault="00F53E27" w:rsidP="00F53E27"/>
    <w:p w14:paraId="18A1CBA0" w14:textId="77777777" w:rsidR="00F53E27" w:rsidRDefault="00F53E27" w:rsidP="00F53E27">
      <w:r>
        <w:rPr>
          <w:rFonts w:hint="eastAsia"/>
        </w:rPr>
        <w:t>непрерывного</w:t>
      </w:r>
      <w:r>
        <w:t xml:space="preserve"> </w:t>
      </w:r>
      <w:r>
        <w:rPr>
          <w:rFonts w:hint="eastAsia"/>
        </w:rPr>
        <w:t>мониторинга</w:t>
      </w:r>
    </w:p>
    <w:p w14:paraId="120D6543" w14:textId="77777777" w:rsidR="00F53E27" w:rsidRDefault="00F53E27" w:rsidP="00F53E27"/>
    <w:p w14:paraId="26F26E4B" w14:textId="77777777" w:rsidR="00F53E27" w:rsidRDefault="00F53E27" w:rsidP="00F53E27">
      <w:r>
        <w:rPr>
          <w:rFonts w:hint="eastAsia"/>
        </w:rPr>
        <w:t>Приложение</w:t>
      </w:r>
      <w:r>
        <w:t xml:space="preserve"> </w:t>
      </w:r>
      <w:r>
        <w:rPr>
          <w:rFonts w:hint="eastAsia"/>
        </w:rPr>
        <w:t>Б</w:t>
      </w:r>
      <w:r>
        <w:t xml:space="preserve">. </w:t>
      </w:r>
      <w:r>
        <w:rPr>
          <w:rFonts w:hint="eastAsia"/>
        </w:rPr>
        <w:t>Международные</w:t>
      </w:r>
      <w:r>
        <w:t xml:space="preserve"> </w:t>
      </w:r>
      <w:r>
        <w:rPr>
          <w:rFonts w:hint="eastAsia"/>
        </w:rPr>
        <w:t>биометрические</w:t>
      </w:r>
      <w:r>
        <w:t xml:space="preserve"> </w:t>
      </w:r>
      <w:r>
        <w:rPr>
          <w:rFonts w:hint="eastAsia"/>
        </w:rPr>
        <w:t>стандарты</w:t>
      </w:r>
      <w:r>
        <w:t xml:space="preserve"> </w:t>
      </w:r>
      <w:r>
        <w:rPr>
          <w:rFonts w:hint="eastAsia"/>
        </w:rPr>
        <w:t>ИСО</w:t>
      </w:r>
      <w:r>
        <w:t>/</w:t>
      </w:r>
      <w:r>
        <w:rPr>
          <w:rFonts w:hint="eastAsia"/>
        </w:rPr>
        <w:t>МЭК</w:t>
      </w:r>
      <w:r>
        <w:t xml:space="preserve"> </w:t>
      </w:r>
      <w:r>
        <w:rPr>
          <w:rFonts w:hint="eastAsia"/>
        </w:rPr>
        <w:t>СТК</w:t>
      </w:r>
      <w:r>
        <w:t xml:space="preserve"> 1/</w:t>
      </w:r>
      <w:r>
        <w:rPr>
          <w:rFonts w:hint="eastAsia"/>
        </w:rPr>
        <w:t>ПК</w:t>
      </w:r>
      <w:r>
        <w:t xml:space="preserve"> 37 (ISO/IEC JTC1 SC37), </w:t>
      </w:r>
      <w:r>
        <w:rPr>
          <w:rFonts w:hint="eastAsia"/>
        </w:rPr>
        <w:t>действующие</w:t>
      </w:r>
      <w:r>
        <w:t xml:space="preserve"> </w:t>
      </w:r>
      <w:r>
        <w:rPr>
          <w:rFonts w:hint="eastAsia"/>
        </w:rPr>
        <w:t>на</w:t>
      </w:r>
      <w:r>
        <w:t xml:space="preserve"> </w:t>
      </w:r>
      <w:r>
        <w:rPr>
          <w:rFonts w:hint="eastAsia"/>
        </w:rPr>
        <w:t>территории</w:t>
      </w:r>
      <w:r>
        <w:t xml:space="preserve"> </w:t>
      </w:r>
      <w:r>
        <w:rPr>
          <w:rFonts w:hint="eastAsia"/>
        </w:rPr>
        <w:t>РФ</w:t>
      </w:r>
      <w:r>
        <w:t>,</w:t>
      </w:r>
    </w:p>
    <w:p w14:paraId="3D7DFA81" w14:textId="77777777" w:rsidR="00F53E27" w:rsidRDefault="00F53E27" w:rsidP="00F53E27"/>
    <w:p w14:paraId="24FFF6BD" w14:textId="77777777" w:rsidR="00F53E27" w:rsidRDefault="00F53E27" w:rsidP="00F53E27">
      <w:r>
        <w:rPr>
          <w:rFonts w:hint="eastAsia"/>
        </w:rPr>
        <w:t>закрепленные</w:t>
      </w:r>
      <w:r>
        <w:t xml:space="preserve"> </w:t>
      </w:r>
      <w:r>
        <w:rPr>
          <w:rFonts w:hint="eastAsia"/>
        </w:rPr>
        <w:t>за</w:t>
      </w:r>
      <w:r>
        <w:t xml:space="preserve"> </w:t>
      </w:r>
      <w:r>
        <w:rPr>
          <w:rFonts w:hint="eastAsia"/>
        </w:rPr>
        <w:t>ТК</w:t>
      </w:r>
    </w:p>
    <w:p w14:paraId="0AA97C44" w14:textId="77777777" w:rsidR="00F53E27" w:rsidRDefault="00F53E27" w:rsidP="00F53E27"/>
    <w:p w14:paraId="2310FABF" w14:textId="77777777" w:rsidR="00F53E27" w:rsidRDefault="00F53E27" w:rsidP="00F53E27">
      <w:r>
        <w:rPr>
          <w:rFonts w:hint="eastAsia"/>
        </w:rPr>
        <w:t>Приложение</w:t>
      </w:r>
      <w:r>
        <w:t xml:space="preserve"> </w:t>
      </w:r>
      <w:r>
        <w:rPr>
          <w:rFonts w:hint="eastAsia"/>
        </w:rPr>
        <w:t>В</w:t>
      </w:r>
      <w:r>
        <w:t xml:space="preserve">. </w:t>
      </w:r>
      <w:r>
        <w:rPr>
          <w:rFonts w:hint="eastAsia"/>
        </w:rPr>
        <w:t>Национальные</w:t>
      </w:r>
      <w:r>
        <w:t xml:space="preserve"> </w:t>
      </w:r>
      <w:r>
        <w:rPr>
          <w:rFonts w:hint="eastAsia"/>
        </w:rPr>
        <w:t>стандарты</w:t>
      </w:r>
      <w:r>
        <w:t xml:space="preserve"> </w:t>
      </w:r>
      <w:r>
        <w:rPr>
          <w:rFonts w:hint="eastAsia"/>
        </w:rPr>
        <w:t>нейросетевой</w:t>
      </w:r>
      <w:r>
        <w:t xml:space="preserve"> </w:t>
      </w:r>
      <w:r>
        <w:rPr>
          <w:rFonts w:hint="eastAsia"/>
        </w:rPr>
        <w:t>биометрии</w:t>
      </w:r>
      <w:r>
        <w:t>,</w:t>
      </w:r>
    </w:p>
    <w:p w14:paraId="5D703425" w14:textId="77777777" w:rsidR="00F53E27" w:rsidRDefault="00F53E27" w:rsidP="00F53E27"/>
    <w:p w14:paraId="348D6993" w14:textId="77777777" w:rsidR="00F53E27" w:rsidRDefault="00F53E27" w:rsidP="00F53E27">
      <w:r>
        <w:rPr>
          <w:rFonts w:hint="eastAsia"/>
        </w:rPr>
        <w:t>закрепленные</w:t>
      </w:r>
      <w:r>
        <w:t xml:space="preserve"> </w:t>
      </w:r>
      <w:r>
        <w:rPr>
          <w:rFonts w:hint="eastAsia"/>
        </w:rPr>
        <w:t>за</w:t>
      </w:r>
      <w:r>
        <w:t xml:space="preserve"> </w:t>
      </w:r>
      <w:r>
        <w:rPr>
          <w:rFonts w:hint="eastAsia"/>
        </w:rPr>
        <w:t>ТК</w:t>
      </w:r>
      <w:r>
        <w:t xml:space="preserve"> 362 (</w:t>
      </w:r>
      <w:r>
        <w:rPr>
          <w:rFonts w:hint="eastAsia"/>
        </w:rPr>
        <w:t>семейство</w:t>
      </w:r>
      <w:r>
        <w:t xml:space="preserve"> </w:t>
      </w:r>
      <w:r>
        <w:rPr>
          <w:rFonts w:hint="eastAsia"/>
        </w:rPr>
        <w:t>ГОСТ</w:t>
      </w:r>
      <w:r>
        <w:t xml:space="preserve"> </w:t>
      </w:r>
      <w:r>
        <w:rPr>
          <w:rFonts w:hint="eastAsia"/>
        </w:rPr>
        <w:t>Р</w:t>
      </w:r>
      <w:r>
        <w:t xml:space="preserve"> 52633)</w:t>
      </w:r>
    </w:p>
    <w:p w14:paraId="30180917" w14:textId="77777777" w:rsidR="00F53E27" w:rsidRDefault="00F53E27" w:rsidP="00F53E27"/>
    <w:p w14:paraId="25218548" w14:textId="77777777" w:rsidR="00F53E27" w:rsidRDefault="00F53E27" w:rsidP="00F53E27">
      <w:r>
        <w:rPr>
          <w:rFonts w:hint="eastAsia"/>
        </w:rPr>
        <w:t>Приложение</w:t>
      </w:r>
      <w:r>
        <w:t xml:space="preserve"> </w:t>
      </w:r>
      <w:r>
        <w:rPr>
          <w:rFonts w:hint="eastAsia"/>
        </w:rPr>
        <w:t>Г</w:t>
      </w:r>
      <w:r>
        <w:t xml:space="preserve">. </w:t>
      </w:r>
      <w:r>
        <w:rPr>
          <w:rFonts w:hint="eastAsia"/>
        </w:rPr>
        <w:t>Национальные</w:t>
      </w:r>
      <w:r>
        <w:t xml:space="preserve"> </w:t>
      </w:r>
      <w:r>
        <w:rPr>
          <w:rFonts w:hint="eastAsia"/>
        </w:rPr>
        <w:t>криптографические</w:t>
      </w:r>
      <w:r>
        <w:t xml:space="preserve"> </w:t>
      </w:r>
      <w:r>
        <w:rPr>
          <w:rFonts w:hint="eastAsia"/>
        </w:rPr>
        <w:t>стандарты</w:t>
      </w:r>
      <w:r>
        <w:t xml:space="preserve">, </w:t>
      </w:r>
      <w:r>
        <w:rPr>
          <w:rFonts w:hint="eastAsia"/>
        </w:rPr>
        <w:t>которые</w:t>
      </w:r>
      <w:r>
        <w:t xml:space="preserve"> </w:t>
      </w:r>
      <w:r>
        <w:rPr>
          <w:rFonts w:hint="eastAsia"/>
        </w:rPr>
        <w:t>должны</w:t>
      </w:r>
      <w:r>
        <w:t xml:space="preserve"> </w:t>
      </w:r>
      <w:r>
        <w:rPr>
          <w:rFonts w:hint="eastAsia"/>
        </w:rPr>
        <w:t>использоваться</w:t>
      </w:r>
      <w:r>
        <w:t xml:space="preserve"> </w:t>
      </w:r>
      <w:r>
        <w:rPr>
          <w:rFonts w:hint="eastAsia"/>
        </w:rPr>
        <w:t>при</w:t>
      </w:r>
      <w:r>
        <w:t xml:space="preserve"> </w:t>
      </w:r>
      <w:r>
        <w:rPr>
          <w:rFonts w:hint="eastAsia"/>
        </w:rPr>
        <w:t>реализации</w:t>
      </w:r>
      <w:r>
        <w:t xml:space="preserve"> </w:t>
      </w:r>
      <w:r>
        <w:rPr>
          <w:rFonts w:hint="eastAsia"/>
        </w:rPr>
        <w:t>биометрической</w:t>
      </w:r>
      <w:r>
        <w:t xml:space="preserve"> </w:t>
      </w:r>
      <w:r>
        <w:rPr>
          <w:rFonts w:hint="eastAsia"/>
        </w:rPr>
        <w:t>защиты</w:t>
      </w:r>
      <w:r>
        <w:t>,</w:t>
      </w:r>
    </w:p>
    <w:p w14:paraId="1202F167" w14:textId="77777777" w:rsidR="00F53E27" w:rsidRDefault="00F53E27" w:rsidP="00F53E27"/>
    <w:p w14:paraId="15F3B285" w14:textId="77777777" w:rsidR="00F53E27" w:rsidRDefault="00F53E27" w:rsidP="00F53E27">
      <w:r>
        <w:rPr>
          <w:rFonts w:hint="eastAsia"/>
        </w:rPr>
        <w:t>закрепленные</w:t>
      </w:r>
      <w:r>
        <w:t xml:space="preserve"> </w:t>
      </w:r>
      <w:r>
        <w:rPr>
          <w:rFonts w:hint="eastAsia"/>
        </w:rPr>
        <w:t>за</w:t>
      </w:r>
      <w:r>
        <w:t xml:space="preserve"> </w:t>
      </w:r>
      <w:r>
        <w:rPr>
          <w:rFonts w:hint="eastAsia"/>
        </w:rPr>
        <w:t>ТК</w:t>
      </w:r>
    </w:p>
    <w:p w14:paraId="41145156" w14:textId="77777777" w:rsidR="00F53E27" w:rsidRDefault="00F53E27" w:rsidP="00F53E27"/>
    <w:p w14:paraId="438132D9" w14:textId="77777777" w:rsidR="00F53E27" w:rsidRDefault="00F53E27" w:rsidP="00F53E27">
      <w:r>
        <w:rPr>
          <w:rFonts w:hint="eastAsia"/>
        </w:rPr>
        <w:t>Приложение</w:t>
      </w:r>
      <w:r>
        <w:t xml:space="preserve"> </w:t>
      </w:r>
      <w:r>
        <w:rPr>
          <w:rFonts w:hint="eastAsia"/>
        </w:rPr>
        <w:t>Д</w:t>
      </w:r>
      <w:r>
        <w:t xml:space="preserve">. </w:t>
      </w:r>
      <w:r>
        <w:rPr>
          <w:rFonts w:hint="eastAsia"/>
        </w:rPr>
        <w:t>Патенты</w:t>
      </w:r>
      <w:r>
        <w:t xml:space="preserve"> </w:t>
      </w:r>
      <w:r>
        <w:rPr>
          <w:rFonts w:hint="eastAsia"/>
        </w:rPr>
        <w:t>и</w:t>
      </w:r>
      <w:r>
        <w:t xml:space="preserve"> </w:t>
      </w:r>
      <w:r>
        <w:rPr>
          <w:rFonts w:hint="eastAsia"/>
        </w:rPr>
        <w:t>свидетельства</w:t>
      </w:r>
      <w:r>
        <w:t xml:space="preserve"> </w:t>
      </w:r>
      <w:r>
        <w:rPr>
          <w:rFonts w:hint="eastAsia"/>
        </w:rPr>
        <w:t>о</w:t>
      </w:r>
      <w:r>
        <w:t xml:space="preserve"> </w:t>
      </w:r>
      <w:r>
        <w:rPr>
          <w:rFonts w:hint="eastAsia"/>
        </w:rPr>
        <w:t>регистрации</w:t>
      </w:r>
      <w:r>
        <w:t xml:space="preserve"> </w:t>
      </w:r>
      <w:r>
        <w:rPr>
          <w:rFonts w:hint="eastAsia"/>
        </w:rPr>
        <w:t>программ</w:t>
      </w:r>
      <w:r>
        <w:t xml:space="preserve"> </w:t>
      </w:r>
      <w:r>
        <w:rPr>
          <w:rFonts w:hint="eastAsia"/>
        </w:rPr>
        <w:t>для</w:t>
      </w:r>
    </w:p>
    <w:p w14:paraId="4E888A2B" w14:textId="77777777" w:rsidR="00F53E27" w:rsidRDefault="00F53E27" w:rsidP="00F53E27"/>
    <w:p w14:paraId="67297D91" w14:textId="77777777" w:rsidR="00F53E27" w:rsidRDefault="00F53E27" w:rsidP="00F53E27">
      <w:r>
        <w:rPr>
          <w:rFonts w:hint="eastAsia"/>
        </w:rPr>
        <w:t>ЭВМ</w:t>
      </w:r>
    </w:p>
    <w:p w14:paraId="3DC31DBC" w14:textId="77777777" w:rsidR="00F53E27" w:rsidRDefault="00F53E27" w:rsidP="00F53E27"/>
    <w:p w14:paraId="1DF783F4" w14:textId="01588B05" w:rsidR="00F53E27" w:rsidRPr="00F53E27" w:rsidRDefault="00F53E27" w:rsidP="00F53E27">
      <w:r>
        <w:rPr>
          <w:rFonts w:hint="eastAsia"/>
        </w:rPr>
        <w:t>Приложение</w:t>
      </w:r>
      <w:r>
        <w:t xml:space="preserve"> </w:t>
      </w:r>
      <w:r>
        <w:rPr>
          <w:rFonts w:hint="eastAsia"/>
        </w:rPr>
        <w:t>Е</w:t>
      </w:r>
      <w:r>
        <w:t xml:space="preserve">. </w:t>
      </w:r>
      <w:r>
        <w:rPr>
          <w:rFonts w:hint="eastAsia"/>
        </w:rPr>
        <w:t>Акты</w:t>
      </w:r>
      <w:r>
        <w:t xml:space="preserve"> </w:t>
      </w:r>
      <w:r>
        <w:rPr>
          <w:rFonts w:hint="eastAsia"/>
        </w:rPr>
        <w:t>внедрения</w:t>
      </w:r>
    </w:p>
    <w:sectPr w:rsidR="00F53E27" w:rsidRPr="00F53E27" w:rsidSect="003559B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2CA0C" w14:textId="77777777" w:rsidR="003559B9" w:rsidRDefault="003559B9">
      <w:pPr>
        <w:spacing w:after="0" w:line="240" w:lineRule="auto"/>
      </w:pPr>
      <w:r>
        <w:separator/>
      </w:r>
    </w:p>
  </w:endnote>
  <w:endnote w:type="continuationSeparator" w:id="0">
    <w:p w14:paraId="1B3416B3" w14:textId="77777777" w:rsidR="003559B9" w:rsidRDefault="00355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ECAE5" w14:textId="77777777" w:rsidR="003559B9" w:rsidRDefault="003559B9"/>
    <w:p w14:paraId="73AAA561" w14:textId="77777777" w:rsidR="003559B9" w:rsidRDefault="003559B9"/>
    <w:p w14:paraId="7497738B" w14:textId="77777777" w:rsidR="003559B9" w:rsidRDefault="003559B9"/>
    <w:p w14:paraId="71389EB1" w14:textId="77777777" w:rsidR="003559B9" w:rsidRDefault="003559B9"/>
    <w:p w14:paraId="242CEE9A" w14:textId="77777777" w:rsidR="003559B9" w:rsidRDefault="003559B9"/>
    <w:p w14:paraId="6ACA5EFD" w14:textId="77777777" w:rsidR="003559B9" w:rsidRDefault="003559B9"/>
    <w:p w14:paraId="70AAEFF7" w14:textId="77777777" w:rsidR="003559B9" w:rsidRDefault="003559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D4618B" wp14:editId="63AEFB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92D32" w14:textId="77777777" w:rsidR="003559B9" w:rsidRDefault="003559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D461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F92D32" w14:textId="77777777" w:rsidR="003559B9" w:rsidRDefault="003559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C4D1D6" w14:textId="77777777" w:rsidR="003559B9" w:rsidRDefault="003559B9"/>
    <w:p w14:paraId="61B2E95D" w14:textId="77777777" w:rsidR="003559B9" w:rsidRDefault="003559B9"/>
    <w:p w14:paraId="27AF80D5" w14:textId="77777777" w:rsidR="003559B9" w:rsidRDefault="003559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E598C7" wp14:editId="6522D8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C8348" w14:textId="77777777" w:rsidR="003559B9" w:rsidRDefault="003559B9"/>
                          <w:p w14:paraId="7455391F" w14:textId="77777777" w:rsidR="003559B9" w:rsidRDefault="003559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E598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4C8348" w14:textId="77777777" w:rsidR="003559B9" w:rsidRDefault="003559B9"/>
                    <w:p w14:paraId="7455391F" w14:textId="77777777" w:rsidR="003559B9" w:rsidRDefault="003559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EE4260" w14:textId="77777777" w:rsidR="003559B9" w:rsidRDefault="003559B9"/>
    <w:p w14:paraId="59750BEE" w14:textId="77777777" w:rsidR="003559B9" w:rsidRDefault="003559B9">
      <w:pPr>
        <w:rPr>
          <w:sz w:val="2"/>
          <w:szCs w:val="2"/>
        </w:rPr>
      </w:pPr>
    </w:p>
    <w:p w14:paraId="7A5785FF" w14:textId="77777777" w:rsidR="003559B9" w:rsidRDefault="003559B9"/>
    <w:p w14:paraId="0ABC6DFE" w14:textId="77777777" w:rsidR="003559B9" w:rsidRDefault="003559B9">
      <w:pPr>
        <w:spacing w:after="0" w:line="240" w:lineRule="auto"/>
      </w:pPr>
    </w:p>
  </w:footnote>
  <w:footnote w:type="continuationSeparator" w:id="0">
    <w:p w14:paraId="05BC2D2D" w14:textId="77777777" w:rsidR="003559B9" w:rsidRDefault="00355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B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14815</TotalTime>
  <Pages>5</Pages>
  <Words>599</Words>
  <Characters>3419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1608</cp:revision>
  <cp:lastPrinted>2009-02-06T05:36:00Z</cp:lastPrinted>
  <dcterms:created xsi:type="dcterms:W3CDTF">2024-01-07T13:43:00Z</dcterms:created>
  <dcterms:modified xsi:type="dcterms:W3CDTF">2024-02-01T11:12:00Z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