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5024"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МІНІСТЕРСТВО</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ОСВІТИ</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І</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НАУКИ</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УКРАЇНИ</w:t>
      </w:r>
    </w:p>
    <w:p w14:paraId="730A7235"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ХМЕЛЬНИЦЬКИЙ</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НАЦІОНАЛЬНИЙ</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УНІВЕРСИТЕТ</w:t>
      </w:r>
    </w:p>
    <w:p w14:paraId="72CC4221"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2111D4F7"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Кваліфікаційна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наукова</w:t>
      </w:r>
      <w:r w:rsidRPr="000A32BD">
        <w:rPr>
          <w:rFonts w:ascii="Times New Roman" w:eastAsia="Arial Unicode MS" w:hAnsi="Times New Roman" w:cs="Times New Roman"/>
          <w:b/>
          <w:bCs/>
          <w:color w:val="000000"/>
          <w:kern w:val="0"/>
          <w:sz w:val="28"/>
          <w:szCs w:val="28"/>
          <w:lang w:eastAsia="ru-RU" w:bidi="uk-UA"/>
        </w:rPr>
        <w:t xml:space="preserve"> </w:t>
      </w:r>
    </w:p>
    <w:p w14:paraId="4423CDA3"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праця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правах</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рукопису</w:t>
      </w:r>
    </w:p>
    <w:p w14:paraId="2C94D21D"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644D6B97"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09255D85"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КАРПОВА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ДАРІЯ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ЄВГЕНІВНА</w:t>
      </w:r>
    </w:p>
    <w:p w14:paraId="79816CBD"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УДК</w:t>
      </w:r>
      <w:r w:rsidRPr="000A32BD">
        <w:rPr>
          <w:rFonts w:ascii="Times New Roman" w:eastAsia="Arial Unicode MS" w:hAnsi="Times New Roman" w:cs="Times New Roman"/>
          <w:b/>
          <w:bCs/>
          <w:color w:val="000000"/>
          <w:kern w:val="0"/>
          <w:sz w:val="28"/>
          <w:szCs w:val="28"/>
          <w:lang w:eastAsia="ru-RU" w:bidi="uk-UA"/>
        </w:rPr>
        <w:t xml:space="preserve"> 159.923</w:t>
      </w:r>
    </w:p>
    <w:p w14:paraId="75357C0D"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1FE5066C"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30340EEA"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ДИСЕРТАЦІЯ</w:t>
      </w:r>
    </w:p>
    <w:p w14:paraId="582CEAE4"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4E3C1C65"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ПСИХОЛОГІЧНІ</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УМОВИ</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ФОРМУВАННЯ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УЯВЛЕНЬ</w:t>
      </w:r>
      <w:r w:rsidRPr="000A32BD">
        <w:rPr>
          <w:rFonts w:ascii="Times New Roman" w:eastAsia="Arial Unicode MS" w:hAnsi="Times New Roman" w:cs="Times New Roman"/>
          <w:b/>
          <w:bCs/>
          <w:color w:val="000000"/>
          <w:kern w:val="0"/>
          <w:sz w:val="28"/>
          <w:szCs w:val="28"/>
          <w:lang w:eastAsia="ru-RU" w:bidi="uk-UA"/>
        </w:rPr>
        <w:t xml:space="preserve"> </w:t>
      </w:r>
    </w:p>
    <w:p w14:paraId="731A3A49"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ПРО</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СІМЕЙНІ</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РОЛІ</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У</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СТУДЕНТСЬКОЇ</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МОЛОДІ</w:t>
      </w:r>
    </w:p>
    <w:p w14:paraId="503AFC6D"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01F2CFD2"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b/>
          <w:bCs/>
          <w:color w:val="000000"/>
          <w:kern w:val="0"/>
          <w:sz w:val="28"/>
          <w:szCs w:val="28"/>
          <w:lang w:eastAsia="ru-RU" w:bidi="uk-UA"/>
        </w:rPr>
        <w:t xml:space="preserve">053 </w:t>
      </w:r>
      <w:r w:rsidRPr="000A32BD">
        <w:rPr>
          <w:rFonts w:ascii="Times New Roman" w:eastAsia="Arial Unicode MS" w:hAnsi="Times New Roman" w:cs="Times New Roman" w:hint="eastAsia"/>
          <w:b/>
          <w:bCs/>
          <w:color w:val="000000"/>
          <w:kern w:val="0"/>
          <w:sz w:val="28"/>
          <w:szCs w:val="28"/>
          <w:lang w:eastAsia="ru-RU" w:bidi="uk-UA"/>
        </w:rPr>
        <w:t>–</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психологія</w:t>
      </w:r>
    </w:p>
    <w:p w14:paraId="5B1B662E"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b/>
          <w:bCs/>
          <w:color w:val="000000"/>
          <w:kern w:val="0"/>
          <w:sz w:val="28"/>
          <w:szCs w:val="28"/>
          <w:lang w:eastAsia="ru-RU" w:bidi="uk-UA"/>
        </w:rPr>
        <w:t xml:space="preserve">05 </w:t>
      </w:r>
      <w:r w:rsidRPr="000A32BD">
        <w:rPr>
          <w:rFonts w:ascii="Times New Roman" w:eastAsia="Arial Unicode MS" w:hAnsi="Times New Roman" w:cs="Times New Roman" w:hint="eastAsia"/>
          <w:b/>
          <w:bCs/>
          <w:color w:val="000000"/>
          <w:kern w:val="0"/>
          <w:sz w:val="28"/>
          <w:szCs w:val="28"/>
          <w:lang w:eastAsia="ru-RU" w:bidi="uk-UA"/>
        </w:rPr>
        <w:t>–</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Соціальні</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та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поведінкові</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науки</w:t>
      </w:r>
    </w:p>
    <w:p w14:paraId="452BEA13"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40BFB2F2"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Подається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здобуття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наукового</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ступеня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доктора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філософії</w:t>
      </w:r>
    </w:p>
    <w:p w14:paraId="1540B1CD"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Дисертація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містить</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результати</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власних</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досліджень</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Використання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ідей</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результатів</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і</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текстів</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інших</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авторів</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мають</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посилання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відповідне</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джерело</w:t>
      </w:r>
    </w:p>
    <w:p w14:paraId="6DF1CEAD"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b/>
          <w:bCs/>
          <w:color w:val="000000"/>
          <w:kern w:val="0"/>
          <w:sz w:val="28"/>
          <w:szCs w:val="28"/>
          <w:lang w:eastAsia="ru-RU" w:bidi="uk-UA"/>
        </w:rPr>
        <w:t xml:space="preserve">__________________ </w:t>
      </w:r>
      <w:r w:rsidRPr="000A32BD">
        <w:rPr>
          <w:rFonts w:ascii="Times New Roman" w:eastAsia="Arial Unicode MS" w:hAnsi="Times New Roman" w:cs="Times New Roman" w:hint="eastAsia"/>
          <w:b/>
          <w:bCs/>
          <w:color w:val="000000"/>
          <w:kern w:val="0"/>
          <w:sz w:val="28"/>
          <w:szCs w:val="28"/>
          <w:lang w:eastAsia="ru-RU" w:bidi="uk-UA"/>
        </w:rPr>
        <w:t>Д</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Є</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Карпова</w:t>
      </w:r>
    </w:p>
    <w:p w14:paraId="7092AE71"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463B1EF6"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lastRenderedPageBreak/>
        <w:t>Науковий</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керівник</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консультант</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Комар</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Таїсія</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Василівна</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доктор</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психологічних</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наук</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доцент</w:t>
      </w:r>
    </w:p>
    <w:p w14:paraId="651F8B39"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062CEAF8"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043ED6BB" w14:textId="77777777" w:rsidR="000A32BD" w:rsidRPr="000A32BD" w:rsidRDefault="000A32BD" w:rsidP="000A32BD">
      <w:pPr>
        <w:rPr>
          <w:rFonts w:ascii="Times New Roman" w:eastAsia="Arial Unicode MS" w:hAnsi="Times New Roman" w:cs="Times New Roman"/>
          <w:b/>
          <w:bCs/>
          <w:color w:val="000000"/>
          <w:kern w:val="0"/>
          <w:sz w:val="28"/>
          <w:szCs w:val="28"/>
          <w:lang w:eastAsia="ru-RU" w:bidi="uk-UA"/>
        </w:rPr>
      </w:pPr>
    </w:p>
    <w:p w14:paraId="5BFE611D" w14:textId="79C084F8" w:rsidR="00C85C7A" w:rsidRDefault="000A32BD" w:rsidP="000A32BD">
      <w:pPr>
        <w:rPr>
          <w:rFonts w:ascii="Times New Roman" w:eastAsia="Arial Unicode MS" w:hAnsi="Times New Roman" w:cs="Times New Roman"/>
          <w:b/>
          <w:bCs/>
          <w:color w:val="000000"/>
          <w:kern w:val="0"/>
          <w:sz w:val="28"/>
          <w:szCs w:val="28"/>
          <w:lang w:eastAsia="ru-RU" w:bidi="uk-UA"/>
        </w:rPr>
      </w:pPr>
      <w:r w:rsidRPr="000A32BD">
        <w:rPr>
          <w:rFonts w:ascii="Times New Roman" w:eastAsia="Arial Unicode MS" w:hAnsi="Times New Roman" w:cs="Times New Roman" w:hint="eastAsia"/>
          <w:b/>
          <w:bCs/>
          <w:color w:val="000000"/>
          <w:kern w:val="0"/>
          <w:sz w:val="28"/>
          <w:szCs w:val="28"/>
          <w:lang w:eastAsia="ru-RU" w:bidi="uk-UA"/>
        </w:rPr>
        <w:t>Хмельницький</w:t>
      </w:r>
      <w:r w:rsidRPr="000A32BD">
        <w:rPr>
          <w:rFonts w:ascii="Times New Roman" w:eastAsia="Arial Unicode MS" w:hAnsi="Times New Roman" w:cs="Times New Roman"/>
          <w:b/>
          <w:bCs/>
          <w:color w:val="000000"/>
          <w:kern w:val="0"/>
          <w:sz w:val="28"/>
          <w:szCs w:val="28"/>
          <w:lang w:eastAsia="ru-RU" w:bidi="uk-UA"/>
        </w:rPr>
        <w:t xml:space="preserve"> </w:t>
      </w:r>
      <w:r w:rsidRPr="000A32BD">
        <w:rPr>
          <w:rFonts w:ascii="Times New Roman" w:eastAsia="Arial Unicode MS" w:hAnsi="Times New Roman" w:cs="Times New Roman" w:hint="eastAsia"/>
          <w:b/>
          <w:bCs/>
          <w:color w:val="000000"/>
          <w:kern w:val="0"/>
          <w:sz w:val="28"/>
          <w:szCs w:val="28"/>
          <w:lang w:eastAsia="ru-RU" w:bidi="uk-UA"/>
        </w:rPr>
        <w:t>–</w:t>
      </w:r>
      <w:r w:rsidRPr="000A32BD">
        <w:rPr>
          <w:rFonts w:ascii="Times New Roman" w:eastAsia="Arial Unicode MS" w:hAnsi="Times New Roman" w:cs="Times New Roman"/>
          <w:b/>
          <w:bCs/>
          <w:color w:val="000000"/>
          <w:kern w:val="0"/>
          <w:sz w:val="28"/>
          <w:szCs w:val="28"/>
          <w:lang w:eastAsia="ru-RU" w:bidi="uk-UA"/>
        </w:rPr>
        <w:t xml:space="preserve"> 2020</w:t>
      </w:r>
    </w:p>
    <w:p w14:paraId="223AB19A" w14:textId="77777777" w:rsidR="000A32BD" w:rsidRDefault="000A32BD" w:rsidP="000A32BD">
      <w:pPr>
        <w:rPr>
          <w:rFonts w:ascii="Times New Roman" w:eastAsia="Arial Unicode MS" w:hAnsi="Times New Roman" w:cs="Times New Roman"/>
          <w:b/>
          <w:bCs/>
          <w:color w:val="000000"/>
          <w:kern w:val="0"/>
          <w:sz w:val="28"/>
          <w:szCs w:val="28"/>
          <w:lang w:eastAsia="ru-RU" w:bidi="uk-UA"/>
        </w:rPr>
      </w:pPr>
    </w:p>
    <w:p w14:paraId="70D4D1DE" w14:textId="77777777" w:rsidR="000A32BD" w:rsidRDefault="000A32BD" w:rsidP="000A32BD">
      <w:r>
        <w:rPr>
          <w:rFonts w:hint="eastAsia"/>
        </w:rPr>
        <w:t>ЗМІСТ</w:t>
      </w:r>
    </w:p>
    <w:p w14:paraId="2F841D40" w14:textId="77777777" w:rsidR="000A32BD" w:rsidRDefault="000A32BD" w:rsidP="000A32BD">
      <w:r>
        <w:rPr>
          <w:rFonts w:hint="eastAsia"/>
        </w:rPr>
        <w:t>АНОТАЦІЯ</w:t>
      </w:r>
      <w:r>
        <w:t xml:space="preserve"> </w:t>
      </w:r>
      <w:r>
        <w:rPr>
          <w:rFonts w:hint="eastAsia"/>
        </w:rPr>
        <w:t>………………………………………………………………………</w:t>
      </w:r>
      <w:r>
        <w:t>.</w:t>
      </w:r>
      <w:r>
        <w:rPr>
          <w:rFonts w:hint="eastAsia"/>
        </w:rPr>
        <w:t>……</w:t>
      </w:r>
      <w:r>
        <w:t>. 2</w:t>
      </w:r>
    </w:p>
    <w:p w14:paraId="7A62E482" w14:textId="77777777" w:rsidR="000A32BD" w:rsidRDefault="000A32BD" w:rsidP="000A32BD">
      <w:r>
        <w:rPr>
          <w:rFonts w:hint="eastAsia"/>
        </w:rPr>
        <w:t>ПЕРЕЛІК</w:t>
      </w:r>
      <w:r>
        <w:t xml:space="preserve"> </w:t>
      </w:r>
      <w:r>
        <w:rPr>
          <w:rFonts w:hint="eastAsia"/>
        </w:rPr>
        <w:t>УМОВНИХ</w:t>
      </w:r>
      <w:r>
        <w:t xml:space="preserve"> </w:t>
      </w:r>
      <w:r>
        <w:rPr>
          <w:rFonts w:hint="eastAsia"/>
        </w:rPr>
        <w:t>ПОЗНАЧЕНЬ</w:t>
      </w:r>
      <w:r>
        <w:t xml:space="preserve"> </w:t>
      </w:r>
      <w:r>
        <w:rPr>
          <w:rFonts w:hint="eastAsia"/>
        </w:rPr>
        <w:t>……</w:t>
      </w:r>
      <w:r>
        <w:t>.</w:t>
      </w:r>
      <w:r>
        <w:rPr>
          <w:rFonts w:hint="eastAsia"/>
        </w:rPr>
        <w:t>…………………………………</w:t>
      </w:r>
      <w:r>
        <w:t>.</w:t>
      </w:r>
      <w:r>
        <w:rPr>
          <w:rFonts w:hint="eastAsia"/>
        </w:rPr>
        <w:t>……</w:t>
      </w:r>
      <w:r>
        <w:t>. 17</w:t>
      </w:r>
    </w:p>
    <w:p w14:paraId="3EE53B46" w14:textId="77777777" w:rsidR="000A32BD" w:rsidRDefault="000A32BD" w:rsidP="000A32BD">
      <w:r>
        <w:rPr>
          <w:rFonts w:hint="eastAsia"/>
        </w:rPr>
        <w:t>ВСТУП</w:t>
      </w:r>
      <w:r>
        <w:t xml:space="preserve"> </w:t>
      </w:r>
      <w:r>
        <w:rPr>
          <w:rFonts w:hint="eastAsia"/>
        </w:rPr>
        <w:t>………………………………………………</w:t>
      </w:r>
      <w:r>
        <w:t>.</w:t>
      </w:r>
      <w:r>
        <w:rPr>
          <w:rFonts w:hint="eastAsia"/>
        </w:rPr>
        <w:t>…</w:t>
      </w:r>
      <w:r>
        <w:t>.</w:t>
      </w:r>
      <w:r>
        <w:rPr>
          <w:rFonts w:hint="eastAsia"/>
        </w:rPr>
        <w:t>…………………</w:t>
      </w:r>
      <w:r>
        <w:t>.</w:t>
      </w:r>
      <w:r>
        <w:rPr>
          <w:rFonts w:hint="eastAsia"/>
        </w:rPr>
        <w:t>…………</w:t>
      </w:r>
      <w:r>
        <w:t>. 18</w:t>
      </w:r>
    </w:p>
    <w:p w14:paraId="7B1FC391" w14:textId="77777777" w:rsidR="000A32BD" w:rsidRDefault="000A32BD" w:rsidP="000A32BD">
      <w:r>
        <w:rPr>
          <w:rFonts w:hint="eastAsia"/>
        </w:rPr>
        <w:t>РОЗДІЛ</w:t>
      </w:r>
      <w:r>
        <w:t xml:space="preserve"> 1. </w:t>
      </w:r>
      <w:r>
        <w:rPr>
          <w:rFonts w:hint="eastAsia"/>
        </w:rPr>
        <w:t>УСВІДОМЛЕННЯ</w:t>
      </w:r>
      <w:r>
        <w:t xml:space="preserve"> </w:t>
      </w:r>
      <w:r>
        <w:rPr>
          <w:rFonts w:hint="eastAsia"/>
        </w:rPr>
        <w:t>МОЛОДДЮ</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ПСИХОЛОГІЧНА</w:t>
      </w:r>
      <w:r>
        <w:t xml:space="preserve"> </w:t>
      </w:r>
      <w:r>
        <w:rPr>
          <w:rFonts w:hint="eastAsia"/>
        </w:rPr>
        <w:t>ПРОБЛЕМА</w:t>
      </w:r>
      <w:r>
        <w:t xml:space="preserve"> </w:t>
      </w:r>
      <w:r>
        <w:rPr>
          <w:rFonts w:hint="eastAsia"/>
        </w:rPr>
        <w:t>………………………</w:t>
      </w:r>
      <w:r>
        <w:t>...</w:t>
      </w:r>
      <w:r>
        <w:rPr>
          <w:rFonts w:hint="eastAsia"/>
        </w:rPr>
        <w:t>…………………………</w:t>
      </w:r>
      <w:r>
        <w:t>..27</w:t>
      </w:r>
    </w:p>
    <w:p w14:paraId="0C9E9B66" w14:textId="77777777" w:rsidR="000A32BD" w:rsidRDefault="000A32BD" w:rsidP="000A32BD">
      <w:r>
        <w:t xml:space="preserve">1.1. </w:t>
      </w:r>
      <w:r>
        <w:rPr>
          <w:rFonts w:hint="eastAsia"/>
        </w:rPr>
        <w:t>Сімейні</w:t>
      </w:r>
      <w:r>
        <w:t xml:space="preserve"> </w:t>
      </w:r>
      <w:r>
        <w:rPr>
          <w:rFonts w:hint="eastAsia"/>
        </w:rPr>
        <w:t>ролі</w:t>
      </w:r>
      <w:r>
        <w:t xml:space="preserve"> </w:t>
      </w:r>
      <w:r>
        <w:rPr>
          <w:rFonts w:hint="eastAsia"/>
        </w:rPr>
        <w:t>як</w:t>
      </w:r>
      <w:r>
        <w:t xml:space="preserve"> </w:t>
      </w:r>
      <w:r>
        <w:rPr>
          <w:rFonts w:hint="eastAsia"/>
        </w:rPr>
        <w:t>моделі</w:t>
      </w:r>
      <w:r>
        <w:t xml:space="preserve"> </w:t>
      </w:r>
      <w:r>
        <w:rPr>
          <w:rFonts w:hint="eastAsia"/>
        </w:rPr>
        <w:t>поведінки</w:t>
      </w:r>
      <w:r>
        <w:t xml:space="preserve"> </w:t>
      </w:r>
      <w:r>
        <w:rPr>
          <w:rFonts w:hint="eastAsia"/>
        </w:rPr>
        <w:t>подружжя</w:t>
      </w:r>
      <w:r>
        <w:t xml:space="preserve"> </w:t>
      </w:r>
      <w:r>
        <w:rPr>
          <w:rFonts w:hint="eastAsia"/>
        </w:rPr>
        <w:t>…………………………………</w:t>
      </w:r>
      <w:r>
        <w:t xml:space="preserve">.. 27 </w:t>
      </w:r>
    </w:p>
    <w:p w14:paraId="3BBC4623" w14:textId="77777777" w:rsidR="000A32BD" w:rsidRDefault="000A32BD" w:rsidP="000A32BD">
      <w:r>
        <w:t xml:space="preserve">1.2. </w:t>
      </w:r>
      <w:r>
        <w:rPr>
          <w:rFonts w:hint="eastAsia"/>
        </w:rPr>
        <w:t>Зміст</w:t>
      </w:r>
      <w:r>
        <w:t xml:space="preserve"> </w:t>
      </w:r>
      <w:r>
        <w:rPr>
          <w:rFonts w:hint="eastAsia"/>
        </w:rPr>
        <w:t>та</w:t>
      </w:r>
      <w:r>
        <w:t xml:space="preserve"> </w:t>
      </w:r>
      <w:r>
        <w:rPr>
          <w:rFonts w:hint="eastAsia"/>
        </w:rPr>
        <w:t>функції</w:t>
      </w:r>
      <w:r>
        <w:t xml:space="preserve"> </w:t>
      </w:r>
      <w:r>
        <w:rPr>
          <w:rFonts w:hint="eastAsia"/>
        </w:rPr>
        <w:t>уявлень</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w:t>
      </w:r>
      <w:r>
        <w:t>.. 42</w:t>
      </w:r>
    </w:p>
    <w:p w14:paraId="40DB7B64" w14:textId="77777777" w:rsidR="000A32BD" w:rsidRDefault="000A32BD" w:rsidP="000A32BD">
      <w:r>
        <w:t xml:space="preserve">1.3 </w:t>
      </w:r>
      <w:r>
        <w:rPr>
          <w:rFonts w:hint="eastAsia"/>
        </w:rPr>
        <w:t>Організація</w:t>
      </w:r>
      <w:r>
        <w:t xml:space="preserve"> </w:t>
      </w:r>
      <w:r>
        <w:rPr>
          <w:rFonts w:hint="eastAsia"/>
        </w:rPr>
        <w:t>та</w:t>
      </w:r>
      <w:r>
        <w:t xml:space="preserve"> </w:t>
      </w:r>
      <w:r>
        <w:rPr>
          <w:rFonts w:hint="eastAsia"/>
        </w:rPr>
        <w:t>методи</w:t>
      </w:r>
      <w:r>
        <w:t xml:space="preserve"> </w:t>
      </w:r>
      <w:r>
        <w:rPr>
          <w:rFonts w:hint="eastAsia"/>
        </w:rPr>
        <w:t>дослідження</w:t>
      </w:r>
      <w:r>
        <w:t xml:space="preserve"> </w:t>
      </w:r>
      <w:r>
        <w:rPr>
          <w:rFonts w:hint="eastAsia"/>
        </w:rPr>
        <w:t>проблеми</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w:t>
      </w:r>
      <w:r>
        <w:t>. 53</w:t>
      </w:r>
    </w:p>
    <w:p w14:paraId="3F197A87" w14:textId="77777777" w:rsidR="000A32BD" w:rsidRDefault="000A32BD" w:rsidP="000A32BD">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 xml:space="preserve"> </w:t>
      </w:r>
      <w:r>
        <w:rPr>
          <w:rFonts w:hint="eastAsia"/>
        </w:rPr>
        <w:t>………………………………………………………</w:t>
      </w:r>
      <w:r>
        <w:t>.. 63</w:t>
      </w:r>
    </w:p>
    <w:p w14:paraId="4F7E66A8" w14:textId="77777777" w:rsidR="000A32BD" w:rsidRDefault="000A32BD" w:rsidP="000A32BD">
      <w:r>
        <w:rPr>
          <w:rFonts w:hint="eastAsia"/>
        </w:rPr>
        <w:t>РОЗДІЛ</w:t>
      </w:r>
      <w:r>
        <w:t xml:space="preserve"> 2. </w:t>
      </w:r>
      <w:r>
        <w:rPr>
          <w:rFonts w:hint="eastAsia"/>
        </w:rPr>
        <w:t>ДЕТЕРМІНАНТИ</w:t>
      </w:r>
      <w:r>
        <w:t xml:space="preserve">, </w:t>
      </w:r>
      <w:r>
        <w:rPr>
          <w:rFonts w:hint="eastAsia"/>
        </w:rPr>
        <w:t>ЩО</w:t>
      </w:r>
      <w:r>
        <w:t xml:space="preserve"> </w:t>
      </w:r>
      <w:r>
        <w:rPr>
          <w:rFonts w:hint="eastAsia"/>
        </w:rPr>
        <w:t>ВПЛИВАЮТЬ</w:t>
      </w:r>
      <w:r>
        <w:t xml:space="preserve"> </w:t>
      </w:r>
      <w:r>
        <w:rPr>
          <w:rFonts w:hint="eastAsia"/>
        </w:rPr>
        <w:t>НА</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w:t>
      </w:r>
      <w:r>
        <w:t>..</w:t>
      </w:r>
      <w:r>
        <w:rPr>
          <w:rFonts w:hint="eastAsia"/>
        </w:rPr>
        <w:t>…</w:t>
      </w:r>
      <w:r>
        <w:t xml:space="preserve"> 66</w:t>
      </w:r>
    </w:p>
    <w:p w14:paraId="3F351E29" w14:textId="77777777" w:rsidR="000A32BD" w:rsidRDefault="000A32BD" w:rsidP="000A32BD">
      <w:r>
        <w:t xml:space="preserve">2.1. </w:t>
      </w:r>
      <w:r>
        <w:rPr>
          <w:rFonts w:hint="eastAsia"/>
        </w:rPr>
        <w:t>Чинники</w:t>
      </w:r>
      <w:r>
        <w:t xml:space="preserve">, </w:t>
      </w:r>
      <w:r>
        <w:rPr>
          <w:rFonts w:hint="eastAsia"/>
        </w:rPr>
        <w:t>що</w:t>
      </w:r>
      <w:r>
        <w:t xml:space="preserve"> </w:t>
      </w:r>
      <w:r>
        <w:rPr>
          <w:rFonts w:hint="eastAsia"/>
        </w:rPr>
        <w:t>впливають</w:t>
      </w:r>
      <w:r>
        <w:t xml:space="preserve"> </w:t>
      </w:r>
      <w:r>
        <w:rPr>
          <w:rFonts w:hint="eastAsia"/>
        </w:rPr>
        <w:t>на</w:t>
      </w:r>
      <w:r>
        <w:t xml:space="preserve"> </w:t>
      </w:r>
      <w:r>
        <w:rPr>
          <w:rFonts w:hint="eastAsia"/>
        </w:rPr>
        <w:t>формування</w:t>
      </w:r>
      <w:r>
        <w:t xml:space="preserve"> </w:t>
      </w:r>
      <w:r>
        <w:rPr>
          <w:rFonts w:hint="eastAsia"/>
        </w:rPr>
        <w:t>уявлень</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 xml:space="preserve"> .... 66</w:t>
      </w:r>
    </w:p>
    <w:p w14:paraId="73D2F0A5" w14:textId="77777777" w:rsidR="000A32BD" w:rsidRDefault="000A32BD" w:rsidP="000A32BD">
      <w:r>
        <w:t xml:space="preserve">2.2. </w:t>
      </w:r>
      <w:r>
        <w:rPr>
          <w:rFonts w:hint="eastAsia"/>
        </w:rPr>
        <w:t>Аналіз</w:t>
      </w:r>
      <w:r>
        <w:t xml:space="preserve"> </w:t>
      </w:r>
      <w:r>
        <w:rPr>
          <w:rFonts w:hint="eastAsia"/>
        </w:rPr>
        <w:t>потенціалу</w:t>
      </w:r>
      <w:r>
        <w:t xml:space="preserve"> </w:t>
      </w:r>
      <w:r>
        <w:rPr>
          <w:rFonts w:hint="eastAsia"/>
        </w:rPr>
        <w:t>закладу</w:t>
      </w:r>
      <w:r>
        <w:t xml:space="preserve"> </w:t>
      </w:r>
      <w:r>
        <w:rPr>
          <w:rFonts w:hint="eastAsia"/>
        </w:rPr>
        <w:t>вищої</w:t>
      </w:r>
      <w:r>
        <w:t xml:space="preserve"> </w:t>
      </w:r>
      <w:r>
        <w:rPr>
          <w:rFonts w:hint="eastAsia"/>
        </w:rPr>
        <w:t>освіти</w:t>
      </w:r>
      <w:r>
        <w:t xml:space="preserve"> </w:t>
      </w:r>
      <w:r>
        <w:rPr>
          <w:rFonts w:hint="eastAsia"/>
        </w:rPr>
        <w:t>щодо</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w:t>
      </w:r>
      <w:r>
        <w:t>..</w:t>
      </w:r>
      <w:r>
        <w:rPr>
          <w:rFonts w:hint="eastAsia"/>
        </w:rPr>
        <w:t>………………</w:t>
      </w:r>
      <w:r>
        <w:t>.....</w:t>
      </w:r>
      <w:r>
        <w:rPr>
          <w:rFonts w:hint="eastAsia"/>
        </w:rPr>
        <w:t>…………………………</w:t>
      </w:r>
      <w:r>
        <w:t>. 86</w:t>
      </w:r>
    </w:p>
    <w:p w14:paraId="7E66DD67" w14:textId="77777777" w:rsidR="000A32BD" w:rsidRDefault="000A32BD" w:rsidP="000A32BD">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 xml:space="preserve"> </w:t>
      </w:r>
      <w:r>
        <w:rPr>
          <w:rFonts w:hint="eastAsia"/>
        </w:rPr>
        <w:t>……………………………………</w:t>
      </w:r>
      <w:r>
        <w:t>..</w:t>
      </w:r>
      <w:r>
        <w:rPr>
          <w:rFonts w:hint="eastAsia"/>
        </w:rPr>
        <w:t>…………………</w:t>
      </w:r>
      <w:r>
        <w:t>.. 102</w:t>
      </w:r>
    </w:p>
    <w:p w14:paraId="4B48B52C" w14:textId="77777777" w:rsidR="000A32BD" w:rsidRDefault="000A32BD" w:rsidP="000A32BD">
      <w:r>
        <w:rPr>
          <w:rFonts w:hint="eastAsia"/>
        </w:rPr>
        <w:t>РОЗДІЛ</w:t>
      </w:r>
      <w:r>
        <w:t xml:space="preserve"> 3. </w:t>
      </w:r>
      <w:r>
        <w:rPr>
          <w:rFonts w:hint="eastAsia"/>
        </w:rPr>
        <w:t>ОСОБЛИВОСТІ</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w:t>
      </w:r>
      <w:r>
        <w:t>.</w:t>
      </w:r>
      <w:r>
        <w:rPr>
          <w:rFonts w:hint="eastAsia"/>
        </w:rPr>
        <w:t>…………</w:t>
      </w:r>
      <w:r>
        <w:t xml:space="preserve"> 104</w:t>
      </w:r>
    </w:p>
    <w:p w14:paraId="3F5B4375" w14:textId="77777777" w:rsidR="000A32BD" w:rsidRDefault="000A32BD" w:rsidP="000A32BD">
      <w:r>
        <w:lastRenderedPageBreak/>
        <w:t xml:space="preserve">3.1. </w:t>
      </w:r>
      <w:r>
        <w:rPr>
          <w:rFonts w:hint="eastAsia"/>
        </w:rPr>
        <w:t>Обґрунтування</w:t>
      </w:r>
      <w:r>
        <w:t xml:space="preserve"> </w:t>
      </w:r>
      <w:r>
        <w:rPr>
          <w:rFonts w:hint="eastAsia"/>
        </w:rPr>
        <w:t>типології</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основи</w:t>
      </w:r>
      <w:r>
        <w:t xml:space="preserve"> </w:t>
      </w:r>
      <w:r>
        <w:rPr>
          <w:rFonts w:hint="eastAsia"/>
        </w:rPr>
        <w:t>для</w:t>
      </w:r>
      <w:r>
        <w:t xml:space="preserve"> </w:t>
      </w:r>
      <w:r>
        <w:rPr>
          <w:rFonts w:hint="eastAsia"/>
        </w:rPr>
        <w:t>формування</w:t>
      </w:r>
      <w:r>
        <w:t xml:space="preserve"> </w:t>
      </w:r>
      <w:r>
        <w:rPr>
          <w:rFonts w:hint="eastAsia"/>
        </w:rPr>
        <w:t>уявлень</w:t>
      </w:r>
      <w:r>
        <w:t xml:space="preserve"> </w:t>
      </w:r>
      <w:r>
        <w:rPr>
          <w:rFonts w:hint="eastAsia"/>
        </w:rPr>
        <w:t>про</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w:t>
      </w:r>
      <w:r>
        <w:t>..</w:t>
      </w:r>
      <w:r>
        <w:rPr>
          <w:rFonts w:hint="eastAsia"/>
        </w:rPr>
        <w:t>………</w:t>
      </w:r>
      <w:r>
        <w:t>.</w:t>
      </w:r>
      <w:r>
        <w:rPr>
          <w:rFonts w:hint="eastAsia"/>
        </w:rPr>
        <w:t>…………………</w:t>
      </w:r>
      <w:r>
        <w:t>..</w:t>
      </w:r>
      <w:r>
        <w:rPr>
          <w:rFonts w:hint="eastAsia"/>
        </w:rPr>
        <w:t>……</w:t>
      </w:r>
      <w:r>
        <w:t>.104</w:t>
      </w:r>
    </w:p>
    <w:p w14:paraId="2B37BD9E" w14:textId="77777777" w:rsidR="000A32BD" w:rsidRDefault="000A32BD" w:rsidP="000A32BD">
      <w:r>
        <w:t xml:space="preserve">3.2. </w:t>
      </w:r>
      <w:r>
        <w:rPr>
          <w:rFonts w:hint="eastAsia"/>
        </w:rPr>
        <w:t>Психологічні</w:t>
      </w:r>
      <w:r>
        <w:t xml:space="preserve"> </w:t>
      </w:r>
      <w:r>
        <w:rPr>
          <w:rFonts w:hint="eastAsia"/>
        </w:rPr>
        <w:t>способи</w:t>
      </w:r>
      <w:r>
        <w:t xml:space="preserve"> </w:t>
      </w:r>
      <w:r>
        <w:rPr>
          <w:rFonts w:hint="eastAsia"/>
        </w:rPr>
        <w:t>та</w:t>
      </w:r>
      <w:r>
        <w:t xml:space="preserve"> </w:t>
      </w:r>
      <w:r>
        <w:rPr>
          <w:rFonts w:hint="eastAsia"/>
        </w:rPr>
        <w:t>прийоми</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моделі</w:t>
      </w:r>
      <w:r>
        <w:t xml:space="preserve"> </w:t>
      </w:r>
      <w:r>
        <w:rPr>
          <w:rFonts w:hint="eastAsia"/>
        </w:rPr>
        <w:t>поведінки</w:t>
      </w:r>
      <w:r>
        <w:t xml:space="preserve"> </w:t>
      </w:r>
      <w:r>
        <w:rPr>
          <w:rFonts w:hint="eastAsia"/>
        </w:rPr>
        <w:t>подружжя</w:t>
      </w:r>
      <w:r>
        <w:t xml:space="preserve"> .</w:t>
      </w:r>
      <w:r>
        <w:rPr>
          <w:rFonts w:hint="eastAsia"/>
        </w:rPr>
        <w:t>………</w:t>
      </w:r>
      <w:r>
        <w:t>..</w:t>
      </w:r>
      <w:r>
        <w:rPr>
          <w:rFonts w:hint="eastAsia"/>
        </w:rPr>
        <w:t>………………………………</w:t>
      </w:r>
      <w:r>
        <w:t>...</w:t>
      </w:r>
      <w:r>
        <w:rPr>
          <w:rFonts w:hint="eastAsia"/>
        </w:rPr>
        <w:t>……</w:t>
      </w:r>
      <w:r>
        <w:t>122</w:t>
      </w:r>
    </w:p>
    <w:p w14:paraId="14720F46" w14:textId="77777777" w:rsidR="000A32BD" w:rsidRDefault="000A32BD" w:rsidP="000A32BD">
      <w:r>
        <w:t xml:space="preserve">3.3. </w:t>
      </w:r>
      <w:r>
        <w:rPr>
          <w:rFonts w:hint="eastAsia"/>
        </w:rPr>
        <w:t>Практичні</w:t>
      </w:r>
      <w:r>
        <w:t xml:space="preserve"> </w:t>
      </w:r>
      <w:r>
        <w:rPr>
          <w:rFonts w:hint="eastAsia"/>
        </w:rPr>
        <w:t>рекомендації</w:t>
      </w:r>
      <w:r>
        <w:t xml:space="preserve"> </w:t>
      </w:r>
      <w:r>
        <w:rPr>
          <w:rFonts w:hint="eastAsia"/>
        </w:rPr>
        <w:t>майбутнім</w:t>
      </w:r>
      <w:r>
        <w:t xml:space="preserve"> </w:t>
      </w:r>
      <w:r>
        <w:rPr>
          <w:rFonts w:hint="eastAsia"/>
        </w:rPr>
        <w:t>шлюбним</w:t>
      </w:r>
      <w:r>
        <w:t xml:space="preserve"> </w:t>
      </w:r>
      <w:r>
        <w:rPr>
          <w:rFonts w:hint="eastAsia"/>
        </w:rPr>
        <w:t>партнерам</w:t>
      </w:r>
      <w:r>
        <w:t xml:space="preserve"> </w:t>
      </w:r>
      <w:r>
        <w:rPr>
          <w:rFonts w:hint="eastAsia"/>
        </w:rPr>
        <w:t>щодо</w:t>
      </w:r>
      <w:r>
        <w:t xml:space="preserve"> </w:t>
      </w:r>
      <w:r>
        <w:rPr>
          <w:rFonts w:hint="eastAsia"/>
        </w:rPr>
        <w:t>розподілу</w:t>
      </w:r>
      <w:r>
        <w:t xml:space="preserve"> </w:t>
      </w:r>
      <w:r>
        <w:rPr>
          <w:rFonts w:hint="eastAsia"/>
        </w:rPr>
        <w:t>сімейних</w:t>
      </w:r>
      <w:r>
        <w:t xml:space="preserve"> </w:t>
      </w:r>
      <w:r>
        <w:rPr>
          <w:rFonts w:hint="eastAsia"/>
        </w:rPr>
        <w:t>ролей</w:t>
      </w:r>
      <w:r>
        <w:t xml:space="preserve"> </w:t>
      </w:r>
      <w:r>
        <w:rPr>
          <w:rFonts w:hint="eastAsia"/>
        </w:rPr>
        <w:t>та</w:t>
      </w:r>
      <w:r>
        <w:t xml:space="preserve"> </w:t>
      </w:r>
      <w:r>
        <w:rPr>
          <w:rFonts w:hint="eastAsia"/>
        </w:rPr>
        <w:t>обов’язків</w:t>
      </w:r>
      <w:r>
        <w:t xml:space="preserve"> </w:t>
      </w:r>
      <w:r>
        <w:rPr>
          <w:rFonts w:hint="eastAsia"/>
        </w:rPr>
        <w:t>……………………</w:t>
      </w:r>
      <w:r>
        <w:t>..</w:t>
      </w:r>
      <w:r>
        <w:rPr>
          <w:rFonts w:hint="eastAsia"/>
        </w:rPr>
        <w:t>………………………………</w:t>
      </w:r>
      <w:r>
        <w:t>154</w:t>
      </w:r>
    </w:p>
    <w:p w14:paraId="76C09EBB" w14:textId="77777777" w:rsidR="000A32BD" w:rsidRDefault="000A32BD" w:rsidP="000A32BD">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 xml:space="preserve"> </w:t>
      </w:r>
      <w:r>
        <w:rPr>
          <w:rFonts w:hint="eastAsia"/>
        </w:rPr>
        <w:t>………………………………………………………</w:t>
      </w:r>
      <w:r>
        <w:t>....164</w:t>
      </w:r>
    </w:p>
    <w:p w14:paraId="569675E0" w14:textId="77777777" w:rsidR="000A32BD" w:rsidRDefault="000A32BD" w:rsidP="000A32BD">
      <w:r>
        <w:rPr>
          <w:rFonts w:hint="eastAsia"/>
        </w:rPr>
        <w:t>ВИСНОВКИ</w:t>
      </w:r>
      <w:r>
        <w:t xml:space="preserve"> </w:t>
      </w:r>
      <w:r>
        <w:rPr>
          <w:rFonts w:hint="eastAsia"/>
        </w:rPr>
        <w:t>……………………………………………………………………</w:t>
      </w:r>
      <w:r>
        <w:t>...........167</w:t>
      </w:r>
    </w:p>
    <w:p w14:paraId="6534FBA6" w14:textId="77777777" w:rsidR="000A32BD" w:rsidRDefault="000A32BD" w:rsidP="000A32BD">
      <w:r>
        <w:rPr>
          <w:rFonts w:hint="eastAsia"/>
        </w:rPr>
        <w:t>СПИСОК</w:t>
      </w:r>
      <w:r>
        <w:t xml:space="preserve"> </w:t>
      </w:r>
      <w:r>
        <w:rPr>
          <w:rFonts w:hint="eastAsia"/>
        </w:rPr>
        <w:t>ВИКОРИСТАННИХ</w:t>
      </w:r>
      <w:r>
        <w:t xml:space="preserve"> </w:t>
      </w:r>
      <w:r>
        <w:rPr>
          <w:rFonts w:hint="eastAsia"/>
        </w:rPr>
        <w:t>ДЖЕРЕЛ</w:t>
      </w:r>
      <w:r>
        <w:t xml:space="preserve"> </w:t>
      </w:r>
      <w:r>
        <w:rPr>
          <w:rFonts w:hint="eastAsia"/>
        </w:rPr>
        <w:t>………………………………</w:t>
      </w:r>
      <w:r>
        <w:t>..</w:t>
      </w:r>
      <w:r>
        <w:rPr>
          <w:rFonts w:hint="eastAsia"/>
        </w:rPr>
        <w:t>………</w:t>
      </w:r>
      <w:r>
        <w:t xml:space="preserve"> 171</w:t>
      </w:r>
    </w:p>
    <w:p w14:paraId="3CA6F103" w14:textId="77777777" w:rsidR="000A32BD" w:rsidRDefault="000A32BD" w:rsidP="000A32BD">
      <w:r>
        <w:rPr>
          <w:rFonts w:hint="eastAsia"/>
        </w:rPr>
        <w:t>ДОДАТКИ</w:t>
      </w:r>
      <w:r>
        <w:t xml:space="preserve"> </w:t>
      </w:r>
      <w:r>
        <w:rPr>
          <w:rFonts w:hint="eastAsia"/>
        </w:rPr>
        <w:t>…………………………………………………………………………</w:t>
      </w:r>
      <w:r>
        <w:t>.</w:t>
      </w:r>
      <w:r>
        <w:rPr>
          <w:rFonts w:hint="eastAsia"/>
        </w:rPr>
        <w:t>…</w:t>
      </w:r>
      <w:r>
        <w:t xml:space="preserve"> 189</w:t>
      </w:r>
    </w:p>
    <w:p w14:paraId="6B78D488" w14:textId="77777777" w:rsidR="000A32BD" w:rsidRDefault="000A32BD" w:rsidP="000A32BD">
      <w:r>
        <w:rPr>
          <w:rFonts w:hint="eastAsia"/>
        </w:rPr>
        <w:t>Додаток</w:t>
      </w:r>
      <w:r>
        <w:t xml:space="preserve"> </w:t>
      </w:r>
      <w:r>
        <w:rPr>
          <w:rFonts w:hint="eastAsia"/>
        </w:rPr>
        <w:t>А</w:t>
      </w:r>
      <w:r>
        <w:t xml:space="preserve"> </w:t>
      </w:r>
      <w:r>
        <w:rPr>
          <w:rFonts w:hint="eastAsia"/>
        </w:rPr>
        <w:t>Анкета</w:t>
      </w:r>
      <w:r>
        <w:t xml:space="preserve"> </w:t>
      </w:r>
      <w:r>
        <w:rPr>
          <w:rFonts w:hint="eastAsia"/>
        </w:rPr>
        <w:t>«</w:t>
      </w:r>
      <w:r>
        <w:rPr>
          <w:rFonts w:hint="eastAsia"/>
        </w:rPr>
        <w:t>Психологічні</w:t>
      </w:r>
      <w:r>
        <w:t xml:space="preserve"> </w:t>
      </w:r>
      <w:r>
        <w:rPr>
          <w:rFonts w:hint="eastAsia"/>
        </w:rPr>
        <w:t>умови</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w:t>
      </w:r>
      <w:r>
        <w:t>189</w:t>
      </w:r>
    </w:p>
    <w:p w14:paraId="157E5A72" w14:textId="77777777" w:rsidR="000A32BD" w:rsidRDefault="000A32BD" w:rsidP="000A32BD">
      <w:r>
        <w:rPr>
          <w:rFonts w:hint="eastAsia"/>
        </w:rPr>
        <w:t>Додаток</w:t>
      </w:r>
      <w:r>
        <w:t xml:space="preserve"> </w:t>
      </w:r>
      <w:r>
        <w:rPr>
          <w:rFonts w:hint="eastAsia"/>
        </w:rPr>
        <w:t>Б</w:t>
      </w:r>
      <w:r>
        <w:t xml:space="preserve"> </w:t>
      </w:r>
      <w:r>
        <w:rPr>
          <w:rFonts w:hint="eastAsia"/>
        </w:rPr>
        <w:t>Анкета</w:t>
      </w:r>
      <w:r>
        <w:t xml:space="preserve"> </w:t>
      </w:r>
      <w:r>
        <w:rPr>
          <w:rFonts w:hint="eastAsia"/>
        </w:rPr>
        <w:t>«</w:t>
      </w:r>
      <w:r>
        <w:rPr>
          <w:rFonts w:hint="eastAsia"/>
        </w:rPr>
        <w:t>Моделі</w:t>
      </w:r>
      <w:r>
        <w:t xml:space="preserve"> </w:t>
      </w:r>
      <w:r>
        <w:rPr>
          <w:rFonts w:hint="eastAsia"/>
        </w:rPr>
        <w:t>поведінки</w:t>
      </w:r>
      <w:r>
        <w:t xml:space="preserve">, </w:t>
      </w:r>
      <w:r>
        <w:rPr>
          <w:rFonts w:hint="eastAsia"/>
        </w:rPr>
        <w:t>що</w:t>
      </w:r>
      <w:r>
        <w:t xml:space="preserve"> </w:t>
      </w:r>
      <w:r>
        <w:rPr>
          <w:rFonts w:hint="eastAsia"/>
        </w:rPr>
        <w:t>відображають</w:t>
      </w:r>
      <w:r>
        <w:t xml:space="preserve"> </w:t>
      </w:r>
      <w:r>
        <w:rPr>
          <w:rFonts w:hint="eastAsia"/>
        </w:rPr>
        <w:t>важливі</w:t>
      </w:r>
      <w:r>
        <w:t xml:space="preserve"> </w:t>
      </w:r>
      <w:r>
        <w:rPr>
          <w:rFonts w:hint="eastAsia"/>
        </w:rPr>
        <w:t>сімейні</w:t>
      </w:r>
      <w:r>
        <w:t xml:space="preserve"> </w:t>
      </w:r>
      <w:r>
        <w:rPr>
          <w:rFonts w:hint="eastAsia"/>
        </w:rPr>
        <w:t>ролі</w:t>
      </w:r>
      <w:r>
        <w:rPr>
          <w:rFonts w:hint="eastAsia"/>
        </w:rPr>
        <w:t>»</w:t>
      </w:r>
      <w:r>
        <w:rPr>
          <w:rFonts w:hint="eastAsia"/>
        </w:rPr>
        <w:t>……………………………………………………………………………………</w:t>
      </w:r>
      <w:r>
        <w:t>..192</w:t>
      </w:r>
    </w:p>
    <w:p w14:paraId="2B6096C4" w14:textId="77777777" w:rsidR="000A32BD" w:rsidRDefault="000A32BD" w:rsidP="000A32BD">
      <w:r>
        <w:rPr>
          <w:rFonts w:hint="eastAsia"/>
        </w:rPr>
        <w:t>Додаток</w:t>
      </w:r>
      <w:r>
        <w:t xml:space="preserve"> </w:t>
      </w:r>
      <w:r>
        <w:rPr>
          <w:rFonts w:hint="eastAsia"/>
        </w:rPr>
        <w:t>В</w:t>
      </w:r>
      <w:r>
        <w:t xml:space="preserve"> </w:t>
      </w:r>
      <w:r>
        <w:rPr>
          <w:rFonts w:hint="eastAsia"/>
        </w:rPr>
        <w:t>Анкета</w:t>
      </w:r>
      <w:r>
        <w:t xml:space="preserve"> </w:t>
      </w:r>
      <w:r>
        <w:rPr>
          <w:rFonts w:hint="eastAsia"/>
        </w:rPr>
        <w:t>«</w:t>
      </w:r>
      <w:r>
        <w:rPr>
          <w:rFonts w:hint="eastAsia"/>
        </w:rPr>
        <w:t>Моделі</w:t>
      </w:r>
      <w:r>
        <w:t xml:space="preserve"> </w:t>
      </w:r>
      <w:r>
        <w:rPr>
          <w:rFonts w:hint="eastAsia"/>
        </w:rPr>
        <w:t>поведінки</w:t>
      </w:r>
      <w:r>
        <w:t xml:space="preserve">, </w:t>
      </w:r>
      <w:r>
        <w:rPr>
          <w:rFonts w:hint="eastAsia"/>
        </w:rPr>
        <w:t>що</w:t>
      </w:r>
      <w:r>
        <w:t xml:space="preserve"> </w:t>
      </w:r>
      <w:r>
        <w:rPr>
          <w:rFonts w:hint="eastAsia"/>
        </w:rPr>
        <w:t>відображають</w:t>
      </w:r>
      <w:r>
        <w:t xml:space="preserve"> </w:t>
      </w:r>
      <w:r>
        <w:rPr>
          <w:rFonts w:hint="eastAsia"/>
        </w:rPr>
        <w:t>патологізуючі</w:t>
      </w:r>
      <w:r>
        <w:t xml:space="preserve"> </w:t>
      </w:r>
      <w:r>
        <w:rPr>
          <w:rFonts w:hint="eastAsia"/>
        </w:rPr>
        <w:t>сімейні</w:t>
      </w:r>
      <w:r>
        <w:t xml:space="preserve"> </w:t>
      </w:r>
      <w:r>
        <w:rPr>
          <w:rFonts w:hint="eastAsia"/>
        </w:rPr>
        <w:t>ролі</w:t>
      </w:r>
      <w:r>
        <w:rPr>
          <w:rFonts w:hint="eastAsia"/>
        </w:rPr>
        <w:t>»</w:t>
      </w:r>
      <w:r>
        <w:rPr>
          <w:rFonts w:hint="eastAsia"/>
        </w:rPr>
        <w:t>…………………………………………………………………………</w:t>
      </w:r>
      <w:r>
        <w:t>..</w:t>
      </w:r>
      <w:r>
        <w:rPr>
          <w:rFonts w:hint="eastAsia"/>
        </w:rPr>
        <w:t>……</w:t>
      </w:r>
      <w:r>
        <w:t>.</w:t>
      </w:r>
      <w:r>
        <w:rPr>
          <w:rFonts w:hint="eastAsia"/>
        </w:rPr>
        <w:t>…</w:t>
      </w:r>
      <w:r>
        <w:t xml:space="preserve"> 194</w:t>
      </w:r>
    </w:p>
    <w:p w14:paraId="33849E64" w14:textId="77777777" w:rsidR="000A32BD" w:rsidRDefault="000A32BD" w:rsidP="000A32BD">
      <w:r>
        <w:rPr>
          <w:rFonts w:hint="eastAsia"/>
        </w:rPr>
        <w:t>Додаток</w:t>
      </w:r>
      <w:r>
        <w:t xml:space="preserve"> </w:t>
      </w:r>
      <w:r>
        <w:rPr>
          <w:rFonts w:hint="eastAsia"/>
        </w:rPr>
        <w:t>Г</w:t>
      </w:r>
      <w:r>
        <w:t xml:space="preserve">. </w:t>
      </w:r>
      <w:r>
        <w:rPr>
          <w:rFonts w:hint="eastAsia"/>
        </w:rPr>
        <w:t>Психологічна</w:t>
      </w:r>
      <w:r>
        <w:t xml:space="preserve"> </w:t>
      </w:r>
      <w:r>
        <w:rPr>
          <w:rFonts w:hint="eastAsia"/>
        </w:rPr>
        <w:t>методика</w:t>
      </w:r>
      <w:r>
        <w:t xml:space="preserve"> </w:t>
      </w:r>
      <w:r>
        <w:rPr>
          <w:rFonts w:hint="eastAsia"/>
        </w:rPr>
        <w:t>«</w:t>
      </w:r>
      <w:r>
        <w:rPr>
          <w:rFonts w:hint="eastAsia"/>
        </w:rPr>
        <w:t>Діагностика</w:t>
      </w:r>
      <w:r>
        <w:t xml:space="preserve"> </w:t>
      </w:r>
      <w:r>
        <w:rPr>
          <w:rFonts w:hint="eastAsia"/>
        </w:rPr>
        <w:t>сімейних</w:t>
      </w:r>
      <w:r>
        <w:t xml:space="preserve"> </w:t>
      </w:r>
      <w:r>
        <w:rPr>
          <w:rFonts w:hint="eastAsia"/>
        </w:rPr>
        <w:t>ролей</w:t>
      </w:r>
      <w:r>
        <w:t xml:space="preserve"> </w:t>
      </w:r>
      <w:r>
        <w:rPr>
          <w:rFonts w:hint="eastAsia"/>
        </w:rPr>
        <w:t>подружжя</w:t>
      </w:r>
      <w:r>
        <w:t xml:space="preserve"> (</w:t>
      </w:r>
      <w:r>
        <w:rPr>
          <w:rFonts w:hint="eastAsia"/>
        </w:rPr>
        <w:t>ДСРП</w:t>
      </w:r>
      <w:r>
        <w:t>)</w:t>
      </w:r>
      <w:r>
        <w:rPr>
          <w:rFonts w:hint="eastAsia"/>
        </w:rPr>
        <w:t>…………………………………………………………………………………</w:t>
      </w:r>
      <w:r>
        <w:t>196</w:t>
      </w:r>
    </w:p>
    <w:p w14:paraId="01BD3D38" w14:textId="77777777" w:rsidR="000A32BD" w:rsidRDefault="000A32BD" w:rsidP="000A32BD">
      <w:r>
        <w:rPr>
          <w:rFonts w:hint="eastAsia"/>
        </w:rPr>
        <w:t>Додаток</w:t>
      </w:r>
      <w:r>
        <w:t xml:space="preserve"> </w:t>
      </w:r>
      <w:r>
        <w:rPr>
          <w:rFonts w:hint="eastAsia"/>
        </w:rPr>
        <w:t>Д</w:t>
      </w:r>
      <w:r>
        <w:t xml:space="preserve"> </w:t>
      </w:r>
      <w:r>
        <w:rPr>
          <w:rFonts w:hint="eastAsia"/>
        </w:rPr>
        <w:t>Психологічна</w:t>
      </w:r>
      <w:r>
        <w:t xml:space="preserve"> </w:t>
      </w:r>
      <w:r>
        <w:rPr>
          <w:rFonts w:hint="eastAsia"/>
        </w:rPr>
        <w:t>методика</w:t>
      </w:r>
      <w:r>
        <w:t xml:space="preserve"> </w:t>
      </w:r>
      <w:r>
        <w:rPr>
          <w:rFonts w:hint="eastAsia"/>
        </w:rPr>
        <w:t>«</w:t>
      </w:r>
      <w:r>
        <w:rPr>
          <w:rFonts w:hint="eastAsia"/>
        </w:rPr>
        <w:t>Діагностика</w:t>
      </w:r>
      <w:r>
        <w:t xml:space="preserve"> </w:t>
      </w:r>
      <w:r>
        <w:rPr>
          <w:rFonts w:hint="eastAsia"/>
        </w:rPr>
        <w:t>патологізуючих</w:t>
      </w:r>
      <w:r>
        <w:t xml:space="preserve"> </w:t>
      </w:r>
      <w:r>
        <w:rPr>
          <w:rFonts w:hint="eastAsia"/>
        </w:rPr>
        <w:t>сімейних</w:t>
      </w:r>
      <w:r>
        <w:t xml:space="preserve"> </w:t>
      </w:r>
      <w:r>
        <w:rPr>
          <w:rFonts w:hint="eastAsia"/>
        </w:rPr>
        <w:t>ролей</w:t>
      </w:r>
      <w:r>
        <w:t xml:space="preserve"> (</w:t>
      </w:r>
      <w:r>
        <w:rPr>
          <w:rFonts w:hint="eastAsia"/>
        </w:rPr>
        <w:t>ДСРП</w:t>
      </w:r>
      <w:r>
        <w:t>)</w:t>
      </w:r>
      <w:r>
        <w:rPr>
          <w:rFonts w:hint="eastAsia"/>
        </w:rPr>
        <w:t>……………………………………………………………………</w:t>
      </w:r>
      <w:r>
        <w:t>.</w:t>
      </w:r>
      <w:r>
        <w:rPr>
          <w:rFonts w:hint="eastAsia"/>
        </w:rPr>
        <w:t>……</w:t>
      </w:r>
      <w:r>
        <w:t>199</w:t>
      </w:r>
    </w:p>
    <w:p w14:paraId="53E24D7B" w14:textId="77777777" w:rsidR="000A32BD" w:rsidRDefault="000A32BD" w:rsidP="000A32BD">
      <w:r>
        <w:rPr>
          <w:rFonts w:hint="eastAsia"/>
        </w:rPr>
        <w:t>Додаток</w:t>
      </w:r>
      <w:r>
        <w:t xml:space="preserve"> </w:t>
      </w:r>
      <w:r>
        <w:rPr>
          <w:rFonts w:hint="eastAsia"/>
        </w:rPr>
        <w:t>Е</w:t>
      </w:r>
      <w:r>
        <w:t xml:space="preserve"> </w:t>
      </w:r>
      <w:r>
        <w:rPr>
          <w:rFonts w:hint="eastAsia"/>
        </w:rPr>
        <w:t>Психологічний</w:t>
      </w:r>
      <w:r>
        <w:t xml:space="preserve"> </w:t>
      </w:r>
      <w:r>
        <w:rPr>
          <w:rFonts w:hint="eastAsia"/>
        </w:rPr>
        <w:t>кросворд</w:t>
      </w:r>
      <w:r>
        <w:t xml:space="preserve"> </w:t>
      </w:r>
      <w:r>
        <w:rPr>
          <w:rFonts w:hint="eastAsia"/>
        </w:rPr>
        <w:t>«</w:t>
      </w:r>
      <w:r>
        <w:rPr>
          <w:rFonts w:hint="eastAsia"/>
        </w:rPr>
        <w:t>Сімейні</w:t>
      </w:r>
      <w:r>
        <w:t xml:space="preserve"> </w:t>
      </w:r>
      <w:r>
        <w:rPr>
          <w:rFonts w:hint="eastAsia"/>
        </w:rPr>
        <w:t>ролі</w:t>
      </w:r>
      <w:r>
        <w:rPr>
          <w:rFonts w:hint="eastAsia"/>
        </w:rPr>
        <w:t>»</w:t>
      </w:r>
      <w:r>
        <w:t xml:space="preserve"> </w:t>
      </w:r>
      <w:r>
        <w:rPr>
          <w:rFonts w:hint="eastAsia"/>
        </w:rPr>
        <w:t>………………………</w:t>
      </w:r>
      <w:r>
        <w:t>..202</w:t>
      </w:r>
    </w:p>
    <w:p w14:paraId="0E1FBA1A" w14:textId="2BC3541C" w:rsidR="000A32BD" w:rsidRDefault="000A32BD" w:rsidP="000A32BD">
      <w:r>
        <w:rPr>
          <w:rFonts w:hint="eastAsia"/>
        </w:rPr>
        <w:t>Додаток</w:t>
      </w:r>
      <w:r>
        <w:t xml:space="preserve"> </w:t>
      </w:r>
      <w:r>
        <w:rPr>
          <w:rFonts w:hint="eastAsia"/>
        </w:rPr>
        <w:t>Ж</w:t>
      </w:r>
      <w:r>
        <w:t xml:space="preserve"> </w:t>
      </w:r>
      <w:r>
        <w:rPr>
          <w:rFonts w:hint="eastAsia"/>
        </w:rPr>
        <w:t>Довідки</w:t>
      </w:r>
      <w:r>
        <w:t xml:space="preserve"> </w:t>
      </w:r>
      <w:r>
        <w:rPr>
          <w:rFonts w:hint="eastAsia"/>
        </w:rPr>
        <w:t>про</w:t>
      </w:r>
      <w:r>
        <w:t xml:space="preserve"> </w:t>
      </w:r>
      <w:r>
        <w:rPr>
          <w:rFonts w:hint="eastAsia"/>
        </w:rPr>
        <w:t>впровадження</w:t>
      </w:r>
      <w:r>
        <w:t xml:space="preserve"> </w:t>
      </w:r>
      <w:r>
        <w:rPr>
          <w:rFonts w:hint="eastAsia"/>
        </w:rPr>
        <w:t>………………………………………</w:t>
      </w:r>
      <w:r>
        <w:t>203</w:t>
      </w:r>
    </w:p>
    <w:p w14:paraId="726F36F7" w14:textId="77777777" w:rsidR="000A32BD" w:rsidRDefault="000A32BD" w:rsidP="000A32BD"/>
    <w:p w14:paraId="1C9524C0" w14:textId="77777777" w:rsidR="000A32BD" w:rsidRDefault="000A32BD" w:rsidP="000A32BD">
      <w:r>
        <w:rPr>
          <w:rFonts w:hint="eastAsia"/>
        </w:rPr>
        <w:t>ВИСНОВКИ</w:t>
      </w:r>
    </w:p>
    <w:p w14:paraId="20AFAB6D" w14:textId="77777777" w:rsidR="000A32BD" w:rsidRDefault="000A32BD" w:rsidP="000A32BD"/>
    <w:p w14:paraId="0E503EA1" w14:textId="77777777" w:rsidR="000A32BD" w:rsidRDefault="000A32BD" w:rsidP="000A32BD">
      <w:r>
        <w:t>1.</w:t>
      </w:r>
      <w:r>
        <w:tab/>
      </w:r>
      <w:r>
        <w:rPr>
          <w:rFonts w:hint="eastAsia"/>
        </w:rPr>
        <w:t>Аналіз</w:t>
      </w:r>
      <w:r>
        <w:t xml:space="preserve"> </w:t>
      </w:r>
      <w:r>
        <w:rPr>
          <w:rFonts w:hint="eastAsia"/>
        </w:rPr>
        <w:t>наукових</w:t>
      </w:r>
      <w:r>
        <w:t xml:space="preserve"> </w:t>
      </w:r>
      <w:r>
        <w:rPr>
          <w:rFonts w:hint="eastAsia"/>
        </w:rPr>
        <w:t>досліджень</w:t>
      </w:r>
      <w:r>
        <w:t xml:space="preserve"> </w:t>
      </w:r>
      <w:r>
        <w:rPr>
          <w:rFonts w:hint="eastAsia"/>
        </w:rPr>
        <w:t>уявлень</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та</w:t>
      </w:r>
      <w:r>
        <w:t xml:space="preserve"> </w:t>
      </w:r>
      <w:r>
        <w:rPr>
          <w:rFonts w:hint="eastAsia"/>
        </w:rPr>
        <w:t>їх</w:t>
      </w:r>
      <w:r>
        <w:t xml:space="preserve"> </w:t>
      </w:r>
      <w:r>
        <w:rPr>
          <w:rFonts w:hint="eastAsia"/>
        </w:rPr>
        <w:t>типологію</w:t>
      </w:r>
      <w:r>
        <w:t xml:space="preserve"> </w:t>
      </w:r>
      <w:r>
        <w:rPr>
          <w:rFonts w:hint="eastAsia"/>
        </w:rPr>
        <w:t>свідчить</w:t>
      </w:r>
      <w:r>
        <w:t xml:space="preserve">, </w:t>
      </w:r>
      <w:r>
        <w:rPr>
          <w:rFonts w:hint="eastAsia"/>
        </w:rPr>
        <w:t>що</w:t>
      </w:r>
      <w:r>
        <w:t xml:space="preserve"> </w:t>
      </w:r>
      <w:r>
        <w:rPr>
          <w:rFonts w:hint="eastAsia"/>
        </w:rPr>
        <w:t>вивчення</w:t>
      </w:r>
      <w:r>
        <w:t xml:space="preserve"> </w:t>
      </w:r>
      <w:r>
        <w:rPr>
          <w:rFonts w:hint="eastAsia"/>
        </w:rPr>
        <w:t>цього</w:t>
      </w:r>
      <w:r>
        <w:t xml:space="preserve"> </w:t>
      </w:r>
      <w:r>
        <w:rPr>
          <w:rFonts w:hint="eastAsia"/>
        </w:rPr>
        <w:t>проблемного</w:t>
      </w:r>
      <w:r>
        <w:t xml:space="preserve"> </w:t>
      </w:r>
      <w:r>
        <w:rPr>
          <w:rFonts w:hint="eastAsia"/>
        </w:rPr>
        <w:t>питання</w:t>
      </w:r>
      <w:r>
        <w:t xml:space="preserve"> </w:t>
      </w:r>
      <w:r>
        <w:rPr>
          <w:rFonts w:hint="eastAsia"/>
        </w:rPr>
        <w:t>у</w:t>
      </w:r>
      <w:r>
        <w:t xml:space="preserve"> </w:t>
      </w:r>
      <w:r>
        <w:rPr>
          <w:rFonts w:hint="eastAsia"/>
        </w:rPr>
        <w:t>психолого</w:t>
      </w:r>
      <w:r>
        <w:t>-</w:t>
      </w:r>
      <w:r>
        <w:rPr>
          <w:rFonts w:hint="eastAsia"/>
        </w:rPr>
        <w:t>педагогічній</w:t>
      </w:r>
      <w:r>
        <w:t xml:space="preserve"> </w:t>
      </w:r>
      <w:r>
        <w:rPr>
          <w:rFonts w:hint="eastAsia"/>
        </w:rPr>
        <w:t>літ</w:t>
      </w:r>
      <w:r>
        <w:rPr>
          <w:rFonts w:hint="eastAsia"/>
        </w:rPr>
        <w:lastRenderedPageBreak/>
        <w:t>ературі</w:t>
      </w:r>
      <w:r>
        <w:t xml:space="preserve"> </w:t>
      </w:r>
      <w:r>
        <w:rPr>
          <w:rFonts w:hint="eastAsia"/>
        </w:rPr>
        <w:t>характеризується</w:t>
      </w:r>
      <w:r>
        <w:t xml:space="preserve"> </w:t>
      </w:r>
      <w:r>
        <w:rPr>
          <w:rFonts w:hint="eastAsia"/>
        </w:rPr>
        <w:t>фрагментарністю</w:t>
      </w:r>
      <w:r>
        <w:t xml:space="preserve"> </w:t>
      </w:r>
      <w:r>
        <w:rPr>
          <w:rFonts w:hint="eastAsia"/>
        </w:rPr>
        <w:t>й</w:t>
      </w:r>
      <w:r>
        <w:t xml:space="preserve"> </w:t>
      </w:r>
      <w:r>
        <w:rPr>
          <w:rFonts w:hint="eastAsia"/>
        </w:rPr>
        <w:t>відсутністю</w:t>
      </w:r>
      <w:r>
        <w:t xml:space="preserve"> </w:t>
      </w:r>
      <w:r>
        <w:rPr>
          <w:rFonts w:hint="eastAsia"/>
        </w:rPr>
        <w:t>теоретичних</w:t>
      </w:r>
      <w:r>
        <w:t xml:space="preserve"> </w:t>
      </w:r>
      <w:r>
        <w:rPr>
          <w:rFonts w:hint="eastAsia"/>
        </w:rPr>
        <w:t>та</w:t>
      </w:r>
      <w:r>
        <w:t xml:space="preserve"> </w:t>
      </w:r>
      <w:r>
        <w:rPr>
          <w:rFonts w:hint="eastAsia"/>
        </w:rPr>
        <w:t>експериментальних</w:t>
      </w:r>
      <w:r>
        <w:t xml:space="preserve"> </w:t>
      </w:r>
      <w:r>
        <w:rPr>
          <w:rFonts w:hint="eastAsia"/>
        </w:rPr>
        <w:t>розробок</w:t>
      </w:r>
      <w:r>
        <w:t xml:space="preserve">. </w:t>
      </w:r>
      <w:r>
        <w:rPr>
          <w:rFonts w:hint="eastAsia"/>
        </w:rPr>
        <w:t>Окрім</w:t>
      </w:r>
      <w:r>
        <w:t xml:space="preserve"> </w:t>
      </w:r>
      <w:r>
        <w:rPr>
          <w:rFonts w:hint="eastAsia"/>
        </w:rPr>
        <w:t>того</w:t>
      </w:r>
      <w:r>
        <w:t xml:space="preserve">, </w:t>
      </w:r>
      <w:r>
        <w:rPr>
          <w:rFonts w:hint="eastAsia"/>
        </w:rPr>
        <w:t>у</w:t>
      </w:r>
      <w:r>
        <w:t xml:space="preserve"> </w:t>
      </w:r>
      <w:r>
        <w:rPr>
          <w:rFonts w:hint="eastAsia"/>
        </w:rPr>
        <w:t>змісті</w:t>
      </w:r>
      <w:r>
        <w:t xml:space="preserve"> </w:t>
      </w:r>
      <w:r>
        <w:rPr>
          <w:rFonts w:hint="eastAsia"/>
        </w:rPr>
        <w:t>Сімейного</w:t>
      </w:r>
      <w:r>
        <w:t xml:space="preserve"> </w:t>
      </w:r>
      <w:r>
        <w:rPr>
          <w:rFonts w:hint="eastAsia"/>
        </w:rPr>
        <w:t>кодексу</w:t>
      </w:r>
      <w:r>
        <w:t xml:space="preserve"> </w:t>
      </w:r>
      <w:r>
        <w:rPr>
          <w:rFonts w:hint="eastAsia"/>
        </w:rPr>
        <w:t>не</w:t>
      </w:r>
      <w:r>
        <w:t xml:space="preserve"> </w:t>
      </w:r>
      <w:r>
        <w:rPr>
          <w:rFonts w:hint="eastAsia"/>
        </w:rPr>
        <w:t>має</w:t>
      </w:r>
      <w:r>
        <w:t xml:space="preserve"> </w:t>
      </w:r>
      <w:r>
        <w:rPr>
          <w:rFonts w:hint="eastAsia"/>
        </w:rPr>
        <w:t>жодної</w:t>
      </w:r>
      <w:r>
        <w:t xml:space="preserve"> </w:t>
      </w:r>
      <w:r>
        <w:rPr>
          <w:rFonts w:hint="eastAsia"/>
        </w:rPr>
        <w:t>статті</w:t>
      </w:r>
      <w:r>
        <w:t xml:space="preserve">, </w:t>
      </w:r>
      <w:r>
        <w:rPr>
          <w:rFonts w:hint="eastAsia"/>
        </w:rPr>
        <w:t>яка</w:t>
      </w:r>
      <w:r>
        <w:t xml:space="preserve"> </w:t>
      </w:r>
      <w:r>
        <w:rPr>
          <w:rFonts w:hint="eastAsia"/>
        </w:rPr>
        <w:t>б</w:t>
      </w:r>
      <w:r>
        <w:t xml:space="preserve"> </w:t>
      </w:r>
      <w:r>
        <w:rPr>
          <w:rFonts w:hint="eastAsia"/>
        </w:rPr>
        <w:t>давала</w:t>
      </w:r>
      <w:r>
        <w:t xml:space="preserve"> </w:t>
      </w:r>
      <w:r>
        <w:rPr>
          <w:rFonts w:hint="eastAsia"/>
        </w:rPr>
        <w:t>чітке</w:t>
      </w:r>
      <w:r>
        <w:t xml:space="preserve"> </w:t>
      </w:r>
      <w:r>
        <w:rPr>
          <w:rFonts w:hint="eastAsia"/>
        </w:rPr>
        <w:t>розуміння</w:t>
      </w:r>
      <w:r>
        <w:t xml:space="preserve"> </w:t>
      </w:r>
      <w:r>
        <w:rPr>
          <w:rFonts w:hint="eastAsia"/>
        </w:rPr>
        <w:t>суті</w:t>
      </w:r>
      <w:r>
        <w:t xml:space="preserve"> </w:t>
      </w:r>
      <w:r>
        <w:rPr>
          <w:rFonts w:hint="eastAsia"/>
        </w:rPr>
        <w:t>сімейних</w:t>
      </w:r>
      <w:r>
        <w:t xml:space="preserve"> </w:t>
      </w:r>
      <w:r>
        <w:rPr>
          <w:rFonts w:hint="eastAsia"/>
        </w:rPr>
        <w:t>ролей</w:t>
      </w:r>
      <w:r>
        <w:t xml:space="preserve"> </w:t>
      </w:r>
      <w:r>
        <w:rPr>
          <w:rFonts w:hint="eastAsia"/>
        </w:rPr>
        <w:t>та</w:t>
      </w:r>
      <w:r>
        <w:t xml:space="preserve"> </w:t>
      </w:r>
      <w:r>
        <w:rPr>
          <w:rFonts w:hint="eastAsia"/>
        </w:rPr>
        <w:t>їх</w:t>
      </w:r>
      <w:r>
        <w:t xml:space="preserve"> </w:t>
      </w:r>
      <w:r>
        <w:rPr>
          <w:rFonts w:hint="eastAsia"/>
        </w:rPr>
        <w:t>переліку</w:t>
      </w:r>
      <w:r>
        <w:t xml:space="preserve">. </w:t>
      </w:r>
      <w:r>
        <w:rPr>
          <w:rFonts w:hint="eastAsia"/>
        </w:rPr>
        <w:t>Відсутність</w:t>
      </w:r>
      <w:r>
        <w:t xml:space="preserve"> </w:t>
      </w:r>
      <w:r>
        <w:rPr>
          <w:rFonts w:hint="eastAsia"/>
        </w:rPr>
        <w:t>науково</w:t>
      </w:r>
      <w:r>
        <w:t>-</w:t>
      </w:r>
      <w:r>
        <w:rPr>
          <w:rFonts w:hint="eastAsia"/>
        </w:rPr>
        <w:t>обґрунтованої</w:t>
      </w:r>
      <w:r>
        <w:t xml:space="preserve"> </w:t>
      </w:r>
      <w:r>
        <w:rPr>
          <w:rFonts w:hint="eastAsia"/>
        </w:rPr>
        <w:t>інформації</w:t>
      </w:r>
      <w:r>
        <w:t xml:space="preserve"> </w:t>
      </w:r>
      <w:r>
        <w:rPr>
          <w:rFonts w:hint="eastAsia"/>
        </w:rPr>
        <w:t>про</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при</w:t>
      </w:r>
      <w:r>
        <w:t xml:space="preserve"> </w:t>
      </w:r>
      <w:r>
        <w:rPr>
          <w:rFonts w:hint="eastAsia"/>
        </w:rPr>
        <w:t>реалізації</w:t>
      </w:r>
      <w:r>
        <w:t xml:space="preserve"> </w:t>
      </w:r>
      <w:r>
        <w:rPr>
          <w:rFonts w:hint="eastAsia"/>
        </w:rPr>
        <w:t>сімейних</w:t>
      </w:r>
      <w:r>
        <w:t xml:space="preserve"> </w:t>
      </w:r>
      <w:r>
        <w:rPr>
          <w:rFonts w:hint="eastAsia"/>
        </w:rPr>
        <w:t>функцій</w:t>
      </w:r>
      <w:r>
        <w:t xml:space="preserve"> </w:t>
      </w:r>
      <w:r>
        <w:rPr>
          <w:rFonts w:hint="eastAsia"/>
        </w:rPr>
        <w:t>обумовлює</w:t>
      </w:r>
      <w:r>
        <w:t xml:space="preserve"> </w:t>
      </w:r>
      <w:r>
        <w:rPr>
          <w:rFonts w:hint="eastAsia"/>
        </w:rPr>
        <w:t>низький</w:t>
      </w:r>
      <w:r>
        <w:t xml:space="preserve"> </w:t>
      </w:r>
      <w:r>
        <w:rPr>
          <w:rFonts w:hint="eastAsia"/>
        </w:rPr>
        <w:t>рівень</w:t>
      </w:r>
      <w:r>
        <w:t xml:space="preserve"> </w:t>
      </w:r>
      <w:r>
        <w:rPr>
          <w:rFonts w:hint="eastAsia"/>
        </w:rPr>
        <w:t>знань</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w:t>
      </w:r>
    </w:p>
    <w:p w14:paraId="377F6BA6" w14:textId="77777777" w:rsidR="000A32BD" w:rsidRDefault="000A32BD" w:rsidP="000A32BD">
      <w:r>
        <w:rPr>
          <w:rFonts w:hint="eastAsia"/>
        </w:rPr>
        <w:t>Уточнено</w:t>
      </w:r>
      <w:r>
        <w:t xml:space="preserve"> </w:t>
      </w:r>
      <w:r>
        <w:rPr>
          <w:rFonts w:hint="eastAsia"/>
        </w:rPr>
        <w:t>психологічну</w:t>
      </w:r>
      <w:r>
        <w:t xml:space="preserve"> </w:t>
      </w:r>
      <w:r>
        <w:rPr>
          <w:rFonts w:hint="eastAsia"/>
        </w:rPr>
        <w:t>сутність</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моделей</w:t>
      </w:r>
      <w:r>
        <w:t xml:space="preserve"> </w:t>
      </w:r>
      <w:r>
        <w:rPr>
          <w:rFonts w:hint="eastAsia"/>
        </w:rPr>
        <w:t>поведінки</w:t>
      </w:r>
      <w:r>
        <w:t xml:space="preserve"> </w:t>
      </w:r>
      <w:r>
        <w:rPr>
          <w:rFonts w:hint="eastAsia"/>
        </w:rPr>
        <w:t>членів</w:t>
      </w:r>
      <w:r>
        <w:t xml:space="preserve"> </w:t>
      </w:r>
      <w:r>
        <w:rPr>
          <w:rFonts w:hint="eastAsia"/>
        </w:rPr>
        <w:t>сім’ї</w:t>
      </w:r>
      <w:r>
        <w:t xml:space="preserve">, </w:t>
      </w:r>
      <w:r>
        <w:rPr>
          <w:rFonts w:hint="eastAsia"/>
        </w:rPr>
        <w:t>що</w:t>
      </w:r>
      <w:r>
        <w:t xml:space="preserve"> </w:t>
      </w:r>
      <w:r>
        <w:rPr>
          <w:rFonts w:hint="eastAsia"/>
        </w:rPr>
        <w:t>необхідні</w:t>
      </w:r>
      <w:r>
        <w:t xml:space="preserve"> </w:t>
      </w:r>
      <w:r>
        <w:rPr>
          <w:rFonts w:hint="eastAsia"/>
        </w:rPr>
        <w:t>для</w:t>
      </w:r>
      <w:r>
        <w:t xml:space="preserve"> </w:t>
      </w:r>
      <w:r>
        <w:rPr>
          <w:rFonts w:hint="eastAsia"/>
        </w:rPr>
        <w:t>реалізації</w:t>
      </w:r>
      <w:r>
        <w:t xml:space="preserve"> </w:t>
      </w:r>
      <w:r>
        <w:rPr>
          <w:rFonts w:hint="eastAsia"/>
        </w:rPr>
        <w:t>сімейних</w:t>
      </w:r>
      <w:r>
        <w:t xml:space="preserve"> </w:t>
      </w:r>
      <w:r>
        <w:rPr>
          <w:rFonts w:hint="eastAsia"/>
        </w:rPr>
        <w:t>функцій</w:t>
      </w:r>
      <w:r>
        <w:t xml:space="preserve">. </w:t>
      </w:r>
      <w:r>
        <w:rPr>
          <w:rFonts w:hint="eastAsia"/>
        </w:rPr>
        <w:t>Виявлено</w:t>
      </w:r>
      <w:r>
        <w:t xml:space="preserve">, </w:t>
      </w:r>
      <w:r>
        <w:rPr>
          <w:rFonts w:hint="eastAsia"/>
        </w:rPr>
        <w:t>що</w:t>
      </w:r>
      <w:r>
        <w:t xml:space="preserve"> </w:t>
      </w:r>
      <w:r>
        <w:rPr>
          <w:rFonts w:hint="eastAsia"/>
        </w:rPr>
        <w:t>серед</w:t>
      </w:r>
      <w:r>
        <w:t xml:space="preserve"> </w:t>
      </w:r>
      <w:r>
        <w:rPr>
          <w:rFonts w:hint="eastAsia"/>
        </w:rPr>
        <w:t>широкого</w:t>
      </w:r>
      <w:r>
        <w:t xml:space="preserve"> </w:t>
      </w:r>
      <w:r>
        <w:rPr>
          <w:rFonts w:hint="eastAsia"/>
        </w:rPr>
        <w:t>конгломерату</w:t>
      </w:r>
      <w:r>
        <w:t xml:space="preserve"> </w:t>
      </w:r>
      <w:r>
        <w:rPr>
          <w:rFonts w:hint="eastAsia"/>
        </w:rPr>
        <w:t>проблемних</w:t>
      </w:r>
      <w:r>
        <w:t xml:space="preserve"> </w:t>
      </w:r>
      <w:r>
        <w:rPr>
          <w:rFonts w:hint="eastAsia"/>
        </w:rPr>
        <w:t>питань</w:t>
      </w:r>
      <w:r>
        <w:t xml:space="preserve"> </w:t>
      </w:r>
      <w:r>
        <w:rPr>
          <w:rFonts w:hint="eastAsia"/>
        </w:rPr>
        <w:t>підготовки</w:t>
      </w:r>
      <w:r>
        <w:t xml:space="preserve"> </w:t>
      </w:r>
      <w:r>
        <w:rPr>
          <w:rFonts w:hint="eastAsia"/>
        </w:rPr>
        <w:t>молоді</w:t>
      </w:r>
      <w:r>
        <w:t xml:space="preserve"> </w:t>
      </w:r>
      <w:r>
        <w:rPr>
          <w:rFonts w:hint="eastAsia"/>
        </w:rPr>
        <w:t>до</w:t>
      </w:r>
      <w:r>
        <w:t xml:space="preserve"> </w:t>
      </w:r>
      <w:r>
        <w:rPr>
          <w:rFonts w:hint="eastAsia"/>
        </w:rPr>
        <w:t>сімейного</w:t>
      </w:r>
      <w:r>
        <w:t xml:space="preserve"> </w:t>
      </w:r>
      <w:r>
        <w:rPr>
          <w:rFonts w:hint="eastAsia"/>
        </w:rPr>
        <w:t>життя</w:t>
      </w:r>
      <w:r>
        <w:t xml:space="preserve">, </w:t>
      </w:r>
      <w:r>
        <w:rPr>
          <w:rFonts w:hint="eastAsia"/>
        </w:rPr>
        <w:t>не</w:t>
      </w:r>
      <w:r>
        <w:t xml:space="preserve"> </w:t>
      </w:r>
      <w:r>
        <w:rPr>
          <w:rFonts w:hint="eastAsia"/>
        </w:rPr>
        <w:t>розробленими</w:t>
      </w:r>
      <w:r>
        <w:t xml:space="preserve"> </w:t>
      </w:r>
      <w:r>
        <w:rPr>
          <w:rFonts w:hint="eastAsia"/>
        </w:rPr>
        <w:t>залишаються</w:t>
      </w:r>
      <w:r>
        <w:t xml:space="preserve"> </w:t>
      </w:r>
      <w:r>
        <w:rPr>
          <w:rFonts w:hint="eastAsia"/>
        </w:rPr>
        <w:t>питання</w:t>
      </w:r>
      <w:r>
        <w:t xml:space="preserve">, </w:t>
      </w:r>
      <w:r>
        <w:rPr>
          <w:rFonts w:hint="eastAsia"/>
        </w:rPr>
        <w:t>що</w:t>
      </w:r>
      <w:r>
        <w:t xml:space="preserve"> </w:t>
      </w:r>
      <w:r>
        <w:rPr>
          <w:rFonts w:hint="eastAsia"/>
        </w:rPr>
        <w:t>стосуються</w:t>
      </w:r>
      <w:r>
        <w:t xml:space="preserve"> </w:t>
      </w:r>
      <w:r>
        <w:rPr>
          <w:rFonts w:hint="eastAsia"/>
        </w:rPr>
        <w:t>типології</w:t>
      </w:r>
      <w:r>
        <w:t xml:space="preserve"> </w:t>
      </w:r>
      <w:r>
        <w:rPr>
          <w:rFonts w:hint="eastAsia"/>
        </w:rPr>
        <w:t>сімейних</w:t>
      </w:r>
      <w:r>
        <w:t xml:space="preserve"> </w:t>
      </w:r>
      <w:r>
        <w:rPr>
          <w:rFonts w:hint="eastAsia"/>
        </w:rPr>
        <w:t>ролей</w:t>
      </w:r>
      <w:r>
        <w:t xml:space="preserve"> </w:t>
      </w:r>
      <w:r>
        <w:rPr>
          <w:rFonts w:hint="eastAsia"/>
        </w:rPr>
        <w:t>за</w:t>
      </w:r>
      <w:r>
        <w:t xml:space="preserve"> </w:t>
      </w:r>
      <w:r>
        <w:rPr>
          <w:rFonts w:hint="eastAsia"/>
        </w:rPr>
        <w:t>інтелектуально</w:t>
      </w:r>
      <w:r>
        <w:t>-</w:t>
      </w:r>
      <w:r>
        <w:rPr>
          <w:rFonts w:hint="eastAsia"/>
        </w:rPr>
        <w:t>світоглядною</w:t>
      </w:r>
      <w:r>
        <w:t xml:space="preserve">, </w:t>
      </w:r>
      <w:r>
        <w:rPr>
          <w:rFonts w:hint="eastAsia"/>
        </w:rPr>
        <w:t>морально</w:t>
      </w:r>
      <w:r>
        <w:t>-</w:t>
      </w:r>
      <w:r>
        <w:rPr>
          <w:rFonts w:hint="eastAsia"/>
        </w:rPr>
        <w:t>психологічною</w:t>
      </w:r>
      <w:r>
        <w:t xml:space="preserve">, </w:t>
      </w:r>
      <w:r>
        <w:rPr>
          <w:rFonts w:hint="eastAsia"/>
        </w:rPr>
        <w:t>інтимно</w:t>
      </w:r>
      <w:r>
        <w:t>-</w:t>
      </w:r>
      <w:r>
        <w:rPr>
          <w:rFonts w:hint="eastAsia"/>
        </w:rPr>
        <w:t>сексуальною</w:t>
      </w:r>
      <w:r>
        <w:t xml:space="preserve">, </w:t>
      </w:r>
      <w:r>
        <w:rPr>
          <w:rFonts w:hint="eastAsia"/>
        </w:rPr>
        <w:t>матеріально</w:t>
      </w:r>
      <w:r>
        <w:t>-</w:t>
      </w:r>
      <w:r>
        <w:rPr>
          <w:rFonts w:hint="eastAsia"/>
        </w:rPr>
        <w:t>фінансовою</w:t>
      </w:r>
      <w:r>
        <w:t xml:space="preserve"> </w:t>
      </w:r>
      <w:r>
        <w:rPr>
          <w:rFonts w:hint="eastAsia"/>
        </w:rPr>
        <w:t>і</w:t>
      </w:r>
      <w:r>
        <w:t xml:space="preserve"> </w:t>
      </w:r>
      <w:r>
        <w:rPr>
          <w:rFonts w:hint="eastAsia"/>
        </w:rPr>
        <w:t>господарською</w:t>
      </w:r>
      <w:r>
        <w:t xml:space="preserve"> </w:t>
      </w:r>
      <w:r>
        <w:rPr>
          <w:rFonts w:hint="eastAsia"/>
        </w:rPr>
        <w:t>функціями</w:t>
      </w:r>
      <w:r>
        <w:t xml:space="preserve"> </w:t>
      </w:r>
      <w:r>
        <w:rPr>
          <w:rFonts w:hint="eastAsia"/>
        </w:rPr>
        <w:t>сім’ї</w:t>
      </w:r>
      <w:r>
        <w:t>.</w:t>
      </w:r>
    </w:p>
    <w:p w14:paraId="2E518BE2" w14:textId="77777777" w:rsidR="000A32BD" w:rsidRDefault="000A32BD" w:rsidP="000A32BD">
      <w:r>
        <w:t xml:space="preserve">2. </w:t>
      </w:r>
      <w:r>
        <w:rPr>
          <w:rFonts w:hint="eastAsia"/>
        </w:rPr>
        <w:t>З’ясовано</w:t>
      </w:r>
      <w:r>
        <w:t xml:space="preserve">, </w:t>
      </w:r>
      <w:r>
        <w:rPr>
          <w:rFonts w:hint="eastAsia"/>
        </w:rPr>
        <w:t>що</w:t>
      </w:r>
      <w:r>
        <w:t xml:space="preserve"> </w:t>
      </w:r>
      <w:r>
        <w:rPr>
          <w:rFonts w:hint="eastAsia"/>
        </w:rPr>
        <w:t>поняття</w:t>
      </w:r>
      <w:r>
        <w:t xml:space="preserve"> </w:t>
      </w:r>
      <w:r>
        <w:rPr>
          <w:rFonts w:hint="eastAsia"/>
        </w:rPr>
        <w:t>«</w:t>
      </w:r>
      <w:r>
        <w:rPr>
          <w:rFonts w:hint="eastAsia"/>
        </w:rPr>
        <w:t>уявлення</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шлюбних</w:t>
      </w:r>
      <w:r>
        <w:t xml:space="preserve"> </w:t>
      </w:r>
      <w:r>
        <w:rPr>
          <w:rFonts w:hint="eastAsia"/>
        </w:rPr>
        <w:t>партнерів</w:t>
      </w:r>
      <w:r>
        <w:rPr>
          <w:rFonts w:hint="eastAsia"/>
        </w:rPr>
        <w:t>»</w:t>
      </w:r>
      <w:r>
        <w:t xml:space="preserve"> </w:t>
      </w:r>
      <w:r>
        <w:rPr>
          <w:rFonts w:hint="eastAsia"/>
        </w:rPr>
        <w:t>відображає</w:t>
      </w:r>
      <w:r>
        <w:t xml:space="preserve"> </w:t>
      </w:r>
      <w:r>
        <w:rPr>
          <w:rFonts w:hint="eastAsia"/>
        </w:rPr>
        <w:t>стійкі</w:t>
      </w:r>
      <w:r>
        <w:t xml:space="preserve"> </w:t>
      </w:r>
      <w:r>
        <w:rPr>
          <w:rFonts w:hint="eastAsia"/>
        </w:rPr>
        <w:t>переконання</w:t>
      </w:r>
      <w:r>
        <w:t xml:space="preserve"> </w:t>
      </w:r>
      <w:r>
        <w:rPr>
          <w:rFonts w:hint="eastAsia"/>
        </w:rPr>
        <w:t>молодої</w:t>
      </w:r>
      <w:r>
        <w:t xml:space="preserve"> </w:t>
      </w:r>
      <w:r>
        <w:rPr>
          <w:rFonts w:hint="eastAsia"/>
        </w:rPr>
        <w:t>людини</w:t>
      </w:r>
      <w:r>
        <w:t xml:space="preserve">, </w:t>
      </w:r>
      <w:r>
        <w:rPr>
          <w:rFonts w:hint="eastAsia"/>
        </w:rPr>
        <w:t>які</w:t>
      </w:r>
      <w:r>
        <w:t xml:space="preserve"> </w:t>
      </w:r>
      <w:r>
        <w:rPr>
          <w:rFonts w:hint="eastAsia"/>
        </w:rPr>
        <w:t>забезпечують</w:t>
      </w:r>
      <w:r>
        <w:t xml:space="preserve"> </w:t>
      </w:r>
      <w:r>
        <w:rPr>
          <w:rFonts w:hint="eastAsia"/>
        </w:rPr>
        <w:t>типове</w:t>
      </w:r>
      <w:r>
        <w:t xml:space="preserve"> </w:t>
      </w:r>
      <w:r>
        <w:rPr>
          <w:rFonts w:hint="eastAsia"/>
        </w:rPr>
        <w:t>реагування</w:t>
      </w:r>
      <w:r>
        <w:t xml:space="preserve"> </w:t>
      </w:r>
      <w:r>
        <w:rPr>
          <w:rFonts w:hint="eastAsia"/>
        </w:rPr>
        <w:t>на</w:t>
      </w:r>
      <w:r>
        <w:t xml:space="preserve"> </w:t>
      </w:r>
      <w:r>
        <w:rPr>
          <w:rFonts w:hint="eastAsia"/>
        </w:rPr>
        <w:t>ситуацію</w:t>
      </w:r>
      <w:r>
        <w:t xml:space="preserve"> </w:t>
      </w:r>
      <w:r>
        <w:rPr>
          <w:rFonts w:hint="eastAsia"/>
        </w:rPr>
        <w:t>рольового</w:t>
      </w:r>
      <w:r>
        <w:t xml:space="preserve"> </w:t>
      </w:r>
      <w:r>
        <w:rPr>
          <w:rFonts w:hint="eastAsia"/>
        </w:rPr>
        <w:t>розподілу</w:t>
      </w:r>
      <w:r>
        <w:t xml:space="preserve"> </w:t>
      </w:r>
      <w:r>
        <w:rPr>
          <w:rFonts w:hint="eastAsia"/>
        </w:rPr>
        <w:t>сімейних</w:t>
      </w:r>
      <w:r>
        <w:t xml:space="preserve"> </w:t>
      </w:r>
      <w:r>
        <w:rPr>
          <w:rFonts w:hint="eastAsia"/>
        </w:rPr>
        <w:t>обов’язків</w:t>
      </w:r>
      <w:r>
        <w:t xml:space="preserve"> </w:t>
      </w:r>
      <w:r>
        <w:rPr>
          <w:rFonts w:hint="eastAsia"/>
        </w:rPr>
        <w:t>відповідно</w:t>
      </w:r>
      <w:r>
        <w:t xml:space="preserve"> </w:t>
      </w:r>
      <w:r>
        <w:rPr>
          <w:rFonts w:hint="eastAsia"/>
        </w:rPr>
        <w:t>до</w:t>
      </w:r>
      <w:r>
        <w:t xml:space="preserve"> </w:t>
      </w:r>
      <w:r>
        <w:rPr>
          <w:rFonts w:hint="eastAsia"/>
        </w:rPr>
        <w:t>сформованої</w:t>
      </w:r>
      <w:r>
        <w:t xml:space="preserve"> </w:t>
      </w:r>
      <w:r>
        <w:rPr>
          <w:rFonts w:hint="eastAsia"/>
        </w:rPr>
        <w:t>в</w:t>
      </w:r>
      <w:r>
        <w:t xml:space="preserve"> </w:t>
      </w:r>
      <w:r>
        <w:rPr>
          <w:rFonts w:hint="eastAsia"/>
        </w:rPr>
        <w:t>неї</w:t>
      </w:r>
      <w:r>
        <w:t xml:space="preserve"> </w:t>
      </w:r>
      <w:r>
        <w:rPr>
          <w:rFonts w:hint="eastAsia"/>
        </w:rPr>
        <w:t>життєвої</w:t>
      </w:r>
      <w:r>
        <w:t xml:space="preserve"> </w:t>
      </w:r>
      <w:r>
        <w:rPr>
          <w:rFonts w:hint="eastAsia"/>
        </w:rPr>
        <w:t>позиції</w:t>
      </w:r>
      <w:r>
        <w:t xml:space="preserve">. </w:t>
      </w:r>
      <w:r>
        <w:rPr>
          <w:rFonts w:hint="eastAsia"/>
        </w:rPr>
        <w:t>Психологічна</w:t>
      </w:r>
      <w:r>
        <w:t xml:space="preserve"> </w:t>
      </w:r>
      <w:r>
        <w:rPr>
          <w:rFonts w:hint="eastAsia"/>
        </w:rPr>
        <w:t>структура</w:t>
      </w:r>
      <w:r>
        <w:t xml:space="preserve"> </w:t>
      </w:r>
      <w:r>
        <w:rPr>
          <w:rFonts w:hint="eastAsia"/>
        </w:rPr>
        <w:t>уявлень</w:t>
      </w:r>
      <w:r>
        <w:t xml:space="preserve"> </w:t>
      </w:r>
      <w:r>
        <w:rPr>
          <w:rFonts w:hint="eastAsia"/>
        </w:rPr>
        <w:t>студентської</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відображає</w:t>
      </w:r>
      <w:r>
        <w:t xml:space="preserve"> </w:t>
      </w:r>
      <w:r>
        <w:rPr>
          <w:rFonts w:hint="eastAsia"/>
        </w:rPr>
        <w:t>три</w:t>
      </w:r>
      <w:r>
        <w:t xml:space="preserve"> </w:t>
      </w:r>
      <w:r>
        <w:rPr>
          <w:rFonts w:hint="eastAsia"/>
        </w:rPr>
        <w:t>взаємопов’язаних</w:t>
      </w:r>
      <w:r>
        <w:t xml:space="preserve"> </w:t>
      </w:r>
      <w:r>
        <w:rPr>
          <w:rFonts w:hint="eastAsia"/>
        </w:rPr>
        <w:t>компоненти</w:t>
      </w:r>
      <w:r>
        <w:t xml:space="preserve">: </w:t>
      </w:r>
      <w:r>
        <w:rPr>
          <w:rFonts w:hint="eastAsia"/>
        </w:rPr>
        <w:t>когнітивний</w:t>
      </w:r>
      <w:r>
        <w:t xml:space="preserve"> </w:t>
      </w:r>
      <w:r>
        <w:rPr>
          <w:rFonts w:hint="eastAsia"/>
        </w:rPr>
        <w:t>–</w:t>
      </w:r>
      <w:r>
        <w:t xml:space="preserve"> </w:t>
      </w:r>
      <w:r>
        <w:rPr>
          <w:rFonts w:hint="eastAsia"/>
        </w:rPr>
        <w:t>система</w:t>
      </w:r>
      <w:r>
        <w:t xml:space="preserve"> </w:t>
      </w:r>
      <w:r>
        <w:rPr>
          <w:rFonts w:hint="eastAsia"/>
        </w:rPr>
        <w:t>знань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як</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емоційно</w:t>
      </w:r>
      <w:r>
        <w:t>-</w:t>
      </w:r>
      <w:r>
        <w:rPr>
          <w:rFonts w:hint="eastAsia"/>
        </w:rPr>
        <w:t>оцінний</w:t>
      </w:r>
      <w:r>
        <w:t xml:space="preserve"> </w:t>
      </w:r>
      <w:r>
        <w:rPr>
          <w:rFonts w:hint="eastAsia"/>
        </w:rPr>
        <w:t>–</w:t>
      </w:r>
      <w:r>
        <w:t xml:space="preserve"> </w:t>
      </w:r>
      <w:r>
        <w:rPr>
          <w:rFonts w:hint="eastAsia"/>
        </w:rPr>
        <w:t>ставлення</w:t>
      </w:r>
      <w:r>
        <w:t xml:space="preserve"> </w:t>
      </w:r>
      <w:r>
        <w:rPr>
          <w:rFonts w:hint="eastAsia"/>
        </w:rPr>
        <w:t>до</w:t>
      </w:r>
      <w:r>
        <w:t xml:space="preserve"> </w:t>
      </w:r>
      <w:r>
        <w:rPr>
          <w:rFonts w:hint="eastAsia"/>
        </w:rPr>
        <w:t>сімейного</w:t>
      </w:r>
      <w:r>
        <w:t xml:space="preserve"> </w:t>
      </w:r>
      <w:r>
        <w:rPr>
          <w:rFonts w:hint="eastAsia"/>
        </w:rPr>
        <w:t>життя</w:t>
      </w:r>
      <w:r>
        <w:t xml:space="preserve"> </w:t>
      </w:r>
      <w:r>
        <w:rPr>
          <w:rFonts w:hint="eastAsia"/>
        </w:rPr>
        <w:t>та</w:t>
      </w:r>
      <w:r>
        <w:t xml:space="preserve"> </w:t>
      </w:r>
      <w:r>
        <w:rPr>
          <w:rFonts w:hint="eastAsia"/>
        </w:rPr>
        <w:t>обов’язків</w:t>
      </w:r>
      <w:r>
        <w:t xml:space="preserve"> </w:t>
      </w:r>
      <w:r>
        <w:rPr>
          <w:rFonts w:hint="eastAsia"/>
        </w:rPr>
        <w:t>у</w:t>
      </w:r>
      <w:r>
        <w:t xml:space="preserve"> </w:t>
      </w:r>
      <w:r>
        <w:rPr>
          <w:rFonts w:hint="eastAsia"/>
        </w:rPr>
        <w:t>майбутній</w:t>
      </w:r>
      <w:r>
        <w:t xml:space="preserve"> </w:t>
      </w:r>
      <w:r>
        <w:rPr>
          <w:rFonts w:hint="eastAsia"/>
        </w:rPr>
        <w:t>сім’ї</w:t>
      </w:r>
      <w:r>
        <w:t xml:space="preserve">, </w:t>
      </w:r>
      <w:r>
        <w:rPr>
          <w:rFonts w:hint="eastAsia"/>
        </w:rPr>
        <w:t>поведінковий</w:t>
      </w:r>
      <w:r>
        <w:t xml:space="preserve"> </w:t>
      </w:r>
      <w:r>
        <w:rPr>
          <w:rFonts w:hint="eastAsia"/>
        </w:rPr>
        <w:t>–</w:t>
      </w:r>
      <w:r>
        <w:t xml:space="preserve"> </w:t>
      </w:r>
      <w:r>
        <w:rPr>
          <w:rFonts w:hint="eastAsia"/>
        </w:rPr>
        <w:t>ідентифікаційна</w:t>
      </w:r>
      <w:r>
        <w:t xml:space="preserve"> </w:t>
      </w:r>
      <w:r>
        <w:rPr>
          <w:rFonts w:hint="eastAsia"/>
        </w:rPr>
        <w:t>поведінка</w:t>
      </w:r>
      <w:r>
        <w:t xml:space="preserve"> </w:t>
      </w:r>
      <w:r>
        <w:rPr>
          <w:rFonts w:hint="eastAsia"/>
        </w:rPr>
        <w:t>в</w:t>
      </w:r>
      <w:r>
        <w:t xml:space="preserve"> </w:t>
      </w:r>
      <w:r>
        <w:rPr>
          <w:rFonts w:hint="eastAsia"/>
        </w:rPr>
        <w:t>ролі</w:t>
      </w:r>
      <w:r>
        <w:t xml:space="preserve"> </w:t>
      </w:r>
      <w:r>
        <w:rPr>
          <w:rFonts w:hint="eastAsia"/>
        </w:rPr>
        <w:t>майбутнього</w:t>
      </w:r>
      <w:r>
        <w:t xml:space="preserve"> </w:t>
      </w:r>
      <w:r>
        <w:rPr>
          <w:rFonts w:hint="eastAsia"/>
        </w:rPr>
        <w:t>шлюбного</w:t>
      </w:r>
      <w:r>
        <w:t xml:space="preserve"> </w:t>
      </w:r>
      <w:r>
        <w:rPr>
          <w:rFonts w:hint="eastAsia"/>
        </w:rPr>
        <w:t>партнера</w:t>
      </w:r>
      <w:r>
        <w:t xml:space="preserve">. </w:t>
      </w:r>
      <w:r>
        <w:rPr>
          <w:rFonts w:hint="eastAsia"/>
        </w:rPr>
        <w:t>Ця</w:t>
      </w:r>
      <w:r>
        <w:t xml:space="preserve"> </w:t>
      </w:r>
      <w:r>
        <w:rPr>
          <w:rFonts w:hint="eastAsia"/>
        </w:rPr>
        <w:t>інформація</w:t>
      </w:r>
      <w:r>
        <w:t xml:space="preserve"> </w:t>
      </w:r>
      <w:r>
        <w:rPr>
          <w:rFonts w:hint="eastAsia"/>
        </w:rPr>
        <w:t>уможливлює</w:t>
      </w:r>
      <w:r>
        <w:t xml:space="preserve"> </w:t>
      </w:r>
      <w:r>
        <w:rPr>
          <w:rFonts w:hint="eastAsia"/>
        </w:rPr>
        <w:t>підбір</w:t>
      </w:r>
      <w:r>
        <w:t xml:space="preserve"> </w:t>
      </w:r>
      <w:r>
        <w:rPr>
          <w:rFonts w:hint="eastAsia"/>
        </w:rPr>
        <w:t>ефективних</w:t>
      </w:r>
      <w:r>
        <w:t xml:space="preserve"> </w:t>
      </w:r>
      <w:r>
        <w:rPr>
          <w:rFonts w:hint="eastAsia"/>
        </w:rPr>
        <w:t>прийомів</w:t>
      </w:r>
      <w:r>
        <w:t xml:space="preserve"> </w:t>
      </w:r>
      <w:r>
        <w:rPr>
          <w:rFonts w:hint="eastAsia"/>
        </w:rPr>
        <w:t>та</w:t>
      </w:r>
      <w:r>
        <w:t xml:space="preserve"> </w:t>
      </w:r>
      <w:r>
        <w:rPr>
          <w:rFonts w:hint="eastAsia"/>
        </w:rPr>
        <w:t>методів</w:t>
      </w:r>
      <w:r>
        <w:t xml:space="preserve"> </w:t>
      </w:r>
      <w:r>
        <w:rPr>
          <w:rFonts w:hint="eastAsia"/>
        </w:rPr>
        <w:t>пізнання</w:t>
      </w:r>
      <w:r>
        <w:t xml:space="preserve"> </w:t>
      </w:r>
      <w:r>
        <w:rPr>
          <w:rFonts w:hint="eastAsia"/>
        </w:rPr>
        <w:t>предмету</w:t>
      </w:r>
      <w:r>
        <w:t xml:space="preserve"> </w:t>
      </w:r>
      <w:r>
        <w:rPr>
          <w:rFonts w:hint="eastAsia"/>
        </w:rPr>
        <w:t>дослідження</w:t>
      </w:r>
      <w:r>
        <w:t xml:space="preserve"> </w:t>
      </w:r>
      <w:r>
        <w:rPr>
          <w:rFonts w:hint="eastAsia"/>
        </w:rPr>
        <w:t>і</w:t>
      </w:r>
      <w:r>
        <w:t xml:space="preserve"> </w:t>
      </w:r>
      <w:r>
        <w:rPr>
          <w:rFonts w:hint="eastAsia"/>
        </w:rPr>
        <w:t>конкретизації</w:t>
      </w:r>
      <w:r>
        <w:t xml:space="preserve"> </w:t>
      </w:r>
      <w:r>
        <w:rPr>
          <w:rFonts w:hint="eastAsia"/>
        </w:rPr>
        <w:t>наукового</w:t>
      </w:r>
      <w:r>
        <w:t xml:space="preserve"> </w:t>
      </w:r>
      <w:r>
        <w:rPr>
          <w:rFonts w:hint="eastAsia"/>
        </w:rPr>
        <w:t>пошуку</w:t>
      </w:r>
      <w:r>
        <w:t xml:space="preserve">. </w:t>
      </w:r>
    </w:p>
    <w:p w14:paraId="09702902" w14:textId="77777777" w:rsidR="000A32BD" w:rsidRDefault="000A32BD" w:rsidP="000A32BD">
      <w:r>
        <w:t xml:space="preserve">3. </w:t>
      </w:r>
      <w:r>
        <w:rPr>
          <w:rFonts w:hint="eastAsia"/>
        </w:rPr>
        <w:t>Визначено</w:t>
      </w:r>
      <w:r>
        <w:t xml:space="preserve"> </w:t>
      </w:r>
      <w:r>
        <w:rPr>
          <w:rFonts w:hint="eastAsia"/>
        </w:rPr>
        <w:t>чинники</w:t>
      </w:r>
      <w:r>
        <w:t xml:space="preserve">, </w:t>
      </w:r>
      <w:r>
        <w:rPr>
          <w:rFonts w:hint="eastAsia"/>
        </w:rPr>
        <w:t>від</w:t>
      </w:r>
      <w:r>
        <w:t xml:space="preserve"> </w:t>
      </w:r>
      <w:r>
        <w:rPr>
          <w:rFonts w:hint="eastAsia"/>
        </w:rPr>
        <w:t>яких</w:t>
      </w:r>
      <w:r>
        <w:t xml:space="preserve"> </w:t>
      </w:r>
      <w:r>
        <w:rPr>
          <w:rFonts w:hint="eastAsia"/>
        </w:rPr>
        <w:t>залежить</w:t>
      </w:r>
      <w:r>
        <w:t xml:space="preserve"> </w:t>
      </w:r>
      <w:r>
        <w:rPr>
          <w:rFonts w:hint="eastAsia"/>
        </w:rPr>
        <w:t>уявлення</w:t>
      </w:r>
      <w:r>
        <w:t xml:space="preserve"> </w:t>
      </w:r>
      <w:r>
        <w:rPr>
          <w:rFonts w:hint="eastAsia"/>
        </w:rPr>
        <w:t>студентської</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зокрема</w:t>
      </w:r>
      <w:r>
        <w:t xml:space="preserve">: </w:t>
      </w:r>
      <w:r>
        <w:rPr>
          <w:rFonts w:hint="eastAsia"/>
        </w:rPr>
        <w:t>чинники</w:t>
      </w:r>
      <w:r>
        <w:t xml:space="preserve"> </w:t>
      </w:r>
      <w:r>
        <w:rPr>
          <w:rFonts w:hint="eastAsia"/>
        </w:rPr>
        <w:t>об’єктивного</w:t>
      </w:r>
      <w:r>
        <w:t xml:space="preserve"> </w:t>
      </w:r>
      <w:r>
        <w:rPr>
          <w:rFonts w:hint="eastAsia"/>
        </w:rPr>
        <w:t>характеру</w:t>
      </w:r>
      <w:r>
        <w:t xml:space="preserve">: </w:t>
      </w:r>
      <w:r>
        <w:rPr>
          <w:rFonts w:hint="eastAsia"/>
        </w:rPr>
        <w:t>батьківська</w:t>
      </w:r>
      <w:r>
        <w:t xml:space="preserve"> </w:t>
      </w:r>
      <w:r>
        <w:rPr>
          <w:rFonts w:hint="eastAsia"/>
        </w:rPr>
        <w:t>сім’я</w:t>
      </w:r>
      <w:r>
        <w:t xml:space="preserve"> </w:t>
      </w:r>
      <w:r>
        <w:rPr>
          <w:rFonts w:hint="eastAsia"/>
        </w:rPr>
        <w:t>молодої</w:t>
      </w:r>
      <w:r>
        <w:t xml:space="preserve"> </w:t>
      </w:r>
      <w:r>
        <w:rPr>
          <w:rFonts w:hint="eastAsia"/>
        </w:rPr>
        <w:t>людини</w:t>
      </w:r>
      <w:r>
        <w:t xml:space="preserve">, </w:t>
      </w:r>
      <w:r>
        <w:rPr>
          <w:rFonts w:hint="eastAsia"/>
        </w:rPr>
        <w:t>близьке</w:t>
      </w:r>
      <w:r>
        <w:t xml:space="preserve"> </w:t>
      </w:r>
      <w:r>
        <w:rPr>
          <w:rFonts w:hint="eastAsia"/>
        </w:rPr>
        <w:t>оточення</w:t>
      </w:r>
      <w:r>
        <w:t xml:space="preserve"> (</w:t>
      </w:r>
      <w:r>
        <w:rPr>
          <w:rFonts w:hint="eastAsia"/>
        </w:rPr>
        <w:t>друзі</w:t>
      </w:r>
      <w:r>
        <w:t xml:space="preserve">), </w:t>
      </w:r>
      <w:r>
        <w:rPr>
          <w:rFonts w:hint="eastAsia"/>
        </w:rPr>
        <w:t>освітнє</w:t>
      </w:r>
      <w:r>
        <w:t xml:space="preserve"> </w:t>
      </w:r>
      <w:r>
        <w:rPr>
          <w:rFonts w:hint="eastAsia"/>
        </w:rPr>
        <w:t>середовище</w:t>
      </w:r>
      <w:r>
        <w:t xml:space="preserve"> </w:t>
      </w:r>
      <w:r>
        <w:rPr>
          <w:rFonts w:hint="eastAsia"/>
        </w:rPr>
        <w:t>закладу</w:t>
      </w:r>
      <w:r>
        <w:t xml:space="preserve"> </w:t>
      </w:r>
      <w:r>
        <w:rPr>
          <w:rFonts w:hint="eastAsia"/>
        </w:rPr>
        <w:t>освіти</w:t>
      </w:r>
      <w:r>
        <w:t xml:space="preserve">, </w:t>
      </w:r>
      <w:r>
        <w:rPr>
          <w:rFonts w:hint="eastAsia"/>
        </w:rPr>
        <w:t>засоби</w:t>
      </w:r>
      <w:r>
        <w:t xml:space="preserve"> </w:t>
      </w:r>
      <w:r>
        <w:rPr>
          <w:rFonts w:hint="eastAsia"/>
        </w:rPr>
        <w:t>масової</w:t>
      </w:r>
      <w:r>
        <w:t xml:space="preserve"> </w:t>
      </w:r>
      <w:r>
        <w:rPr>
          <w:rFonts w:hint="eastAsia"/>
        </w:rPr>
        <w:t>інформації</w:t>
      </w:r>
      <w:r>
        <w:t xml:space="preserve">, </w:t>
      </w:r>
      <w:r>
        <w:rPr>
          <w:rFonts w:hint="eastAsia"/>
        </w:rPr>
        <w:t>суспільна</w:t>
      </w:r>
      <w:r>
        <w:t xml:space="preserve"> </w:t>
      </w:r>
      <w:r>
        <w:rPr>
          <w:rFonts w:hint="eastAsia"/>
        </w:rPr>
        <w:t>думка</w:t>
      </w:r>
      <w:r>
        <w:t xml:space="preserve">, </w:t>
      </w:r>
      <w:r>
        <w:rPr>
          <w:rFonts w:hint="eastAsia"/>
        </w:rPr>
        <w:t>а</w:t>
      </w:r>
      <w:r>
        <w:t xml:space="preserve"> </w:t>
      </w:r>
      <w:r>
        <w:rPr>
          <w:rFonts w:hint="eastAsia"/>
        </w:rPr>
        <w:t>також</w:t>
      </w:r>
      <w:r>
        <w:t xml:space="preserve"> </w:t>
      </w:r>
      <w:r>
        <w:rPr>
          <w:rFonts w:hint="eastAsia"/>
        </w:rPr>
        <w:t>чинники</w:t>
      </w:r>
      <w:r>
        <w:t xml:space="preserve"> </w:t>
      </w:r>
      <w:r>
        <w:rPr>
          <w:rFonts w:hint="eastAsia"/>
        </w:rPr>
        <w:t>суб’єктивного</w:t>
      </w:r>
      <w:r>
        <w:t xml:space="preserve"> </w:t>
      </w:r>
      <w:r>
        <w:rPr>
          <w:rFonts w:hint="eastAsia"/>
        </w:rPr>
        <w:t>характеру</w:t>
      </w:r>
      <w:r>
        <w:t xml:space="preserve">: </w:t>
      </w:r>
      <w:r>
        <w:rPr>
          <w:rFonts w:hint="eastAsia"/>
        </w:rPr>
        <w:t>вмотивованість</w:t>
      </w:r>
      <w:r>
        <w:t xml:space="preserve"> (</w:t>
      </w:r>
      <w:r>
        <w:rPr>
          <w:rFonts w:hint="eastAsia"/>
        </w:rPr>
        <w:t>прагнення</w:t>
      </w:r>
      <w:r>
        <w:t xml:space="preserve"> </w:t>
      </w:r>
      <w:r>
        <w:rPr>
          <w:rFonts w:hint="eastAsia"/>
        </w:rPr>
        <w:t>здобути</w:t>
      </w:r>
      <w:r>
        <w:t xml:space="preserve"> </w:t>
      </w:r>
      <w:r>
        <w:rPr>
          <w:rFonts w:hint="eastAsia"/>
        </w:rPr>
        <w:t>знання</w:t>
      </w:r>
      <w:r>
        <w:t xml:space="preserve"> </w:t>
      </w:r>
      <w:r>
        <w:rPr>
          <w:rFonts w:hint="eastAsia"/>
        </w:rPr>
        <w:t>про</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оволодіти</w:t>
      </w:r>
      <w:r>
        <w:t xml:space="preserve"> </w:t>
      </w:r>
      <w:r>
        <w:rPr>
          <w:rFonts w:hint="eastAsia"/>
        </w:rPr>
        <w:t>роллю</w:t>
      </w:r>
      <w:r>
        <w:t xml:space="preserve"> </w:t>
      </w:r>
      <w:r>
        <w:rPr>
          <w:rFonts w:hint="eastAsia"/>
        </w:rPr>
        <w:t>сім’янина</w:t>
      </w:r>
      <w:r>
        <w:t xml:space="preserve">); </w:t>
      </w:r>
      <w:r>
        <w:rPr>
          <w:rFonts w:hint="eastAsia"/>
        </w:rPr>
        <w:t>емоційна</w:t>
      </w:r>
      <w:r>
        <w:t xml:space="preserve"> </w:t>
      </w:r>
      <w:r>
        <w:rPr>
          <w:rFonts w:hint="eastAsia"/>
        </w:rPr>
        <w:t>рефлексія</w:t>
      </w:r>
      <w:r>
        <w:t xml:space="preserve"> (</w:t>
      </w:r>
      <w:r>
        <w:rPr>
          <w:rFonts w:hint="eastAsia"/>
        </w:rPr>
        <w:t>ставлення</w:t>
      </w:r>
      <w:r>
        <w:t xml:space="preserve"> </w:t>
      </w:r>
      <w:r>
        <w:rPr>
          <w:rFonts w:hint="eastAsia"/>
        </w:rPr>
        <w:t>до</w:t>
      </w:r>
      <w:r>
        <w:t xml:space="preserve"> </w:t>
      </w:r>
      <w:r>
        <w:rPr>
          <w:rFonts w:hint="eastAsia"/>
        </w:rPr>
        <w:t>сімейного</w:t>
      </w:r>
      <w:r>
        <w:t xml:space="preserve"> </w:t>
      </w:r>
      <w:r>
        <w:rPr>
          <w:rFonts w:hint="eastAsia"/>
        </w:rPr>
        <w:t>життя</w:t>
      </w:r>
      <w:r>
        <w:t xml:space="preserve"> </w:t>
      </w:r>
      <w:r>
        <w:rPr>
          <w:rFonts w:hint="eastAsia"/>
        </w:rPr>
        <w:t>та</w:t>
      </w:r>
      <w:r>
        <w:t xml:space="preserve"> </w:t>
      </w:r>
      <w:r>
        <w:rPr>
          <w:rFonts w:hint="eastAsia"/>
        </w:rPr>
        <w:t>обов’язків</w:t>
      </w:r>
      <w:r>
        <w:t xml:space="preserve"> </w:t>
      </w:r>
      <w:r>
        <w:rPr>
          <w:rFonts w:hint="eastAsia"/>
        </w:rPr>
        <w:t>у</w:t>
      </w:r>
      <w:r>
        <w:t xml:space="preserve"> </w:t>
      </w:r>
      <w:r>
        <w:rPr>
          <w:rFonts w:hint="eastAsia"/>
        </w:rPr>
        <w:t>майбутній</w:t>
      </w:r>
      <w:r>
        <w:t xml:space="preserve"> </w:t>
      </w:r>
      <w:r>
        <w:rPr>
          <w:rFonts w:hint="eastAsia"/>
        </w:rPr>
        <w:t>сім’ї</w:t>
      </w:r>
      <w:r>
        <w:t xml:space="preserve">); </w:t>
      </w:r>
      <w:r>
        <w:rPr>
          <w:rFonts w:hint="eastAsia"/>
        </w:rPr>
        <w:t>освіченість</w:t>
      </w:r>
      <w:r>
        <w:t xml:space="preserve"> (</w:t>
      </w:r>
      <w:r>
        <w:rPr>
          <w:rFonts w:hint="eastAsia"/>
        </w:rPr>
        <w:t>наявність</w:t>
      </w:r>
      <w:r>
        <w:t xml:space="preserve"> </w:t>
      </w:r>
      <w:r>
        <w:rPr>
          <w:rFonts w:hint="eastAsia"/>
        </w:rPr>
        <w:t>знань</w:t>
      </w:r>
      <w:r>
        <w:t xml:space="preserve"> </w:t>
      </w:r>
      <w:r>
        <w:rPr>
          <w:rFonts w:hint="eastAsia"/>
        </w:rPr>
        <w:t>про</w:t>
      </w:r>
      <w:r>
        <w:t xml:space="preserve"> </w:t>
      </w:r>
      <w:r>
        <w:rPr>
          <w:rFonts w:hint="eastAsia"/>
        </w:rPr>
        <w:t>сімейно</w:t>
      </w:r>
      <w:r>
        <w:t>-</w:t>
      </w:r>
      <w:r>
        <w:rPr>
          <w:rFonts w:hint="eastAsia"/>
        </w:rPr>
        <w:t>шлюбне</w:t>
      </w:r>
      <w:r>
        <w:t xml:space="preserve"> </w:t>
      </w:r>
      <w:r>
        <w:rPr>
          <w:rFonts w:hint="eastAsia"/>
        </w:rPr>
        <w:t>життя</w:t>
      </w:r>
      <w:r>
        <w:t xml:space="preserve">); </w:t>
      </w:r>
      <w:r>
        <w:rPr>
          <w:rFonts w:hint="eastAsia"/>
        </w:rPr>
        <w:t>соціальна</w:t>
      </w:r>
      <w:r>
        <w:t xml:space="preserve"> </w:t>
      </w:r>
      <w:r>
        <w:rPr>
          <w:rFonts w:hint="eastAsia"/>
        </w:rPr>
        <w:t>зрілість</w:t>
      </w:r>
      <w:r>
        <w:t xml:space="preserve"> (</w:t>
      </w:r>
      <w:r>
        <w:rPr>
          <w:rFonts w:hint="eastAsia"/>
        </w:rPr>
        <w:t>засвоєння</w:t>
      </w:r>
      <w:r>
        <w:t xml:space="preserve"> </w:t>
      </w:r>
      <w:r>
        <w:rPr>
          <w:rFonts w:hint="eastAsia"/>
        </w:rPr>
        <w:t>зразкових</w:t>
      </w:r>
      <w:r>
        <w:t xml:space="preserve"> </w:t>
      </w:r>
      <w:r>
        <w:rPr>
          <w:rFonts w:hint="eastAsia"/>
        </w:rPr>
        <w:t>норм</w:t>
      </w:r>
      <w:r>
        <w:t xml:space="preserve"> </w:t>
      </w:r>
      <w:r>
        <w:rPr>
          <w:rFonts w:hint="eastAsia"/>
        </w:rPr>
        <w:t>сімейно</w:t>
      </w:r>
      <w:r>
        <w:t>-</w:t>
      </w:r>
      <w:r>
        <w:rPr>
          <w:rFonts w:hint="eastAsia"/>
        </w:rPr>
        <w:t>шлюбного</w:t>
      </w:r>
      <w:r>
        <w:t xml:space="preserve"> </w:t>
      </w:r>
      <w:r>
        <w:rPr>
          <w:rFonts w:hint="eastAsia"/>
        </w:rPr>
        <w:t>життя</w:t>
      </w:r>
      <w:r>
        <w:t xml:space="preserve"> </w:t>
      </w:r>
      <w:r>
        <w:rPr>
          <w:rFonts w:hint="eastAsia"/>
        </w:rPr>
        <w:t>та</w:t>
      </w:r>
      <w:r>
        <w:t xml:space="preserve"> </w:t>
      </w:r>
      <w:r>
        <w:rPr>
          <w:rFonts w:hint="eastAsia"/>
        </w:rPr>
        <w:t>усвідомлення</w:t>
      </w:r>
      <w:r>
        <w:t xml:space="preserve"> </w:t>
      </w:r>
      <w:r>
        <w:rPr>
          <w:rFonts w:hint="eastAsia"/>
        </w:rPr>
        <w:t>своєї</w:t>
      </w:r>
      <w:r>
        <w:t xml:space="preserve"> </w:t>
      </w:r>
      <w:r>
        <w:rPr>
          <w:rFonts w:hint="eastAsia"/>
        </w:rPr>
        <w:t>відповідальності</w:t>
      </w:r>
      <w:r>
        <w:t xml:space="preserve"> </w:t>
      </w:r>
      <w:r>
        <w:rPr>
          <w:rFonts w:hint="eastAsia"/>
        </w:rPr>
        <w:t>за</w:t>
      </w:r>
      <w:r>
        <w:t xml:space="preserve"> </w:t>
      </w:r>
      <w:r>
        <w:rPr>
          <w:rFonts w:hint="eastAsia"/>
        </w:rPr>
        <w:t>майбутню</w:t>
      </w:r>
      <w:r>
        <w:t xml:space="preserve"> </w:t>
      </w:r>
      <w:r>
        <w:rPr>
          <w:rFonts w:hint="eastAsia"/>
        </w:rPr>
        <w:t>сім’ю</w:t>
      </w:r>
      <w:r>
        <w:t xml:space="preserve">); </w:t>
      </w:r>
      <w:r>
        <w:rPr>
          <w:rFonts w:hint="eastAsia"/>
        </w:rPr>
        <w:t>темперамент</w:t>
      </w:r>
      <w:r>
        <w:t xml:space="preserve"> </w:t>
      </w:r>
      <w:r>
        <w:rPr>
          <w:rFonts w:hint="eastAsia"/>
        </w:rPr>
        <w:t>та</w:t>
      </w:r>
      <w:r>
        <w:t xml:space="preserve"> </w:t>
      </w:r>
      <w:r>
        <w:rPr>
          <w:rFonts w:hint="eastAsia"/>
        </w:rPr>
        <w:t>характер</w:t>
      </w:r>
      <w:r>
        <w:t xml:space="preserve"> (</w:t>
      </w:r>
      <w:r>
        <w:rPr>
          <w:rFonts w:hint="eastAsia"/>
        </w:rPr>
        <w:t>активність</w:t>
      </w:r>
      <w:r>
        <w:t xml:space="preserve"> </w:t>
      </w:r>
      <w:r>
        <w:rPr>
          <w:rFonts w:hint="eastAsia"/>
        </w:rPr>
        <w:t>як</w:t>
      </w:r>
      <w:r>
        <w:t xml:space="preserve"> </w:t>
      </w:r>
      <w:r>
        <w:rPr>
          <w:rFonts w:hint="eastAsia"/>
        </w:rPr>
        <w:t>здатність</w:t>
      </w:r>
      <w:r>
        <w:t xml:space="preserve"> </w:t>
      </w:r>
      <w:r>
        <w:rPr>
          <w:rFonts w:hint="eastAsia"/>
        </w:rPr>
        <w:t>бути</w:t>
      </w:r>
      <w:r>
        <w:t xml:space="preserve"> </w:t>
      </w:r>
      <w:r>
        <w:rPr>
          <w:rFonts w:hint="eastAsia"/>
        </w:rPr>
        <w:t>енергійним</w:t>
      </w:r>
      <w:r>
        <w:t xml:space="preserve">, </w:t>
      </w:r>
      <w:r>
        <w:rPr>
          <w:rFonts w:hint="eastAsia"/>
        </w:rPr>
        <w:t>діяльним</w:t>
      </w:r>
      <w:r>
        <w:t xml:space="preserve">; </w:t>
      </w:r>
      <w:r>
        <w:rPr>
          <w:rFonts w:hint="eastAsia"/>
        </w:rPr>
        <w:t>відповідальність</w:t>
      </w:r>
      <w:r>
        <w:t xml:space="preserve"> </w:t>
      </w:r>
      <w:r>
        <w:rPr>
          <w:rFonts w:hint="eastAsia"/>
        </w:rPr>
        <w:t>як</w:t>
      </w:r>
      <w:r>
        <w:t xml:space="preserve"> </w:t>
      </w:r>
      <w:r>
        <w:rPr>
          <w:rFonts w:hint="eastAsia"/>
        </w:rPr>
        <w:t>здатність</w:t>
      </w:r>
      <w:r>
        <w:t xml:space="preserve"> </w:t>
      </w:r>
      <w:r>
        <w:rPr>
          <w:rFonts w:hint="eastAsia"/>
        </w:rPr>
        <w:t>відповідати</w:t>
      </w:r>
      <w:r>
        <w:t xml:space="preserve"> </w:t>
      </w:r>
      <w:r>
        <w:rPr>
          <w:rFonts w:hint="eastAsia"/>
        </w:rPr>
        <w:t>за</w:t>
      </w:r>
      <w:r>
        <w:t xml:space="preserve"> </w:t>
      </w:r>
      <w:r>
        <w:rPr>
          <w:rFonts w:hint="eastAsia"/>
        </w:rPr>
        <w:t>свої</w:t>
      </w:r>
      <w:r>
        <w:t xml:space="preserve"> </w:t>
      </w:r>
      <w:r>
        <w:rPr>
          <w:rFonts w:hint="eastAsia"/>
        </w:rPr>
        <w:t>вчинки</w:t>
      </w:r>
      <w:r>
        <w:t xml:space="preserve">, </w:t>
      </w:r>
      <w:r>
        <w:rPr>
          <w:rFonts w:hint="eastAsia"/>
        </w:rPr>
        <w:t>дії</w:t>
      </w:r>
      <w:r>
        <w:t xml:space="preserve">, </w:t>
      </w:r>
      <w:r>
        <w:rPr>
          <w:rFonts w:hint="eastAsia"/>
        </w:rPr>
        <w:t>слова</w:t>
      </w:r>
      <w:r>
        <w:t xml:space="preserve">; </w:t>
      </w:r>
      <w:r>
        <w:rPr>
          <w:rFonts w:hint="eastAsia"/>
        </w:rPr>
        <w:t>наполегливість</w:t>
      </w:r>
      <w:r>
        <w:t xml:space="preserve"> </w:t>
      </w:r>
      <w:r>
        <w:rPr>
          <w:rFonts w:hint="eastAsia"/>
        </w:rPr>
        <w:t>як</w:t>
      </w:r>
      <w:r>
        <w:t xml:space="preserve"> </w:t>
      </w:r>
      <w:r>
        <w:rPr>
          <w:rFonts w:hint="eastAsia"/>
        </w:rPr>
        <w:t>здатність</w:t>
      </w:r>
      <w:r>
        <w:t xml:space="preserve"> </w:t>
      </w:r>
      <w:r>
        <w:rPr>
          <w:rFonts w:hint="eastAsia"/>
        </w:rPr>
        <w:t>завзято</w:t>
      </w:r>
      <w:r>
        <w:t xml:space="preserve"> </w:t>
      </w:r>
      <w:r>
        <w:rPr>
          <w:rFonts w:hint="eastAsia"/>
        </w:rPr>
        <w:t>досягати</w:t>
      </w:r>
      <w:r>
        <w:t xml:space="preserve"> </w:t>
      </w:r>
      <w:r>
        <w:rPr>
          <w:rFonts w:hint="eastAsia"/>
        </w:rPr>
        <w:t>певної</w:t>
      </w:r>
      <w:r>
        <w:t xml:space="preserve"> </w:t>
      </w:r>
      <w:r>
        <w:rPr>
          <w:rFonts w:hint="eastAsia"/>
        </w:rPr>
        <w:t>мети</w:t>
      </w:r>
      <w:r>
        <w:t xml:space="preserve">; </w:t>
      </w:r>
      <w:r>
        <w:rPr>
          <w:rFonts w:hint="eastAsia"/>
        </w:rPr>
        <w:t>старанність</w:t>
      </w:r>
      <w:r>
        <w:t xml:space="preserve"> </w:t>
      </w:r>
      <w:r>
        <w:rPr>
          <w:rFonts w:hint="eastAsia"/>
        </w:rPr>
        <w:t>як</w:t>
      </w:r>
      <w:r>
        <w:t xml:space="preserve"> </w:t>
      </w:r>
      <w:r>
        <w:rPr>
          <w:rFonts w:hint="eastAsia"/>
        </w:rPr>
        <w:t>зд</w:t>
      </w:r>
      <w:r>
        <w:rPr>
          <w:rFonts w:hint="eastAsia"/>
        </w:rPr>
        <w:lastRenderedPageBreak/>
        <w:t>атність</w:t>
      </w:r>
      <w:r>
        <w:t xml:space="preserve"> </w:t>
      </w:r>
      <w:r>
        <w:rPr>
          <w:rFonts w:hint="eastAsia"/>
        </w:rPr>
        <w:t>дбайливо</w:t>
      </w:r>
      <w:r>
        <w:t xml:space="preserve"> </w:t>
      </w:r>
      <w:r>
        <w:rPr>
          <w:rFonts w:hint="eastAsia"/>
        </w:rPr>
        <w:t>та</w:t>
      </w:r>
      <w:r>
        <w:t xml:space="preserve"> </w:t>
      </w:r>
      <w:r>
        <w:rPr>
          <w:rFonts w:hint="eastAsia"/>
        </w:rPr>
        <w:t>ретельно</w:t>
      </w:r>
      <w:r>
        <w:t xml:space="preserve"> </w:t>
      </w:r>
      <w:r>
        <w:rPr>
          <w:rFonts w:hint="eastAsia"/>
        </w:rPr>
        <w:t>виконувати</w:t>
      </w:r>
      <w:r>
        <w:t xml:space="preserve"> </w:t>
      </w:r>
      <w:r>
        <w:rPr>
          <w:rFonts w:hint="eastAsia"/>
        </w:rPr>
        <w:t>роботу</w:t>
      </w:r>
      <w:r>
        <w:t xml:space="preserve">; </w:t>
      </w:r>
      <w:r>
        <w:rPr>
          <w:rFonts w:hint="eastAsia"/>
        </w:rPr>
        <w:t>терплячість</w:t>
      </w:r>
      <w:r>
        <w:t xml:space="preserve"> </w:t>
      </w:r>
      <w:r>
        <w:rPr>
          <w:rFonts w:hint="eastAsia"/>
        </w:rPr>
        <w:t>як</w:t>
      </w:r>
      <w:r>
        <w:t xml:space="preserve"> </w:t>
      </w:r>
      <w:r>
        <w:rPr>
          <w:rFonts w:hint="eastAsia"/>
        </w:rPr>
        <w:t>здатність</w:t>
      </w:r>
      <w:r>
        <w:t xml:space="preserve"> </w:t>
      </w:r>
      <w:r>
        <w:rPr>
          <w:rFonts w:hint="eastAsia"/>
        </w:rPr>
        <w:t>виявляти</w:t>
      </w:r>
      <w:r>
        <w:t xml:space="preserve"> </w:t>
      </w:r>
      <w:r>
        <w:rPr>
          <w:rFonts w:hint="eastAsia"/>
        </w:rPr>
        <w:t>терпіння</w:t>
      </w:r>
      <w:r>
        <w:t xml:space="preserve"> </w:t>
      </w:r>
      <w:r>
        <w:rPr>
          <w:rFonts w:hint="eastAsia"/>
        </w:rPr>
        <w:t>під</w:t>
      </w:r>
      <w:r>
        <w:t xml:space="preserve"> </w:t>
      </w:r>
      <w:r>
        <w:rPr>
          <w:rFonts w:hint="eastAsia"/>
        </w:rPr>
        <w:t>час</w:t>
      </w:r>
      <w:r>
        <w:t xml:space="preserve"> </w:t>
      </w:r>
      <w:r>
        <w:rPr>
          <w:rFonts w:hint="eastAsia"/>
        </w:rPr>
        <w:t>самовдосконалення</w:t>
      </w:r>
      <w:r>
        <w:t xml:space="preserve"> </w:t>
      </w:r>
      <w:r>
        <w:rPr>
          <w:rFonts w:hint="eastAsia"/>
        </w:rPr>
        <w:t>та</w:t>
      </w:r>
      <w:r>
        <w:t xml:space="preserve"> </w:t>
      </w:r>
      <w:r>
        <w:rPr>
          <w:rFonts w:hint="eastAsia"/>
        </w:rPr>
        <w:t>ін</w:t>
      </w:r>
      <w:r>
        <w:t>.).</w:t>
      </w:r>
    </w:p>
    <w:p w14:paraId="2EE1E547" w14:textId="77777777" w:rsidR="000A32BD" w:rsidRDefault="000A32BD" w:rsidP="000A32BD">
      <w:r>
        <w:t xml:space="preserve">4. </w:t>
      </w:r>
      <w:r>
        <w:rPr>
          <w:rFonts w:hint="eastAsia"/>
        </w:rPr>
        <w:t>Встановлено</w:t>
      </w:r>
      <w:r>
        <w:t xml:space="preserve">, </w:t>
      </w:r>
      <w:r>
        <w:rPr>
          <w:rFonts w:hint="eastAsia"/>
        </w:rPr>
        <w:t>що</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буде</w:t>
      </w:r>
      <w:r>
        <w:t xml:space="preserve"> </w:t>
      </w:r>
      <w:r>
        <w:rPr>
          <w:rFonts w:hint="eastAsia"/>
        </w:rPr>
        <w:t>ефективним</w:t>
      </w:r>
      <w:r>
        <w:t xml:space="preserve"> </w:t>
      </w:r>
      <w:r>
        <w:rPr>
          <w:rFonts w:hint="eastAsia"/>
        </w:rPr>
        <w:t>за</w:t>
      </w:r>
      <w:r>
        <w:t xml:space="preserve"> </w:t>
      </w:r>
      <w:r>
        <w:rPr>
          <w:rFonts w:hint="eastAsia"/>
        </w:rPr>
        <w:t>таких</w:t>
      </w:r>
      <w:r>
        <w:t xml:space="preserve"> </w:t>
      </w:r>
      <w:r>
        <w:rPr>
          <w:rFonts w:hint="eastAsia"/>
        </w:rPr>
        <w:t>психологічних</w:t>
      </w:r>
      <w:r>
        <w:t xml:space="preserve"> </w:t>
      </w:r>
      <w:r>
        <w:rPr>
          <w:rFonts w:hint="eastAsia"/>
        </w:rPr>
        <w:t>умов</w:t>
      </w:r>
      <w:r>
        <w:t xml:space="preserve">: </w:t>
      </w:r>
      <w:r>
        <w:rPr>
          <w:rFonts w:hint="eastAsia"/>
        </w:rPr>
        <w:t>наявність</w:t>
      </w:r>
      <w:r>
        <w:t xml:space="preserve"> </w:t>
      </w:r>
      <w:r>
        <w:rPr>
          <w:rFonts w:hint="eastAsia"/>
        </w:rPr>
        <w:t>у</w:t>
      </w:r>
      <w:r>
        <w:t xml:space="preserve"> </w:t>
      </w:r>
      <w:r>
        <w:rPr>
          <w:rFonts w:hint="eastAsia"/>
        </w:rPr>
        <w:t>студентів</w:t>
      </w:r>
      <w:r>
        <w:t xml:space="preserve"> </w:t>
      </w:r>
      <w:r>
        <w:rPr>
          <w:rFonts w:hint="eastAsia"/>
        </w:rPr>
        <w:t>бажання</w:t>
      </w:r>
      <w:r>
        <w:t xml:space="preserve"> </w:t>
      </w:r>
      <w:r>
        <w:rPr>
          <w:rFonts w:hint="eastAsia"/>
        </w:rPr>
        <w:t>розширяти</w:t>
      </w:r>
      <w:r>
        <w:t xml:space="preserve"> </w:t>
      </w:r>
      <w:r>
        <w:rPr>
          <w:rFonts w:hint="eastAsia"/>
        </w:rPr>
        <w:t>свої</w:t>
      </w:r>
      <w:r>
        <w:t xml:space="preserve"> </w:t>
      </w:r>
      <w:r>
        <w:rPr>
          <w:rFonts w:hint="eastAsia"/>
        </w:rPr>
        <w:t>уявлення</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та</w:t>
      </w:r>
      <w:r>
        <w:t xml:space="preserve"> </w:t>
      </w:r>
      <w:r>
        <w:rPr>
          <w:rFonts w:hint="eastAsia"/>
        </w:rPr>
        <w:t>обов’язки</w:t>
      </w:r>
      <w:r>
        <w:t xml:space="preserve">; </w:t>
      </w:r>
      <w:r>
        <w:rPr>
          <w:rFonts w:hint="eastAsia"/>
        </w:rPr>
        <w:t>наявність</w:t>
      </w:r>
      <w:r>
        <w:t xml:space="preserve"> </w:t>
      </w:r>
      <w:r>
        <w:rPr>
          <w:rFonts w:hint="eastAsia"/>
        </w:rPr>
        <w:t>у</w:t>
      </w:r>
      <w:r>
        <w:t xml:space="preserve"> </w:t>
      </w:r>
      <w:r>
        <w:rPr>
          <w:rFonts w:hint="eastAsia"/>
        </w:rPr>
        <w:t>викладачів</w:t>
      </w:r>
      <w:r>
        <w:t xml:space="preserve"> (</w:t>
      </w:r>
      <w:r>
        <w:rPr>
          <w:rFonts w:hint="eastAsia"/>
        </w:rPr>
        <w:t>кураторів</w:t>
      </w:r>
      <w:r>
        <w:t xml:space="preserve">) </w:t>
      </w:r>
      <w:r>
        <w:rPr>
          <w:rFonts w:hint="eastAsia"/>
        </w:rPr>
        <w:t>знань</w:t>
      </w:r>
      <w:r>
        <w:t xml:space="preserve">, </w:t>
      </w:r>
      <w:r>
        <w:rPr>
          <w:rFonts w:hint="eastAsia"/>
        </w:rPr>
        <w:t>умінь</w:t>
      </w:r>
      <w:r>
        <w:t xml:space="preserve">, </w:t>
      </w:r>
      <w:r>
        <w:rPr>
          <w:rFonts w:hint="eastAsia"/>
        </w:rPr>
        <w:t>навичок</w:t>
      </w:r>
      <w:r>
        <w:t xml:space="preserve"> </w:t>
      </w:r>
      <w:r>
        <w:rPr>
          <w:rFonts w:hint="eastAsia"/>
        </w:rPr>
        <w:t>та</w:t>
      </w:r>
      <w:r>
        <w:t xml:space="preserve"> </w:t>
      </w:r>
      <w:r>
        <w:rPr>
          <w:rFonts w:hint="eastAsia"/>
        </w:rPr>
        <w:t>бажання</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та</w:t>
      </w:r>
      <w:r>
        <w:t xml:space="preserve"> </w:t>
      </w:r>
      <w:r>
        <w:rPr>
          <w:rFonts w:hint="eastAsia"/>
        </w:rPr>
        <w:t>обов’язки</w:t>
      </w:r>
      <w:r>
        <w:t xml:space="preserve">; </w:t>
      </w:r>
      <w:r>
        <w:rPr>
          <w:rFonts w:hint="eastAsia"/>
        </w:rPr>
        <w:t>наявність</w:t>
      </w:r>
      <w:r>
        <w:t xml:space="preserve"> </w:t>
      </w:r>
      <w:r>
        <w:rPr>
          <w:rFonts w:hint="eastAsia"/>
        </w:rPr>
        <w:t>психологічного</w:t>
      </w:r>
      <w:r>
        <w:t xml:space="preserve"> </w:t>
      </w:r>
      <w:r>
        <w:rPr>
          <w:rFonts w:hint="eastAsia"/>
        </w:rPr>
        <w:t>інструментарію</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розміщення</w:t>
      </w:r>
      <w:r>
        <w:t xml:space="preserve"> </w:t>
      </w:r>
      <w:r>
        <w:rPr>
          <w:rFonts w:hint="eastAsia"/>
        </w:rPr>
        <w:t>у</w:t>
      </w:r>
      <w:r>
        <w:t xml:space="preserve"> </w:t>
      </w:r>
      <w:r>
        <w:rPr>
          <w:rFonts w:hint="eastAsia"/>
        </w:rPr>
        <w:t>популярних</w:t>
      </w:r>
      <w:r>
        <w:t xml:space="preserve"> </w:t>
      </w:r>
      <w:r>
        <w:rPr>
          <w:rFonts w:hint="eastAsia"/>
        </w:rPr>
        <w:t>соціальних</w:t>
      </w:r>
      <w:r>
        <w:t xml:space="preserve"> </w:t>
      </w:r>
      <w:r>
        <w:rPr>
          <w:rFonts w:hint="eastAsia"/>
        </w:rPr>
        <w:t>сітках</w:t>
      </w:r>
      <w:r>
        <w:t xml:space="preserve"> </w:t>
      </w:r>
      <w:r>
        <w:rPr>
          <w:rFonts w:hint="eastAsia"/>
        </w:rPr>
        <w:t>психологічних</w:t>
      </w:r>
      <w:r>
        <w:t xml:space="preserve"> </w:t>
      </w:r>
      <w:r>
        <w:rPr>
          <w:rFonts w:hint="eastAsia"/>
        </w:rPr>
        <w:t>матеріалів</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як</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створення</w:t>
      </w:r>
      <w:r>
        <w:t xml:space="preserve"> </w:t>
      </w:r>
      <w:r>
        <w:rPr>
          <w:rFonts w:hint="eastAsia"/>
        </w:rPr>
        <w:t>студентських</w:t>
      </w:r>
      <w:r>
        <w:t xml:space="preserve"> </w:t>
      </w:r>
      <w:r>
        <w:rPr>
          <w:rFonts w:hint="eastAsia"/>
        </w:rPr>
        <w:t>гуртків</w:t>
      </w:r>
      <w:r>
        <w:t xml:space="preserve"> </w:t>
      </w:r>
      <w:r>
        <w:rPr>
          <w:rFonts w:hint="eastAsia"/>
        </w:rPr>
        <w:t>для</w:t>
      </w:r>
      <w:r>
        <w:t xml:space="preserve"> </w:t>
      </w:r>
      <w:r>
        <w:rPr>
          <w:rFonts w:hint="eastAsia"/>
        </w:rPr>
        <w:t>вивчення</w:t>
      </w:r>
      <w:r>
        <w:t xml:space="preserve"> </w:t>
      </w:r>
      <w:r>
        <w:rPr>
          <w:rFonts w:hint="eastAsia"/>
        </w:rPr>
        <w:t>моделей</w:t>
      </w:r>
      <w:r>
        <w:t xml:space="preserve"> </w:t>
      </w:r>
      <w:r>
        <w:rPr>
          <w:rFonts w:hint="eastAsia"/>
        </w:rPr>
        <w:t>гармонійних</w:t>
      </w:r>
      <w:r>
        <w:t xml:space="preserve"> </w:t>
      </w:r>
      <w:r>
        <w:rPr>
          <w:rFonts w:hint="eastAsia"/>
        </w:rPr>
        <w:t>сімейних</w:t>
      </w:r>
      <w:r>
        <w:t xml:space="preserve"> </w:t>
      </w:r>
      <w:r>
        <w:rPr>
          <w:rFonts w:hint="eastAsia"/>
        </w:rPr>
        <w:t>стосунків</w:t>
      </w:r>
      <w:r>
        <w:t>.</w:t>
      </w:r>
    </w:p>
    <w:p w14:paraId="2B25AD6F" w14:textId="77777777" w:rsidR="000A32BD" w:rsidRDefault="000A32BD" w:rsidP="000A32BD">
      <w:r>
        <w:t xml:space="preserve">5. </w:t>
      </w:r>
      <w:r>
        <w:rPr>
          <w:rFonts w:hint="eastAsia"/>
        </w:rPr>
        <w:t>Обґрунтовано</w:t>
      </w:r>
      <w:r>
        <w:t xml:space="preserve"> </w:t>
      </w:r>
      <w:r>
        <w:rPr>
          <w:rFonts w:hint="eastAsia"/>
        </w:rPr>
        <w:t>типологію</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основи</w:t>
      </w:r>
      <w:r>
        <w:t xml:space="preserve"> </w:t>
      </w:r>
      <w:r>
        <w:rPr>
          <w:rFonts w:hint="eastAsia"/>
        </w:rPr>
        <w:t>для</w:t>
      </w:r>
      <w:r>
        <w:t xml:space="preserve"> </w:t>
      </w:r>
      <w:r>
        <w:rPr>
          <w:rFonts w:hint="eastAsia"/>
        </w:rPr>
        <w:t>формування</w:t>
      </w:r>
      <w:r>
        <w:t xml:space="preserve"> </w:t>
      </w:r>
      <w:r>
        <w:rPr>
          <w:rFonts w:hint="eastAsia"/>
        </w:rPr>
        <w:t>уявлень</w:t>
      </w:r>
      <w:r>
        <w:t xml:space="preserve"> </w:t>
      </w:r>
      <w:r>
        <w:rPr>
          <w:rFonts w:hint="eastAsia"/>
        </w:rPr>
        <w:t>про</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З’ясовано</w:t>
      </w:r>
      <w:r>
        <w:t xml:space="preserve">, </w:t>
      </w:r>
      <w:r>
        <w:rPr>
          <w:rFonts w:hint="eastAsia"/>
        </w:rPr>
        <w:t>що</w:t>
      </w:r>
      <w:r>
        <w:t xml:space="preserve">: </w:t>
      </w:r>
      <w:r>
        <w:rPr>
          <w:rFonts w:hint="eastAsia"/>
        </w:rPr>
        <w:t>реалізація</w:t>
      </w:r>
      <w:r>
        <w:t xml:space="preserve"> </w:t>
      </w:r>
      <w:r>
        <w:rPr>
          <w:rFonts w:hint="eastAsia"/>
        </w:rPr>
        <w:t>сім’єю</w:t>
      </w:r>
      <w:r>
        <w:t xml:space="preserve"> </w:t>
      </w:r>
      <w:r>
        <w:rPr>
          <w:rFonts w:hint="eastAsia"/>
        </w:rPr>
        <w:t>інтелектуально</w:t>
      </w:r>
      <w:r>
        <w:t>-</w:t>
      </w:r>
      <w:r>
        <w:rPr>
          <w:rFonts w:hint="eastAsia"/>
        </w:rPr>
        <w:t>світоглядної</w:t>
      </w:r>
      <w:r>
        <w:t xml:space="preserve"> </w:t>
      </w:r>
      <w:r>
        <w:rPr>
          <w:rFonts w:hint="eastAsia"/>
        </w:rPr>
        <w:t>функції</w:t>
      </w:r>
      <w:r>
        <w:t xml:space="preserve"> </w:t>
      </w:r>
      <w:r>
        <w:rPr>
          <w:rFonts w:hint="eastAsia"/>
        </w:rPr>
        <w:t>здійснюється</w:t>
      </w:r>
      <w:r>
        <w:t xml:space="preserve"> </w:t>
      </w:r>
      <w:r>
        <w:rPr>
          <w:rFonts w:hint="eastAsia"/>
        </w:rPr>
        <w:t>за</w:t>
      </w:r>
      <w:r>
        <w:t xml:space="preserve"> </w:t>
      </w:r>
      <w:r>
        <w:rPr>
          <w:rFonts w:hint="eastAsia"/>
        </w:rPr>
        <w:t>допомогою</w:t>
      </w:r>
      <w:r>
        <w:t xml:space="preserve"> </w:t>
      </w:r>
      <w:r>
        <w:rPr>
          <w:rFonts w:hint="eastAsia"/>
        </w:rPr>
        <w:t>таких</w:t>
      </w:r>
      <w:r>
        <w:t xml:space="preserve"> </w:t>
      </w:r>
      <w:r>
        <w:rPr>
          <w:rFonts w:hint="eastAsia"/>
        </w:rPr>
        <w:t>основних</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винахідник</w:t>
      </w:r>
      <w:r>
        <w:t xml:space="preserve">, </w:t>
      </w:r>
      <w:r>
        <w:rPr>
          <w:rFonts w:hint="eastAsia"/>
        </w:rPr>
        <w:t>вихователь</w:t>
      </w:r>
      <w:r>
        <w:t xml:space="preserve">, </w:t>
      </w:r>
      <w:r>
        <w:rPr>
          <w:rFonts w:hint="eastAsia"/>
        </w:rPr>
        <w:t>гід</w:t>
      </w:r>
      <w:r>
        <w:t xml:space="preserve">, </w:t>
      </w:r>
      <w:r>
        <w:rPr>
          <w:rFonts w:hint="eastAsia"/>
        </w:rPr>
        <w:t>гуру</w:t>
      </w:r>
      <w:r>
        <w:t xml:space="preserve">, </w:t>
      </w:r>
      <w:r>
        <w:rPr>
          <w:rFonts w:hint="eastAsia"/>
        </w:rPr>
        <w:t>експерт</w:t>
      </w:r>
      <w:r>
        <w:t xml:space="preserve">, </w:t>
      </w:r>
      <w:r>
        <w:rPr>
          <w:rFonts w:hint="eastAsia"/>
        </w:rPr>
        <w:t>естет</w:t>
      </w:r>
      <w:r>
        <w:t xml:space="preserve">, </w:t>
      </w:r>
      <w:r>
        <w:rPr>
          <w:rFonts w:hint="eastAsia"/>
        </w:rPr>
        <w:t>інтелектуал</w:t>
      </w:r>
      <w:r>
        <w:t xml:space="preserve">, </w:t>
      </w:r>
      <w:r>
        <w:rPr>
          <w:rFonts w:hint="eastAsia"/>
        </w:rPr>
        <w:t>компаньйон</w:t>
      </w:r>
      <w:r>
        <w:t xml:space="preserve">, </w:t>
      </w:r>
      <w:r>
        <w:rPr>
          <w:rFonts w:hint="eastAsia"/>
        </w:rPr>
        <w:t>лідер</w:t>
      </w:r>
      <w:r>
        <w:t xml:space="preserve">, </w:t>
      </w:r>
      <w:r>
        <w:rPr>
          <w:rFonts w:hint="eastAsia"/>
        </w:rPr>
        <w:t>медіатор</w:t>
      </w:r>
      <w:r>
        <w:t xml:space="preserve">, </w:t>
      </w:r>
      <w:r>
        <w:rPr>
          <w:rFonts w:hint="eastAsia"/>
        </w:rPr>
        <w:t>модник</w:t>
      </w:r>
      <w:r>
        <w:t xml:space="preserve">, </w:t>
      </w:r>
      <w:r>
        <w:rPr>
          <w:rFonts w:hint="eastAsia"/>
        </w:rPr>
        <w:t>однодумець</w:t>
      </w:r>
      <w:r>
        <w:t xml:space="preserve">, </w:t>
      </w:r>
      <w:r>
        <w:rPr>
          <w:rFonts w:hint="eastAsia"/>
        </w:rPr>
        <w:t>опонент</w:t>
      </w:r>
      <w:r>
        <w:t xml:space="preserve">, </w:t>
      </w:r>
      <w:r>
        <w:rPr>
          <w:rFonts w:hint="eastAsia"/>
        </w:rPr>
        <w:t>порадник</w:t>
      </w:r>
      <w:r>
        <w:t xml:space="preserve">, </w:t>
      </w:r>
      <w:r>
        <w:rPr>
          <w:rFonts w:hint="eastAsia"/>
        </w:rPr>
        <w:t>прагматик</w:t>
      </w:r>
      <w:r>
        <w:t xml:space="preserve">, </w:t>
      </w:r>
      <w:r>
        <w:rPr>
          <w:rFonts w:hint="eastAsia"/>
        </w:rPr>
        <w:t>слухач</w:t>
      </w:r>
      <w:r>
        <w:t xml:space="preserve">, </w:t>
      </w:r>
      <w:r>
        <w:rPr>
          <w:rFonts w:hint="eastAsia"/>
        </w:rPr>
        <w:t>соціалізатор</w:t>
      </w:r>
      <w:r>
        <w:t xml:space="preserve">, </w:t>
      </w:r>
      <w:r>
        <w:rPr>
          <w:rFonts w:hint="eastAsia"/>
        </w:rPr>
        <w:t>співрозмовник</w:t>
      </w:r>
      <w:r>
        <w:t xml:space="preserve">, </w:t>
      </w:r>
      <w:r>
        <w:rPr>
          <w:rFonts w:hint="eastAsia"/>
        </w:rPr>
        <w:t>спортсмен</w:t>
      </w:r>
      <w:r>
        <w:t xml:space="preserve">, </w:t>
      </w:r>
      <w:r>
        <w:rPr>
          <w:rFonts w:hint="eastAsia"/>
        </w:rPr>
        <w:t>учитель</w:t>
      </w:r>
      <w:r>
        <w:t xml:space="preserve"> </w:t>
      </w:r>
      <w:r>
        <w:rPr>
          <w:rFonts w:hint="eastAsia"/>
        </w:rPr>
        <w:t>тощо</w:t>
      </w:r>
      <w:r>
        <w:t xml:space="preserve">; </w:t>
      </w:r>
      <w:r>
        <w:rPr>
          <w:rFonts w:hint="eastAsia"/>
        </w:rPr>
        <w:t>реалізація</w:t>
      </w:r>
      <w:r>
        <w:t xml:space="preserve"> </w:t>
      </w:r>
      <w:r>
        <w:rPr>
          <w:rFonts w:hint="eastAsia"/>
        </w:rPr>
        <w:t>сім’єю</w:t>
      </w:r>
      <w:r>
        <w:t xml:space="preserve"> </w:t>
      </w:r>
      <w:r>
        <w:rPr>
          <w:rFonts w:hint="eastAsia"/>
        </w:rPr>
        <w:t>морально</w:t>
      </w:r>
      <w:r>
        <w:t>-</w:t>
      </w:r>
      <w:r>
        <w:rPr>
          <w:rFonts w:hint="eastAsia"/>
        </w:rPr>
        <w:t>психологічної</w:t>
      </w:r>
      <w:r>
        <w:t xml:space="preserve"> </w:t>
      </w:r>
      <w:r>
        <w:rPr>
          <w:rFonts w:hint="eastAsia"/>
        </w:rPr>
        <w:t>функції</w:t>
      </w:r>
      <w:r>
        <w:t xml:space="preserve"> </w:t>
      </w:r>
      <w:r>
        <w:rPr>
          <w:rFonts w:hint="eastAsia"/>
        </w:rPr>
        <w:t>здійснюється</w:t>
      </w:r>
      <w:r>
        <w:t xml:space="preserve"> </w:t>
      </w:r>
      <w:r>
        <w:rPr>
          <w:rFonts w:hint="eastAsia"/>
        </w:rPr>
        <w:t>за</w:t>
      </w:r>
      <w:r>
        <w:t xml:space="preserve"> </w:t>
      </w:r>
      <w:r>
        <w:rPr>
          <w:rFonts w:hint="eastAsia"/>
        </w:rPr>
        <w:t>допомогою</w:t>
      </w:r>
      <w:r>
        <w:t xml:space="preserve"> </w:t>
      </w:r>
      <w:r>
        <w:rPr>
          <w:rFonts w:hint="eastAsia"/>
        </w:rPr>
        <w:t>таких</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активіст</w:t>
      </w:r>
      <w:r>
        <w:t xml:space="preserve">, </w:t>
      </w:r>
      <w:r>
        <w:rPr>
          <w:rFonts w:hint="eastAsia"/>
        </w:rPr>
        <w:t>акуратист</w:t>
      </w:r>
      <w:r>
        <w:t xml:space="preserve">, </w:t>
      </w:r>
      <w:r>
        <w:rPr>
          <w:rFonts w:hint="eastAsia"/>
        </w:rPr>
        <w:t>альтруїст</w:t>
      </w:r>
      <w:r>
        <w:t xml:space="preserve">, </w:t>
      </w:r>
      <w:r>
        <w:rPr>
          <w:rFonts w:hint="eastAsia"/>
        </w:rPr>
        <w:t>батько</w:t>
      </w:r>
      <w:r>
        <w:t xml:space="preserve"> (</w:t>
      </w:r>
      <w:r>
        <w:rPr>
          <w:rFonts w:hint="eastAsia"/>
        </w:rPr>
        <w:t>мама</w:t>
      </w:r>
      <w:r>
        <w:t xml:space="preserve">), </w:t>
      </w:r>
      <w:r>
        <w:rPr>
          <w:rFonts w:hint="eastAsia"/>
        </w:rPr>
        <w:t>берегиня</w:t>
      </w:r>
      <w:r>
        <w:t xml:space="preserve"> (</w:t>
      </w:r>
      <w:r>
        <w:rPr>
          <w:rFonts w:hint="eastAsia"/>
        </w:rPr>
        <w:t>захисник</w:t>
      </w:r>
      <w:r>
        <w:t xml:space="preserve">), </w:t>
      </w:r>
      <w:r>
        <w:rPr>
          <w:rFonts w:hint="eastAsia"/>
        </w:rPr>
        <w:t>донька</w:t>
      </w:r>
      <w:r>
        <w:t xml:space="preserve"> (</w:t>
      </w:r>
      <w:r>
        <w:rPr>
          <w:rFonts w:hint="eastAsia"/>
        </w:rPr>
        <w:t>син</w:t>
      </w:r>
      <w:r>
        <w:t xml:space="preserve">), </w:t>
      </w:r>
      <w:r>
        <w:rPr>
          <w:rFonts w:hint="eastAsia"/>
        </w:rPr>
        <w:t>друг</w:t>
      </w:r>
      <w:r>
        <w:t xml:space="preserve">, </w:t>
      </w:r>
      <w:r>
        <w:rPr>
          <w:rFonts w:hint="eastAsia"/>
        </w:rPr>
        <w:t>жартівник</w:t>
      </w:r>
      <w:r>
        <w:t xml:space="preserve">, </w:t>
      </w:r>
      <w:r>
        <w:rPr>
          <w:rFonts w:hint="eastAsia"/>
        </w:rPr>
        <w:t>зять</w:t>
      </w:r>
      <w:r>
        <w:t xml:space="preserve"> (</w:t>
      </w:r>
      <w:r>
        <w:rPr>
          <w:rFonts w:hint="eastAsia"/>
        </w:rPr>
        <w:t>невістка</w:t>
      </w:r>
      <w:r>
        <w:t xml:space="preserve">), </w:t>
      </w:r>
      <w:r>
        <w:rPr>
          <w:rFonts w:hint="eastAsia"/>
        </w:rPr>
        <w:t>ініціатор</w:t>
      </w:r>
      <w:r>
        <w:t xml:space="preserve">, </w:t>
      </w:r>
      <w:r>
        <w:rPr>
          <w:rFonts w:hint="eastAsia"/>
        </w:rPr>
        <w:t>контролер</w:t>
      </w:r>
      <w:r>
        <w:t xml:space="preserve">, </w:t>
      </w:r>
      <w:r>
        <w:rPr>
          <w:rFonts w:hint="eastAsia"/>
        </w:rPr>
        <w:t>креативщик</w:t>
      </w:r>
      <w:r>
        <w:t xml:space="preserve">, </w:t>
      </w:r>
      <w:r>
        <w:rPr>
          <w:rFonts w:hint="eastAsia"/>
        </w:rPr>
        <w:t>миротворець</w:t>
      </w:r>
      <w:r>
        <w:t xml:space="preserve">, </w:t>
      </w:r>
      <w:r>
        <w:rPr>
          <w:rFonts w:hint="eastAsia"/>
        </w:rPr>
        <w:t>мораліст</w:t>
      </w:r>
      <w:r>
        <w:t xml:space="preserve">, </w:t>
      </w:r>
      <w:r>
        <w:rPr>
          <w:rFonts w:hint="eastAsia"/>
        </w:rPr>
        <w:t>мотиватор</w:t>
      </w:r>
      <w:r>
        <w:t xml:space="preserve">, </w:t>
      </w:r>
      <w:r>
        <w:rPr>
          <w:rFonts w:hint="eastAsia"/>
        </w:rPr>
        <w:t>оптиміст</w:t>
      </w:r>
      <w:r>
        <w:t xml:space="preserve">, </w:t>
      </w:r>
      <w:r>
        <w:rPr>
          <w:rFonts w:hint="eastAsia"/>
        </w:rPr>
        <w:t>розрадник</w:t>
      </w:r>
      <w:r>
        <w:t xml:space="preserve"> </w:t>
      </w:r>
      <w:r>
        <w:rPr>
          <w:rFonts w:hint="eastAsia"/>
        </w:rPr>
        <w:t>тощо</w:t>
      </w:r>
      <w:r>
        <w:t xml:space="preserve">; </w:t>
      </w:r>
      <w:r>
        <w:rPr>
          <w:rFonts w:hint="eastAsia"/>
        </w:rPr>
        <w:t>реалізація</w:t>
      </w:r>
      <w:r>
        <w:t xml:space="preserve"> </w:t>
      </w:r>
      <w:r>
        <w:rPr>
          <w:rFonts w:hint="eastAsia"/>
        </w:rPr>
        <w:t>сім’єю</w:t>
      </w:r>
      <w:r>
        <w:t xml:space="preserve"> </w:t>
      </w:r>
      <w:r>
        <w:rPr>
          <w:rFonts w:hint="eastAsia"/>
        </w:rPr>
        <w:t>інтимно</w:t>
      </w:r>
      <w:r>
        <w:t>-</w:t>
      </w:r>
      <w:r>
        <w:rPr>
          <w:rFonts w:hint="eastAsia"/>
        </w:rPr>
        <w:t>сексуальної</w:t>
      </w:r>
      <w:r>
        <w:t xml:space="preserve"> </w:t>
      </w:r>
      <w:r>
        <w:rPr>
          <w:rFonts w:hint="eastAsia"/>
        </w:rPr>
        <w:t>функції</w:t>
      </w:r>
      <w:r>
        <w:t xml:space="preserve"> </w:t>
      </w:r>
      <w:r>
        <w:rPr>
          <w:rFonts w:hint="eastAsia"/>
        </w:rPr>
        <w:t>здійснюється</w:t>
      </w:r>
      <w:r>
        <w:t xml:space="preserve"> </w:t>
      </w:r>
      <w:r>
        <w:rPr>
          <w:rFonts w:hint="eastAsia"/>
        </w:rPr>
        <w:t>за</w:t>
      </w:r>
      <w:r>
        <w:t xml:space="preserve"> </w:t>
      </w:r>
      <w:r>
        <w:rPr>
          <w:rFonts w:hint="eastAsia"/>
        </w:rPr>
        <w:t>допомогою</w:t>
      </w:r>
      <w:r>
        <w:t xml:space="preserve"> </w:t>
      </w:r>
      <w:r>
        <w:rPr>
          <w:rFonts w:hint="eastAsia"/>
        </w:rPr>
        <w:t>таких</w:t>
      </w:r>
      <w:r>
        <w:t xml:space="preserve"> </w:t>
      </w:r>
      <w:r>
        <w:rPr>
          <w:rFonts w:hint="eastAsia"/>
        </w:rPr>
        <w:t>основних</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коханець</w:t>
      </w:r>
      <w:r>
        <w:t xml:space="preserve">, </w:t>
      </w:r>
      <w:r>
        <w:rPr>
          <w:rFonts w:hint="eastAsia"/>
        </w:rPr>
        <w:t>репродуктор</w:t>
      </w:r>
      <w:r>
        <w:t xml:space="preserve">, </w:t>
      </w:r>
      <w:r>
        <w:rPr>
          <w:rFonts w:hint="eastAsia"/>
        </w:rPr>
        <w:t>романтик</w:t>
      </w:r>
      <w:r>
        <w:t xml:space="preserve"> </w:t>
      </w:r>
      <w:r>
        <w:rPr>
          <w:rFonts w:hint="eastAsia"/>
        </w:rPr>
        <w:t>тощо</w:t>
      </w:r>
      <w:r>
        <w:t xml:space="preserve">; </w:t>
      </w:r>
      <w:r>
        <w:rPr>
          <w:rFonts w:hint="eastAsia"/>
        </w:rPr>
        <w:t>реалізація</w:t>
      </w:r>
      <w:r>
        <w:t xml:space="preserve"> </w:t>
      </w:r>
      <w:r>
        <w:rPr>
          <w:rFonts w:hint="eastAsia"/>
        </w:rPr>
        <w:t>сім’єю</w:t>
      </w:r>
      <w:r>
        <w:t xml:space="preserve"> </w:t>
      </w:r>
      <w:r>
        <w:rPr>
          <w:rFonts w:hint="eastAsia"/>
        </w:rPr>
        <w:t>господарської</w:t>
      </w:r>
      <w:r>
        <w:t xml:space="preserve"> </w:t>
      </w:r>
      <w:r>
        <w:rPr>
          <w:rFonts w:hint="eastAsia"/>
        </w:rPr>
        <w:t>та</w:t>
      </w:r>
      <w:r>
        <w:t xml:space="preserve"> </w:t>
      </w:r>
      <w:r>
        <w:rPr>
          <w:rFonts w:hint="eastAsia"/>
        </w:rPr>
        <w:t>матеріально</w:t>
      </w:r>
      <w:r>
        <w:t>-</w:t>
      </w:r>
      <w:r>
        <w:rPr>
          <w:rFonts w:hint="eastAsia"/>
        </w:rPr>
        <w:t>фінансової</w:t>
      </w:r>
      <w:r>
        <w:t xml:space="preserve"> </w:t>
      </w:r>
      <w:r>
        <w:rPr>
          <w:rFonts w:hint="eastAsia"/>
        </w:rPr>
        <w:t>функцій</w:t>
      </w:r>
      <w:r>
        <w:t xml:space="preserve"> </w:t>
      </w:r>
      <w:r>
        <w:rPr>
          <w:rFonts w:hint="eastAsia"/>
        </w:rPr>
        <w:t>здійснюється</w:t>
      </w:r>
      <w:r>
        <w:t xml:space="preserve"> </w:t>
      </w:r>
      <w:r>
        <w:rPr>
          <w:rFonts w:hint="eastAsia"/>
        </w:rPr>
        <w:t>за</w:t>
      </w:r>
      <w:r>
        <w:t xml:space="preserve"> </w:t>
      </w:r>
      <w:r>
        <w:rPr>
          <w:rFonts w:hint="eastAsia"/>
        </w:rPr>
        <w:t>допомогою</w:t>
      </w:r>
      <w:r>
        <w:t xml:space="preserve"> </w:t>
      </w:r>
      <w:r>
        <w:rPr>
          <w:rFonts w:hint="eastAsia"/>
        </w:rPr>
        <w:t>таких</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годувальник</w:t>
      </w:r>
      <w:r>
        <w:t xml:space="preserve">, </w:t>
      </w:r>
      <w:r>
        <w:rPr>
          <w:rFonts w:hint="eastAsia"/>
        </w:rPr>
        <w:t>господарник</w:t>
      </w:r>
      <w:r>
        <w:t xml:space="preserve">, </w:t>
      </w:r>
      <w:r>
        <w:rPr>
          <w:rFonts w:hint="eastAsia"/>
        </w:rPr>
        <w:t>дбайливець</w:t>
      </w:r>
      <w:r>
        <w:t xml:space="preserve">, </w:t>
      </w:r>
      <w:r>
        <w:rPr>
          <w:rFonts w:hint="eastAsia"/>
        </w:rPr>
        <w:t>дизайнер</w:t>
      </w:r>
      <w:r>
        <w:t xml:space="preserve">, </w:t>
      </w:r>
      <w:r>
        <w:rPr>
          <w:rFonts w:hint="eastAsia"/>
        </w:rPr>
        <w:t>дієтолог</w:t>
      </w:r>
      <w:r>
        <w:t xml:space="preserve">, </w:t>
      </w:r>
      <w:r>
        <w:rPr>
          <w:rFonts w:hint="eastAsia"/>
        </w:rPr>
        <w:t>добувач</w:t>
      </w:r>
      <w:r>
        <w:t xml:space="preserve">, </w:t>
      </w:r>
      <w:r>
        <w:rPr>
          <w:rFonts w:hint="eastAsia"/>
        </w:rPr>
        <w:t>економіст</w:t>
      </w:r>
      <w:r>
        <w:t xml:space="preserve">, </w:t>
      </w:r>
      <w:r>
        <w:rPr>
          <w:rFonts w:hint="eastAsia"/>
        </w:rPr>
        <w:t>кухар</w:t>
      </w:r>
      <w:r>
        <w:t xml:space="preserve">, </w:t>
      </w:r>
      <w:r>
        <w:rPr>
          <w:rFonts w:hint="eastAsia"/>
        </w:rPr>
        <w:t>масовик</w:t>
      </w:r>
      <w:r>
        <w:t xml:space="preserve">, </w:t>
      </w:r>
      <w:r>
        <w:rPr>
          <w:rFonts w:hint="eastAsia"/>
        </w:rPr>
        <w:t>медик</w:t>
      </w:r>
      <w:r>
        <w:t xml:space="preserve">, </w:t>
      </w:r>
      <w:r>
        <w:rPr>
          <w:rFonts w:hint="eastAsia"/>
        </w:rPr>
        <w:t>нянька</w:t>
      </w:r>
      <w:r>
        <w:t xml:space="preserve">, </w:t>
      </w:r>
      <w:r>
        <w:rPr>
          <w:rFonts w:hint="eastAsia"/>
        </w:rPr>
        <w:t>організатор</w:t>
      </w:r>
      <w:r>
        <w:t xml:space="preserve">, </w:t>
      </w:r>
      <w:r>
        <w:rPr>
          <w:rFonts w:hint="eastAsia"/>
        </w:rPr>
        <w:t>обліковець</w:t>
      </w:r>
      <w:r>
        <w:t xml:space="preserve">, </w:t>
      </w:r>
      <w:r>
        <w:rPr>
          <w:rFonts w:hint="eastAsia"/>
        </w:rPr>
        <w:t>підприємець</w:t>
      </w:r>
      <w:r>
        <w:t xml:space="preserve">, </w:t>
      </w:r>
      <w:r>
        <w:rPr>
          <w:rFonts w:hint="eastAsia"/>
        </w:rPr>
        <w:t>покупець</w:t>
      </w:r>
      <w:r>
        <w:t xml:space="preserve">, </w:t>
      </w:r>
      <w:r>
        <w:rPr>
          <w:rFonts w:hint="eastAsia"/>
        </w:rPr>
        <w:t>прибиральник</w:t>
      </w:r>
      <w:r>
        <w:t xml:space="preserve">, </w:t>
      </w:r>
      <w:r>
        <w:rPr>
          <w:rFonts w:hint="eastAsia"/>
        </w:rPr>
        <w:t>ремонтник</w:t>
      </w:r>
      <w:r>
        <w:t xml:space="preserve">, </w:t>
      </w:r>
      <w:r>
        <w:rPr>
          <w:rFonts w:hint="eastAsia"/>
        </w:rPr>
        <w:t>садівник</w:t>
      </w:r>
      <w:r>
        <w:t xml:space="preserve">, </w:t>
      </w:r>
      <w:r>
        <w:rPr>
          <w:rFonts w:hint="eastAsia"/>
        </w:rPr>
        <w:t>стиліст</w:t>
      </w:r>
      <w:r>
        <w:t xml:space="preserve">, </w:t>
      </w:r>
      <w:r>
        <w:rPr>
          <w:rFonts w:hint="eastAsia"/>
        </w:rPr>
        <w:t>фінансист</w:t>
      </w:r>
      <w:r>
        <w:t xml:space="preserve"> </w:t>
      </w:r>
      <w:r>
        <w:rPr>
          <w:rFonts w:hint="eastAsia"/>
        </w:rPr>
        <w:t>тощо</w:t>
      </w:r>
      <w:r>
        <w:t>.</w:t>
      </w:r>
    </w:p>
    <w:p w14:paraId="5F7B5097" w14:textId="77777777" w:rsidR="000A32BD" w:rsidRDefault="000A32BD" w:rsidP="000A32BD">
      <w:r>
        <w:rPr>
          <w:rFonts w:hint="eastAsia"/>
        </w:rPr>
        <w:t>Також</w:t>
      </w:r>
      <w:r>
        <w:t xml:space="preserve"> </w:t>
      </w:r>
      <w:r>
        <w:rPr>
          <w:rFonts w:hint="eastAsia"/>
        </w:rPr>
        <w:t>визначено</w:t>
      </w:r>
      <w:r>
        <w:t xml:space="preserve"> </w:t>
      </w:r>
      <w:r>
        <w:rPr>
          <w:rFonts w:hint="eastAsia"/>
        </w:rPr>
        <w:t>типологію</w:t>
      </w:r>
      <w:r>
        <w:t xml:space="preserve"> </w:t>
      </w:r>
      <w:r>
        <w:rPr>
          <w:rFonts w:hint="eastAsia"/>
        </w:rPr>
        <w:t>патологізуючих</w:t>
      </w:r>
      <w:r>
        <w:t xml:space="preserve"> </w:t>
      </w:r>
      <w:r>
        <w:rPr>
          <w:rFonts w:hint="eastAsia"/>
        </w:rPr>
        <w:t>сімейних</w:t>
      </w:r>
      <w:r>
        <w:t xml:space="preserve"> </w:t>
      </w:r>
      <w:r>
        <w:rPr>
          <w:rFonts w:hint="eastAsia"/>
        </w:rPr>
        <w:t>ролей</w:t>
      </w:r>
      <w:r>
        <w:t xml:space="preserve">, </w:t>
      </w:r>
      <w:r>
        <w:rPr>
          <w:rFonts w:hint="eastAsia"/>
        </w:rPr>
        <w:t>що</w:t>
      </w:r>
      <w:r>
        <w:t xml:space="preserve">: </w:t>
      </w:r>
      <w:r>
        <w:rPr>
          <w:rFonts w:hint="eastAsia"/>
        </w:rPr>
        <w:t>детерміновані</w:t>
      </w:r>
      <w:r>
        <w:t xml:space="preserve"> </w:t>
      </w:r>
      <w:r>
        <w:rPr>
          <w:rFonts w:hint="eastAsia"/>
        </w:rPr>
        <w:t>фізіологічною</w:t>
      </w:r>
      <w:r>
        <w:t xml:space="preserve"> </w:t>
      </w:r>
      <w:r>
        <w:rPr>
          <w:rFonts w:hint="eastAsia"/>
        </w:rPr>
        <w:t>та</w:t>
      </w:r>
      <w:r>
        <w:t xml:space="preserve"> </w:t>
      </w:r>
      <w:r>
        <w:rPr>
          <w:rFonts w:hint="eastAsia"/>
        </w:rPr>
        <w:t>психічною</w:t>
      </w:r>
      <w:r>
        <w:t xml:space="preserve"> </w:t>
      </w:r>
      <w:r>
        <w:rPr>
          <w:rFonts w:hint="eastAsia"/>
        </w:rPr>
        <w:t>залежністю</w:t>
      </w:r>
      <w:r>
        <w:t xml:space="preserve"> </w:t>
      </w:r>
      <w:r>
        <w:rPr>
          <w:rFonts w:hint="eastAsia"/>
        </w:rPr>
        <w:t>особи</w:t>
      </w:r>
      <w:r>
        <w:t xml:space="preserve">: </w:t>
      </w:r>
      <w:r>
        <w:rPr>
          <w:rFonts w:hint="eastAsia"/>
        </w:rPr>
        <w:t>алкоголік</w:t>
      </w:r>
      <w:r>
        <w:t xml:space="preserve">, </w:t>
      </w:r>
      <w:r>
        <w:rPr>
          <w:rFonts w:hint="eastAsia"/>
        </w:rPr>
        <w:t>ігроман</w:t>
      </w:r>
      <w:r>
        <w:t xml:space="preserve">, </w:t>
      </w:r>
      <w:r>
        <w:rPr>
          <w:rFonts w:hint="eastAsia"/>
        </w:rPr>
        <w:t>наркоман</w:t>
      </w:r>
      <w:r>
        <w:t xml:space="preserve">, </w:t>
      </w:r>
      <w:r>
        <w:rPr>
          <w:rFonts w:hint="eastAsia"/>
        </w:rPr>
        <w:t>ревнивець</w:t>
      </w:r>
      <w:r>
        <w:t xml:space="preserve">, </w:t>
      </w:r>
      <w:r>
        <w:rPr>
          <w:rFonts w:hint="eastAsia"/>
        </w:rPr>
        <w:t>сексоголік</w:t>
      </w:r>
      <w:r>
        <w:t xml:space="preserve">, </w:t>
      </w:r>
      <w:r>
        <w:rPr>
          <w:rFonts w:hint="eastAsia"/>
        </w:rPr>
        <w:t>трудоголік</w:t>
      </w:r>
      <w:r>
        <w:t xml:space="preserve">, </w:t>
      </w:r>
      <w:r>
        <w:rPr>
          <w:rFonts w:hint="eastAsia"/>
        </w:rPr>
        <w:t>фанатик</w:t>
      </w:r>
      <w:r>
        <w:t xml:space="preserve">, </w:t>
      </w:r>
      <w:r>
        <w:rPr>
          <w:rFonts w:hint="eastAsia"/>
        </w:rPr>
        <w:t>шопоголік</w:t>
      </w:r>
      <w:r>
        <w:t xml:space="preserve">; </w:t>
      </w:r>
      <w:r>
        <w:rPr>
          <w:rFonts w:hint="eastAsia"/>
        </w:rPr>
        <w:t>відображають</w:t>
      </w:r>
      <w:r>
        <w:t xml:space="preserve"> </w:t>
      </w:r>
      <w:r>
        <w:rPr>
          <w:rFonts w:hint="eastAsia"/>
        </w:rPr>
        <w:t>залежність</w:t>
      </w:r>
      <w:r>
        <w:t xml:space="preserve"> </w:t>
      </w:r>
      <w:r>
        <w:rPr>
          <w:rFonts w:hint="eastAsia"/>
        </w:rPr>
        <w:t>від</w:t>
      </w:r>
      <w:r>
        <w:t xml:space="preserve"> </w:t>
      </w:r>
      <w:r>
        <w:rPr>
          <w:rFonts w:hint="eastAsia"/>
        </w:rPr>
        <w:t>шлюбного</w:t>
      </w:r>
      <w:r>
        <w:t xml:space="preserve"> </w:t>
      </w:r>
      <w:r>
        <w:rPr>
          <w:rFonts w:hint="eastAsia"/>
        </w:rPr>
        <w:t>партнера</w:t>
      </w:r>
      <w:r>
        <w:t xml:space="preserve">: </w:t>
      </w:r>
      <w:r>
        <w:rPr>
          <w:rFonts w:hint="eastAsia"/>
        </w:rPr>
        <w:t>безхребетник</w:t>
      </w:r>
      <w:r>
        <w:t xml:space="preserve">; </w:t>
      </w:r>
      <w:r>
        <w:rPr>
          <w:rFonts w:hint="eastAsia"/>
        </w:rPr>
        <w:t>вигнанець</w:t>
      </w:r>
      <w:r>
        <w:t xml:space="preserve">; </w:t>
      </w:r>
      <w:r>
        <w:rPr>
          <w:rFonts w:hint="eastAsia"/>
        </w:rPr>
        <w:t>жертва</w:t>
      </w:r>
      <w:r>
        <w:t xml:space="preserve">; </w:t>
      </w:r>
      <w:r>
        <w:rPr>
          <w:rFonts w:hint="eastAsia"/>
        </w:rPr>
        <w:t>інфантил</w:t>
      </w:r>
      <w:r>
        <w:t xml:space="preserve">; </w:t>
      </w:r>
      <w:r>
        <w:rPr>
          <w:rFonts w:hint="eastAsia"/>
        </w:rPr>
        <w:t>мученик</w:t>
      </w:r>
      <w:r>
        <w:t xml:space="preserve">; </w:t>
      </w:r>
      <w:r>
        <w:rPr>
          <w:rFonts w:hint="eastAsia"/>
        </w:rPr>
        <w:t>невдаха</w:t>
      </w:r>
      <w:r>
        <w:t xml:space="preserve">; </w:t>
      </w:r>
      <w:r>
        <w:rPr>
          <w:rFonts w:hint="eastAsia"/>
        </w:rPr>
        <w:t>нетямущий</w:t>
      </w:r>
      <w:r>
        <w:t xml:space="preserve">; </w:t>
      </w:r>
      <w:r>
        <w:rPr>
          <w:rFonts w:hint="eastAsia"/>
        </w:rPr>
        <w:t>скиглій</w:t>
      </w:r>
      <w:r>
        <w:t xml:space="preserve">; </w:t>
      </w:r>
      <w:r>
        <w:rPr>
          <w:rFonts w:hint="eastAsia"/>
        </w:rPr>
        <w:t>відображають</w:t>
      </w:r>
      <w:r>
        <w:t xml:space="preserve"> </w:t>
      </w:r>
      <w:r>
        <w:rPr>
          <w:rFonts w:hint="eastAsia"/>
        </w:rPr>
        <w:t>зверхнє</w:t>
      </w:r>
      <w:r>
        <w:t xml:space="preserve"> </w:t>
      </w:r>
      <w:r>
        <w:rPr>
          <w:rFonts w:hint="eastAsia"/>
        </w:rPr>
        <w:t>та</w:t>
      </w:r>
      <w:r>
        <w:t xml:space="preserve"> </w:t>
      </w:r>
      <w:r>
        <w:rPr>
          <w:rFonts w:hint="eastAsia"/>
        </w:rPr>
        <w:t>зневажливе</w:t>
      </w:r>
      <w:r>
        <w:t xml:space="preserve"> </w:t>
      </w:r>
      <w:r>
        <w:rPr>
          <w:rFonts w:hint="eastAsia"/>
        </w:rPr>
        <w:t>ставлення</w:t>
      </w:r>
      <w:r>
        <w:t xml:space="preserve"> </w:t>
      </w:r>
      <w:r>
        <w:rPr>
          <w:rFonts w:hint="eastAsia"/>
        </w:rPr>
        <w:t>до</w:t>
      </w:r>
      <w:r>
        <w:t xml:space="preserve"> </w:t>
      </w:r>
      <w:r>
        <w:rPr>
          <w:rFonts w:hint="eastAsia"/>
        </w:rPr>
        <w:t>членів</w:t>
      </w:r>
      <w:r>
        <w:t xml:space="preserve"> </w:t>
      </w:r>
      <w:r>
        <w:rPr>
          <w:rFonts w:hint="eastAsia"/>
        </w:rPr>
        <w:t>сім’ї</w:t>
      </w:r>
      <w:r>
        <w:t xml:space="preserve">: </w:t>
      </w:r>
      <w:r>
        <w:rPr>
          <w:rFonts w:hint="eastAsia"/>
        </w:rPr>
        <w:t>грубіян</w:t>
      </w:r>
      <w:r>
        <w:t xml:space="preserve">; </w:t>
      </w:r>
      <w:r>
        <w:rPr>
          <w:rFonts w:hint="eastAsia"/>
        </w:rPr>
        <w:t>егоїст</w:t>
      </w:r>
      <w:r>
        <w:t xml:space="preserve">; </w:t>
      </w:r>
      <w:r>
        <w:rPr>
          <w:rFonts w:hint="eastAsia"/>
        </w:rPr>
        <w:t>мегаломан</w:t>
      </w:r>
      <w:r>
        <w:t xml:space="preserve">; </w:t>
      </w:r>
      <w:r>
        <w:rPr>
          <w:rFonts w:hint="eastAsia"/>
        </w:rPr>
        <w:t>нарцис</w:t>
      </w:r>
      <w:r>
        <w:t xml:space="preserve">; </w:t>
      </w:r>
      <w:r>
        <w:rPr>
          <w:rFonts w:hint="eastAsia"/>
        </w:rPr>
        <w:t>насильник</w:t>
      </w:r>
      <w:r>
        <w:t xml:space="preserve">; </w:t>
      </w:r>
      <w:r>
        <w:rPr>
          <w:rFonts w:hint="eastAsia"/>
        </w:rPr>
        <w:t>садист</w:t>
      </w:r>
      <w:r>
        <w:t xml:space="preserve">; </w:t>
      </w:r>
      <w:r>
        <w:rPr>
          <w:rFonts w:hint="eastAsia"/>
        </w:rPr>
        <w:t>самодур</w:t>
      </w:r>
      <w:r>
        <w:t xml:space="preserve">; </w:t>
      </w:r>
      <w:r>
        <w:rPr>
          <w:rFonts w:hint="eastAsia"/>
        </w:rPr>
        <w:t>цинік</w:t>
      </w:r>
      <w:r>
        <w:t xml:space="preserve">. </w:t>
      </w:r>
    </w:p>
    <w:p w14:paraId="18CFA5D2" w14:textId="77777777" w:rsidR="000A32BD" w:rsidRDefault="000A32BD" w:rsidP="000A32BD">
      <w:r>
        <w:lastRenderedPageBreak/>
        <w:t xml:space="preserve">6. </w:t>
      </w:r>
      <w:r>
        <w:rPr>
          <w:rFonts w:hint="eastAsia"/>
        </w:rPr>
        <w:t>За</w:t>
      </w:r>
      <w:r>
        <w:t xml:space="preserve"> </w:t>
      </w:r>
      <w:r>
        <w:rPr>
          <w:rFonts w:hint="eastAsia"/>
        </w:rPr>
        <w:t>результатами</w:t>
      </w:r>
      <w:r>
        <w:t xml:space="preserve"> </w:t>
      </w:r>
      <w:r>
        <w:rPr>
          <w:rFonts w:hint="eastAsia"/>
        </w:rPr>
        <w:t>дослідження</w:t>
      </w:r>
      <w:r>
        <w:t xml:space="preserve"> </w:t>
      </w:r>
      <w:r>
        <w:rPr>
          <w:rFonts w:hint="eastAsia"/>
        </w:rPr>
        <w:t>розроблено</w:t>
      </w:r>
      <w:r>
        <w:t xml:space="preserve"> </w:t>
      </w:r>
      <w:r>
        <w:rPr>
          <w:rFonts w:hint="eastAsia"/>
        </w:rPr>
        <w:t>психологічний</w:t>
      </w:r>
      <w:r>
        <w:t xml:space="preserve"> </w:t>
      </w:r>
      <w:r>
        <w:rPr>
          <w:rFonts w:hint="eastAsia"/>
        </w:rPr>
        <w:t>інструментарій</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моделі</w:t>
      </w:r>
      <w:r>
        <w:t xml:space="preserve"> </w:t>
      </w:r>
      <w:r>
        <w:rPr>
          <w:rFonts w:hint="eastAsia"/>
        </w:rPr>
        <w:t>поведінки</w:t>
      </w:r>
      <w:r>
        <w:t xml:space="preserve"> </w:t>
      </w:r>
      <w:r>
        <w:rPr>
          <w:rFonts w:hint="eastAsia"/>
        </w:rPr>
        <w:t>подружжя</w:t>
      </w:r>
      <w:r>
        <w:t xml:space="preserve"> </w:t>
      </w:r>
      <w:r>
        <w:rPr>
          <w:rFonts w:hint="eastAsia"/>
        </w:rPr>
        <w:t>як</w:t>
      </w:r>
      <w:r>
        <w:t xml:space="preserve"> </w:t>
      </w:r>
      <w:r>
        <w:rPr>
          <w:rFonts w:hint="eastAsia"/>
        </w:rPr>
        <w:t>сукупність</w:t>
      </w:r>
      <w:r>
        <w:t xml:space="preserve"> </w:t>
      </w:r>
      <w:r>
        <w:rPr>
          <w:rFonts w:hint="eastAsia"/>
        </w:rPr>
        <w:t>інформації</w:t>
      </w:r>
      <w:r>
        <w:t xml:space="preserve"> </w:t>
      </w:r>
      <w:r>
        <w:rPr>
          <w:rFonts w:hint="eastAsia"/>
        </w:rPr>
        <w:t>про</w:t>
      </w:r>
      <w:r>
        <w:t xml:space="preserve"> </w:t>
      </w:r>
      <w:r>
        <w:rPr>
          <w:rFonts w:hint="eastAsia"/>
        </w:rPr>
        <w:t>план</w:t>
      </w:r>
      <w:r>
        <w:t xml:space="preserve"> </w:t>
      </w:r>
      <w:r>
        <w:rPr>
          <w:rFonts w:hint="eastAsia"/>
        </w:rPr>
        <w:t>дій</w:t>
      </w:r>
      <w:r>
        <w:t xml:space="preserve">, </w:t>
      </w:r>
      <w:r>
        <w:rPr>
          <w:rFonts w:hint="eastAsia"/>
        </w:rPr>
        <w:t>методики</w:t>
      </w:r>
      <w:r>
        <w:t xml:space="preserve"> </w:t>
      </w:r>
      <w:r>
        <w:rPr>
          <w:rFonts w:hint="eastAsia"/>
        </w:rPr>
        <w:t>та</w:t>
      </w:r>
      <w:r>
        <w:t xml:space="preserve"> </w:t>
      </w:r>
      <w:r>
        <w:rPr>
          <w:rFonts w:hint="eastAsia"/>
        </w:rPr>
        <w:t>практики</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Метою</w:t>
      </w:r>
      <w:r>
        <w:t xml:space="preserve"> </w:t>
      </w:r>
      <w:r>
        <w:rPr>
          <w:rFonts w:hint="eastAsia"/>
        </w:rPr>
        <w:t>розробки</w:t>
      </w:r>
      <w:r>
        <w:t xml:space="preserve"> </w:t>
      </w:r>
      <w:r>
        <w:rPr>
          <w:rFonts w:hint="eastAsia"/>
        </w:rPr>
        <w:t>є</w:t>
      </w:r>
      <w:r>
        <w:t xml:space="preserve"> </w:t>
      </w:r>
      <w:r>
        <w:rPr>
          <w:rFonts w:hint="eastAsia"/>
        </w:rPr>
        <w:t>поглиблення</w:t>
      </w:r>
      <w:r>
        <w:t xml:space="preserve"> </w:t>
      </w:r>
      <w:r>
        <w:rPr>
          <w:rFonts w:hint="eastAsia"/>
        </w:rPr>
        <w:t>знань</w:t>
      </w:r>
      <w:r>
        <w:t xml:space="preserve"> </w:t>
      </w:r>
      <w:r>
        <w:rPr>
          <w:rFonts w:hint="eastAsia"/>
        </w:rPr>
        <w:t>студентської</w:t>
      </w:r>
      <w:r>
        <w:t xml:space="preserve"> </w:t>
      </w:r>
      <w:r>
        <w:rPr>
          <w:rFonts w:hint="eastAsia"/>
        </w:rPr>
        <w:t>молоді</w:t>
      </w:r>
      <w:r>
        <w:t xml:space="preserve"> </w:t>
      </w:r>
      <w:r>
        <w:rPr>
          <w:rFonts w:hint="eastAsia"/>
        </w:rPr>
        <w:t>про</w:t>
      </w:r>
      <w:r>
        <w:t xml:space="preserve"> </w:t>
      </w:r>
      <w:r>
        <w:rPr>
          <w:rFonts w:hint="eastAsia"/>
        </w:rPr>
        <w:t>позитивні</w:t>
      </w:r>
      <w:r>
        <w:t xml:space="preserve"> </w:t>
      </w:r>
      <w:r>
        <w:rPr>
          <w:rFonts w:hint="eastAsia"/>
        </w:rPr>
        <w:t>та</w:t>
      </w:r>
      <w:r>
        <w:t xml:space="preserve"> </w:t>
      </w:r>
      <w:r>
        <w:rPr>
          <w:rFonts w:hint="eastAsia"/>
        </w:rPr>
        <w:t>патологізуючі</w:t>
      </w:r>
      <w:r>
        <w:t xml:space="preserve"> </w:t>
      </w:r>
      <w:r>
        <w:rPr>
          <w:rFonts w:hint="eastAsia"/>
        </w:rPr>
        <w:t>сімейні</w:t>
      </w:r>
      <w:r>
        <w:t xml:space="preserve"> </w:t>
      </w:r>
      <w:r>
        <w:rPr>
          <w:rFonts w:hint="eastAsia"/>
        </w:rPr>
        <w:t>ролі</w:t>
      </w:r>
      <w:r>
        <w:t xml:space="preserve">, </w:t>
      </w:r>
      <w:r>
        <w:rPr>
          <w:rFonts w:hint="eastAsia"/>
        </w:rPr>
        <w:t>усвідомлення</w:t>
      </w:r>
      <w:r>
        <w:t xml:space="preserve"> </w:t>
      </w:r>
      <w:r>
        <w:rPr>
          <w:rFonts w:hint="eastAsia"/>
        </w:rPr>
        <w:t>моделей</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що</w:t>
      </w:r>
      <w:r>
        <w:t xml:space="preserve"> </w:t>
      </w:r>
      <w:r>
        <w:rPr>
          <w:rFonts w:hint="eastAsia"/>
        </w:rPr>
        <w:t>здатні</w:t>
      </w:r>
      <w:r>
        <w:t xml:space="preserve"> </w:t>
      </w:r>
      <w:r>
        <w:rPr>
          <w:rFonts w:hint="eastAsia"/>
        </w:rPr>
        <w:t>впливати</w:t>
      </w:r>
      <w:r>
        <w:t xml:space="preserve"> </w:t>
      </w:r>
      <w:r>
        <w:rPr>
          <w:rFonts w:hint="eastAsia"/>
        </w:rPr>
        <w:t>на</w:t>
      </w:r>
      <w:r>
        <w:t xml:space="preserve"> </w:t>
      </w:r>
      <w:r>
        <w:rPr>
          <w:rFonts w:hint="eastAsia"/>
        </w:rPr>
        <w:t>гармонію</w:t>
      </w:r>
      <w:r>
        <w:t xml:space="preserve"> </w:t>
      </w:r>
      <w:r>
        <w:rPr>
          <w:rFonts w:hint="eastAsia"/>
        </w:rPr>
        <w:t>сімейного</w:t>
      </w:r>
      <w:r>
        <w:t xml:space="preserve"> </w:t>
      </w:r>
      <w:r>
        <w:rPr>
          <w:rFonts w:hint="eastAsia"/>
        </w:rPr>
        <w:t>життя</w:t>
      </w:r>
      <w:r>
        <w:t xml:space="preserve">. </w:t>
      </w:r>
      <w:r>
        <w:rPr>
          <w:rFonts w:hint="eastAsia"/>
        </w:rPr>
        <w:t>За</w:t>
      </w:r>
      <w:r>
        <w:t xml:space="preserve"> </w:t>
      </w:r>
      <w:r>
        <w:rPr>
          <w:rFonts w:hint="eastAsia"/>
        </w:rPr>
        <w:t>структурою</w:t>
      </w:r>
      <w:r>
        <w:t xml:space="preserve"> </w:t>
      </w:r>
      <w:r>
        <w:rPr>
          <w:rFonts w:hint="eastAsia"/>
        </w:rPr>
        <w:t>психологічний</w:t>
      </w:r>
      <w:r>
        <w:t xml:space="preserve"> </w:t>
      </w:r>
      <w:r>
        <w:rPr>
          <w:rFonts w:hint="eastAsia"/>
        </w:rPr>
        <w:t>інструментарій</w:t>
      </w:r>
      <w:r>
        <w:t xml:space="preserve"> </w:t>
      </w:r>
      <w:r>
        <w:rPr>
          <w:rFonts w:hint="eastAsia"/>
        </w:rPr>
        <w:t>складається</w:t>
      </w:r>
      <w:r>
        <w:t xml:space="preserve"> </w:t>
      </w:r>
      <w:r>
        <w:rPr>
          <w:rFonts w:hint="eastAsia"/>
        </w:rPr>
        <w:t>з</w:t>
      </w:r>
      <w:r>
        <w:t xml:space="preserve"> </w:t>
      </w:r>
      <w:r>
        <w:rPr>
          <w:rFonts w:hint="eastAsia"/>
        </w:rPr>
        <w:t>двох</w:t>
      </w:r>
      <w:r>
        <w:t xml:space="preserve"> </w:t>
      </w:r>
      <w:r>
        <w:rPr>
          <w:rFonts w:hint="eastAsia"/>
        </w:rPr>
        <w:t>блоків</w:t>
      </w:r>
      <w:r>
        <w:t xml:space="preserve"> </w:t>
      </w:r>
      <w:r>
        <w:rPr>
          <w:rFonts w:hint="eastAsia"/>
        </w:rPr>
        <w:t>лекційних</w:t>
      </w:r>
      <w:r>
        <w:t xml:space="preserve"> </w:t>
      </w:r>
      <w:r>
        <w:rPr>
          <w:rFonts w:hint="eastAsia"/>
        </w:rPr>
        <w:t>та</w:t>
      </w:r>
      <w:r>
        <w:t xml:space="preserve"> </w:t>
      </w:r>
      <w:r>
        <w:rPr>
          <w:rFonts w:hint="eastAsia"/>
        </w:rPr>
        <w:t>практичних</w:t>
      </w:r>
      <w:r>
        <w:t xml:space="preserve"> </w:t>
      </w:r>
      <w:r>
        <w:rPr>
          <w:rFonts w:hint="eastAsia"/>
        </w:rPr>
        <w:t>занять</w:t>
      </w:r>
      <w:r>
        <w:t xml:space="preserve">: </w:t>
      </w:r>
      <w:r>
        <w:rPr>
          <w:rFonts w:hint="eastAsia"/>
        </w:rPr>
        <w:t>Блок</w:t>
      </w:r>
      <w:r>
        <w:t xml:space="preserve"> 1. </w:t>
      </w:r>
      <w:r>
        <w:rPr>
          <w:rFonts w:hint="eastAsia"/>
        </w:rPr>
        <w:t>Позитивні</w:t>
      </w:r>
      <w:r>
        <w:t xml:space="preserve"> </w:t>
      </w:r>
      <w:r>
        <w:rPr>
          <w:rFonts w:hint="eastAsia"/>
        </w:rPr>
        <w:t>сімейні</w:t>
      </w:r>
      <w:r>
        <w:t xml:space="preserve"> </w:t>
      </w:r>
      <w:r>
        <w:rPr>
          <w:rFonts w:hint="eastAsia"/>
        </w:rPr>
        <w:t>ролі</w:t>
      </w:r>
      <w:r>
        <w:t xml:space="preserve"> (</w:t>
      </w:r>
      <w:r>
        <w:rPr>
          <w:rFonts w:hint="eastAsia"/>
        </w:rPr>
        <w:t>мета</w:t>
      </w:r>
      <w:r>
        <w:t xml:space="preserve"> </w:t>
      </w:r>
      <w:r>
        <w:rPr>
          <w:rFonts w:hint="eastAsia"/>
        </w:rPr>
        <w:t>–</w:t>
      </w:r>
      <w:r>
        <w:t xml:space="preserve"> </w:t>
      </w:r>
      <w:r>
        <w:rPr>
          <w:rFonts w:hint="eastAsia"/>
        </w:rPr>
        <w:t>формування</w:t>
      </w:r>
      <w:r>
        <w:t xml:space="preserve"> </w:t>
      </w:r>
      <w:r>
        <w:rPr>
          <w:rFonts w:hint="eastAsia"/>
        </w:rPr>
        <w:t>уявлень</w:t>
      </w:r>
      <w:r>
        <w:t xml:space="preserve"> </w:t>
      </w:r>
      <w:r>
        <w:rPr>
          <w:rFonts w:hint="eastAsia"/>
        </w:rPr>
        <w:t>студентів</w:t>
      </w:r>
      <w:r>
        <w:t xml:space="preserve"> </w:t>
      </w:r>
      <w:r>
        <w:rPr>
          <w:rFonts w:hint="eastAsia"/>
        </w:rPr>
        <w:t>про</w:t>
      </w:r>
      <w:r>
        <w:t xml:space="preserve"> </w:t>
      </w:r>
      <w:r>
        <w:rPr>
          <w:rFonts w:hint="eastAsia"/>
        </w:rPr>
        <w:t>сутність</w:t>
      </w:r>
      <w:r>
        <w:t xml:space="preserve"> </w:t>
      </w:r>
      <w:r>
        <w:rPr>
          <w:rFonts w:hint="eastAsia"/>
        </w:rPr>
        <w:t>та</w:t>
      </w:r>
      <w:r>
        <w:t xml:space="preserve"> </w:t>
      </w:r>
      <w:r>
        <w:rPr>
          <w:rFonts w:hint="eastAsia"/>
        </w:rPr>
        <w:t>типологію</w:t>
      </w:r>
      <w:r>
        <w:t xml:space="preserve"> </w:t>
      </w:r>
      <w:r>
        <w:rPr>
          <w:rFonts w:hint="eastAsia"/>
        </w:rPr>
        <w:t>важливих</w:t>
      </w:r>
      <w:r>
        <w:t xml:space="preserve"> </w:t>
      </w:r>
      <w:r>
        <w:rPr>
          <w:rFonts w:hint="eastAsia"/>
        </w:rPr>
        <w:t>сімейних</w:t>
      </w:r>
      <w:r>
        <w:t xml:space="preserve"> </w:t>
      </w:r>
      <w:r>
        <w:rPr>
          <w:rFonts w:hint="eastAsia"/>
        </w:rPr>
        <w:t>ролей</w:t>
      </w:r>
      <w:r>
        <w:t xml:space="preserve"> </w:t>
      </w:r>
      <w:r>
        <w:rPr>
          <w:rFonts w:hint="eastAsia"/>
        </w:rPr>
        <w:t>та</w:t>
      </w:r>
      <w:r>
        <w:t xml:space="preserve"> </w:t>
      </w:r>
      <w:r>
        <w:rPr>
          <w:rFonts w:hint="eastAsia"/>
        </w:rPr>
        <w:t>сфери</w:t>
      </w:r>
      <w:r>
        <w:t xml:space="preserve"> </w:t>
      </w:r>
      <w:r>
        <w:rPr>
          <w:rFonts w:hint="eastAsia"/>
        </w:rPr>
        <w:t>їх</w:t>
      </w:r>
      <w:r>
        <w:t xml:space="preserve"> </w:t>
      </w:r>
      <w:r>
        <w:rPr>
          <w:rFonts w:hint="eastAsia"/>
        </w:rPr>
        <w:t>розподілу</w:t>
      </w:r>
      <w:r>
        <w:t xml:space="preserve">). </w:t>
      </w:r>
      <w:r>
        <w:rPr>
          <w:rFonts w:hint="eastAsia"/>
        </w:rPr>
        <w:t>Лекційне</w:t>
      </w:r>
      <w:r>
        <w:t xml:space="preserve"> </w:t>
      </w:r>
      <w:r>
        <w:rPr>
          <w:rFonts w:hint="eastAsia"/>
        </w:rPr>
        <w:t>заняття</w:t>
      </w:r>
      <w:r>
        <w:t xml:space="preserve"> </w:t>
      </w:r>
      <w:r>
        <w:rPr>
          <w:rFonts w:hint="eastAsia"/>
        </w:rPr>
        <w:t>«</w:t>
      </w:r>
      <w:r>
        <w:rPr>
          <w:rFonts w:hint="eastAsia"/>
        </w:rPr>
        <w:t>Сімейні</w:t>
      </w:r>
      <w:r>
        <w:t xml:space="preserve"> </w:t>
      </w:r>
      <w:r>
        <w:rPr>
          <w:rFonts w:hint="eastAsia"/>
        </w:rPr>
        <w:t>ролі</w:t>
      </w:r>
      <w:r>
        <w:t xml:space="preserve"> </w:t>
      </w:r>
      <w:r>
        <w:rPr>
          <w:rFonts w:hint="eastAsia"/>
        </w:rPr>
        <w:t>як</w:t>
      </w:r>
      <w:r>
        <w:t xml:space="preserve"> </w:t>
      </w:r>
      <w:r>
        <w:rPr>
          <w:rFonts w:hint="eastAsia"/>
        </w:rPr>
        <w:t>моделі</w:t>
      </w:r>
      <w:r>
        <w:t xml:space="preserve"> </w:t>
      </w:r>
      <w:r>
        <w:rPr>
          <w:rFonts w:hint="eastAsia"/>
        </w:rPr>
        <w:t>поведінки</w:t>
      </w:r>
      <w:r>
        <w:t xml:space="preserve"> </w:t>
      </w:r>
      <w:r>
        <w:rPr>
          <w:rFonts w:hint="eastAsia"/>
        </w:rPr>
        <w:t>подружжя</w:t>
      </w:r>
      <w:r>
        <w:rPr>
          <w:rFonts w:hint="eastAsia"/>
        </w:rPr>
        <w:t>»</w:t>
      </w:r>
      <w:r>
        <w:t xml:space="preserve">, </w:t>
      </w:r>
      <w:r>
        <w:rPr>
          <w:rFonts w:hint="eastAsia"/>
        </w:rPr>
        <w:t>практичні</w:t>
      </w:r>
      <w:r>
        <w:t xml:space="preserve"> </w:t>
      </w:r>
      <w:r>
        <w:rPr>
          <w:rFonts w:hint="eastAsia"/>
        </w:rPr>
        <w:t>заняття</w:t>
      </w:r>
      <w:r>
        <w:t xml:space="preserve"> </w:t>
      </w:r>
      <w:r>
        <w:rPr>
          <w:rFonts w:hint="eastAsia"/>
        </w:rPr>
        <w:t>«</w:t>
      </w:r>
      <w:r>
        <w:rPr>
          <w:rFonts w:hint="eastAsia"/>
        </w:rPr>
        <w:t>Розподіл</w:t>
      </w:r>
      <w:r>
        <w:t xml:space="preserve"> </w:t>
      </w:r>
      <w:r>
        <w:rPr>
          <w:rFonts w:hint="eastAsia"/>
        </w:rPr>
        <w:t>сімейних</w:t>
      </w:r>
      <w:r>
        <w:t xml:space="preserve"> </w:t>
      </w:r>
      <w:r>
        <w:rPr>
          <w:rFonts w:hint="eastAsia"/>
        </w:rPr>
        <w:t>ролей</w:t>
      </w:r>
      <w:r>
        <w:t xml:space="preserve"> </w:t>
      </w:r>
      <w:r>
        <w:rPr>
          <w:rFonts w:hint="eastAsia"/>
        </w:rPr>
        <w:t>за</w:t>
      </w:r>
      <w:r>
        <w:t xml:space="preserve"> </w:t>
      </w:r>
      <w:r>
        <w:rPr>
          <w:rFonts w:hint="eastAsia"/>
        </w:rPr>
        <w:t>інтелектуально</w:t>
      </w:r>
      <w:r>
        <w:t>-</w:t>
      </w:r>
      <w:r>
        <w:rPr>
          <w:rFonts w:hint="eastAsia"/>
        </w:rPr>
        <w:t>світоглядною</w:t>
      </w:r>
      <w:r>
        <w:t xml:space="preserve"> </w:t>
      </w:r>
      <w:r>
        <w:rPr>
          <w:rFonts w:hint="eastAsia"/>
        </w:rPr>
        <w:t>функцією</w:t>
      </w:r>
      <w:r>
        <w:t xml:space="preserve"> </w:t>
      </w:r>
      <w:r>
        <w:rPr>
          <w:rFonts w:hint="eastAsia"/>
        </w:rPr>
        <w:t>сім’ї</w:t>
      </w:r>
      <w:r>
        <w:rPr>
          <w:rFonts w:hint="eastAsia"/>
        </w:rPr>
        <w:t>»</w:t>
      </w:r>
      <w:r>
        <w:t xml:space="preserve">, </w:t>
      </w:r>
      <w:r>
        <w:rPr>
          <w:rFonts w:hint="eastAsia"/>
        </w:rPr>
        <w:t>«</w:t>
      </w:r>
      <w:r>
        <w:rPr>
          <w:rFonts w:hint="eastAsia"/>
        </w:rPr>
        <w:t>Розподіл</w:t>
      </w:r>
      <w:r>
        <w:t xml:space="preserve"> </w:t>
      </w:r>
      <w:r>
        <w:rPr>
          <w:rFonts w:hint="eastAsia"/>
        </w:rPr>
        <w:t>сімейних</w:t>
      </w:r>
      <w:r>
        <w:t xml:space="preserve"> </w:t>
      </w:r>
      <w:r>
        <w:rPr>
          <w:rFonts w:hint="eastAsia"/>
        </w:rPr>
        <w:t>ролей</w:t>
      </w:r>
      <w:r>
        <w:t xml:space="preserve"> </w:t>
      </w:r>
      <w:r>
        <w:rPr>
          <w:rFonts w:hint="eastAsia"/>
        </w:rPr>
        <w:t>за</w:t>
      </w:r>
      <w:r>
        <w:t xml:space="preserve"> </w:t>
      </w:r>
      <w:r>
        <w:rPr>
          <w:rFonts w:hint="eastAsia"/>
        </w:rPr>
        <w:t>морально</w:t>
      </w:r>
      <w:r>
        <w:t>-</w:t>
      </w:r>
      <w:r>
        <w:rPr>
          <w:rFonts w:hint="eastAsia"/>
        </w:rPr>
        <w:t>психологічною</w:t>
      </w:r>
      <w:r>
        <w:t xml:space="preserve"> </w:t>
      </w:r>
      <w:r>
        <w:rPr>
          <w:rFonts w:hint="eastAsia"/>
        </w:rPr>
        <w:t>функціями</w:t>
      </w:r>
      <w:r>
        <w:t xml:space="preserve"> </w:t>
      </w:r>
      <w:r>
        <w:rPr>
          <w:rFonts w:hint="eastAsia"/>
        </w:rPr>
        <w:t>сім’ї</w:t>
      </w:r>
      <w:r>
        <w:rPr>
          <w:rFonts w:hint="eastAsia"/>
        </w:rPr>
        <w:t>»</w:t>
      </w:r>
      <w:r>
        <w:t xml:space="preserve">, </w:t>
      </w:r>
      <w:r>
        <w:rPr>
          <w:rFonts w:hint="eastAsia"/>
        </w:rPr>
        <w:t>«</w:t>
      </w:r>
      <w:r>
        <w:rPr>
          <w:rFonts w:hint="eastAsia"/>
        </w:rPr>
        <w:t>Розподіл</w:t>
      </w:r>
      <w:r>
        <w:t xml:space="preserve"> </w:t>
      </w:r>
      <w:r>
        <w:rPr>
          <w:rFonts w:hint="eastAsia"/>
        </w:rPr>
        <w:t>сімейних</w:t>
      </w:r>
      <w:r>
        <w:t xml:space="preserve"> </w:t>
      </w:r>
      <w:r>
        <w:rPr>
          <w:rFonts w:hint="eastAsia"/>
        </w:rPr>
        <w:t>ролей</w:t>
      </w:r>
      <w:r>
        <w:t xml:space="preserve"> </w:t>
      </w:r>
      <w:r>
        <w:rPr>
          <w:rFonts w:hint="eastAsia"/>
        </w:rPr>
        <w:t>за</w:t>
      </w:r>
      <w:r>
        <w:t xml:space="preserve"> </w:t>
      </w:r>
      <w:r>
        <w:rPr>
          <w:rFonts w:hint="eastAsia"/>
        </w:rPr>
        <w:t>господарською</w:t>
      </w:r>
      <w:r>
        <w:t xml:space="preserve"> </w:t>
      </w:r>
      <w:r>
        <w:rPr>
          <w:rFonts w:hint="eastAsia"/>
        </w:rPr>
        <w:t>та</w:t>
      </w:r>
      <w:r>
        <w:t xml:space="preserve"> </w:t>
      </w:r>
      <w:r>
        <w:rPr>
          <w:rFonts w:hint="eastAsia"/>
        </w:rPr>
        <w:t>матеріально</w:t>
      </w:r>
      <w:r>
        <w:t>-</w:t>
      </w:r>
      <w:r>
        <w:rPr>
          <w:rFonts w:hint="eastAsia"/>
        </w:rPr>
        <w:t>фінансовою</w:t>
      </w:r>
      <w:r>
        <w:t xml:space="preserve"> </w:t>
      </w:r>
      <w:r>
        <w:rPr>
          <w:rFonts w:hint="eastAsia"/>
        </w:rPr>
        <w:t>функціями</w:t>
      </w:r>
      <w:r>
        <w:t xml:space="preserve"> </w:t>
      </w:r>
      <w:r>
        <w:rPr>
          <w:rFonts w:hint="eastAsia"/>
        </w:rPr>
        <w:t>сім’ї</w:t>
      </w:r>
      <w:r>
        <w:rPr>
          <w:rFonts w:hint="eastAsia"/>
        </w:rPr>
        <w:t>»</w:t>
      </w:r>
      <w:r>
        <w:t xml:space="preserve">; </w:t>
      </w:r>
      <w:r>
        <w:rPr>
          <w:rFonts w:hint="eastAsia"/>
        </w:rPr>
        <w:t>Блок</w:t>
      </w:r>
      <w:r>
        <w:t xml:space="preserve"> 2. </w:t>
      </w:r>
      <w:r>
        <w:rPr>
          <w:rFonts w:hint="eastAsia"/>
        </w:rPr>
        <w:t>Патологізуючі</w:t>
      </w:r>
      <w:r>
        <w:t xml:space="preserve"> </w:t>
      </w:r>
      <w:r>
        <w:rPr>
          <w:rFonts w:hint="eastAsia"/>
        </w:rPr>
        <w:t>сімейні</w:t>
      </w:r>
      <w:r>
        <w:t xml:space="preserve"> </w:t>
      </w:r>
      <w:r>
        <w:rPr>
          <w:rFonts w:hint="eastAsia"/>
        </w:rPr>
        <w:t>ролі</w:t>
      </w:r>
      <w:r>
        <w:t xml:space="preserve"> (</w:t>
      </w:r>
      <w:r>
        <w:rPr>
          <w:rFonts w:hint="eastAsia"/>
        </w:rPr>
        <w:t>мета</w:t>
      </w:r>
      <w:r>
        <w:t xml:space="preserve"> </w:t>
      </w:r>
      <w:r>
        <w:rPr>
          <w:rFonts w:hint="eastAsia"/>
        </w:rPr>
        <w:t>–</w:t>
      </w:r>
      <w:r>
        <w:t xml:space="preserve"> </w:t>
      </w:r>
      <w:r>
        <w:rPr>
          <w:rFonts w:hint="eastAsia"/>
        </w:rPr>
        <w:t>формування</w:t>
      </w:r>
      <w:r>
        <w:t xml:space="preserve"> </w:t>
      </w:r>
      <w:r>
        <w:rPr>
          <w:rFonts w:hint="eastAsia"/>
        </w:rPr>
        <w:t>уявлень</w:t>
      </w:r>
      <w:r>
        <w:t xml:space="preserve"> </w:t>
      </w:r>
      <w:r>
        <w:rPr>
          <w:rFonts w:hint="eastAsia"/>
        </w:rPr>
        <w:t>студентів</w:t>
      </w:r>
      <w:r>
        <w:t xml:space="preserve"> </w:t>
      </w:r>
      <w:r>
        <w:rPr>
          <w:rFonts w:hint="eastAsia"/>
        </w:rPr>
        <w:t>про</w:t>
      </w:r>
      <w:r>
        <w:t xml:space="preserve"> </w:t>
      </w:r>
      <w:r>
        <w:rPr>
          <w:rFonts w:hint="eastAsia"/>
        </w:rPr>
        <w:t>сутність</w:t>
      </w:r>
      <w:r>
        <w:t xml:space="preserve"> </w:t>
      </w:r>
      <w:r>
        <w:rPr>
          <w:rFonts w:hint="eastAsia"/>
        </w:rPr>
        <w:t>та</w:t>
      </w:r>
      <w:r>
        <w:t xml:space="preserve"> </w:t>
      </w:r>
      <w:r>
        <w:rPr>
          <w:rFonts w:hint="eastAsia"/>
        </w:rPr>
        <w:t>типологію</w:t>
      </w:r>
      <w:r>
        <w:t xml:space="preserve"> </w:t>
      </w:r>
      <w:r>
        <w:rPr>
          <w:rFonts w:hint="eastAsia"/>
        </w:rPr>
        <w:t>патологізуючих</w:t>
      </w:r>
      <w:r>
        <w:t xml:space="preserve"> </w:t>
      </w:r>
      <w:r>
        <w:rPr>
          <w:rFonts w:hint="eastAsia"/>
        </w:rPr>
        <w:t>сімейних</w:t>
      </w:r>
      <w:r>
        <w:t xml:space="preserve"> </w:t>
      </w:r>
      <w:r>
        <w:rPr>
          <w:rFonts w:hint="eastAsia"/>
        </w:rPr>
        <w:t>ролей</w:t>
      </w:r>
      <w:r>
        <w:t xml:space="preserve">). </w:t>
      </w:r>
      <w:r>
        <w:rPr>
          <w:rFonts w:hint="eastAsia"/>
        </w:rPr>
        <w:t>Лекційне</w:t>
      </w:r>
      <w:r>
        <w:t xml:space="preserve"> </w:t>
      </w:r>
      <w:r>
        <w:rPr>
          <w:rFonts w:hint="eastAsia"/>
        </w:rPr>
        <w:t>заняття</w:t>
      </w:r>
      <w:r>
        <w:t xml:space="preserve"> </w:t>
      </w:r>
      <w:r>
        <w:rPr>
          <w:rFonts w:hint="eastAsia"/>
        </w:rPr>
        <w:t>«</w:t>
      </w:r>
      <w:r>
        <w:rPr>
          <w:rFonts w:hint="eastAsia"/>
        </w:rPr>
        <w:t>Патологізуючі</w:t>
      </w:r>
      <w:r>
        <w:t xml:space="preserve"> </w:t>
      </w:r>
      <w:r>
        <w:rPr>
          <w:rFonts w:hint="eastAsia"/>
        </w:rPr>
        <w:t>сімейні</w:t>
      </w:r>
      <w:r>
        <w:t xml:space="preserve"> </w:t>
      </w:r>
      <w:r>
        <w:rPr>
          <w:rFonts w:hint="eastAsia"/>
        </w:rPr>
        <w:t>ролі</w:t>
      </w:r>
      <w:r>
        <w:t xml:space="preserve"> </w:t>
      </w:r>
      <w:r>
        <w:rPr>
          <w:rFonts w:hint="eastAsia"/>
        </w:rPr>
        <w:t>як</w:t>
      </w:r>
      <w:r>
        <w:t xml:space="preserve"> </w:t>
      </w:r>
      <w:r>
        <w:rPr>
          <w:rFonts w:hint="eastAsia"/>
        </w:rPr>
        <w:t>деструктивні</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rPr>
          <w:rFonts w:hint="eastAsia"/>
        </w:rPr>
        <w:t>»</w:t>
      </w:r>
      <w:r>
        <w:t xml:space="preserve">, </w:t>
      </w:r>
      <w:r>
        <w:rPr>
          <w:rFonts w:hint="eastAsia"/>
        </w:rPr>
        <w:t>практичні</w:t>
      </w:r>
      <w:r>
        <w:t xml:space="preserve"> </w:t>
      </w:r>
      <w:r>
        <w:rPr>
          <w:rFonts w:hint="eastAsia"/>
        </w:rPr>
        <w:t>заняття</w:t>
      </w:r>
      <w:r>
        <w:t xml:space="preserve"> </w:t>
      </w:r>
      <w:r>
        <w:rPr>
          <w:rFonts w:hint="eastAsia"/>
        </w:rPr>
        <w:t>«</w:t>
      </w:r>
      <w:r>
        <w:rPr>
          <w:rFonts w:hint="eastAsia"/>
        </w:rPr>
        <w:t>Визначення</w:t>
      </w:r>
      <w:r>
        <w:t xml:space="preserve"> </w:t>
      </w:r>
      <w:r>
        <w:rPr>
          <w:rFonts w:hint="eastAsia"/>
        </w:rPr>
        <w:t>патологізуючих</w:t>
      </w:r>
      <w:r>
        <w:t xml:space="preserve"> </w:t>
      </w:r>
      <w:r>
        <w:rPr>
          <w:rFonts w:hint="eastAsia"/>
        </w:rPr>
        <w:t>сімейних</w:t>
      </w:r>
      <w:r>
        <w:t xml:space="preserve"> </w:t>
      </w:r>
      <w:r>
        <w:rPr>
          <w:rFonts w:hint="eastAsia"/>
        </w:rPr>
        <w:t>ролей</w:t>
      </w:r>
      <w:r>
        <w:rPr>
          <w:rFonts w:hint="eastAsia"/>
        </w:rPr>
        <w:t>»</w:t>
      </w:r>
      <w:r>
        <w:t xml:space="preserve">, </w:t>
      </w:r>
      <w:r>
        <w:rPr>
          <w:rFonts w:hint="eastAsia"/>
        </w:rPr>
        <w:t>«</w:t>
      </w:r>
      <w:r>
        <w:rPr>
          <w:rFonts w:hint="eastAsia"/>
        </w:rPr>
        <w:t>Визначення</w:t>
      </w:r>
      <w:r>
        <w:t xml:space="preserve"> </w:t>
      </w:r>
      <w:r>
        <w:rPr>
          <w:rFonts w:hint="eastAsia"/>
        </w:rPr>
        <w:t>конфліктних</w:t>
      </w:r>
      <w:r>
        <w:t xml:space="preserve"> </w:t>
      </w:r>
      <w:r>
        <w:rPr>
          <w:rFonts w:hint="eastAsia"/>
        </w:rPr>
        <w:t>моделей</w:t>
      </w:r>
      <w:r>
        <w:t xml:space="preserve"> </w:t>
      </w:r>
      <w:r>
        <w:rPr>
          <w:rFonts w:hint="eastAsia"/>
        </w:rPr>
        <w:t>поведінки</w:t>
      </w:r>
      <w:r>
        <w:t xml:space="preserve"> </w:t>
      </w:r>
      <w:r>
        <w:rPr>
          <w:rFonts w:hint="eastAsia"/>
        </w:rPr>
        <w:t>шлюбних</w:t>
      </w:r>
      <w:r>
        <w:t xml:space="preserve"> </w:t>
      </w:r>
      <w:r>
        <w:rPr>
          <w:rFonts w:hint="eastAsia"/>
        </w:rPr>
        <w:t>партнерів</w:t>
      </w:r>
      <w:r>
        <w:rPr>
          <w:rFonts w:hint="eastAsia"/>
        </w:rPr>
        <w:t>»</w:t>
      </w:r>
      <w:r>
        <w:t xml:space="preserve">, </w:t>
      </w:r>
      <w:r>
        <w:rPr>
          <w:rFonts w:hint="eastAsia"/>
        </w:rPr>
        <w:t>«</w:t>
      </w:r>
      <w:r>
        <w:rPr>
          <w:rFonts w:hint="eastAsia"/>
        </w:rPr>
        <w:t>Запобігання</w:t>
      </w:r>
      <w:r>
        <w:t xml:space="preserve"> </w:t>
      </w:r>
      <w:r>
        <w:rPr>
          <w:rFonts w:hint="eastAsia"/>
        </w:rPr>
        <w:t>сімейних</w:t>
      </w:r>
      <w:r>
        <w:t xml:space="preserve"> </w:t>
      </w:r>
      <w:r>
        <w:rPr>
          <w:rFonts w:hint="eastAsia"/>
        </w:rPr>
        <w:t>конфліктів</w:t>
      </w:r>
      <w:r>
        <w:t xml:space="preserve"> </w:t>
      </w:r>
      <w:r>
        <w:rPr>
          <w:rFonts w:hint="eastAsia"/>
        </w:rPr>
        <w:t>та</w:t>
      </w:r>
      <w:r>
        <w:t xml:space="preserve"> </w:t>
      </w:r>
      <w:r>
        <w:rPr>
          <w:rFonts w:hint="eastAsia"/>
        </w:rPr>
        <w:t>мотивування</w:t>
      </w:r>
      <w:r>
        <w:t xml:space="preserve"> </w:t>
      </w:r>
      <w:r>
        <w:rPr>
          <w:rFonts w:hint="eastAsia"/>
        </w:rPr>
        <w:t>шлюбного</w:t>
      </w:r>
      <w:r>
        <w:t xml:space="preserve"> </w:t>
      </w:r>
      <w:r>
        <w:rPr>
          <w:rFonts w:hint="eastAsia"/>
        </w:rPr>
        <w:t>партнера</w:t>
      </w:r>
      <w:r>
        <w:t xml:space="preserve"> </w:t>
      </w:r>
      <w:r>
        <w:rPr>
          <w:rFonts w:hint="eastAsia"/>
        </w:rPr>
        <w:t>до</w:t>
      </w:r>
      <w:r>
        <w:t xml:space="preserve"> </w:t>
      </w:r>
      <w:r>
        <w:rPr>
          <w:rFonts w:hint="eastAsia"/>
        </w:rPr>
        <w:t>втілення</w:t>
      </w:r>
      <w:r>
        <w:t xml:space="preserve"> </w:t>
      </w:r>
      <w:r>
        <w:rPr>
          <w:rFonts w:hint="eastAsia"/>
        </w:rPr>
        <w:t>позитивних</w:t>
      </w:r>
      <w:r>
        <w:t xml:space="preserve"> </w:t>
      </w:r>
      <w:r>
        <w:rPr>
          <w:rFonts w:hint="eastAsia"/>
        </w:rPr>
        <w:t>моделей</w:t>
      </w:r>
      <w:r>
        <w:t xml:space="preserve"> </w:t>
      </w:r>
      <w:r>
        <w:rPr>
          <w:rFonts w:hint="eastAsia"/>
        </w:rPr>
        <w:t>поведінки</w:t>
      </w:r>
      <w:r>
        <w:rPr>
          <w:rFonts w:hint="eastAsia"/>
        </w:rPr>
        <w:t>»</w:t>
      </w:r>
      <w:r>
        <w:t>.</w:t>
      </w:r>
    </w:p>
    <w:p w14:paraId="71193184" w14:textId="77777777" w:rsidR="000A32BD" w:rsidRDefault="000A32BD" w:rsidP="000A32BD">
      <w:r>
        <w:t xml:space="preserve">7. </w:t>
      </w:r>
      <w:r>
        <w:rPr>
          <w:rFonts w:hint="eastAsia"/>
        </w:rPr>
        <w:t>Аналіз</w:t>
      </w:r>
      <w:r>
        <w:t xml:space="preserve"> </w:t>
      </w:r>
      <w:r>
        <w:rPr>
          <w:rFonts w:hint="eastAsia"/>
        </w:rPr>
        <w:t>результатів</w:t>
      </w:r>
      <w:r>
        <w:t xml:space="preserve"> </w:t>
      </w:r>
      <w:r>
        <w:rPr>
          <w:rFonts w:hint="eastAsia"/>
        </w:rPr>
        <w:t>експериментальної</w:t>
      </w:r>
      <w:r>
        <w:t xml:space="preserve"> </w:t>
      </w:r>
      <w:r>
        <w:rPr>
          <w:rFonts w:hint="eastAsia"/>
        </w:rPr>
        <w:t>перевірки</w:t>
      </w:r>
      <w:r>
        <w:t xml:space="preserve"> </w:t>
      </w:r>
      <w:r>
        <w:rPr>
          <w:rFonts w:hint="eastAsia"/>
        </w:rPr>
        <w:t>авторської</w:t>
      </w:r>
      <w:r>
        <w:t xml:space="preserve"> </w:t>
      </w:r>
      <w:r>
        <w:rPr>
          <w:rFonts w:hint="eastAsia"/>
        </w:rPr>
        <w:t>розробки</w:t>
      </w:r>
      <w:r>
        <w:t xml:space="preserve"> </w:t>
      </w:r>
      <w:r>
        <w:rPr>
          <w:rFonts w:hint="eastAsia"/>
        </w:rPr>
        <w:t>методами</w:t>
      </w:r>
      <w:r>
        <w:t xml:space="preserve"> </w:t>
      </w:r>
      <w:r>
        <w:rPr>
          <w:rFonts w:hint="eastAsia"/>
        </w:rPr>
        <w:t>математичної</w:t>
      </w:r>
      <w:r>
        <w:t xml:space="preserve"> </w:t>
      </w:r>
      <w:r>
        <w:rPr>
          <w:rFonts w:hint="eastAsia"/>
        </w:rPr>
        <w:t>статистики</w:t>
      </w:r>
      <w:r>
        <w:t xml:space="preserve"> </w:t>
      </w:r>
      <w:r>
        <w:rPr>
          <w:rFonts w:hint="eastAsia"/>
        </w:rPr>
        <w:t>дозволило</w:t>
      </w:r>
      <w:r>
        <w:t xml:space="preserve"> </w:t>
      </w:r>
      <w:r>
        <w:rPr>
          <w:rFonts w:hint="eastAsia"/>
        </w:rPr>
        <w:t>підтвердити</w:t>
      </w:r>
      <w:r>
        <w:t xml:space="preserve"> </w:t>
      </w:r>
      <w:r>
        <w:rPr>
          <w:rFonts w:hint="eastAsia"/>
        </w:rPr>
        <w:t>достовірність</w:t>
      </w:r>
      <w:r>
        <w:t xml:space="preserve"> </w:t>
      </w:r>
      <w:r>
        <w:rPr>
          <w:rFonts w:hint="eastAsia"/>
        </w:rPr>
        <w:t>змін</w:t>
      </w:r>
      <w:r>
        <w:t xml:space="preserve">, </w:t>
      </w:r>
      <w:r>
        <w:rPr>
          <w:rFonts w:hint="eastAsia"/>
        </w:rPr>
        <w:t>що</w:t>
      </w:r>
      <w:r>
        <w:t xml:space="preserve"> </w:t>
      </w:r>
      <w:r>
        <w:rPr>
          <w:rFonts w:hint="eastAsia"/>
        </w:rPr>
        <w:t>відбулися</w:t>
      </w:r>
      <w:r>
        <w:t xml:space="preserve"> </w:t>
      </w:r>
      <w:r>
        <w:rPr>
          <w:rFonts w:hint="eastAsia"/>
        </w:rPr>
        <w:t>у</w:t>
      </w:r>
      <w:r>
        <w:t xml:space="preserve"> </w:t>
      </w:r>
      <w:r>
        <w:rPr>
          <w:rFonts w:hint="eastAsia"/>
        </w:rPr>
        <w:t>рівнях</w:t>
      </w:r>
      <w:r>
        <w:t xml:space="preserve"> </w:t>
      </w:r>
      <w:r>
        <w:rPr>
          <w:rFonts w:hint="eastAsia"/>
        </w:rPr>
        <w:t>сформованості</w:t>
      </w:r>
      <w:r>
        <w:t xml:space="preserve"> </w:t>
      </w:r>
      <w:r>
        <w:rPr>
          <w:rFonts w:hint="eastAsia"/>
        </w:rPr>
        <w:t>уявлень</w:t>
      </w:r>
      <w:r>
        <w:t xml:space="preserve"> </w:t>
      </w:r>
      <w:r>
        <w:rPr>
          <w:rFonts w:hint="eastAsia"/>
        </w:rPr>
        <w:t>учасників</w:t>
      </w:r>
      <w:r>
        <w:t xml:space="preserve"> </w:t>
      </w:r>
      <w:r>
        <w:rPr>
          <w:rFonts w:hint="eastAsia"/>
        </w:rPr>
        <w:t>дослідження</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на</w:t>
      </w:r>
      <w:r>
        <w:t xml:space="preserve"> </w:t>
      </w:r>
      <w:r>
        <w:rPr>
          <w:rFonts w:hint="eastAsia"/>
        </w:rPr>
        <w:t>рівні</w:t>
      </w:r>
      <w:r>
        <w:t xml:space="preserve"> </w:t>
      </w:r>
      <w:r>
        <w:rPr>
          <w:rFonts w:hint="eastAsia"/>
        </w:rPr>
        <w:t>значущості</w:t>
      </w:r>
      <w:r>
        <w:t xml:space="preserve"> </w:t>
      </w:r>
      <w:r>
        <w:rPr>
          <w:rFonts w:hint="eastAsia"/>
        </w:rPr>
        <w:t>р</w:t>
      </w:r>
      <w:r>
        <w:t xml:space="preserve"> &lt;0,01. </w:t>
      </w:r>
      <w:r>
        <w:rPr>
          <w:rFonts w:hint="eastAsia"/>
        </w:rPr>
        <w:t>Це</w:t>
      </w:r>
      <w:r>
        <w:t xml:space="preserve"> </w:t>
      </w:r>
      <w:r>
        <w:rPr>
          <w:rFonts w:hint="eastAsia"/>
        </w:rPr>
        <w:t>вказує</w:t>
      </w:r>
      <w:r>
        <w:t xml:space="preserve"> </w:t>
      </w:r>
      <w:r>
        <w:rPr>
          <w:rFonts w:hint="eastAsia"/>
        </w:rPr>
        <w:t>на</w:t>
      </w:r>
      <w:r>
        <w:t xml:space="preserve"> </w:t>
      </w:r>
      <w:r>
        <w:rPr>
          <w:rFonts w:hint="eastAsia"/>
        </w:rPr>
        <w:t>те</w:t>
      </w:r>
      <w:r>
        <w:t xml:space="preserve">, </w:t>
      </w:r>
      <w:r>
        <w:rPr>
          <w:rFonts w:hint="eastAsia"/>
        </w:rPr>
        <w:t>що</w:t>
      </w:r>
      <w:r>
        <w:t xml:space="preserve"> </w:t>
      </w:r>
      <w:r>
        <w:rPr>
          <w:rFonts w:hint="eastAsia"/>
        </w:rPr>
        <w:t>запропонований</w:t>
      </w:r>
      <w:r>
        <w:t xml:space="preserve"> </w:t>
      </w:r>
      <w:r>
        <w:rPr>
          <w:rFonts w:hint="eastAsia"/>
        </w:rPr>
        <w:t>нами</w:t>
      </w:r>
      <w:r>
        <w:t xml:space="preserve"> </w:t>
      </w:r>
      <w:r>
        <w:rPr>
          <w:rFonts w:hint="eastAsia"/>
        </w:rPr>
        <w:t>психологічний</w:t>
      </w:r>
      <w:r>
        <w:t xml:space="preserve"> </w:t>
      </w:r>
      <w:r>
        <w:rPr>
          <w:rFonts w:hint="eastAsia"/>
        </w:rPr>
        <w:t>інструментарій</w:t>
      </w:r>
      <w:r>
        <w:t xml:space="preserve"> </w:t>
      </w:r>
      <w:r>
        <w:rPr>
          <w:rFonts w:hint="eastAsia"/>
        </w:rPr>
        <w:t>може</w:t>
      </w:r>
      <w:r>
        <w:t xml:space="preserve"> </w:t>
      </w:r>
      <w:r>
        <w:rPr>
          <w:rFonts w:hint="eastAsia"/>
        </w:rPr>
        <w:t>суттєво</w:t>
      </w:r>
      <w:r>
        <w:t xml:space="preserve"> </w:t>
      </w:r>
      <w:r>
        <w:rPr>
          <w:rFonts w:hint="eastAsia"/>
        </w:rPr>
        <w:t>підвищити</w:t>
      </w:r>
      <w:r>
        <w:t xml:space="preserve"> </w:t>
      </w:r>
      <w:r>
        <w:rPr>
          <w:rFonts w:hint="eastAsia"/>
        </w:rPr>
        <w:t>рівень</w:t>
      </w:r>
      <w:r>
        <w:t xml:space="preserve"> </w:t>
      </w:r>
      <w:r>
        <w:rPr>
          <w:rFonts w:hint="eastAsia"/>
        </w:rPr>
        <w:t>сформованості</w:t>
      </w:r>
      <w:r>
        <w:t xml:space="preserve"> </w:t>
      </w:r>
      <w:r>
        <w:rPr>
          <w:rFonts w:hint="eastAsia"/>
        </w:rPr>
        <w:t>уявлень</w:t>
      </w:r>
      <w:r>
        <w:t xml:space="preserve"> </w:t>
      </w:r>
      <w:r>
        <w:rPr>
          <w:rFonts w:hint="eastAsia"/>
        </w:rPr>
        <w:t>студентської</w:t>
      </w:r>
      <w:r>
        <w:t xml:space="preserve"> </w:t>
      </w:r>
      <w:r>
        <w:rPr>
          <w:rFonts w:hint="eastAsia"/>
        </w:rPr>
        <w:t>молоді</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як</w:t>
      </w:r>
      <w:r>
        <w:t xml:space="preserve"> </w:t>
      </w:r>
      <w:r>
        <w:rPr>
          <w:rFonts w:hint="eastAsia"/>
        </w:rPr>
        <w:t>моделі</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p>
    <w:p w14:paraId="6E8D990D" w14:textId="77777777" w:rsidR="000A32BD" w:rsidRDefault="000A32BD" w:rsidP="000A32BD">
      <w:r>
        <w:t xml:space="preserve">8. </w:t>
      </w:r>
      <w:r>
        <w:rPr>
          <w:rFonts w:hint="eastAsia"/>
        </w:rPr>
        <w:t>Осмислення</w:t>
      </w:r>
      <w:r>
        <w:t xml:space="preserve"> </w:t>
      </w:r>
      <w:r>
        <w:rPr>
          <w:rFonts w:hint="eastAsia"/>
        </w:rPr>
        <w:t>результатів</w:t>
      </w:r>
      <w:r>
        <w:t xml:space="preserve"> </w:t>
      </w:r>
      <w:r>
        <w:rPr>
          <w:rFonts w:hint="eastAsia"/>
        </w:rPr>
        <w:t>теоретичного</w:t>
      </w:r>
      <w:r>
        <w:t xml:space="preserve"> </w:t>
      </w:r>
      <w:r>
        <w:rPr>
          <w:rFonts w:hint="eastAsia"/>
        </w:rPr>
        <w:t>та</w:t>
      </w:r>
      <w:r>
        <w:t xml:space="preserve"> </w:t>
      </w:r>
      <w:r>
        <w:rPr>
          <w:rFonts w:hint="eastAsia"/>
        </w:rPr>
        <w:t>емпіричного</w:t>
      </w:r>
      <w:r>
        <w:t xml:space="preserve"> </w:t>
      </w:r>
      <w:r>
        <w:rPr>
          <w:rFonts w:hint="eastAsia"/>
        </w:rPr>
        <w:t>вивчення</w:t>
      </w:r>
      <w:r>
        <w:t xml:space="preserve"> </w:t>
      </w:r>
      <w:r>
        <w:rPr>
          <w:rFonts w:hint="eastAsia"/>
        </w:rPr>
        <w:t>проблеми</w:t>
      </w:r>
      <w:r>
        <w:t xml:space="preserve"> </w:t>
      </w:r>
      <w:r>
        <w:rPr>
          <w:rFonts w:hint="eastAsia"/>
        </w:rPr>
        <w:t>формування</w:t>
      </w:r>
      <w:r>
        <w:t xml:space="preserve"> </w:t>
      </w:r>
      <w:r>
        <w:rPr>
          <w:rFonts w:hint="eastAsia"/>
        </w:rPr>
        <w:t>у</w:t>
      </w:r>
      <w:r>
        <w:t xml:space="preserve"> </w:t>
      </w:r>
      <w:r>
        <w:rPr>
          <w:rFonts w:hint="eastAsia"/>
        </w:rPr>
        <w:t>студентської</w:t>
      </w:r>
      <w:r>
        <w:t xml:space="preserve"> </w:t>
      </w:r>
      <w:r>
        <w:rPr>
          <w:rFonts w:hint="eastAsia"/>
        </w:rPr>
        <w:t>молоді</w:t>
      </w:r>
      <w:r>
        <w:t xml:space="preserve"> </w:t>
      </w:r>
      <w:r>
        <w:rPr>
          <w:rFonts w:hint="eastAsia"/>
        </w:rPr>
        <w:t>уявлень</w:t>
      </w:r>
      <w:r>
        <w:t xml:space="preserve"> </w:t>
      </w:r>
      <w:r>
        <w:rPr>
          <w:rFonts w:hint="eastAsia"/>
        </w:rPr>
        <w:t>про</w:t>
      </w:r>
      <w:r>
        <w:t xml:space="preserve"> </w:t>
      </w:r>
      <w:r>
        <w:rPr>
          <w:rFonts w:hint="eastAsia"/>
        </w:rPr>
        <w:t>сімейні</w:t>
      </w:r>
      <w:r>
        <w:t xml:space="preserve"> </w:t>
      </w:r>
      <w:r>
        <w:rPr>
          <w:rFonts w:hint="eastAsia"/>
        </w:rPr>
        <w:t>ролі</w:t>
      </w:r>
      <w:r>
        <w:t xml:space="preserve"> </w:t>
      </w:r>
      <w:r>
        <w:rPr>
          <w:rFonts w:hint="eastAsia"/>
        </w:rPr>
        <w:t>дозволило</w:t>
      </w:r>
      <w:r>
        <w:t xml:space="preserve"> </w:t>
      </w:r>
      <w:r>
        <w:rPr>
          <w:rFonts w:hint="eastAsia"/>
        </w:rPr>
        <w:t>розробити</w:t>
      </w:r>
      <w:r>
        <w:t xml:space="preserve"> </w:t>
      </w:r>
      <w:r>
        <w:rPr>
          <w:rFonts w:hint="eastAsia"/>
        </w:rPr>
        <w:t>практичні</w:t>
      </w:r>
      <w:r>
        <w:t xml:space="preserve"> </w:t>
      </w:r>
      <w:r>
        <w:rPr>
          <w:rFonts w:hint="eastAsia"/>
        </w:rPr>
        <w:t>рекомендації</w:t>
      </w:r>
      <w:r>
        <w:t xml:space="preserve"> </w:t>
      </w:r>
      <w:r>
        <w:rPr>
          <w:rFonts w:hint="eastAsia"/>
        </w:rPr>
        <w:t>майбутнім</w:t>
      </w:r>
      <w:r>
        <w:t xml:space="preserve"> </w:t>
      </w:r>
      <w:r>
        <w:rPr>
          <w:rFonts w:hint="eastAsia"/>
        </w:rPr>
        <w:t>шлюбним</w:t>
      </w:r>
      <w:r>
        <w:t xml:space="preserve"> </w:t>
      </w:r>
      <w:r>
        <w:rPr>
          <w:rFonts w:hint="eastAsia"/>
        </w:rPr>
        <w:t>партнерам</w:t>
      </w:r>
      <w:r>
        <w:t xml:space="preserve"> </w:t>
      </w:r>
      <w:r>
        <w:rPr>
          <w:rFonts w:hint="eastAsia"/>
        </w:rPr>
        <w:t>щодо</w:t>
      </w:r>
      <w:r>
        <w:t xml:space="preserve"> </w:t>
      </w:r>
      <w:r>
        <w:rPr>
          <w:rFonts w:hint="eastAsia"/>
        </w:rPr>
        <w:t>розподілу</w:t>
      </w:r>
      <w:r>
        <w:t xml:space="preserve"> </w:t>
      </w:r>
      <w:r>
        <w:rPr>
          <w:rFonts w:hint="eastAsia"/>
        </w:rPr>
        <w:t>сімейних</w:t>
      </w:r>
      <w:r>
        <w:t xml:space="preserve"> </w:t>
      </w:r>
      <w:r>
        <w:rPr>
          <w:rFonts w:hint="eastAsia"/>
        </w:rPr>
        <w:t>ролей</w:t>
      </w:r>
      <w:r>
        <w:t xml:space="preserve"> </w:t>
      </w:r>
      <w:r>
        <w:rPr>
          <w:rFonts w:hint="eastAsia"/>
        </w:rPr>
        <w:t>та</w:t>
      </w:r>
      <w:r>
        <w:t xml:space="preserve"> </w:t>
      </w:r>
      <w:r>
        <w:rPr>
          <w:rFonts w:hint="eastAsia"/>
        </w:rPr>
        <w:t>обов’язків</w:t>
      </w:r>
      <w:r>
        <w:t xml:space="preserve">. </w:t>
      </w:r>
      <w:r>
        <w:rPr>
          <w:rFonts w:hint="eastAsia"/>
        </w:rPr>
        <w:t>Вони</w:t>
      </w:r>
      <w:r>
        <w:t xml:space="preserve"> </w:t>
      </w:r>
      <w:r>
        <w:rPr>
          <w:rFonts w:hint="eastAsia"/>
        </w:rPr>
        <w:t>відображають</w:t>
      </w:r>
      <w:r>
        <w:t xml:space="preserve"> </w:t>
      </w:r>
      <w:r>
        <w:rPr>
          <w:rFonts w:hint="eastAsia"/>
        </w:rPr>
        <w:t>науково</w:t>
      </w:r>
      <w:r>
        <w:t>-</w:t>
      </w:r>
      <w:r>
        <w:rPr>
          <w:rFonts w:hint="eastAsia"/>
        </w:rPr>
        <w:t>обґрунтовані</w:t>
      </w:r>
      <w:r>
        <w:t xml:space="preserve"> </w:t>
      </w:r>
      <w:r>
        <w:rPr>
          <w:rFonts w:hint="eastAsia"/>
        </w:rPr>
        <w:t>пропозиції</w:t>
      </w:r>
      <w:r>
        <w:t xml:space="preserve">, </w:t>
      </w:r>
      <w:r>
        <w:rPr>
          <w:rFonts w:hint="eastAsia"/>
        </w:rPr>
        <w:t>виконання</w:t>
      </w:r>
      <w:r>
        <w:t xml:space="preserve"> </w:t>
      </w:r>
      <w:r>
        <w:rPr>
          <w:rFonts w:hint="eastAsia"/>
        </w:rPr>
        <w:t>яких</w:t>
      </w:r>
      <w:r>
        <w:t xml:space="preserve"> </w:t>
      </w:r>
      <w:r>
        <w:rPr>
          <w:rFonts w:hint="eastAsia"/>
        </w:rPr>
        <w:t>сприяє</w:t>
      </w:r>
      <w:r>
        <w:t xml:space="preserve"> </w:t>
      </w:r>
      <w:r>
        <w:rPr>
          <w:rFonts w:hint="eastAsia"/>
        </w:rPr>
        <w:t>усвідомленню</w:t>
      </w:r>
      <w:r>
        <w:t xml:space="preserve"> </w:t>
      </w:r>
      <w:r>
        <w:rPr>
          <w:rFonts w:hint="eastAsia"/>
        </w:rPr>
        <w:t>майбутніми</w:t>
      </w:r>
      <w:r>
        <w:t xml:space="preserve"> </w:t>
      </w:r>
      <w:r>
        <w:rPr>
          <w:rFonts w:hint="eastAsia"/>
        </w:rPr>
        <w:t>шлюбними</w:t>
      </w:r>
      <w:r>
        <w:t xml:space="preserve"> </w:t>
      </w:r>
      <w:r>
        <w:rPr>
          <w:rFonts w:hint="eastAsia"/>
        </w:rPr>
        <w:t>партнерами</w:t>
      </w:r>
      <w:r>
        <w:t xml:space="preserve"> </w:t>
      </w:r>
      <w:r>
        <w:rPr>
          <w:rFonts w:hint="eastAsia"/>
        </w:rPr>
        <w:t>моделей</w:t>
      </w:r>
      <w:r>
        <w:t xml:space="preserve"> </w:t>
      </w:r>
      <w:r>
        <w:rPr>
          <w:rFonts w:hint="eastAsia"/>
        </w:rPr>
        <w:t>поведінки</w:t>
      </w:r>
      <w:r>
        <w:t xml:space="preserve"> </w:t>
      </w:r>
      <w:r>
        <w:rPr>
          <w:rFonts w:hint="eastAsia"/>
        </w:rPr>
        <w:t>шлюбних</w:t>
      </w:r>
      <w:r>
        <w:t xml:space="preserve"> </w:t>
      </w:r>
      <w:r>
        <w:rPr>
          <w:rFonts w:hint="eastAsia"/>
        </w:rPr>
        <w:t>партнерів</w:t>
      </w:r>
      <w:r>
        <w:t xml:space="preserve">, </w:t>
      </w:r>
      <w:r>
        <w:rPr>
          <w:rFonts w:hint="eastAsia"/>
        </w:rPr>
        <w:t>особливостей</w:t>
      </w:r>
      <w:r>
        <w:t xml:space="preserve"> </w:t>
      </w:r>
      <w:r>
        <w:rPr>
          <w:rFonts w:hint="eastAsia"/>
        </w:rPr>
        <w:t>розподілу</w:t>
      </w:r>
      <w:r>
        <w:t xml:space="preserve"> </w:t>
      </w:r>
      <w:r>
        <w:rPr>
          <w:rFonts w:hint="eastAsia"/>
        </w:rPr>
        <w:t>сімейних</w:t>
      </w:r>
      <w:r>
        <w:t xml:space="preserve"> </w:t>
      </w:r>
      <w:r>
        <w:rPr>
          <w:rFonts w:hint="eastAsia"/>
        </w:rPr>
        <w:t>ролей</w:t>
      </w:r>
      <w:r>
        <w:t xml:space="preserve"> </w:t>
      </w:r>
      <w:r>
        <w:rPr>
          <w:rFonts w:hint="eastAsia"/>
        </w:rPr>
        <w:t>та</w:t>
      </w:r>
      <w:r>
        <w:t xml:space="preserve"> </w:t>
      </w:r>
      <w:r>
        <w:rPr>
          <w:rFonts w:hint="eastAsia"/>
        </w:rPr>
        <w:t>обов’язків</w:t>
      </w:r>
      <w:r>
        <w:t xml:space="preserve">, </w:t>
      </w:r>
      <w:r>
        <w:rPr>
          <w:rFonts w:hint="eastAsia"/>
        </w:rPr>
        <w:t>а</w:t>
      </w:r>
      <w:r>
        <w:t xml:space="preserve"> </w:t>
      </w:r>
      <w:r>
        <w:rPr>
          <w:rFonts w:hint="eastAsia"/>
        </w:rPr>
        <w:t>також</w:t>
      </w:r>
      <w:r>
        <w:t xml:space="preserve"> </w:t>
      </w:r>
      <w:r>
        <w:rPr>
          <w:rFonts w:hint="eastAsia"/>
        </w:rPr>
        <w:t>запобіганню</w:t>
      </w:r>
      <w:r>
        <w:t xml:space="preserve"> </w:t>
      </w:r>
      <w:r>
        <w:rPr>
          <w:rFonts w:hint="eastAsia"/>
        </w:rPr>
        <w:t>сімейних</w:t>
      </w:r>
      <w:r>
        <w:t xml:space="preserve"> </w:t>
      </w:r>
      <w:r>
        <w:rPr>
          <w:rFonts w:hint="eastAsia"/>
        </w:rPr>
        <w:t>конфліктів</w:t>
      </w:r>
      <w:r>
        <w:t>.</w:t>
      </w:r>
    </w:p>
    <w:p w14:paraId="2342CA82" w14:textId="49356A8E" w:rsidR="000A32BD" w:rsidRPr="000A32BD" w:rsidRDefault="000A32BD" w:rsidP="000A32BD">
      <w:r>
        <w:rPr>
          <w:rFonts w:hint="eastAsia"/>
        </w:rPr>
        <w:t>Перспективними</w:t>
      </w:r>
      <w:r>
        <w:t xml:space="preserve"> </w:t>
      </w:r>
      <w:r>
        <w:rPr>
          <w:rFonts w:hint="eastAsia"/>
        </w:rPr>
        <w:t>напрямками</w:t>
      </w:r>
      <w:r>
        <w:t xml:space="preserve"> </w:t>
      </w:r>
      <w:r>
        <w:rPr>
          <w:rFonts w:hint="eastAsia"/>
        </w:rPr>
        <w:t>подальших</w:t>
      </w:r>
      <w:r>
        <w:t xml:space="preserve"> </w:t>
      </w:r>
      <w:r>
        <w:rPr>
          <w:rFonts w:hint="eastAsia"/>
        </w:rPr>
        <w:t>розвідок</w:t>
      </w:r>
      <w:r>
        <w:t xml:space="preserve"> </w:t>
      </w:r>
      <w:r>
        <w:rPr>
          <w:rFonts w:hint="eastAsia"/>
        </w:rPr>
        <w:t>ці</w:t>
      </w:r>
      <w:r>
        <w:rPr>
          <w:rFonts w:hint="eastAsia"/>
        </w:rPr>
        <w:lastRenderedPageBreak/>
        <w:t>єї</w:t>
      </w:r>
      <w:r>
        <w:t xml:space="preserve"> </w:t>
      </w:r>
      <w:r>
        <w:rPr>
          <w:rFonts w:hint="eastAsia"/>
        </w:rPr>
        <w:t>проблеми</w:t>
      </w:r>
      <w:r>
        <w:t xml:space="preserve"> </w:t>
      </w:r>
      <w:r>
        <w:rPr>
          <w:rFonts w:hint="eastAsia"/>
        </w:rPr>
        <w:t>є</w:t>
      </w:r>
      <w:r>
        <w:t xml:space="preserve"> </w:t>
      </w:r>
      <w:r>
        <w:rPr>
          <w:rFonts w:hint="eastAsia"/>
        </w:rPr>
        <w:t>дослідження</w:t>
      </w:r>
      <w:r>
        <w:t xml:space="preserve"> </w:t>
      </w:r>
      <w:r>
        <w:rPr>
          <w:rFonts w:hint="eastAsia"/>
        </w:rPr>
        <w:t>сімейних</w:t>
      </w:r>
      <w:r>
        <w:t xml:space="preserve"> </w:t>
      </w:r>
      <w:r>
        <w:rPr>
          <w:rFonts w:hint="eastAsia"/>
        </w:rPr>
        <w:t>ролей</w:t>
      </w:r>
      <w:r>
        <w:t xml:space="preserve"> </w:t>
      </w:r>
      <w:r>
        <w:rPr>
          <w:rFonts w:hint="eastAsia"/>
        </w:rPr>
        <w:t>як</w:t>
      </w:r>
      <w:r>
        <w:t xml:space="preserve"> </w:t>
      </w:r>
      <w:r>
        <w:rPr>
          <w:rFonts w:hint="eastAsia"/>
        </w:rPr>
        <w:t>моделей</w:t>
      </w:r>
      <w:r>
        <w:t xml:space="preserve"> </w:t>
      </w:r>
      <w:r>
        <w:rPr>
          <w:rFonts w:hint="eastAsia"/>
        </w:rPr>
        <w:t>батьківської</w:t>
      </w:r>
      <w:r>
        <w:t xml:space="preserve"> </w:t>
      </w:r>
      <w:r>
        <w:rPr>
          <w:rFonts w:hint="eastAsia"/>
        </w:rPr>
        <w:t>поведінки</w:t>
      </w:r>
      <w:r>
        <w:t xml:space="preserve"> </w:t>
      </w:r>
      <w:r>
        <w:rPr>
          <w:rFonts w:hint="eastAsia"/>
        </w:rPr>
        <w:t>та</w:t>
      </w:r>
      <w:r>
        <w:t xml:space="preserve"> </w:t>
      </w:r>
      <w:r>
        <w:rPr>
          <w:rFonts w:hint="eastAsia"/>
        </w:rPr>
        <w:t>вивчення</w:t>
      </w:r>
      <w:r>
        <w:t xml:space="preserve"> </w:t>
      </w:r>
      <w:r>
        <w:rPr>
          <w:rFonts w:hint="eastAsia"/>
        </w:rPr>
        <w:t>можливостей</w:t>
      </w:r>
      <w:r>
        <w:t xml:space="preserve"> </w:t>
      </w:r>
      <w:r>
        <w:rPr>
          <w:rFonts w:hint="eastAsia"/>
        </w:rPr>
        <w:t>розробки</w:t>
      </w:r>
      <w:r>
        <w:t xml:space="preserve"> </w:t>
      </w:r>
      <w:r>
        <w:rPr>
          <w:rFonts w:hint="eastAsia"/>
        </w:rPr>
        <w:t>для</w:t>
      </w:r>
      <w:r>
        <w:t xml:space="preserve"> </w:t>
      </w:r>
      <w:r>
        <w:rPr>
          <w:rFonts w:hint="eastAsia"/>
        </w:rPr>
        <w:t>впровадження</w:t>
      </w:r>
      <w:r>
        <w:t xml:space="preserve"> </w:t>
      </w:r>
      <w:r>
        <w:rPr>
          <w:rFonts w:hint="eastAsia"/>
        </w:rPr>
        <w:t>у</w:t>
      </w:r>
      <w:r>
        <w:t xml:space="preserve"> </w:t>
      </w:r>
      <w:r>
        <w:rPr>
          <w:rFonts w:hint="eastAsia"/>
        </w:rPr>
        <w:t>систему</w:t>
      </w:r>
      <w:r>
        <w:t xml:space="preserve"> </w:t>
      </w:r>
      <w:r>
        <w:rPr>
          <w:rFonts w:hint="eastAsia"/>
        </w:rPr>
        <w:t>освіти</w:t>
      </w:r>
      <w:r>
        <w:t xml:space="preserve"> </w:t>
      </w:r>
      <w:r>
        <w:rPr>
          <w:rFonts w:hint="eastAsia"/>
        </w:rPr>
        <w:t>навчальної</w:t>
      </w:r>
      <w:r>
        <w:t xml:space="preserve"> </w:t>
      </w:r>
      <w:r>
        <w:rPr>
          <w:rFonts w:hint="eastAsia"/>
        </w:rPr>
        <w:t>дисципліни</w:t>
      </w:r>
      <w:r>
        <w:t xml:space="preserve"> </w:t>
      </w:r>
      <w:r>
        <w:rPr>
          <w:rFonts w:hint="eastAsia"/>
        </w:rPr>
        <w:t>«</w:t>
      </w:r>
      <w:r>
        <w:rPr>
          <w:rFonts w:hint="eastAsia"/>
        </w:rPr>
        <w:t>Психологія</w:t>
      </w:r>
      <w:r>
        <w:t xml:space="preserve"> </w:t>
      </w:r>
      <w:r>
        <w:rPr>
          <w:rFonts w:hint="eastAsia"/>
        </w:rPr>
        <w:t>відповідального</w:t>
      </w:r>
      <w:r>
        <w:t xml:space="preserve"> </w:t>
      </w:r>
      <w:r>
        <w:rPr>
          <w:rFonts w:hint="eastAsia"/>
        </w:rPr>
        <w:t>батьківства</w:t>
      </w:r>
      <w:r>
        <w:rPr>
          <w:rFonts w:hint="eastAsia"/>
        </w:rPr>
        <w:t>»</w:t>
      </w:r>
      <w:r>
        <w:t>.</w:t>
      </w:r>
    </w:p>
    <w:sectPr w:rsidR="000A32BD" w:rsidRPr="000A32BD" w:rsidSect="000E3D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72D1" w14:textId="77777777" w:rsidR="000E3DFF" w:rsidRDefault="000E3DFF">
      <w:pPr>
        <w:spacing w:after="0" w:line="240" w:lineRule="auto"/>
      </w:pPr>
      <w:r>
        <w:separator/>
      </w:r>
    </w:p>
  </w:endnote>
  <w:endnote w:type="continuationSeparator" w:id="0">
    <w:p w14:paraId="2CF1EA3F" w14:textId="77777777" w:rsidR="000E3DFF" w:rsidRDefault="000E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77CD" w14:textId="77777777" w:rsidR="000E3DFF" w:rsidRDefault="000E3DFF"/>
    <w:p w14:paraId="1A86FEEB" w14:textId="77777777" w:rsidR="000E3DFF" w:rsidRDefault="000E3DFF"/>
    <w:p w14:paraId="47EE3232" w14:textId="77777777" w:rsidR="000E3DFF" w:rsidRDefault="000E3DFF"/>
    <w:p w14:paraId="1808842E" w14:textId="77777777" w:rsidR="000E3DFF" w:rsidRDefault="000E3DFF"/>
    <w:p w14:paraId="19C38E4A" w14:textId="77777777" w:rsidR="000E3DFF" w:rsidRDefault="000E3DFF"/>
    <w:p w14:paraId="7E365B7C" w14:textId="77777777" w:rsidR="000E3DFF" w:rsidRDefault="000E3DFF"/>
    <w:p w14:paraId="0660A381" w14:textId="77777777" w:rsidR="000E3DFF" w:rsidRDefault="000E3D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16C39F" wp14:editId="5D5B70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4D7A" w14:textId="77777777" w:rsidR="000E3DFF" w:rsidRDefault="000E3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16C3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E94D7A" w14:textId="77777777" w:rsidR="000E3DFF" w:rsidRDefault="000E3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6D3E4A" w14:textId="77777777" w:rsidR="000E3DFF" w:rsidRDefault="000E3DFF"/>
    <w:p w14:paraId="2DFB8017" w14:textId="77777777" w:rsidR="000E3DFF" w:rsidRDefault="000E3DFF"/>
    <w:p w14:paraId="246DB8B7" w14:textId="77777777" w:rsidR="000E3DFF" w:rsidRDefault="000E3D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9BB81" wp14:editId="486AFC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708F" w14:textId="77777777" w:rsidR="000E3DFF" w:rsidRDefault="000E3DFF"/>
                          <w:p w14:paraId="246AFC5C" w14:textId="77777777" w:rsidR="000E3DFF" w:rsidRDefault="000E3D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9BB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80708F" w14:textId="77777777" w:rsidR="000E3DFF" w:rsidRDefault="000E3DFF"/>
                    <w:p w14:paraId="246AFC5C" w14:textId="77777777" w:rsidR="000E3DFF" w:rsidRDefault="000E3D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540D76" w14:textId="77777777" w:rsidR="000E3DFF" w:rsidRDefault="000E3DFF"/>
    <w:p w14:paraId="53953E8F" w14:textId="77777777" w:rsidR="000E3DFF" w:rsidRDefault="000E3DFF">
      <w:pPr>
        <w:rPr>
          <w:sz w:val="2"/>
          <w:szCs w:val="2"/>
        </w:rPr>
      </w:pPr>
    </w:p>
    <w:p w14:paraId="1F8DD3DC" w14:textId="77777777" w:rsidR="000E3DFF" w:rsidRDefault="000E3DFF"/>
    <w:p w14:paraId="1F056595" w14:textId="77777777" w:rsidR="000E3DFF" w:rsidRDefault="000E3DFF">
      <w:pPr>
        <w:spacing w:after="0" w:line="240" w:lineRule="auto"/>
      </w:pPr>
    </w:p>
  </w:footnote>
  <w:footnote w:type="continuationSeparator" w:id="0">
    <w:p w14:paraId="32091BC0" w14:textId="77777777" w:rsidR="000E3DFF" w:rsidRDefault="000E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DFF"/>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16022</TotalTime>
  <Pages>7</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1823</cp:revision>
  <cp:lastPrinted>2009-02-06T05:36:00Z</cp:lastPrinted>
  <dcterms:created xsi:type="dcterms:W3CDTF">2024-01-07T13:43:00Z</dcterms:created>
  <dcterms:modified xsi:type="dcterms:W3CDTF">2024-02-03T19:05:00Z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