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2E87" w14:textId="16301DBC" w:rsidR="003A7246" w:rsidRDefault="005577E8" w:rsidP="005577E8">
      <w:proofErr w:type="spellStart"/>
      <w:r w:rsidRPr="005577E8">
        <w:rPr>
          <w:rFonts w:hint="eastAsia"/>
        </w:rPr>
        <w:t>Афолаби</w:t>
      </w:r>
      <w:proofErr w:type="spellEnd"/>
      <w:r w:rsidRPr="005577E8">
        <w:t xml:space="preserve"> </w:t>
      </w:r>
      <w:proofErr w:type="spellStart"/>
      <w:r w:rsidRPr="005577E8">
        <w:rPr>
          <w:rFonts w:hint="eastAsia"/>
        </w:rPr>
        <w:t>Гбадебо</w:t>
      </w:r>
      <w:proofErr w:type="spellEnd"/>
      <w:r>
        <w:t xml:space="preserve"> </w:t>
      </w:r>
      <w:r w:rsidRPr="005577E8">
        <w:t xml:space="preserve">Basic priorities of foreign policy of the Federal Republic of Nigeria (1976-2020) / </w:t>
      </w:r>
      <w:proofErr w:type="spellStart"/>
      <w:r w:rsidRPr="005577E8">
        <w:rPr>
          <w:rFonts w:hint="eastAsia"/>
        </w:rPr>
        <w:t>Основные</w:t>
      </w:r>
      <w:proofErr w:type="spellEnd"/>
      <w:r w:rsidRPr="005577E8">
        <w:t xml:space="preserve"> </w:t>
      </w:r>
      <w:proofErr w:type="spellStart"/>
      <w:r w:rsidRPr="005577E8">
        <w:rPr>
          <w:rFonts w:hint="eastAsia"/>
        </w:rPr>
        <w:t>приоритеты</w:t>
      </w:r>
      <w:proofErr w:type="spellEnd"/>
      <w:r w:rsidRPr="005577E8">
        <w:t xml:space="preserve"> </w:t>
      </w:r>
      <w:proofErr w:type="spellStart"/>
      <w:r w:rsidRPr="005577E8">
        <w:rPr>
          <w:rFonts w:hint="eastAsia"/>
        </w:rPr>
        <w:t>внешней</w:t>
      </w:r>
      <w:proofErr w:type="spellEnd"/>
      <w:r w:rsidRPr="005577E8">
        <w:t xml:space="preserve"> </w:t>
      </w:r>
      <w:proofErr w:type="spellStart"/>
      <w:r w:rsidRPr="005577E8">
        <w:rPr>
          <w:rFonts w:hint="eastAsia"/>
        </w:rPr>
        <w:t>политики</w:t>
      </w:r>
      <w:proofErr w:type="spellEnd"/>
      <w:r w:rsidRPr="005577E8">
        <w:t xml:space="preserve"> </w:t>
      </w:r>
      <w:proofErr w:type="spellStart"/>
      <w:r w:rsidRPr="005577E8">
        <w:rPr>
          <w:rFonts w:hint="eastAsia"/>
        </w:rPr>
        <w:t>Федеративной</w:t>
      </w:r>
      <w:proofErr w:type="spellEnd"/>
      <w:r w:rsidRPr="005577E8">
        <w:t xml:space="preserve"> </w:t>
      </w:r>
      <w:proofErr w:type="spellStart"/>
      <w:r w:rsidRPr="005577E8">
        <w:rPr>
          <w:rFonts w:hint="eastAsia"/>
        </w:rPr>
        <w:t>Республики</w:t>
      </w:r>
      <w:proofErr w:type="spellEnd"/>
      <w:r w:rsidRPr="005577E8">
        <w:t xml:space="preserve"> </w:t>
      </w:r>
      <w:proofErr w:type="spellStart"/>
      <w:r w:rsidRPr="005577E8">
        <w:rPr>
          <w:rFonts w:hint="eastAsia"/>
        </w:rPr>
        <w:t>Нигерия</w:t>
      </w:r>
      <w:proofErr w:type="spellEnd"/>
      <w:r w:rsidRPr="005577E8">
        <w:t xml:space="preserve"> (1976-2020 </w:t>
      </w:r>
      <w:proofErr w:type="spellStart"/>
      <w:r w:rsidRPr="005577E8">
        <w:rPr>
          <w:rFonts w:hint="eastAsia"/>
        </w:rPr>
        <w:t>гг</w:t>
      </w:r>
      <w:proofErr w:type="spellEnd"/>
      <w:r w:rsidRPr="005577E8">
        <w:t>.)</w:t>
      </w:r>
    </w:p>
    <w:p w14:paraId="59A2F0D2" w14:textId="77777777" w:rsidR="005577E8" w:rsidRDefault="005577E8" w:rsidP="005577E8">
      <w:r>
        <w:rPr>
          <w:rFonts w:hint="eastAsia"/>
        </w:rPr>
        <w:t>ОГЛАВЛЕНИЕ</w:t>
      </w:r>
      <w:r>
        <w:t xml:space="preserve"> </w:t>
      </w:r>
      <w:r>
        <w:rPr>
          <w:rFonts w:hint="eastAsia"/>
        </w:rPr>
        <w:t>ДИССЕРТАЦИИ</w:t>
      </w:r>
    </w:p>
    <w:p w14:paraId="5AFD97C8" w14:textId="77777777" w:rsidR="005577E8" w:rsidRDefault="005577E8" w:rsidP="005577E8">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Афолаби</w:t>
      </w:r>
      <w:proofErr w:type="spellEnd"/>
      <w:r>
        <w:t xml:space="preserve"> </w:t>
      </w:r>
      <w:proofErr w:type="spellStart"/>
      <w:r>
        <w:rPr>
          <w:rFonts w:hint="eastAsia"/>
        </w:rPr>
        <w:t>Гбадебо</w:t>
      </w:r>
      <w:proofErr w:type="spellEnd"/>
    </w:p>
    <w:p w14:paraId="4DB4B849" w14:textId="77777777" w:rsidR="005577E8" w:rsidRDefault="005577E8" w:rsidP="005577E8">
      <w:r>
        <w:t>TABLE OF CONTENTS INTRODUCTION</w:t>
      </w:r>
    </w:p>
    <w:p w14:paraId="290EA030" w14:textId="77777777" w:rsidR="005577E8" w:rsidRDefault="005577E8" w:rsidP="005577E8"/>
    <w:p w14:paraId="312418D8" w14:textId="77777777" w:rsidR="005577E8" w:rsidRDefault="005577E8" w:rsidP="005577E8">
      <w:r>
        <w:t>CHAPTER I: FEATURES OF THE FOREIGN POLICY PROCESS OF MODERN NIGERIA</w:t>
      </w:r>
    </w:p>
    <w:p w14:paraId="50D9F447" w14:textId="77777777" w:rsidR="005577E8" w:rsidRDefault="005577E8" w:rsidP="005577E8"/>
    <w:p w14:paraId="547D3184" w14:textId="77777777" w:rsidR="005577E8" w:rsidRDefault="005577E8" w:rsidP="005577E8">
      <w:r>
        <w:t>1.1. Basic principles, priorities and stages of the formation of the foreign policy of independent Nigeria (1960-1976)</w:t>
      </w:r>
    </w:p>
    <w:p w14:paraId="61E17A1B" w14:textId="77777777" w:rsidR="005577E8" w:rsidRDefault="005577E8" w:rsidP="005577E8"/>
    <w:p w14:paraId="22163FE4" w14:textId="77777777" w:rsidR="005577E8" w:rsidRDefault="005577E8" w:rsidP="005577E8">
      <w:r>
        <w:t>1.2. Western factor in the foreign policy of independent Nigeria</w:t>
      </w:r>
    </w:p>
    <w:p w14:paraId="4A9DDEC0" w14:textId="77777777" w:rsidR="005577E8" w:rsidRDefault="005577E8" w:rsidP="005577E8"/>
    <w:p w14:paraId="25774C2F" w14:textId="77777777" w:rsidR="005577E8" w:rsidRDefault="005577E8" w:rsidP="005577E8">
      <w:r>
        <w:t>1.3. Key decision-making centers in Nigeria's foreign policy and their priorities</w:t>
      </w:r>
    </w:p>
    <w:p w14:paraId="6CB27825" w14:textId="77777777" w:rsidR="005577E8" w:rsidRDefault="005577E8" w:rsidP="005577E8"/>
    <w:p w14:paraId="15B811D0" w14:textId="77777777" w:rsidR="005577E8" w:rsidRDefault="005577E8" w:rsidP="005577E8">
      <w:r>
        <w:t>CHAPTER II: AFROCENTRIC POLICY OF NIGERIA (1976 - 2020): FEATURES, TRENDS</w:t>
      </w:r>
    </w:p>
    <w:p w14:paraId="51902178" w14:textId="77777777" w:rsidR="005577E8" w:rsidRDefault="005577E8" w:rsidP="005577E8"/>
    <w:p w14:paraId="2160C852" w14:textId="77777777" w:rsidR="005577E8" w:rsidRDefault="005577E8" w:rsidP="005577E8">
      <w:r>
        <w:t>2.1. The role and place of the African Union in Nigeria's foreign policy</w:t>
      </w:r>
    </w:p>
    <w:p w14:paraId="18F1AF75" w14:textId="77777777" w:rsidR="005577E8" w:rsidRDefault="005577E8" w:rsidP="005577E8"/>
    <w:p w14:paraId="0AE4E1CA" w14:textId="77777777" w:rsidR="005577E8" w:rsidRDefault="005577E8" w:rsidP="005577E8">
      <w:r>
        <w:t>2.2. Nigeria's Relations with Neighboring States under the Niger Basin Authority and Lake Chad Basin Commission</w:t>
      </w:r>
    </w:p>
    <w:p w14:paraId="09B6C466" w14:textId="77777777" w:rsidR="005577E8" w:rsidRDefault="005577E8" w:rsidP="005577E8"/>
    <w:p w14:paraId="43993181" w14:textId="77777777" w:rsidR="005577E8" w:rsidRDefault="005577E8" w:rsidP="005577E8">
      <w:r>
        <w:t>2.3. ECOWAS engagement with West African countries</w:t>
      </w:r>
    </w:p>
    <w:p w14:paraId="670D0165" w14:textId="77777777" w:rsidR="005577E8" w:rsidRDefault="005577E8" w:rsidP="005577E8"/>
    <w:p w14:paraId="78FB703B" w14:textId="77777777" w:rsidR="005577E8" w:rsidRDefault="005577E8" w:rsidP="005577E8">
      <w:r>
        <w:t>2.4. Peculiarities of Nigeria's Relations with Members of the Gulf of Guinea Commission</w:t>
      </w:r>
    </w:p>
    <w:p w14:paraId="610D80E4" w14:textId="77777777" w:rsidR="005577E8" w:rsidRDefault="005577E8" w:rsidP="005577E8"/>
    <w:p w14:paraId="5E169599" w14:textId="77777777" w:rsidR="005577E8" w:rsidRDefault="005577E8" w:rsidP="005577E8">
      <w:r>
        <w:t>CHAPTER III: COOPERATION OF NIGERIA WITH THE LEADING COUNTRIES OF THE WORLD (1976-2020)</w:t>
      </w:r>
    </w:p>
    <w:p w14:paraId="23760891" w14:textId="77777777" w:rsidR="005577E8" w:rsidRDefault="005577E8" w:rsidP="005577E8"/>
    <w:p w14:paraId="0233716E" w14:textId="77777777" w:rsidR="005577E8" w:rsidRDefault="005577E8" w:rsidP="005577E8">
      <w:r>
        <w:t>3.1. Bilateral cooperation between Nigeria and the United Kingdom</w:t>
      </w:r>
    </w:p>
    <w:p w14:paraId="0A9338C5" w14:textId="77777777" w:rsidR="005577E8" w:rsidRDefault="005577E8" w:rsidP="005577E8"/>
    <w:p w14:paraId="4CF58CB3" w14:textId="77777777" w:rsidR="005577E8" w:rsidRDefault="005577E8" w:rsidP="005577E8">
      <w:r>
        <w:lastRenderedPageBreak/>
        <w:t>3.2. Nigeria-America Cooperation</w:t>
      </w:r>
    </w:p>
    <w:p w14:paraId="0323832B" w14:textId="77777777" w:rsidR="005577E8" w:rsidRDefault="005577E8" w:rsidP="005577E8"/>
    <w:p w14:paraId="046BAC24" w14:textId="77777777" w:rsidR="005577E8" w:rsidRDefault="005577E8" w:rsidP="005577E8">
      <w:r>
        <w:t>3.3. Bilateral relations between Nigeria and the Russian Federation</w:t>
      </w:r>
    </w:p>
    <w:p w14:paraId="31B7984E" w14:textId="77777777" w:rsidR="005577E8" w:rsidRDefault="005577E8" w:rsidP="005577E8"/>
    <w:p w14:paraId="6B5AADC8" w14:textId="77777777" w:rsidR="005577E8" w:rsidRDefault="005577E8" w:rsidP="005577E8">
      <w:r>
        <w:t>3.4. The Chinese Foreign Policy Track in Nigeria</w:t>
      </w:r>
    </w:p>
    <w:p w14:paraId="10C9D13A" w14:textId="77777777" w:rsidR="005577E8" w:rsidRDefault="005577E8" w:rsidP="005577E8"/>
    <w:p w14:paraId="296C47CF" w14:textId="77777777" w:rsidR="005577E8" w:rsidRDefault="005577E8" w:rsidP="005577E8">
      <w:r>
        <w:t>CONCLUSION</w:t>
      </w:r>
    </w:p>
    <w:p w14:paraId="3A0B8A58" w14:textId="77777777" w:rsidR="005577E8" w:rsidRDefault="005577E8" w:rsidP="005577E8"/>
    <w:p w14:paraId="67C72A02" w14:textId="77777777" w:rsidR="005577E8" w:rsidRDefault="005577E8" w:rsidP="005577E8">
      <w:r>
        <w:t>LIST OF SOURCES AND REFERENCES</w:t>
      </w:r>
    </w:p>
    <w:p w14:paraId="5EA378F9" w14:textId="77777777" w:rsidR="005577E8" w:rsidRDefault="005577E8" w:rsidP="005577E8"/>
    <w:p w14:paraId="1FABF5D3" w14:textId="4064D807" w:rsidR="005577E8" w:rsidRPr="005577E8" w:rsidRDefault="005577E8" w:rsidP="005577E8">
      <w:r>
        <w:t>List of Abbreviation</w:t>
      </w:r>
    </w:p>
    <w:sectPr w:rsidR="005577E8" w:rsidRPr="005577E8" w:rsidSect="00D429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4ACE" w14:textId="77777777" w:rsidR="00D429D7" w:rsidRDefault="00D429D7">
      <w:pPr>
        <w:spacing w:after="0" w:line="240" w:lineRule="auto"/>
      </w:pPr>
      <w:r>
        <w:separator/>
      </w:r>
    </w:p>
  </w:endnote>
  <w:endnote w:type="continuationSeparator" w:id="0">
    <w:p w14:paraId="60B4532D" w14:textId="77777777" w:rsidR="00D429D7" w:rsidRDefault="00D4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C7B8" w14:textId="77777777" w:rsidR="00D429D7" w:rsidRDefault="00D429D7"/>
    <w:p w14:paraId="450BA733" w14:textId="77777777" w:rsidR="00D429D7" w:rsidRDefault="00D429D7"/>
    <w:p w14:paraId="6B1A22B2" w14:textId="77777777" w:rsidR="00D429D7" w:rsidRDefault="00D429D7"/>
    <w:p w14:paraId="64B1F854" w14:textId="77777777" w:rsidR="00D429D7" w:rsidRDefault="00D429D7"/>
    <w:p w14:paraId="1A909D7D" w14:textId="77777777" w:rsidR="00D429D7" w:rsidRDefault="00D429D7"/>
    <w:p w14:paraId="38F67843" w14:textId="77777777" w:rsidR="00D429D7" w:rsidRDefault="00D429D7"/>
    <w:p w14:paraId="6270707D" w14:textId="77777777" w:rsidR="00D429D7" w:rsidRDefault="00D429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F1A4E5" wp14:editId="654FAC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45C26" w14:textId="77777777" w:rsidR="00D429D7" w:rsidRDefault="00D42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F1A4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745C26" w14:textId="77777777" w:rsidR="00D429D7" w:rsidRDefault="00D42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985690" w14:textId="77777777" w:rsidR="00D429D7" w:rsidRDefault="00D429D7"/>
    <w:p w14:paraId="053D7C0D" w14:textId="77777777" w:rsidR="00D429D7" w:rsidRDefault="00D429D7"/>
    <w:p w14:paraId="22CCB8DE" w14:textId="77777777" w:rsidR="00D429D7" w:rsidRDefault="00D429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ABA6BF" wp14:editId="2028C2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0FB9" w14:textId="77777777" w:rsidR="00D429D7" w:rsidRDefault="00D429D7"/>
                          <w:p w14:paraId="136D0513" w14:textId="77777777" w:rsidR="00D429D7" w:rsidRDefault="00D42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ABA6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C90FB9" w14:textId="77777777" w:rsidR="00D429D7" w:rsidRDefault="00D429D7"/>
                    <w:p w14:paraId="136D0513" w14:textId="77777777" w:rsidR="00D429D7" w:rsidRDefault="00D42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DCF4B1" w14:textId="77777777" w:rsidR="00D429D7" w:rsidRDefault="00D429D7"/>
    <w:p w14:paraId="11A3EE30" w14:textId="77777777" w:rsidR="00D429D7" w:rsidRDefault="00D429D7">
      <w:pPr>
        <w:rPr>
          <w:sz w:val="2"/>
          <w:szCs w:val="2"/>
        </w:rPr>
      </w:pPr>
    </w:p>
    <w:p w14:paraId="58F570A4" w14:textId="77777777" w:rsidR="00D429D7" w:rsidRDefault="00D429D7"/>
    <w:p w14:paraId="5AEF2F2D" w14:textId="77777777" w:rsidR="00D429D7" w:rsidRDefault="00D429D7">
      <w:pPr>
        <w:spacing w:after="0" w:line="240" w:lineRule="auto"/>
      </w:pPr>
    </w:p>
  </w:footnote>
  <w:footnote w:type="continuationSeparator" w:id="0">
    <w:p w14:paraId="53E0BC4D" w14:textId="77777777" w:rsidR="00D429D7" w:rsidRDefault="00D42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9D7"/>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54390</TotalTime>
  <Pages>2</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907</cp:revision>
  <cp:lastPrinted>2009-02-06T05:36:00Z</cp:lastPrinted>
  <dcterms:created xsi:type="dcterms:W3CDTF">2024-01-07T13:43:00Z</dcterms:created>
  <dcterms:modified xsi:type="dcterms:W3CDTF">2024-04-01T17:15:00Z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