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D0BB9" w14:textId="58B6A813" w:rsidR="00B13FC3" w:rsidRDefault="005E0F9C" w:rsidP="005E0F9C">
      <w:r w:rsidRPr="005E0F9C">
        <w:rPr>
          <w:rFonts w:hint="eastAsia"/>
        </w:rPr>
        <w:t>Блинов</w:t>
      </w:r>
      <w:r w:rsidRPr="005E0F9C">
        <w:t xml:space="preserve"> </w:t>
      </w:r>
      <w:r w:rsidRPr="005E0F9C">
        <w:rPr>
          <w:rFonts w:hint="eastAsia"/>
        </w:rPr>
        <w:t>Алексей</w:t>
      </w:r>
      <w:r w:rsidRPr="005E0F9C">
        <w:t xml:space="preserve"> </w:t>
      </w:r>
      <w:r w:rsidRPr="005E0F9C">
        <w:rPr>
          <w:rFonts w:hint="eastAsia"/>
        </w:rPr>
        <w:t>Владимирович</w:t>
      </w:r>
      <w:r>
        <w:t xml:space="preserve"> </w:t>
      </w:r>
      <w:r w:rsidRPr="005E0F9C">
        <w:rPr>
          <w:rFonts w:hint="eastAsia"/>
        </w:rPr>
        <w:t>Реализация</w:t>
      </w:r>
      <w:r w:rsidRPr="005E0F9C">
        <w:t xml:space="preserve"> </w:t>
      </w:r>
      <w:r w:rsidRPr="005E0F9C">
        <w:rPr>
          <w:rFonts w:hint="eastAsia"/>
        </w:rPr>
        <w:t>государственной</w:t>
      </w:r>
      <w:r w:rsidRPr="005E0F9C">
        <w:t xml:space="preserve"> </w:t>
      </w:r>
      <w:r w:rsidRPr="005E0F9C">
        <w:rPr>
          <w:rFonts w:hint="eastAsia"/>
        </w:rPr>
        <w:t>политики</w:t>
      </w:r>
      <w:r w:rsidRPr="005E0F9C">
        <w:t xml:space="preserve"> </w:t>
      </w:r>
      <w:r w:rsidRPr="005E0F9C">
        <w:rPr>
          <w:rFonts w:hint="eastAsia"/>
        </w:rPr>
        <w:t>по</w:t>
      </w:r>
      <w:r w:rsidRPr="005E0F9C">
        <w:t xml:space="preserve"> </w:t>
      </w:r>
      <w:r w:rsidRPr="005E0F9C">
        <w:rPr>
          <w:rFonts w:hint="eastAsia"/>
        </w:rPr>
        <w:t>управлению</w:t>
      </w:r>
      <w:r w:rsidRPr="005E0F9C">
        <w:t xml:space="preserve"> </w:t>
      </w:r>
      <w:r w:rsidRPr="005E0F9C">
        <w:rPr>
          <w:rFonts w:hint="eastAsia"/>
        </w:rPr>
        <w:t>учебными</w:t>
      </w:r>
      <w:r w:rsidRPr="005E0F9C">
        <w:t xml:space="preserve"> </w:t>
      </w:r>
      <w:r w:rsidRPr="005E0F9C">
        <w:rPr>
          <w:rFonts w:hint="eastAsia"/>
        </w:rPr>
        <w:t>заведениями</w:t>
      </w:r>
      <w:r w:rsidRPr="005E0F9C">
        <w:t xml:space="preserve"> </w:t>
      </w:r>
      <w:r w:rsidRPr="005E0F9C">
        <w:rPr>
          <w:rFonts w:hint="eastAsia"/>
        </w:rPr>
        <w:t>Министерства</w:t>
      </w:r>
      <w:r w:rsidRPr="005E0F9C">
        <w:t xml:space="preserve"> </w:t>
      </w:r>
      <w:r w:rsidRPr="005E0F9C">
        <w:rPr>
          <w:rFonts w:hint="eastAsia"/>
        </w:rPr>
        <w:t>народного</w:t>
      </w:r>
      <w:r w:rsidRPr="005E0F9C">
        <w:t xml:space="preserve"> </w:t>
      </w:r>
      <w:r w:rsidRPr="005E0F9C">
        <w:rPr>
          <w:rFonts w:hint="eastAsia"/>
        </w:rPr>
        <w:t>просвещения</w:t>
      </w:r>
      <w:r w:rsidRPr="005E0F9C">
        <w:t xml:space="preserve"> </w:t>
      </w:r>
      <w:r w:rsidRPr="005E0F9C">
        <w:rPr>
          <w:rFonts w:hint="eastAsia"/>
        </w:rPr>
        <w:t>на</w:t>
      </w:r>
      <w:r w:rsidRPr="005E0F9C">
        <w:t xml:space="preserve"> </w:t>
      </w:r>
      <w:r w:rsidRPr="005E0F9C">
        <w:rPr>
          <w:rFonts w:hint="eastAsia"/>
        </w:rPr>
        <w:t>территории</w:t>
      </w:r>
      <w:r w:rsidRPr="005E0F9C">
        <w:t xml:space="preserve"> </w:t>
      </w:r>
      <w:r w:rsidRPr="005E0F9C">
        <w:rPr>
          <w:rFonts w:hint="eastAsia"/>
        </w:rPr>
        <w:t>Западной</w:t>
      </w:r>
      <w:r w:rsidRPr="005E0F9C">
        <w:t xml:space="preserve"> </w:t>
      </w:r>
      <w:r w:rsidRPr="005E0F9C">
        <w:rPr>
          <w:rFonts w:hint="eastAsia"/>
        </w:rPr>
        <w:t>Сибири</w:t>
      </w:r>
      <w:r w:rsidRPr="005E0F9C">
        <w:t xml:space="preserve"> (XIX </w:t>
      </w:r>
      <w:r w:rsidRPr="005E0F9C">
        <w:rPr>
          <w:rFonts w:hint="eastAsia"/>
        </w:rPr>
        <w:t>–</w:t>
      </w:r>
      <w:r w:rsidRPr="005E0F9C">
        <w:t xml:space="preserve"> </w:t>
      </w:r>
      <w:r w:rsidRPr="005E0F9C">
        <w:rPr>
          <w:rFonts w:hint="eastAsia"/>
        </w:rPr>
        <w:t>начало</w:t>
      </w:r>
      <w:r w:rsidRPr="005E0F9C">
        <w:t xml:space="preserve"> XX </w:t>
      </w:r>
      <w:r w:rsidRPr="005E0F9C">
        <w:rPr>
          <w:rFonts w:hint="eastAsia"/>
        </w:rPr>
        <w:t>в</w:t>
      </w:r>
      <w:r w:rsidRPr="005E0F9C">
        <w:t>.)</w:t>
      </w:r>
    </w:p>
    <w:p w14:paraId="10FE33E8" w14:textId="77777777" w:rsidR="005E0F9C" w:rsidRDefault="005E0F9C" w:rsidP="005E0F9C">
      <w:r>
        <w:rPr>
          <w:rFonts w:hint="eastAsia"/>
        </w:rPr>
        <w:t>ОГЛАВЛЕНИЕ</w:t>
      </w:r>
      <w:r>
        <w:t xml:space="preserve"> </w:t>
      </w:r>
      <w:r>
        <w:rPr>
          <w:rFonts w:hint="eastAsia"/>
        </w:rPr>
        <w:t>ДИССЕРТАЦИИ</w:t>
      </w:r>
    </w:p>
    <w:p w14:paraId="031A0EA5" w14:textId="77777777" w:rsidR="005E0F9C" w:rsidRDefault="005E0F9C" w:rsidP="005E0F9C">
      <w:r>
        <w:rPr>
          <w:rFonts w:hint="eastAsia"/>
        </w:rPr>
        <w:t>доктор</w:t>
      </w:r>
      <w:r>
        <w:t xml:space="preserve"> </w:t>
      </w:r>
      <w:r>
        <w:rPr>
          <w:rFonts w:hint="eastAsia"/>
        </w:rPr>
        <w:t>наук</w:t>
      </w:r>
      <w:r>
        <w:t xml:space="preserve"> </w:t>
      </w:r>
      <w:r>
        <w:rPr>
          <w:rFonts w:hint="eastAsia"/>
        </w:rPr>
        <w:t>Блинов</w:t>
      </w:r>
      <w:r>
        <w:t xml:space="preserve"> </w:t>
      </w:r>
      <w:r>
        <w:rPr>
          <w:rFonts w:hint="eastAsia"/>
        </w:rPr>
        <w:t>Алексей</w:t>
      </w:r>
      <w:r>
        <w:t xml:space="preserve"> </w:t>
      </w:r>
      <w:r>
        <w:rPr>
          <w:rFonts w:hint="eastAsia"/>
        </w:rPr>
        <w:t>Владимирович</w:t>
      </w:r>
    </w:p>
    <w:p w14:paraId="19B08EBC" w14:textId="77777777" w:rsidR="005E0F9C" w:rsidRDefault="005E0F9C" w:rsidP="005E0F9C">
      <w:r>
        <w:rPr>
          <w:rFonts w:hint="eastAsia"/>
        </w:rPr>
        <w:t>Оглавление</w:t>
      </w:r>
    </w:p>
    <w:p w14:paraId="25607E05" w14:textId="77777777" w:rsidR="005E0F9C" w:rsidRDefault="005E0F9C" w:rsidP="005E0F9C"/>
    <w:p w14:paraId="01CF4762" w14:textId="77777777" w:rsidR="005E0F9C" w:rsidRDefault="005E0F9C" w:rsidP="005E0F9C">
      <w:r>
        <w:rPr>
          <w:rFonts w:hint="eastAsia"/>
        </w:rPr>
        <w:t>Введение</w:t>
      </w:r>
    </w:p>
    <w:p w14:paraId="07F22B9C" w14:textId="77777777" w:rsidR="005E0F9C" w:rsidRDefault="005E0F9C" w:rsidP="005E0F9C"/>
    <w:p w14:paraId="707FAB34" w14:textId="77777777" w:rsidR="005E0F9C" w:rsidRDefault="005E0F9C" w:rsidP="005E0F9C">
      <w:r>
        <w:rPr>
          <w:rFonts w:hint="eastAsia"/>
        </w:rPr>
        <w:t>Глава</w:t>
      </w:r>
      <w:r>
        <w:t xml:space="preserve"> 1. </w:t>
      </w:r>
      <w:r>
        <w:rPr>
          <w:rFonts w:hint="eastAsia"/>
        </w:rPr>
        <w:t>Историографические</w:t>
      </w:r>
      <w:r>
        <w:t xml:space="preserve"> </w:t>
      </w:r>
      <w:r>
        <w:rPr>
          <w:rFonts w:hint="eastAsia"/>
        </w:rPr>
        <w:t>и</w:t>
      </w:r>
      <w:r>
        <w:t xml:space="preserve"> </w:t>
      </w:r>
      <w:r>
        <w:rPr>
          <w:rFonts w:hint="eastAsia"/>
        </w:rPr>
        <w:t>источниковедческие</w:t>
      </w:r>
      <w:r>
        <w:t xml:space="preserve"> </w:t>
      </w:r>
      <w:r>
        <w:rPr>
          <w:rFonts w:hint="eastAsia"/>
        </w:rPr>
        <w:t>аспекты</w:t>
      </w:r>
    </w:p>
    <w:p w14:paraId="6CD7EF2D" w14:textId="77777777" w:rsidR="005E0F9C" w:rsidRDefault="005E0F9C" w:rsidP="005E0F9C"/>
    <w:p w14:paraId="32FF87A9" w14:textId="77777777" w:rsidR="005E0F9C" w:rsidRDefault="005E0F9C" w:rsidP="005E0F9C">
      <w:r>
        <w:rPr>
          <w:rFonts w:hint="eastAsia"/>
        </w:rPr>
        <w:t>исследования</w:t>
      </w:r>
    </w:p>
    <w:p w14:paraId="1004310B" w14:textId="77777777" w:rsidR="005E0F9C" w:rsidRDefault="005E0F9C" w:rsidP="005E0F9C"/>
    <w:p w14:paraId="0BDA33E3" w14:textId="77777777" w:rsidR="005E0F9C" w:rsidRDefault="005E0F9C" w:rsidP="005E0F9C">
      <w:r>
        <w:t xml:space="preserve">1.1 </w:t>
      </w:r>
      <w:r>
        <w:rPr>
          <w:rFonts w:hint="eastAsia"/>
        </w:rPr>
        <w:t>Историография</w:t>
      </w:r>
      <w:r>
        <w:t xml:space="preserve"> </w:t>
      </w:r>
      <w:r>
        <w:rPr>
          <w:rFonts w:hint="eastAsia"/>
        </w:rPr>
        <w:t>проблемы</w:t>
      </w:r>
    </w:p>
    <w:p w14:paraId="4D054A7B" w14:textId="77777777" w:rsidR="005E0F9C" w:rsidRDefault="005E0F9C" w:rsidP="005E0F9C"/>
    <w:p w14:paraId="5F07214E" w14:textId="77777777" w:rsidR="005E0F9C" w:rsidRDefault="005E0F9C" w:rsidP="005E0F9C">
      <w:r>
        <w:t xml:space="preserve">1.2 </w:t>
      </w:r>
      <w:r>
        <w:rPr>
          <w:rFonts w:hint="eastAsia"/>
        </w:rPr>
        <w:t>Источниковедческий</w:t>
      </w:r>
      <w:r>
        <w:t xml:space="preserve"> </w:t>
      </w:r>
      <w:r>
        <w:rPr>
          <w:rFonts w:hint="eastAsia"/>
        </w:rPr>
        <w:t>анализ</w:t>
      </w:r>
      <w:r>
        <w:t xml:space="preserve"> </w:t>
      </w:r>
      <w:r>
        <w:rPr>
          <w:rFonts w:hint="eastAsia"/>
        </w:rPr>
        <w:t>проблемы</w:t>
      </w:r>
    </w:p>
    <w:p w14:paraId="2F959843" w14:textId="77777777" w:rsidR="005E0F9C" w:rsidRDefault="005E0F9C" w:rsidP="005E0F9C"/>
    <w:p w14:paraId="18FEFD89" w14:textId="77777777" w:rsidR="005E0F9C" w:rsidRDefault="005E0F9C" w:rsidP="005E0F9C">
      <w:r>
        <w:rPr>
          <w:rFonts w:hint="eastAsia"/>
        </w:rPr>
        <w:t>Глава</w:t>
      </w:r>
      <w:r>
        <w:t xml:space="preserve"> 2. </w:t>
      </w:r>
      <w:r>
        <w:rPr>
          <w:rFonts w:hint="eastAsia"/>
        </w:rPr>
        <w:t>Формирование</w:t>
      </w:r>
      <w:r>
        <w:t xml:space="preserve"> </w:t>
      </w:r>
      <w:r>
        <w:rPr>
          <w:rFonts w:hint="eastAsia"/>
        </w:rPr>
        <w:t>образовательного</w:t>
      </w:r>
      <w:r>
        <w:t xml:space="preserve"> </w:t>
      </w:r>
      <w:r>
        <w:rPr>
          <w:rFonts w:hint="eastAsia"/>
        </w:rPr>
        <w:t>пространства</w:t>
      </w:r>
      <w:r>
        <w:t xml:space="preserve"> </w:t>
      </w:r>
      <w:r>
        <w:rPr>
          <w:rFonts w:hint="eastAsia"/>
        </w:rPr>
        <w:t>Западной</w:t>
      </w:r>
      <w:r>
        <w:t xml:space="preserve"> </w:t>
      </w:r>
      <w:r>
        <w:rPr>
          <w:rFonts w:hint="eastAsia"/>
        </w:rPr>
        <w:t>Сибири</w:t>
      </w:r>
    </w:p>
    <w:p w14:paraId="09513748" w14:textId="77777777" w:rsidR="005E0F9C" w:rsidRDefault="005E0F9C" w:rsidP="005E0F9C"/>
    <w:p w14:paraId="0BC275B7" w14:textId="77777777" w:rsidR="005E0F9C" w:rsidRDefault="005E0F9C" w:rsidP="005E0F9C">
      <w:r>
        <w:t xml:space="preserve">2.1 </w:t>
      </w:r>
      <w:r>
        <w:rPr>
          <w:rFonts w:hint="eastAsia"/>
        </w:rPr>
        <w:t>Административно</w:t>
      </w:r>
      <w:r>
        <w:t>-</w:t>
      </w:r>
      <w:r>
        <w:rPr>
          <w:rFonts w:hint="eastAsia"/>
        </w:rPr>
        <w:t>территориальные</w:t>
      </w:r>
      <w:r>
        <w:t xml:space="preserve"> </w:t>
      </w:r>
      <w:r>
        <w:rPr>
          <w:rFonts w:hint="eastAsia"/>
        </w:rPr>
        <w:t>границы</w:t>
      </w:r>
      <w:r>
        <w:t xml:space="preserve"> </w:t>
      </w:r>
      <w:r>
        <w:rPr>
          <w:rFonts w:hint="eastAsia"/>
        </w:rPr>
        <w:t>образовательного</w:t>
      </w:r>
    </w:p>
    <w:p w14:paraId="3E2A9591" w14:textId="77777777" w:rsidR="005E0F9C" w:rsidRDefault="005E0F9C" w:rsidP="005E0F9C"/>
    <w:p w14:paraId="02B8BC56" w14:textId="77777777" w:rsidR="005E0F9C" w:rsidRDefault="005E0F9C" w:rsidP="005E0F9C">
      <w:r>
        <w:rPr>
          <w:rFonts w:hint="eastAsia"/>
        </w:rPr>
        <w:t>пространства</w:t>
      </w:r>
    </w:p>
    <w:p w14:paraId="041DEEDC" w14:textId="77777777" w:rsidR="005E0F9C" w:rsidRDefault="005E0F9C" w:rsidP="005E0F9C"/>
    <w:p w14:paraId="0B612992" w14:textId="77777777" w:rsidR="005E0F9C" w:rsidRDefault="005E0F9C" w:rsidP="005E0F9C">
      <w:r>
        <w:t xml:space="preserve">2.2 </w:t>
      </w:r>
      <w:r>
        <w:rPr>
          <w:rFonts w:hint="eastAsia"/>
        </w:rPr>
        <w:t>Факторы</w:t>
      </w:r>
      <w:r>
        <w:t xml:space="preserve"> </w:t>
      </w:r>
      <w:r>
        <w:rPr>
          <w:rFonts w:hint="eastAsia"/>
        </w:rPr>
        <w:t>формирования</w:t>
      </w:r>
      <w:r>
        <w:t xml:space="preserve"> </w:t>
      </w:r>
      <w:r>
        <w:rPr>
          <w:rFonts w:hint="eastAsia"/>
        </w:rPr>
        <w:t>образовательного</w:t>
      </w:r>
      <w:r>
        <w:t xml:space="preserve"> </w:t>
      </w:r>
      <w:r>
        <w:rPr>
          <w:rFonts w:hint="eastAsia"/>
        </w:rPr>
        <w:t>пространства</w:t>
      </w:r>
    </w:p>
    <w:p w14:paraId="298480A0" w14:textId="77777777" w:rsidR="005E0F9C" w:rsidRDefault="005E0F9C" w:rsidP="005E0F9C"/>
    <w:p w14:paraId="5B47465B" w14:textId="77777777" w:rsidR="005E0F9C" w:rsidRDefault="005E0F9C" w:rsidP="005E0F9C">
      <w:r>
        <w:t xml:space="preserve">2.3 </w:t>
      </w:r>
      <w:r>
        <w:rPr>
          <w:rFonts w:hint="eastAsia"/>
        </w:rPr>
        <w:t>Нормативно</w:t>
      </w:r>
      <w:r>
        <w:t>-</w:t>
      </w:r>
      <w:r>
        <w:rPr>
          <w:rFonts w:hint="eastAsia"/>
        </w:rPr>
        <w:t>правовая</w:t>
      </w:r>
      <w:r>
        <w:t xml:space="preserve"> </w:t>
      </w:r>
      <w:r>
        <w:rPr>
          <w:rFonts w:hint="eastAsia"/>
        </w:rPr>
        <w:t>характеристика</w:t>
      </w:r>
      <w:r>
        <w:t xml:space="preserve"> </w:t>
      </w:r>
      <w:r>
        <w:rPr>
          <w:rFonts w:hint="eastAsia"/>
        </w:rPr>
        <w:t>типо</w:t>
      </w:r>
      <w:r>
        <w:t>-</w:t>
      </w:r>
      <w:r>
        <w:rPr>
          <w:rFonts w:hint="eastAsia"/>
        </w:rPr>
        <w:t>видового</w:t>
      </w:r>
      <w:r>
        <w:t xml:space="preserve"> </w:t>
      </w:r>
      <w:r>
        <w:rPr>
          <w:rFonts w:hint="eastAsia"/>
        </w:rPr>
        <w:t>состава</w:t>
      </w:r>
      <w:r>
        <w:t xml:space="preserve"> </w:t>
      </w:r>
      <w:r>
        <w:rPr>
          <w:rFonts w:hint="eastAsia"/>
        </w:rPr>
        <w:t>учебных</w:t>
      </w:r>
    </w:p>
    <w:p w14:paraId="5862E7E6" w14:textId="77777777" w:rsidR="005E0F9C" w:rsidRDefault="005E0F9C" w:rsidP="005E0F9C"/>
    <w:p w14:paraId="65675066" w14:textId="77777777" w:rsidR="005E0F9C" w:rsidRDefault="005E0F9C" w:rsidP="005E0F9C">
      <w:r>
        <w:rPr>
          <w:rFonts w:hint="eastAsia"/>
        </w:rPr>
        <w:t>заведений</w:t>
      </w:r>
    </w:p>
    <w:p w14:paraId="47843DD5" w14:textId="77777777" w:rsidR="005E0F9C" w:rsidRDefault="005E0F9C" w:rsidP="005E0F9C"/>
    <w:p w14:paraId="3744F9FC" w14:textId="77777777" w:rsidR="005E0F9C" w:rsidRDefault="005E0F9C" w:rsidP="005E0F9C">
      <w:r>
        <w:t xml:space="preserve">2.4 </w:t>
      </w:r>
      <w:r>
        <w:rPr>
          <w:rFonts w:hint="eastAsia"/>
        </w:rPr>
        <w:t>Территориальное</w:t>
      </w:r>
      <w:r>
        <w:t xml:space="preserve"> </w:t>
      </w:r>
      <w:r>
        <w:rPr>
          <w:rFonts w:hint="eastAsia"/>
        </w:rPr>
        <w:t>распределение</w:t>
      </w:r>
      <w:r>
        <w:t xml:space="preserve"> </w:t>
      </w:r>
      <w:r>
        <w:rPr>
          <w:rFonts w:hint="eastAsia"/>
        </w:rPr>
        <w:t>учебных</w:t>
      </w:r>
      <w:r>
        <w:t xml:space="preserve"> </w:t>
      </w:r>
      <w:r>
        <w:rPr>
          <w:rFonts w:hint="eastAsia"/>
        </w:rPr>
        <w:t>заведений</w:t>
      </w:r>
    </w:p>
    <w:p w14:paraId="6C36F7B6" w14:textId="77777777" w:rsidR="005E0F9C" w:rsidRDefault="005E0F9C" w:rsidP="005E0F9C"/>
    <w:p w14:paraId="13C9DFAE" w14:textId="77777777" w:rsidR="005E0F9C" w:rsidRDefault="005E0F9C" w:rsidP="005E0F9C">
      <w:r>
        <w:rPr>
          <w:rFonts w:hint="eastAsia"/>
        </w:rPr>
        <w:t>Глава</w:t>
      </w:r>
      <w:r>
        <w:t xml:space="preserve"> 3. </w:t>
      </w:r>
      <w:r>
        <w:rPr>
          <w:rFonts w:hint="eastAsia"/>
        </w:rPr>
        <w:t>Модели</w:t>
      </w:r>
      <w:r>
        <w:t xml:space="preserve"> </w:t>
      </w:r>
      <w:r>
        <w:rPr>
          <w:rFonts w:hint="eastAsia"/>
        </w:rPr>
        <w:t>регионального</w:t>
      </w:r>
      <w:r>
        <w:t xml:space="preserve"> </w:t>
      </w:r>
      <w:r>
        <w:rPr>
          <w:rFonts w:hint="eastAsia"/>
        </w:rPr>
        <w:t>управления</w:t>
      </w:r>
      <w:r>
        <w:t xml:space="preserve"> </w:t>
      </w:r>
      <w:r>
        <w:rPr>
          <w:rFonts w:hint="eastAsia"/>
        </w:rPr>
        <w:t>учебными</w:t>
      </w:r>
      <w:r>
        <w:t xml:space="preserve"> </w:t>
      </w:r>
      <w:r>
        <w:rPr>
          <w:rFonts w:hint="eastAsia"/>
        </w:rPr>
        <w:t>заведениями</w:t>
      </w:r>
    </w:p>
    <w:p w14:paraId="4296D2AE" w14:textId="77777777" w:rsidR="005E0F9C" w:rsidRDefault="005E0F9C" w:rsidP="005E0F9C"/>
    <w:p w14:paraId="2F1D2717" w14:textId="77777777" w:rsidR="005E0F9C" w:rsidRDefault="005E0F9C" w:rsidP="005E0F9C">
      <w:r>
        <w:rPr>
          <w:rFonts w:hint="eastAsia"/>
        </w:rPr>
        <w:t>Западной</w:t>
      </w:r>
      <w:r>
        <w:t xml:space="preserve"> </w:t>
      </w:r>
      <w:r>
        <w:rPr>
          <w:rFonts w:hint="eastAsia"/>
        </w:rPr>
        <w:t>Сибири</w:t>
      </w:r>
      <w:r>
        <w:t xml:space="preserve"> (1803</w:t>
      </w:r>
      <w:r>
        <w:rPr>
          <w:rFonts w:hint="eastAsia"/>
        </w:rPr>
        <w:t>–</w:t>
      </w:r>
      <w:r>
        <w:t>1885)</w:t>
      </w:r>
    </w:p>
    <w:p w14:paraId="0C717AF2" w14:textId="77777777" w:rsidR="005E0F9C" w:rsidRDefault="005E0F9C" w:rsidP="005E0F9C"/>
    <w:p w14:paraId="7886445E" w14:textId="77777777" w:rsidR="005E0F9C" w:rsidRDefault="005E0F9C" w:rsidP="005E0F9C">
      <w:r>
        <w:t xml:space="preserve">3.1 </w:t>
      </w:r>
      <w:r>
        <w:rPr>
          <w:rFonts w:hint="eastAsia"/>
        </w:rPr>
        <w:t>Организационные</w:t>
      </w:r>
      <w:r>
        <w:t xml:space="preserve"> </w:t>
      </w:r>
      <w:r>
        <w:rPr>
          <w:rFonts w:hint="eastAsia"/>
        </w:rPr>
        <w:t>начала</w:t>
      </w:r>
      <w:r>
        <w:t xml:space="preserve"> </w:t>
      </w:r>
      <w:r>
        <w:rPr>
          <w:rFonts w:hint="eastAsia"/>
        </w:rPr>
        <w:t>управления</w:t>
      </w:r>
      <w:r>
        <w:t xml:space="preserve"> </w:t>
      </w:r>
      <w:r>
        <w:rPr>
          <w:rFonts w:hint="eastAsia"/>
        </w:rPr>
        <w:t>в</w:t>
      </w:r>
      <w:r>
        <w:t xml:space="preserve"> </w:t>
      </w:r>
      <w:r>
        <w:rPr>
          <w:rFonts w:hint="eastAsia"/>
        </w:rPr>
        <w:t>период</w:t>
      </w:r>
      <w:r>
        <w:t xml:space="preserve"> </w:t>
      </w:r>
      <w:r>
        <w:rPr>
          <w:rFonts w:hint="eastAsia"/>
        </w:rPr>
        <w:t>подчинения</w:t>
      </w:r>
      <w:r>
        <w:t xml:space="preserve"> </w:t>
      </w:r>
      <w:r>
        <w:rPr>
          <w:rFonts w:hint="eastAsia"/>
        </w:rPr>
        <w:t>Казанскому</w:t>
      </w:r>
    </w:p>
    <w:p w14:paraId="51F9BBAA" w14:textId="77777777" w:rsidR="005E0F9C" w:rsidRDefault="005E0F9C" w:rsidP="005E0F9C"/>
    <w:p w14:paraId="74A149C9" w14:textId="77777777" w:rsidR="005E0F9C" w:rsidRDefault="005E0F9C" w:rsidP="005E0F9C">
      <w:r>
        <w:rPr>
          <w:rFonts w:hint="eastAsia"/>
        </w:rPr>
        <w:t>учебному</w:t>
      </w:r>
      <w:r>
        <w:t xml:space="preserve"> </w:t>
      </w:r>
      <w:r>
        <w:rPr>
          <w:rFonts w:hint="eastAsia"/>
        </w:rPr>
        <w:t>округу</w:t>
      </w:r>
      <w:r>
        <w:t xml:space="preserve"> (1803</w:t>
      </w:r>
      <w:r>
        <w:rPr>
          <w:rFonts w:hint="eastAsia"/>
        </w:rPr>
        <w:t>–</w:t>
      </w:r>
      <w:r>
        <w:t>1828)</w:t>
      </w:r>
    </w:p>
    <w:p w14:paraId="6A98ACD6" w14:textId="77777777" w:rsidR="005E0F9C" w:rsidRDefault="005E0F9C" w:rsidP="005E0F9C"/>
    <w:p w14:paraId="7E2B81A7" w14:textId="77777777" w:rsidR="005E0F9C" w:rsidRDefault="005E0F9C" w:rsidP="005E0F9C">
      <w:r>
        <w:t xml:space="preserve">3.2 </w:t>
      </w:r>
      <w:r>
        <w:rPr>
          <w:rFonts w:hint="eastAsia"/>
        </w:rPr>
        <w:t>Система</w:t>
      </w:r>
      <w:r>
        <w:t xml:space="preserve"> </w:t>
      </w:r>
      <w:r>
        <w:rPr>
          <w:rFonts w:hint="eastAsia"/>
        </w:rPr>
        <w:t>управления</w:t>
      </w:r>
      <w:r>
        <w:t xml:space="preserve"> </w:t>
      </w:r>
      <w:r>
        <w:rPr>
          <w:rFonts w:hint="eastAsia"/>
        </w:rPr>
        <w:t>в</w:t>
      </w:r>
      <w:r>
        <w:t xml:space="preserve"> </w:t>
      </w:r>
      <w:r>
        <w:rPr>
          <w:rFonts w:hint="eastAsia"/>
        </w:rPr>
        <w:t>период</w:t>
      </w:r>
      <w:r>
        <w:t xml:space="preserve"> </w:t>
      </w:r>
      <w:r>
        <w:rPr>
          <w:rFonts w:hint="eastAsia"/>
        </w:rPr>
        <w:t>подчинения</w:t>
      </w:r>
      <w:r>
        <w:t xml:space="preserve"> </w:t>
      </w:r>
      <w:r>
        <w:rPr>
          <w:rFonts w:hint="eastAsia"/>
        </w:rPr>
        <w:t>гражданским</w:t>
      </w:r>
      <w:r>
        <w:t xml:space="preserve"> </w:t>
      </w:r>
      <w:r>
        <w:rPr>
          <w:rFonts w:hint="eastAsia"/>
        </w:rPr>
        <w:t>губернаторам</w:t>
      </w:r>
    </w:p>
    <w:p w14:paraId="6619E3CB" w14:textId="77777777" w:rsidR="005E0F9C" w:rsidRDefault="005E0F9C" w:rsidP="005E0F9C"/>
    <w:p w14:paraId="0A44D3F7" w14:textId="77777777" w:rsidR="005E0F9C" w:rsidRDefault="005E0F9C" w:rsidP="005E0F9C">
      <w:r>
        <w:t>(1828</w:t>
      </w:r>
      <w:r>
        <w:rPr>
          <w:rFonts w:hint="eastAsia"/>
        </w:rPr>
        <w:t>–</w:t>
      </w:r>
      <w:r>
        <w:t>1858)</w:t>
      </w:r>
    </w:p>
    <w:p w14:paraId="0D846FD1" w14:textId="77777777" w:rsidR="005E0F9C" w:rsidRDefault="005E0F9C" w:rsidP="005E0F9C"/>
    <w:p w14:paraId="2CC26A89" w14:textId="77777777" w:rsidR="005E0F9C" w:rsidRDefault="005E0F9C" w:rsidP="005E0F9C">
      <w:r>
        <w:t xml:space="preserve">3.3 </w:t>
      </w:r>
      <w:r>
        <w:rPr>
          <w:rFonts w:hint="eastAsia"/>
        </w:rPr>
        <w:t>Принципы</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по</w:t>
      </w:r>
      <w:r>
        <w:t xml:space="preserve"> </w:t>
      </w:r>
      <w:r>
        <w:rPr>
          <w:rFonts w:hint="eastAsia"/>
        </w:rPr>
        <w:t>Положению</w:t>
      </w:r>
      <w:r>
        <w:t xml:space="preserve"> 1859 </w:t>
      </w:r>
      <w:r>
        <w:rPr>
          <w:rFonts w:hint="eastAsia"/>
        </w:rPr>
        <w:t>г</w:t>
      </w:r>
    </w:p>
    <w:p w14:paraId="397DD9CB" w14:textId="77777777" w:rsidR="005E0F9C" w:rsidRDefault="005E0F9C" w:rsidP="005E0F9C"/>
    <w:p w14:paraId="2C191A49" w14:textId="77777777" w:rsidR="005E0F9C" w:rsidRDefault="005E0F9C" w:rsidP="005E0F9C">
      <w:r>
        <w:t xml:space="preserve">3.4 </w:t>
      </w:r>
      <w:r>
        <w:rPr>
          <w:rFonts w:hint="eastAsia"/>
        </w:rPr>
        <w:t>Учреждение</w:t>
      </w:r>
      <w:r>
        <w:t xml:space="preserve"> </w:t>
      </w:r>
      <w:r>
        <w:rPr>
          <w:rFonts w:hint="eastAsia"/>
        </w:rPr>
        <w:t>окружной</w:t>
      </w:r>
      <w:r>
        <w:t xml:space="preserve"> </w:t>
      </w:r>
      <w:r>
        <w:rPr>
          <w:rFonts w:hint="eastAsia"/>
        </w:rPr>
        <w:t>модели</w:t>
      </w:r>
      <w:r>
        <w:t xml:space="preserve"> </w:t>
      </w:r>
      <w:r>
        <w:rPr>
          <w:rFonts w:hint="eastAsia"/>
        </w:rPr>
        <w:t>на</w:t>
      </w:r>
      <w:r>
        <w:t xml:space="preserve"> </w:t>
      </w:r>
      <w:r>
        <w:rPr>
          <w:rFonts w:hint="eastAsia"/>
        </w:rPr>
        <w:t>территории</w:t>
      </w:r>
      <w:r>
        <w:t xml:space="preserve"> </w:t>
      </w:r>
      <w:r>
        <w:rPr>
          <w:rFonts w:hint="eastAsia"/>
        </w:rPr>
        <w:t>Западной</w:t>
      </w:r>
      <w:r>
        <w:t xml:space="preserve"> </w:t>
      </w:r>
      <w:r>
        <w:rPr>
          <w:rFonts w:hint="eastAsia"/>
        </w:rPr>
        <w:t>Сибири</w:t>
      </w:r>
    </w:p>
    <w:p w14:paraId="5A123EAE" w14:textId="77777777" w:rsidR="005E0F9C" w:rsidRDefault="005E0F9C" w:rsidP="005E0F9C"/>
    <w:p w14:paraId="08FB8317" w14:textId="77777777" w:rsidR="005E0F9C" w:rsidRDefault="005E0F9C" w:rsidP="005E0F9C">
      <w:r>
        <w:rPr>
          <w:rFonts w:hint="eastAsia"/>
        </w:rPr>
        <w:t>Глава</w:t>
      </w:r>
      <w:r>
        <w:t xml:space="preserve"> 4. </w:t>
      </w:r>
      <w:r>
        <w:rPr>
          <w:rFonts w:hint="eastAsia"/>
        </w:rPr>
        <w:t>Управление</w:t>
      </w:r>
      <w:r>
        <w:t xml:space="preserve"> </w:t>
      </w:r>
      <w:r>
        <w:rPr>
          <w:rFonts w:hint="eastAsia"/>
        </w:rPr>
        <w:t>учебными</w:t>
      </w:r>
      <w:r>
        <w:t xml:space="preserve"> </w:t>
      </w:r>
      <w:r>
        <w:rPr>
          <w:rFonts w:hint="eastAsia"/>
        </w:rPr>
        <w:t>заведениями</w:t>
      </w:r>
      <w:r>
        <w:t xml:space="preserve"> </w:t>
      </w:r>
      <w:r>
        <w:rPr>
          <w:rFonts w:hint="eastAsia"/>
        </w:rPr>
        <w:t>в</w:t>
      </w:r>
      <w:r>
        <w:t xml:space="preserve"> </w:t>
      </w:r>
      <w:r>
        <w:rPr>
          <w:rFonts w:hint="eastAsia"/>
        </w:rPr>
        <w:t>рамках</w:t>
      </w:r>
      <w:r>
        <w:t xml:space="preserve"> </w:t>
      </w:r>
      <w:r>
        <w:rPr>
          <w:rFonts w:hint="eastAsia"/>
        </w:rPr>
        <w:t>учебного</w:t>
      </w:r>
      <w:r>
        <w:t xml:space="preserve"> </w:t>
      </w:r>
      <w:r>
        <w:rPr>
          <w:rFonts w:hint="eastAsia"/>
        </w:rPr>
        <w:t>округа</w:t>
      </w:r>
    </w:p>
    <w:p w14:paraId="33E0AFB8" w14:textId="77777777" w:rsidR="005E0F9C" w:rsidRDefault="005E0F9C" w:rsidP="005E0F9C"/>
    <w:p w14:paraId="4DC1FFAF" w14:textId="77777777" w:rsidR="005E0F9C" w:rsidRDefault="005E0F9C" w:rsidP="005E0F9C">
      <w:r>
        <w:t>(1885</w:t>
      </w:r>
      <w:r>
        <w:rPr>
          <w:rFonts w:hint="eastAsia"/>
        </w:rPr>
        <w:t>–</w:t>
      </w:r>
      <w:r>
        <w:t>1917)</w:t>
      </w:r>
    </w:p>
    <w:p w14:paraId="267AAE3F" w14:textId="77777777" w:rsidR="005E0F9C" w:rsidRDefault="005E0F9C" w:rsidP="005E0F9C"/>
    <w:p w14:paraId="4B7B8047" w14:textId="77777777" w:rsidR="005E0F9C" w:rsidRDefault="005E0F9C" w:rsidP="005E0F9C">
      <w:r>
        <w:t xml:space="preserve">4.1 </w:t>
      </w:r>
      <w:r>
        <w:rPr>
          <w:rFonts w:hint="eastAsia"/>
        </w:rPr>
        <w:t>Местопребывание</w:t>
      </w:r>
      <w:r>
        <w:t xml:space="preserve"> </w:t>
      </w:r>
      <w:r>
        <w:rPr>
          <w:rFonts w:hint="eastAsia"/>
        </w:rPr>
        <w:t>органов</w:t>
      </w:r>
      <w:r>
        <w:t xml:space="preserve"> </w:t>
      </w:r>
      <w:r>
        <w:rPr>
          <w:rFonts w:hint="eastAsia"/>
        </w:rPr>
        <w:t>регионального</w:t>
      </w:r>
      <w:r>
        <w:t xml:space="preserve"> </w:t>
      </w:r>
      <w:r>
        <w:rPr>
          <w:rFonts w:hint="eastAsia"/>
        </w:rPr>
        <w:t>управления</w:t>
      </w:r>
      <w:r>
        <w:t xml:space="preserve"> </w:t>
      </w:r>
      <w:r>
        <w:rPr>
          <w:rFonts w:hint="eastAsia"/>
        </w:rPr>
        <w:t>образованием</w:t>
      </w:r>
    </w:p>
    <w:p w14:paraId="5BF4F204" w14:textId="77777777" w:rsidR="005E0F9C" w:rsidRDefault="005E0F9C" w:rsidP="005E0F9C"/>
    <w:p w14:paraId="5EF57591" w14:textId="77777777" w:rsidR="005E0F9C" w:rsidRDefault="005E0F9C" w:rsidP="005E0F9C">
      <w:r>
        <w:t xml:space="preserve">4.2 </w:t>
      </w:r>
      <w:r>
        <w:rPr>
          <w:rFonts w:hint="eastAsia"/>
        </w:rPr>
        <w:t>Должностные</w:t>
      </w:r>
      <w:r>
        <w:t xml:space="preserve"> </w:t>
      </w:r>
      <w:r>
        <w:rPr>
          <w:rFonts w:hint="eastAsia"/>
        </w:rPr>
        <w:t>обязанности</w:t>
      </w:r>
      <w:r>
        <w:t xml:space="preserve"> </w:t>
      </w:r>
      <w:r>
        <w:rPr>
          <w:rFonts w:hint="eastAsia"/>
        </w:rPr>
        <w:t>служащих</w:t>
      </w:r>
      <w:r>
        <w:t xml:space="preserve"> </w:t>
      </w:r>
      <w:r>
        <w:rPr>
          <w:rFonts w:hint="eastAsia"/>
        </w:rPr>
        <w:t>учебного</w:t>
      </w:r>
      <w:r>
        <w:t xml:space="preserve"> </w:t>
      </w:r>
      <w:r>
        <w:rPr>
          <w:rFonts w:hint="eastAsia"/>
        </w:rPr>
        <w:t>ок</w:t>
      </w:r>
      <w:r>
        <w:rPr>
          <w:rFonts w:hint="eastAsia"/>
        </w:rPr>
        <w:lastRenderedPageBreak/>
        <w:t>руга</w:t>
      </w:r>
    </w:p>
    <w:p w14:paraId="09AC2E05" w14:textId="77777777" w:rsidR="005E0F9C" w:rsidRDefault="005E0F9C" w:rsidP="005E0F9C"/>
    <w:p w14:paraId="2D6E3056" w14:textId="77777777" w:rsidR="005E0F9C" w:rsidRDefault="005E0F9C" w:rsidP="005E0F9C">
      <w:r>
        <w:t xml:space="preserve">4.3 </w:t>
      </w:r>
      <w:r>
        <w:rPr>
          <w:rFonts w:hint="eastAsia"/>
        </w:rPr>
        <w:t>Кадровый</w:t>
      </w:r>
      <w:r>
        <w:t xml:space="preserve"> </w:t>
      </w:r>
      <w:r>
        <w:rPr>
          <w:rFonts w:hint="eastAsia"/>
        </w:rPr>
        <w:t>состав</w:t>
      </w:r>
      <w:r>
        <w:t xml:space="preserve"> </w:t>
      </w:r>
      <w:r>
        <w:rPr>
          <w:rFonts w:hint="eastAsia"/>
        </w:rPr>
        <w:t>и</w:t>
      </w:r>
      <w:r>
        <w:t xml:space="preserve"> </w:t>
      </w:r>
      <w:r>
        <w:rPr>
          <w:rFonts w:hint="eastAsia"/>
        </w:rPr>
        <w:t>социально</w:t>
      </w:r>
      <w:r>
        <w:t>-</w:t>
      </w:r>
      <w:r>
        <w:rPr>
          <w:rFonts w:hint="eastAsia"/>
        </w:rPr>
        <w:t>правовой</w:t>
      </w:r>
      <w:r>
        <w:t xml:space="preserve"> </w:t>
      </w:r>
      <w:r>
        <w:rPr>
          <w:rFonts w:hint="eastAsia"/>
        </w:rPr>
        <w:t>статус</w:t>
      </w:r>
      <w:r>
        <w:t xml:space="preserve"> </w:t>
      </w:r>
      <w:r>
        <w:rPr>
          <w:rFonts w:hint="eastAsia"/>
        </w:rPr>
        <w:t>служащих</w:t>
      </w:r>
      <w:r>
        <w:t xml:space="preserve"> </w:t>
      </w:r>
      <w:r>
        <w:rPr>
          <w:rFonts w:hint="eastAsia"/>
        </w:rPr>
        <w:t>окружного</w:t>
      </w:r>
    </w:p>
    <w:p w14:paraId="774127C2" w14:textId="77777777" w:rsidR="005E0F9C" w:rsidRDefault="005E0F9C" w:rsidP="005E0F9C"/>
    <w:p w14:paraId="199F397C" w14:textId="77777777" w:rsidR="005E0F9C" w:rsidRDefault="005E0F9C" w:rsidP="005E0F9C">
      <w:r>
        <w:rPr>
          <w:rFonts w:hint="eastAsia"/>
        </w:rPr>
        <w:t>управления</w:t>
      </w:r>
    </w:p>
    <w:p w14:paraId="0C6D1534" w14:textId="77777777" w:rsidR="005E0F9C" w:rsidRDefault="005E0F9C" w:rsidP="005E0F9C"/>
    <w:p w14:paraId="4FD3267C" w14:textId="77777777" w:rsidR="005E0F9C" w:rsidRDefault="005E0F9C" w:rsidP="005E0F9C">
      <w:r>
        <w:t xml:space="preserve">4.4 </w:t>
      </w:r>
      <w:r>
        <w:rPr>
          <w:rFonts w:hint="eastAsia"/>
        </w:rPr>
        <w:t>Проекты</w:t>
      </w:r>
      <w:r>
        <w:t xml:space="preserve"> </w:t>
      </w:r>
      <w:r>
        <w:rPr>
          <w:rFonts w:hint="eastAsia"/>
        </w:rPr>
        <w:t>реформирования</w:t>
      </w:r>
      <w:r>
        <w:t xml:space="preserve"> </w:t>
      </w:r>
      <w:r>
        <w:rPr>
          <w:rFonts w:hint="eastAsia"/>
        </w:rPr>
        <w:t>и</w:t>
      </w:r>
      <w:r>
        <w:t xml:space="preserve"> </w:t>
      </w:r>
      <w:r>
        <w:rPr>
          <w:rFonts w:hint="eastAsia"/>
        </w:rPr>
        <w:t>реорганизации</w:t>
      </w:r>
      <w:r>
        <w:t xml:space="preserve"> </w:t>
      </w:r>
      <w:r>
        <w:rPr>
          <w:rFonts w:hint="eastAsia"/>
        </w:rPr>
        <w:t>окружной</w:t>
      </w:r>
      <w:r>
        <w:t xml:space="preserve"> </w:t>
      </w:r>
      <w:r>
        <w:rPr>
          <w:rFonts w:hint="eastAsia"/>
        </w:rPr>
        <w:t>модели</w:t>
      </w:r>
    </w:p>
    <w:p w14:paraId="72783E88" w14:textId="77777777" w:rsidR="005E0F9C" w:rsidRDefault="005E0F9C" w:rsidP="005E0F9C"/>
    <w:p w14:paraId="0A03DF4C" w14:textId="77777777" w:rsidR="005E0F9C" w:rsidRDefault="005E0F9C" w:rsidP="005E0F9C">
      <w:r>
        <w:rPr>
          <w:rFonts w:hint="eastAsia"/>
        </w:rPr>
        <w:t>Глава</w:t>
      </w:r>
      <w:r>
        <w:t xml:space="preserve"> 5. </w:t>
      </w:r>
      <w:r>
        <w:rPr>
          <w:rFonts w:hint="eastAsia"/>
        </w:rPr>
        <w:t>Организационные</w:t>
      </w:r>
      <w:r>
        <w:t xml:space="preserve"> </w:t>
      </w:r>
      <w:r>
        <w:rPr>
          <w:rFonts w:hint="eastAsia"/>
        </w:rPr>
        <w:t>начала</w:t>
      </w:r>
      <w:r>
        <w:t xml:space="preserve"> </w:t>
      </w:r>
      <w:r>
        <w:rPr>
          <w:rFonts w:hint="eastAsia"/>
        </w:rPr>
        <w:t>управления</w:t>
      </w:r>
      <w:r>
        <w:t xml:space="preserve"> </w:t>
      </w:r>
      <w:r>
        <w:rPr>
          <w:rFonts w:hint="eastAsia"/>
        </w:rPr>
        <w:t>на</w:t>
      </w:r>
      <w:r>
        <w:t xml:space="preserve"> </w:t>
      </w:r>
      <w:r>
        <w:rPr>
          <w:rFonts w:hint="eastAsia"/>
        </w:rPr>
        <w:t>уровне</w:t>
      </w:r>
      <w:r>
        <w:t xml:space="preserve"> </w:t>
      </w:r>
      <w:r>
        <w:rPr>
          <w:rFonts w:hint="eastAsia"/>
        </w:rPr>
        <w:t>учебных</w:t>
      </w:r>
    </w:p>
    <w:p w14:paraId="519A0BB3" w14:textId="77777777" w:rsidR="005E0F9C" w:rsidRDefault="005E0F9C" w:rsidP="005E0F9C"/>
    <w:p w14:paraId="1DBFA87F" w14:textId="77777777" w:rsidR="005E0F9C" w:rsidRDefault="005E0F9C" w:rsidP="005E0F9C">
      <w:r>
        <w:rPr>
          <w:rFonts w:hint="eastAsia"/>
        </w:rPr>
        <w:t>заведений</w:t>
      </w:r>
      <w:r>
        <w:t xml:space="preserve"> (1803</w:t>
      </w:r>
      <w:r>
        <w:rPr>
          <w:rFonts w:hint="eastAsia"/>
        </w:rPr>
        <w:t>–</w:t>
      </w:r>
      <w:r>
        <w:t>1917)</w:t>
      </w:r>
    </w:p>
    <w:p w14:paraId="5CAFDB23" w14:textId="77777777" w:rsidR="005E0F9C" w:rsidRDefault="005E0F9C" w:rsidP="005E0F9C"/>
    <w:p w14:paraId="6176C719" w14:textId="77777777" w:rsidR="005E0F9C" w:rsidRDefault="005E0F9C" w:rsidP="005E0F9C">
      <w:r>
        <w:t xml:space="preserve">5.1 </w:t>
      </w:r>
      <w:r>
        <w:rPr>
          <w:rFonts w:hint="eastAsia"/>
        </w:rPr>
        <w:t>Организация</w:t>
      </w:r>
      <w:r>
        <w:t xml:space="preserve"> </w:t>
      </w:r>
      <w:r>
        <w:rPr>
          <w:rFonts w:hint="eastAsia"/>
        </w:rPr>
        <w:t>и</w:t>
      </w:r>
      <w:r>
        <w:t xml:space="preserve"> </w:t>
      </w:r>
      <w:r>
        <w:rPr>
          <w:rFonts w:hint="eastAsia"/>
        </w:rPr>
        <w:t>реформирование</w:t>
      </w:r>
      <w:r>
        <w:t xml:space="preserve"> </w:t>
      </w:r>
      <w:r>
        <w:rPr>
          <w:rFonts w:hint="eastAsia"/>
        </w:rPr>
        <w:t>системы</w:t>
      </w:r>
      <w:r>
        <w:t xml:space="preserve"> </w:t>
      </w:r>
      <w:r>
        <w:rPr>
          <w:rFonts w:hint="eastAsia"/>
        </w:rPr>
        <w:t>управления</w:t>
      </w:r>
      <w:r>
        <w:t xml:space="preserve"> </w:t>
      </w:r>
      <w:r>
        <w:rPr>
          <w:rFonts w:hint="eastAsia"/>
        </w:rPr>
        <w:t>начальными</w:t>
      </w:r>
    </w:p>
    <w:p w14:paraId="24C0EDD0" w14:textId="77777777" w:rsidR="005E0F9C" w:rsidRDefault="005E0F9C" w:rsidP="005E0F9C"/>
    <w:p w14:paraId="18701557" w14:textId="77777777" w:rsidR="005E0F9C" w:rsidRDefault="005E0F9C" w:rsidP="005E0F9C">
      <w:r>
        <w:rPr>
          <w:rFonts w:hint="eastAsia"/>
        </w:rPr>
        <w:t>учебными</w:t>
      </w:r>
      <w:r>
        <w:t xml:space="preserve"> </w:t>
      </w:r>
      <w:r>
        <w:rPr>
          <w:rFonts w:hint="eastAsia"/>
        </w:rPr>
        <w:t>заведениями</w:t>
      </w:r>
    </w:p>
    <w:p w14:paraId="1EEF56BE" w14:textId="77777777" w:rsidR="005E0F9C" w:rsidRDefault="005E0F9C" w:rsidP="005E0F9C"/>
    <w:p w14:paraId="5EDF69F9" w14:textId="77777777" w:rsidR="005E0F9C" w:rsidRDefault="005E0F9C" w:rsidP="005E0F9C">
      <w:r>
        <w:t xml:space="preserve">5.2 </w:t>
      </w:r>
      <w:r>
        <w:rPr>
          <w:rFonts w:hint="eastAsia"/>
        </w:rPr>
        <w:t>Организационные</w:t>
      </w:r>
      <w:r>
        <w:t xml:space="preserve"> </w:t>
      </w:r>
      <w:r>
        <w:rPr>
          <w:rFonts w:hint="eastAsia"/>
        </w:rPr>
        <w:t>начала</w:t>
      </w:r>
      <w:r>
        <w:t xml:space="preserve"> </w:t>
      </w:r>
      <w:r>
        <w:rPr>
          <w:rFonts w:hint="eastAsia"/>
        </w:rPr>
        <w:t>управления</w:t>
      </w:r>
      <w:r>
        <w:t xml:space="preserve"> </w:t>
      </w:r>
      <w:r>
        <w:rPr>
          <w:rFonts w:hint="eastAsia"/>
        </w:rPr>
        <w:t>средними</w:t>
      </w:r>
      <w:r>
        <w:t xml:space="preserve"> </w:t>
      </w:r>
      <w:r>
        <w:rPr>
          <w:rFonts w:hint="eastAsia"/>
        </w:rPr>
        <w:t>учебными</w:t>
      </w:r>
      <w:r>
        <w:t xml:space="preserve"> </w:t>
      </w:r>
      <w:r>
        <w:rPr>
          <w:rFonts w:hint="eastAsia"/>
        </w:rPr>
        <w:t>заведениями</w:t>
      </w:r>
    </w:p>
    <w:p w14:paraId="3BF16314" w14:textId="77777777" w:rsidR="005E0F9C" w:rsidRDefault="005E0F9C" w:rsidP="005E0F9C"/>
    <w:p w14:paraId="3672C624" w14:textId="77777777" w:rsidR="005E0F9C" w:rsidRDefault="005E0F9C" w:rsidP="005E0F9C">
      <w:r>
        <w:t xml:space="preserve">5.3 </w:t>
      </w:r>
      <w:r>
        <w:rPr>
          <w:rFonts w:hint="eastAsia"/>
        </w:rPr>
        <w:t>Уставные</w:t>
      </w:r>
      <w:r>
        <w:t xml:space="preserve"> </w:t>
      </w:r>
      <w:r>
        <w:rPr>
          <w:rFonts w:hint="eastAsia"/>
        </w:rPr>
        <w:t>начала</w:t>
      </w:r>
      <w:r>
        <w:t xml:space="preserve"> </w:t>
      </w:r>
      <w:r>
        <w:rPr>
          <w:rFonts w:hint="eastAsia"/>
        </w:rPr>
        <w:t>управления</w:t>
      </w:r>
      <w:r>
        <w:t xml:space="preserve"> </w:t>
      </w:r>
      <w:r>
        <w:rPr>
          <w:rFonts w:hint="eastAsia"/>
        </w:rPr>
        <w:t>высшими</w:t>
      </w:r>
      <w:r>
        <w:t xml:space="preserve"> </w:t>
      </w:r>
      <w:r>
        <w:rPr>
          <w:rFonts w:hint="eastAsia"/>
        </w:rPr>
        <w:t>учебными</w:t>
      </w:r>
      <w:r>
        <w:t xml:space="preserve"> </w:t>
      </w:r>
      <w:r>
        <w:rPr>
          <w:rFonts w:hint="eastAsia"/>
        </w:rPr>
        <w:t>заведениями</w:t>
      </w:r>
    </w:p>
    <w:p w14:paraId="6C281EAE" w14:textId="77777777" w:rsidR="005E0F9C" w:rsidRDefault="005E0F9C" w:rsidP="005E0F9C"/>
    <w:p w14:paraId="5A2DDD9D" w14:textId="77777777" w:rsidR="005E0F9C" w:rsidRDefault="005E0F9C" w:rsidP="005E0F9C">
      <w:r>
        <w:t xml:space="preserve">5.4 </w:t>
      </w:r>
      <w:r>
        <w:rPr>
          <w:rFonts w:hint="eastAsia"/>
        </w:rPr>
        <w:t>Социально</w:t>
      </w:r>
      <w:r>
        <w:t>-</w:t>
      </w:r>
      <w:r>
        <w:rPr>
          <w:rFonts w:hint="eastAsia"/>
        </w:rPr>
        <w:t>правовой</w:t>
      </w:r>
      <w:r>
        <w:t xml:space="preserve"> </w:t>
      </w:r>
      <w:r>
        <w:rPr>
          <w:rFonts w:hint="eastAsia"/>
        </w:rPr>
        <w:t>статус</w:t>
      </w:r>
      <w:r>
        <w:t xml:space="preserve"> </w:t>
      </w:r>
      <w:r>
        <w:rPr>
          <w:rFonts w:hint="eastAsia"/>
        </w:rPr>
        <w:t>административного</w:t>
      </w:r>
      <w:r>
        <w:t xml:space="preserve"> </w:t>
      </w:r>
      <w:r>
        <w:rPr>
          <w:rFonts w:hint="eastAsia"/>
        </w:rPr>
        <w:t>корпуса</w:t>
      </w:r>
      <w:r>
        <w:t xml:space="preserve"> </w:t>
      </w:r>
      <w:r>
        <w:rPr>
          <w:rFonts w:hint="eastAsia"/>
        </w:rPr>
        <w:t>учебных</w:t>
      </w:r>
    </w:p>
    <w:p w14:paraId="2C9BB929" w14:textId="77777777" w:rsidR="005E0F9C" w:rsidRDefault="005E0F9C" w:rsidP="005E0F9C"/>
    <w:p w14:paraId="6D1B2DA9" w14:textId="77777777" w:rsidR="005E0F9C" w:rsidRDefault="005E0F9C" w:rsidP="005E0F9C">
      <w:r>
        <w:rPr>
          <w:rFonts w:hint="eastAsia"/>
        </w:rPr>
        <w:t>заведений</w:t>
      </w:r>
    </w:p>
    <w:p w14:paraId="46B3AF72" w14:textId="77777777" w:rsidR="005E0F9C" w:rsidRDefault="005E0F9C" w:rsidP="005E0F9C"/>
    <w:p w14:paraId="765E7669" w14:textId="77777777" w:rsidR="005E0F9C" w:rsidRDefault="005E0F9C" w:rsidP="005E0F9C">
      <w:r>
        <w:rPr>
          <w:rFonts w:hint="eastAsia"/>
        </w:rPr>
        <w:t>Глава</w:t>
      </w:r>
      <w:r>
        <w:t xml:space="preserve"> 6. </w:t>
      </w:r>
      <w:r>
        <w:rPr>
          <w:rFonts w:hint="eastAsia"/>
        </w:rPr>
        <w:t>Регулирование</w:t>
      </w:r>
      <w:r>
        <w:t xml:space="preserve"> </w:t>
      </w:r>
      <w:r>
        <w:rPr>
          <w:rFonts w:hint="eastAsia"/>
        </w:rPr>
        <w:t>финансово</w:t>
      </w:r>
      <w:r>
        <w:t>-</w:t>
      </w:r>
      <w:r>
        <w:rPr>
          <w:rFonts w:hint="eastAsia"/>
        </w:rPr>
        <w:t>хозяйственной</w:t>
      </w:r>
      <w:r>
        <w:t xml:space="preserve"> </w:t>
      </w:r>
      <w:r>
        <w:rPr>
          <w:rFonts w:hint="eastAsia"/>
        </w:rPr>
        <w:t>деятельности</w:t>
      </w:r>
      <w:r>
        <w:t xml:space="preserve"> </w:t>
      </w:r>
      <w:r>
        <w:rPr>
          <w:rFonts w:hint="eastAsia"/>
        </w:rPr>
        <w:t>субъектов</w:t>
      </w:r>
    </w:p>
    <w:p w14:paraId="20F19DB9" w14:textId="77777777" w:rsidR="005E0F9C" w:rsidRDefault="005E0F9C" w:rsidP="005E0F9C"/>
    <w:p w14:paraId="703C742E" w14:textId="77777777" w:rsidR="005E0F9C" w:rsidRDefault="005E0F9C" w:rsidP="005E0F9C">
      <w:r>
        <w:rPr>
          <w:rFonts w:hint="eastAsia"/>
        </w:rPr>
        <w:lastRenderedPageBreak/>
        <w:t>образовательного</w:t>
      </w:r>
      <w:r>
        <w:t xml:space="preserve"> </w:t>
      </w:r>
      <w:r>
        <w:rPr>
          <w:rFonts w:hint="eastAsia"/>
        </w:rPr>
        <w:t>пространства</w:t>
      </w:r>
      <w:r>
        <w:t xml:space="preserve"> (1803</w:t>
      </w:r>
      <w:r>
        <w:rPr>
          <w:rFonts w:hint="eastAsia"/>
        </w:rPr>
        <w:t>–</w:t>
      </w:r>
      <w:r>
        <w:t>1917)</w:t>
      </w:r>
    </w:p>
    <w:p w14:paraId="5A420ED5" w14:textId="77777777" w:rsidR="005E0F9C" w:rsidRDefault="005E0F9C" w:rsidP="005E0F9C"/>
    <w:p w14:paraId="333FE09D" w14:textId="77777777" w:rsidR="005E0F9C" w:rsidRDefault="005E0F9C" w:rsidP="005E0F9C">
      <w:r>
        <w:t xml:space="preserve">6.1 </w:t>
      </w:r>
      <w:r>
        <w:rPr>
          <w:rFonts w:hint="eastAsia"/>
        </w:rPr>
        <w:t>Организационные</w:t>
      </w:r>
      <w:r>
        <w:t xml:space="preserve"> </w:t>
      </w:r>
      <w:r>
        <w:rPr>
          <w:rFonts w:hint="eastAsia"/>
        </w:rPr>
        <w:t>начала</w:t>
      </w:r>
      <w:r>
        <w:t xml:space="preserve"> </w:t>
      </w:r>
      <w:r>
        <w:rPr>
          <w:rFonts w:hint="eastAsia"/>
        </w:rPr>
        <w:t>государственного</w:t>
      </w:r>
      <w:r>
        <w:t xml:space="preserve"> </w:t>
      </w:r>
      <w:r>
        <w:rPr>
          <w:rFonts w:hint="eastAsia"/>
        </w:rPr>
        <w:t>и</w:t>
      </w:r>
      <w:r>
        <w:t xml:space="preserve"> </w:t>
      </w:r>
      <w:r>
        <w:rPr>
          <w:rFonts w:hint="eastAsia"/>
        </w:rPr>
        <w:t>частного</w:t>
      </w:r>
      <w:r>
        <w:t xml:space="preserve"> </w:t>
      </w:r>
      <w:r>
        <w:rPr>
          <w:rFonts w:hint="eastAsia"/>
        </w:rPr>
        <w:t>финансирования</w:t>
      </w:r>
    </w:p>
    <w:p w14:paraId="3498BBB5" w14:textId="77777777" w:rsidR="005E0F9C" w:rsidRDefault="005E0F9C" w:rsidP="005E0F9C"/>
    <w:p w14:paraId="6265CBF8" w14:textId="77777777" w:rsidR="005E0F9C" w:rsidRDefault="005E0F9C" w:rsidP="005E0F9C">
      <w:r>
        <w:rPr>
          <w:rFonts w:hint="eastAsia"/>
        </w:rPr>
        <w:t>учебных</w:t>
      </w:r>
      <w:r>
        <w:t xml:space="preserve"> </w:t>
      </w:r>
      <w:r>
        <w:rPr>
          <w:rFonts w:hint="eastAsia"/>
        </w:rPr>
        <w:t>заведений</w:t>
      </w:r>
    </w:p>
    <w:p w14:paraId="764ED24A" w14:textId="77777777" w:rsidR="005E0F9C" w:rsidRDefault="005E0F9C" w:rsidP="005E0F9C"/>
    <w:p w14:paraId="48E661FC" w14:textId="77777777" w:rsidR="005E0F9C" w:rsidRDefault="005E0F9C" w:rsidP="005E0F9C">
      <w:r>
        <w:t xml:space="preserve">6.2 </w:t>
      </w:r>
      <w:r>
        <w:rPr>
          <w:rFonts w:hint="eastAsia"/>
        </w:rPr>
        <w:t>Роль</w:t>
      </w:r>
      <w:r>
        <w:t xml:space="preserve"> </w:t>
      </w:r>
      <w:r>
        <w:rPr>
          <w:rFonts w:hint="eastAsia"/>
        </w:rPr>
        <w:t>региональных</w:t>
      </w:r>
      <w:r>
        <w:t xml:space="preserve"> </w:t>
      </w:r>
      <w:r>
        <w:rPr>
          <w:rFonts w:hint="eastAsia"/>
        </w:rPr>
        <w:t>органов</w:t>
      </w:r>
      <w:r>
        <w:t xml:space="preserve"> </w:t>
      </w:r>
      <w:r>
        <w:rPr>
          <w:rFonts w:hint="eastAsia"/>
        </w:rPr>
        <w:t>власти</w:t>
      </w:r>
      <w:r>
        <w:t xml:space="preserve">, </w:t>
      </w:r>
      <w:r>
        <w:rPr>
          <w:rFonts w:hint="eastAsia"/>
        </w:rPr>
        <w:t>местных</w:t>
      </w:r>
      <w:r>
        <w:t xml:space="preserve"> </w:t>
      </w:r>
      <w:r>
        <w:rPr>
          <w:rFonts w:hint="eastAsia"/>
        </w:rPr>
        <w:t>самоуправлений</w:t>
      </w:r>
      <w:r>
        <w:t xml:space="preserve"> </w:t>
      </w:r>
      <w:r>
        <w:rPr>
          <w:rFonts w:hint="eastAsia"/>
        </w:rPr>
        <w:t>и</w:t>
      </w:r>
    </w:p>
    <w:p w14:paraId="4949D930" w14:textId="77777777" w:rsidR="005E0F9C" w:rsidRDefault="005E0F9C" w:rsidP="005E0F9C"/>
    <w:p w14:paraId="311DDBB5" w14:textId="77777777" w:rsidR="005E0F9C" w:rsidRDefault="005E0F9C" w:rsidP="005E0F9C">
      <w:r>
        <w:rPr>
          <w:rFonts w:hint="eastAsia"/>
        </w:rPr>
        <w:t>общественных</w:t>
      </w:r>
      <w:r>
        <w:t xml:space="preserve"> </w:t>
      </w:r>
      <w:r>
        <w:rPr>
          <w:rFonts w:hint="eastAsia"/>
        </w:rPr>
        <w:t>неполитических</w:t>
      </w:r>
      <w:r>
        <w:t xml:space="preserve"> </w:t>
      </w:r>
      <w:r>
        <w:rPr>
          <w:rFonts w:hint="eastAsia"/>
        </w:rPr>
        <w:t>организаций</w:t>
      </w:r>
      <w:r>
        <w:t xml:space="preserve"> </w:t>
      </w:r>
      <w:r>
        <w:rPr>
          <w:rFonts w:hint="eastAsia"/>
        </w:rPr>
        <w:t>в</w:t>
      </w:r>
      <w:r>
        <w:t xml:space="preserve"> </w:t>
      </w:r>
      <w:r>
        <w:rPr>
          <w:rFonts w:hint="eastAsia"/>
        </w:rPr>
        <w:t>развитии</w:t>
      </w:r>
      <w:r>
        <w:t xml:space="preserve"> </w:t>
      </w:r>
      <w:r>
        <w:rPr>
          <w:rFonts w:hint="eastAsia"/>
        </w:rPr>
        <w:t>материально</w:t>
      </w:r>
      <w:r>
        <w:t>-</w:t>
      </w:r>
    </w:p>
    <w:p w14:paraId="61827D5A" w14:textId="77777777" w:rsidR="005E0F9C" w:rsidRDefault="005E0F9C" w:rsidP="005E0F9C"/>
    <w:p w14:paraId="660FD44A" w14:textId="77777777" w:rsidR="005E0F9C" w:rsidRDefault="005E0F9C" w:rsidP="005E0F9C">
      <w:r>
        <w:rPr>
          <w:rFonts w:hint="eastAsia"/>
        </w:rPr>
        <w:t>технической</w:t>
      </w:r>
      <w:r>
        <w:t xml:space="preserve"> </w:t>
      </w:r>
      <w:r>
        <w:rPr>
          <w:rFonts w:hint="eastAsia"/>
        </w:rPr>
        <w:t>базы</w:t>
      </w:r>
      <w:r>
        <w:t xml:space="preserve"> </w:t>
      </w:r>
      <w:r>
        <w:rPr>
          <w:rFonts w:hint="eastAsia"/>
        </w:rPr>
        <w:t>учебных</w:t>
      </w:r>
      <w:r>
        <w:t xml:space="preserve"> </w:t>
      </w:r>
      <w:r>
        <w:rPr>
          <w:rFonts w:hint="eastAsia"/>
        </w:rPr>
        <w:t>заведений</w:t>
      </w:r>
    </w:p>
    <w:p w14:paraId="084FF89F" w14:textId="77777777" w:rsidR="005E0F9C" w:rsidRDefault="005E0F9C" w:rsidP="005E0F9C"/>
    <w:p w14:paraId="7F01A827" w14:textId="77777777" w:rsidR="005E0F9C" w:rsidRDefault="005E0F9C" w:rsidP="005E0F9C">
      <w:r>
        <w:rPr>
          <w:rFonts w:hint="eastAsia"/>
        </w:rPr>
        <w:t>Заключение</w:t>
      </w:r>
    </w:p>
    <w:p w14:paraId="7D9CC970" w14:textId="77777777" w:rsidR="005E0F9C" w:rsidRDefault="005E0F9C" w:rsidP="005E0F9C"/>
    <w:p w14:paraId="02E8D5D6" w14:textId="77777777" w:rsidR="005E0F9C" w:rsidRDefault="005E0F9C" w:rsidP="005E0F9C">
      <w:r>
        <w:rPr>
          <w:rFonts w:hint="eastAsia"/>
        </w:rPr>
        <w:t>Список</w:t>
      </w:r>
      <w:r>
        <w:t xml:space="preserve"> </w:t>
      </w:r>
      <w:r>
        <w:rPr>
          <w:rFonts w:hint="eastAsia"/>
        </w:rPr>
        <w:t>сокращений</w:t>
      </w:r>
    </w:p>
    <w:p w14:paraId="396027DE" w14:textId="77777777" w:rsidR="005E0F9C" w:rsidRDefault="005E0F9C" w:rsidP="005E0F9C"/>
    <w:p w14:paraId="38E6412C" w14:textId="77777777" w:rsidR="005E0F9C" w:rsidRDefault="005E0F9C" w:rsidP="005E0F9C">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745F1770" w14:textId="77777777" w:rsidR="005E0F9C" w:rsidRDefault="005E0F9C" w:rsidP="005E0F9C"/>
    <w:p w14:paraId="7F131773" w14:textId="77777777" w:rsidR="005E0F9C" w:rsidRDefault="005E0F9C" w:rsidP="005E0F9C">
      <w:r>
        <w:rPr>
          <w:rFonts w:hint="eastAsia"/>
        </w:rPr>
        <w:t>Приложения</w:t>
      </w:r>
    </w:p>
    <w:p w14:paraId="1A77890C" w14:textId="77777777" w:rsidR="005E0F9C" w:rsidRDefault="005E0F9C" w:rsidP="005E0F9C"/>
    <w:p w14:paraId="1FD184A5" w14:textId="76D144FB" w:rsidR="005E0F9C" w:rsidRPr="005E0F9C" w:rsidRDefault="005E0F9C" w:rsidP="005E0F9C">
      <w:r>
        <w:t>3</w:t>
      </w:r>
    </w:p>
    <w:sectPr w:rsidR="005E0F9C" w:rsidRPr="005E0F9C" w:rsidSect="001F68D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4AF09" w14:textId="77777777" w:rsidR="001F68D7" w:rsidRDefault="001F68D7">
      <w:pPr>
        <w:spacing w:after="0" w:line="240" w:lineRule="auto"/>
      </w:pPr>
      <w:r>
        <w:separator/>
      </w:r>
    </w:p>
  </w:endnote>
  <w:endnote w:type="continuationSeparator" w:id="0">
    <w:p w14:paraId="64305154" w14:textId="77777777" w:rsidR="001F68D7" w:rsidRDefault="001F6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DB9A5" w14:textId="77777777" w:rsidR="001F68D7" w:rsidRDefault="001F68D7"/>
    <w:p w14:paraId="4F479FF2" w14:textId="77777777" w:rsidR="001F68D7" w:rsidRDefault="001F68D7"/>
    <w:p w14:paraId="09CFD8D1" w14:textId="77777777" w:rsidR="001F68D7" w:rsidRDefault="001F68D7"/>
    <w:p w14:paraId="05BD76F6" w14:textId="77777777" w:rsidR="001F68D7" w:rsidRDefault="001F68D7"/>
    <w:p w14:paraId="50897536" w14:textId="77777777" w:rsidR="001F68D7" w:rsidRDefault="001F68D7"/>
    <w:p w14:paraId="44627B26" w14:textId="77777777" w:rsidR="001F68D7" w:rsidRDefault="001F68D7"/>
    <w:p w14:paraId="111B352D" w14:textId="77777777" w:rsidR="001F68D7" w:rsidRDefault="001F68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8556F5" wp14:editId="3765A0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84E6D" w14:textId="77777777" w:rsidR="001F68D7" w:rsidRDefault="001F68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8556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484E6D" w14:textId="77777777" w:rsidR="001F68D7" w:rsidRDefault="001F68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D3C70D" w14:textId="77777777" w:rsidR="001F68D7" w:rsidRDefault="001F68D7"/>
    <w:p w14:paraId="66883767" w14:textId="77777777" w:rsidR="001F68D7" w:rsidRDefault="001F68D7"/>
    <w:p w14:paraId="12C26A06" w14:textId="77777777" w:rsidR="001F68D7" w:rsidRDefault="001F68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CCA46E" wp14:editId="55CCFB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8F1A0" w14:textId="77777777" w:rsidR="001F68D7" w:rsidRDefault="001F68D7"/>
                          <w:p w14:paraId="7C6A520D" w14:textId="77777777" w:rsidR="001F68D7" w:rsidRDefault="001F68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CCA4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48F1A0" w14:textId="77777777" w:rsidR="001F68D7" w:rsidRDefault="001F68D7"/>
                    <w:p w14:paraId="7C6A520D" w14:textId="77777777" w:rsidR="001F68D7" w:rsidRDefault="001F68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6A2878" w14:textId="77777777" w:rsidR="001F68D7" w:rsidRDefault="001F68D7"/>
    <w:p w14:paraId="4E9F5796" w14:textId="77777777" w:rsidR="001F68D7" w:rsidRDefault="001F68D7">
      <w:pPr>
        <w:rPr>
          <w:sz w:val="2"/>
          <w:szCs w:val="2"/>
        </w:rPr>
      </w:pPr>
    </w:p>
    <w:p w14:paraId="51F00715" w14:textId="77777777" w:rsidR="001F68D7" w:rsidRDefault="001F68D7"/>
    <w:p w14:paraId="004C988F" w14:textId="77777777" w:rsidR="001F68D7" w:rsidRDefault="001F68D7">
      <w:pPr>
        <w:spacing w:after="0" w:line="240" w:lineRule="auto"/>
      </w:pPr>
    </w:p>
  </w:footnote>
  <w:footnote w:type="continuationSeparator" w:id="0">
    <w:p w14:paraId="4B5DD85B" w14:textId="77777777" w:rsidR="001F68D7" w:rsidRDefault="001F6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8D7"/>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51832</TotalTime>
  <Pages>4</Pages>
  <Words>345</Words>
  <Characters>1971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768</cp:revision>
  <cp:lastPrinted>2009-02-06T05:36:00Z</cp:lastPrinted>
  <dcterms:created xsi:type="dcterms:W3CDTF">2024-01-07T13:43:00Z</dcterms:created>
  <dcterms:modified xsi:type="dcterms:W3CDTF">2024-03-30T12:17:00Z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