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6775" w14:textId="2D01AAA9" w:rsidR="007F40DF" w:rsidRDefault="00D9773C" w:rsidP="00D9773C">
      <w:r w:rsidRPr="00D9773C">
        <w:rPr>
          <w:rFonts w:hint="eastAsia"/>
        </w:rPr>
        <w:t>Брижак</w:t>
      </w:r>
      <w:r w:rsidRPr="00D9773C">
        <w:t xml:space="preserve">, </w:t>
      </w:r>
      <w:r w:rsidRPr="00D9773C">
        <w:rPr>
          <w:rFonts w:hint="eastAsia"/>
        </w:rPr>
        <w:t>Ольга</w:t>
      </w:r>
      <w:r w:rsidRPr="00D9773C">
        <w:t xml:space="preserve"> </w:t>
      </w:r>
      <w:r w:rsidRPr="00D9773C">
        <w:rPr>
          <w:rFonts w:hint="eastAsia"/>
        </w:rPr>
        <w:t>Валентиновна</w:t>
      </w:r>
      <w:r>
        <w:t xml:space="preserve"> </w:t>
      </w:r>
      <w:r w:rsidRPr="00D9773C">
        <w:rPr>
          <w:rFonts w:hint="eastAsia"/>
        </w:rPr>
        <w:t>Конформирование</w:t>
      </w:r>
      <w:r w:rsidRPr="00D9773C">
        <w:t xml:space="preserve"> </w:t>
      </w:r>
      <w:r w:rsidRPr="00D9773C">
        <w:rPr>
          <w:rFonts w:hint="eastAsia"/>
        </w:rPr>
        <w:t>корпоративного</w:t>
      </w:r>
      <w:r w:rsidRPr="00D9773C">
        <w:t xml:space="preserve"> </w:t>
      </w:r>
      <w:r w:rsidRPr="00D9773C">
        <w:rPr>
          <w:rFonts w:hint="eastAsia"/>
        </w:rPr>
        <w:t>капитала</w:t>
      </w:r>
      <w:r w:rsidRPr="00D9773C">
        <w:t xml:space="preserve"> </w:t>
      </w:r>
      <w:r w:rsidRPr="00D9773C">
        <w:rPr>
          <w:rFonts w:hint="eastAsia"/>
        </w:rPr>
        <w:t>в</w:t>
      </w:r>
      <w:r w:rsidRPr="00D9773C">
        <w:t xml:space="preserve"> </w:t>
      </w:r>
      <w:r w:rsidRPr="00D9773C">
        <w:rPr>
          <w:rFonts w:hint="eastAsia"/>
        </w:rPr>
        <w:t>условиях</w:t>
      </w:r>
      <w:r w:rsidRPr="00D9773C">
        <w:t xml:space="preserve"> </w:t>
      </w:r>
      <w:r w:rsidRPr="00D9773C">
        <w:rPr>
          <w:rFonts w:hint="eastAsia"/>
        </w:rPr>
        <w:t>системных</w:t>
      </w:r>
      <w:r w:rsidRPr="00D9773C">
        <w:t xml:space="preserve"> </w:t>
      </w:r>
      <w:r w:rsidRPr="00D9773C">
        <w:rPr>
          <w:rFonts w:hint="eastAsia"/>
        </w:rPr>
        <w:t>социально</w:t>
      </w:r>
      <w:r w:rsidRPr="00D9773C">
        <w:t>-</w:t>
      </w:r>
      <w:r w:rsidRPr="00D9773C">
        <w:rPr>
          <w:rFonts w:hint="eastAsia"/>
        </w:rPr>
        <w:t>экономических</w:t>
      </w:r>
      <w:r w:rsidRPr="00D9773C">
        <w:t xml:space="preserve"> </w:t>
      </w:r>
      <w:r w:rsidRPr="00D9773C">
        <w:rPr>
          <w:rFonts w:hint="eastAsia"/>
        </w:rPr>
        <w:t>преобразований</w:t>
      </w:r>
    </w:p>
    <w:p w14:paraId="1D6615CF" w14:textId="77777777" w:rsidR="00D9773C" w:rsidRDefault="00D9773C" w:rsidP="00D9773C">
      <w:r>
        <w:rPr>
          <w:rFonts w:hint="eastAsia"/>
        </w:rPr>
        <w:t>ОГЛАВЛЕНИЕ</w:t>
      </w:r>
      <w:r>
        <w:t xml:space="preserve"> </w:t>
      </w:r>
      <w:r>
        <w:rPr>
          <w:rFonts w:hint="eastAsia"/>
        </w:rPr>
        <w:t>ДИССЕРТАЦИИ</w:t>
      </w:r>
    </w:p>
    <w:p w14:paraId="705F77DE" w14:textId="77777777" w:rsidR="00D9773C" w:rsidRDefault="00D9773C" w:rsidP="00D9773C">
      <w:r>
        <w:rPr>
          <w:rFonts w:hint="eastAsia"/>
        </w:rPr>
        <w:t>кандидат</w:t>
      </w:r>
      <w:r>
        <w:t xml:space="preserve"> </w:t>
      </w:r>
      <w:r>
        <w:rPr>
          <w:rFonts w:hint="eastAsia"/>
        </w:rPr>
        <w:t>наук</w:t>
      </w:r>
      <w:r>
        <w:t xml:space="preserve"> </w:t>
      </w:r>
      <w:r>
        <w:rPr>
          <w:rFonts w:hint="eastAsia"/>
        </w:rPr>
        <w:t>Брижак</w:t>
      </w:r>
      <w:r>
        <w:t xml:space="preserve">, </w:t>
      </w:r>
      <w:r>
        <w:rPr>
          <w:rFonts w:hint="eastAsia"/>
        </w:rPr>
        <w:t>Ольга</w:t>
      </w:r>
      <w:r>
        <w:t xml:space="preserve"> </w:t>
      </w:r>
      <w:r>
        <w:rPr>
          <w:rFonts w:hint="eastAsia"/>
        </w:rPr>
        <w:t>Валентиновна</w:t>
      </w:r>
    </w:p>
    <w:p w14:paraId="19867F67" w14:textId="77777777" w:rsidR="00D9773C" w:rsidRDefault="00D9773C" w:rsidP="00D9773C">
      <w:r>
        <w:rPr>
          <w:rFonts w:hint="eastAsia"/>
        </w:rPr>
        <w:t>ВВЕДЕНИЕ</w:t>
      </w:r>
      <w:r>
        <w:t>.............................................................................................. 4</w:t>
      </w:r>
    </w:p>
    <w:p w14:paraId="57D260B8" w14:textId="77777777" w:rsidR="00D9773C" w:rsidRDefault="00D9773C" w:rsidP="00D9773C"/>
    <w:p w14:paraId="3CD54591" w14:textId="77777777" w:rsidR="00D9773C" w:rsidRDefault="00D9773C" w:rsidP="00D9773C">
      <w:r>
        <w:rPr>
          <w:rFonts w:hint="eastAsia"/>
        </w:rPr>
        <w:t>ГЛАВА</w:t>
      </w:r>
      <w:r>
        <w:t xml:space="preserve"> 1. </w:t>
      </w:r>
      <w:r>
        <w:rPr>
          <w:rFonts w:hint="eastAsia"/>
        </w:rPr>
        <w:t>КОНЦЕПТУАЛЬНЫЕ</w:t>
      </w:r>
      <w:r>
        <w:t xml:space="preserve"> </w:t>
      </w:r>
      <w:r>
        <w:rPr>
          <w:rFonts w:hint="eastAsia"/>
        </w:rPr>
        <w:t>АСПЕКТЫ</w:t>
      </w:r>
      <w:r>
        <w:t xml:space="preserve"> </w:t>
      </w:r>
      <w:r>
        <w:rPr>
          <w:rFonts w:hint="eastAsia"/>
        </w:rPr>
        <w:t>РАЗВИТИЯ</w:t>
      </w:r>
      <w:r>
        <w:t xml:space="preserve"> </w:t>
      </w:r>
      <w:r>
        <w:rPr>
          <w:rFonts w:hint="eastAsia"/>
        </w:rPr>
        <w:t>КОРПОРАТИВНОГО</w:t>
      </w:r>
      <w:r>
        <w:t xml:space="preserve"> </w:t>
      </w:r>
      <w:r>
        <w:rPr>
          <w:rFonts w:hint="eastAsia"/>
        </w:rPr>
        <w:t>КАПИТАЛА</w:t>
      </w:r>
      <w:r>
        <w:t xml:space="preserve"> </w:t>
      </w:r>
      <w:r>
        <w:rPr>
          <w:rFonts w:hint="eastAsia"/>
        </w:rPr>
        <w:t>В</w:t>
      </w:r>
      <w:r>
        <w:t xml:space="preserve"> </w:t>
      </w:r>
      <w:r>
        <w:rPr>
          <w:rFonts w:hint="eastAsia"/>
        </w:rPr>
        <w:t>УСЛОВИЯХ</w:t>
      </w:r>
      <w:r>
        <w:t xml:space="preserve"> </w:t>
      </w:r>
      <w:r>
        <w:rPr>
          <w:rFonts w:hint="eastAsia"/>
        </w:rPr>
        <w:t>СИСТЕМНЫХ</w:t>
      </w:r>
      <w:r>
        <w:t xml:space="preserve"> </w:t>
      </w:r>
      <w:r>
        <w:rPr>
          <w:rFonts w:hint="eastAsia"/>
        </w:rPr>
        <w:t>СОЦИАЛЬНО</w:t>
      </w:r>
      <w:r>
        <w:t>-</w:t>
      </w:r>
      <w:r>
        <w:rPr>
          <w:rFonts w:hint="eastAsia"/>
        </w:rPr>
        <w:t>ЭКОНОМИЧЕСКИХ</w:t>
      </w:r>
      <w:r>
        <w:t xml:space="preserve"> </w:t>
      </w:r>
      <w:r>
        <w:rPr>
          <w:rFonts w:hint="eastAsia"/>
        </w:rPr>
        <w:t>ПРЕОБРАЗОВАНИЙ</w:t>
      </w:r>
      <w:r>
        <w:t>.................................... 27</w:t>
      </w:r>
    </w:p>
    <w:p w14:paraId="5CDA9388" w14:textId="77777777" w:rsidR="00D9773C" w:rsidRDefault="00D9773C" w:rsidP="00D9773C"/>
    <w:p w14:paraId="485AA9AA" w14:textId="77777777" w:rsidR="00D9773C" w:rsidRDefault="00D9773C" w:rsidP="00D9773C">
      <w:r>
        <w:t xml:space="preserve">1.1. </w:t>
      </w:r>
      <w:r>
        <w:rPr>
          <w:rFonts w:hint="eastAsia"/>
        </w:rPr>
        <w:t>Категориальный</w:t>
      </w:r>
      <w:r>
        <w:t xml:space="preserve"> </w:t>
      </w:r>
      <w:r>
        <w:rPr>
          <w:rFonts w:hint="eastAsia"/>
        </w:rPr>
        <w:t>конструкт</w:t>
      </w:r>
      <w:r>
        <w:t xml:space="preserve"> </w:t>
      </w:r>
      <w:r>
        <w:rPr>
          <w:rFonts w:hint="eastAsia"/>
        </w:rPr>
        <w:t>«</w:t>
      </w:r>
      <w:r>
        <w:rPr>
          <w:rFonts w:hint="eastAsia"/>
        </w:rPr>
        <w:t>конформирование</w:t>
      </w:r>
      <w:r>
        <w:t xml:space="preserve"> </w:t>
      </w:r>
      <w:r>
        <w:rPr>
          <w:rFonts w:hint="eastAsia"/>
        </w:rPr>
        <w:t>корпоративного</w:t>
      </w:r>
      <w:r>
        <w:t xml:space="preserve"> </w:t>
      </w:r>
      <w:r>
        <w:rPr>
          <w:rFonts w:hint="eastAsia"/>
        </w:rPr>
        <w:t>капитала</w:t>
      </w:r>
      <w:r>
        <w:rPr>
          <w:rFonts w:hint="eastAsia"/>
        </w:rPr>
        <w:t>»</w:t>
      </w:r>
      <w:r>
        <w:t xml:space="preserve">: </w:t>
      </w:r>
      <w:r>
        <w:rPr>
          <w:rFonts w:hint="eastAsia"/>
        </w:rPr>
        <w:t>потребность</w:t>
      </w:r>
      <w:r>
        <w:t xml:space="preserve">, </w:t>
      </w:r>
      <w:r>
        <w:rPr>
          <w:rFonts w:hint="eastAsia"/>
        </w:rPr>
        <w:t>содержание</w:t>
      </w:r>
      <w:r>
        <w:t xml:space="preserve">, </w:t>
      </w:r>
      <w:r>
        <w:rPr>
          <w:rFonts w:hint="eastAsia"/>
        </w:rPr>
        <w:t>возможности</w:t>
      </w:r>
      <w:r>
        <w:t xml:space="preserve">, </w:t>
      </w:r>
      <w:r>
        <w:rPr>
          <w:rFonts w:hint="eastAsia"/>
        </w:rPr>
        <w:t>возникающие</w:t>
      </w:r>
      <w:r>
        <w:t xml:space="preserve"> </w:t>
      </w:r>
      <w:r>
        <w:rPr>
          <w:rFonts w:hint="eastAsia"/>
        </w:rPr>
        <w:t>в</w:t>
      </w:r>
      <w:r>
        <w:t xml:space="preserve"> </w:t>
      </w:r>
      <w:r>
        <w:rPr>
          <w:rFonts w:hint="eastAsia"/>
        </w:rPr>
        <w:t>поле</w:t>
      </w:r>
      <w:r>
        <w:t xml:space="preserve"> </w:t>
      </w:r>
      <w:r>
        <w:rPr>
          <w:rFonts w:hint="eastAsia"/>
        </w:rPr>
        <w:t>современных</w:t>
      </w:r>
      <w:r>
        <w:t xml:space="preserve"> </w:t>
      </w:r>
      <w:r>
        <w:rPr>
          <w:rFonts w:hint="eastAsia"/>
        </w:rPr>
        <w:t>экономических</w:t>
      </w:r>
      <w:r>
        <w:t xml:space="preserve"> </w:t>
      </w:r>
      <w:r>
        <w:rPr>
          <w:rFonts w:hint="eastAsia"/>
        </w:rPr>
        <w:t>исследований</w:t>
      </w:r>
      <w:r>
        <w:t>.......................................... 27</w:t>
      </w:r>
    </w:p>
    <w:p w14:paraId="592BAFC1" w14:textId="77777777" w:rsidR="00D9773C" w:rsidRDefault="00D9773C" w:rsidP="00D9773C"/>
    <w:p w14:paraId="7C026683" w14:textId="77777777" w:rsidR="00D9773C" w:rsidRDefault="00D9773C" w:rsidP="00D9773C">
      <w:r>
        <w:t xml:space="preserve">1.2.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научной</w:t>
      </w:r>
      <w:r>
        <w:t xml:space="preserve"> </w:t>
      </w:r>
      <w:r>
        <w:rPr>
          <w:rFonts w:hint="eastAsia"/>
        </w:rPr>
        <w:t>проблемы</w:t>
      </w:r>
      <w:r>
        <w:t xml:space="preserve"> </w:t>
      </w:r>
      <w:r>
        <w:rPr>
          <w:rFonts w:hint="eastAsia"/>
        </w:rPr>
        <w:t>конформирования</w:t>
      </w:r>
      <w:r>
        <w:t xml:space="preserve"> </w:t>
      </w:r>
      <w:r>
        <w:rPr>
          <w:rFonts w:hint="eastAsia"/>
        </w:rPr>
        <w:t>корпоративного</w:t>
      </w:r>
      <w:r>
        <w:t xml:space="preserve"> </w:t>
      </w:r>
      <w:r>
        <w:rPr>
          <w:rFonts w:hint="eastAsia"/>
        </w:rPr>
        <w:t>капитала</w:t>
      </w:r>
      <w:r>
        <w:t>................................................. 57</w:t>
      </w:r>
    </w:p>
    <w:p w14:paraId="0323A2E9" w14:textId="77777777" w:rsidR="00D9773C" w:rsidRDefault="00D9773C" w:rsidP="00D9773C"/>
    <w:p w14:paraId="092D66BE" w14:textId="77777777" w:rsidR="00D9773C" w:rsidRDefault="00D9773C" w:rsidP="00D9773C">
      <w:r>
        <w:t xml:space="preserve">1.3. </w:t>
      </w:r>
      <w:r>
        <w:rPr>
          <w:rFonts w:hint="eastAsia"/>
        </w:rPr>
        <w:t>Ключевые</w:t>
      </w:r>
      <w:r>
        <w:t xml:space="preserve"> </w:t>
      </w:r>
      <w:r>
        <w:rPr>
          <w:rFonts w:hint="eastAsia"/>
        </w:rPr>
        <w:t>компоненты</w:t>
      </w:r>
      <w:r>
        <w:t xml:space="preserve"> </w:t>
      </w:r>
      <w:r>
        <w:rPr>
          <w:rFonts w:hint="eastAsia"/>
        </w:rPr>
        <w:t>системных</w:t>
      </w:r>
      <w:r>
        <w:t xml:space="preserve"> </w:t>
      </w:r>
      <w:r>
        <w:rPr>
          <w:rFonts w:hint="eastAsia"/>
        </w:rPr>
        <w:t>социально</w:t>
      </w:r>
      <w:r>
        <w:t>-</w:t>
      </w:r>
      <w:r>
        <w:rPr>
          <w:rFonts w:hint="eastAsia"/>
        </w:rPr>
        <w:t>экономических</w:t>
      </w:r>
      <w:r>
        <w:t xml:space="preserve"> </w:t>
      </w:r>
      <w:r>
        <w:rPr>
          <w:rFonts w:hint="eastAsia"/>
        </w:rPr>
        <w:t>преобразований</w:t>
      </w:r>
      <w:r>
        <w:t>.................................................................................................. 80</w:t>
      </w:r>
    </w:p>
    <w:p w14:paraId="2DCB2CF1" w14:textId="77777777" w:rsidR="00D9773C" w:rsidRDefault="00D9773C" w:rsidP="00D9773C"/>
    <w:p w14:paraId="6687E092" w14:textId="77777777" w:rsidR="00D9773C" w:rsidRDefault="00D9773C" w:rsidP="00D9773C">
      <w:r>
        <w:rPr>
          <w:rFonts w:hint="eastAsia"/>
        </w:rPr>
        <w:t>ГЛАВА</w:t>
      </w:r>
      <w:r>
        <w:t xml:space="preserve"> 2. </w:t>
      </w:r>
      <w:r>
        <w:rPr>
          <w:rFonts w:hint="eastAsia"/>
        </w:rPr>
        <w:t>КОНФОРМИРОВАНИЕ</w:t>
      </w:r>
      <w:r>
        <w:t xml:space="preserve"> </w:t>
      </w:r>
      <w:r>
        <w:rPr>
          <w:rFonts w:hint="eastAsia"/>
        </w:rPr>
        <w:t>КОРПОРАТИВНОГО</w:t>
      </w:r>
      <w:r>
        <w:t xml:space="preserve"> </w:t>
      </w:r>
      <w:r>
        <w:rPr>
          <w:rFonts w:hint="eastAsia"/>
        </w:rPr>
        <w:t>КАПИТАЛА</w:t>
      </w:r>
      <w:r>
        <w:t xml:space="preserve"> </w:t>
      </w:r>
      <w:r>
        <w:rPr>
          <w:rFonts w:hint="eastAsia"/>
        </w:rPr>
        <w:t>В</w:t>
      </w:r>
      <w:r>
        <w:t xml:space="preserve"> </w:t>
      </w:r>
      <w:r>
        <w:rPr>
          <w:rFonts w:hint="eastAsia"/>
        </w:rPr>
        <w:t>ПРОЦЕССЕ</w:t>
      </w:r>
      <w:r>
        <w:t xml:space="preserve"> </w:t>
      </w:r>
      <w:r>
        <w:rPr>
          <w:rFonts w:hint="eastAsia"/>
        </w:rPr>
        <w:t>ФИНАНСОВОГО</w:t>
      </w:r>
      <w:r>
        <w:t xml:space="preserve"> </w:t>
      </w:r>
      <w:r>
        <w:rPr>
          <w:rFonts w:hint="eastAsia"/>
        </w:rPr>
        <w:t>ПРЕОБРАЗОВАНИЯ</w:t>
      </w:r>
      <w:r>
        <w:t xml:space="preserve"> </w:t>
      </w:r>
      <w:r>
        <w:rPr>
          <w:rFonts w:hint="eastAsia"/>
        </w:rPr>
        <w:t>СИСТЕМЫ</w:t>
      </w:r>
      <w:r>
        <w:t xml:space="preserve"> </w:t>
      </w:r>
      <w:r>
        <w:rPr>
          <w:rFonts w:hint="eastAsia"/>
        </w:rPr>
        <w:t>ЭКОНОМИЧЕСКИХ</w:t>
      </w:r>
      <w:r>
        <w:t xml:space="preserve"> </w:t>
      </w:r>
      <w:r>
        <w:rPr>
          <w:rFonts w:hint="eastAsia"/>
        </w:rPr>
        <w:t>ОТНОШЕНИЙ</w:t>
      </w:r>
      <w:r>
        <w:t>...................................................... 97</w:t>
      </w:r>
    </w:p>
    <w:p w14:paraId="05BF397D" w14:textId="77777777" w:rsidR="00D9773C" w:rsidRDefault="00D9773C" w:rsidP="00D9773C"/>
    <w:p w14:paraId="140D368C" w14:textId="77777777" w:rsidR="00D9773C" w:rsidRDefault="00D9773C" w:rsidP="00D9773C">
      <w:r>
        <w:t xml:space="preserve">2.1. </w:t>
      </w:r>
      <w:r>
        <w:rPr>
          <w:rFonts w:hint="eastAsia"/>
        </w:rPr>
        <w:t>Анализ</w:t>
      </w:r>
      <w:r>
        <w:t xml:space="preserve"> </w:t>
      </w:r>
      <w:r>
        <w:rPr>
          <w:rFonts w:hint="eastAsia"/>
        </w:rPr>
        <w:t>процесса</w:t>
      </w:r>
      <w:r>
        <w:t xml:space="preserve"> </w:t>
      </w:r>
      <w:r>
        <w:rPr>
          <w:rFonts w:hint="eastAsia"/>
        </w:rPr>
        <w:t>восхождения</w:t>
      </w:r>
      <w:r>
        <w:t xml:space="preserve"> </w:t>
      </w:r>
      <w:r>
        <w:rPr>
          <w:rFonts w:hint="eastAsia"/>
        </w:rPr>
        <w:t>к</w:t>
      </w:r>
      <w:r>
        <w:t xml:space="preserve"> </w:t>
      </w:r>
      <w:r>
        <w:rPr>
          <w:rFonts w:hint="eastAsia"/>
        </w:rPr>
        <w:t>финансовому</w:t>
      </w:r>
      <w:r>
        <w:t xml:space="preserve"> </w:t>
      </w:r>
      <w:r>
        <w:rPr>
          <w:rFonts w:hint="eastAsia"/>
        </w:rPr>
        <w:t>капиталу</w:t>
      </w:r>
      <w:r>
        <w:t>............. 97</w:t>
      </w:r>
    </w:p>
    <w:p w14:paraId="59F24CEF" w14:textId="77777777" w:rsidR="00D9773C" w:rsidRDefault="00D9773C" w:rsidP="00D9773C"/>
    <w:p w14:paraId="3F7E4FE1" w14:textId="77777777" w:rsidR="00D9773C" w:rsidRDefault="00D9773C" w:rsidP="00D9773C">
      <w:r>
        <w:t xml:space="preserve">2.2. </w:t>
      </w:r>
      <w:r>
        <w:rPr>
          <w:rFonts w:hint="eastAsia"/>
        </w:rPr>
        <w:t>Способ</w:t>
      </w:r>
      <w:r>
        <w:t xml:space="preserve"> </w:t>
      </w:r>
      <w:r>
        <w:rPr>
          <w:rFonts w:hint="eastAsia"/>
        </w:rPr>
        <w:t>трансформации</w:t>
      </w:r>
      <w:r>
        <w:t xml:space="preserve"> </w:t>
      </w:r>
      <w:r>
        <w:rPr>
          <w:rFonts w:hint="eastAsia"/>
        </w:rPr>
        <w:t>корпоративного</w:t>
      </w:r>
      <w:r>
        <w:t xml:space="preserve"> </w:t>
      </w:r>
      <w:r>
        <w:rPr>
          <w:rFonts w:hint="eastAsia"/>
        </w:rPr>
        <w:t>эмиссионного</w:t>
      </w:r>
      <w:r>
        <w:t xml:space="preserve"> </w:t>
      </w:r>
      <w:r>
        <w:rPr>
          <w:rFonts w:hint="eastAsia"/>
        </w:rPr>
        <w:t>механизма</w:t>
      </w:r>
      <w:r>
        <w:t xml:space="preserve"> </w:t>
      </w:r>
      <w:r>
        <w:rPr>
          <w:rFonts w:hint="eastAsia"/>
        </w:rPr>
        <w:t>в</w:t>
      </w:r>
      <w:r>
        <w:t xml:space="preserve"> </w:t>
      </w:r>
      <w:r>
        <w:rPr>
          <w:rFonts w:hint="eastAsia"/>
        </w:rPr>
        <w:t>процессе</w:t>
      </w:r>
      <w:r>
        <w:t xml:space="preserve"> </w:t>
      </w:r>
      <w:r>
        <w:rPr>
          <w:rFonts w:hint="eastAsia"/>
        </w:rPr>
        <w:t>финансовых</w:t>
      </w:r>
      <w:r>
        <w:t xml:space="preserve"> </w:t>
      </w:r>
      <w:r>
        <w:rPr>
          <w:rFonts w:hint="eastAsia"/>
        </w:rPr>
        <w:t>преобразований</w:t>
      </w:r>
      <w:r>
        <w:t>.............................................. 116</w:t>
      </w:r>
    </w:p>
    <w:p w14:paraId="6BCB4985" w14:textId="77777777" w:rsidR="00D9773C" w:rsidRDefault="00D9773C" w:rsidP="00D9773C"/>
    <w:p w14:paraId="70D06AE6" w14:textId="77777777" w:rsidR="00D9773C" w:rsidRDefault="00D9773C" w:rsidP="00D9773C">
      <w:r>
        <w:t xml:space="preserve">2.3. </w:t>
      </w:r>
      <w:r>
        <w:rPr>
          <w:rFonts w:hint="eastAsia"/>
        </w:rPr>
        <w:t>Ловушка</w:t>
      </w:r>
      <w:r>
        <w:t xml:space="preserve"> </w:t>
      </w:r>
      <w:r>
        <w:rPr>
          <w:rFonts w:hint="eastAsia"/>
        </w:rPr>
        <w:t>развития</w:t>
      </w:r>
      <w:r>
        <w:t xml:space="preserve"> </w:t>
      </w:r>
      <w:r>
        <w:rPr>
          <w:rFonts w:hint="eastAsia"/>
        </w:rPr>
        <w:t>корпоративного</w:t>
      </w:r>
      <w:r>
        <w:t xml:space="preserve"> </w:t>
      </w:r>
      <w:r>
        <w:rPr>
          <w:rFonts w:hint="eastAsia"/>
        </w:rPr>
        <w:t>капитала</w:t>
      </w:r>
      <w:r>
        <w:t xml:space="preserve"> </w:t>
      </w:r>
      <w:r>
        <w:rPr>
          <w:rFonts w:hint="eastAsia"/>
        </w:rPr>
        <w:t>в</w:t>
      </w:r>
      <w:r>
        <w:t xml:space="preserve"> </w:t>
      </w:r>
      <w:r>
        <w:rPr>
          <w:rFonts w:hint="eastAsia"/>
        </w:rPr>
        <w:t>контексте</w:t>
      </w:r>
      <w:r>
        <w:t xml:space="preserve"> </w:t>
      </w:r>
      <w:r>
        <w:rPr>
          <w:rFonts w:hint="eastAsia"/>
        </w:rPr>
        <w:t>взаимодействия</w:t>
      </w:r>
      <w:r>
        <w:t xml:space="preserve"> </w:t>
      </w:r>
      <w:r>
        <w:rPr>
          <w:rFonts w:hint="eastAsia"/>
        </w:rPr>
        <w:t>отношений</w:t>
      </w:r>
      <w:r>
        <w:t xml:space="preserve"> </w:t>
      </w:r>
      <w:r>
        <w:rPr>
          <w:rFonts w:hint="eastAsia"/>
        </w:rPr>
        <w:t>власти</w:t>
      </w:r>
      <w:r>
        <w:t xml:space="preserve"> </w:t>
      </w:r>
      <w:r>
        <w:rPr>
          <w:rFonts w:hint="eastAsia"/>
        </w:rPr>
        <w:t>и</w:t>
      </w:r>
      <w:r>
        <w:t xml:space="preserve"> </w:t>
      </w:r>
      <w:r>
        <w:rPr>
          <w:rFonts w:hint="eastAsia"/>
        </w:rPr>
        <w:t>собственности</w:t>
      </w:r>
      <w:r>
        <w:t>............................... 139</w:t>
      </w:r>
    </w:p>
    <w:p w14:paraId="06A1F5DD" w14:textId="77777777" w:rsidR="00D9773C" w:rsidRDefault="00D9773C" w:rsidP="00D9773C"/>
    <w:p w14:paraId="0E61DFF4" w14:textId="77777777" w:rsidR="00D9773C" w:rsidRDefault="00D9773C" w:rsidP="00D9773C">
      <w:r>
        <w:rPr>
          <w:rFonts w:hint="eastAsia"/>
        </w:rPr>
        <w:t>ГЛАВА</w:t>
      </w:r>
      <w:r>
        <w:t xml:space="preserve"> 3. </w:t>
      </w:r>
      <w:r>
        <w:rPr>
          <w:rFonts w:hint="eastAsia"/>
        </w:rPr>
        <w:t>КОНФОРМИРОВАНИЕ</w:t>
      </w:r>
      <w:r>
        <w:t xml:space="preserve"> </w:t>
      </w:r>
      <w:r>
        <w:rPr>
          <w:rFonts w:hint="eastAsia"/>
        </w:rPr>
        <w:t>КОРПОРАТИВНОГО</w:t>
      </w:r>
      <w:r>
        <w:t xml:space="preserve"> </w:t>
      </w:r>
      <w:r>
        <w:rPr>
          <w:rFonts w:hint="eastAsia"/>
        </w:rPr>
        <w:t>КАПИТАЛА</w:t>
      </w:r>
      <w:r>
        <w:t xml:space="preserve"> </w:t>
      </w:r>
      <w:r>
        <w:rPr>
          <w:rFonts w:hint="eastAsia"/>
        </w:rPr>
        <w:t>В</w:t>
      </w:r>
      <w:r>
        <w:t xml:space="preserve"> </w:t>
      </w:r>
      <w:r>
        <w:rPr>
          <w:rFonts w:hint="eastAsia"/>
        </w:rPr>
        <w:t>ПРОЦЕССЕ</w:t>
      </w:r>
      <w:r>
        <w:t xml:space="preserve"> </w:t>
      </w:r>
      <w:r>
        <w:rPr>
          <w:rFonts w:hint="eastAsia"/>
        </w:rPr>
        <w:t>ГЛУБОКИХ</w:t>
      </w:r>
      <w:r>
        <w:t xml:space="preserve"> </w:t>
      </w:r>
      <w:r>
        <w:rPr>
          <w:rFonts w:hint="eastAsia"/>
        </w:rPr>
        <w:t>ТЕХНОЛОГИЧЕСКИХ</w:t>
      </w:r>
      <w:r>
        <w:t xml:space="preserve"> </w:t>
      </w:r>
      <w:r>
        <w:rPr>
          <w:rFonts w:hint="eastAsia"/>
        </w:rPr>
        <w:t>СДВИГОВ</w:t>
      </w:r>
      <w:r>
        <w:t xml:space="preserve"> .... 152</w:t>
      </w:r>
    </w:p>
    <w:p w14:paraId="5BD93DC0" w14:textId="77777777" w:rsidR="00D9773C" w:rsidRDefault="00D9773C" w:rsidP="00D9773C"/>
    <w:p w14:paraId="3822CBBD" w14:textId="77777777" w:rsidR="00D9773C" w:rsidRDefault="00D9773C" w:rsidP="00D9773C">
      <w:r>
        <w:t xml:space="preserve">3.1. </w:t>
      </w:r>
      <w:r>
        <w:rPr>
          <w:rFonts w:hint="eastAsia"/>
        </w:rPr>
        <w:t>Соотношение</w:t>
      </w:r>
      <w:r>
        <w:t xml:space="preserve"> </w:t>
      </w:r>
      <w:r>
        <w:rPr>
          <w:rFonts w:hint="eastAsia"/>
        </w:rPr>
        <w:t>моментов</w:t>
      </w:r>
      <w:r>
        <w:t xml:space="preserve"> </w:t>
      </w:r>
      <w:r>
        <w:rPr>
          <w:rFonts w:hint="eastAsia"/>
        </w:rPr>
        <w:t>инерции</w:t>
      </w:r>
      <w:r>
        <w:t xml:space="preserve"> </w:t>
      </w:r>
      <w:r>
        <w:rPr>
          <w:rFonts w:hint="eastAsia"/>
        </w:rPr>
        <w:t>и</w:t>
      </w:r>
      <w:r>
        <w:t xml:space="preserve"> </w:t>
      </w:r>
      <w:r>
        <w:rPr>
          <w:rFonts w:hint="eastAsia"/>
        </w:rPr>
        <w:t>обновления</w:t>
      </w:r>
      <w:r>
        <w:t xml:space="preserve"> </w:t>
      </w:r>
      <w:r>
        <w:rPr>
          <w:rFonts w:hint="eastAsia"/>
        </w:rPr>
        <w:t>в</w:t>
      </w:r>
      <w:r>
        <w:t xml:space="preserve"> </w:t>
      </w:r>
      <w:r>
        <w:rPr>
          <w:rFonts w:hint="eastAsia"/>
        </w:rPr>
        <w:t>воспроизводстве</w:t>
      </w:r>
      <w:r>
        <w:t xml:space="preserve"> </w:t>
      </w:r>
      <w:r>
        <w:rPr>
          <w:rFonts w:hint="eastAsia"/>
        </w:rPr>
        <w:t>корпоративного</w:t>
      </w:r>
      <w:r>
        <w:t xml:space="preserve"> </w:t>
      </w:r>
      <w:r>
        <w:rPr>
          <w:rFonts w:hint="eastAsia"/>
        </w:rPr>
        <w:t>капитала</w:t>
      </w:r>
      <w:r>
        <w:t>.......................................................................... 152</w:t>
      </w:r>
    </w:p>
    <w:p w14:paraId="29EED519" w14:textId="77777777" w:rsidR="00D9773C" w:rsidRDefault="00D9773C" w:rsidP="00D9773C"/>
    <w:p w14:paraId="4A71E5D7" w14:textId="77777777" w:rsidR="00D9773C" w:rsidRDefault="00D9773C" w:rsidP="00D9773C">
      <w:r>
        <w:t xml:space="preserve">3.2. </w:t>
      </w:r>
      <w:r>
        <w:rPr>
          <w:rFonts w:hint="eastAsia"/>
        </w:rPr>
        <w:t>Поляризация</w:t>
      </w:r>
      <w:r>
        <w:t xml:space="preserve"> </w:t>
      </w:r>
      <w:r>
        <w:rPr>
          <w:rFonts w:hint="eastAsia"/>
        </w:rPr>
        <w:t>корпоративного</w:t>
      </w:r>
      <w:r>
        <w:t xml:space="preserve"> </w:t>
      </w:r>
      <w:r>
        <w:rPr>
          <w:rFonts w:hint="eastAsia"/>
        </w:rPr>
        <w:t>капитала</w:t>
      </w:r>
      <w:r>
        <w:t>.................................... 175</w:t>
      </w:r>
    </w:p>
    <w:p w14:paraId="0E8B4712" w14:textId="77777777" w:rsidR="00D9773C" w:rsidRDefault="00D9773C" w:rsidP="00D9773C"/>
    <w:p w14:paraId="1032287A" w14:textId="77777777" w:rsidR="00D9773C" w:rsidRDefault="00D9773C" w:rsidP="00D9773C">
      <w:r>
        <w:t xml:space="preserve">3.3. </w:t>
      </w:r>
      <w:r>
        <w:rPr>
          <w:rFonts w:hint="eastAsia"/>
        </w:rPr>
        <w:t>Изменение</w:t>
      </w:r>
      <w:r>
        <w:t xml:space="preserve"> </w:t>
      </w:r>
      <w:r>
        <w:rPr>
          <w:rFonts w:hint="eastAsia"/>
        </w:rPr>
        <w:t>субъектных</w:t>
      </w:r>
      <w:r>
        <w:t xml:space="preserve"> </w:t>
      </w:r>
      <w:r>
        <w:rPr>
          <w:rFonts w:hint="eastAsia"/>
        </w:rPr>
        <w:t>форм</w:t>
      </w:r>
      <w:r>
        <w:t xml:space="preserve"> </w:t>
      </w:r>
      <w:r>
        <w:rPr>
          <w:rFonts w:hint="eastAsia"/>
        </w:rPr>
        <w:t>корпоративного</w:t>
      </w:r>
      <w:r>
        <w:t xml:space="preserve"> </w:t>
      </w:r>
      <w:r>
        <w:rPr>
          <w:rFonts w:hint="eastAsia"/>
        </w:rPr>
        <w:t>капитала</w:t>
      </w:r>
      <w:r>
        <w:t xml:space="preserve"> </w:t>
      </w:r>
      <w:r>
        <w:rPr>
          <w:rFonts w:hint="eastAsia"/>
        </w:rPr>
        <w:t>в</w:t>
      </w:r>
      <w:r>
        <w:t xml:space="preserve"> </w:t>
      </w:r>
      <w:r>
        <w:rPr>
          <w:rFonts w:hint="eastAsia"/>
        </w:rPr>
        <w:t>процессе</w:t>
      </w:r>
      <w:r>
        <w:t xml:space="preserve"> </w:t>
      </w:r>
      <w:r>
        <w:rPr>
          <w:rFonts w:hint="eastAsia"/>
        </w:rPr>
        <w:t>технологических</w:t>
      </w:r>
      <w:r>
        <w:t xml:space="preserve"> </w:t>
      </w:r>
      <w:r>
        <w:rPr>
          <w:rFonts w:hint="eastAsia"/>
        </w:rPr>
        <w:t>преобразований</w:t>
      </w:r>
      <w:r>
        <w:t>....................................................... 192</w:t>
      </w:r>
    </w:p>
    <w:p w14:paraId="6F4786DE" w14:textId="77777777" w:rsidR="00D9773C" w:rsidRDefault="00D9773C" w:rsidP="00D9773C"/>
    <w:p w14:paraId="260DD57B" w14:textId="77777777" w:rsidR="00D9773C" w:rsidRDefault="00D9773C" w:rsidP="00D9773C">
      <w:r>
        <w:rPr>
          <w:rFonts w:hint="eastAsia"/>
        </w:rPr>
        <w:t>ГЛАВА</w:t>
      </w:r>
      <w:r>
        <w:t xml:space="preserve"> 4. </w:t>
      </w:r>
      <w:r>
        <w:rPr>
          <w:rFonts w:hint="eastAsia"/>
        </w:rPr>
        <w:t>КОНФОРМИРОВАНИЕ</w:t>
      </w:r>
      <w:r>
        <w:t xml:space="preserve"> </w:t>
      </w:r>
      <w:r>
        <w:rPr>
          <w:rFonts w:hint="eastAsia"/>
        </w:rPr>
        <w:t>КОРПОРАТИВНОГО</w:t>
      </w:r>
      <w:r>
        <w:t xml:space="preserve"> </w:t>
      </w:r>
      <w:r>
        <w:rPr>
          <w:rFonts w:hint="eastAsia"/>
        </w:rPr>
        <w:t>КАПИ</w:t>
      </w:r>
      <w:r>
        <w:t>-</w:t>
      </w:r>
    </w:p>
    <w:p w14:paraId="7BC399A2" w14:textId="77777777" w:rsidR="00D9773C" w:rsidRDefault="00D9773C" w:rsidP="00D9773C"/>
    <w:p w14:paraId="19E9E6C5" w14:textId="77777777" w:rsidR="00D9773C" w:rsidRDefault="00D9773C" w:rsidP="00D9773C">
      <w:r>
        <w:rPr>
          <w:rFonts w:hint="eastAsia"/>
        </w:rPr>
        <w:t>ТАЛА</w:t>
      </w:r>
      <w:r>
        <w:t xml:space="preserve"> </w:t>
      </w:r>
      <w:r>
        <w:rPr>
          <w:rFonts w:hint="eastAsia"/>
        </w:rPr>
        <w:t>В</w:t>
      </w:r>
      <w:r>
        <w:t xml:space="preserve"> </w:t>
      </w:r>
      <w:r>
        <w:rPr>
          <w:rFonts w:hint="eastAsia"/>
        </w:rPr>
        <w:t>ПРОЦЕССЕ</w:t>
      </w:r>
      <w:r>
        <w:t xml:space="preserve"> </w:t>
      </w:r>
      <w:r>
        <w:rPr>
          <w:rFonts w:hint="eastAsia"/>
        </w:rPr>
        <w:t>ИНСТИТУЦИОНАЛЬНЫХ</w:t>
      </w:r>
      <w:r>
        <w:t xml:space="preserve"> </w:t>
      </w:r>
      <w:r>
        <w:rPr>
          <w:rFonts w:hint="eastAsia"/>
        </w:rPr>
        <w:t>ПРЕОБРАЗОВАНИЙ</w:t>
      </w:r>
      <w:r>
        <w:t>.. 207</w:t>
      </w:r>
    </w:p>
    <w:p w14:paraId="3D46E46A" w14:textId="77777777" w:rsidR="00D9773C" w:rsidRDefault="00D9773C" w:rsidP="00D9773C"/>
    <w:p w14:paraId="63B58FF8" w14:textId="77777777" w:rsidR="00D9773C" w:rsidRDefault="00D9773C" w:rsidP="00D9773C">
      <w:r>
        <w:t xml:space="preserve">4.1. </w:t>
      </w:r>
      <w:r>
        <w:rPr>
          <w:rFonts w:hint="eastAsia"/>
        </w:rPr>
        <w:t>Эффекты</w:t>
      </w:r>
      <w:r>
        <w:t xml:space="preserve"> </w:t>
      </w:r>
      <w:r>
        <w:rPr>
          <w:rFonts w:hint="eastAsia"/>
        </w:rPr>
        <w:t>переноса</w:t>
      </w:r>
      <w:r>
        <w:t xml:space="preserve"> </w:t>
      </w:r>
      <w:r>
        <w:rPr>
          <w:rFonts w:hint="eastAsia"/>
        </w:rPr>
        <w:t>института</w:t>
      </w:r>
      <w:r>
        <w:t xml:space="preserve"> </w:t>
      </w:r>
      <w:r>
        <w:rPr>
          <w:rFonts w:hint="eastAsia"/>
        </w:rPr>
        <w:t>корпорации</w:t>
      </w:r>
      <w:r>
        <w:t xml:space="preserve"> </w:t>
      </w:r>
      <w:r>
        <w:rPr>
          <w:rFonts w:hint="eastAsia"/>
        </w:rPr>
        <w:t>в</w:t>
      </w:r>
      <w:r>
        <w:t xml:space="preserve"> </w:t>
      </w:r>
      <w:r>
        <w:rPr>
          <w:rFonts w:hint="eastAsia"/>
        </w:rPr>
        <w:t>российскую</w:t>
      </w:r>
      <w:r>
        <w:t xml:space="preserve"> </w:t>
      </w:r>
      <w:r>
        <w:rPr>
          <w:rFonts w:hint="eastAsia"/>
        </w:rPr>
        <w:t>экономику</w:t>
      </w:r>
      <w:r>
        <w:t>..................................................................................... 207</w:t>
      </w:r>
    </w:p>
    <w:p w14:paraId="476118A6" w14:textId="77777777" w:rsidR="00D9773C" w:rsidRDefault="00D9773C" w:rsidP="00D9773C"/>
    <w:p w14:paraId="72FB864C" w14:textId="77777777" w:rsidR="00D9773C" w:rsidRDefault="00D9773C" w:rsidP="00D9773C">
      <w:r>
        <w:t xml:space="preserve">4.2. </w:t>
      </w:r>
      <w:r>
        <w:rPr>
          <w:rFonts w:hint="eastAsia"/>
        </w:rPr>
        <w:t>Институциональные</w:t>
      </w:r>
      <w:r>
        <w:t xml:space="preserve"> </w:t>
      </w:r>
      <w:r>
        <w:rPr>
          <w:rFonts w:hint="eastAsia"/>
        </w:rPr>
        <w:t>изменения</w:t>
      </w:r>
      <w:r>
        <w:t xml:space="preserve"> </w:t>
      </w:r>
      <w:r>
        <w:rPr>
          <w:rFonts w:hint="eastAsia"/>
        </w:rPr>
        <w:t>в</w:t>
      </w:r>
      <w:r>
        <w:t xml:space="preserve"> </w:t>
      </w:r>
      <w:r>
        <w:rPr>
          <w:rFonts w:hint="eastAsia"/>
        </w:rPr>
        <w:t>движении</w:t>
      </w:r>
      <w:r>
        <w:t xml:space="preserve"> </w:t>
      </w:r>
      <w:r>
        <w:rPr>
          <w:rFonts w:hint="eastAsia"/>
        </w:rPr>
        <w:t>корпоративного</w:t>
      </w:r>
      <w:r>
        <w:t xml:space="preserve"> </w:t>
      </w:r>
      <w:r>
        <w:rPr>
          <w:rFonts w:hint="eastAsia"/>
        </w:rPr>
        <w:t>капитала</w:t>
      </w:r>
      <w:r>
        <w:t xml:space="preserve">, </w:t>
      </w:r>
      <w:r>
        <w:rPr>
          <w:rFonts w:hint="eastAsia"/>
        </w:rPr>
        <w:t>обусловленные</w:t>
      </w:r>
      <w:r>
        <w:t xml:space="preserve"> </w:t>
      </w:r>
      <w:r>
        <w:rPr>
          <w:rFonts w:hint="eastAsia"/>
        </w:rPr>
        <w:t>развитием</w:t>
      </w:r>
      <w:r>
        <w:t xml:space="preserve"> </w:t>
      </w:r>
      <w:r>
        <w:rPr>
          <w:rFonts w:hint="eastAsia"/>
        </w:rPr>
        <w:t>вертикали</w:t>
      </w:r>
      <w:r>
        <w:t xml:space="preserve"> </w:t>
      </w:r>
      <w:r>
        <w:rPr>
          <w:rFonts w:hint="eastAsia"/>
        </w:rPr>
        <w:t>государственной</w:t>
      </w:r>
      <w:r>
        <w:t xml:space="preserve"> </w:t>
      </w:r>
      <w:r>
        <w:rPr>
          <w:rFonts w:hint="eastAsia"/>
        </w:rPr>
        <w:t>власти</w:t>
      </w:r>
      <w:r>
        <w:t>... 228</w:t>
      </w:r>
    </w:p>
    <w:p w14:paraId="365C0453" w14:textId="77777777" w:rsidR="00D9773C" w:rsidRDefault="00D9773C" w:rsidP="00D9773C"/>
    <w:p w14:paraId="031EC198" w14:textId="77777777" w:rsidR="00D9773C" w:rsidRDefault="00D9773C" w:rsidP="00D9773C">
      <w:r>
        <w:t xml:space="preserve">4.3. </w:t>
      </w:r>
      <w:r>
        <w:rPr>
          <w:rFonts w:hint="eastAsia"/>
        </w:rPr>
        <w:t>Создание</w:t>
      </w:r>
      <w:r>
        <w:t xml:space="preserve"> </w:t>
      </w:r>
      <w:r>
        <w:rPr>
          <w:rFonts w:hint="eastAsia"/>
        </w:rPr>
        <w:t>институтов</w:t>
      </w:r>
      <w:r>
        <w:t xml:space="preserve"> </w:t>
      </w:r>
      <w:r>
        <w:rPr>
          <w:rFonts w:hint="eastAsia"/>
        </w:rPr>
        <w:t>развития</w:t>
      </w:r>
      <w:r>
        <w:t xml:space="preserve"> </w:t>
      </w:r>
      <w:r>
        <w:rPr>
          <w:rFonts w:hint="eastAsia"/>
        </w:rPr>
        <w:t>корпоративного</w:t>
      </w:r>
      <w:r>
        <w:t xml:space="preserve"> </w:t>
      </w:r>
      <w:r>
        <w:rPr>
          <w:rFonts w:hint="eastAsia"/>
        </w:rPr>
        <w:t>капитала</w:t>
      </w:r>
      <w:r>
        <w:t>........... 247</w:t>
      </w:r>
    </w:p>
    <w:p w14:paraId="4DF584BD" w14:textId="77777777" w:rsidR="00D9773C" w:rsidRDefault="00D9773C" w:rsidP="00D9773C"/>
    <w:p w14:paraId="5EF21A0E" w14:textId="77777777" w:rsidR="00D9773C" w:rsidRDefault="00D9773C" w:rsidP="00D9773C">
      <w:r>
        <w:rPr>
          <w:rFonts w:hint="eastAsia"/>
        </w:rPr>
        <w:t>ГЛАВА</w:t>
      </w:r>
      <w:r>
        <w:t xml:space="preserve"> 5. </w:t>
      </w:r>
      <w:r>
        <w:rPr>
          <w:rFonts w:hint="eastAsia"/>
        </w:rPr>
        <w:t>СТРАТЕГИЯ</w:t>
      </w:r>
      <w:r>
        <w:t xml:space="preserve"> </w:t>
      </w:r>
      <w:r>
        <w:rPr>
          <w:rFonts w:hint="eastAsia"/>
        </w:rPr>
        <w:t>И</w:t>
      </w:r>
      <w:r>
        <w:t xml:space="preserve"> </w:t>
      </w:r>
      <w:r>
        <w:rPr>
          <w:rFonts w:hint="eastAsia"/>
        </w:rPr>
        <w:t>ИНСТРУМЕНТЫ</w:t>
      </w:r>
      <w:r>
        <w:t xml:space="preserve"> </w:t>
      </w:r>
      <w:r>
        <w:rPr>
          <w:rFonts w:hint="eastAsia"/>
        </w:rPr>
        <w:t>УПРАВЛЕНИЯ</w:t>
      </w:r>
    </w:p>
    <w:p w14:paraId="08DE824D" w14:textId="77777777" w:rsidR="00D9773C" w:rsidRDefault="00D9773C" w:rsidP="00D9773C"/>
    <w:p w14:paraId="5B397713" w14:textId="77777777" w:rsidR="00D9773C" w:rsidRDefault="00D9773C" w:rsidP="00D9773C">
      <w:r>
        <w:rPr>
          <w:rFonts w:hint="eastAsia"/>
        </w:rPr>
        <w:t>КОНФОРМИРОВАНИЕМ</w:t>
      </w:r>
      <w:r>
        <w:t xml:space="preserve"> </w:t>
      </w:r>
      <w:r>
        <w:rPr>
          <w:rFonts w:hint="eastAsia"/>
        </w:rPr>
        <w:t>КОРПОРАТИВНОГО</w:t>
      </w:r>
      <w:r>
        <w:t xml:space="preserve"> </w:t>
      </w:r>
      <w:r>
        <w:rPr>
          <w:rFonts w:hint="eastAsia"/>
        </w:rPr>
        <w:t>КАПИТАЛА</w:t>
      </w:r>
      <w:r>
        <w:t xml:space="preserve"> </w:t>
      </w:r>
      <w:r>
        <w:rPr>
          <w:rFonts w:hint="eastAsia"/>
        </w:rPr>
        <w:t>РОССИЙСКОЙ</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СИСТЕМНЫХ</w:t>
      </w:r>
      <w:r>
        <w:t xml:space="preserve"> </w:t>
      </w:r>
      <w:r>
        <w:rPr>
          <w:rFonts w:hint="eastAsia"/>
        </w:rPr>
        <w:t>СОЦИАЛЬНО</w:t>
      </w:r>
      <w:r>
        <w:t>-</w:t>
      </w:r>
      <w:r>
        <w:rPr>
          <w:rFonts w:hint="eastAsia"/>
        </w:rPr>
        <w:t>ЭКОНОМИЧЕСКИХ</w:t>
      </w:r>
      <w:r>
        <w:t xml:space="preserve"> </w:t>
      </w:r>
      <w:r>
        <w:rPr>
          <w:rFonts w:hint="eastAsia"/>
        </w:rPr>
        <w:t>ПРЕОБРАЗОВАНИЙ</w:t>
      </w:r>
      <w:r>
        <w:t>............................................ 260</w:t>
      </w:r>
    </w:p>
    <w:p w14:paraId="4699E919" w14:textId="77777777" w:rsidR="00D9773C" w:rsidRDefault="00D9773C" w:rsidP="00D9773C"/>
    <w:p w14:paraId="19902BB7" w14:textId="77777777" w:rsidR="00D9773C" w:rsidRDefault="00D9773C" w:rsidP="00D9773C">
      <w:r>
        <w:lastRenderedPageBreak/>
        <w:t xml:space="preserve">5.1. </w:t>
      </w:r>
      <w:r>
        <w:rPr>
          <w:rFonts w:hint="eastAsia"/>
        </w:rPr>
        <w:t>Стратегия</w:t>
      </w:r>
      <w:r>
        <w:t xml:space="preserve"> </w:t>
      </w:r>
      <w:r>
        <w:rPr>
          <w:rFonts w:hint="eastAsia"/>
        </w:rPr>
        <w:t>управления</w:t>
      </w:r>
      <w:r>
        <w:t xml:space="preserve"> </w:t>
      </w:r>
      <w:r>
        <w:rPr>
          <w:rFonts w:hint="eastAsia"/>
        </w:rPr>
        <w:t>процессом</w:t>
      </w:r>
      <w:r>
        <w:t xml:space="preserve"> </w:t>
      </w:r>
      <w:r>
        <w:rPr>
          <w:rFonts w:hint="eastAsia"/>
        </w:rPr>
        <w:t>конформирования</w:t>
      </w:r>
      <w:r>
        <w:t xml:space="preserve"> </w:t>
      </w:r>
      <w:r>
        <w:rPr>
          <w:rFonts w:hint="eastAsia"/>
        </w:rPr>
        <w:t>корпоративного</w:t>
      </w:r>
      <w:r>
        <w:t xml:space="preserve"> </w:t>
      </w:r>
      <w:r>
        <w:rPr>
          <w:rFonts w:hint="eastAsia"/>
        </w:rPr>
        <w:t>капитала</w:t>
      </w:r>
      <w:r>
        <w:t xml:space="preserve"> </w:t>
      </w:r>
      <w:r>
        <w:rPr>
          <w:rFonts w:hint="eastAsia"/>
        </w:rPr>
        <w:t>российской</w:t>
      </w:r>
      <w:r>
        <w:t xml:space="preserve"> </w:t>
      </w:r>
      <w:r>
        <w:rPr>
          <w:rFonts w:hint="eastAsia"/>
        </w:rPr>
        <w:t>экономики</w:t>
      </w:r>
      <w:r>
        <w:t>....................................................... 260</w:t>
      </w:r>
    </w:p>
    <w:p w14:paraId="4AE9D7D5" w14:textId="77777777" w:rsidR="00D9773C" w:rsidRDefault="00D9773C" w:rsidP="00D9773C"/>
    <w:p w14:paraId="0809E3BE" w14:textId="77777777" w:rsidR="00D9773C" w:rsidRDefault="00D9773C" w:rsidP="00D9773C">
      <w:r>
        <w:t xml:space="preserve">5.2. </w:t>
      </w:r>
      <w:r>
        <w:rPr>
          <w:rFonts w:hint="eastAsia"/>
        </w:rPr>
        <w:t>Стратегический</w:t>
      </w:r>
      <w:r>
        <w:t xml:space="preserve"> </w:t>
      </w:r>
      <w:r>
        <w:rPr>
          <w:rFonts w:hint="eastAsia"/>
        </w:rPr>
        <w:t>контракт</w:t>
      </w:r>
      <w:r>
        <w:t xml:space="preserve"> </w:t>
      </w:r>
      <w:r>
        <w:rPr>
          <w:rFonts w:hint="eastAsia"/>
        </w:rPr>
        <w:t>между</w:t>
      </w:r>
      <w:r>
        <w:t xml:space="preserve"> </w:t>
      </w:r>
      <w:r>
        <w:rPr>
          <w:rFonts w:hint="eastAsia"/>
        </w:rPr>
        <w:t>территориями</w:t>
      </w:r>
      <w:r>
        <w:t xml:space="preserve"> </w:t>
      </w:r>
      <w:r>
        <w:rPr>
          <w:rFonts w:hint="eastAsia"/>
        </w:rPr>
        <w:t>и</w:t>
      </w:r>
      <w:r>
        <w:t xml:space="preserve"> </w:t>
      </w:r>
      <w:r>
        <w:rPr>
          <w:rFonts w:hint="eastAsia"/>
        </w:rPr>
        <w:t>крупными</w:t>
      </w:r>
      <w:r>
        <w:t xml:space="preserve"> </w:t>
      </w:r>
      <w:r>
        <w:rPr>
          <w:rFonts w:hint="eastAsia"/>
        </w:rPr>
        <w:t>корпорациями</w:t>
      </w:r>
      <w:r>
        <w:t>..................................................................................................... 275</w:t>
      </w:r>
    </w:p>
    <w:p w14:paraId="7E72AFEF" w14:textId="77777777" w:rsidR="00D9773C" w:rsidRDefault="00D9773C" w:rsidP="00D9773C"/>
    <w:p w14:paraId="10D461B5" w14:textId="77777777" w:rsidR="00D9773C" w:rsidRDefault="00D9773C" w:rsidP="00D9773C">
      <w:r>
        <w:t xml:space="preserve">5.3. </w:t>
      </w:r>
      <w:r>
        <w:rPr>
          <w:rFonts w:hint="eastAsia"/>
        </w:rPr>
        <w:t>Специфицированный</w:t>
      </w:r>
      <w:r>
        <w:t xml:space="preserve"> </w:t>
      </w:r>
      <w:r>
        <w:rPr>
          <w:rFonts w:hint="eastAsia"/>
        </w:rPr>
        <w:t>контракт</w:t>
      </w:r>
      <w:r>
        <w:t xml:space="preserve"> </w:t>
      </w:r>
      <w:r>
        <w:rPr>
          <w:rFonts w:hint="eastAsia"/>
        </w:rPr>
        <w:t>между</w:t>
      </w:r>
      <w:r>
        <w:t xml:space="preserve"> </w:t>
      </w:r>
      <w:r>
        <w:rPr>
          <w:rFonts w:hint="eastAsia"/>
        </w:rPr>
        <w:t>крупными</w:t>
      </w:r>
      <w:r>
        <w:t xml:space="preserve"> </w:t>
      </w:r>
      <w:r>
        <w:rPr>
          <w:rFonts w:hint="eastAsia"/>
        </w:rPr>
        <w:t>корпорациями</w:t>
      </w:r>
      <w:r>
        <w:t xml:space="preserve"> </w:t>
      </w:r>
      <w:r>
        <w:rPr>
          <w:rFonts w:hint="eastAsia"/>
        </w:rPr>
        <w:t>и</w:t>
      </w:r>
      <w:r>
        <w:t xml:space="preserve"> </w:t>
      </w:r>
      <w:r>
        <w:rPr>
          <w:rFonts w:hint="eastAsia"/>
        </w:rPr>
        <w:t>субъектами</w:t>
      </w:r>
      <w:r>
        <w:t xml:space="preserve"> </w:t>
      </w:r>
      <w:r>
        <w:rPr>
          <w:rFonts w:hint="eastAsia"/>
        </w:rPr>
        <w:t>сферы</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288</w:t>
      </w:r>
    </w:p>
    <w:p w14:paraId="3EB51639" w14:textId="77777777" w:rsidR="00D9773C" w:rsidRDefault="00D9773C" w:rsidP="00D9773C"/>
    <w:p w14:paraId="44226EC2" w14:textId="77777777" w:rsidR="00D9773C" w:rsidRDefault="00D9773C" w:rsidP="00D9773C">
      <w:r>
        <w:t xml:space="preserve">5.4. </w:t>
      </w:r>
      <w:r>
        <w:rPr>
          <w:rFonts w:hint="eastAsia"/>
        </w:rPr>
        <w:t>Контракт</w:t>
      </w:r>
      <w:r>
        <w:t xml:space="preserve"> </w:t>
      </w:r>
      <w:r>
        <w:rPr>
          <w:rFonts w:hint="eastAsia"/>
        </w:rPr>
        <w:t>между</w:t>
      </w:r>
      <w:r>
        <w:t xml:space="preserve"> </w:t>
      </w:r>
      <w:r>
        <w:rPr>
          <w:rFonts w:hint="eastAsia"/>
        </w:rPr>
        <w:t>участниками</w:t>
      </w:r>
      <w:r>
        <w:t xml:space="preserve"> </w:t>
      </w:r>
      <w:r>
        <w:rPr>
          <w:rFonts w:hint="eastAsia"/>
        </w:rPr>
        <w:t>воспроизводства</w:t>
      </w:r>
      <w:r>
        <w:t xml:space="preserve"> </w:t>
      </w:r>
      <w:r>
        <w:rPr>
          <w:rFonts w:hint="eastAsia"/>
        </w:rPr>
        <w:t>интеллектуального</w:t>
      </w:r>
      <w:r>
        <w:t xml:space="preserve"> </w:t>
      </w:r>
      <w:r>
        <w:rPr>
          <w:rFonts w:hint="eastAsia"/>
        </w:rPr>
        <w:t>компонента</w:t>
      </w:r>
      <w:r>
        <w:t xml:space="preserve"> </w:t>
      </w:r>
      <w:r>
        <w:rPr>
          <w:rFonts w:hint="eastAsia"/>
        </w:rPr>
        <w:t>корпоративного</w:t>
      </w:r>
      <w:r>
        <w:t xml:space="preserve"> </w:t>
      </w:r>
      <w:r>
        <w:rPr>
          <w:rFonts w:hint="eastAsia"/>
        </w:rPr>
        <w:t>капитала</w:t>
      </w:r>
      <w:r>
        <w:t>................................................... 298</w:t>
      </w:r>
    </w:p>
    <w:p w14:paraId="77FFF173" w14:textId="77777777" w:rsidR="00D9773C" w:rsidRDefault="00D9773C" w:rsidP="00D9773C"/>
    <w:p w14:paraId="30DEB4FA" w14:textId="77777777" w:rsidR="00D9773C" w:rsidRDefault="00D9773C" w:rsidP="00D9773C">
      <w:r>
        <w:rPr>
          <w:rFonts w:hint="eastAsia"/>
        </w:rPr>
        <w:t>ЗАКЛЮЧЕНИЕ</w:t>
      </w:r>
      <w:r>
        <w:t>........................................................................................ 306</w:t>
      </w:r>
    </w:p>
    <w:p w14:paraId="6AD19962" w14:textId="77777777" w:rsidR="00D9773C" w:rsidRDefault="00D9773C" w:rsidP="00D9773C"/>
    <w:p w14:paraId="05F63825" w14:textId="77777777" w:rsidR="00D9773C" w:rsidRDefault="00D9773C" w:rsidP="00D9773C">
      <w:r>
        <w:rPr>
          <w:rFonts w:hint="eastAsia"/>
        </w:rPr>
        <w:t>СПИСОК</w:t>
      </w:r>
      <w:r>
        <w:t xml:space="preserve"> </w:t>
      </w:r>
      <w:r>
        <w:rPr>
          <w:rFonts w:hint="eastAsia"/>
        </w:rPr>
        <w:t>ЛИТЕРАТУРЫ</w:t>
      </w:r>
      <w:r>
        <w:t>....................................................................... 322</w:t>
      </w:r>
    </w:p>
    <w:p w14:paraId="51D49A83" w14:textId="77777777" w:rsidR="00D9773C" w:rsidRDefault="00D9773C" w:rsidP="00D9773C"/>
    <w:p w14:paraId="643880D5" w14:textId="77777777" w:rsidR="00D9773C" w:rsidRDefault="00D9773C" w:rsidP="00D9773C">
      <w:r>
        <w:rPr>
          <w:rFonts w:hint="eastAsia"/>
        </w:rPr>
        <w:t>ПРИЛОЖЕНИЕ</w:t>
      </w:r>
      <w:r>
        <w:t xml:space="preserve"> </w:t>
      </w:r>
      <w:r>
        <w:rPr>
          <w:rFonts w:hint="eastAsia"/>
        </w:rPr>
        <w:t>А</w:t>
      </w:r>
      <w:r>
        <w:t>.................................................................................... 363</w:t>
      </w:r>
    </w:p>
    <w:p w14:paraId="66B36523" w14:textId="77777777" w:rsidR="00D9773C" w:rsidRDefault="00D9773C" w:rsidP="00D9773C"/>
    <w:p w14:paraId="0B3BCFED" w14:textId="77777777" w:rsidR="00D9773C" w:rsidRDefault="00D9773C" w:rsidP="00D9773C">
      <w:r>
        <w:rPr>
          <w:rFonts w:hint="eastAsia"/>
        </w:rPr>
        <w:t>ПРИЛОЖЕНИЕ</w:t>
      </w:r>
      <w:r>
        <w:t xml:space="preserve"> </w:t>
      </w:r>
      <w:r>
        <w:rPr>
          <w:rFonts w:hint="eastAsia"/>
        </w:rPr>
        <w:t>Б</w:t>
      </w:r>
      <w:r>
        <w:t>.................................................................................... 366</w:t>
      </w:r>
    </w:p>
    <w:p w14:paraId="10A47345" w14:textId="77777777" w:rsidR="00D9773C" w:rsidRDefault="00D9773C" w:rsidP="00D9773C"/>
    <w:p w14:paraId="0FE6CC13" w14:textId="77777777" w:rsidR="00D9773C" w:rsidRDefault="00D9773C" w:rsidP="00D9773C">
      <w:r>
        <w:rPr>
          <w:rFonts w:hint="eastAsia"/>
        </w:rPr>
        <w:t>ПРИЛОЖЕНИЕ</w:t>
      </w:r>
      <w:r>
        <w:t xml:space="preserve"> </w:t>
      </w:r>
      <w:r>
        <w:rPr>
          <w:rFonts w:hint="eastAsia"/>
        </w:rPr>
        <w:t>В</w:t>
      </w:r>
      <w:r>
        <w:t>.................................................................................... 369</w:t>
      </w:r>
    </w:p>
    <w:p w14:paraId="242FBC9C" w14:textId="77777777" w:rsidR="00D9773C" w:rsidRDefault="00D9773C" w:rsidP="00D9773C"/>
    <w:p w14:paraId="08CBE9F9" w14:textId="56637FFE" w:rsidR="00D9773C" w:rsidRPr="00D9773C" w:rsidRDefault="00D9773C" w:rsidP="00D9773C">
      <w:r>
        <w:rPr>
          <w:rFonts w:hint="eastAsia"/>
        </w:rPr>
        <w:t>ПРИЛОЖЕНИЕ</w:t>
      </w:r>
      <w:r>
        <w:t xml:space="preserve"> </w:t>
      </w:r>
      <w:r>
        <w:rPr>
          <w:rFonts w:hint="eastAsia"/>
        </w:rPr>
        <w:t>Г</w:t>
      </w:r>
      <w:r>
        <w:t>.................................................................................... 371</w:t>
      </w:r>
    </w:p>
    <w:sectPr w:rsidR="00D9773C" w:rsidRPr="00D9773C" w:rsidSect="00C10D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91AB1" w14:textId="77777777" w:rsidR="00C10DA3" w:rsidRDefault="00C10DA3">
      <w:pPr>
        <w:spacing w:after="0" w:line="240" w:lineRule="auto"/>
      </w:pPr>
      <w:r>
        <w:separator/>
      </w:r>
    </w:p>
  </w:endnote>
  <w:endnote w:type="continuationSeparator" w:id="0">
    <w:p w14:paraId="3FC5E01B" w14:textId="77777777" w:rsidR="00C10DA3" w:rsidRDefault="00C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1FD0" w14:textId="77777777" w:rsidR="00C10DA3" w:rsidRDefault="00C10DA3"/>
    <w:p w14:paraId="66EB7608" w14:textId="77777777" w:rsidR="00C10DA3" w:rsidRDefault="00C10DA3"/>
    <w:p w14:paraId="721BFA54" w14:textId="77777777" w:rsidR="00C10DA3" w:rsidRDefault="00C10DA3"/>
    <w:p w14:paraId="365F5829" w14:textId="77777777" w:rsidR="00C10DA3" w:rsidRDefault="00C10DA3"/>
    <w:p w14:paraId="02C5E940" w14:textId="77777777" w:rsidR="00C10DA3" w:rsidRDefault="00C10DA3"/>
    <w:p w14:paraId="7D91F33E" w14:textId="77777777" w:rsidR="00C10DA3" w:rsidRDefault="00C10DA3"/>
    <w:p w14:paraId="632D9E2A" w14:textId="77777777" w:rsidR="00C10DA3" w:rsidRDefault="00C10D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5BBC4F" wp14:editId="1A53F7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2CB91" w14:textId="77777777" w:rsidR="00C10DA3" w:rsidRDefault="00C10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BBC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B2CB91" w14:textId="77777777" w:rsidR="00C10DA3" w:rsidRDefault="00C10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99FC6" w14:textId="77777777" w:rsidR="00C10DA3" w:rsidRDefault="00C10DA3"/>
    <w:p w14:paraId="3A136C10" w14:textId="77777777" w:rsidR="00C10DA3" w:rsidRDefault="00C10DA3"/>
    <w:p w14:paraId="16256254" w14:textId="77777777" w:rsidR="00C10DA3" w:rsidRDefault="00C10D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2D4DC" wp14:editId="78ECC2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7817" w14:textId="77777777" w:rsidR="00C10DA3" w:rsidRDefault="00C10DA3"/>
                          <w:p w14:paraId="3759E04D" w14:textId="77777777" w:rsidR="00C10DA3" w:rsidRDefault="00C10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2D4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A67817" w14:textId="77777777" w:rsidR="00C10DA3" w:rsidRDefault="00C10DA3"/>
                    <w:p w14:paraId="3759E04D" w14:textId="77777777" w:rsidR="00C10DA3" w:rsidRDefault="00C10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39F30E" w14:textId="77777777" w:rsidR="00C10DA3" w:rsidRDefault="00C10DA3"/>
    <w:p w14:paraId="512E1EF3" w14:textId="77777777" w:rsidR="00C10DA3" w:rsidRDefault="00C10DA3">
      <w:pPr>
        <w:rPr>
          <w:sz w:val="2"/>
          <w:szCs w:val="2"/>
        </w:rPr>
      </w:pPr>
    </w:p>
    <w:p w14:paraId="71663953" w14:textId="77777777" w:rsidR="00C10DA3" w:rsidRDefault="00C10DA3"/>
    <w:p w14:paraId="79B21850" w14:textId="77777777" w:rsidR="00C10DA3" w:rsidRDefault="00C10DA3">
      <w:pPr>
        <w:spacing w:after="0" w:line="240" w:lineRule="auto"/>
      </w:pPr>
    </w:p>
  </w:footnote>
  <w:footnote w:type="continuationSeparator" w:id="0">
    <w:p w14:paraId="5FC61DAE" w14:textId="77777777" w:rsidR="00C10DA3" w:rsidRDefault="00C1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A3"/>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17047</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2682</cp:revision>
  <cp:lastPrinted>2009-02-06T05:36:00Z</cp:lastPrinted>
  <dcterms:created xsi:type="dcterms:W3CDTF">2024-04-09T10:20:00Z</dcterms:created>
  <dcterms:modified xsi:type="dcterms:W3CDTF">2024-04-30T08:53:00Z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