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FE" w:rsidRDefault="00A136FE" w:rsidP="00A136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Щербина Наталія Сергіївна</w:t>
      </w:r>
      <w:r>
        <w:rPr>
          <w:rFonts w:ascii="CIDFont+F3" w:hAnsi="CIDFont+F3" w:cs="CIDFont+F3"/>
          <w:kern w:val="0"/>
          <w:sz w:val="28"/>
          <w:szCs w:val="28"/>
          <w:lang w:eastAsia="ru-RU"/>
        </w:rPr>
        <w:t>, аспірантка Київського національного</w:t>
      </w:r>
    </w:p>
    <w:p w:rsidR="00A136FE" w:rsidRDefault="00A136FE" w:rsidP="00A136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«Феномен</w:t>
      </w:r>
    </w:p>
    <w:p w:rsidR="00A136FE" w:rsidRDefault="00A136FE" w:rsidP="00A136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поваги у сучасному гуманітарному дискурсі (історико-філософський</w:t>
      </w:r>
    </w:p>
    <w:p w:rsidR="00A136FE" w:rsidRDefault="00A136FE" w:rsidP="00A136FE">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аналіз)», (033 Філософія). Спеціалізована вчена рада ДФ 26.001.039</w:t>
      </w:r>
    </w:p>
    <w:p w:rsidR="00D66F00" w:rsidRPr="00A136FE" w:rsidRDefault="00A136FE" w:rsidP="00A136FE">
      <w:r>
        <w:rPr>
          <w:rFonts w:ascii="CIDFont+F3" w:hAnsi="CIDFont+F3" w:cs="CIDFont+F3"/>
          <w:kern w:val="0"/>
          <w:sz w:val="28"/>
          <w:szCs w:val="28"/>
          <w:lang w:eastAsia="ru-RU"/>
        </w:rPr>
        <w:t>Київського національного університету імені Тараса Шевченка</w:t>
      </w:r>
    </w:p>
    <w:sectPr w:rsidR="00D66F00" w:rsidRPr="00A136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A136FE" w:rsidRPr="00A136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3DFEB-750A-49A1-AC5F-4C123250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2021-12-23T09:52:00Z</dcterms:created>
  <dcterms:modified xsi:type="dcterms:W3CDTF">2021-12-26T20:15:00Z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