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F6FB5" w14:textId="77777777" w:rsidR="00F71816" w:rsidRDefault="00F71816" w:rsidP="00F71816">
      <w:r>
        <w:rPr>
          <w:rFonts w:hint="eastAsia"/>
        </w:rPr>
        <w:t>МИНИСТЕРСТВО</w:t>
      </w:r>
      <w:r>
        <w:t xml:space="preserve"> </w:t>
      </w:r>
      <w:r>
        <w:rPr>
          <w:rFonts w:hint="eastAsia"/>
        </w:rPr>
        <w:t>ТРАНСПОРТА</w:t>
      </w:r>
      <w:r>
        <w:t xml:space="preserve"> </w:t>
      </w:r>
      <w:r>
        <w:rPr>
          <w:rFonts w:hint="eastAsia"/>
        </w:rPr>
        <w:t>РОССИЙСКОЙ</w:t>
      </w:r>
      <w:r>
        <w:t xml:space="preserve"> </w:t>
      </w:r>
      <w:r>
        <w:rPr>
          <w:rFonts w:hint="eastAsia"/>
        </w:rPr>
        <w:t>ФЕДЕРАЦИИ</w:t>
      </w:r>
    </w:p>
    <w:p w14:paraId="513D470C" w14:textId="77777777" w:rsidR="00F71816" w:rsidRDefault="00F71816" w:rsidP="00F71816">
      <w:r>
        <w:rPr>
          <w:rFonts w:hint="eastAsia"/>
        </w:rPr>
        <w:t>ГОСУДАРСТВЕННОЕ</w:t>
      </w:r>
      <w:r>
        <w:t xml:space="preserve"> </w:t>
      </w:r>
      <w:r>
        <w:rPr>
          <w:rFonts w:hint="eastAsia"/>
        </w:rPr>
        <w:t>АГЕНТСТВО</w:t>
      </w:r>
      <w:r>
        <w:t xml:space="preserve"> </w:t>
      </w:r>
      <w:r>
        <w:rPr>
          <w:rFonts w:hint="eastAsia"/>
        </w:rPr>
        <w:t>ВОЗДУШНОГО</w:t>
      </w:r>
      <w:r>
        <w:t xml:space="preserve"> </w:t>
      </w:r>
      <w:r>
        <w:rPr>
          <w:rFonts w:hint="eastAsia"/>
        </w:rPr>
        <w:t>ТРАНСПОРТА</w:t>
      </w:r>
    </w:p>
    <w:p w14:paraId="36DB7E76" w14:textId="77777777" w:rsidR="00F71816" w:rsidRDefault="00F71816" w:rsidP="00F71816">
      <w:r>
        <w:rPr>
          <w:rFonts w:hint="eastAsia"/>
        </w:rPr>
        <w:t>ФЕДЕРАЛЬНОЕ</w:t>
      </w:r>
      <w:r>
        <w:t xml:space="preserve"> </w:t>
      </w:r>
      <w:r>
        <w:rPr>
          <w:rFonts w:hint="eastAsia"/>
        </w:rPr>
        <w:t>ГОСУДАРСТВЕННОЕ</w:t>
      </w:r>
      <w:r>
        <w:t xml:space="preserve"> </w:t>
      </w:r>
      <w:r>
        <w:rPr>
          <w:rFonts w:hint="eastAsia"/>
        </w:rPr>
        <w:t>УНИТАРНОЕ</w:t>
      </w:r>
      <w:r>
        <w:t xml:space="preserve"> </w:t>
      </w:r>
      <w:r>
        <w:rPr>
          <w:rFonts w:hint="eastAsia"/>
        </w:rPr>
        <w:t>ПРЕДПРИЯТИЕ</w:t>
      </w:r>
    </w:p>
    <w:p w14:paraId="1D8F4C50" w14:textId="77777777" w:rsidR="00F71816" w:rsidRDefault="00F71816" w:rsidP="00F71816">
      <w:r>
        <w:rPr>
          <w:rFonts w:hint="eastAsia"/>
        </w:rPr>
        <w:t>ГОСУДАРСТВЕННЫЙ</w:t>
      </w:r>
      <w:r>
        <w:t xml:space="preserve"> </w:t>
      </w:r>
      <w:r>
        <w:rPr>
          <w:rFonts w:hint="eastAsia"/>
        </w:rPr>
        <w:t>НАУЧНО</w:t>
      </w:r>
      <w:r>
        <w:t>-</w:t>
      </w:r>
      <w:r>
        <w:rPr>
          <w:rFonts w:hint="eastAsia"/>
        </w:rPr>
        <w:t>ИССЛЕДОВАТЕЛЬСКИЙ</w:t>
      </w:r>
    </w:p>
    <w:p w14:paraId="1D6F4B91" w14:textId="77777777" w:rsidR="00F71816" w:rsidRDefault="00F71816" w:rsidP="00F71816">
      <w:r>
        <w:rPr>
          <w:rFonts w:hint="eastAsia"/>
        </w:rPr>
        <w:t>ИНСТИТУТ</w:t>
      </w:r>
      <w:r>
        <w:t xml:space="preserve"> </w:t>
      </w:r>
      <w:r>
        <w:rPr>
          <w:rFonts w:hint="eastAsia"/>
        </w:rPr>
        <w:t>ГРАЖДАНСКОЙ</w:t>
      </w:r>
      <w:r>
        <w:t xml:space="preserve"> </w:t>
      </w:r>
      <w:r>
        <w:rPr>
          <w:rFonts w:hint="eastAsia"/>
        </w:rPr>
        <w:t>АВИАЦИИ</w:t>
      </w:r>
    </w:p>
    <w:p w14:paraId="51B2BD7C" w14:textId="77777777" w:rsidR="00F71816" w:rsidRDefault="00F71816" w:rsidP="00F71816">
      <w:r>
        <w:rPr>
          <w:rFonts w:hint="eastAsia"/>
        </w:rPr>
        <w:t>На</w:t>
      </w:r>
      <w:r>
        <w:t xml:space="preserve"> </w:t>
      </w:r>
      <w:r>
        <w:rPr>
          <w:rFonts w:hint="eastAsia"/>
        </w:rPr>
        <w:t>правах</w:t>
      </w:r>
      <w:r>
        <w:t xml:space="preserve"> </w:t>
      </w:r>
      <w:r>
        <w:rPr>
          <w:rFonts w:hint="eastAsia"/>
        </w:rPr>
        <w:t>рукописи</w:t>
      </w:r>
    </w:p>
    <w:p w14:paraId="511C26A5" w14:textId="77777777" w:rsidR="00F71816" w:rsidRDefault="00F71816" w:rsidP="00F71816">
      <w:r>
        <w:rPr>
          <w:rFonts w:hint="eastAsia"/>
        </w:rPr>
        <w:t>ТРУТАЕВ</w:t>
      </w:r>
      <w:r>
        <w:t xml:space="preserve"> </w:t>
      </w:r>
      <w:r>
        <w:rPr>
          <w:rFonts w:hint="eastAsia"/>
        </w:rPr>
        <w:t>ВИКТОР</w:t>
      </w:r>
      <w:r>
        <w:t xml:space="preserve"> </w:t>
      </w:r>
      <w:r>
        <w:rPr>
          <w:rFonts w:hint="eastAsia"/>
        </w:rPr>
        <w:t>ВЛАДИМИРОВИЧ</w:t>
      </w:r>
    </w:p>
    <w:p w14:paraId="400377A9" w14:textId="77777777" w:rsidR="00F71816" w:rsidRDefault="00F71816" w:rsidP="00F71816">
      <w:r>
        <w:rPr>
          <w:rFonts w:hint="eastAsia"/>
        </w:rPr>
        <w:t>ПРИНЯТИЕ</w:t>
      </w:r>
      <w:r>
        <w:t xml:space="preserve"> </w:t>
      </w:r>
      <w:r>
        <w:rPr>
          <w:rFonts w:hint="eastAsia"/>
        </w:rPr>
        <w:t>СТАТИСТИЧЕСКИХ</w:t>
      </w:r>
      <w:r>
        <w:t xml:space="preserve"> </w:t>
      </w:r>
      <w:r>
        <w:rPr>
          <w:rFonts w:hint="eastAsia"/>
        </w:rPr>
        <w:t>РЕШЕНИЙ</w:t>
      </w:r>
    </w:p>
    <w:p w14:paraId="60126190" w14:textId="77777777" w:rsidR="00F71816" w:rsidRDefault="00F71816" w:rsidP="00F71816">
      <w:r>
        <w:rPr>
          <w:rFonts w:hint="eastAsia"/>
        </w:rPr>
        <w:t>ПО</w:t>
      </w:r>
      <w:r>
        <w:t xml:space="preserve"> </w:t>
      </w:r>
      <w:r>
        <w:rPr>
          <w:rFonts w:hint="eastAsia"/>
        </w:rPr>
        <w:t>ДАННЫМ</w:t>
      </w:r>
      <w:r>
        <w:t xml:space="preserve"> </w:t>
      </w:r>
      <w:r>
        <w:rPr>
          <w:rFonts w:hint="eastAsia"/>
        </w:rPr>
        <w:t>ВИБРОКОНТРОЛЯ</w:t>
      </w:r>
      <w:r>
        <w:t xml:space="preserve"> </w:t>
      </w:r>
      <w:r>
        <w:rPr>
          <w:rFonts w:hint="eastAsia"/>
        </w:rPr>
        <w:t>С</w:t>
      </w:r>
      <w:r>
        <w:t xml:space="preserve"> </w:t>
      </w:r>
      <w:r>
        <w:rPr>
          <w:rFonts w:hint="eastAsia"/>
        </w:rPr>
        <w:t>ЦЕЛЬЮ</w:t>
      </w:r>
    </w:p>
    <w:p w14:paraId="3C35C2FB" w14:textId="77777777" w:rsidR="00F71816" w:rsidRDefault="00F71816" w:rsidP="00F71816">
      <w:r>
        <w:rPr>
          <w:rFonts w:hint="eastAsia"/>
        </w:rPr>
        <w:t>ПРЕДУПРЕЖДЕНИЯ</w:t>
      </w:r>
      <w:r>
        <w:t xml:space="preserve"> </w:t>
      </w:r>
      <w:r>
        <w:rPr>
          <w:rFonts w:hint="eastAsia"/>
        </w:rPr>
        <w:t>ОТКАЗОВ</w:t>
      </w:r>
    </w:p>
    <w:p w14:paraId="7585DFB6" w14:textId="77777777" w:rsidR="00F71816" w:rsidRDefault="00F71816" w:rsidP="00F71816">
      <w:r>
        <w:rPr>
          <w:rFonts w:hint="eastAsia"/>
        </w:rPr>
        <w:t>АВИАЦИОННЫХ</w:t>
      </w:r>
      <w:r>
        <w:t xml:space="preserve"> </w:t>
      </w:r>
      <w:r>
        <w:rPr>
          <w:rFonts w:hint="eastAsia"/>
        </w:rPr>
        <w:t>ДВИГА</w:t>
      </w:r>
      <w:r>
        <w:t xml:space="preserve"> </w:t>
      </w:r>
      <w:r>
        <w:rPr>
          <w:rFonts w:hint="eastAsia"/>
        </w:rPr>
        <w:t>ТЕЛЕЙ</w:t>
      </w:r>
    </w:p>
    <w:p w14:paraId="2BE442BA" w14:textId="77777777" w:rsidR="00F71816" w:rsidRDefault="00F71816" w:rsidP="00F71816">
      <w:r>
        <w:rPr>
          <w:rFonts w:hint="eastAsia"/>
        </w:rPr>
        <w:t>Диссертация</w:t>
      </w:r>
    </w:p>
    <w:p w14:paraId="6EE0ABEA" w14:textId="77777777" w:rsidR="00F71816" w:rsidRDefault="00F71816" w:rsidP="00F71816">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r>
        <w:t xml:space="preserve"> </w:t>
      </w:r>
      <w:r>
        <w:rPr>
          <w:rFonts w:hint="eastAsia"/>
        </w:rPr>
        <w:t>кандидата</w:t>
      </w:r>
      <w:r>
        <w:t xml:space="preserve"> </w:t>
      </w:r>
      <w:r>
        <w:rPr>
          <w:rFonts w:hint="eastAsia"/>
        </w:rPr>
        <w:t>технических</w:t>
      </w:r>
      <w:r>
        <w:t xml:space="preserve"> </w:t>
      </w:r>
      <w:r>
        <w:rPr>
          <w:rFonts w:hint="eastAsia"/>
        </w:rPr>
        <w:t>наук</w:t>
      </w:r>
    </w:p>
    <w:p w14:paraId="3C3021C0" w14:textId="77777777" w:rsidR="00F71816" w:rsidRDefault="00F71816" w:rsidP="00F71816">
      <w:r>
        <w:rPr>
          <w:rFonts w:hint="eastAsia"/>
        </w:rPr>
        <w:t>Специальность</w:t>
      </w:r>
      <w:r>
        <w:t xml:space="preserve"> 05.22</w:t>
      </w:r>
      <w:r>
        <w:rPr>
          <w:rFonts w:hint="eastAsia"/>
        </w:rPr>
        <w:t>Л</w:t>
      </w:r>
      <w:r>
        <w:t xml:space="preserve">4 </w:t>
      </w:r>
      <w:r>
        <w:rPr>
          <w:rFonts w:hint="eastAsia"/>
        </w:rPr>
        <w:t>—</w:t>
      </w:r>
      <w:r>
        <w:t xml:space="preserve"> </w:t>
      </w:r>
      <w:r>
        <w:rPr>
          <w:rFonts w:hint="eastAsia"/>
        </w:rPr>
        <w:t>Эксплуатация</w:t>
      </w:r>
      <w:r>
        <w:t xml:space="preserve"> </w:t>
      </w:r>
      <w:r>
        <w:rPr>
          <w:rFonts w:hint="eastAsia"/>
        </w:rPr>
        <w:t>воздушного</w:t>
      </w:r>
      <w:r>
        <w:t xml:space="preserve"> </w:t>
      </w:r>
      <w:r>
        <w:rPr>
          <w:rFonts w:hint="eastAsia"/>
        </w:rPr>
        <w:t>транспорта</w:t>
      </w:r>
    </w:p>
    <w:p w14:paraId="1D8B9267" w14:textId="77777777" w:rsidR="00F71816" w:rsidRDefault="00F71816" w:rsidP="00F71816">
      <w:r>
        <w:rPr>
          <w:rFonts w:hint="eastAsia"/>
        </w:rPr>
        <w:t>Научный</w:t>
      </w:r>
      <w:r>
        <w:t xml:space="preserve"> </w:t>
      </w:r>
      <w:r>
        <w:rPr>
          <w:rFonts w:hint="eastAsia"/>
        </w:rPr>
        <w:t>руководитель</w:t>
      </w:r>
      <w:r>
        <w:t xml:space="preserve"> </w:t>
      </w:r>
      <w:r>
        <w:rPr>
          <w:rFonts w:hint="eastAsia"/>
        </w:rPr>
        <w:t>—</w:t>
      </w:r>
      <w:r>
        <w:t xml:space="preserve"> </w:t>
      </w:r>
      <w:r>
        <w:rPr>
          <w:rFonts w:hint="eastAsia"/>
        </w:rPr>
        <w:t>доктор</w:t>
      </w:r>
      <w:r>
        <w:t xml:space="preserve"> </w:t>
      </w:r>
      <w:r>
        <w:rPr>
          <w:rFonts w:hint="eastAsia"/>
        </w:rPr>
        <w:t>технических</w:t>
      </w:r>
      <w:r>
        <w:t xml:space="preserve"> </w:t>
      </w:r>
      <w:r>
        <w:rPr>
          <w:rFonts w:hint="eastAsia"/>
        </w:rPr>
        <w:t>наук</w:t>
      </w:r>
    </w:p>
    <w:p w14:paraId="0E7C301E" w14:textId="77777777" w:rsidR="00F71816" w:rsidRDefault="00F71816" w:rsidP="00F71816">
      <w:r>
        <w:t>,</w:t>
      </w:r>
      <w:r>
        <w:tab/>
      </w:r>
      <w:r>
        <w:rPr>
          <w:rFonts w:hint="eastAsia"/>
        </w:rPr>
        <w:t>Люлько</w:t>
      </w:r>
      <w:r>
        <w:t xml:space="preserve"> </w:t>
      </w:r>
      <w:r>
        <w:rPr>
          <w:rFonts w:hint="eastAsia"/>
        </w:rPr>
        <w:t>Владимир</w:t>
      </w:r>
      <w:r>
        <w:t xml:space="preserve"> </w:t>
      </w:r>
      <w:r>
        <w:rPr>
          <w:rFonts w:hint="eastAsia"/>
        </w:rPr>
        <w:t>Иванович</w:t>
      </w:r>
    </w:p>
    <w:p w14:paraId="4D4EB94D" w14:textId="77777777" w:rsidR="00F71816" w:rsidRDefault="00F71816" w:rsidP="00F71816">
      <w:r>
        <w:rPr>
          <w:rFonts w:hint="eastAsia"/>
        </w:rPr>
        <w:t>МОСКВА</w:t>
      </w:r>
      <w:r>
        <w:t xml:space="preserve"> 2005 </w:t>
      </w:r>
    </w:p>
    <w:p w14:paraId="6027A6F9" w14:textId="77777777" w:rsidR="00F71816" w:rsidRDefault="00F71816" w:rsidP="00F71816"/>
    <w:p w14:paraId="6C3D7CCA" w14:textId="77777777" w:rsidR="00F71816" w:rsidRDefault="00F71816" w:rsidP="00F71816">
      <w:r>
        <w:t xml:space="preserve"> </w:t>
      </w:r>
    </w:p>
    <w:p w14:paraId="0DE94586" w14:textId="77777777" w:rsidR="00F71816" w:rsidRDefault="00F71816" w:rsidP="00F71816">
      <w:r>
        <w:rPr>
          <w:rFonts w:hint="eastAsia"/>
        </w:rPr>
        <w:t>СОДЕРЖАНИЕ</w:t>
      </w:r>
    </w:p>
    <w:p w14:paraId="491CEE23" w14:textId="77777777" w:rsidR="00F71816" w:rsidRDefault="00F71816" w:rsidP="00F71816">
      <w:r>
        <w:rPr>
          <w:rFonts w:hint="eastAsia"/>
        </w:rPr>
        <w:t>Введение</w:t>
      </w:r>
      <w:r>
        <w:tab/>
      </w:r>
      <w:r>
        <w:rPr>
          <w:rFonts w:hint="eastAsia"/>
        </w:rPr>
        <w:t>Г</w:t>
      </w:r>
      <w:r>
        <w:tab/>
        <w:t xml:space="preserve"> 4</w:t>
      </w:r>
    </w:p>
    <w:p w14:paraId="75E880FD" w14:textId="77777777" w:rsidR="00F71816" w:rsidRDefault="00F71816" w:rsidP="00F71816">
      <w:r>
        <w:rPr>
          <w:rFonts w:hint="eastAsia"/>
        </w:rPr>
        <w:t>Раздел</w:t>
      </w:r>
      <w:r>
        <w:t xml:space="preserve"> 1. </w:t>
      </w:r>
      <w:r>
        <w:rPr>
          <w:rFonts w:hint="eastAsia"/>
        </w:rPr>
        <w:t>Состояние</w:t>
      </w:r>
      <w:r>
        <w:t xml:space="preserve"> </w:t>
      </w:r>
      <w:r>
        <w:rPr>
          <w:rFonts w:hint="eastAsia"/>
        </w:rPr>
        <w:t>вопроса</w:t>
      </w:r>
      <w:r>
        <w:t xml:space="preserve"> </w:t>
      </w:r>
      <w:r>
        <w:rPr>
          <w:rFonts w:hint="eastAsia"/>
        </w:rPr>
        <w:t>диагностирования</w:t>
      </w:r>
      <w:r>
        <w:t xml:space="preserve"> </w:t>
      </w:r>
      <w:r>
        <w:rPr>
          <w:rFonts w:hint="eastAsia"/>
        </w:rPr>
        <w:t>авиационных</w:t>
      </w:r>
      <w:r>
        <w:tab/>
        <w:t>11</w:t>
      </w:r>
    </w:p>
    <w:p w14:paraId="73A966AA" w14:textId="77777777" w:rsidR="00F71816" w:rsidRDefault="00F71816" w:rsidP="00F71816">
      <w:r>
        <w:rPr>
          <w:rFonts w:hint="eastAsia"/>
        </w:rPr>
        <w:t>двигателей</w:t>
      </w:r>
      <w:r>
        <w:t xml:space="preserve"> </w:t>
      </w:r>
      <w:r>
        <w:rPr>
          <w:rFonts w:hint="eastAsia"/>
        </w:rPr>
        <w:t>воздушных</w:t>
      </w:r>
      <w:r>
        <w:t xml:space="preserve"> </w:t>
      </w:r>
      <w:r>
        <w:rPr>
          <w:rFonts w:hint="eastAsia"/>
        </w:rPr>
        <w:t>судов</w:t>
      </w:r>
      <w:r>
        <w:tab/>
      </w:r>
    </w:p>
    <w:p w14:paraId="44D4723B" w14:textId="77777777" w:rsidR="00F71816" w:rsidRDefault="00F71816" w:rsidP="00F71816">
      <w:r>
        <w:rPr>
          <w:rFonts w:hint="eastAsia"/>
        </w:rPr>
        <w:t>Раздел</w:t>
      </w:r>
      <w:r>
        <w:t xml:space="preserve"> 2. </w:t>
      </w:r>
      <w:r>
        <w:rPr>
          <w:rFonts w:hint="eastAsia"/>
        </w:rPr>
        <w:t>Использование</w:t>
      </w:r>
      <w:r>
        <w:t xml:space="preserve"> </w:t>
      </w:r>
      <w:r>
        <w:rPr>
          <w:rFonts w:hint="eastAsia"/>
        </w:rPr>
        <w:t>сетевых</w:t>
      </w:r>
      <w:r>
        <w:t xml:space="preserve"> </w:t>
      </w:r>
      <w:r>
        <w:rPr>
          <w:rFonts w:hint="eastAsia"/>
        </w:rPr>
        <w:t>и</w:t>
      </w:r>
      <w:r>
        <w:t xml:space="preserve"> </w:t>
      </w:r>
      <w:r>
        <w:rPr>
          <w:rFonts w:hint="eastAsia"/>
        </w:rPr>
        <w:t>экспертных</w:t>
      </w:r>
      <w:r>
        <w:t xml:space="preserve"> </w:t>
      </w:r>
      <w:r>
        <w:rPr>
          <w:rFonts w:hint="eastAsia"/>
        </w:rPr>
        <w:t>подходов</w:t>
      </w:r>
      <w:r>
        <w:t xml:space="preserve"> </w:t>
      </w:r>
      <w:r>
        <w:rPr>
          <w:rFonts w:hint="eastAsia"/>
        </w:rPr>
        <w:t>к</w:t>
      </w:r>
    </w:p>
    <w:p w14:paraId="252F1F9F" w14:textId="77777777" w:rsidR="00F71816" w:rsidRDefault="00F71816" w:rsidP="00F71816">
      <w:r>
        <w:rPr>
          <w:rFonts w:hint="eastAsia"/>
        </w:rPr>
        <w:t>диагностированию</w:t>
      </w:r>
      <w:r>
        <w:t xml:space="preserve"> </w:t>
      </w:r>
      <w:r>
        <w:rPr>
          <w:rFonts w:hint="eastAsia"/>
        </w:rPr>
        <w:t>авиационных</w:t>
      </w:r>
      <w:r>
        <w:t xml:space="preserve"> </w:t>
      </w:r>
      <w:r>
        <w:rPr>
          <w:rFonts w:hint="eastAsia"/>
        </w:rPr>
        <w:t>двигателей</w:t>
      </w:r>
      <w:r>
        <w:tab/>
      </w:r>
      <w:r>
        <w:tab/>
        <w:t>23</w:t>
      </w:r>
    </w:p>
    <w:p w14:paraId="1BDCD69A" w14:textId="77777777" w:rsidR="00F71816" w:rsidRDefault="00F71816" w:rsidP="00F71816">
      <w:r>
        <w:rPr>
          <w:rFonts w:hint="eastAsia"/>
        </w:rPr>
        <w:t>Глава</w:t>
      </w:r>
      <w:r>
        <w:t xml:space="preserve"> 2.1 </w:t>
      </w:r>
      <w:r>
        <w:rPr>
          <w:rFonts w:hint="eastAsia"/>
        </w:rPr>
        <w:t>Нейротехнологии</w:t>
      </w:r>
      <w:r>
        <w:t xml:space="preserve"> </w:t>
      </w:r>
      <w:r>
        <w:rPr>
          <w:rFonts w:hint="eastAsia"/>
        </w:rPr>
        <w:t>и</w:t>
      </w:r>
      <w:r>
        <w:t xml:space="preserve"> </w:t>
      </w:r>
      <w:r>
        <w:rPr>
          <w:rFonts w:hint="eastAsia"/>
        </w:rPr>
        <w:t>диагностирование</w:t>
      </w:r>
      <w:r>
        <w:t xml:space="preserve"> </w:t>
      </w:r>
      <w:r>
        <w:rPr>
          <w:rFonts w:hint="eastAsia"/>
        </w:rPr>
        <w:t>ави</w:t>
      </w:r>
      <w:r>
        <w:rPr>
          <w:rFonts w:hint="eastAsia"/>
        </w:rPr>
        <w:lastRenderedPageBreak/>
        <w:t>ационных</w:t>
      </w:r>
    </w:p>
    <w:p w14:paraId="0221A27F" w14:textId="77777777" w:rsidR="00F71816" w:rsidRDefault="00F71816" w:rsidP="00F71816">
      <w:r>
        <w:rPr>
          <w:rFonts w:hint="eastAsia"/>
        </w:rPr>
        <w:t>двигателей</w:t>
      </w:r>
      <w:r>
        <w:tab/>
        <w:t xml:space="preserve"> 23</w:t>
      </w:r>
    </w:p>
    <w:p w14:paraId="5F639FBA" w14:textId="77777777" w:rsidR="00F71816" w:rsidRDefault="00F71816" w:rsidP="00F71816">
      <w:r>
        <w:rPr>
          <w:rFonts w:hint="eastAsia"/>
        </w:rPr>
        <w:t>Глава</w:t>
      </w:r>
      <w:r>
        <w:t xml:space="preserve"> 2.2 </w:t>
      </w:r>
      <w:r>
        <w:rPr>
          <w:rFonts w:hint="eastAsia"/>
        </w:rPr>
        <w:t>Экспертные</w:t>
      </w:r>
      <w:r>
        <w:t xml:space="preserve"> </w:t>
      </w:r>
      <w:r>
        <w:rPr>
          <w:rFonts w:hint="eastAsia"/>
        </w:rPr>
        <w:t>системы</w:t>
      </w:r>
      <w:r>
        <w:t xml:space="preserve"> </w:t>
      </w:r>
      <w:r>
        <w:rPr>
          <w:rFonts w:hint="eastAsia"/>
        </w:rPr>
        <w:t>диагностирования</w:t>
      </w:r>
      <w:r>
        <w:t xml:space="preserve"> </w:t>
      </w:r>
      <w:r>
        <w:rPr>
          <w:rFonts w:hint="eastAsia"/>
        </w:rPr>
        <w:t>авиационных</w:t>
      </w:r>
    </w:p>
    <w:p w14:paraId="0BF38841" w14:textId="77777777" w:rsidR="00F71816" w:rsidRDefault="00F71816" w:rsidP="00F71816">
      <w:r>
        <w:rPr>
          <w:rFonts w:hint="eastAsia"/>
        </w:rPr>
        <w:t>двигателей</w:t>
      </w:r>
      <w:r>
        <w:tab/>
        <w:t xml:space="preserve"> 38</w:t>
      </w:r>
    </w:p>
    <w:p w14:paraId="18BEDC63" w14:textId="77777777" w:rsidR="00F71816" w:rsidRDefault="00F71816" w:rsidP="00F71816">
      <w:r>
        <w:rPr>
          <w:rFonts w:hint="eastAsia"/>
        </w:rPr>
        <w:t>Раздел</w:t>
      </w:r>
      <w:r>
        <w:t xml:space="preserve"> 3. </w:t>
      </w:r>
      <w:r>
        <w:rPr>
          <w:rFonts w:hint="eastAsia"/>
        </w:rPr>
        <w:t>Модели</w:t>
      </w:r>
      <w:r>
        <w:t xml:space="preserve"> </w:t>
      </w:r>
      <w:r>
        <w:rPr>
          <w:rFonts w:hint="eastAsia"/>
        </w:rPr>
        <w:t>скорейшего</w:t>
      </w:r>
      <w:r>
        <w:t xml:space="preserve"> </w:t>
      </w:r>
      <w:r>
        <w:rPr>
          <w:rFonts w:hint="eastAsia"/>
        </w:rPr>
        <w:t>обнаружения</w:t>
      </w:r>
      <w:r>
        <w:t xml:space="preserve"> </w:t>
      </w:r>
      <w:r>
        <w:rPr>
          <w:rFonts w:hint="eastAsia"/>
        </w:rPr>
        <w:t>сбоев</w:t>
      </w:r>
      <w:r>
        <w:t xml:space="preserve"> </w:t>
      </w:r>
      <w:r>
        <w:rPr>
          <w:rFonts w:hint="eastAsia"/>
        </w:rPr>
        <w:t>в</w:t>
      </w:r>
      <w:r>
        <w:t xml:space="preserve"> </w:t>
      </w:r>
      <w:r>
        <w:rPr>
          <w:rFonts w:hint="eastAsia"/>
        </w:rPr>
        <w:t>работе</w:t>
      </w:r>
      <w:r>
        <w:t xml:space="preserve"> </w:t>
      </w:r>
      <w:r>
        <w:rPr>
          <w:rFonts w:hint="eastAsia"/>
        </w:rPr>
        <w:t>авиационного</w:t>
      </w:r>
      <w:r>
        <w:t xml:space="preserve"> </w:t>
      </w:r>
      <w:r>
        <w:rPr>
          <w:rFonts w:hint="eastAsia"/>
        </w:rPr>
        <w:t>двигателя</w:t>
      </w:r>
      <w:r>
        <w:t xml:space="preserve"> </w:t>
      </w:r>
      <w:r>
        <w:rPr>
          <w:rFonts w:hint="eastAsia"/>
        </w:rPr>
        <w:t>при</w:t>
      </w:r>
      <w:r>
        <w:t xml:space="preserve"> </w:t>
      </w:r>
      <w:r>
        <w:rPr>
          <w:rFonts w:hint="eastAsia"/>
        </w:rPr>
        <w:t>автоматизированной</w:t>
      </w:r>
      <w:r>
        <w:t xml:space="preserve"> </w:t>
      </w:r>
      <w:r>
        <w:rPr>
          <w:rFonts w:hint="eastAsia"/>
        </w:rPr>
        <w:t>обработке</w:t>
      </w:r>
      <w:r>
        <w:t xml:space="preserve"> </w:t>
      </w:r>
      <w:r>
        <w:rPr>
          <w:rFonts w:hint="eastAsia"/>
        </w:rPr>
        <w:t>информации</w:t>
      </w:r>
      <w:r>
        <w:t xml:space="preserve"> </w:t>
      </w:r>
      <w:r>
        <w:rPr>
          <w:rFonts w:hint="eastAsia"/>
        </w:rPr>
        <w:t>виброконтроля</w:t>
      </w:r>
      <w:r>
        <w:tab/>
        <w:t xml:space="preserve"> 54</w:t>
      </w:r>
    </w:p>
    <w:p w14:paraId="6D199356" w14:textId="77777777" w:rsidR="00F71816" w:rsidRDefault="00F71816" w:rsidP="00F71816">
      <w:r>
        <w:rPr>
          <w:rFonts w:hint="eastAsia"/>
        </w:rPr>
        <w:t>Раздел</w:t>
      </w:r>
      <w:r>
        <w:t xml:space="preserve"> 4. </w:t>
      </w:r>
      <w:r>
        <w:rPr>
          <w:rFonts w:hint="eastAsia"/>
        </w:rPr>
        <w:t>Алгоритмы</w:t>
      </w:r>
      <w:r>
        <w:t xml:space="preserve"> </w:t>
      </w:r>
      <w:r>
        <w:rPr>
          <w:rFonts w:hint="eastAsia"/>
        </w:rPr>
        <w:t>выявления</w:t>
      </w:r>
      <w:r>
        <w:t xml:space="preserve"> </w:t>
      </w:r>
      <w:r>
        <w:rPr>
          <w:rFonts w:hint="eastAsia"/>
        </w:rPr>
        <w:t>неисправностей</w:t>
      </w:r>
      <w:r>
        <w:t xml:space="preserve"> </w:t>
      </w:r>
      <w:r>
        <w:rPr>
          <w:rFonts w:hint="eastAsia"/>
        </w:rPr>
        <w:t>авиацион</w:t>
      </w:r>
      <w:r>
        <w:rPr>
          <w:rFonts w:hint="eastAsia"/>
        </w:rPr>
        <w:t>¬</w:t>
      </w:r>
      <w:r>
        <w:rPr>
          <w:rFonts w:hint="eastAsia"/>
        </w:rPr>
        <w:t>ных</w:t>
      </w:r>
      <w:r>
        <w:t xml:space="preserve"> </w:t>
      </w:r>
      <w:r>
        <w:rPr>
          <w:rFonts w:hint="eastAsia"/>
        </w:rPr>
        <w:t>двигателей</w:t>
      </w:r>
      <w:r>
        <w:t xml:space="preserve"> </w:t>
      </w:r>
      <w:r>
        <w:rPr>
          <w:rFonts w:hint="eastAsia"/>
        </w:rPr>
        <w:t>по</w:t>
      </w:r>
      <w:r>
        <w:t xml:space="preserve"> </w:t>
      </w:r>
      <w:r>
        <w:rPr>
          <w:rFonts w:hint="eastAsia"/>
        </w:rPr>
        <w:t>изменению</w:t>
      </w:r>
      <w:r>
        <w:t xml:space="preserve"> </w:t>
      </w:r>
      <w:r>
        <w:rPr>
          <w:rFonts w:hint="eastAsia"/>
        </w:rPr>
        <w:t>регистрируемых</w:t>
      </w:r>
      <w:r>
        <w:t xml:space="preserve"> </w:t>
      </w:r>
      <w:r>
        <w:rPr>
          <w:rFonts w:hint="eastAsia"/>
        </w:rPr>
        <w:t>па</w:t>
      </w:r>
      <w:r>
        <w:rPr>
          <w:rFonts w:hint="eastAsia"/>
        </w:rPr>
        <w:t>¬</w:t>
      </w:r>
      <w:r>
        <w:rPr>
          <w:rFonts w:hint="eastAsia"/>
        </w:rPr>
        <w:t>раметров</w:t>
      </w:r>
      <w:r>
        <w:t xml:space="preserve"> </w:t>
      </w:r>
      <w:r>
        <w:rPr>
          <w:rFonts w:hint="eastAsia"/>
        </w:rPr>
        <w:t>вибрации</w:t>
      </w:r>
      <w:r>
        <w:tab/>
        <w:t xml:space="preserve"> 67</w:t>
      </w:r>
    </w:p>
    <w:p w14:paraId="09362E20" w14:textId="77777777" w:rsidR="00F71816" w:rsidRDefault="00F71816" w:rsidP="00F71816">
      <w:r>
        <w:rPr>
          <w:rFonts w:hint="eastAsia"/>
        </w:rPr>
        <w:t>Глава</w:t>
      </w:r>
      <w:r>
        <w:t xml:space="preserve"> 4.1 </w:t>
      </w:r>
      <w:r>
        <w:rPr>
          <w:rFonts w:hint="eastAsia"/>
        </w:rPr>
        <w:t>Общие</w:t>
      </w:r>
      <w:r>
        <w:t xml:space="preserve"> </w:t>
      </w:r>
      <w:r>
        <w:rPr>
          <w:rFonts w:hint="eastAsia"/>
        </w:rPr>
        <w:t>положения</w:t>
      </w:r>
      <w:r>
        <w:t xml:space="preserve"> </w:t>
      </w:r>
      <w:r>
        <w:rPr>
          <w:rFonts w:hint="eastAsia"/>
        </w:rPr>
        <w:t>и</w:t>
      </w:r>
      <w:r>
        <w:t xml:space="preserve"> </w:t>
      </w:r>
      <w:r>
        <w:rPr>
          <w:rFonts w:hint="eastAsia"/>
        </w:rPr>
        <w:t>требования</w:t>
      </w:r>
      <w:r>
        <w:t xml:space="preserve"> </w:t>
      </w:r>
      <w:r>
        <w:rPr>
          <w:rFonts w:hint="eastAsia"/>
        </w:rPr>
        <w:t>к</w:t>
      </w:r>
      <w:r>
        <w:t xml:space="preserve"> </w:t>
      </w:r>
      <w:r>
        <w:rPr>
          <w:rFonts w:hint="eastAsia"/>
        </w:rPr>
        <w:t>обобщенной</w:t>
      </w:r>
      <w:r>
        <w:t xml:space="preserve"> </w:t>
      </w:r>
      <w:r>
        <w:rPr>
          <w:rFonts w:hint="eastAsia"/>
        </w:rPr>
        <w:t>базе</w:t>
      </w:r>
      <w:r>
        <w:t xml:space="preserve"> </w:t>
      </w:r>
      <w:r>
        <w:rPr>
          <w:rFonts w:hint="eastAsia"/>
        </w:rPr>
        <w:t>дан</w:t>
      </w:r>
      <w:r>
        <w:rPr>
          <w:rFonts w:hint="eastAsia"/>
        </w:rPr>
        <w:t>¬</w:t>
      </w:r>
      <w:r>
        <w:rPr>
          <w:rFonts w:hint="eastAsia"/>
        </w:rPr>
        <w:t>ных</w:t>
      </w:r>
      <w:r>
        <w:t xml:space="preserve"> </w:t>
      </w:r>
      <w:r>
        <w:rPr>
          <w:rFonts w:hint="eastAsia"/>
        </w:rPr>
        <w:t>по</w:t>
      </w:r>
      <w:r>
        <w:t xml:space="preserve"> </w:t>
      </w:r>
      <w:r>
        <w:rPr>
          <w:rFonts w:hint="eastAsia"/>
        </w:rPr>
        <w:t>эксплуатируемым</w:t>
      </w:r>
      <w:r>
        <w:t xml:space="preserve"> </w:t>
      </w:r>
      <w:r>
        <w:rPr>
          <w:rFonts w:hint="eastAsia"/>
        </w:rPr>
        <w:t>авиационным</w:t>
      </w:r>
      <w:r>
        <w:t xml:space="preserve"> </w:t>
      </w:r>
      <w:r>
        <w:rPr>
          <w:rFonts w:hint="eastAsia"/>
        </w:rPr>
        <w:t>двигателям</w:t>
      </w:r>
      <w:r>
        <w:tab/>
      </w:r>
      <w:r>
        <w:tab/>
        <w:t>67</w:t>
      </w:r>
    </w:p>
    <w:p w14:paraId="7E943A0B" w14:textId="77777777" w:rsidR="00F71816" w:rsidRDefault="00F71816" w:rsidP="00F71816">
      <w:r>
        <w:rPr>
          <w:rFonts w:hint="eastAsia"/>
        </w:rPr>
        <w:t>Глава</w:t>
      </w:r>
      <w:r>
        <w:t xml:space="preserve"> 4.2 </w:t>
      </w:r>
      <w:r>
        <w:rPr>
          <w:rFonts w:hint="eastAsia"/>
        </w:rPr>
        <w:t>Анализ</w:t>
      </w:r>
      <w:r>
        <w:t xml:space="preserve"> </w:t>
      </w:r>
      <w:r>
        <w:rPr>
          <w:rFonts w:hint="eastAsia"/>
        </w:rPr>
        <w:t>диагностической</w:t>
      </w:r>
      <w:r>
        <w:t xml:space="preserve"> </w:t>
      </w:r>
      <w:r>
        <w:rPr>
          <w:rFonts w:hint="eastAsia"/>
        </w:rPr>
        <w:t>информации</w:t>
      </w:r>
      <w:r>
        <w:t xml:space="preserve"> </w:t>
      </w:r>
      <w:r>
        <w:rPr>
          <w:rFonts w:hint="eastAsia"/>
        </w:rPr>
        <w:t>при</w:t>
      </w:r>
      <w:r>
        <w:t xml:space="preserve"> </w:t>
      </w:r>
      <w:r>
        <w:rPr>
          <w:rFonts w:hint="eastAsia"/>
        </w:rPr>
        <w:t>виброкон</w:t>
      </w:r>
      <w:r>
        <w:t>-</w:t>
      </w:r>
    </w:p>
    <w:p w14:paraId="1783AF96" w14:textId="77777777" w:rsidR="00F71816" w:rsidRDefault="00F71816" w:rsidP="00F71816">
      <w:r>
        <w:rPr>
          <w:rFonts w:hint="eastAsia"/>
        </w:rPr>
        <w:t>трог</w:t>
      </w:r>
      <w:r>
        <w:t>^</w:t>
      </w:r>
      <w:r>
        <w:rPr>
          <w:rFonts w:hint="eastAsia"/>
        </w:rPr>
        <w:t>е</w:t>
      </w:r>
      <w:r>
        <w:t xml:space="preserve"> </w:t>
      </w:r>
      <w:r>
        <w:rPr>
          <w:rFonts w:hint="eastAsia"/>
        </w:rPr>
        <w:t>состояния</w:t>
      </w:r>
      <w:r>
        <w:t xml:space="preserve"> </w:t>
      </w:r>
      <w:r>
        <w:rPr>
          <w:rFonts w:hint="eastAsia"/>
        </w:rPr>
        <w:t>авиационных</w:t>
      </w:r>
      <w:r>
        <w:t xml:space="preserve"> </w:t>
      </w:r>
      <w:r>
        <w:rPr>
          <w:rFonts w:hint="eastAsia"/>
        </w:rPr>
        <w:t>двигателей</w:t>
      </w:r>
      <w:r>
        <w:tab/>
        <w:t xml:space="preserve"> 70</w:t>
      </w:r>
    </w:p>
    <w:p w14:paraId="31F3BD13" w14:textId="77777777" w:rsidR="00F71816" w:rsidRDefault="00F71816" w:rsidP="00F71816">
      <w:r>
        <w:rPr>
          <w:rFonts w:hint="eastAsia"/>
        </w:rPr>
        <w:t>Глава</w:t>
      </w:r>
      <w:r>
        <w:t xml:space="preserve"> 4.3 </w:t>
      </w:r>
      <w:r>
        <w:rPr>
          <w:rFonts w:hint="eastAsia"/>
        </w:rPr>
        <w:t>Определение</w:t>
      </w:r>
      <w:r>
        <w:t xml:space="preserve"> </w:t>
      </w:r>
      <w:r>
        <w:rPr>
          <w:rFonts w:hint="eastAsia"/>
        </w:rPr>
        <w:t>предотказового</w:t>
      </w:r>
      <w:r>
        <w:t xml:space="preserve"> </w:t>
      </w:r>
      <w:r>
        <w:rPr>
          <w:rFonts w:hint="eastAsia"/>
        </w:rPr>
        <w:t>состояния</w:t>
      </w:r>
      <w:r>
        <w:t xml:space="preserve"> </w:t>
      </w:r>
      <w:r>
        <w:rPr>
          <w:rFonts w:hint="eastAsia"/>
        </w:rPr>
        <w:t>авиационного</w:t>
      </w:r>
    </w:p>
    <w:p w14:paraId="6EA9427D" w14:textId="77777777" w:rsidR="00F71816" w:rsidRDefault="00F71816" w:rsidP="00F71816">
      <w:r>
        <w:rPr>
          <w:rFonts w:hint="eastAsia"/>
        </w:rPr>
        <w:t>двигателя</w:t>
      </w:r>
      <w:r>
        <w:t xml:space="preserve"> </w:t>
      </w:r>
      <w:r>
        <w:rPr>
          <w:rFonts w:hint="eastAsia"/>
        </w:rPr>
        <w:t>на</w:t>
      </w:r>
      <w:r>
        <w:t xml:space="preserve"> </w:t>
      </w:r>
      <w:r>
        <w:rPr>
          <w:rFonts w:hint="eastAsia"/>
        </w:rPr>
        <w:t>основе</w:t>
      </w:r>
      <w:r>
        <w:t xml:space="preserve"> </w:t>
      </w:r>
      <w:r>
        <w:rPr>
          <w:rFonts w:hint="eastAsia"/>
        </w:rPr>
        <w:t>измерений</w:t>
      </w:r>
      <w:r>
        <w:t xml:space="preserve"> </w:t>
      </w:r>
      <w:r>
        <w:rPr>
          <w:rFonts w:hint="eastAsia"/>
        </w:rPr>
        <w:t>уровня</w:t>
      </w:r>
      <w:r>
        <w:t xml:space="preserve"> </w:t>
      </w:r>
      <w:r>
        <w:rPr>
          <w:rFonts w:hint="eastAsia"/>
        </w:rPr>
        <w:t>вибрации</w:t>
      </w:r>
      <w:r>
        <w:tab/>
      </w:r>
      <w:r>
        <w:tab/>
        <w:t>103</w:t>
      </w:r>
    </w:p>
    <w:p w14:paraId="6E68A547" w14:textId="77777777" w:rsidR="00F71816" w:rsidRDefault="00F71816" w:rsidP="00F71816">
      <w:r>
        <w:rPr>
          <w:rFonts w:hint="eastAsia"/>
        </w:rPr>
        <w:t>Раздел</w:t>
      </w:r>
      <w:r>
        <w:t xml:space="preserve"> 5. </w:t>
      </w:r>
      <w:r>
        <w:rPr>
          <w:rFonts w:hint="eastAsia"/>
        </w:rPr>
        <w:t>Контроль</w:t>
      </w:r>
      <w:r>
        <w:t xml:space="preserve"> </w:t>
      </w:r>
      <w:r>
        <w:rPr>
          <w:rFonts w:hint="eastAsia"/>
        </w:rPr>
        <w:t>уровня</w:t>
      </w:r>
      <w:r>
        <w:t xml:space="preserve"> </w:t>
      </w:r>
      <w:r>
        <w:rPr>
          <w:rFonts w:hint="eastAsia"/>
        </w:rPr>
        <w:t>вибрации</w:t>
      </w:r>
      <w:r>
        <w:t xml:space="preserve"> </w:t>
      </w:r>
      <w:r>
        <w:rPr>
          <w:rFonts w:hint="eastAsia"/>
        </w:rPr>
        <w:t>авиационных</w:t>
      </w:r>
      <w:r>
        <w:t xml:space="preserve"> </w:t>
      </w:r>
      <w:r>
        <w:rPr>
          <w:rFonts w:hint="eastAsia"/>
        </w:rPr>
        <w:t>двигате</w:t>
      </w:r>
      <w:r>
        <w:rPr>
          <w:rFonts w:hint="eastAsia"/>
        </w:rPr>
        <w:t>¬</w:t>
      </w:r>
      <w:r>
        <w:rPr>
          <w:rFonts w:hint="eastAsia"/>
        </w:rPr>
        <w:t>лей</w:t>
      </w:r>
      <w:r>
        <w:t xml:space="preserve"> </w:t>
      </w:r>
      <w:r>
        <w:rPr>
          <w:rFonts w:hint="eastAsia"/>
        </w:rPr>
        <w:t>воздушных</w:t>
      </w:r>
      <w:r>
        <w:t xml:space="preserve"> </w:t>
      </w:r>
      <w:r>
        <w:rPr>
          <w:rFonts w:hint="eastAsia"/>
        </w:rPr>
        <w:t>судов</w:t>
      </w:r>
      <w:r>
        <w:t xml:space="preserve"> </w:t>
      </w:r>
      <w:r>
        <w:rPr>
          <w:rFonts w:hint="eastAsia"/>
        </w:rPr>
        <w:t>иностранного</w:t>
      </w:r>
      <w:r>
        <w:t xml:space="preserve"> </w:t>
      </w:r>
      <w:r>
        <w:rPr>
          <w:rFonts w:hint="eastAsia"/>
        </w:rPr>
        <w:t>производства</w:t>
      </w:r>
      <w:r>
        <w:t xml:space="preserve"> </w:t>
      </w:r>
      <w:r>
        <w:rPr>
          <w:rFonts w:hint="eastAsia"/>
        </w:rPr>
        <w:t>в</w:t>
      </w:r>
      <w:r>
        <w:t xml:space="preserve"> </w:t>
      </w:r>
      <w:r>
        <w:rPr>
          <w:rFonts w:hint="eastAsia"/>
        </w:rPr>
        <w:t>условиях</w:t>
      </w:r>
      <w:r>
        <w:t xml:space="preserve"> </w:t>
      </w:r>
      <w:r>
        <w:rPr>
          <w:rFonts w:hint="eastAsia"/>
        </w:rPr>
        <w:t>российских</w:t>
      </w:r>
      <w:r>
        <w:t xml:space="preserve"> </w:t>
      </w:r>
      <w:r>
        <w:rPr>
          <w:rFonts w:hint="eastAsia"/>
        </w:rPr>
        <w:t>авиакомпаний</w:t>
      </w:r>
      <w:r>
        <w:tab/>
        <w:t xml:space="preserve"> 107</w:t>
      </w:r>
    </w:p>
    <w:p w14:paraId="3F9975FA" w14:textId="77777777" w:rsidR="00F71816" w:rsidRDefault="00F71816" w:rsidP="00F71816">
      <w:r>
        <w:rPr>
          <w:rFonts w:hint="eastAsia"/>
        </w:rPr>
        <w:t>Глава</w:t>
      </w:r>
      <w:r>
        <w:t xml:space="preserve"> 5.1 </w:t>
      </w:r>
      <w:r>
        <w:rPr>
          <w:rFonts w:hint="eastAsia"/>
        </w:rPr>
        <w:t>Особенности</w:t>
      </w:r>
      <w:r>
        <w:t xml:space="preserve"> </w:t>
      </w:r>
      <w:r>
        <w:rPr>
          <w:rFonts w:hint="eastAsia"/>
        </w:rPr>
        <w:t>контроля</w:t>
      </w:r>
      <w:r>
        <w:t xml:space="preserve"> </w:t>
      </w:r>
      <w:r>
        <w:rPr>
          <w:rFonts w:hint="eastAsia"/>
        </w:rPr>
        <w:t>вибраций</w:t>
      </w:r>
      <w:r>
        <w:t xml:space="preserve"> </w:t>
      </w:r>
      <w:r>
        <w:rPr>
          <w:rFonts w:hint="eastAsia"/>
        </w:rPr>
        <w:t>при</w:t>
      </w:r>
      <w:r>
        <w:t xml:space="preserve"> </w:t>
      </w:r>
      <w:r>
        <w:rPr>
          <w:rFonts w:hint="eastAsia"/>
        </w:rPr>
        <w:t>применении</w:t>
      </w:r>
      <w:r>
        <w:t xml:space="preserve"> </w:t>
      </w:r>
      <w:r>
        <w:rPr>
          <w:rFonts w:hint="eastAsia"/>
        </w:rPr>
        <w:t>обо</w:t>
      </w:r>
      <w:r>
        <w:rPr>
          <w:rFonts w:hint="eastAsia"/>
        </w:rPr>
        <w:t>¬</w:t>
      </w:r>
      <w:r>
        <w:rPr>
          <w:rFonts w:hint="eastAsia"/>
        </w:rPr>
        <w:t>рудования</w:t>
      </w:r>
      <w:r>
        <w:t xml:space="preserve"> </w:t>
      </w:r>
      <w:r>
        <w:rPr>
          <w:rFonts w:hint="eastAsia"/>
        </w:rPr>
        <w:t>по</w:t>
      </w:r>
      <w:r>
        <w:t xml:space="preserve"> </w:t>
      </w:r>
      <w:r>
        <w:rPr>
          <w:rFonts w:hint="eastAsia"/>
        </w:rPr>
        <w:t>балансировке</w:t>
      </w:r>
      <w:r>
        <w:t xml:space="preserve"> </w:t>
      </w:r>
      <w:r>
        <w:rPr>
          <w:rFonts w:hint="eastAsia"/>
        </w:rPr>
        <w:t>двигателей</w:t>
      </w:r>
      <w:r>
        <w:t xml:space="preserve"> </w:t>
      </w:r>
      <w:r>
        <w:rPr>
          <w:rFonts w:hint="eastAsia"/>
        </w:rPr>
        <w:t>иностранного</w:t>
      </w:r>
      <w:r>
        <w:t xml:space="preserve"> </w:t>
      </w:r>
      <w:r>
        <w:rPr>
          <w:rFonts w:hint="eastAsia"/>
        </w:rPr>
        <w:t>производства</w:t>
      </w:r>
      <w:r>
        <w:tab/>
        <w:t xml:space="preserve"> 107</w:t>
      </w:r>
    </w:p>
    <w:p w14:paraId="7D4FC1EC" w14:textId="77777777" w:rsidR="00F71816" w:rsidRDefault="00F71816" w:rsidP="00F71816">
      <w:r>
        <w:rPr>
          <w:rFonts w:hint="eastAsia"/>
        </w:rPr>
        <w:t>Глава</w:t>
      </w:r>
      <w:r>
        <w:t xml:space="preserve"> 5.2 </w:t>
      </w:r>
      <w:r>
        <w:rPr>
          <w:rFonts w:hint="eastAsia"/>
        </w:rPr>
        <w:t>Оценка</w:t>
      </w:r>
      <w:r>
        <w:t xml:space="preserve"> </w:t>
      </w:r>
      <w:r>
        <w:rPr>
          <w:rFonts w:hint="eastAsia"/>
        </w:rPr>
        <w:t>амплитуды</w:t>
      </w:r>
      <w:r>
        <w:t xml:space="preserve"> </w:t>
      </w:r>
      <w:r>
        <w:rPr>
          <w:rFonts w:hint="eastAsia"/>
        </w:rPr>
        <w:t>вибрационного</w:t>
      </w:r>
      <w:r>
        <w:t xml:space="preserve"> </w:t>
      </w:r>
      <w:r>
        <w:rPr>
          <w:rFonts w:hint="eastAsia"/>
        </w:rPr>
        <w:t>сигнала</w:t>
      </w:r>
      <w:r>
        <w:tab/>
        <w:t xml:space="preserve"> 111</w:t>
      </w:r>
    </w:p>
    <w:p w14:paraId="77CF6D39" w14:textId="77777777" w:rsidR="00F71816" w:rsidRDefault="00F71816" w:rsidP="00F71816">
      <w:r>
        <w:rPr>
          <w:rFonts w:hint="eastAsia"/>
        </w:rPr>
        <w:t>Глава</w:t>
      </w:r>
      <w:r>
        <w:t xml:space="preserve"> 5.3 </w:t>
      </w:r>
      <w:r>
        <w:rPr>
          <w:rFonts w:hint="eastAsia"/>
        </w:rPr>
        <w:t>Оценка</w:t>
      </w:r>
      <w:r>
        <w:t xml:space="preserve"> </w:t>
      </w:r>
      <w:r>
        <w:rPr>
          <w:rFonts w:hint="eastAsia"/>
        </w:rPr>
        <w:t>частотной</w:t>
      </w:r>
      <w:r>
        <w:t xml:space="preserve"> </w:t>
      </w:r>
      <w:r>
        <w:rPr>
          <w:rFonts w:hint="eastAsia"/>
        </w:rPr>
        <w:t>составляющей</w:t>
      </w:r>
      <w:r>
        <w:t xml:space="preserve"> </w:t>
      </w:r>
      <w:r>
        <w:rPr>
          <w:rFonts w:hint="eastAsia"/>
        </w:rPr>
        <w:t>вибрационного</w:t>
      </w:r>
      <w:r>
        <w:t xml:space="preserve"> </w:t>
      </w:r>
      <w:r>
        <w:rPr>
          <w:rFonts w:hint="eastAsia"/>
        </w:rPr>
        <w:t>сиг</w:t>
      </w:r>
      <w:r>
        <w:rPr>
          <w:rFonts w:hint="eastAsia"/>
        </w:rPr>
        <w:t>¬</w:t>
      </w:r>
      <w:r>
        <w:rPr>
          <w:rFonts w:hint="eastAsia"/>
        </w:rPr>
        <w:t>нала</w:t>
      </w:r>
      <w:r>
        <w:t xml:space="preserve"> </w:t>
      </w:r>
      <w:r>
        <w:tab/>
        <w:t xml:space="preserve"> 118</w:t>
      </w:r>
    </w:p>
    <w:p w14:paraId="6B9E1286" w14:textId="77777777" w:rsidR="00F71816" w:rsidRDefault="00F71816" w:rsidP="00F71816">
      <w:r>
        <w:t>v</w:t>
      </w:r>
    </w:p>
    <w:p w14:paraId="2A399166" w14:textId="77777777" w:rsidR="00F71816" w:rsidRDefault="00F71816" w:rsidP="00F71816">
      <w:r>
        <w:rPr>
          <w:rFonts w:hint="eastAsia"/>
        </w:rPr>
        <w:t>Глава</w:t>
      </w:r>
      <w:r>
        <w:t xml:space="preserve"> 5.4 </w:t>
      </w:r>
      <w:r>
        <w:rPr>
          <w:rFonts w:hint="eastAsia"/>
        </w:rPr>
        <w:t>Оценка</w:t>
      </w:r>
      <w:r>
        <w:t xml:space="preserve"> </w:t>
      </w:r>
      <w:r>
        <w:rPr>
          <w:rFonts w:hint="eastAsia"/>
        </w:rPr>
        <w:t>амплитуды</w:t>
      </w:r>
      <w:r>
        <w:t xml:space="preserve"> </w:t>
      </w:r>
      <w:r>
        <w:rPr>
          <w:rFonts w:hint="eastAsia"/>
        </w:rPr>
        <w:t>вибрации</w:t>
      </w:r>
      <w:r>
        <w:t xml:space="preserve"> </w:t>
      </w:r>
      <w:r>
        <w:rPr>
          <w:rFonts w:hint="eastAsia"/>
        </w:rPr>
        <w:t>на</w:t>
      </w:r>
      <w:r>
        <w:t xml:space="preserve"> </w:t>
      </w:r>
      <w:r>
        <w:rPr>
          <w:rFonts w:hint="eastAsia"/>
        </w:rPr>
        <w:t>разных</w:t>
      </w:r>
      <w:r>
        <w:t xml:space="preserve"> </w:t>
      </w:r>
      <w:r>
        <w:rPr>
          <w:rFonts w:hint="eastAsia"/>
        </w:rPr>
        <w:t>частотах</w:t>
      </w:r>
      <w:r>
        <w:t xml:space="preserve"> </w:t>
      </w:r>
      <w:r>
        <w:rPr>
          <w:rFonts w:hint="eastAsia"/>
        </w:rPr>
        <w:t>вра</w:t>
      </w:r>
      <w:r>
        <w:rPr>
          <w:rFonts w:hint="eastAsia"/>
        </w:rPr>
        <w:t>¬</w:t>
      </w:r>
      <w:r>
        <w:rPr>
          <w:rFonts w:hint="eastAsia"/>
        </w:rPr>
        <w:t>щения</w:t>
      </w:r>
      <w:r>
        <w:t xml:space="preserve"> </w:t>
      </w:r>
      <w:r>
        <w:rPr>
          <w:rFonts w:hint="eastAsia"/>
        </w:rPr>
        <w:t>роторов</w:t>
      </w:r>
      <w:r>
        <w:t xml:space="preserve"> </w:t>
      </w:r>
      <w:r>
        <w:rPr>
          <w:rFonts w:hint="eastAsia"/>
        </w:rPr>
        <w:t>двигателей</w:t>
      </w:r>
      <w:r>
        <w:tab/>
        <w:t xml:space="preserve"> 121</w:t>
      </w:r>
    </w:p>
    <w:p w14:paraId="7D8BAD20" w14:textId="77777777" w:rsidR="00F71816" w:rsidRDefault="00F71816" w:rsidP="00F71816">
      <w:r>
        <w:rPr>
          <w:rFonts w:hint="eastAsia"/>
        </w:rPr>
        <w:t>Общие</w:t>
      </w:r>
      <w:r>
        <w:t xml:space="preserve"> </w:t>
      </w:r>
      <w:r>
        <w:rPr>
          <w:rFonts w:hint="eastAsia"/>
        </w:rPr>
        <w:t>выводы</w:t>
      </w:r>
      <w:r>
        <w:t xml:space="preserve"> </w:t>
      </w:r>
      <w:r>
        <w:rPr>
          <w:rFonts w:hint="eastAsia"/>
        </w:rPr>
        <w:t>по</w:t>
      </w:r>
      <w:r>
        <w:t xml:space="preserve"> </w:t>
      </w:r>
      <w:r>
        <w:rPr>
          <w:rFonts w:hint="eastAsia"/>
        </w:rPr>
        <w:t>работе</w:t>
      </w:r>
      <w:r>
        <w:tab/>
        <w:t xml:space="preserve"> 129</w:t>
      </w:r>
    </w:p>
    <w:p w14:paraId="727D91DE" w14:textId="77777777" w:rsidR="00F71816" w:rsidRDefault="00F71816" w:rsidP="00F71816">
      <w:r>
        <w:rPr>
          <w:rFonts w:hint="eastAsia"/>
        </w:rPr>
        <w:t>Список</w:t>
      </w:r>
      <w:r>
        <w:t xml:space="preserve"> </w:t>
      </w:r>
      <w:r>
        <w:rPr>
          <w:rFonts w:hint="eastAsia"/>
        </w:rPr>
        <w:t>использованных</w:t>
      </w:r>
      <w:r>
        <w:t xml:space="preserve"> </w:t>
      </w:r>
      <w:r>
        <w:rPr>
          <w:rFonts w:hint="eastAsia"/>
        </w:rPr>
        <w:t>источников</w:t>
      </w:r>
      <w:r>
        <w:tab/>
        <w:t xml:space="preserve"> 131</w:t>
      </w:r>
    </w:p>
    <w:p w14:paraId="5651EB8E" w14:textId="77777777" w:rsidR="00F71816" w:rsidRDefault="00F71816" w:rsidP="00F71816">
      <w:r>
        <w:rPr>
          <w:rFonts w:hint="eastAsia"/>
        </w:rPr>
        <w:t>Приложение</w:t>
      </w:r>
      <w:r>
        <w:t xml:space="preserve"> 1 </w:t>
      </w:r>
      <w:r>
        <w:tab/>
        <w:t xml:space="preserve"> 140</w:t>
      </w:r>
    </w:p>
    <w:p w14:paraId="1FC694CF" w14:textId="77777777" w:rsidR="00F71816" w:rsidRDefault="00F71816" w:rsidP="00F71816">
      <w:r>
        <w:rPr>
          <w:rFonts w:hint="eastAsia"/>
        </w:rPr>
        <w:lastRenderedPageBreak/>
        <w:t>Приложение</w:t>
      </w:r>
      <w:r>
        <w:t xml:space="preserve"> 2</w:t>
      </w:r>
      <w:r>
        <w:tab/>
        <w:t xml:space="preserve"> 145</w:t>
      </w:r>
    </w:p>
    <w:p w14:paraId="20478418" w14:textId="77777777" w:rsidR="00F71816" w:rsidRDefault="00F71816" w:rsidP="00F71816">
      <w:r>
        <w:rPr>
          <w:rFonts w:hint="eastAsia"/>
        </w:rPr>
        <w:t>Приложение</w:t>
      </w:r>
      <w:r>
        <w:t xml:space="preserve"> 3</w:t>
      </w:r>
      <w:r>
        <w:tab/>
        <w:t xml:space="preserve"> 149</w:t>
      </w:r>
    </w:p>
    <w:p w14:paraId="72A35DB7" w14:textId="77777777" w:rsidR="00F71816" w:rsidRDefault="00F71816" w:rsidP="00F71816">
      <w:r>
        <w:t>V</w:t>
      </w:r>
    </w:p>
    <w:p w14:paraId="4DF4E8A0" w14:textId="004F1CE3" w:rsidR="00B06C26" w:rsidRDefault="00F71816" w:rsidP="00F71816">
      <w:r>
        <w:t>V</w:t>
      </w:r>
    </w:p>
    <w:p w14:paraId="1B2E0F77" w14:textId="77777777" w:rsidR="00F71816" w:rsidRDefault="00F71816" w:rsidP="00F71816"/>
    <w:p w14:paraId="05DD29BE" w14:textId="77777777" w:rsidR="00F71816" w:rsidRDefault="00F71816" w:rsidP="00F71816"/>
    <w:p w14:paraId="163ED6D5" w14:textId="77777777" w:rsidR="00F71816" w:rsidRDefault="00F71816" w:rsidP="00F71816">
      <w:r>
        <w:rPr>
          <w:rFonts w:hint="eastAsia"/>
        </w:rPr>
        <w:t>ОБЩИЕ</w:t>
      </w:r>
      <w:r>
        <w:t xml:space="preserve"> </w:t>
      </w:r>
      <w:r>
        <w:rPr>
          <w:rFonts w:hint="eastAsia"/>
        </w:rPr>
        <w:t>ВЫВОДЫ</w:t>
      </w:r>
      <w:r>
        <w:t xml:space="preserve"> </w:t>
      </w:r>
      <w:r>
        <w:rPr>
          <w:rFonts w:hint="eastAsia"/>
        </w:rPr>
        <w:t>ПО</w:t>
      </w:r>
      <w:r>
        <w:t xml:space="preserve"> </w:t>
      </w:r>
      <w:r>
        <w:rPr>
          <w:rFonts w:hint="eastAsia"/>
        </w:rPr>
        <w:t>РАБОТЕ</w:t>
      </w:r>
    </w:p>
    <w:p w14:paraId="03C4615B" w14:textId="77777777" w:rsidR="00F71816" w:rsidRDefault="00F71816" w:rsidP="00F71816">
      <w:r>
        <w:t>1.</w:t>
      </w:r>
      <w:r>
        <w:tab/>
      </w:r>
      <w:r>
        <w:rPr>
          <w:rFonts w:hint="eastAsia"/>
        </w:rPr>
        <w:t>В</w:t>
      </w:r>
      <w:r>
        <w:t xml:space="preserve"> </w:t>
      </w:r>
      <w:r>
        <w:rPr>
          <w:rFonts w:hint="eastAsia"/>
        </w:rPr>
        <w:t>диссертации</w:t>
      </w:r>
      <w:r>
        <w:t xml:space="preserve"> </w:t>
      </w:r>
      <w:r>
        <w:rPr>
          <w:rFonts w:hint="eastAsia"/>
        </w:rPr>
        <w:t>дан</w:t>
      </w:r>
      <w:r>
        <w:t xml:space="preserve"> </w:t>
      </w:r>
      <w:r>
        <w:rPr>
          <w:rFonts w:hint="eastAsia"/>
        </w:rPr>
        <w:t>подробный</w:t>
      </w:r>
      <w:r>
        <w:t xml:space="preserve"> </w:t>
      </w:r>
      <w:r>
        <w:rPr>
          <w:rFonts w:hint="eastAsia"/>
        </w:rPr>
        <w:t>обзор</w:t>
      </w:r>
      <w:r>
        <w:t xml:space="preserve"> </w:t>
      </w:r>
      <w:r>
        <w:rPr>
          <w:rFonts w:hint="eastAsia"/>
        </w:rPr>
        <w:t>методов</w:t>
      </w:r>
      <w:r>
        <w:t xml:space="preserve"> </w:t>
      </w:r>
      <w:r>
        <w:rPr>
          <w:rFonts w:hint="eastAsia"/>
        </w:rPr>
        <w:t>и</w:t>
      </w:r>
      <w:r>
        <w:t xml:space="preserve"> </w:t>
      </w:r>
      <w:r>
        <w:rPr>
          <w:rFonts w:hint="eastAsia"/>
        </w:rPr>
        <w:t>средств</w:t>
      </w:r>
      <w:r>
        <w:t xml:space="preserve"> </w:t>
      </w:r>
      <w:r>
        <w:rPr>
          <w:rFonts w:hint="eastAsia"/>
        </w:rPr>
        <w:t>диагно</w:t>
      </w:r>
      <w:r>
        <w:t>-</w:t>
      </w:r>
      <w:r>
        <w:rPr>
          <w:rFonts w:hint="eastAsia"/>
        </w:rPr>
        <w:t>стирования</w:t>
      </w:r>
      <w:r>
        <w:t xml:space="preserve"> </w:t>
      </w:r>
      <w:r>
        <w:rPr>
          <w:rFonts w:hint="eastAsia"/>
        </w:rPr>
        <w:t>авиационных</w:t>
      </w:r>
      <w:r>
        <w:t xml:space="preserve"> </w:t>
      </w:r>
      <w:r>
        <w:rPr>
          <w:rFonts w:hint="eastAsia"/>
        </w:rPr>
        <w:t>двигателей</w:t>
      </w:r>
      <w:r>
        <w:t xml:space="preserve"> </w:t>
      </w:r>
      <w:r>
        <w:rPr>
          <w:rFonts w:hint="eastAsia"/>
        </w:rPr>
        <w:t>и</w:t>
      </w:r>
      <w:r>
        <w:t xml:space="preserve"> </w:t>
      </w:r>
      <w:r>
        <w:rPr>
          <w:rFonts w:hint="eastAsia"/>
        </w:rPr>
        <w:t>показаны</w:t>
      </w:r>
      <w:r>
        <w:t xml:space="preserve">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виброди</w:t>
      </w:r>
      <w:r>
        <w:t>-</w:t>
      </w:r>
      <w:r>
        <w:rPr>
          <w:rFonts w:hint="eastAsia"/>
        </w:rPr>
        <w:t>агностики</w:t>
      </w:r>
      <w:r>
        <w:t xml:space="preserve"> </w:t>
      </w:r>
      <w:r>
        <w:rPr>
          <w:rFonts w:hint="eastAsia"/>
        </w:rPr>
        <w:t>в</w:t>
      </w:r>
      <w:r>
        <w:t xml:space="preserve"> </w:t>
      </w:r>
      <w:r>
        <w:rPr>
          <w:rFonts w:hint="eastAsia"/>
        </w:rPr>
        <w:t>общей</w:t>
      </w:r>
      <w:r>
        <w:t xml:space="preserve"> </w:t>
      </w:r>
      <w:r>
        <w:rPr>
          <w:rFonts w:hint="eastAsia"/>
        </w:rPr>
        <w:t>системе</w:t>
      </w:r>
      <w:r>
        <w:t xml:space="preserve"> </w:t>
      </w:r>
      <w:r>
        <w:rPr>
          <w:rFonts w:hint="eastAsia"/>
        </w:rPr>
        <w:t>технического</w:t>
      </w:r>
      <w:r>
        <w:t xml:space="preserve"> </w:t>
      </w:r>
      <w:r>
        <w:rPr>
          <w:rFonts w:hint="eastAsia"/>
        </w:rPr>
        <w:t>обслуживания</w:t>
      </w:r>
      <w:r>
        <w:t xml:space="preserve"> </w:t>
      </w:r>
      <w:r>
        <w:rPr>
          <w:rFonts w:hint="eastAsia"/>
        </w:rPr>
        <w:t>и</w:t>
      </w:r>
      <w:r>
        <w:t xml:space="preserve"> </w:t>
      </w:r>
      <w:r>
        <w:rPr>
          <w:rFonts w:hint="eastAsia"/>
        </w:rPr>
        <w:t>ремонта</w:t>
      </w:r>
      <w:r>
        <w:t xml:space="preserve"> </w:t>
      </w:r>
      <w:r>
        <w:rPr>
          <w:rFonts w:hint="eastAsia"/>
        </w:rPr>
        <w:t>воз</w:t>
      </w:r>
      <w:r>
        <w:rPr>
          <w:rFonts w:hint="eastAsia"/>
        </w:rPr>
        <w:t>¬</w:t>
      </w:r>
      <w:r>
        <w:rPr>
          <w:rFonts w:hint="eastAsia"/>
        </w:rPr>
        <w:t>душных</w:t>
      </w:r>
      <w:r>
        <w:t xml:space="preserve"> </w:t>
      </w:r>
      <w:r>
        <w:rPr>
          <w:rFonts w:hint="eastAsia"/>
        </w:rPr>
        <w:t>судов</w:t>
      </w:r>
      <w:r>
        <w:t xml:space="preserve"> </w:t>
      </w:r>
      <w:r>
        <w:rPr>
          <w:rFonts w:hint="eastAsia"/>
        </w:rPr>
        <w:t>гражданской</w:t>
      </w:r>
      <w:r>
        <w:t xml:space="preserve"> </w:t>
      </w:r>
      <w:r>
        <w:rPr>
          <w:rFonts w:hint="eastAsia"/>
        </w:rPr>
        <w:t>авиации</w:t>
      </w:r>
      <w:r>
        <w:t>.</w:t>
      </w:r>
    </w:p>
    <w:p w14:paraId="1FD78779" w14:textId="77777777" w:rsidR="00F71816" w:rsidRDefault="00F71816" w:rsidP="00F71816">
      <w:r>
        <w:t>2.</w:t>
      </w:r>
      <w:r>
        <w:tab/>
      </w:r>
      <w:r>
        <w:rPr>
          <w:rFonts w:hint="eastAsia"/>
        </w:rPr>
        <w:t>Проанализирован</w:t>
      </w:r>
      <w:r>
        <w:t xml:space="preserve"> </w:t>
      </w:r>
      <w:r>
        <w:rPr>
          <w:rFonts w:hint="eastAsia"/>
        </w:rPr>
        <w:t>первый</w:t>
      </w:r>
      <w:r>
        <w:t xml:space="preserve"> </w:t>
      </w:r>
      <w:r>
        <w:rPr>
          <w:rFonts w:hint="eastAsia"/>
        </w:rPr>
        <w:t>опыт</w:t>
      </w:r>
      <w:r>
        <w:t xml:space="preserve"> </w:t>
      </w:r>
      <w:r>
        <w:rPr>
          <w:rFonts w:hint="eastAsia"/>
        </w:rPr>
        <w:t>применения</w:t>
      </w:r>
      <w:r>
        <w:t xml:space="preserve"> </w:t>
      </w:r>
      <w:r>
        <w:rPr>
          <w:rFonts w:hint="eastAsia"/>
        </w:rPr>
        <w:t>в</w:t>
      </w:r>
      <w:r>
        <w:t xml:space="preserve"> </w:t>
      </w:r>
      <w:r>
        <w:rPr>
          <w:rFonts w:hint="eastAsia"/>
        </w:rPr>
        <w:t>авиации</w:t>
      </w:r>
      <w:r>
        <w:t xml:space="preserve"> </w:t>
      </w:r>
      <w:r>
        <w:rPr>
          <w:rFonts w:hint="eastAsia"/>
        </w:rPr>
        <w:t>сетевых</w:t>
      </w:r>
      <w:r>
        <w:t xml:space="preserve"> </w:t>
      </w:r>
      <w:r>
        <w:rPr>
          <w:rFonts w:hint="eastAsia"/>
        </w:rPr>
        <w:t>методов</w:t>
      </w:r>
      <w:r>
        <w:t xml:space="preserve"> </w:t>
      </w:r>
      <w:r>
        <w:rPr>
          <w:rFonts w:hint="eastAsia"/>
        </w:rPr>
        <w:t>распознавания</w:t>
      </w:r>
      <w:r>
        <w:t xml:space="preserve"> </w:t>
      </w:r>
      <w:r>
        <w:rPr>
          <w:rFonts w:hint="eastAsia"/>
        </w:rPr>
        <w:t>и</w:t>
      </w:r>
      <w:r>
        <w:t xml:space="preserve"> </w:t>
      </w:r>
      <w:r>
        <w:rPr>
          <w:rFonts w:hint="eastAsia"/>
        </w:rPr>
        <w:t>управления</w:t>
      </w:r>
      <w:r>
        <w:t xml:space="preserve"> (</w:t>
      </w:r>
      <w:r>
        <w:rPr>
          <w:rFonts w:hint="eastAsia"/>
        </w:rPr>
        <w:t>нейронных</w:t>
      </w:r>
      <w:r>
        <w:t xml:space="preserve">, </w:t>
      </w:r>
      <w:r>
        <w:rPr>
          <w:rFonts w:hint="eastAsia"/>
        </w:rPr>
        <w:t>растущих</w:t>
      </w:r>
      <w:r>
        <w:t xml:space="preserve"> </w:t>
      </w:r>
      <w:r>
        <w:rPr>
          <w:rFonts w:hint="eastAsia"/>
        </w:rPr>
        <w:t>пирами</w:t>
      </w:r>
      <w:r>
        <w:rPr>
          <w:rFonts w:hint="eastAsia"/>
        </w:rPr>
        <w:t>¬</w:t>
      </w:r>
      <w:r>
        <w:rPr>
          <w:rFonts w:hint="eastAsia"/>
        </w:rPr>
        <w:t>дальных</w:t>
      </w:r>
      <w:r>
        <w:t xml:space="preserve"> </w:t>
      </w:r>
      <w:r>
        <w:rPr>
          <w:rFonts w:hint="eastAsia"/>
        </w:rPr>
        <w:t>и</w:t>
      </w:r>
      <w:r>
        <w:t xml:space="preserve"> </w:t>
      </w:r>
      <w:r>
        <w:rPr>
          <w:rFonts w:hint="eastAsia"/>
        </w:rPr>
        <w:t>балансных</w:t>
      </w:r>
      <w:r>
        <w:t xml:space="preserve"> </w:t>
      </w:r>
      <w:r>
        <w:rPr>
          <w:rFonts w:hint="eastAsia"/>
        </w:rPr>
        <w:t>сетей</w:t>
      </w:r>
      <w:r>
        <w:t>).</w:t>
      </w:r>
    </w:p>
    <w:p w14:paraId="2A74F544" w14:textId="77777777" w:rsidR="00F71816" w:rsidRDefault="00F71816" w:rsidP="00F71816">
      <w:r>
        <w:t>3.</w:t>
      </w:r>
      <w:r>
        <w:tab/>
      </w:r>
      <w:r>
        <w:rPr>
          <w:rFonts w:hint="eastAsia"/>
        </w:rPr>
        <w:t>Обосновано</w:t>
      </w:r>
      <w:r>
        <w:t xml:space="preserve"> </w:t>
      </w:r>
      <w:r>
        <w:rPr>
          <w:rFonts w:hint="eastAsia"/>
        </w:rPr>
        <w:t>использование</w:t>
      </w:r>
      <w:r>
        <w:t xml:space="preserve"> </w:t>
      </w:r>
      <w:r>
        <w:rPr>
          <w:rFonts w:hint="eastAsia"/>
        </w:rPr>
        <w:t>некоторых</w:t>
      </w:r>
      <w:r>
        <w:t xml:space="preserve"> </w:t>
      </w:r>
      <w:r>
        <w:rPr>
          <w:rFonts w:hint="eastAsia"/>
        </w:rPr>
        <w:t>параметров</w:t>
      </w:r>
      <w:r>
        <w:t xml:space="preserve"> </w:t>
      </w:r>
      <w:r>
        <w:rPr>
          <w:rFonts w:hint="eastAsia"/>
        </w:rPr>
        <w:t>виброметри</w:t>
      </w:r>
      <w:r>
        <w:t xml:space="preserve">- </w:t>
      </w:r>
      <w:r>
        <w:rPr>
          <w:rFonts w:hint="eastAsia"/>
        </w:rPr>
        <w:t>рования</w:t>
      </w:r>
      <w:r>
        <w:t xml:space="preserve"> </w:t>
      </w:r>
      <w:r>
        <w:rPr>
          <w:rFonts w:hint="eastAsia"/>
        </w:rPr>
        <w:t>авиационных</w:t>
      </w:r>
      <w:r>
        <w:t xml:space="preserve"> </w:t>
      </w:r>
      <w:r>
        <w:rPr>
          <w:rFonts w:hint="eastAsia"/>
        </w:rPr>
        <w:t>двигателей</w:t>
      </w:r>
      <w:r>
        <w:t xml:space="preserve"> </w:t>
      </w:r>
      <w:r>
        <w:rPr>
          <w:rFonts w:hint="eastAsia"/>
        </w:rPr>
        <w:t>для</w:t>
      </w:r>
      <w:r>
        <w:t xml:space="preserve"> </w:t>
      </w:r>
      <w:r>
        <w:rPr>
          <w:rFonts w:hint="eastAsia"/>
        </w:rPr>
        <w:t>организации</w:t>
      </w:r>
      <w:r>
        <w:t xml:space="preserve"> </w:t>
      </w:r>
      <w:r>
        <w:rPr>
          <w:rFonts w:hint="eastAsia"/>
        </w:rPr>
        <w:t>их</w:t>
      </w:r>
      <w:r>
        <w:t xml:space="preserve"> </w:t>
      </w:r>
      <w:r>
        <w:rPr>
          <w:rFonts w:hint="eastAsia"/>
        </w:rPr>
        <w:t>эксплуатации</w:t>
      </w:r>
      <w:r>
        <w:t xml:space="preserve"> </w:t>
      </w:r>
      <w:r>
        <w:rPr>
          <w:rFonts w:hint="eastAsia"/>
        </w:rPr>
        <w:t>по</w:t>
      </w:r>
      <w:r>
        <w:t xml:space="preserve"> </w:t>
      </w:r>
      <w:r>
        <w:rPr>
          <w:rFonts w:hint="eastAsia"/>
        </w:rPr>
        <w:t>техническому</w:t>
      </w:r>
      <w:r>
        <w:t xml:space="preserve"> </w:t>
      </w:r>
      <w:r>
        <w:rPr>
          <w:rFonts w:hint="eastAsia"/>
        </w:rPr>
        <w:t>состоянию</w:t>
      </w:r>
      <w:r>
        <w:t>.</w:t>
      </w:r>
    </w:p>
    <w:p w14:paraId="63F1F00B" w14:textId="77777777" w:rsidR="00F71816" w:rsidRDefault="00F71816" w:rsidP="00F71816">
      <w:r>
        <w:t>4.</w:t>
      </w:r>
      <w:r>
        <w:tab/>
      </w:r>
      <w:r>
        <w:rPr>
          <w:rFonts w:hint="eastAsia"/>
        </w:rPr>
        <w:t>Предложена</w:t>
      </w:r>
      <w:r>
        <w:t xml:space="preserve"> </w:t>
      </w:r>
      <w:r>
        <w:rPr>
          <w:rFonts w:hint="eastAsia"/>
        </w:rPr>
        <w:t>математическая</w:t>
      </w:r>
      <w:r>
        <w:t xml:space="preserve"> </w:t>
      </w:r>
      <w:r>
        <w:rPr>
          <w:rFonts w:hint="eastAsia"/>
        </w:rPr>
        <w:t>модель</w:t>
      </w:r>
      <w:r>
        <w:t xml:space="preserve"> </w:t>
      </w:r>
      <w:r>
        <w:rPr>
          <w:rFonts w:hint="eastAsia"/>
        </w:rPr>
        <w:t>оптимального</w:t>
      </w:r>
      <w:r>
        <w:t xml:space="preserve"> </w:t>
      </w:r>
      <w:r>
        <w:rPr>
          <w:rFonts w:hint="eastAsia"/>
        </w:rPr>
        <w:t>управления</w:t>
      </w:r>
      <w:r>
        <w:t xml:space="preserve"> </w:t>
      </w:r>
      <w:r>
        <w:rPr>
          <w:rFonts w:hint="eastAsia"/>
        </w:rPr>
        <w:t>состоянием</w:t>
      </w:r>
      <w:r>
        <w:t xml:space="preserve"> </w:t>
      </w:r>
      <w:r>
        <w:rPr>
          <w:rFonts w:hint="eastAsia"/>
        </w:rPr>
        <w:t>двигателя</w:t>
      </w:r>
      <w:r>
        <w:t xml:space="preserve"> </w:t>
      </w:r>
      <w:r>
        <w:rPr>
          <w:rFonts w:hint="eastAsia"/>
        </w:rPr>
        <w:t>на</w:t>
      </w:r>
      <w:r>
        <w:t xml:space="preserve"> </w:t>
      </w:r>
      <w:r>
        <w:rPr>
          <w:rFonts w:hint="eastAsia"/>
        </w:rPr>
        <w:t>основании</w:t>
      </w:r>
      <w:r>
        <w:t xml:space="preserve"> </w:t>
      </w:r>
      <w:r>
        <w:rPr>
          <w:rFonts w:hint="eastAsia"/>
        </w:rPr>
        <w:t>периодического</w:t>
      </w:r>
      <w:r>
        <w:t xml:space="preserve"> </w:t>
      </w:r>
      <w:r>
        <w:rPr>
          <w:rFonts w:hint="eastAsia"/>
        </w:rPr>
        <w:t>измерения</w:t>
      </w:r>
      <w:r>
        <w:t xml:space="preserve"> </w:t>
      </w:r>
      <w:r>
        <w:rPr>
          <w:rFonts w:hint="eastAsia"/>
        </w:rPr>
        <w:t>уровня</w:t>
      </w:r>
      <w:r>
        <w:t xml:space="preserve"> </w:t>
      </w:r>
      <w:r>
        <w:rPr>
          <w:rFonts w:hint="eastAsia"/>
        </w:rPr>
        <w:t>вибрации</w:t>
      </w:r>
      <w:r>
        <w:t xml:space="preserve">, </w:t>
      </w:r>
      <w:r>
        <w:rPr>
          <w:rFonts w:hint="eastAsia"/>
        </w:rPr>
        <w:t>обеспечивающая</w:t>
      </w:r>
      <w:r>
        <w:t xml:space="preserve"> </w:t>
      </w:r>
      <w:r>
        <w:rPr>
          <w:rFonts w:hint="eastAsia"/>
        </w:rPr>
        <w:t>минимизацию</w:t>
      </w:r>
      <w:r>
        <w:t xml:space="preserve"> </w:t>
      </w:r>
      <w:r>
        <w:rPr>
          <w:rFonts w:hint="eastAsia"/>
        </w:rPr>
        <w:t>средних</w:t>
      </w:r>
      <w:r>
        <w:t xml:space="preserve"> </w:t>
      </w:r>
      <w:r>
        <w:rPr>
          <w:rFonts w:hint="eastAsia"/>
        </w:rPr>
        <w:t>эксплуатационных</w:t>
      </w:r>
      <w:r>
        <w:t xml:space="preserve"> </w:t>
      </w:r>
      <w:r>
        <w:rPr>
          <w:rFonts w:hint="eastAsia"/>
        </w:rPr>
        <w:t>затрат</w:t>
      </w:r>
      <w:r>
        <w:t xml:space="preserve"> </w:t>
      </w:r>
      <w:r>
        <w:rPr>
          <w:rFonts w:hint="eastAsia"/>
        </w:rPr>
        <w:t>при</w:t>
      </w:r>
      <w:r>
        <w:t xml:space="preserve"> </w:t>
      </w:r>
      <w:r>
        <w:rPr>
          <w:rFonts w:hint="eastAsia"/>
        </w:rPr>
        <w:t>регулировках</w:t>
      </w:r>
      <w:r>
        <w:t xml:space="preserve"> </w:t>
      </w:r>
      <w:r>
        <w:rPr>
          <w:rFonts w:hint="eastAsia"/>
        </w:rPr>
        <w:t>уровней</w:t>
      </w:r>
      <w:r>
        <w:t xml:space="preserve"> </w:t>
      </w:r>
      <w:r>
        <w:rPr>
          <w:rFonts w:hint="eastAsia"/>
        </w:rPr>
        <w:t>вибрации</w:t>
      </w:r>
      <w:r>
        <w:t xml:space="preserve"> </w:t>
      </w:r>
      <w:r>
        <w:rPr>
          <w:rFonts w:hint="eastAsia"/>
        </w:rPr>
        <w:t>и</w:t>
      </w:r>
      <w:r>
        <w:t xml:space="preserve"> </w:t>
      </w:r>
      <w:r>
        <w:rPr>
          <w:rFonts w:hint="eastAsia"/>
        </w:rPr>
        <w:t>предупреждение</w:t>
      </w:r>
      <w:r>
        <w:t xml:space="preserve"> </w:t>
      </w:r>
      <w:r>
        <w:rPr>
          <w:rFonts w:hint="eastAsia"/>
        </w:rPr>
        <w:t>отка</w:t>
      </w:r>
      <w:r>
        <w:rPr>
          <w:rFonts w:hint="eastAsia"/>
        </w:rPr>
        <w:t>¬</w:t>
      </w:r>
      <w:r>
        <w:rPr>
          <w:rFonts w:hint="eastAsia"/>
        </w:rPr>
        <w:t>зов</w:t>
      </w:r>
      <w:r>
        <w:t xml:space="preserve"> </w:t>
      </w:r>
      <w:r>
        <w:rPr>
          <w:rFonts w:hint="eastAsia"/>
        </w:rPr>
        <w:t>двигателей</w:t>
      </w:r>
      <w:r>
        <w:t xml:space="preserve"> </w:t>
      </w:r>
      <w:r>
        <w:rPr>
          <w:rFonts w:hint="eastAsia"/>
        </w:rPr>
        <w:t>по</w:t>
      </w:r>
      <w:r>
        <w:t xml:space="preserve"> </w:t>
      </w:r>
      <w:r>
        <w:rPr>
          <w:rFonts w:hint="eastAsia"/>
        </w:rPr>
        <w:t>причине</w:t>
      </w:r>
      <w:r>
        <w:t xml:space="preserve"> </w:t>
      </w:r>
      <w:r>
        <w:rPr>
          <w:rFonts w:hint="eastAsia"/>
        </w:rPr>
        <w:t>выходов</w:t>
      </w:r>
      <w:r>
        <w:t xml:space="preserve"> </w:t>
      </w:r>
      <w:r>
        <w:rPr>
          <w:rFonts w:hint="eastAsia"/>
        </w:rPr>
        <w:t>уровней</w:t>
      </w:r>
      <w:r>
        <w:t xml:space="preserve"> </w:t>
      </w:r>
      <w:r>
        <w:rPr>
          <w:rFonts w:hint="eastAsia"/>
        </w:rPr>
        <w:t>вибрации</w:t>
      </w:r>
      <w:r>
        <w:t xml:space="preserve"> </w:t>
      </w:r>
      <w:r>
        <w:rPr>
          <w:rFonts w:hint="eastAsia"/>
        </w:rPr>
        <w:t>за</w:t>
      </w:r>
      <w:r>
        <w:t xml:space="preserve"> </w:t>
      </w:r>
      <w:r>
        <w:rPr>
          <w:rFonts w:hint="eastAsia"/>
        </w:rPr>
        <w:t>критические</w:t>
      </w:r>
    </w:p>
    <w:p w14:paraId="5392B4A1" w14:textId="77777777" w:rsidR="00F71816" w:rsidRDefault="00F71816" w:rsidP="00F71816">
      <w:r>
        <w:t>\</w:t>
      </w:r>
    </w:p>
    <w:p w14:paraId="3E286E23" w14:textId="77777777" w:rsidR="00F71816" w:rsidRDefault="00F71816" w:rsidP="00F71816">
      <w:r>
        <w:rPr>
          <w:rFonts w:hint="eastAsia"/>
        </w:rPr>
        <w:t>значения</w:t>
      </w:r>
      <w:r>
        <w:t>.</w:t>
      </w:r>
    </w:p>
    <w:p w14:paraId="301612E7" w14:textId="77777777" w:rsidR="00F71816" w:rsidRDefault="00F71816" w:rsidP="00F71816">
      <w:r>
        <w:t>5.</w:t>
      </w:r>
      <w:r>
        <w:tab/>
      </w:r>
      <w:r>
        <w:rPr>
          <w:rFonts w:hint="eastAsia"/>
        </w:rPr>
        <w:t>Разработанные</w:t>
      </w:r>
      <w:r>
        <w:t xml:space="preserve"> </w:t>
      </w:r>
      <w:r>
        <w:rPr>
          <w:rFonts w:hint="eastAsia"/>
        </w:rPr>
        <w:t>алгоритмы</w:t>
      </w:r>
      <w:r>
        <w:t xml:space="preserve"> </w:t>
      </w:r>
      <w:r>
        <w:rPr>
          <w:rFonts w:hint="eastAsia"/>
        </w:rPr>
        <w:t>выявления</w:t>
      </w:r>
      <w:r>
        <w:t xml:space="preserve"> </w:t>
      </w:r>
      <w:r>
        <w:rPr>
          <w:rFonts w:hint="eastAsia"/>
        </w:rPr>
        <w:t>и</w:t>
      </w:r>
      <w:r>
        <w:t xml:space="preserve"> </w:t>
      </w:r>
      <w:r>
        <w:rPr>
          <w:rFonts w:hint="eastAsia"/>
        </w:rPr>
        <w:t>предупреждения</w:t>
      </w:r>
      <w:r>
        <w:t xml:space="preserve"> </w:t>
      </w:r>
      <w:r>
        <w:rPr>
          <w:rFonts w:hint="eastAsia"/>
        </w:rPr>
        <w:t>неис</w:t>
      </w:r>
      <w:r>
        <w:t>-</w:t>
      </w:r>
      <w:r>
        <w:rPr>
          <w:rFonts w:hint="eastAsia"/>
        </w:rPr>
        <w:t>правностей</w:t>
      </w:r>
      <w:r>
        <w:t xml:space="preserve"> </w:t>
      </w:r>
      <w:r>
        <w:rPr>
          <w:rFonts w:hint="eastAsia"/>
        </w:rPr>
        <w:t>авиационных</w:t>
      </w:r>
      <w:r>
        <w:t xml:space="preserve"> </w:t>
      </w:r>
      <w:r>
        <w:rPr>
          <w:rFonts w:hint="eastAsia"/>
        </w:rPr>
        <w:t>двигателей</w:t>
      </w:r>
      <w:r>
        <w:t xml:space="preserve"> </w:t>
      </w:r>
      <w:r>
        <w:rPr>
          <w:rFonts w:hint="eastAsia"/>
        </w:rPr>
        <w:t>по</w:t>
      </w:r>
      <w:r>
        <w:t xml:space="preserve"> </w:t>
      </w:r>
      <w:r>
        <w:rPr>
          <w:rFonts w:hint="eastAsia"/>
        </w:rPr>
        <w:t>изменению</w:t>
      </w:r>
      <w:r>
        <w:t xml:space="preserve"> </w:t>
      </w:r>
      <w:r>
        <w:rPr>
          <w:rFonts w:hint="eastAsia"/>
        </w:rPr>
        <w:t>регистрируемых</w:t>
      </w:r>
      <w:r>
        <w:t xml:space="preserve"> </w:t>
      </w:r>
      <w:r>
        <w:rPr>
          <w:rFonts w:hint="eastAsia"/>
        </w:rPr>
        <w:t>па</w:t>
      </w:r>
      <w:r>
        <w:t>-</w:t>
      </w:r>
      <w:r>
        <w:rPr>
          <w:rFonts w:hint="eastAsia"/>
        </w:rPr>
        <w:t>раметров</w:t>
      </w:r>
      <w:r>
        <w:t xml:space="preserve"> </w:t>
      </w:r>
      <w:r>
        <w:rPr>
          <w:rFonts w:hint="eastAsia"/>
        </w:rPr>
        <w:t>вибрации</w:t>
      </w:r>
      <w:r>
        <w:t xml:space="preserve"> </w:t>
      </w:r>
      <w:r>
        <w:rPr>
          <w:rFonts w:hint="eastAsia"/>
        </w:rPr>
        <w:t>вошли</w:t>
      </w:r>
      <w:r>
        <w:t xml:space="preserve"> </w:t>
      </w:r>
      <w:r>
        <w:rPr>
          <w:rFonts w:hint="eastAsia"/>
        </w:rPr>
        <w:t>составной</w:t>
      </w:r>
      <w:r>
        <w:t xml:space="preserve"> </w:t>
      </w:r>
      <w:r>
        <w:rPr>
          <w:rFonts w:hint="eastAsia"/>
        </w:rPr>
        <w:t>частью</w:t>
      </w:r>
      <w:r>
        <w:t xml:space="preserve"> </w:t>
      </w:r>
      <w:r>
        <w:rPr>
          <w:rFonts w:hint="eastAsia"/>
        </w:rPr>
        <w:t>в</w:t>
      </w:r>
      <w:r>
        <w:t xml:space="preserve"> </w:t>
      </w:r>
      <w:r>
        <w:rPr>
          <w:rFonts w:hint="eastAsia"/>
        </w:rPr>
        <w:t>систему</w:t>
      </w:r>
      <w:r>
        <w:t xml:space="preserve"> </w:t>
      </w:r>
      <w:r>
        <w:rPr>
          <w:rFonts w:hint="eastAsia"/>
        </w:rPr>
        <w:t>математического</w:t>
      </w:r>
      <w:r>
        <w:t xml:space="preserve"> </w:t>
      </w:r>
      <w:r>
        <w:rPr>
          <w:rFonts w:hint="eastAsia"/>
        </w:rPr>
        <w:t>обеспечения</w:t>
      </w:r>
      <w:r>
        <w:t xml:space="preserve"> </w:t>
      </w:r>
      <w:r>
        <w:rPr>
          <w:rFonts w:hint="eastAsia"/>
        </w:rPr>
        <w:t>эксплуатации</w:t>
      </w:r>
      <w:r>
        <w:t xml:space="preserve"> </w:t>
      </w:r>
      <w:r>
        <w:rPr>
          <w:rFonts w:hint="eastAsia"/>
        </w:rPr>
        <w:t>воздушных</w:t>
      </w:r>
      <w:r>
        <w:t xml:space="preserve"> </w:t>
      </w:r>
      <w:r>
        <w:rPr>
          <w:rFonts w:hint="eastAsia"/>
        </w:rPr>
        <w:t>судов</w:t>
      </w:r>
      <w:r>
        <w:t xml:space="preserve"> </w:t>
      </w:r>
      <w:r>
        <w:rPr>
          <w:rFonts w:hint="eastAsia"/>
        </w:rPr>
        <w:t>гражданской</w:t>
      </w:r>
      <w:r>
        <w:t xml:space="preserve"> </w:t>
      </w:r>
      <w:r>
        <w:rPr>
          <w:rFonts w:hint="eastAsia"/>
        </w:rPr>
        <w:t>авиации</w:t>
      </w:r>
      <w:r>
        <w:t xml:space="preserve"> </w:t>
      </w:r>
      <w:r>
        <w:rPr>
          <w:rFonts w:hint="eastAsia"/>
        </w:rPr>
        <w:t>по</w:t>
      </w:r>
      <w:r>
        <w:t xml:space="preserve"> </w:t>
      </w:r>
      <w:r>
        <w:rPr>
          <w:rFonts w:hint="eastAsia"/>
        </w:rPr>
        <w:t>техническому</w:t>
      </w:r>
      <w:r>
        <w:t xml:space="preserve"> </w:t>
      </w:r>
      <w:r>
        <w:rPr>
          <w:rFonts w:hint="eastAsia"/>
        </w:rPr>
        <w:t>состоянию</w:t>
      </w:r>
      <w:r>
        <w:t xml:space="preserve">, </w:t>
      </w:r>
      <w:r>
        <w:rPr>
          <w:rFonts w:hint="eastAsia"/>
        </w:rPr>
        <w:t>успешно</w:t>
      </w:r>
      <w:r>
        <w:t xml:space="preserve"> </w:t>
      </w:r>
      <w:r>
        <w:rPr>
          <w:rFonts w:hint="eastAsia"/>
        </w:rPr>
        <w:t>используемую</w:t>
      </w:r>
      <w:r>
        <w:t xml:space="preserve"> </w:t>
      </w:r>
      <w:r>
        <w:rPr>
          <w:rFonts w:hint="eastAsia"/>
        </w:rPr>
        <w:t>в</w:t>
      </w:r>
      <w:r>
        <w:t xml:space="preserve"> </w:t>
      </w:r>
      <w:r>
        <w:rPr>
          <w:rFonts w:hint="eastAsia"/>
        </w:rPr>
        <w:t>ОАО</w:t>
      </w:r>
      <w:r>
        <w:t xml:space="preserve"> </w:t>
      </w:r>
      <w:r>
        <w:rPr>
          <w:rFonts w:hint="eastAsia"/>
        </w:rPr>
        <w:t>«</w:t>
      </w:r>
      <w:r>
        <w:rPr>
          <w:rFonts w:hint="eastAsia"/>
        </w:rPr>
        <w:t>Аэрофлот</w:t>
      </w:r>
      <w:r>
        <w:rPr>
          <w:rFonts w:hint="eastAsia"/>
        </w:rPr>
        <w:t>»</w:t>
      </w:r>
      <w:r>
        <w:t>.</w:t>
      </w:r>
    </w:p>
    <w:p w14:paraId="59DFE7C1" w14:textId="77777777" w:rsidR="00F71816" w:rsidRDefault="00F71816" w:rsidP="00F71816">
      <w:r>
        <w:t>6.</w:t>
      </w:r>
      <w:r>
        <w:tab/>
      </w:r>
      <w:r>
        <w:rPr>
          <w:rFonts w:hint="eastAsia"/>
        </w:rPr>
        <w:t>Разработана</w:t>
      </w:r>
      <w:r>
        <w:t xml:space="preserve"> </w:t>
      </w:r>
      <w:r>
        <w:rPr>
          <w:rFonts w:hint="eastAsia"/>
        </w:rPr>
        <w:t>методика</w:t>
      </w:r>
      <w:r>
        <w:t xml:space="preserve"> </w:t>
      </w:r>
      <w:r>
        <w:rPr>
          <w:rFonts w:hint="eastAsia"/>
        </w:rPr>
        <w:t>оценки</w:t>
      </w:r>
      <w:r>
        <w:t xml:space="preserve"> </w:t>
      </w:r>
      <w:r>
        <w:rPr>
          <w:rFonts w:hint="eastAsia"/>
        </w:rPr>
        <w:t>спектра</w:t>
      </w:r>
      <w:r>
        <w:t xml:space="preserve"> </w:t>
      </w:r>
      <w:r>
        <w:rPr>
          <w:rFonts w:hint="eastAsia"/>
        </w:rPr>
        <w:t>вибрации</w:t>
      </w:r>
      <w:r>
        <w:t xml:space="preserve"> </w:t>
      </w:r>
      <w:r>
        <w:rPr>
          <w:rFonts w:hint="eastAsia"/>
        </w:rPr>
        <w:t>двигателей</w:t>
      </w:r>
      <w:r>
        <w:t xml:space="preserve"> </w:t>
      </w:r>
      <w:r>
        <w:rPr>
          <w:rFonts w:hint="eastAsia"/>
        </w:rPr>
        <w:t>ино</w:t>
      </w:r>
      <w:r>
        <w:t>-</w:t>
      </w:r>
      <w:r>
        <w:rPr>
          <w:rFonts w:hint="eastAsia"/>
        </w:rPr>
        <w:t>странного</w:t>
      </w:r>
      <w:r>
        <w:t xml:space="preserve"> </w:t>
      </w:r>
      <w:r>
        <w:rPr>
          <w:rFonts w:hint="eastAsia"/>
        </w:rPr>
        <w:t>производства</w:t>
      </w:r>
      <w:r>
        <w:t xml:space="preserve">, </w:t>
      </w:r>
      <w:r>
        <w:rPr>
          <w:rFonts w:hint="eastAsia"/>
        </w:rPr>
        <w:t>проведены</w:t>
      </w:r>
      <w:r>
        <w:t xml:space="preserve"> </w:t>
      </w:r>
      <w:r>
        <w:rPr>
          <w:rFonts w:hint="eastAsia"/>
        </w:rPr>
        <w:t>оценка</w:t>
      </w:r>
      <w:r>
        <w:t xml:space="preserve"> </w:t>
      </w:r>
      <w:r>
        <w:rPr>
          <w:rFonts w:hint="eastAsia"/>
        </w:rPr>
        <w:t>и</w:t>
      </w:r>
      <w:r>
        <w:t xml:space="preserve"> </w:t>
      </w:r>
      <w:r>
        <w:rPr>
          <w:rFonts w:hint="eastAsia"/>
        </w:rPr>
        <w:t>анализ</w:t>
      </w:r>
      <w:r>
        <w:t xml:space="preserve"> </w:t>
      </w:r>
      <w:r>
        <w:rPr>
          <w:rFonts w:hint="eastAsia"/>
        </w:rPr>
        <w:t>амплитудного</w:t>
      </w:r>
      <w:r>
        <w:t xml:space="preserve"> </w:t>
      </w:r>
      <w:r>
        <w:rPr>
          <w:rFonts w:hint="eastAsia"/>
        </w:rPr>
        <w:t>зна</w:t>
      </w:r>
      <w:r>
        <w:rPr>
          <w:rFonts w:hint="eastAsia"/>
        </w:rPr>
        <w:t>¬</w:t>
      </w:r>
      <w:r>
        <w:rPr>
          <w:rFonts w:hint="eastAsia"/>
        </w:rPr>
        <w:t>чения</w:t>
      </w:r>
      <w:r>
        <w:t xml:space="preserve"> </w:t>
      </w:r>
      <w:r>
        <w:rPr>
          <w:rFonts w:hint="eastAsia"/>
        </w:rPr>
        <w:t>вибрации</w:t>
      </w:r>
      <w:r>
        <w:t xml:space="preserve">. </w:t>
      </w:r>
      <w:r>
        <w:rPr>
          <w:rFonts w:hint="eastAsia"/>
        </w:rPr>
        <w:t>Эта</w:t>
      </w:r>
      <w:r>
        <w:t xml:space="preserve"> </w:t>
      </w:r>
      <w:r>
        <w:rPr>
          <w:rFonts w:hint="eastAsia"/>
        </w:rPr>
        <w:t>методика</w:t>
      </w:r>
      <w:r>
        <w:t xml:space="preserve"> </w:t>
      </w:r>
      <w:r>
        <w:rPr>
          <w:rFonts w:hint="eastAsia"/>
        </w:rPr>
        <w:t>успешно</w:t>
      </w:r>
      <w:r>
        <w:t xml:space="preserve"> </w:t>
      </w:r>
      <w:r>
        <w:rPr>
          <w:rFonts w:hint="eastAsia"/>
        </w:rPr>
        <w:t>используется</w:t>
      </w:r>
      <w:r>
        <w:t xml:space="preserve"> </w:t>
      </w:r>
      <w:r>
        <w:rPr>
          <w:rFonts w:hint="eastAsia"/>
        </w:rPr>
        <w:t>в</w:t>
      </w:r>
      <w:r>
        <w:t xml:space="preserve"> </w:t>
      </w:r>
      <w:r>
        <w:rPr>
          <w:rFonts w:hint="eastAsia"/>
        </w:rPr>
        <w:t>ОАО</w:t>
      </w:r>
      <w:r>
        <w:t xml:space="preserve"> </w:t>
      </w:r>
      <w:r>
        <w:rPr>
          <w:rFonts w:hint="eastAsia"/>
        </w:rPr>
        <w:t>«</w:t>
      </w:r>
      <w:r>
        <w:rPr>
          <w:rFonts w:hint="eastAsia"/>
        </w:rPr>
        <w:t>Аэрофлот</w:t>
      </w:r>
      <w:r>
        <w:rPr>
          <w:rFonts w:hint="eastAsia"/>
        </w:rPr>
        <w:t>»</w:t>
      </w:r>
      <w:r>
        <w:t xml:space="preserve"> </w:t>
      </w:r>
      <w:r>
        <w:rPr>
          <w:rFonts w:hint="eastAsia"/>
        </w:rPr>
        <w:t>при</w:t>
      </w:r>
      <w:r>
        <w:t xml:space="preserve"> </w:t>
      </w:r>
      <w:r>
        <w:rPr>
          <w:rFonts w:hint="eastAsia"/>
        </w:rPr>
        <w:t>выполнении</w:t>
      </w:r>
      <w:r>
        <w:t xml:space="preserve"> </w:t>
      </w:r>
      <w:r>
        <w:rPr>
          <w:rFonts w:hint="eastAsia"/>
        </w:rPr>
        <w:t>балансировки</w:t>
      </w:r>
      <w:r>
        <w:t xml:space="preserve"> </w:t>
      </w:r>
      <w:r>
        <w:rPr>
          <w:rFonts w:hint="eastAsia"/>
        </w:rPr>
        <w:t>двигателей</w:t>
      </w:r>
      <w:r>
        <w:t xml:space="preserve"> </w:t>
      </w:r>
      <w:r>
        <w:rPr>
          <w:rFonts w:hint="eastAsia"/>
        </w:rPr>
        <w:t>иностран</w:t>
      </w:r>
      <w:r>
        <w:rPr>
          <w:rFonts w:hint="eastAsia"/>
        </w:rPr>
        <w:lastRenderedPageBreak/>
        <w:t>ного</w:t>
      </w:r>
      <w:r>
        <w:t xml:space="preserve"> </w:t>
      </w:r>
      <w:r>
        <w:rPr>
          <w:rFonts w:hint="eastAsia"/>
        </w:rPr>
        <w:t>производства</w:t>
      </w:r>
      <w:r>
        <w:t xml:space="preserve">, </w:t>
      </w:r>
    </w:p>
    <w:p w14:paraId="7DCACE05" w14:textId="77777777" w:rsidR="00F71816" w:rsidRDefault="00F71816" w:rsidP="00F71816">
      <w:r>
        <w:rPr>
          <w:rFonts w:hint="eastAsia"/>
        </w:rPr>
        <w:t>что</w:t>
      </w:r>
      <w:r>
        <w:t xml:space="preserve"> </w:t>
      </w:r>
      <w:r>
        <w:rPr>
          <w:rFonts w:hint="eastAsia"/>
        </w:rPr>
        <w:t>привело</w:t>
      </w:r>
      <w:r>
        <w:t xml:space="preserve"> </w:t>
      </w:r>
      <w:r>
        <w:rPr>
          <w:rFonts w:hint="eastAsia"/>
        </w:rPr>
        <w:t>к</w:t>
      </w:r>
      <w:r>
        <w:t xml:space="preserve"> </w:t>
      </w:r>
      <w:r>
        <w:rPr>
          <w:rFonts w:hint="eastAsia"/>
        </w:rPr>
        <w:t>предупреждению</w:t>
      </w:r>
      <w:r>
        <w:t xml:space="preserve"> </w:t>
      </w:r>
      <w:r>
        <w:rPr>
          <w:rFonts w:hint="eastAsia"/>
        </w:rPr>
        <w:t>досрочного</w:t>
      </w:r>
      <w:r>
        <w:t xml:space="preserve"> </w:t>
      </w:r>
      <w:r>
        <w:rPr>
          <w:rFonts w:hint="eastAsia"/>
        </w:rPr>
        <w:t>съема</w:t>
      </w:r>
      <w:r>
        <w:t xml:space="preserve"> 8 </w:t>
      </w:r>
      <w:r>
        <w:rPr>
          <w:rFonts w:hint="eastAsia"/>
        </w:rPr>
        <w:t>двигателей</w:t>
      </w:r>
      <w:r>
        <w:t xml:space="preserve"> </w:t>
      </w:r>
      <w:r>
        <w:rPr>
          <w:rFonts w:hint="eastAsia"/>
        </w:rPr>
        <w:t>парка</w:t>
      </w:r>
      <w:r>
        <w:t xml:space="preserve"> </w:t>
      </w:r>
      <w:r>
        <w:rPr>
          <w:rFonts w:hint="eastAsia"/>
        </w:rPr>
        <w:t>из</w:t>
      </w:r>
      <w:r>
        <w:t xml:space="preserve"> 24 </w:t>
      </w:r>
      <w:r>
        <w:rPr>
          <w:rFonts w:hint="eastAsia"/>
        </w:rPr>
        <w:t>эксплуатируемых</w:t>
      </w:r>
      <w:r>
        <w:t xml:space="preserve"> </w:t>
      </w:r>
      <w:r>
        <w:rPr>
          <w:rFonts w:hint="eastAsia"/>
        </w:rPr>
        <w:t>в</w:t>
      </w:r>
      <w:r>
        <w:t xml:space="preserve"> </w:t>
      </w:r>
      <w:r>
        <w:rPr>
          <w:rFonts w:hint="eastAsia"/>
        </w:rPr>
        <w:t>ОАО</w:t>
      </w:r>
      <w:r>
        <w:t xml:space="preserve"> </w:t>
      </w:r>
      <w:r>
        <w:rPr>
          <w:rFonts w:hint="eastAsia"/>
        </w:rPr>
        <w:t>«</w:t>
      </w:r>
      <w:r>
        <w:rPr>
          <w:rFonts w:hint="eastAsia"/>
        </w:rPr>
        <w:t>Аэрофлот</w:t>
      </w:r>
      <w:r>
        <w:rPr>
          <w:rFonts w:hint="eastAsia"/>
        </w:rPr>
        <w:t>»</w:t>
      </w:r>
      <w:r>
        <w:t xml:space="preserve"> </w:t>
      </w:r>
      <w:r>
        <w:rPr>
          <w:rFonts w:hint="eastAsia"/>
        </w:rPr>
        <w:t>ВС</w:t>
      </w:r>
      <w:r>
        <w:t xml:space="preserve"> </w:t>
      </w:r>
      <w:r>
        <w:rPr>
          <w:rFonts w:hint="eastAsia"/>
        </w:rPr>
        <w:t>иностранного</w:t>
      </w:r>
      <w:r>
        <w:t xml:space="preserve"> </w:t>
      </w:r>
      <w:r>
        <w:rPr>
          <w:rFonts w:hint="eastAsia"/>
        </w:rPr>
        <w:t>производства</w:t>
      </w:r>
      <w:r>
        <w:t>.</w:t>
      </w:r>
    </w:p>
    <w:p w14:paraId="0CEEFF8A" w14:textId="684EA022" w:rsidR="00F71816" w:rsidRPr="00F71816" w:rsidRDefault="00F71816" w:rsidP="00F71816">
      <w:r>
        <w:t>7.</w:t>
      </w:r>
      <w:r>
        <w:tab/>
      </w:r>
      <w:r>
        <w:rPr>
          <w:rFonts w:hint="eastAsia"/>
        </w:rPr>
        <w:t>Полученные</w:t>
      </w:r>
      <w:r>
        <w:t xml:space="preserve"> </w:t>
      </w:r>
      <w:r>
        <w:rPr>
          <w:rFonts w:hint="eastAsia"/>
        </w:rPr>
        <w:t>в</w:t>
      </w:r>
      <w:r>
        <w:t xml:space="preserve"> </w:t>
      </w:r>
      <w:r>
        <w:rPr>
          <w:rFonts w:hint="eastAsia"/>
        </w:rPr>
        <w:t>работе</w:t>
      </w:r>
      <w:r>
        <w:t xml:space="preserve"> </w:t>
      </w:r>
      <w:r>
        <w:rPr>
          <w:rFonts w:hint="eastAsia"/>
        </w:rPr>
        <w:t>результаты</w:t>
      </w:r>
      <w:r>
        <w:t xml:space="preserve"> </w:t>
      </w:r>
      <w:r>
        <w:rPr>
          <w:rFonts w:hint="eastAsia"/>
        </w:rPr>
        <w:t>могут</w:t>
      </w:r>
      <w:r>
        <w:t xml:space="preserve"> </w:t>
      </w:r>
      <w:r>
        <w:rPr>
          <w:rFonts w:hint="eastAsia"/>
        </w:rPr>
        <w:t>быть</w:t>
      </w:r>
      <w:r>
        <w:t xml:space="preserve"> </w:t>
      </w:r>
      <w:r>
        <w:rPr>
          <w:rFonts w:hint="eastAsia"/>
        </w:rPr>
        <w:t>использованы</w:t>
      </w:r>
      <w:r>
        <w:t xml:space="preserve"> </w:t>
      </w:r>
      <w:r>
        <w:rPr>
          <w:rFonts w:hint="eastAsia"/>
        </w:rPr>
        <w:t>при</w:t>
      </w:r>
      <w:r>
        <w:t xml:space="preserve"> </w:t>
      </w:r>
      <w:r>
        <w:rPr>
          <w:rFonts w:hint="eastAsia"/>
        </w:rPr>
        <w:t>организации</w:t>
      </w:r>
      <w:r>
        <w:t xml:space="preserve"> </w:t>
      </w:r>
      <w:r>
        <w:rPr>
          <w:rFonts w:hint="eastAsia"/>
        </w:rPr>
        <w:t>эксплуатации</w:t>
      </w:r>
      <w:r>
        <w:t xml:space="preserve"> </w:t>
      </w:r>
      <w:r>
        <w:rPr>
          <w:rFonts w:hint="eastAsia"/>
        </w:rPr>
        <w:t>энергетических</w:t>
      </w:r>
      <w:r>
        <w:t xml:space="preserve"> </w:t>
      </w:r>
      <w:r>
        <w:rPr>
          <w:rFonts w:hint="eastAsia"/>
        </w:rPr>
        <w:t>установок</w:t>
      </w:r>
      <w:r>
        <w:t xml:space="preserve"> </w:t>
      </w:r>
      <w:r>
        <w:rPr>
          <w:rFonts w:hint="eastAsia"/>
        </w:rPr>
        <w:t>промышленного</w:t>
      </w:r>
      <w:r>
        <w:t xml:space="preserve"> </w:t>
      </w:r>
      <w:r>
        <w:rPr>
          <w:rFonts w:hint="eastAsia"/>
        </w:rPr>
        <w:t>и</w:t>
      </w:r>
      <w:r>
        <w:t xml:space="preserve"> </w:t>
      </w:r>
      <w:r>
        <w:rPr>
          <w:rFonts w:hint="eastAsia"/>
        </w:rPr>
        <w:t>транспортного</w:t>
      </w:r>
      <w:r>
        <w:t xml:space="preserve"> </w:t>
      </w:r>
      <w:r>
        <w:rPr>
          <w:rFonts w:hint="eastAsia"/>
        </w:rPr>
        <w:t>применения</w:t>
      </w:r>
      <w:r>
        <w:t xml:space="preserve">, </w:t>
      </w:r>
      <w:r>
        <w:rPr>
          <w:rFonts w:hint="eastAsia"/>
        </w:rPr>
        <w:t>а</w:t>
      </w:r>
      <w:r>
        <w:t xml:space="preserve"> </w:t>
      </w:r>
      <w:r>
        <w:rPr>
          <w:rFonts w:hint="eastAsia"/>
        </w:rPr>
        <w:t>также</w:t>
      </w:r>
      <w:r>
        <w:t xml:space="preserve"> </w:t>
      </w:r>
      <w:r>
        <w:rPr>
          <w:rFonts w:hint="eastAsia"/>
        </w:rPr>
        <w:t>в</w:t>
      </w:r>
      <w:r>
        <w:t xml:space="preserve"> </w:t>
      </w:r>
      <w:r>
        <w:rPr>
          <w:rFonts w:hint="eastAsia"/>
        </w:rPr>
        <w:t>Военно</w:t>
      </w:r>
      <w:r>
        <w:t>-</w:t>
      </w:r>
      <w:r>
        <w:rPr>
          <w:rFonts w:hint="eastAsia"/>
        </w:rPr>
        <w:t>воздушных</w:t>
      </w:r>
      <w:r>
        <w:t xml:space="preserve"> </w:t>
      </w:r>
      <w:r>
        <w:rPr>
          <w:rFonts w:hint="eastAsia"/>
        </w:rPr>
        <w:t>силах</w:t>
      </w:r>
      <w:r>
        <w:t xml:space="preserve"> </w:t>
      </w:r>
      <w:r>
        <w:rPr>
          <w:rFonts w:hint="eastAsia"/>
        </w:rPr>
        <w:t>РФ</w:t>
      </w:r>
      <w:r>
        <w:t>.</w:t>
      </w:r>
    </w:p>
    <w:sectPr w:rsidR="00F71816" w:rsidRPr="00F71816" w:rsidSect="0075703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20BF" w14:textId="77777777" w:rsidR="0075703B" w:rsidRDefault="0075703B">
      <w:pPr>
        <w:spacing w:after="0" w:line="240" w:lineRule="auto"/>
      </w:pPr>
      <w:r>
        <w:separator/>
      </w:r>
    </w:p>
  </w:endnote>
  <w:endnote w:type="continuationSeparator" w:id="0">
    <w:p w14:paraId="13683441" w14:textId="77777777" w:rsidR="0075703B" w:rsidRDefault="0075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35F7" w14:textId="77777777" w:rsidR="0075703B" w:rsidRDefault="0075703B"/>
    <w:p w14:paraId="2D604037" w14:textId="77777777" w:rsidR="0075703B" w:rsidRDefault="0075703B"/>
    <w:p w14:paraId="608C3EA4" w14:textId="77777777" w:rsidR="0075703B" w:rsidRDefault="0075703B"/>
    <w:p w14:paraId="7F4C1069" w14:textId="77777777" w:rsidR="0075703B" w:rsidRDefault="0075703B"/>
    <w:p w14:paraId="241E8F7F" w14:textId="77777777" w:rsidR="0075703B" w:rsidRDefault="0075703B"/>
    <w:p w14:paraId="4373BEA6" w14:textId="77777777" w:rsidR="0075703B" w:rsidRDefault="0075703B"/>
    <w:p w14:paraId="4A65B308" w14:textId="77777777" w:rsidR="0075703B" w:rsidRDefault="007570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897CD1" wp14:editId="5F862B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0C2C" w14:textId="77777777" w:rsidR="0075703B" w:rsidRDefault="007570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897C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FA0C2C" w14:textId="77777777" w:rsidR="0075703B" w:rsidRDefault="007570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9213BF" w14:textId="77777777" w:rsidR="0075703B" w:rsidRDefault="0075703B"/>
    <w:p w14:paraId="110C5810" w14:textId="77777777" w:rsidR="0075703B" w:rsidRDefault="0075703B"/>
    <w:p w14:paraId="219B10D7" w14:textId="77777777" w:rsidR="0075703B" w:rsidRDefault="007570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390158" wp14:editId="5AF55F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383D2" w14:textId="77777777" w:rsidR="0075703B" w:rsidRDefault="0075703B"/>
                          <w:p w14:paraId="2D94E2D6" w14:textId="77777777" w:rsidR="0075703B" w:rsidRDefault="007570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3901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F7383D2" w14:textId="77777777" w:rsidR="0075703B" w:rsidRDefault="0075703B"/>
                    <w:p w14:paraId="2D94E2D6" w14:textId="77777777" w:rsidR="0075703B" w:rsidRDefault="007570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E1D654" w14:textId="77777777" w:rsidR="0075703B" w:rsidRDefault="0075703B"/>
    <w:p w14:paraId="76E846A1" w14:textId="77777777" w:rsidR="0075703B" w:rsidRDefault="0075703B">
      <w:pPr>
        <w:rPr>
          <w:sz w:val="2"/>
          <w:szCs w:val="2"/>
        </w:rPr>
      </w:pPr>
    </w:p>
    <w:p w14:paraId="47EA80D4" w14:textId="77777777" w:rsidR="0075703B" w:rsidRDefault="0075703B"/>
    <w:p w14:paraId="0A5D260D" w14:textId="77777777" w:rsidR="0075703B" w:rsidRDefault="0075703B">
      <w:pPr>
        <w:spacing w:after="0" w:line="240" w:lineRule="auto"/>
      </w:pPr>
    </w:p>
  </w:footnote>
  <w:footnote w:type="continuationSeparator" w:id="0">
    <w:p w14:paraId="0B8C0A77" w14:textId="77777777" w:rsidR="0075703B" w:rsidRDefault="00757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3B"/>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31492</TotalTime>
  <Pages>4</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4162</cp:revision>
  <cp:lastPrinted>2009-02-06T05:36:00Z</cp:lastPrinted>
  <dcterms:created xsi:type="dcterms:W3CDTF">2024-01-07T13:43:00Z</dcterms:created>
  <dcterms:modified xsi:type="dcterms:W3CDTF">2024-02-29T11:16:00Z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