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4D6EA"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Чубуков, Дмитрий Валерьевич.</w:t>
      </w:r>
    </w:p>
    <w:p w14:paraId="48E5A22E"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 xml:space="preserve">Нарушение фундаментальных симметрий в атомах и молекулах: P, T-нечетный эффект Фарадея и P-нечетная оптическая </w:t>
      </w:r>
      <w:proofErr w:type="gramStart"/>
      <w:r w:rsidRPr="00BF3B5F">
        <w:rPr>
          <w:rFonts w:ascii="Helvetica" w:eastAsia="Symbol" w:hAnsi="Helvetica" w:cs="Helvetica"/>
          <w:b/>
          <w:bCs/>
          <w:color w:val="222222"/>
          <w:kern w:val="0"/>
          <w:sz w:val="21"/>
          <w:szCs w:val="21"/>
          <w:lang w:eastAsia="ru-RU"/>
        </w:rPr>
        <w:t>активность :</w:t>
      </w:r>
      <w:proofErr w:type="gramEnd"/>
      <w:r w:rsidRPr="00BF3B5F">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01.04.02 / Чубуков Дмитрий Валерьевич; [Место защиты: ФГБОУ ВО «Санкт-Петербургский государственный университет»]. - Санкт-Петербург, 2020. - 207 </w:t>
      </w:r>
      <w:proofErr w:type="gramStart"/>
      <w:r w:rsidRPr="00BF3B5F">
        <w:rPr>
          <w:rFonts w:ascii="Helvetica" w:eastAsia="Symbol" w:hAnsi="Helvetica" w:cs="Helvetica"/>
          <w:b/>
          <w:bCs/>
          <w:color w:val="222222"/>
          <w:kern w:val="0"/>
          <w:sz w:val="21"/>
          <w:szCs w:val="21"/>
          <w:lang w:eastAsia="ru-RU"/>
        </w:rPr>
        <w:t>с. :</w:t>
      </w:r>
      <w:proofErr w:type="gramEnd"/>
      <w:r w:rsidRPr="00BF3B5F">
        <w:rPr>
          <w:rFonts w:ascii="Helvetica" w:eastAsia="Symbol" w:hAnsi="Helvetica" w:cs="Helvetica"/>
          <w:b/>
          <w:bCs/>
          <w:color w:val="222222"/>
          <w:kern w:val="0"/>
          <w:sz w:val="21"/>
          <w:szCs w:val="21"/>
          <w:lang w:eastAsia="ru-RU"/>
        </w:rPr>
        <w:t xml:space="preserve"> ил.; 14,5х20,5 см.</w:t>
      </w:r>
    </w:p>
    <w:p w14:paraId="2C8B8A04"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Оглавление диссертациикандидат наук Чубуков Дмитрий Валерьевич</w:t>
      </w:r>
    </w:p>
    <w:p w14:paraId="003A83FD"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1.2 NSI-PNC эффекты в O2</w:t>
      </w:r>
    </w:p>
    <w:p w14:paraId="5FE62DCA"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1.2.1 Молекула кислорода</w:t>
      </w:r>
    </w:p>
    <w:p w14:paraId="1C779705"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1.2.2 Детали расчетов электронной структуры</w:t>
      </w:r>
    </w:p>
    <w:p w14:paraId="32E96D9D"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1.2.3 Результаты и обсуждение</w:t>
      </w:r>
    </w:p>
    <w:p w14:paraId="401EEEDC"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1.3 NSI-PNC эффекты в пара-Н2</w:t>
      </w:r>
    </w:p>
    <w:p w14:paraId="7DBE4B0E"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1.3.1 Молекула водорода</w:t>
      </w:r>
    </w:p>
    <w:p w14:paraId="08524FD3"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1.3.2 Детали расчетов электронной структуры</w:t>
      </w:r>
    </w:p>
    <w:p w14:paraId="58CD0F51"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1.3.3 Результаты и обсуждение</w:t>
      </w:r>
    </w:p>
    <w:p w14:paraId="4DD18312"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1.3.4 Теоретическое моделирование PNC эксперимента</w:t>
      </w:r>
    </w:p>
    <w:p w14:paraId="799E31E9"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1.4 Основные результаты главы</w:t>
      </w:r>
    </w:p>
    <w:p w14:paraId="44EDB8D2"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Глава 2. Эффекты несохранения четности, зависящие от спина</w:t>
      </w:r>
    </w:p>
    <w:p w14:paraId="6ED82FD2"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ядра, в орто-Ы2</w:t>
      </w:r>
    </w:p>
    <w:p w14:paraId="76AF7BD4"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2.1 NSD-PNC эффекты в орто-Н2</w:t>
      </w:r>
    </w:p>
    <w:p w14:paraId="452E6DA0"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2.2 Детали расчетов электронной структуры</w:t>
      </w:r>
    </w:p>
    <w:p w14:paraId="21306579"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2.3 Результаты, теоретическое моделирование PNC эксперимента и обсуждение</w:t>
      </w:r>
    </w:p>
    <w:p w14:paraId="58B19E55"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2.4 Основные результаты главы</w:t>
      </w:r>
    </w:p>
    <w:p w14:paraId="311418BE"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Глава 3. P, T-нечетное фарадеевское вращение в тяжелых нейтральных атомах</w:t>
      </w:r>
    </w:p>
    <w:p w14:paraId="6B060025"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3.1 Электрический дипольный момент электрона и P, T-нечетное псевдоскалярно-скалярное электрон-ядерное взаимодействие</w:t>
      </w:r>
    </w:p>
    <w:p w14:paraId="60408473"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3.2 Теория P, T-нечетного эффекта Фарадея</w:t>
      </w:r>
    </w:p>
    <w:p w14:paraId="2626171B"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3.3 Детали расчетов электронной структуры и результаты численных расчетов</w:t>
      </w:r>
    </w:p>
    <w:p w14:paraId="1E512CCB"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3.4 Приложение к переходам в различных атомах</w:t>
      </w:r>
    </w:p>
    <w:p w14:paraId="2B303440"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3.4.1 Атом Ra (Z = 88)</w:t>
      </w:r>
    </w:p>
    <w:p w14:paraId="7351402E"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3.4.2 Атом РЪ ^ = 82)</w:t>
      </w:r>
    </w:p>
    <w:p w14:paraId="0F18291D"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3.4.3 Атом = 81)</w:t>
      </w:r>
    </w:p>
    <w:p w14:paraId="2CEDEF84"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3.4.4 Атом = 80)</w:t>
      </w:r>
    </w:p>
    <w:p w14:paraId="3F0A5459"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lastRenderedPageBreak/>
        <w:t>3.4.5 Атом Св^ = 55)</w:t>
      </w:r>
    </w:p>
    <w:p w14:paraId="0A52B96B"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3.4.6 Атом Хе ^ = 54)</w:t>
      </w:r>
    </w:p>
    <w:p w14:paraId="22A0049B"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3.5 Обсуждение и основные результаты главы</w:t>
      </w:r>
    </w:p>
    <w:p w14:paraId="6FDD73C4"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Глава 4. V, Т-нечетный эффект Фарадея во внутриполостной лазерной абсорбционной спектроскопии на молекулярном пучке РЪЕ</w:t>
      </w:r>
    </w:p>
    <w:p w14:paraId="1DAF0EA8"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4.1 V, Т-нечетное фарадеевское вращение на молекулярном пучке РЪР</w:t>
      </w:r>
    </w:p>
    <w:p w14:paraId="5FD1FE99"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4.2 Детали расчетов электронной структуры и результаты теоретического моделирования соответствующего ГСАБ эксперимента с молекулярным пучком</w:t>
      </w:r>
    </w:p>
    <w:p w14:paraId="16211CEF"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4.3 Предельный уровень дробового шума и предел насыщения</w:t>
      </w:r>
    </w:p>
    <w:p w14:paraId="0F5FBF24"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4.4 Обсуждение и основные результаты главы</w:t>
      </w:r>
    </w:p>
    <w:p w14:paraId="67347209"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Заключение</w:t>
      </w:r>
    </w:p>
    <w:p w14:paraId="6207B8AE"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Приложение А. Отделение вращательной части в матричных эле-</w:t>
      </w:r>
    </w:p>
    <w:p w14:paraId="5D44DD40"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р^р о</w:t>
      </w:r>
    </w:p>
    <w:p w14:paraId="35E8CBA0"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ментах Е1 амплитуды для состояний 3П- молекулы пара-Н</w:t>
      </w:r>
    </w:p>
    <w:p w14:paraId="3ED877C4"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Приложение В. Отделение вращательной части в матричных элементах Е1^р амплитуды для состояний в молекуле орто-Н2</w:t>
      </w:r>
    </w:p>
    <w:p w14:paraId="11776E5A" w14:textId="77777777" w:rsidR="00BF3B5F" w:rsidRPr="00BF3B5F" w:rsidRDefault="00BF3B5F" w:rsidP="00BF3B5F">
      <w:pPr>
        <w:rPr>
          <w:rFonts w:ascii="Helvetica" w:eastAsia="Symbol" w:hAnsi="Helvetica" w:cs="Helvetica"/>
          <w:b/>
          <w:bCs/>
          <w:color w:val="222222"/>
          <w:kern w:val="0"/>
          <w:sz w:val="21"/>
          <w:szCs w:val="21"/>
          <w:lang w:eastAsia="ru-RU"/>
        </w:rPr>
      </w:pPr>
      <w:r w:rsidRPr="00BF3B5F">
        <w:rPr>
          <w:rFonts w:ascii="Helvetica" w:eastAsia="Symbol" w:hAnsi="Helvetica" w:cs="Helvetica"/>
          <w:b/>
          <w:bCs/>
          <w:color w:val="222222"/>
          <w:kern w:val="0"/>
          <w:sz w:val="21"/>
          <w:szCs w:val="21"/>
          <w:lang w:eastAsia="ru-RU"/>
        </w:rPr>
        <w:t>Список литературы</w:t>
      </w:r>
    </w:p>
    <w:p w14:paraId="77FDBE4B" w14:textId="366E5A1B" w:rsidR="00410372" w:rsidRPr="00BF3B5F" w:rsidRDefault="00410372" w:rsidP="00BF3B5F"/>
    <w:sectPr w:rsidR="00410372" w:rsidRPr="00BF3B5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4A3D" w14:textId="77777777" w:rsidR="00D80416" w:rsidRDefault="00D80416">
      <w:pPr>
        <w:spacing w:after="0" w:line="240" w:lineRule="auto"/>
      </w:pPr>
      <w:r>
        <w:separator/>
      </w:r>
    </w:p>
  </w:endnote>
  <w:endnote w:type="continuationSeparator" w:id="0">
    <w:p w14:paraId="4F17B002" w14:textId="77777777" w:rsidR="00D80416" w:rsidRDefault="00D8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8F3D" w14:textId="77777777" w:rsidR="00D80416" w:rsidRDefault="00D80416"/>
    <w:p w14:paraId="404F0801" w14:textId="77777777" w:rsidR="00D80416" w:rsidRDefault="00D80416"/>
    <w:p w14:paraId="32F2D6F8" w14:textId="77777777" w:rsidR="00D80416" w:rsidRDefault="00D80416"/>
    <w:p w14:paraId="292DC24F" w14:textId="77777777" w:rsidR="00D80416" w:rsidRDefault="00D80416"/>
    <w:p w14:paraId="5B841ED9" w14:textId="77777777" w:rsidR="00D80416" w:rsidRDefault="00D80416"/>
    <w:p w14:paraId="76A055FA" w14:textId="77777777" w:rsidR="00D80416" w:rsidRDefault="00D80416"/>
    <w:p w14:paraId="000F4E49" w14:textId="77777777" w:rsidR="00D80416" w:rsidRDefault="00D8041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3EAB67" wp14:editId="4E4243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5911D" w14:textId="77777777" w:rsidR="00D80416" w:rsidRDefault="00D804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3EAB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45911D" w14:textId="77777777" w:rsidR="00D80416" w:rsidRDefault="00D804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3B00BD" w14:textId="77777777" w:rsidR="00D80416" w:rsidRDefault="00D80416"/>
    <w:p w14:paraId="009831AD" w14:textId="77777777" w:rsidR="00D80416" w:rsidRDefault="00D80416"/>
    <w:p w14:paraId="69B660E2" w14:textId="77777777" w:rsidR="00D80416" w:rsidRDefault="00D8041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179DAA" wp14:editId="280862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AEBF6" w14:textId="77777777" w:rsidR="00D80416" w:rsidRDefault="00D80416"/>
                          <w:p w14:paraId="7B7B3466" w14:textId="77777777" w:rsidR="00D80416" w:rsidRDefault="00D804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179D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3AEBF6" w14:textId="77777777" w:rsidR="00D80416" w:rsidRDefault="00D80416"/>
                    <w:p w14:paraId="7B7B3466" w14:textId="77777777" w:rsidR="00D80416" w:rsidRDefault="00D8041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AFB04C" w14:textId="77777777" w:rsidR="00D80416" w:rsidRDefault="00D80416"/>
    <w:p w14:paraId="330B0BA8" w14:textId="77777777" w:rsidR="00D80416" w:rsidRDefault="00D80416">
      <w:pPr>
        <w:rPr>
          <w:sz w:val="2"/>
          <w:szCs w:val="2"/>
        </w:rPr>
      </w:pPr>
    </w:p>
    <w:p w14:paraId="49CB00C6" w14:textId="77777777" w:rsidR="00D80416" w:rsidRDefault="00D80416"/>
    <w:p w14:paraId="0BE9967B" w14:textId="77777777" w:rsidR="00D80416" w:rsidRDefault="00D80416">
      <w:pPr>
        <w:spacing w:after="0" w:line="240" w:lineRule="auto"/>
      </w:pPr>
    </w:p>
  </w:footnote>
  <w:footnote w:type="continuationSeparator" w:id="0">
    <w:p w14:paraId="44BD8AEE" w14:textId="77777777" w:rsidR="00D80416" w:rsidRDefault="00D80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16"/>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141157</TotalTime>
  <Pages>2</Pages>
  <Words>333</Words>
  <Characters>1901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3809</cp:revision>
  <cp:lastPrinted>2009-02-06T05:36:00Z</cp:lastPrinted>
  <dcterms:created xsi:type="dcterms:W3CDTF">2024-01-07T13:43:00Z</dcterms:created>
  <dcterms:modified xsi:type="dcterms:W3CDTF">2025-07-28T19:58:00Z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