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67781" w14:textId="12859D8B" w:rsidR="001E5060" w:rsidRDefault="00005ABC" w:rsidP="00005ABC">
      <w:r w:rsidRPr="00005ABC">
        <w:rPr>
          <w:rFonts w:hint="eastAsia"/>
        </w:rPr>
        <w:t>Занаева</w:t>
      </w:r>
      <w:r w:rsidRPr="00005ABC">
        <w:t xml:space="preserve"> </w:t>
      </w:r>
      <w:r w:rsidRPr="00005ABC">
        <w:rPr>
          <w:rFonts w:hint="eastAsia"/>
        </w:rPr>
        <w:t>Эржена</w:t>
      </w:r>
      <w:r w:rsidRPr="00005ABC">
        <w:t xml:space="preserve"> </w:t>
      </w:r>
      <w:r w:rsidRPr="00005ABC">
        <w:rPr>
          <w:rFonts w:hint="eastAsia"/>
        </w:rPr>
        <w:t>Нимаевна</w:t>
      </w:r>
      <w:r>
        <w:rPr>
          <w:rFonts w:hint="cs"/>
        </w:rPr>
        <w:t xml:space="preserve"> </w:t>
      </w:r>
      <w:r w:rsidRPr="00005ABC">
        <w:rPr>
          <w:rFonts w:hint="eastAsia"/>
        </w:rPr>
        <w:t>Разработка</w:t>
      </w:r>
      <w:r w:rsidRPr="00005ABC">
        <w:t xml:space="preserve"> </w:t>
      </w:r>
      <w:r w:rsidRPr="00005ABC">
        <w:rPr>
          <w:rFonts w:hint="eastAsia"/>
        </w:rPr>
        <w:t>функциональных</w:t>
      </w:r>
      <w:r w:rsidRPr="00005ABC">
        <w:t xml:space="preserve"> </w:t>
      </w:r>
      <w:r w:rsidRPr="00005ABC">
        <w:rPr>
          <w:rFonts w:hint="eastAsia"/>
        </w:rPr>
        <w:t>материалов</w:t>
      </w:r>
      <w:r w:rsidRPr="00005ABC">
        <w:t xml:space="preserve"> </w:t>
      </w:r>
      <w:r w:rsidRPr="00005ABC">
        <w:rPr>
          <w:rFonts w:hint="eastAsia"/>
        </w:rPr>
        <w:t>на</w:t>
      </w:r>
      <w:r w:rsidRPr="00005ABC">
        <w:t xml:space="preserve"> </w:t>
      </w:r>
      <w:r w:rsidRPr="00005ABC">
        <w:rPr>
          <w:rFonts w:hint="eastAsia"/>
        </w:rPr>
        <w:t>основе</w:t>
      </w:r>
      <w:r w:rsidRPr="00005ABC">
        <w:t xml:space="preserve"> </w:t>
      </w:r>
      <w:r w:rsidRPr="00005ABC">
        <w:rPr>
          <w:rFonts w:hint="eastAsia"/>
        </w:rPr>
        <w:t>аморфных</w:t>
      </w:r>
      <w:r w:rsidRPr="00005ABC">
        <w:t xml:space="preserve"> </w:t>
      </w:r>
      <w:r w:rsidRPr="00005ABC">
        <w:rPr>
          <w:rFonts w:hint="eastAsia"/>
        </w:rPr>
        <w:t>сплавов</w:t>
      </w:r>
      <w:r w:rsidRPr="00005ABC">
        <w:t xml:space="preserve"> </w:t>
      </w:r>
      <w:r w:rsidRPr="00005ABC">
        <w:rPr>
          <w:rFonts w:hint="eastAsia"/>
        </w:rPr>
        <w:t>систем</w:t>
      </w:r>
      <w:r w:rsidRPr="00005ABC">
        <w:t xml:space="preserve"> Fe-B-P-Si-</w:t>
      </w:r>
      <w:r w:rsidRPr="00005ABC">
        <w:rPr>
          <w:rFonts w:hint="eastAsia"/>
        </w:rPr>
        <w:t>М</w:t>
      </w:r>
      <w:r w:rsidRPr="00005ABC">
        <w:t xml:space="preserve">o-Cu </w:t>
      </w:r>
      <w:r w:rsidRPr="00005ABC">
        <w:rPr>
          <w:rFonts w:hint="eastAsia"/>
        </w:rPr>
        <w:t>и</w:t>
      </w:r>
      <w:r w:rsidRPr="00005ABC">
        <w:t xml:space="preserve"> (Fe,Ni)-B-P-Si-C</w:t>
      </w:r>
    </w:p>
    <w:p w14:paraId="396508E2" w14:textId="77777777" w:rsidR="00005ABC" w:rsidRDefault="00005ABC" w:rsidP="00005ABC">
      <w:r>
        <w:rPr>
          <w:rFonts w:hint="eastAsia"/>
        </w:rPr>
        <w:t>ОГЛАВЛЕНИЕ</w:t>
      </w:r>
      <w:r>
        <w:t xml:space="preserve"> </w:t>
      </w:r>
      <w:r>
        <w:rPr>
          <w:rFonts w:hint="eastAsia"/>
        </w:rPr>
        <w:t>ДИССЕРТАЦИИ</w:t>
      </w:r>
    </w:p>
    <w:p w14:paraId="741295BF" w14:textId="77777777" w:rsidR="00005ABC" w:rsidRDefault="00005ABC" w:rsidP="00005ABC">
      <w:r>
        <w:rPr>
          <w:rFonts w:hint="eastAsia"/>
        </w:rPr>
        <w:t>кандидат</w:t>
      </w:r>
      <w:r>
        <w:t xml:space="preserve"> </w:t>
      </w:r>
      <w:r>
        <w:rPr>
          <w:rFonts w:hint="eastAsia"/>
        </w:rPr>
        <w:t>наук</w:t>
      </w:r>
      <w:r>
        <w:t xml:space="preserve"> </w:t>
      </w:r>
      <w:r>
        <w:rPr>
          <w:rFonts w:hint="eastAsia"/>
        </w:rPr>
        <w:t>Занаева</w:t>
      </w:r>
      <w:r>
        <w:t xml:space="preserve"> </w:t>
      </w:r>
      <w:r>
        <w:rPr>
          <w:rFonts w:hint="eastAsia"/>
        </w:rPr>
        <w:t>Эржена</w:t>
      </w:r>
      <w:r>
        <w:t xml:space="preserve"> </w:t>
      </w:r>
      <w:r>
        <w:rPr>
          <w:rFonts w:hint="eastAsia"/>
        </w:rPr>
        <w:t>Нимаевна</w:t>
      </w:r>
    </w:p>
    <w:p w14:paraId="0807C3D1" w14:textId="77777777" w:rsidR="00005ABC" w:rsidRDefault="00005ABC" w:rsidP="00005ABC">
      <w:r>
        <w:rPr>
          <w:rFonts w:hint="eastAsia"/>
        </w:rPr>
        <w:t>Введение</w:t>
      </w:r>
    </w:p>
    <w:p w14:paraId="2CEFCD1E" w14:textId="77777777" w:rsidR="00005ABC" w:rsidRDefault="00005ABC" w:rsidP="00005ABC"/>
    <w:p w14:paraId="069CC77A" w14:textId="77777777" w:rsidR="00005ABC" w:rsidRDefault="00005ABC" w:rsidP="00005ABC">
      <w:r>
        <w:t xml:space="preserve">1 </w:t>
      </w:r>
      <w:r>
        <w:rPr>
          <w:rFonts w:hint="eastAsia"/>
        </w:rPr>
        <w:t>Обзор</w:t>
      </w:r>
      <w:r>
        <w:t xml:space="preserve"> </w:t>
      </w:r>
      <w:r>
        <w:rPr>
          <w:rFonts w:hint="eastAsia"/>
        </w:rPr>
        <w:t>литературы</w:t>
      </w:r>
    </w:p>
    <w:p w14:paraId="479D430D" w14:textId="77777777" w:rsidR="00005ABC" w:rsidRDefault="00005ABC" w:rsidP="00005ABC"/>
    <w:p w14:paraId="7722183F" w14:textId="77777777" w:rsidR="00005ABC" w:rsidRDefault="00005ABC" w:rsidP="00005ABC">
      <w:r>
        <w:t xml:space="preserve">1.1 </w:t>
      </w:r>
      <w:r>
        <w:rPr>
          <w:rFonts w:hint="eastAsia"/>
        </w:rPr>
        <w:t>Общая</w:t>
      </w:r>
      <w:r>
        <w:t xml:space="preserve"> </w:t>
      </w:r>
      <w:r>
        <w:rPr>
          <w:rFonts w:hint="eastAsia"/>
        </w:rPr>
        <w:t>информация</w:t>
      </w:r>
      <w:r>
        <w:t xml:space="preserve"> </w:t>
      </w:r>
      <w:r>
        <w:rPr>
          <w:rFonts w:hint="eastAsia"/>
        </w:rPr>
        <w:t>о</w:t>
      </w:r>
      <w:r>
        <w:t xml:space="preserve"> </w:t>
      </w:r>
      <w:r>
        <w:rPr>
          <w:rFonts w:hint="eastAsia"/>
        </w:rPr>
        <w:t>магнитомягких</w:t>
      </w:r>
      <w:r>
        <w:t xml:space="preserve"> </w:t>
      </w:r>
      <w:r>
        <w:rPr>
          <w:rFonts w:hint="eastAsia"/>
        </w:rPr>
        <w:t>материалах</w:t>
      </w:r>
    </w:p>
    <w:p w14:paraId="72091083" w14:textId="77777777" w:rsidR="00005ABC" w:rsidRDefault="00005ABC" w:rsidP="00005ABC"/>
    <w:p w14:paraId="60CB5385" w14:textId="77777777" w:rsidR="00005ABC" w:rsidRDefault="00005ABC" w:rsidP="00005ABC">
      <w:r>
        <w:t xml:space="preserve">1.2 </w:t>
      </w:r>
      <w:r>
        <w:rPr>
          <w:rFonts w:hint="eastAsia"/>
        </w:rPr>
        <w:t>Магнитная</w:t>
      </w:r>
      <w:r>
        <w:t xml:space="preserve"> </w:t>
      </w:r>
      <w:r>
        <w:rPr>
          <w:rFonts w:hint="eastAsia"/>
        </w:rPr>
        <w:t>анизотропия</w:t>
      </w:r>
    </w:p>
    <w:p w14:paraId="734FFEBD" w14:textId="77777777" w:rsidR="00005ABC" w:rsidRDefault="00005ABC" w:rsidP="00005ABC"/>
    <w:p w14:paraId="5EEC884D" w14:textId="77777777" w:rsidR="00005ABC" w:rsidRDefault="00005ABC" w:rsidP="00005ABC">
      <w:r>
        <w:t xml:space="preserve">1.3 </w:t>
      </w:r>
      <w:r>
        <w:rPr>
          <w:rFonts w:hint="eastAsia"/>
        </w:rPr>
        <w:t>Основные</w:t>
      </w:r>
      <w:r>
        <w:t xml:space="preserve"> </w:t>
      </w:r>
      <w:r>
        <w:rPr>
          <w:rFonts w:hint="eastAsia"/>
        </w:rPr>
        <w:t>системы</w:t>
      </w:r>
      <w:r>
        <w:t xml:space="preserve"> </w:t>
      </w:r>
      <w:r>
        <w:rPr>
          <w:rFonts w:hint="eastAsia"/>
        </w:rPr>
        <w:t>сплавов</w:t>
      </w:r>
      <w:r>
        <w:t xml:space="preserve"> </w:t>
      </w:r>
      <w:r>
        <w:rPr>
          <w:rFonts w:hint="eastAsia"/>
        </w:rPr>
        <w:t>с</w:t>
      </w:r>
      <w:r>
        <w:t xml:space="preserve"> </w:t>
      </w:r>
      <w:r>
        <w:rPr>
          <w:rFonts w:hint="eastAsia"/>
        </w:rPr>
        <w:t>аморфной</w:t>
      </w:r>
      <w:r>
        <w:t xml:space="preserve"> </w:t>
      </w:r>
      <w:r>
        <w:rPr>
          <w:rFonts w:hint="eastAsia"/>
        </w:rPr>
        <w:t>и</w:t>
      </w:r>
      <w:r>
        <w:t xml:space="preserve"> </w:t>
      </w:r>
      <w:r>
        <w:rPr>
          <w:rFonts w:hint="eastAsia"/>
        </w:rPr>
        <w:t>нанокристаллической</w:t>
      </w:r>
      <w:r>
        <w:t xml:space="preserve"> </w:t>
      </w:r>
      <w:r>
        <w:rPr>
          <w:rFonts w:hint="eastAsia"/>
        </w:rPr>
        <w:t>структурой</w:t>
      </w:r>
    </w:p>
    <w:p w14:paraId="3335E4B0" w14:textId="77777777" w:rsidR="00005ABC" w:rsidRDefault="00005ABC" w:rsidP="00005ABC"/>
    <w:p w14:paraId="3593114D" w14:textId="77777777" w:rsidR="00005ABC" w:rsidRDefault="00005ABC" w:rsidP="00005ABC">
      <w:r>
        <w:rPr>
          <w:rFonts w:hint="eastAsia"/>
        </w:rPr>
        <w:t>Выводы</w:t>
      </w:r>
      <w:r>
        <w:t xml:space="preserve"> </w:t>
      </w:r>
      <w:r>
        <w:rPr>
          <w:rFonts w:hint="eastAsia"/>
        </w:rPr>
        <w:t>из</w:t>
      </w:r>
      <w:r>
        <w:t xml:space="preserve"> </w:t>
      </w:r>
      <w:r>
        <w:rPr>
          <w:rFonts w:hint="eastAsia"/>
        </w:rPr>
        <w:t>аналитического</w:t>
      </w:r>
      <w:r>
        <w:t xml:space="preserve"> </w:t>
      </w:r>
      <w:r>
        <w:rPr>
          <w:rFonts w:hint="eastAsia"/>
        </w:rPr>
        <w:t>обзора</w:t>
      </w:r>
      <w:r>
        <w:t xml:space="preserve"> </w:t>
      </w:r>
      <w:r>
        <w:rPr>
          <w:rFonts w:hint="eastAsia"/>
        </w:rPr>
        <w:t>литературы</w:t>
      </w:r>
    </w:p>
    <w:p w14:paraId="660B76E2" w14:textId="77777777" w:rsidR="00005ABC" w:rsidRDefault="00005ABC" w:rsidP="00005ABC"/>
    <w:p w14:paraId="60DCB9FB" w14:textId="77777777" w:rsidR="00005ABC" w:rsidRDefault="00005ABC" w:rsidP="00005ABC">
      <w:r>
        <w:t xml:space="preserve">2 </w:t>
      </w:r>
      <w:r>
        <w:rPr>
          <w:rFonts w:hint="eastAsia"/>
        </w:rPr>
        <w:t>Методика</w:t>
      </w:r>
      <w:r>
        <w:t xml:space="preserve"> </w:t>
      </w:r>
      <w:r>
        <w:rPr>
          <w:rFonts w:hint="eastAsia"/>
        </w:rPr>
        <w:t>исследования</w:t>
      </w:r>
    </w:p>
    <w:p w14:paraId="0ED7B205" w14:textId="77777777" w:rsidR="00005ABC" w:rsidRDefault="00005ABC" w:rsidP="00005ABC"/>
    <w:p w14:paraId="03D52982" w14:textId="77777777" w:rsidR="00005ABC" w:rsidRDefault="00005ABC" w:rsidP="00005ABC">
      <w:r>
        <w:t xml:space="preserve">2.1 </w:t>
      </w:r>
      <w:r>
        <w:rPr>
          <w:rFonts w:hint="eastAsia"/>
        </w:rPr>
        <w:t>Объекты</w:t>
      </w:r>
      <w:r>
        <w:t xml:space="preserve"> </w:t>
      </w:r>
      <w:r>
        <w:rPr>
          <w:rFonts w:hint="eastAsia"/>
        </w:rPr>
        <w:t>исследования</w:t>
      </w:r>
      <w:r>
        <w:t xml:space="preserve"> </w:t>
      </w:r>
      <w:r>
        <w:rPr>
          <w:rFonts w:hint="eastAsia"/>
        </w:rPr>
        <w:t>и</w:t>
      </w:r>
      <w:r>
        <w:t xml:space="preserve"> </w:t>
      </w:r>
      <w:r>
        <w:rPr>
          <w:rFonts w:hint="eastAsia"/>
        </w:rPr>
        <w:t>методика</w:t>
      </w:r>
      <w:r>
        <w:t xml:space="preserve"> </w:t>
      </w:r>
      <w:r>
        <w:rPr>
          <w:rFonts w:hint="eastAsia"/>
        </w:rPr>
        <w:t>их</w:t>
      </w:r>
      <w:r>
        <w:t xml:space="preserve"> </w:t>
      </w:r>
      <w:r>
        <w:rPr>
          <w:rFonts w:hint="eastAsia"/>
        </w:rPr>
        <w:t>получения</w:t>
      </w:r>
    </w:p>
    <w:p w14:paraId="23A622D7" w14:textId="77777777" w:rsidR="00005ABC" w:rsidRDefault="00005ABC" w:rsidP="00005ABC"/>
    <w:p w14:paraId="379357F1" w14:textId="77777777" w:rsidR="00005ABC" w:rsidRDefault="00005ABC" w:rsidP="00005ABC">
      <w:r>
        <w:t xml:space="preserve">2.2 </w:t>
      </w:r>
      <w:r>
        <w:rPr>
          <w:rFonts w:hint="eastAsia"/>
        </w:rPr>
        <w:t>Методы</w:t>
      </w:r>
      <w:r>
        <w:t xml:space="preserve"> </w:t>
      </w:r>
      <w:r>
        <w:rPr>
          <w:rFonts w:hint="eastAsia"/>
        </w:rPr>
        <w:t>исследования</w:t>
      </w:r>
      <w:r>
        <w:t xml:space="preserve"> </w:t>
      </w:r>
      <w:r>
        <w:rPr>
          <w:rFonts w:hint="eastAsia"/>
        </w:rPr>
        <w:t>структуры</w:t>
      </w:r>
    </w:p>
    <w:p w14:paraId="2AA1771E" w14:textId="77777777" w:rsidR="00005ABC" w:rsidRDefault="00005ABC" w:rsidP="00005ABC"/>
    <w:p w14:paraId="0F638714" w14:textId="77777777" w:rsidR="00005ABC" w:rsidRDefault="00005ABC" w:rsidP="00005ABC">
      <w:r>
        <w:t xml:space="preserve">2.2.1 </w:t>
      </w:r>
      <w:r>
        <w:rPr>
          <w:rFonts w:hint="eastAsia"/>
        </w:rPr>
        <w:t>Рентгенофазовый</w:t>
      </w:r>
      <w:r>
        <w:t xml:space="preserve"> </w:t>
      </w:r>
      <w:r>
        <w:rPr>
          <w:rFonts w:hint="eastAsia"/>
        </w:rPr>
        <w:t>анализ</w:t>
      </w:r>
    </w:p>
    <w:p w14:paraId="7841C12F" w14:textId="77777777" w:rsidR="00005ABC" w:rsidRDefault="00005ABC" w:rsidP="00005ABC"/>
    <w:p w14:paraId="0D9D2DC0" w14:textId="77777777" w:rsidR="00005ABC" w:rsidRDefault="00005ABC" w:rsidP="00005ABC">
      <w:r>
        <w:t xml:space="preserve">2.2.2 </w:t>
      </w:r>
      <w:r>
        <w:rPr>
          <w:rFonts w:hint="eastAsia"/>
        </w:rPr>
        <w:t>Просвечивающая</w:t>
      </w:r>
      <w:r>
        <w:t xml:space="preserve"> </w:t>
      </w:r>
      <w:r>
        <w:rPr>
          <w:rFonts w:hint="eastAsia"/>
        </w:rPr>
        <w:t>электронная</w:t>
      </w:r>
      <w:r>
        <w:t xml:space="preserve"> </w:t>
      </w:r>
      <w:r>
        <w:rPr>
          <w:rFonts w:hint="eastAsia"/>
        </w:rPr>
        <w:t>микроскопия</w:t>
      </w:r>
    </w:p>
    <w:p w14:paraId="61F0D406" w14:textId="77777777" w:rsidR="00005ABC" w:rsidRDefault="00005ABC" w:rsidP="00005ABC"/>
    <w:p w14:paraId="6F02C9A3" w14:textId="77777777" w:rsidR="00005ABC" w:rsidRDefault="00005ABC" w:rsidP="00005ABC">
      <w:r>
        <w:t xml:space="preserve">2.3 </w:t>
      </w:r>
      <w:r>
        <w:rPr>
          <w:rFonts w:hint="eastAsia"/>
        </w:rPr>
        <w:t>Методы</w:t>
      </w:r>
      <w:r>
        <w:t xml:space="preserve"> </w:t>
      </w:r>
      <w:r>
        <w:rPr>
          <w:rFonts w:hint="eastAsia"/>
        </w:rPr>
        <w:t>измерения</w:t>
      </w:r>
      <w:r>
        <w:t xml:space="preserve"> </w:t>
      </w:r>
      <w:r>
        <w:rPr>
          <w:rFonts w:hint="eastAsia"/>
        </w:rPr>
        <w:t>магнитных</w:t>
      </w:r>
      <w:r>
        <w:t xml:space="preserve"> </w:t>
      </w:r>
      <w:r>
        <w:rPr>
          <w:rFonts w:hint="eastAsia"/>
        </w:rPr>
        <w:t>свойств</w:t>
      </w:r>
    </w:p>
    <w:p w14:paraId="58FE5BCA" w14:textId="77777777" w:rsidR="00005ABC" w:rsidRDefault="00005ABC" w:rsidP="00005ABC"/>
    <w:p w14:paraId="31142BAD" w14:textId="77777777" w:rsidR="00005ABC" w:rsidRDefault="00005ABC" w:rsidP="00005ABC">
      <w:r>
        <w:t xml:space="preserve">2.4 </w:t>
      </w:r>
      <w:r>
        <w:rPr>
          <w:rFonts w:hint="eastAsia"/>
        </w:rPr>
        <w:t>Методика</w:t>
      </w:r>
      <w:r>
        <w:t xml:space="preserve"> </w:t>
      </w:r>
      <w:r>
        <w:rPr>
          <w:rFonts w:hint="eastAsia"/>
        </w:rPr>
        <w:t>термического</w:t>
      </w:r>
      <w:r>
        <w:t xml:space="preserve"> </w:t>
      </w:r>
      <w:r>
        <w:rPr>
          <w:rFonts w:hint="eastAsia"/>
        </w:rPr>
        <w:t>анализа</w:t>
      </w:r>
    </w:p>
    <w:p w14:paraId="6DDC56C6" w14:textId="77777777" w:rsidR="00005ABC" w:rsidRDefault="00005ABC" w:rsidP="00005ABC"/>
    <w:p w14:paraId="38F9DC59" w14:textId="77777777" w:rsidR="00005ABC" w:rsidRDefault="00005ABC" w:rsidP="00005ABC">
      <w:r>
        <w:lastRenderedPageBreak/>
        <w:t xml:space="preserve">2.5 </w:t>
      </w:r>
      <w:r>
        <w:rPr>
          <w:rFonts w:hint="eastAsia"/>
        </w:rPr>
        <w:t>Термическая</w:t>
      </w:r>
      <w:r>
        <w:t xml:space="preserve"> </w:t>
      </w:r>
      <w:r>
        <w:rPr>
          <w:rFonts w:hint="eastAsia"/>
        </w:rPr>
        <w:t>обработка</w:t>
      </w:r>
    </w:p>
    <w:p w14:paraId="648703E4" w14:textId="77777777" w:rsidR="00005ABC" w:rsidRDefault="00005ABC" w:rsidP="00005ABC"/>
    <w:p w14:paraId="2AAD3F8F" w14:textId="77777777" w:rsidR="00005ABC" w:rsidRDefault="00005ABC" w:rsidP="00005ABC">
      <w:r>
        <w:t xml:space="preserve">2.6 </w:t>
      </w:r>
      <w:r>
        <w:rPr>
          <w:rFonts w:hint="eastAsia"/>
        </w:rPr>
        <w:t>Определение</w:t>
      </w:r>
      <w:r>
        <w:t xml:space="preserve"> </w:t>
      </w:r>
      <w:r>
        <w:rPr>
          <w:rFonts w:hint="eastAsia"/>
        </w:rPr>
        <w:t>критериев</w:t>
      </w:r>
      <w:r>
        <w:t xml:space="preserve"> </w:t>
      </w:r>
      <w:r>
        <w:rPr>
          <w:rFonts w:hint="eastAsia"/>
        </w:rPr>
        <w:t>стеклообразующей</w:t>
      </w:r>
      <w:r>
        <w:t xml:space="preserve"> </w:t>
      </w:r>
      <w:r>
        <w:rPr>
          <w:rFonts w:hint="eastAsia"/>
        </w:rPr>
        <w:t>способности</w:t>
      </w:r>
    </w:p>
    <w:p w14:paraId="536C22D8" w14:textId="77777777" w:rsidR="00005ABC" w:rsidRDefault="00005ABC" w:rsidP="00005ABC"/>
    <w:p w14:paraId="7681A6C3" w14:textId="77777777" w:rsidR="00005ABC" w:rsidRDefault="00005ABC" w:rsidP="00005ABC">
      <w:r>
        <w:t xml:space="preserve">3 </w:t>
      </w:r>
      <w:r>
        <w:rPr>
          <w:rFonts w:hint="eastAsia"/>
        </w:rPr>
        <w:t>Сплавы</w:t>
      </w:r>
      <w:r>
        <w:t xml:space="preserve"> </w:t>
      </w:r>
      <w:r>
        <w:rPr>
          <w:rFonts w:hint="eastAsia"/>
        </w:rPr>
        <w:t>системы</w:t>
      </w:r>
      <w:r>
        <w:t xml:space="preserve"> Fe-B-P-Si-Mo-Cu</w:t>
      </w:r>
    </w:p>
    <w:p w14:paraId="66E76F10" w14:textId="77777777" w:rsidR="00005ABC" w:rsidRDefault="00005ABC" w:rsidP="00005ABC"/>
    <w:p w14:paraId="579CAC20" w14:textId="77777777" w:rsidR="00005ABC" w:rsidRDefault="00005ABC" w:rsidP="00005ABC">
      <w:r>
        <w:rPr>
          <w:rFonts w:hint="eastAsia"/>
        </w:rPr>
        <w:t>Выводы</w:t>
      </w:r>
      <w:r>
        <w:t xml:space="preserve"> </w:t>
      </w:r>
      <w:r>
        <w:rPr>
          <w:rFonts w:hint="eastAsia"/>
        </w:rPr>
        <w:t>по</w:t>
      </w:r>
      <w:r>
        <w:t xml:space="preserve"> </w:t>
      </w:r>
      <w:r>
        <w:rPr>
          <w:rFonts w:hint="eastAsia"/>
        </w:rPr>
        <w:t>главе</w:t>
      </w:r>
    </w:p>
    <w:p w14:paraId="3084365F" w14:textId="77777777" w:rsidR="00005ABC" w:rsidRDefault="00005ABC" w:rsidP="00005ABC"/>
    <w:p w14:paraId="5B269FD2" w14:textId="77777777" w:rsidR="00005ABC" w:rsidRDefault="00005ABC" w:rsidP="00005ABC">
      <w:r>
        <w:t xml:space="preserve">4 </w:t>
      </w:r>
      <w:r>
        <w:rPr>
          <w:rFonts w:hint="eastAsia"/>
        </w:rPr>
        <w:t>Сплавы</w:t>
      </w:r>
      <w:r>
        <w:t xml:space="preserve"> </w:t>
      </w:r>
      <w:r>
        <w:rPr>
          <w:rFonts w:hint="eastAsia"/>
        </w:rPr>
        <w:t>системы</w:t>
      </w:r>
      <w:r>
        <w:t xml:space="preserve"> (Fel-xNix)79Bl2P5Si</w:t>
      </w:r>
      <w:r>
        <w:rPr>
          <w:rFonts w:hint="eastAsia"/>
        </w:rPr>
        <w:t>з</w:t>
      </w:r>
      <w:r>
        <w:t>Cl</w:t>
      </w:r>
    </w:p>
    <w:p w14:paraId="73CE15CD" w14:textId="77777777" w:rsidR="00005ABC" w:rsidRDefault="00005ABC" w:rsidP="00005ABC"/>
    <w:p w14:paraId="4427437F" w14:textId="77777777" w:rsidR="00005ABC" w:rsidRDefault="00005ABC" w:rsidP="00005ABC">
      <w:r>
        <w:t xml:space="preserve">4.1 </w:t>
      </w:r>
      <w:r>
        <w:rPr>
          <w:rFonts w:hint="eastAsia"/>
        </w:rPr>
        <w:t>Структура</w:t>
      </w:r>
      <w:r>
        <w:t xml:space="preserve"> </w:t>
      </w:r>
      <w:r>
        <w:rPr>
          <w:rFonts w:hint="eastAsia"/>
        </w:rPr>
        <w:t>и</w:t>
      </w:r>
      <w:r>
        <w:t xml:space="preserve"> </w:t>
      </w:r>
      <w:r>
        <w:rPr>
          <w:rFonts w:hint="eastAsia"/>
        </w:rPr>
        <w:t>магнитные</w:t>
      </w:r>
      <w:r>
        <w:t xml:space="preserve"> </w:t>
      </w:r>
      <w:r>
        <w:rPr>
          <w:rFonts w:hint="eastAsia"/>
        </w:rPr>
        <w:t>свойства</w:t>
      </w:r>
      <w:r>
        <w:t xml:space="preserve"> </w:t>
      </w:r>
      <w:r>
        <w:rPr>
          <w:rFonts w:hint="eastAsia"/>
        </w:rPr>
        <w:t>в</w:t>
      </w:r>
      <w:r>
        <w:t xml:space="preserve"> </w:t>
      </w:r>
      <w:r>
        <w:rPr>
          <w:rFonts w:hint="eastAsia"/>
        </w:rPr>
        <w:t>исходном</w:t>
      </w:r>
      <w:r>
        <w:t xml:space="preserve"> </w:t>
      </w:r>
      <w:r>
        <w:rPr>
          <w:rFonts w:hint="eastAsia"/>
        </w:rPr>
        <w:t>состоянии</w:t>
      </w:r>
    </w:p>
    <w:p w14:paraId="315539E0" w14:textId="77777777" w:rsidR="00005ABC" w:rsidRDefault="00005ABC" w:rsidP="00005ABC"/>
    <w:p w14:paraId="2D9A1EF1" w14:textId="77777777" w:rsidR="00005ABC" w:rsidRDefault="00005ABC" w:rsidP="00005ABC">
      <w:r>
        <w:t xml:space="preserve">4.2 </w:t>
      </w:r>
      <w:r>
        <w:rPr>
          <w:rFonts w:hint="eastAsia"/>
        </w:rPr>
        <w:t>Кинетика</w:t>
      </w:r>
      <w:r>
        <w:t xml:space="preserve"> </w:t>
      </w:r>
      <w:r>
        <w:rPr>
          <w:rFonts w:hint="eastAsia"/>
        </w:rPr>
        <w:t>кристаллизации</w:t>
      </w:r>
    </w:p>
    <w:p w14:paraId="0CA1D1DB" w14:textId="77777777" w:rsidR="00005ABC" w:rsidRDefault="00005ABC" w:rsidP="00005ABC"/>
    <w:p w14:paraId="36FC6AEB" w14:textId="77777777" w:rsidR="00005ABC" w:rsidRDefault="00005ABC" w:rsidP="00005ABC">
      <w:r>
        <w:rPr>
          <w:rFonts w:hint="eastAsia"/>
        </w:rPr>
        <w:t>Выводы</w:t>
      </w:r>
      <w:r>
        <w:t xml:space="preserve"> </w:t>
      </w:r>
      <w:r>
        <w:rPr>
          <w:rFonts w:hint="eastAsia"/>
        </w:rPr>
        <w:t>по</w:t>
      </w:r>
      <w:r>
        <w:t xml:space="preserve"> </w:t>
      </w:r>
      <w:r>
        <w:rPr>
          <w:rFonts w:hint="eastAsia"/>
        </w:rPr>
        <w:t>главе</w:t>
      </w:r>
    </w:p>
    <w:p w14:paraId="0C9E813B" w14:textId="77777777" w:rsidR="00005ABC" w:rsidRDefault="00005ABC" w:rsidP="00005ABC"/>
    <w:p w14:paraId="37D06F54" w14:textId="77777777" w:rsidR="00005ABC" w:rsidRDefault="00005ABC" w:rsidP="00005ABC">
      <w:r>
        <w:t xml:space="preserve">5 </w:t>
      </w:r>
      <w:r>
        <w:rPr>
          <w:rFonts w:hint="eastAsia"/>
        </w:rPr>
        <w:t>Магнитные</w:t>
      </w:r>
      <w:r>
        <w:t xml:space="preserve"> </w:t>
      </w:r>
      <w:r>
        <w:rPr>
          <w:rFonts w:hint="eastAsia"/>
        </w:rPr>
        <w:t>свойства</w:t>
      </w:r>
      <w:r>
        <w:t xml:space="preserve"> </w:t>
      </w:r>
      <w:r>
        <w:rPr>
          <w:rFonts w:hint="eastAsia"/>
        </w:rPr>
        <w:t>сплавов</w:t>
      </w:r>
      <w:r>
        <w:t xml:space="preserve"> (Fel-xNix)79Bl2P5Si</w:t>
      </w:r>
      <w:r>
        <w:rPr>
          <w:rFonts w:hint="eastAsia"/>
        </w:rPr>
        <w:t>з</w:t>
      </w:r>
      <w:r>
        <w:t xml:space="preserve">Cl </w:t>
      </w:r>
      <w:r>
        <w:rPr>
          <w:rFonts w:hint="eastAsia"/>
        </w:rPr>
        <w:t>после</w:t>
      </w:r>
      <w:r>
        <w:t xml:space="preserve"> </w:t>
      </w:r>
      <w:r>
        <w:rPr>
          <w:rFonts w:hint="eastAsia"/>
        </w:rPr>
        <w:t>термической</w:t>
      </w:r>
      <w:r>
        <w:t xml:space="preserve"> </w:t>
      </w:r>
      <w:r>
        <w:rPr>
          <w:rFonts w:hint="eastAsia"/>
        </w:rPr>
        <w:t>обработки</w:t>
      </w:r>
    </w:p>
    <w:p w14:paraId="524BBA83" w14:textId="77777777" w:rsidR="00005ABC" w:rsidRDefault="00005ABC" w:rsidP="00005ABC"/>
    <w:p w14:paraId="3E3F1AFE" w14:textId="77777777" w:rsidR="00005ABC" w:rsidRDefault="00005ABC" w:rsidP="00005ABC">
      <w:r>
        <w:rPr>
          <w:rFonts w:hint="eastAsia"/>
        </w:rPr>
        <w:t>Выводы</w:t>
      </w:r>
      <w:r>
        <w:t xml:space="preserve"> </w:t>
      </w:r>
      <w:r>
        <w:rPr>
          <w:rFonts w:hint="eastAsia"/>
        </w:rPr>
        <w:t>по</w:t>
      </w:r>
      <w:r>
        <w:t xml:space="preserve"> </w:t>
      </w:r>
      <w:r>
        <w:rPr>
          <w:rFonts w:hint="eastAsia"/>
        </w:rPr>
        <w:t>главе</w:t>
      </w:r>
    </w:p>
    <w:p w14:paraId="15FB4F3A" w14:textId="77777777" w:rsidR="00005ABC" w:rsidRDefault="00005ABC" w:rsidP="00005ABC"/>
    <w:p w14:paraId="651B2C73" w14:textId="77777777" w:rsidR="00005ABC" w:rsidRDefault="00005ABC" w:rsidP="00005ABC">
      <w:r>
        <w:rPr>
          <w:rFonts w:hint="eastAsia"/>
        </w:rPr>
        <w:t>Выводы</w:t>
      </w:r>
      <w:r>
        <w:t xml:space="preserve"> </w:t>
      </w:r>
      <w:r>
        <w:rPr>
          <w:rFonts w:hint="eastAsia"/>
        </w:rPr>
        <w:t>по</w:t>
      </w:r>
      <w:r>
        <w:t xml:space="preserve"> </w:t>
      </w:r>
      <w:r>
        <w:rPr>
          <w:rFonts w:hint="eastAsia"/>
        </w:rPr>
        <w:t>работе</w:t>
      </w:r>
    </w:p>
    <w:p w14:paraId="5E852373" w14:textId="77777777" w:rsidR="00005ABC" w:rsidRDefault="00005ABC" w:rsidP="00005ABC"/>
    <w:p w14:paraId="34ADCD4B" w14:textId="77777777" w:rsidR="00005ABC" w:rsidRDefault="00005ABC" w:rsidP="00005ABC">
      <w:r>
        <w:rPr>
          <w:rFonts w:hint="eastAsia"/>
        </w:rPr>
        <w:t>Список</w:t>
      </w:r>
      <w:r>
        <w:t xml:space="preserve"> </w:t>
      </w:r>
      <w:r>
        <w:rPr>
          <w:rFonts w:hint="eastAsia"/>
        </w:rPr>
        <w:t>использованных</w:t>
      </w:r>
      <w:r>
        <w:t xml:space="preserve"> </w:t>
      </w:r>
      <w:r>
        <w:rPr>
          <w:rFonts w:hint="eastAsia"/>
        </w:rPr>
        <w:t>источников</w:t>
      </w:r>
    </w:p>
    <w:p w14:paraId="0AA979E9" w14:textId="77777777" w:rsidR="00005ABC" w:rsidRDefault="00005ABC" w:rsidP="00005ABC"/>
    <w:p w14:paraId="4446C61A" w14:textId="22B693F2" w:rsidR="00005ABC" w:rsidRPr="00005ABC" w:rsidRDefault="00005ABC" w:rsidP="00005ABC">
      <w:r>
        <w:rPr>
          <w:rFonts w:hint="eastAsia"/>
        </w:rPr>
        <w:t>Введение</w:t>
      </w:r>
    </w:p>
    <w:sectPr w:rsidR="00005ABC" w:rsidRPr="00005ABC" w:rsidSect="00E0354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0B16F" w14:textId="77777777" w:rsidR="00E03542" w:rsidRDefault="00E03542">
      <w:pPr>
        <w:spacing w:after="0" w:line="240" w:lineRule="auto"/>
      </w:pPr>
      <w:r>
        <w:separator/>
      </w:r>
    </w:p>
  </w:endnote>
  <w:endnote w:type="continuationSeparator" w:id="0">
    <w:p w14:paraId="0E716646" w14:textId="77777777" w:rsidR="00E03542" w:rsidRDefault="00E03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E0FF8" w14:textId="77777777" w:rsidR="00E03542" w:rsidRDefault="00E03542"/>
    <w:p w14:paraId="09C7A099" w14:textId="77777777" w:rsidR="00E03542" w:rsidRDefault="00E03542"/>
    <w:p w14:paraId="4A68B8AA" w14:textId="77777777" w:rsidR="00E03542" w:rsidRDefault="00E03542"/>
    <w:p w14:paraId="2E813C9B" w14:textId="77777777" w:rsidR="00E03542" w:rsidRDefault="00E03542"/>
    <w:p w14:paraId="2EFEE0E6" w14:textId="77777777" w:rsidR="00E03542" w:rsidRDefault="00E03542"/>
    <w:p w14:paraId="0306A230" w14:textId="77777777" w:rsidR="00E03542" w:rsidRDefault="00E03542"/>
    <w:p w14:paraId="3088BB9E" w14:textId="77777777" w:rsidR="00E03542" w:rsidRDefault="00E0354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B060D45" wp14:editId="3237FA5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DD2C1" w14:textId="77777777" w:rsidR="00E03542" w:rsidRDefault="00E0354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060D4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7EDD2C1" w14:textId="77777777" w:rsidR="00E03542" w:rsidRDefault="00E0354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8926E60" w14:textId="77777777" w:rsidR="00E03542" w:rsidRDefault="00E03542"/>
    <w:p w14:paraId="74A11869" w14:textId="77777777" w:rsidR="00E03542" w:rsidRDefault="00E03542"/>
    <w:p w14:paraId="6332758B" w14:textId="77777777" w:rsidR="00E03542" w:rsidRDefault="00E0354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88ABEC8" wp14:editId="6DC5D1D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F9941" w14:textId="77777777" w:rsidR="00E03542" w:rsidRDefault="00E03542"/>
                          <w:p w14:paraId="5936F9BA" w14:textId="77777777" w:rsidR="00E03542" w:rsidRDefault="00E0354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8ABEC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ACF9941" w14:textId="77777777" w:rsidR="00E03542" w:rsidRDefault="00E03542"/>
                    <w:p w14:paraId="5936F9BA" w14:textId="77777777" w:rsidR="00E03542" w:rsidRDefault="00E0354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1D44A03" w14:textId="77777777" w:rsidR="00E03542" w:rsidRDefault="00E03542"/>
    <w:p w14:paraId="682819DF" w14:textId="77777777" w:rsidR="00E03542" w:rsidRDefault="00E03542">
      <w:pPr>
        <w:rPr>
          <w:sz w:val="2"/>
          <w:szCs w:val="2"/>
        </w:rPr>
      </w:pPr>
    </w:p>
    <w:p w14:paraId="65757679" w14:textId="77777777" w:rsidR="00E03542" w:rsidRDefault="00E03542"/>
    <w:p w14:paraId="664EE076" w14:textId="77777777" w:rsidR="00E03542" w:rsidRDefault="00E03542">
      <w:pPr>
        <w:spacing w:after="0" w:line="240" w:lineRule="auto"/>
      </w:pPr>
    </w:p>
  </w:footnote>
  <w:footnote w:type="continuationSeparator" w:id="0">
    <w:p w14:paraId="42477B65" w14:textId="77777777" w:rsidR="00E03542" w:rsidRDefault="00E035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42"/>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28227</TotalTime>
  <Pages>2</Pages>
  <Words>166</Words>
  <Characters>947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3648</cp:revision>
  <cp:lastPrinted>2009-02-06T05:36:00Z</cp:lastPrinted>
  <dcterms:created xsi:type="dcterms:W3CDTF">2024-01-07T13:43:00Z</dcterms:created>
  <dcterms:modified xsi:type="dcterms:W3CDTF">2024-02-21T15:19:00Z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