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F972" w14:textId="65EA2165" w:rsidR="008628A5" w:rsidRDefault="008B289D" w:rsidP="008B289D">
      <w:r w:rsidRPr="008B289D">
        <w:rPr>
          <w:rFonts w:hint="eastAsia"/>
        </w:rPr>
        <w:t>Эффективность</w:t>
      </w:r>
      <w:r w:rsidRPr="008B289D">
        <w:t xml:space="preserve"> </w:t>
      </w:r>
      <w:r w:rsidRPr="008B289D">
        <w:rPr>
          <w:rFonts w:hint="eastAsia"/>
        </w:rPr>
        <w:t>пневмонэктомии</w:t>
      </w:r>
      <w:r w:rsidRPr="008B289D">
        <w:t xml:space="preserve"> </w:t>
      </w:r>
      <w:r w:rsidRPr="008B289D">
        <w:rPr>
          <w:rFonts w:hint="eastAsia"/>
        </w:rPr>
        <w:t>с</w:t>
      </w:r>
      <w:r w:rsidRPr="008B289D">
        <w:t xml:space="preserve"> </w:t>
      </w:r>
      <w:r w:rsidRPr="008B289D">
        <w:rPr>
          <w:rFonts w:hint="eastAsia"/>
        </w:rPr>
        <w:t>пластикой</w:t>
      </w:r>
      <w:r w:rsidRPr="008B289D">
        <w:t xml:space="preserve"> </w:t>
      </w:r>
      <w:r w:rsidRPr="008B289D">
        <w:rPr>
          <w:rFonts w:hint="eastAsia"/>
        </w:rPr>
        <w:t>переднего</w:t>
      </w:r>
      <w:r w:rsidRPr="008B289D">
        <w:t xml:space="preserve"> </w:t>
      </w:r>
      <w:r w:rsidRPr="008B289D">
        <w:rPr>
          <w:rFonts w:hint="eastAsia"/>
        </w:rPr>
        <w:t>средостения</w:t>
      </w:r>
      <w:r w:rsidRPr="008B289D">
        <w:t xml:space="preserve"> </w:t>
      </w:r>
      <w:r w:rsidRPr="008B289D">
        <w:rPr>
          <w:rFonts w:hint="eastAsia"/>
        </w:rPr>
        <w:t>в</w:t>
      </w:r>
      <w:r w:rsidRPr="008B289D">
        <w:t xml:space="preserve"> </w:t>
      </w:r>
      <w:r w:rsidRPr="008B289D">
        <w:rPr>
          <w:rFonts w:hint="eastAsia"/>
        </w:rPr>
        <w:t>комплексном</w:t>
      </w:r>
      <w:r w:rsidRPr="008B289D">
        <w:t xml:space="preserve"> </w:t>
      </w:r>
      <w:r w:rsidRPr="008B289D">
        <w:rPr>
          <w:rFonts w:hint="eastAsia"/>
        </w:rPr>
        <w:t>лечении</w:t>
      </w:r>
      <w:r w:rsidRPr="008B289D">
        <w:t xml:space="preserve"> </w:t>
      </w:r>
      <w:r w:rsidRPr="008B289D">
        <w:rPr>
          <w:rFonts w:hint="eastAsia"/>
        </w:rPr>
        <w:t>больных</w:t>
      </w:r>
      <w:r w:rsidRPr="008B289D">
        <w:t xml:space="preserve"> </w:t>
      </w:r>
      <w:r w:rsidRPr="008B289D">
        <w:rPr>
          <w:rFonts w:hint="eastAsia"/>
        </w:rPr>
        <w:t>распространенными</w:t>
      </w:r>
      <w:r w:rsidRPr="008B289D">
        <w:t xml:space="preserve"> </w:t>
      </w:r>
      <w:r w:rsidRPr="008B289D">
        <w:rPr>
          <w:rFonts w:hint="eastAsia"/>
        </w:rPr>
        <w:t>деструктивными</w:t>
      </w:r>
      <w:r w:rsidRPr="008B289D">
        <w:t xml:space="preserve"> </w:t>
      </w:r>
      <w:r w:rsidRPr="008B289D">
        <w:rPr>
          <w:rFonts w:hint="eastAsia"/>
        </w:rPr>
        <w:t>формами</w:t>
      </w:r>
      <w:r w:rsidRPr="008B289D">
        <w:t xml:space="preserve"> </w:t>
      </w:r>
      <w:r w:rsidRPr="008B289D">
        <w:rPr>
          <w:rFonts w:hint="eastAsia"/>
        </w:rPr>
        <w:t>туберкулеза</w:t>
      </w:r>
      <w:r w:rsidRPr="008B289D">
        <w:t xml:space="preserve"> </w:t>
      </w:r>
      <w:r w:rsidRPr="008B289D">
        <w:rPr>
          <w:rFonts w:hint="eastAsia"/>
        </w:rPr>
        <w:t>легких</w:t>
      </w:r>
      <w:r>
        <w:t xml:space="preserve"> </w:t>
      </w:r>
      <w:r>
        <w:rPr>
          <w:rFonts w:hint="eastAsia"/>
        </w:rPr>
        <w:t>Эргешова</w:t>
      </w:r>
      <w:r>
        <w:t xml:space="preserve"> </w:t>
      </w:r>
      <w:r>
        <w:rPr>
          <w:rFonts w:hint="eastAsia"/>
        </w:rPr>
        <w:t>Ануш</w:t>
      </w:r>
      <w:r>
        <w:t xml:space="preserve"> </w:t>
      </w:r>
      <w:r>
        <w:rPr>
          <w:rFonts w:hint="eastAsia"/>
        </w:rPr>
        <w:t>Эдуардовна</w:t>
      </w:r>
    </w:p>
    <w:p w14:paraId="332CF85F" w14:textId="77777777" w:rsidR="008B289D" w:rsidRDefault="008B289D" w:rsidP="008B289D">
      <w:r>
        <w:rPr>
          <w:rFonts w:hint="eastAsia"/>
        </w:rPr>
        <w:t>ОГЛАВЛЕНИЕ</w:t>
      </w:r>
      <w:r>
        <w:t xml:space="preserve"> </w:t>
      </w:r>
      <w:r>
        <w:rPr>
          <w:rFonts w:hint="eastAsia"/>
        </w:rPr>
        <w:t>ДИССЕРТАЦИИ</w:t>
      </w:r>
    </w:p>
    <w:p w14:paraId="5F412D73" w14:textId="77777777" w:rsidR="008B289D" w:rsidRDefault="008B289D" w:rsidP="008B289D">
      <w:r>
        <w:rPr>
          <w:rFonts w:hint="eastAsia"/>
        </w:rPr>
        <w:t>кандидат</w:t>
      </w:r>
      <w:r>
        <w:t xml:space="preserve"> </w:t>
      </w:r>
      <w:r>
        <w:rPr>
          <w:rFonts w:hint="eastAsia"/>
        </w:rPr>
        <w:t>наук</w:t>
      </w:r>
      <w:r>
        <w:t xml:space="preserve"> </w:t>
      </w:r>
      <w:r>
        <w:rPr>
          <w:rFonts w:hint="eastAsia"/>
        </w:rPr>
        <w:t>Эргешова</w:t>
      </w:r>
      <w:r>
        <w:t xml:space="preserve"> </w:t>
      </w:r>
      <w:r>
        <w:rPr>
          <w:rFonts w:hint="eastAsia"/>
        </w:rPr>
        <w:t>Ануш</w:t>
      </w:r>
      <w:r>
        <w:t xml:space="preserve"> </w:t>
      </w:r>
      <w:r>
        <w:rPr>
          <w:rFonts w:hint="eastAsia"/>
        </w:rPr>
        <w:t>Эдуардовна</w:t>
      </w:r>
    </w:p>
    <w:p w14:paraId="627985EB" w14:textId="77777777" w:rsidR="008B289D" w:rsidRDefault="008B289D" w:rsidP="008B289D">
      <w:r>
        <w:rPr>
          <w:rFonts w:hint="eastAsia"/>
        </w:rPr>
        <w:t>ВВЕДЕНИЕ</w:t>
      </w:r>
    </w:p>
    <w:p w14:paraId="6B136CD9" w14:textId="77777777" w:rsidR="008B289D" w:rsidRDefault="008B289D" w:rsidP="008B289D"/>
    <w:p w14:paraId="6343B0EC" w14:textId="77777777" w:rsidR="008B289D" w:rsidRDefault="008B289D" w:rsidP="008B289D">
      <w:r>
        <w:rPr>
          <w:rFonts w:hint="eastAsia"/>
        </w:rPr>
        <w:t>Глава</w:t>
      </w:r>
      <w:r>
        <w:t xml:space="preserve"> 1. </w:t>
      </w:r>
      <w:r>
        <w:rPr>
          <w:rFonts w:hint="eastAsia"/>
        </w:rPr>
        <w:t>ОБЗОР</w:t>
      </w:r>
      <w:r>
        <w:t xml:space="preserve"> </w:t>
      </w:r>
      <w:r>
        <w:rPr>
          <w:rFonts w:hint="eastAsia"/>
        </w:rPr>
        <w:t>ЛИТЕРАТУРЫ</w:t>
      </w:r>
    </w:p>
    <w:p w14:paraId="36E743BF" w14:textId="77777777" w:rsidR="008B289D" w:rsidRDefault="008B289D" w:rsidP="008B289D"/>
    <w:p w14:paraId="611ED372" w14:textId="77777777" w:rsidR="008B289D" w:rsidRDefault="008B289D" w:rsidP="008B289D">
      <w:r>
        <w:t xml:space="preserve">1.1 </w:t>
      </w:r>
      <w:r>
        <w:rPr>
          <w:rFonts w:hint="eastAsia"/>
        </w:rPr>
        <w:t>Хирургические</w:t>
      </w:r>
      <w:r>
        <w:t xml:space="preserve"> </w:t>
      </w:r>
      <w:r>
        <w:rPr>
          <w:rFonts w:hint="eastAsia"/>
        </w:rPr>
        <w:t>методы</w:t>
      </w:r>
      <w:r>
        <w:t xml:space="preserve"> </w:t>
      </w:r>
      <w:r>
        <w:rPr>
          <w:rFonts w:hint="eastAsia"/>
        </w:rPr>
        <w:t>лечения</w:t>
      </w:r>
      <w:r>
        <w:t xml:space="preserve"> </w:t>
      </w:r>
      <w:r>
        <w:rPr>
          <w:rFonts w:hint="eastAsia"/>
        </w:rPr>
        <w:t>туберкулеза</w:t>
      </w:r>
      <w:r>
        <w:t xml:space="preserve"> </w:t>
      </w:r>
      <w:r>
        <w:rPr>
          <w:rFonts w:hint="eastAsia"/>
        </w:rPr>
        <w:t>легких</w:t>
      </w:r>
    </w:p>
    <w:p w14:paraId="76A2AD2E" w14:textId="77777777" w:rsidR="008B289D" w:rsidRDefault="008B289D" w:rsidP="008B289D"/>
    <w:p w14:paraId="59DAA5B6" w14:textId="77777777" w:rsidR="008B289D" w:rsidRDefault="008B289D" w:rsidP="008B289D">
      <w:r>
        <w:t xml:space="preserve">1.2 </w:t>
      </w:r>
      <w:r>
        <w:rPr>
          <w:rFonts w:hint="eastAsia"/>
        </w:rPr>
        <w:t>Функциональные</w:t>
      </w:r>
      <w:r>
        <w:t xml:space="preserve"> </w:t>
      </w:r>
      <w:r>
        <w:rPr>
          <w:rFonts w:hint="eastAsia"/>
        </w:rPr>
        <w:t>осложнения</w:t>
      </w:r>
      <w:r>
        <w:t xml:space="preserve"> </w:t>
      </w:r>
      <w:r>
        <w:rPr>
          <w:rFonts w:hint="eastAsia"/>
        </w:rPr>
        <w:t>после</w:t>
      </w:r>
      <w:r>
        <w:t xml:space="preserve"> </w:t>
      </w:r>
      <w:r>
        <w:rPr>
          <w:rFonts w:hint="eastAsia"/>
        </w:rPr>
        <w:t>пневмонэктомии</w:t>
      </w:r>
    </w:p>
    <w:p w14:paraId="34141574" w14:textId="77777777" w:rsidR="008B289D" w:rsidRDefault="008B289D" w:rsidP="008B289D"/>
    <w:p w14:paraId="0187D0EC" w14:textId="77777777" w:rsidR="008B289D" w:rsidRDefault="008B289D" w:rsidP="008B289D">
      <w:r>
        <w:t xml:space="preserve">1.3 </w:t>
      </w:r>
      <w:r>
        <w:rPr>
          <w:rFonts w:hint="eastAsia"/>
        </w:rPr>
        <w:t>Изучение</w:t>
      </w:r>
      <w:r>
        <w:t xml:space="preserve"> </w:t>
      </w:r>
      <w:r>
        <w:rPr>
          <w:rFonts w:hint="eastAsia"/>
        </w:rPr>
        <w:t>и</w:t>
      </w:r>
      <w:r>
        <w:t xml:space="preserve"> </w:t>
      </w:r>
      <w:r>
        <w:rPr>
          <w:rFonts w:hint="eastAsia"/>
        </w:rPr>
        <w:t>диагностика</w:t>
      </w:r>
      <w:r>
        <w:t xml:space="preserve"> </w:t>
      </w:r>
      <w:r>
        <w:rPr>
          <w:rFonts w:hint="eastAsia"/>
        </w:rPr>
        <w:t>легочных</w:t>
      </w:r>
      <w:r>
        <w:t xml:space="preserve"> </w:t>
      </w:r>
      <w:r>
        <w:rPr>
          <w:rFonts w:hint="eastAsia"/>
        </w:rPr>
        <w:t>медиастинальных</w:t>
      </w:r>
      <w:r>
        <w:t xml:space="preserve"> </w:t>
      </w:r>
      <w:r>
        <w:rPr>
          <w:rFonts w:hint="eastAsia"/>
        </w:rPr>
        <w:t>грыж</w:t>
      </w:r>
    </w:p>
    <w:p w14:paraId="52668FAD" w14:textId="77777777" w:rsidR="008B289D" w:rsidRDefault="008B289D" w:rsidP="008B289D"/>
    <w:p w14:paraId="43A2C48D" w14:textId="77777777" w:rsidR="008B289D" w:rsidRDefault="008B289D" w:rsidP="008B289D">
      <w:r>
        <w:t xml:space="preserve">1.4 </w:t>
      </w:r>
      <w:r>
        <w:rPr>
          <w:rFonts w:hint="eastAsia"/>
        </w:rPr>
        <w:t>Методы</w:t>
      </w:r>
      <w:r>
        <w:t xml:space="preserve"> </w:t>
      </w:r>
      <w:r>
        <w:rPr>
          <w:rFonts w:hint="eastAsia"/>
        </w:rPr>
        <w:t>лечения</w:t>
      </w:r>
      <w:r>
        <w:t xml:space="preserve"> </w:t>
      </w:r>
      <w:r>
        <w:rPr>
          <w:rFonts w:hint="eastAsia"/>
        </w:rPr>
        <w:t>легочных</w:t>
      </w:r>
      <w:r>
        <w:t xml:space="preserve"> </w:t>
      </w:r>
      <w:r>
        <w:rPr>
          <w:rFonts w:hint="eastAsia"/>
        </w:rPr>
        <w:t>медиастинальных</w:t>
      </w:r>
      <w:r>
        <w:t xml:space="preserve"> </w:t>
      </w:r>
      <w:r>
        <w:rPr>
          <w:rFonts w:hint="eastAsia"/>
        </w:rPr>
        <w:t>грыж</w:t>
      </w:r>
    </w:p>
    <w:p w14:paraId="565B3F52" w14:textId="77777777" w:rsidR="008B289D" w:rsidRDefault="008B289D" w:rsidP="008B289D"/>
    <w:p w14:paraId="05990E6D" w14:textId="77777777" w:rsidR="008B289D" w:rsidRDefault="008B289D" w:rsidP="008B289D">
      <w:r>
        <w:rPr>
          <w:rFonts w:hint="eastAsia"/>
        </w:rPr>
        <w:t>Выводы</w:t>
      </w:r>
      <w:r>
        <w:t xml:space="preserve"> </w:t>
      </w:r>
      <w:r>
        <w:rPr>
          <w:rFonts w:hint="eastAsia"/>
        </w:rPr>
        <w:t>по</w:t>
      </w:r>
      <w:r>
        <w:t xml:space="preserve"> </w:t>
      </w:r>
      <w:r>
        <w:rPr>
          <w:rFonts w:hint="eastAsia"/>
        </w:rPr>
        <w:t>главе</w:t>
      </w:r>
    </w:p>
    <w:p w14:paraId="5BCB12B5" w14:textId="77777777" w:rsidR="008B289D" w:rsidRDefault="008B289D" w:rsidP="008B289D"/>
    <w:p w14:paraId="1899A2EA" w14:textId="77777777" w:rsidR="008B289D" w:rsidRDefault="008B289D" w:rsidP="008B289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ХАРАКТЕРИСТИКА</w:t>
      </w:r>
      <w:r>
        <w:t xml:space="preserve"> </w:t>
      </w:r>
      <w:r>
        <w:rPr>
          <w:rFonts w:hint="eastAsia"/>
        </w:rPr>
        <w:t>ГРУПП</w:t>
      </w:r>
      <w:r>
        <w:t xml:space="preserve"> </w:t>
      </w:r>
      <w:r>
        <w:rPr>
          <w:rFonts w:hint="eastAsia"/>
        </w:rPr>
        <w:t>СРАВНЕНИЯ</w:t>
      </w:r>
    </w:p>
    <w:p w14:paraId="590BB9D5" w14:textId="77777777" w:rsidR="008B289D" w:rsidRDefault="008B289D" w:rsidP="008B289D"/>
    <w:p w14:paraId="31E4FD84" w14:textId="77777777" w:rsidR="008B289D" w:rsidRDefault="008B289D" w:rsidP="008B289D">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38DE8253" w14:textId="77777777" w:rsidR="008B289D" w:rsidRDefault="008B289D" w:rsidP="008B289D"/>
    <w:p w14:paraId="4B3A8E08" w14:textId="77777777" w:rsidR="008B289D" w:rsidRDefault="008B289D" w:rsidP="008B289D">
      <w:r>
        <w:t xml:space="preserve">2.2 </w:t>
      </w:r>
      <w:r>
        <w:rPr>
          <w:rFonts w:hint="eastAsia"/>
        </w:rPr>
        <w:t>Методы</w:t>
      </w:r>
      <w:r>
        <w:t xml:space="preserve"> </w:t>
      </w:r>
      <w:r>
        <w:rPr>
          <w:rFonts w:hint="eastAsia"/>
        </w:rPr>
        <w:t>обследования</w:t>
      </w:r>
      <w:r>
        <w:t xml:space="preserve"> </w:t>
      </w:r>
      <w:r>
        <w:rPr>
          <w:rFonts w:hint="eastAsia"/>
        </w:rPr>
        <w:t>больных</w:t>
      </w:r>
      <w:r>
        <w:t xml:space="preserve"> </w:t>
      </w:r>
      <w:r>
        <w:rPr>
          <w:rFonts w:hint="eastAsia"/>
        </w:rPr>
        <w:t>в</w:t>
      </w:r>
      <w:r>
        <w:t xml:space="preserve"> </w:t>
      </w:r>
      <w:r>
        <w:rPr>
          <w:rFonts w:hint="eastAsia"/>
        </w:rPr>
        <w:t>сравниваемых</w:t>
      </w:r>
      <w:r>
        <w:t xml:space="preserve"> </w:t>
      </w:r>
      <w:r>
        <w:rPr>
          <w:rFonts w:hint="eastAsia"/>
        </w:rPr>
        <w:t>группах</w:t>
      </w:r>
    </w:p>
    <w:p w14:paraId="2067A79E" w14:textId="77777777" w:rsidR="008B289D" w:rsidRDefault="008B289D" w:rsidP="008B289D"/>
    <w:p w14:paraId="439622A7" w14:textId="77777777" w:rsidR="008B289D" w:rsidRDefault="008B289D" w:rsidP="008B289D">
      <w:r>
        <w:t xml:space="preserve">2.2.1 </w:t>
      </w:r>
      <w:r>
        <w:rPr>
          <w:rFonts w:hint="eastAsia"/>
        </w:rPr>
        <w:t>Клинико</w:t>
      </w:r>
      <w:r>
        <w:t>-</w:t>
      </w:r>
      <w:r>
        <w:rPr>
          <w:rFonts w:hint="eastAsia"/>
        </w:rPr>
        <w:t>анамнестические</w:t>
      </w:r>
      <w:r>
        <w:t xml:space="preserve"> </w:t>
      </w:r>
      <w:r>
        <w:rPr>
          <w:rFonts w:hint="eastAsia"/>
        </w:rPr>
        <w:t>данные</w:t>
      </w:r>
    </w:p>
    <w:p w14:paraId="71BC3ABB" w14:textId="77777777" w:rsidR="008B289D" w:rsidRDefault="008B289D" w:rsidP="008B289D"/>
    <w:p w14:paraId="5D25FE82" w14:textId="77777777" w:rsidR="008B289D" w:rsidRDefault="008B289D" w:rsidP="008B289D">
      <w:r>
        <w:t xml:space="preserve">2.2.2 </w:t>
      </w:r>
      <w:r>
        <w:rPr>
          <w:rFonts w:hint="eastAsia"/>
        </w:rPr>
        <w:t>Лучевые</w:t>
      </w:r>
      <w:r>
        <w:t xml:space="preserve"> </w:t>
      </w:r>
      <w:r>
        <w:rPr>
          <w:rFonts w:hint="eastAsia"/>
        </w:rPr>
        <w:t>методы</w:t>
      </w:r>
    </w:p>
    <w:p w14:paraId="15A1B4B2" w14:textId="77777777" w:rsidR="008B289D" w:rsidRDefault="008B289D" w:rsidP="008B289D"/>
    <w:p w14:paraId="779DC09D" w14:textId="77777777" w:rsidR="008B289D" w:rsidRDefault="008B289D" w:rsidP="008B289D">
      <w:r>
        <w:lastRenderedPageBreak/>
        <w:t xml:space="preserve">2.2.3 </w:t>
      </w:r>
      <w:r>
        <w:rPr>
          <w:rFonts w:hint="eastAsia"/>
        </w:rPr>
        <w:t>Инструментальные</w:t>
      </w:r>
      <w:r>
        <w:t xml:space="preserve"> </w:t>
      </w:r>
      <w:r>
        <w:rPr>
          <w:rFonts w:hint="eastAsia"/>
        </w:rPr>
        <w:t>методы</w:t>
      </w:r>
    </w:p>
    <w:p w14:paraId="79F350D3" w14:textId="77777777" w:rsidR="008B289D" w:rsidRDefault="008B289D" w:rsidP="008B289D"/>
    <w:p w14:paraId="0670B05B" w14:textId="77777777" w:rsidR="008B289D" w:rsidRDefault="008B289D" w:rsidP="008B289D">
      <w:r>
        <w:t xml:space="preserve">2.2.4 </w:t>
      </w:r>
      <w:r>
        <w:rPr>
          <w:rFonts w:hint="eastAsia"/>
        </w:rPr>
        <w:t>Функциональные</w:t>
      </w:r>
      <w:r>
        <w:t xml:space="preserve"> </w:t>
      </w:r>
      <w:r>
        <w:rPr>
          <w:rFonts w:hint="eastAsia"/>
        </w:rPr>
        <w:t>методы</w:t>
      </w:r>
    </w:p>
    <w:p w14:paraId="2C2A56B8" w14:textId="77777777" w:rsidR="008B289D" w:rsidRDefault="008B289D" w:rsidP="008B289D"/>
    <w:p w14:paraId="6F4DAB81" w14:textId="77777777" w:rsidR="008B289D" w:rsidRDefault="008B289D" w:rsidP="008B289D">
      <w:r>
        <w:t xml:space="preserve">2.2.5 </w:t>
      </w:r>
      <w:r>
        <w:rPr>
          <w:rFonts w:hint="eastAsia"/>
        </w:rPr>
        <w:t>Микробиологические</w:t>
      </w:r>
      <w:r>
        <w:t xml:space="preserve"> </w:t>
      </w:r>
      <w:r>
        <w:rPr>
          <w:rFonts w:hint="eastAsia"/>
        </w:rPr>
        <w:t>методы</w:t>
      </w:r>
    </w:p>
    <w:p w14:paraId="11B96BD4" w14:textId="77777777" w:rsidR="008B289D" w:rsidRDefault="008B289D" w:rsidP="008B289D"/>
    <w:p w14:paraId="116A5027" w14:textId="77777777" w:rsidR="008B289D" w:rsidRDefault="008B289D" w:rsidP="008B289D">
      <w:r>
        <w:t xml:space="preserve">2.2.6 </w:t>
      </w:r>
      <w:r>
        <w:rPr>
          <w:rFonts w:hint="eastAsia"/>
        </w:rPr>
        <w:t>Лабораторные</w:t>
      </w:r>
      <w:r>
        <w:t xml:space="preserve"> </w:t>
      </w:r>
      <w:r>
        <w:rPr>
          <w:rFonts w:hint="eastAsia"/>
        </w:rPr>
        <w:t>методы</w:t>
      </w:r>
      <w:r>
        <w:t xml:space="preserve"> </w:t>
      </w:r>
      <w:r>
        <w:rPr>
          <w:rFonts w:hint="eastAsia"/>
        </w:rPr>
        <w:t>исследования</w:t>
      </w:r>
    </w:p>
    <w:p w14:paraId="36919B1F" w14:textId="77777777" w:rsidR="008B289D" w:rsidRDefault="008B289D" w:rsidP="008B289D"/>
    <w:p w14:paraId="0AF8BB86" w14:textId="77777777" w:rsidR="008B289D" w:rsidRDefault="008B289D" w:rsidP="008B289D">
      <w:r>
        <w:t xml:space="preserve">2.3 </w:t>
      </w:r>
      <w:r>
        <w:rPr>
          <w:rFonts w:hint="eastAsia"/>
        </w:rPr>
        <w:t>Предоперационная</w:t>
      </w:r>
      <w:r>
        <w:t xml:space="preserve"> </w:t>
      </w:r>
      <w:r>
        <w:rPr>
          <w:rFonts w:hint="eastAsia"/>
        </w:rPr>
        <w:t>подготовка</w:t>
      </w:r>
      <w:r>
        <w:t xml:space="preserve"> </w:t>
      </w:r>
      <w:r>
        <w:rPr>
          <w:rFonts w:hint="eastAsia"/>
        </w:rPr>
        <w:t>больных</w:t>
      </w:r>
    </w:p>
    <w:p w14:paraId="033EAD32" w14:textId="77777777" w:rsidR="008B289D" w:rsidRDefault="008B289D" w:rsidP="008B289D"/>
    <w:p w14:paraId="1686FC68" w14:textId="77777777" w:rsidR="008B289D" w:rsidRDefault="008B289D" w:rsidP="008B289D">
      <w:r>
        <w:t xml:space="preserve">2.4 </w:t>
      </w:r>
      <w:r>
        <w:rPr>
          <w:rFonts w:hint="eastAsia"/>
        </w:rPr>
        <w:t>Описание</w:t>
      </w:r>
      <w:r>
        <w:t xml:space="preserve"> </w:t>
      </w:r>
      <w:r>
        <w:rPr>
          <w:rFonts w:hint="eastAsia"/>
        </w:rPr>
        <w:t>операции</w:t>
      </w:r>
      <w:r>
        <w:t xml:space="preserve"> </w:t>
      </w:r>
      <w:r>
        <w:rPr>
          <w:rFonts w:hint="eastAsia"/>
        </w:rPr>
        <w:t>и</w:t>
      </w:r>
      <w:r>
        <w:t xml:space="preserve"> </w:t>
      </w:r>
      <w:r>
        <w:rPr>
          <w:rFonts w:hint="eastAsia"/>
        </w:rPr>
        <w:t>послеоперационное</w:t>
      </w:r>
      <w:r>
        <w:t xml:space="preserve"> </w:t>
      </w:r>
      <w:r>
        <w:rPr>
          <w:rFonts w:hint="eastAsia"/>
        </w:rPr>
        <w:t>ведение</w:t>
      </w:r>
      <w:r>
        <w:t xml:space="preserve"> </w:t>
      </w:r>
      <w:r>
        <w:rPr>
          <w:rFonts w:hint="eastAsia"/>
        </w:rPr>
        <w:t>больных</w:t>
      </w:r>
    </w:p>
    <w:p w14:paraId="538DDFD3" w14:textId="77777777" w:rsidR="008B289D" w:rsidRDefault="008B289D" w:rsidP="008B289D"/>
    <w:p w14:paraId="04D07B6C" w14:textId="77777777" w:rsidR="008B289D" w:rsidRDefault="008B289D" w:rsidP="008B289D">
      <w:r>
        <w:t xml:space="preserve">2.5 </w:t>
      </w:r>
      <w:r>
        <w:rPr>
          <w:rFonts w:hint="eastAsia"/>
        </w:rPr>
        <w:t>Оценка</w:t>
      </w:r>
      <w:r>
        <w:t xml:space="preserve"> </w:t>
      </w:r>
      <w:r>
        <w:rPr>
          <w:rFonts w:hint="eastAsia"/>
        </w:rPr>
        <w:t>результатов</w:t>
      </w:r>
      <w:r>
        <w:t xml:space="preserve"> </w:t>
      </w:r>
      <w:r>
        <w:rPr>
          <w:rFonts w:hint="eastAsia"/>
        </w:rPr>
        <w:t>исследования</w:t>
      </w:r>
    </w:p>
    <w:p w14:paraId="4D1B8293" w14:textId="77777777" w:rsidR="008B289D" w:rsidRDefault="008B289D" w:rsidP="008B289D"/>
    <w:p w14:paraId="336D1EEA" w14:textId="77777777" w:rsidR="008B289D" w:rsidRDefault="008B289D" w:rsidP="008B289D">
      <w:r>
        <w:t xml:space="preserve">2.6 </w:t>
      </w:r>
      <w:r>
        <w:rPr>
          <w:rFonts w:hint="eastAsia"/>
        </w:rPr>
        <w:t>Характеристика</w:t>
      </w:r>
      <w:r>
        <w:t xml:space="preserve"> </w:t>
      </w:r>
      <w:r>
        <w:rPr>
          <w:rFonts w:hint="eastAsia"/>
        </w:rPr>
        <w:t>групп</w:t>
      </w:r>
      <w:r>
        <w:t xml:space="preserve"> </w:t>
      </w:r>
      <w:r>
        <w:rPr>
          <w:rFonts w:hint="eastAsia"/>
        </w:rPr>
        <w:t>сравнения</w:t>
      </w:r>
    </w:p>
    <w:p w14:paraId="7C47C4DB" w14:textId="77777777" w:rsidR="008B289D" w:rsidRDefault="008B289D" w:rsidP="008B289D"/>
    <w:p w14:paraId="6857FB32" w14:textId="77777777" w:rsidR="008B289D" w:rsidRDefault="008B289D" w:rsidP="008B289D">
      <w:r>
        <w:rPr>
          <w:rFonts w:hint="eastAsia"/>
        </w:rPr>
        <w:t>Глава</w:t>
      </w:r>
      <w:r>
        <w:t xml:space="preserve"> 3. </w:t>
      </w:r>
      <w:r>
        <w:rPr>
          <w:rFonts w:hint="eastAsia"/>
        </w:rPr>
        <w:t>ХАРАКТЕРИСТИКА</w:t>
      </w:r>
      <w:r>
        <w:t xml:space="preserve"> </w:t>
      </w:r>
      <w:r>
        <w:rPr>
          <w:rFonts w:hint="eastAsia"/>
        </w:rPr>
        <w:t>ИНТРАОПЕРАЦИОННОГО</w:t>
      </w:r>
      <w:r>
        <w:t xml:space="preserve"> </w:t>
      </w:r>
      <w:r>
        <w:rPr>
          <w:rFonts w:hint="eastAsia"/>
        </w:rPr>
        <w:t>ПЕРИОДА</w:t>
      </w:r>
      <w:r>
        <w:t xml:space="preserve">. </w:t>
      </w:r>
      <w:r>
        <w:rPr>
          <w:rFonts w:hint="eastAsia"/>
        </w:rPr>
        <w:t>РЕЗУЛЬТАТЫ</w:t>
      </w:r>
      <w:r>
        <w:t xml:space="preserve"> </w:t>
      </w:r>
      <w:r>
        <w:rPr>
          <w:rFonts w:hint="eastAsia"/>
        </w:rPr>
        <w:t>ПРИМЕНЕНИЯ</w:t>
      </w:r>
      <w:r>
        <w:t xml:space="preserve"> </w:t>
      </w:r>
      <w:r>
        <w:rPr>
          <w:rFonts w:hint="eastAsia"/>
        </w:rPr>
        <w:t>ПЛАСТИКИ</w:t>
      </w:r>
      <w:r>
        <w:t xml:space="preserve"> </w:t>
      </w:r>
      <w:r>
        <w:rPr>
          <w:rFonts w:hint="eastAsia"/>
        </w:rPr>
        <w:t>ПЕРЕДНЕГО</w:t>
      </w:r>
      <w:r>
        <w:t xml:space="preserve"> </w:t>
      </w:r>
      <w:r>
        <w:rPr>
          <w:rFonts w:hint="eastAsia"/>
        </w:rPr>
        <w:t>СРЕДОСТЕНИЯ</w:t>
      </w:r>
      <w:r>
        <w:t xml:space="preserve"> </w:t>
      </w:r>
      <w:r>
        <w:rPr>
          <w:rFonts w:hint="eastAsia"/>
        </w:rPr>
        <w:t>ПРИ</w:t>
      </w:r>
      <w:r>
        <w:t xml:space="preserve"> </w:t>
      </w:r>
      <w:r>
        <w:rPr>
          <w:rFonts w:hint="eastAsia"/>
        </w:rPr>
        <w:t>ПНЕВМОНЭКТОМИИ</w:t>
      </w:r>
      <w:r>
        <w:t xml:space="preserve">, </w:t>
      </w:r>
      <w:r>
        <w:rPr>
          <w:rFonts w:hint="eastAsia"/>
        </w:rPr>
        <w:t>ПОЛУЧЕННЫЕ</w:t>
      </w:r>
      <w:r>
        <w:t xml:space="preserve"> </w:t>
      </w:r>
      <w:r>
        <w:rPr>
          <w:rFonts w:hint="eastAsia"/>
        </w:rPr>
        <w:t>ПО</w:t>
      </w:r>
      <w:r>
        <w:t xml:space="preserve"> </w:t>
      </w:r>
      <w:r>
        <w:rPr>
          <w:rFonts w:hint="eastAsia"/>
        </w:rPr>
        <w:t>ДАННЫМ</w:t>
      </w:r>
      <w:r>
        <w:t xml:space="preserve"> </w:t>
      </w:r>
      <w:r>
        <w:rPr>
          <w:rFonts w:hint="eastAsia"/>
        </w:rPr>
        <w:t>ЛУЧЕВЫХ</w:t>
      </w:r>
      <w:r>
        <w:t xml:space="preserve"> </w:t>
      </w:r>
      <w:r>
        <w:rPr>
          <w:rFonts w:hint="eastAsia"/>
        </w:rPr>
        <w:t>МЕТОДОВ</w:t>
      </w:r>
      <w:r>
        <w:t xml:space="preserve"> </w:t>
      </w:r>
      <w:r>
        <w:rPr>
          <w:rFonts w:hint="eastAsia"/>
        </w:rPr>
        <w:t>ДИАГНОСТИ</w:t>
      </w:r>
    </w:p>
    <w:p w14:paraId="124C8DE6" w14:textId="77777777" w:rsidR="008B289D" w:rsidRDefault="008B289D" w:rsidP="008B289D"/>
    <w:p w14:paraId="1DEC7724" w14:textId="77777777" w:rsidR="008B289D" w:rsidRDefault="008B289D" w:rsidP="008B289D">
      <w:r>
        <w:t xml:space="preserve">3.1 </w:t>
      </w:r>
      <w:r>
        <w:rPr>
          <w:rFonts w:hint="eastAsia"/>
        </w:rPr>
        <w:t>Характеристика</w:t>
      </w:r>
      <w:r>
        <w:t xml:space="preserve"> </w:t>
      </w:r>
      <w:r>
        <w:rPr>
          <w:rFonts w:hint="eastAsia"/>
        </w:rPr>
        <w:t>интраоперационного</w:t>
      </w:r>
      <w:r>
        <w:t xml:space="preserve"> </w:t>
      </w:r>
      <w:r>
        <w:rPr>
          <w:rFonts w:hint="eastAsia"/>
        </w:rPr>
        <w:t>периода</w:t>
      </w:r>
    </w:p>
    <w:p w14:paraId="13A3579A" w14:textId="77777777" w:rsidR="008B289D" w:rsidRDefault="008B289D" w:rsidP="008B289D"/>
    <w:p w14:paraId="7C647945" w14:textId="77777777" w:rsidR="008B289D" w:rsidRDefault="008B289D" w:rsidP="008B289D">
      <w:r>
        <w:t xml:space="preserve">3.2 </w:t>
      </w:r>
      <w:r>
        <w:rPr>
          <w:rFonts w:hint="eastAsia"/>
        </w:rPr>
        <w:t>Динамика</w:t>
      </w:r>
      <w:r>
        <w:t xml:space="preserve"> </w:t>
      </w:r>
      <w:r>
        <w:rPr>
          <w:rFonts w:hint="eastAsia"/>
        </w:rPr>
        <w:t>рентгенологической</w:t>
      </w:r>
      <w:r>
        <w:t xml:space="preserve"> </w:t>
      </w:r>
      <w:r>
        <w:rPr>
          <w:rFonts w:hint="eastAsia"/>
        </w:rPr>
        <w:t>картины</w:t>
      </w:r>
      <w:r>
        <w:t xml:space="preserve"> </w:t>
      </w:r>
      <w:r>
        <w:rPr>
          <w:rFonts w:hint="eastAsia"/>
        </w:rPr>
        <w:t>легких</w:t>
      </w:r>
      <w:r>
        <w:t xml:space="preserve"> </w:t>
      </w:r>
      <w:r>
        <w:rPr>
          <w:rFonts w:hint="eastAsia"/>
        </w:rPr>
        <w:t>у</w:t>
      </w:r>
      <w:r>
        <w:t xml:space="preserve"> </w:t>
      </w:r>
      <w:r>
        <w:rPr>
          <w:rFonts w:hint="eastAsia"/>
        </w:rPr>
        <w:t>больных</w:t>
      </w:r>
      <w:r>
        <w:t xml:space="preserve"> </w:t>
      </w:r>
      <w:r>
        <w:rPr>
          <w:rFonts w:hint="eastAsia"/>
        </w:rPr>
        <w:t>сравниваемых</w:t>
      </w:r>
      <w:r>
        <w:t xml:space="preserve"> </w:t>
      </w:r>
      <w:r>
        <w:rPr>
          <w:rFonts w:hint="eastAsia"/>
        </w:rPr>
        <w:t>групп</w:t>
      </w:r>
      <w:r>
        <w:t xml:space="preserve"> </w:t>
      </w:r>
      <w:r>
        <w:rPr>
          <w:rFonts w:hint="eastAsia"/>
        </w:rPr>
        <w:t>в</w:t>
      </w:r>
      <w:r>
        <w:t xml:space="preserve"> </w:t>
      </w:r>
      <w:r>
        <w:rPr>
          <w:rFonts w:hint="eastAsia"/>
        </w:rPr>
        <w:t>до</w:t>
      </w:r>
      <w:r>
        <w:t xml:space="preserve">- </w:t>
      </w:r>
      <w:r>
        <w:rPr>
          <w:rFonts w:hint="eastAsia"/>
        </w:rPr>
        <w:t>и</w:t>
      </w:r>
      <w:r>
        <w:t xml:space="preserve"> </w:t>
      </w:r>
      <w:r>
        <w:rPr>
          <w:rFonts w:hint="eastAsia"/>
        </w:rPr>
        <w:t>послеоперационном</w:t>
      </w:r>
      <w:r>
        <w:t xml:space="preserve"> </w:t>
      </w:r>
      <w:r>
        <w:rPr>
          <w:rFonts w:hint="eastAsia"/>
        </w:rPr>
        <w:t>периодах</w:t>
      </w:r>
    </w:p>
    <w:p w14:paraId="358D5376" w14:textId="77777777" w:rsidR="008B289D" w:rsidRDefault="008B289D" w:rsidP="008B289D"/>
    <w:p w14:paraId="09C7B867" w14:textId="77777777" w:rsidR="008B289D" w:rsidRDefault="008B289D" w:rsidP="008B289D">
      <w:r>
        <w:t xml:space="preserve">3.3 </w:t>
      </w:r>
      <w:r>
        <w:rPr>
          <w:rFonts w:hint="eastAsia"/>
        </w:rPr>
        <w:t>Изучение</w:t>
      </w:r>
      <w:r>
        <w:t xml:space="preserve"> </w:t>
      </w:r>
      <w:r>
        <w:rPr>
          <w:rFonts w:hint="eastAsia"/>
        </w:rPr>
        <w:t>легочного</w:t>
      </w:r>
      <w:r>
        <w:t xml:space="preserve"> </w:t>
      </w:r>
      <w:r>
        <w:rPr>
          <w:rFonts w:hint="eastAsia"/>
        </w:rPr>
        <w:t>кровотока</w:t>
      </w:r>
      <w:r>
        <w:t xml:space="preserve"> </w:t>
      </w:r>
      <w:r>
        <w:rPr>
          <w:rFonts w:hint="eastAsia"/>
        </w:rPr>
        <w:t>у</w:t>
      </w:r>
      <w:r>
        <w:t xml:space="preserve"> </w:t>
      </w:r>
      <w:r>
        <w:rPr>
          <w:rFonts w:hint="eastAsia"/>
        </w:rPr>
        <w:t>больных</w:t>
      </w:r>
      <w:r>
        <w:t xml:space="preserve"> </w:t>
      </w:r>
      <w:r>
        <w:rPr>
          <w:rFonts w:hint="eastAsia"/>
        </w:rPr>
        <w:t>сравниваемых</w:t>
      </w:r>
      <w:r>
        <w:t xml:space="preserve"> </w:t>
      </w:r>
      <w:r>
        <w:rPr>
          <w:rFonts w:hint="eastAsia"/>
        </w:rPr>
        <w:t>групп</w:t>
      </w:r>
      <w:r>
        <w:t xml:space="preserve"> </w:t>
      </w:r>
      <w:r>
        <w:rPr>
          <w:rFonts w:hint="eastAsia"/>
        </w:rPr>
        <w:t>в</w:t>
      </w:r>
      <w:r>
        <w:t xml:space="preserve"> </w:t>
      </w:r>
      <w:r>
        <w:rPr>
          <w:rFonts w:hint="eastAsia"/>
        </w:rPr>
        <w:t>до</w:t>
      </w:r>
      <w:r>
        <w:t xml:space="preserve">- </w:t>
      </w:r>
      <w:r>
        <w:rPr>
          <w:rFonts w:hint="eastAsia"/>
        </w:rPr>
        <w:t>и</w:t>
      </w:r>
      <w:r>
        <w:t xml:space="preserve"> </w:t>
      </w:r>
      <w:r>
        <w:rPr>
          <w:rFonts w:hint="eastAsia"/>
        </w:rPr>
        <w:t>послеоперационном</w:t>
      </w:r>
      <w:r>
        <w:t xml:space="preserve"> </w:t>
      </w:r>
      <w:r>
        <w:rPr>
          <w:rFonts w:hint="eastAsia"/>
        </w:rPr>
        <w:t>периодах</w:t>
      </w:r>
      <w:r>
        <w:t xml:space="preserve"> </w:t>
      </w:r>
      <w:r>
        <w:rPr>
          <w:rFonts w:hint="eastAsia"/>
        </w:rPr>
        <w:t>с</w:t>
      </w:r>
      <w:r>
        <w:t xml:space="preserve"> </w:t>
      </w:r>
      <w:r>
        <w:rPr>
          <w:rFonts w:hint="eastAsia"/>
        </w:rPr>
        <w:t>помощью</w:t>
      </w:r>
      <w:r>
        <w:t xml:space="preserve"> </w:t>
      </w:r>
      <w:r>
        <w:rPr>
          <w:rFonts w:hint="eastAsia"/>
        </w:rPr>
        <w:t>перфузионной</w:t>
      </w:r>
      <w:r>
        <w:t xml:space="preserve"> </w:t>
      </w:r>
      <w:r>
        <w:rPr>
          <w:rFonts w:hint="eastAsia"/>
        </w:rPr>
        <w:t>пневмосцинтиграфии</w:t>
      </w:r>
    </w:p>
    <w:p w14:paraId="4DF9F56C" w14:textId="77777777" w:rsidR="008B289D" w:rsidRDefault="008B289D" w:rsidP="008B289D"/>
    <w:p w14:paraId="09491E4F" w14:textId="77777777" w:rsidR="008B289D" w:rsidRDefault="008B289D" w:rsidP="008B289D">
      <w:r>
        <w:rPr>
          <w:rFonts w:hint="eastAsia"/>
        </w:rPr>
        <w:t>Выводы</w:t>
      </w:r>
      <w:r>
        <w:t xml:space="preserve"> </w:t>
      </w:r>
      <w:r>
        <w:rPr>
          <w:rFonts w:hint="eastAsia"/>
        </w:rPr>
        <w:t>по</w:t>
      </w:r>
      <w:r>
        <w:t xml:space="preserve"> </w:t>
      </w:r>
      <w:r>
        <w:rPr>
          <w:rFonts w:hint="eastAsia"/>
        </w:rPr>
        <w:t>главе</w:t>
      </w:r>
    </w:p>
    <w:p w14:paraId="551C69A8" w14:textId="77777777" w:rsidR="008B289D" w:rsidRDefault="008B289D" w:rsidP="008B289D"/>
    <w:p w14:paraId="3E0E2B45" w14:textId="77777777" w:rsidR="008B289D" w:rsidRDefault="008B289D" w:rsidP="008B289D">
      <w:r>
        <w:rPr>
          <w:rFonts w:hint="eastAsia"/>
        </w:rPr>
        <w:t>Клинический</w:t>
      </w:r>
      <w:r>
        <w:t xml:space="preserve"> </w:t>
      </w:r>
      <w:r>
        <w:rPr>
          <w:rFonts w:hint="eastAsia"/>
        </w:rPr>
        <w:t>пример</w:t>
      </w:r>
    </w:p>
    <w:p w14:paraId="409EDCB8" w14:textId="77777777" w:rsidR="008B289D" w:rsidRDefault="008B289D" w:rsidP="008B289D"/>
    <w:p w14:paraId="298652D7" w14:textId="77777777" w:rsidR="008B289D" w:rsidRDefault="008B289D" w:rsidP="008B289D">
      <w:r>
        <w:rPr>
          <w:rFonts w:hint="eastAsia"/>
        </w:rPr>
        <w:t>Глава</w:t>
      </w:r>
      <w:r>
        <w:t xml:space="preserve"> 4. </w:t>
      </w:r>
      <w:r>
        <w:rPr>
          <w:rFonts w:hint="eastAsia"/>
        </w:rPr>
        <w:t>ФУНКЦИОНАЛЬНЫЕ</w:t>
      </w:r>
      <w:r>
        <w:t xml:space="preserve"> </w:t>
      </w:r>
      <w:r>
        <w:rPr>
          <w:rFonts w:hint="eastAsia"/>
        </w:rPr>
        <w:t>ПОКАЗАТЕЛИ</w:t>
      </w:r>
      <w:r>
        <w:t xml:space="preserve"> </w:t>
      </w:r>
      <w:r>
        <w:rPr>
          <w:rFonts w:hint="eastAsia"/>
        </w:rPr>
        <w:t>ПОСЛЕ</w:t>
      </w:r>
      <w:r>
        <w:t xml:space="preserve"> </w:t>
      </w:r>
      <w:r>
        <w:rPr>
          <w:rFonts w:hint="eastAsia"/>
        </w:rPr>
        <w:t>ПРИМЕНЕНИЯ</w:t>
      </w:r>
      <w:r>
        <w:t xml:space="preserve"> </w:t>
      </w:r>
      <w:r>
        <w:rPr>
          <w:rFonts w:hint="eastAsia"/>
        </w:rPr>
        <w:t>ПЛАСТИКИ</w:t>
      </w:r>
      <w:r>
        <w:t xml:space="preserve"> </w:t>
      </w:r>
      <w:r>
        <w:rPr>
          <w:rFonts w:hint="eastAsia"/>
        </w:rPr>
        <w:t>ПЕРЕДНЕГО</w:t>
      </w:r>
      <w:r>
        <w:t xml:space="preserve"> </w:t>
      </w:r>
      <w:r>
        <w:rPr>
          <w:rFonts w:hint="eastAsia"/>
        </w:rPr>
        <w:t>СРЕДОСТЕНИЯ</w:t>
      </w:r>
      <w:r>
        <w:t xml:space="preserve"> </w:t>
      </w:r>
      <w:r>
        <w:rPr>
          <w:rFonts w:hint="eastAsia"/>
        </w:rPr>
        <w:t>ПРИ</w:t>
      </w:r>
      <w:r>
        <w:t xml:space="preserve"> </w:t>
      </w:r>
      <w:r>
        <w:rPr>
          <w:rFonts w:hint="eastAsia"/>
        </w:rPr>
        <w:t>ПНЕВМОНЭКТОМИИ</w:t>
      </w:r>
    </w:p>
    <w:p w14:paraId="2124CD56" w14:textId="77777777" w:rsidR="008B289D" w:rsidRDefault="008B289D" w:rsidP="008B289D"/>
    <w:p w14:paraId="1BE61DCF" w14:textId="77777777" w:rsidR="008B289D" w:rsidRDefault="008B289D" w:rsidP="008B289D">
      <w:r>
        <w:t xml:space="preserve">4.1 </w:t>
      </w:r>
      <w:r>
        <w:rPr>
          <w:rFonts w:hint="eastAsia"/>
        </w:rPr>
        <w:t>Оценка</w:t>
      </w:r>
      <w:r>
        <w:t xml:space="preserve"> </w:t>
      </w:r>
      <w:r>
        <w:rPr>
          <w:rFonts w:hint="eastAsia"/>
        </w:rPr>
        <w:t>степени</w:t>
      </w:r>
      <w:r>
        <w:t xml:space="preserve"> </w:t>
      </w:r>
      <w:r>
        <w:rPr>
          <w:rFonts w:hint="eastAsia"/>
        </w:rPr>
        <w:t>одышки</w:t>
      </w:r>
      <w:r>
        <w:t xml:space="preserve"> </w:t>
      </w:r>
      <w:r>
        <w:rPr>
          <w:rFonts w:hint="eastAsia"/>
        </w:rPr>
        <w:t>у</w:t>
      </w:r>
      <w:r>
        <w:t xml:space="preserve"> </w:t>
      </w:r>
      <w:r>
        <w:rPr>
          <w:rFonts w:hint="eastAsia"/>
        </w:rPr>
        <w:t>больных</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w:t>
      </w:r>
      <w:r>
        <w:t xml:space="preserve"> </w:t>
      </w:r>
      <w:r>
        <w:rPr>
          <w:rFonts w:hint="eastAsia"/>
        </w:rPr>
        <w:t>в</w:t>
      </w:r>
      <w:r>
        <w:t xml:space="preserve"> </w:t>
      </w:r>
      <w:r>
        <w:rPr>
          <w:rFonts w:hint="eastAsia"/>
        </w:rPr>
        <w:t>до</w:t>
      </w:r>
      <w:r>
        <w:t xml:space="preserve">- </w:t>
      </w:r>
      <w:r>
        <w:rPr>
          <w:rFonts w:hint="eastAsia"/>
        </w:rPr>
        <w:t>и</w:t>
      </w:r>
      <w:r>
        <w:t xml:space="preserve"> </w:t>
      </w:r>
      <w:r>
        <w:rPr>
          <w:rFonts w:hint="eastAsia"/>
        </w:rPr>
        <w:t>послеоперационном</w:t>
      </w:r>
      <w:r>
        <w:t xml:space="preserve"> </w:t>
      </w:r>
      <w:r>
        <w:rPr>
          <w:rFonts w:hint="eastAsia"/>
        </w:rPr>
        <w:t>периодах</w:t>
      </w:r>
    </w:p>
    <w:p w14:paraId="66123F33" w14:textId="77777777" w:rsidR="008B289D" w:rsidRDefault="008B289D" w:rsidP="008B289D"/>
    <w:p w14:paraId="650F7FC9" w14:textId="77777777" w:rsidR="008B289D" w:rsidRDefault="008B289D" w:rsidP="008B289D">
      <w:r>
        <w:t xml:space="preserve">4.2 </w:t>
      </w:r>
      <w:r>
        <w:rPr>
          <w:rFonts w:hint="eastAsia"/>
        </w:rPr>
        <w:t>Изучение</w:t>
      </w:r>
      <w:r>
        <w:t xml:space="preserve"> </w:t>
      </w:r>
      <w:r>
        <w:rPr>
          <w:rFonts w:hint="eastAsia"/>
        </w:rPr>
        <w:t>динамики</w:t>
      </w:r>
      <w:r>
        <w:t xml:space="preserve"> </w:t>
      </w:r>
      <w:r>
        <w:rPr>
          <w:rFonts w:hint="eastAsia"/>
        </w:rPr>
        <w:t>респираторной</w:t>
      </w:r>
      <w:r>
        <w:t xml:space="preserve"> </w:t>
      </w:r>
      <w:r>
        <w:rPr>
          <w:rFonts w:hint="eastAsia"/>
        </w:rPr>
        <w:t>функции</w:t>
      </w:r>
      <w:r>
        <w:t xml:space="preserve"> </w:t>
      </w:r>
      <w:r>
        <w:rPr>
          <w:rFonts w:hint="eastAsia"/>
        </w:rPr>
        <w:t>и</w:t>
      </w:r>
      <w:r>
        <w:t xml:space="preserve"> </w:t>
      </w:r>
      <w:r>
        <w:rPr>
          <w:rFonts w:hint="eastAsia"/>
        </w:rPr>
        <w:t>газообмена</w:t>
      </w:r>
      <w:r>
        <w:t xml:space="preserve"> </w:t>
      </w:r>
      <w:r>
        <w:rPr>
          <w:rFonts w:hint="eastAsia"/>
        </w:rPr>
        <w:t>у</w:t>
      </w:r>
      <w:r>
        <w:t xml:space="preserve"> </w:t>
      </w:r>
      <w:r>
        <w:rPr>
          <w:rFonts w:hint="eastAsia"/>
        </w:rPr>
        <w:t>больных</w:t>
      </w:r>
      <w:r>
        <w:t xml:space="preserve"> </w:t>
      </w:r>
      <w:r>
        <w:rPr>
          <w:rFonts w:hint="eastAsia"/>
        </w:rPr>
        <w:t>после</w:t>
      </w:r>
      <w:r>
        <w:t xml:space="preserve"> </w:t>
      </w:r>
      <w:r>
        <w:rPr>
          <w:rFonts w:hint="eastAsia"/>
        </w:rPr>
        <w:t>пневмонэктомии</w:t>
      </w:r>
      <w:r>
        <w:t xml:space="preserve"> </w:t>
      </w:r>
      <w:r>
        <w:rPr>
          <w:rFonts w:hint="eastAsia"/>
        </w:rPr>
        <w:t>с</w:t>
      </w:r>
      <w:r>
        <w:t xml:space="preserve"> </w:t>
      </w:r>
      <w:r>
        <w:rPr>
          <w:rFonts w:hint="eastAsia"/>
        </w:rPr>
        <w:t>пластикой</w:t>
      </w:r>
      <w:r>
        <w:t xml:space="preserve"> </w:t>
      </w:r>
      <w:r>
        <w:rPr>
          <w:rFonts w:hint="eastAsia"/>
        </w:rPr>
        <w:t>переднего</w:t>
      </w:r>
      <w:r>
        <w:t xml:space="preserve"> </w:t>
      </w:r>
      <w:r>
        <w:rPr>
          <w:rFonts w:hint="eastAsia"/>
        </w:rPr>
        <w:t>средостения</w:t>
      </w:r>
      <w:r>
        <w:t xml:space="preserve"> </w:t>
      </w:r>
      <w:r>
        <w:rPr>
          <w:rFonts w:hint="eastAsia"/>
        </w:rPr>
        <w:t>и</w:t>
      </w:r>
      <w:r>
        <w:t xml:space="preserve"> </w:t>
      </w:r>
      <w:r>
        <w:rPr>
          <w:rFonts w:hint="eastAsia"/>
        </w:rPr>
        <w:t>без</w:t>
      </w:r>
      <w:r>
        <w:t xml:space="preserve"> </w:t>
      </w:r>
      <w:r>
        <w:rPr>
          <w:rFonts w:hint="eastAsia"/>
        </w:rPr>
        <w:t>нее</w:t>
      </w:r>
    </w:p>
    <w:p w14:paraId="1EA63051" w14:textId="77777777" w:rsidR="008B289D" w:rsidRDefault="008B289D" w:rsidP="008B289D"/>
    <w:p w14:paraId="68985549" w14:textId="77777777" w:rsidR="008B289D" w:rsidRDefault="008B289D" w:rsidP="008B289D">
      <w:r>
        <w:t xml:space="preserve">4.3 </w:t>
      </w:r>
      <w:r>
        <w:rPr>
          <w:rFonts w:hint="eastAsia"/>
        </w:rPr>
        <w:t>Изучение</w:t>
      </w:r>
      <w:r>
        <w:t xml:space="preserve"> </w:t>
      </w:r>
      <w:r>
        <w:rPr>
          <w:rFonts w:hint="eastAsia"/>
        </w:rPr>
        <w:t>динамики</w:t>
      </w:r>
      <w:r>
        <w:t xml:space="preserve"> </w:t>
      </w:r>
      <w:r>
        <w:rPr>
          <w:rFonts w:hint="eastAsia"/>
        </w:rPr>
        <w:t>показателей</w:t>
      </w:r>
      <w:r>
        <w:t xml:space="preserve"> </w:t>
      </w:r>
      <w:r>
        <w:rPr>
          <w:rFonts w:hint="eastAsia"/>
        </w:rPr>
        <w:t>электрокардиограммы</w:t>
      </w:r>
      <w:r>
        <w:t xml:space="preserve"> </w:t>
      </w:r>
      <w:r>
        <w:rPr>
          <w:rFonts w:hint="eastAsia"/>
        </w:rPr>
        <w:t>при</w:t>
      </w:r>
      <w:r>
        <w:t xml:space="preserve"> </w:t>
      </w:r>
      <w:r>
        <w:rPr>
          <w:rFonts w:hint="eastAsia"/>
        </w:rPr>
        <w:t>пневмонэктомии</w:t>
      </w:r>
    </w:p>
    <w:p w14:paraId="370CC4C3" w14:textId="77777777" w:rsidR="008B289D" w:rsidRDefault="008B289D" w:rsidP="008B289D"/>
    <w:p w14:paraId="7FE52E40" w14:textId="77777777" w:rsidR="008B289D" w:rsidRDefault="008B289D" w:rsidP="008B289D">
      <w:r>
        <w:rPr>
          <w:rFonts w:hint="eastAsia"/>
        </w:rPr>
        <w:t>с</w:t>
      </w:r>
      <w:r>
        <w:t xml:space="preserve"> </w:t>
      </w:r>
      <w:r>
        <w:rPr>
          <w:rFonts w:hint="eastAsia"/>
        </w:rPr>
        <w:t>пластикой</w:t>
      </w:r>
      <w:r>
        <w:t xml:space="preserve"> </w:t>
      </w:r>
      <w:r>
        <w:rPr>
          <w:rFonts w:hint="eastAsia"/>
        </w:rPr>
        <w:t>переднего</w:t>
      </w:r>
      <w:r>
        <w:t xml:space="preserve"> </w:t>
      </w:r>
      <w:r>
        <w:rPr>
          <w:rFonts w:hint="eastAsia"/>
        </w:rPr>
        <w:t>средостения</w:t>
      </w:r>
    </w:p>
    <w:p w14:paraId="162C3D0C" w14:textId="77777777" w:rsidR="008B289D" w:rsidRDefault="008B289D" w:rsidP="008B289D"/>
    <w:p w14:paraId="3A2EA923" w14:textId="77777777" w:rsidR="008B289D" w:rsidRDefault="008B289D" w:rsidP="008B289D">
      <w:r>
        <w:rPr>
          <w:rFonts w:hint="eastAsia"/>
        </w:rPr>
        <w:t>Выводы</w:t>
      </w:r>
      <w:r>
        <w:t xml:space="preserve"> </w:t>
      </w:r>
      <w:r>
        <w:rPr>
          <w:rFonts w:hint="eastAsia"/>
        </w:rPr>
        <w:t>по</w:t>
      </w:r>
      <w:r>
        <w:t xml:space="preserve"> </w:t>
      </w:r>
      <w:r>
        <w:rPr>
          <w:rFonts w:hint="eastAsia"/>
        </w:rPr>
        <w:t>главе</w:t>
      </w:r>
    </w:p>
    <w:p w14:paraId="2B1B6AE6" w14:textId="77777777" w:rsidR="008B289D" w:rsidRDefault="008B289D" w:rsidP="008B289D"/>
    <w:p w14:paraId="55E0C275" w14:textId="77777777" w:rsidR="008B289D" w:rsidRDefault="008B289D" w:rsidP="008B289D">
      <w:r>
        <w:rPr>
          <w:rFonts w:hint="eastAsia"/>
        </w:rPr>
        <w:t>Клинические</w:t>
      </w:r>
      <w:r>
        <w:t xml:space="preserve"> </w:t>
      </w:r>
      <w:r>
        <w:rPr>
          <w:rFonts w:hint="eastAsia"/>
        </w:rPr>
        <w:t>примеры</w:t>
      </w:r>
    </w:p>
    <w:p w14:paraId="2A90F898" w14:textId="77777777" w:rsidR="008B289D" w:rsidRDefault="008B289D" w:rsidP="008B289D"/>
    <w:p w14:paraId="169D9CE3" w14:textId="77777777" w:rsidR="008B289D" w:rsidRDefault="008B289D" w:rsidP="008B289D">
      <w:r>
        <w:rPr>
          <w:rFonts w:hint="eastAsia"/>
        </w:rPr>
        <w:t>ЗАКЛЮЧЕНИЕ</w:t>
      </w:r>
    </w:p>
    <w:p w14:paraId="379876C0" w14:textId="77777777" w:rsidR="008B289D" w:rsidRDefault="008B289D" w:rsidP="008B289D"/>
    <w:p w14:paraId="6F1065C2" w14:textId="77777777" w:rsidR="008B289D" w:rsidRDefault="008B289D" w:rsidP="008B289D">
      <w:r>
        <w:rPr>
          <w:rFonts w:hint="eastAsia"/>
        </w:rPr>
        <w:t>ВЫВОДЫ</w:t>
      </w:r>
    </w:p>
    <w:p w14:paraId="631CC4A7" w14:textId="77777777" w:rsidR="008B289D" w:rsidRDefault="008B289D" w:rsidP="008B289D"/>
    <w:p w14:paraId="61B11A33" w14:textId="77777777" w:rsidR="008B289D" w:rsidRDefault="008B289D" w:rsidP="008B289D">
      <w:r>
        <w:rPr>
          <w:rFonts w:hint="eastAsia"/>
        </w:rPr>
        <w:t>ПРАКТИЧЕСКИЕ</w:t>
      </w:r>
      <w:r>
        <w:t xml:space="preserve"> </w:t>
      </w:r>
      <w:r>
        <w:rPr>
          <w:rFonts w:hint="eastAsia"/>
        </w:rPr>
        <w:t>РЕКОМЕНДАЦИИ</w:t>
      </w:r>
    </w:p>
    <w:p w14:paraId="62470711" w14:textId="77777777" w:rsidR="008B289D" w:rsidRDefault="008B289D" w:rsidP="008B289D"/>
    <w:p w14:paraId="59E710A2" w14:textId="77777777" w:rsidR="008B289D" w:rsidRDefault="008B289D" w:rsidP="008B289D">
      <w:r>
        <w:rPr>
          <w:rFonts w:hint="eastAsia"/>
        </w:rPr>
        <w:t>СПИСОК</w:t>
      </w:r>
      <w:r>
        <w:t xml:space="preserve"> </w:t>
      </w:r>
      <w:r>
        <w:rPr>
          <w:rFonts w:hint="eastAsia"/>
        </w:rPr>
        <w:t>СОКРАЩЕНИЙ</w:t>
      </w:r>
    </w:p>
    <w:p w14:paraId="1076018D" w14:textId="77777777" w:rsidR="008B289D" w:rsidRDefault="008B289D" w:rsidP="008B289D"/>
    <w:p w14:paraId="6300345B" w14:textId="1A264AE0" w:rsidR="008B289D" w:rsidRPr="008B289D" w:rsidRDefault="008B289D" w:rsidP="008B289D">
      <w:r>
        <w:rPr>
          <w:rFonts w:hint="eastAsia"/>
        </w:rPr>
        <w:t>СПИСОК</w:t>
      </w:r>
      <w:r>
        <w:t xml:space="preserve"> </w:t>
      </w:r>
      <w:r>
        <w:rPr>
          <w:rFonts w:hint="eastAsia"/>
        </w:rPr>
        <w:t>ЛИТЕРАТУРЫ</w:t>
      </w:r>
    </w:p>
    <w:sectPr w:rsidR="008B289D" w:rsidRPr="008B289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DCBEB" w14:textId="77777777" w:rsidR="00695098" w:rsidRPr="008D1934" w:rsidRDefault="00695098">
      <w:pPr>
        <w:spacing w:after="0" w:line="240" w:lineRule="auto"/>
      </w:pPr>
      <w:r w:rsidRPr="008D1934">
        <w:separator/>
      </w:r>
    </w:p>
  </w:endnote>
  <w:endnote w:type="continuationSeparator" w:id="0">
    <w:p w14:paraId="442CDEBD" w14:textId="77777777" w:rsidR="00695098" w:rsidRPr="008D1934" w:rsidRDefault="0069509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90301" w14:textId="77777777" w:rsidR="00695098" w:rsidRPr="008D1934" w:rsidRDefault="00695098"/>
    <w:p w14:paraId="7964E7D8" w14:textId="77777777" w:rsidR="00695098" w:rsidRPr="008D1934" w:rsidRDefault="00695098"/>
    <w:p w14:paraId="2F1F494C" w14:textId="77777777" w:rsidR="00695098" w:rsidRPr="008D1934" w:rsidRDefault="00695098"/>
    <w:p w14:paraId="5E4BBDF4" w14:textId="77777777" w:rsidR="00695098" w:rsidRPr="008D1934" w:rsidRDefault="00695098"/>
    <w:p w14:paraId="1AC30F36" w14:textId="77777777" w:rsidR="00695098" w:rsidRPr="008D1934" w:rsidRDefault="00695098"/>
    <w:p w14:paraId="482B4EBA" w14:textId="77777777" w:rsidR="00695098" w:rsidRPr="008D1934" w:rsidRDefault="00695098"/>
    <w:p w14:paraId="407813AE" w14:textId="77777777" w:rsidR="00695098" w:rsidRPr="008D1934" w:rsidRDefault="00695098">
      <w:pPr>
        <w:rPr>
          <w:sz w:val="2"/>
          <w:szCs w:val="2"/>
        </w:rPr>
      </w:pPr>
      <w:r>
        <w:rPr>
          <w:noProof/>
        </w:rPr>
        <mc:AlternateContent>
          <mc:Choice Requires="wps">
            <w:drawing>
              <wp:anchor distT="0" distB="0" distL="63500" distR="63500" simplePos="0" relativeHeight="251660288" behindDoc="1" locked="0" layoutInCell="1" allowOverlap="1" wp14:anchorId="45C2F7AD" wp14:editId="63A48DF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84ACB8C" w14:textId="77777777" w:rsidR="00695098" w:rsidRPr="008D1934" w:rsidRDefault="0069509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2F7A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4ACB8C" w14:textId="77777777" w:rsidR="00695098" w:rsidRPr="008D1934" w:rsidRDefault="0069509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997D972" w14:textId="77777777" w:rsidR="00695098" w:rsidRPr="008D1934" w:rsidRDefault="00695098"/>
    <w:p w14:paraId="317DBF16" w14:textId="77777777" w:rsidR="00695098" w:rsidRPr="008D1934" w:rsidRDefault="00695098"/>
    <w:p w14:paraId="40186C35" w14:textId="77777777" w:rsidR="00695098" w:rsidRPr="008D1934" w:rsidRDefault="00695098">
      <w:pPr>
        <w:rPr>
          <w:sz w:val="2"/>
          <w:szCs w:val="2"/>
        </w:rPr>
      </w:pPr>
      <w:r>
        <w:rPr>
          <w:noProof/>
        </w:rPr>
        <mc:AlternateContent>
          <mc:Choice Requires="wps">
            <w:drawing>
              <wp:anchor distT="0" distB="0" distL="63500" distR="63500" simplePos="0" relativeHeight="251659264" behindDoc="1" locked="0" layoutInCell="1" allowOverlap="1" wp14:anchorId="3AE77967" wp14:editId="5D29262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8ADAC4A" w14:textId="77777777" w:rsidR="00695098" w:rsidRPr="008D1934" w:rsidRDefault="0069509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7796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ADAC4A" w14:textId="77777777" w:rsidR="00695098" w:rsidRPr="008D1934" w:rsidRDefault="0069509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3FC1675" w14:textId="77777777" w:rsidR="00695098" w:rsidRPr="008D1934" w:rsidRDefault="00695098"/>
    <w:p w14:paraId="78F63AE0" w14:textId="77777777" w:rsidR="00695098" w:rsidRPr="008D1934" w:rsidRDefault="00695098">
      <w:pPr>
        <w:rPr>
          <w:sz w:val="2"/>
          <w:szCs w:val="2"/>
        </w:rPr>
      </w:pPr>
    </w:p>
    <w:p w14:paraId="193DA24E" w14:textId="77777777" w:rsidR="00695098" w:rsidRPr="008D1934" w:rsidRDefault="00695098"/>
    <w:p w14:paraId="6C8858C9" w14:textId="77777777" w:rsidR="00695098" w:rsidRPr="008D1934" w:rsidRDefault="00695098">
      <w:pPr>
        <w:spacing w:after="0" w:line="240" w:lineRule="auto"/>
      </w:pPr>
    </w:p>
  </w:footnote>
  <w:footnote w:type="continuationSeparator" w:id="0">
    <w:p w14:paraId="76D9F7E6" w14:textId="77777777" w:rsidR="00695098" w:rsidRPr="008D1934" w:rsidRDefault="0069509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098"/>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3</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327</cp:revision>
  <cp:lastPrinted>2024-05-12T14:21:00Z</cp:lastPrinted>
  <dcterms:created xsi:type="dcterms:W3CDTF">2024-05-12T14:37:00Z</dcterms:created>
  <dcterms:modified xsi:type="dcterms:W3CDTF">2024-05-14T22:45:00Z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