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2B19" w14:textId="77777777" w:rsidR="006B2D1C" w:rsidRDefault="006B2D1C" w:rsidP="006B2D1C">
      <w:r>
        <w:rPr>
          <w:rFonts w:hint="eastAsia"/>
        </w:rPr>
        <w:t>РОССИЙСКИЙ</w:t>
      </w:r>
      <w:r>
        <w:t xml:space="preserve"> </w:t>
      </w:r>
      <w:r>
        <w:rPr>
          <w:rFonts w:hint="eastAsia"/>
        </w:rPr>
        <w:t>ГОСУДАРСТВЕННЫЙ</w:t>
      </w:r>
      <w:r>
        <w:t xml:space="preserve"> </w:t>
      </w:r>
      <w:r>
        <w:rPr>
          <w:rFonts w:hint="eastAsia"/>
        </w:rPr>
        <w:t>СОЦИАЛЬНЫЙ</w:t>
      </w:r>
    </w:p>
    <w:p w14:paraId="01463561" w14:textId="77777777" w:rsidR="006B2D1C" w:rsidRDefault="006B2D1C" w:rsidP="006B2D1C">
      <w:r>
        <w:rPr>
          <w:rFonts w:hint="eastAsia"/>
        </w:rPr>
        <w:t>УНИВЕРСИТЕТ</w:t>
      </w:r>
    </w:p>
    <w:p w14:paraId="7D7A6ECD" w14:textId="77777777" w:rsidR="006B2D1C" w:rsidRDefault="006B2D1C" w:rsidP="006B2D1C">
      <w:r>
        <w:rPr>
          <w:rFonts w:hint="eastAsia"/>
        </w:rPr>
        <w:t>На</w:t>
      </w:r>
      <w:r>
        <w:t xml:space="preserve"> </w:t>
      </w:r>
      <w:r>
        <w:rPr>
          <w:rFonts w:hint="eastAsia"/>
        </w:rPr>
        <w:t>правах</w:t>
      </w:r>
      <w:r>
        <w:t xml:space="preserve"> </w:t>
      </w:r>
      <w:r>
        <w:rPr>
          <w:rFonts w:hint="eastAsia"/>
        </w:rPr>
        <w:t>рукописи</w:t>
      </w:r>
    </w:p>
    <w:p w14:paraId="5CF9A0E3" w14:textId="77777777" w:rsidR="006B2D1C" w:rsidRDefault="006B2D1C" w:rsidP="006B2D1C">
      <w:r>
        <w:rPr>
          <w:rFonts w:hint="eastAsia"/>
        </w:rPr>
        <w:t>КАПИЛИНА</w:t>
      </w:r>
    </w:p>
    <w:p w14:paraId="6F9E17ED" w14:textId="77777777" w:rsidR="006B2D1C" w:rsidRDefault="006B2D1C" w:rsidP="006B2D1C">
      <w:r>
        <w:rPr>
          <w:rFonts w:hint="eastAsia"/>
        </w:rPr>
        <w:t>Ксения</w:t>
      </w:r>
      <w:r>
        <w:t xml:space="preserve"> </w:t>
      </w:r>
      <w:r>
        <w:rPr>
          <w:rFonts w:hint="eastAsia"/>
        </w:rPr>
        <w:t>Ивановна</w:t>
      </w:r>
    </w:p>
    <w:p w14:paraId="1F08DBC8" w14:textId="77777777" w:rsidR="006B2D1C" w:rsidRDefault="006B2D1C" w:rsidP="006B2D1C">
      <w:r>
        <w:t>04201361261</w:t>
      </w:r>
    </w:p>
    <w:p w14:paraId="31E444B9" w14:textId="77777777" w:rsidR="006B2D1C" w:rsidRDefault="006B2D1C" w:rsidP="006B2D1C">
      <w:r>
        <w:rPr>
          <w:rFonts w:hint="eastAsia"/>
        </w:rPr>
        <w:t>ВЛИЯНИЕ</w:t>
      </w:r>
      <w:r>
        <w:t xml:space="preserve"> </w:t>
      </w:r>
      <w:r>
        <w:rPr>
          <w:rFonts w:hint="eastAsia"/>
        </w:rPr>
        <w:t>ИНТЕЛЛЕКТУАЛЬНОГО</w:t>
      </w:r>
      <w:r>
        <w:t xml:space="preserve"> </w:t>
      </w:r>
      <w:r>
        <w:rPr>
          <w:rFonts w:hint="eastAsia"/>
        </w:rPr>
        <w:t>КАПИТАЛА</w:t>
      </w:r>
      <w:r>
        <w:t xml:space="preserve"> </w:t>
      </w:r>
      <w:r>
        <w:rPr>
          <w:rFonts w:hint="eastAsia"/>
        </w:rPr>
        <w:t>НА</w:t>
      </w:r>
      <w:r>
        <w:t xml:space="preserve"> </w:t>
      </w:r>
      <w:r>
        <w:rPr>
          <w:rFonts w:hint="eastAsia"/>
        </w:rPr>
        <w:t>РОСТ</w:t>
      </w:r>
    </w:p>
    <w:p w14:paraId="1D2D4879" w14:textId="77777777" w:rsidR="006B2D1C" w:rsidRDefault="006B2D1C" w:rsidP="006B2D1C">
      <w:r>
        <w:rPr>
          <w:rFonts w:hint="eastAsia"/>
        </w:rPr>
        <w:t>ИННОВАЦИОННОСТИ</w:t>
      </w:r>
      <w:r>
        <w:t xml:space="preserve"> </w:t>
      </w:r>
      <w:r>
        <w:rPr>
          <w:rFonts w:hint="eastAsia"/>
        </w:rPr>
        <w:t>СОВРЕМЕННОЙ</w:t>
      </w:r>
      <w:r>
        <w:t xml:space="preserve"> </w:t>
      </w:r>
      <w:r>
        <w:rPr>
          <w:rFonts w:hint="eastAsia"/>
        </w:rPr>
        <w:t>РЫНОЧНОЙ</w:t>
      </w:r>
    </w:p>
    <w:p w14:paraId="6D420692" w14:textId="77777777" w:rsidR="006B2D1C" w:rsidRDefault="006B2D1C" w:rsidP="006B2D1C">
      <w:r>
        <w:rPr>
          <w:rFonts w:hint="eastAsia"/>
        </w:rPr>
        <w:t>ЭКОНОМИКИ</w:t>
      </w:r>
    </w:p>
    <w:p w14:paraId="19030D39" w14:textId="77777777" w:rsidR="006B2D1C" w:rsidRDefault="006B2D1C" w:rsidP="006B2D1C">
      <w:r>
        <w:rPr>
          <w:rFonts w:hint="eastAsia"/>
        </w:rPr>
        <w:t>Специальность</w:t>
      </w:r>
      <w:r>
        <w:t xml:space="preserve"> 08.00.01 - </w:t>
      </w:r>
      <w:r>
        <w:rPr>
          <w:rFonts w:hint="eastAsia"/>
        </w:rPr>
        <w:t>Экономическая</w:t>
      </w:r>
      <w:r>
        <w:t xml:space="preserve"> </w:t>
      </w:r>
      <w:r>
        <w:rPr>
          <w:rFonts w:hint="eastAsia"/>
        </w:rPr>
        <w:t>теория</w:t>
      </w:r>
    </w:p>
    <w:p w14:paraId="251EF2B0" w14:textId="77777777" w:rsidR="006B2D1C" w:rsidRDefault="006B2D1C" w:rsidP="006B2D1C">
      <w:r>
        <w:rPr>
          <w:rFonts w:hint="eastAsia"/>
        </w:rPr>
        <w:t>Диссертация</w:t>
      </w:r>
    </w:p>
    <w:p w14:paraId="2F511F82" w14:textId="77777777" w:rsidR="006B2D1C" w:rsidRDefault="006B2D1C" w:rsidP="006B2D1C">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56328256" w14:textId="77777777" w:rsidR="006B2D1C" w:rsidRDefault="006B2D1C" w:rsidP="006B2D1C">
      <w:r>
        <w:rPr>
          <w:rFonts w:hint="eastAsia"/>
        </w:rPr>
        <w:t>кандидата</w:t>
      </w:r>
      <w:r>
        <w:t xml:space="preserve"> </w:t>
      </w:r>
      <w:r>
        <w:rPr>
          <w:rFonts w:hint="eastAsia"/>
        </w:rPr>
        <w:t>экономических</w:t>
      </w:r>
      <w:r>
        <w:t xml:space="preserve"> </w:t>
      </w:r>
      <w:r>
        <w:rPr>
          <w:rFonts w:hint="eastAsia"/>
        </w:rPr>
        <w:t>наук</w:t>
      </w:r>
    </w:p>
    <w:p w14:paraId="6ABEFB5A" w14:textId="77777777" w:rsidR="006B2D1C" w:rsidRDefault="006B2D1C" w:rsidP="006B2D1C">
      <w:r>
        <w:rPr>
          <w:rFonts w:hint="eastAsia"/>
        </w:rPr>
        <w:t>Научный</w:t>
      </w:r>
      <w:r>
        <w:t xml:space="preserve"> </w:t>
      </w:r>
      <w:r>
        <w:rPr>
          <w:rFonts w:hint="eastAsia"/>
        </w:rPr>
        <w:t>руководитель</w:t>
      </w:r>
      <w:r>
        <w:t xml:space="preserve">: </w:t>
      </w:r>
      <w:r>
        <w:rPr>
          <w:rFonts w:hint="eastAsia"/>
        </w:rPr>
        <w:t>д</w:t>
      </w:r>
      <w:r>
        <w:t>.</w:t>
      </w:r>
      <w:r>
        <w:rPr>
          <w:rFonts w:hint="eastAsia"/>
        </w:rPr>
        <w:t>э</w:t>
      </w:r>
      <w:r>
        <w:t>.</w:t>
      </w:r>
      <w:r>
        <w:rPr>
          <w:rFonts w:hint="eastAsia"/>
        </w:rPr>
        <w:t>н</w:t>
      </w:r>
      <w:r>
        <w:t xml:space="preserve">., </w:t>
      </w:r>
      <w:r>
        <w:rPr>
          <w:rFonts w:hint="eastAsia"/>
        </w:rPr>
        <w:t>проф</w:t>
      </w:r>
      <w:r>
        <w:t xml:space="preserve">. </w:t>
      </w:r>
      <w:r>
        <w:rPr>
          <w:rFonts w:hint="eastAsia"/>
        </w:rPr>
        <w:t>Новичков</w:t>
      </w:r>
      <w:r>
        <w:t xml:space="preserve"> </w:t>
      </w:r>
      <w:r>
        <w:rPr>
          <w:rFonts w:hint="eastAsia"/>
        </w:rPr>
        <w:t>А</w:t>
      </w:r>
      <w:r>
        <w:t>.</w:t>
      </w:r>
      <w:r>
        <w:rPr>
          <w:rFonts w:hint="eastAsia"/>
        </w:rPr>
        <w:t>В</w:t>
      </w:r>
      <w:r>
        <w:t>.</w:t>
      </w:r>
    </w:p>
    <w:p w14:paraId="3BBD8AEE" w14:textId="77777777" w:rsidR="006B2D1C" w:rsidRDefault="006B2D1C" w:rsidP="006B2D1C">
      <w:r>
        <w:rPr>
          <w:rFonts w:hint="eastAsia"/>
        </w:rPr>
        <w:t>Москва</w:t>
      </w:r>
      <w:r>
        <w:t xml:space="preserve"> </w:t>
      </w:r>
      <w:r>
        <w:rPr>
          <w:rFonts w:hint="eastAsia"/>
        </w:rPr>
        <w:t>—</w:t>
      </w:r>
      <w:r>
        <w:t xml:space="preserve"> 2013 </w:t>
      </w:r>
    </w:p>
    <w:p w14:paraId="7187A121" w14:textId="77777777" w:rsidR="006B2D1C" w:rsidRDefault="006B2D1C" w:rsidP="006B2D1C"/>
    <w:p w14:paraId="7B3D5291" w14:textId="77777777" w:rsidR="006B2D1C" w:rsidRDefault="006B2D1C" w:rsidP="006B2D1C">
      <w:r>
        <w:t xml:space="preserve"> </w:t>
      </w:r>
    </w:p>
    <w:p w14:paraId="7A956DF2" w14:textId="77777777" w:rsidR="006B2D1C" w:rsidRDefault="006B2D1C" w:rsidP="006B2D1C">
      <w:r>
        <w:rPr>
          <w:rFonts w:hint="eastAsia"/>
        </w:rPr>
        <w:t>ВВЕДЕНИЕ</w:t>
      </w:r>
      <w:r>
        <w:tab/>
        <w:t>3</w:t>
      </w:r>
    </w:p>
    <w:p w14:paraId="51A7E50F" w14:textId="77777777" w:rsidR="006B2D1C" w:rsidRDefault="006B2D1C" w:rsidP="006B2D1C">
      <w:r>
        <w:rPr>
          <w:rFonts w:hint="eastAsia"/>
        </w:rPr>
        <w:t>ГЛАВА</w:t>
      </w:r>
      <w:r>
        <w:t xml:space="preserve"> I.</w:t>
      </w:r>
      <w:r>
        <w:tab/>
      </w:r>
      <w:r>
        <w:rPr>
          <w:rFonts w:hint="eastAsia"/>
        </w:rPr>
        <w:t>ТЕОРИЯ</w:t>
      </w:r>
      <w:r>
        <w:tab/>
      </w:r>
      <w:r>
        <w:rPr>
          <w:rFonts w:hint="eastAsia"/>
        </w:rPr>
        <w:t>И</w:t>
      </w:r>
      <w:r>
        <w:tab/>
      </w:r>
      <w:r>
        <w:rPr>
          <w:rFonts w:hint="eastAsia"/>
        </w:rPr>
        <w:t>МЕТОДОЛОГИЯ</w:t>
      </w:r>
      <w:r>
        <w:t xml:space="preserve"> </w:t>
      </w:r>
      <w:r>
        <w:rPr>
          <w:rFonts w:hint="eastAsia"/>
        </w:rPr>
        <w:t>ИССЛЕДОВАНИЯ</w:t>
      </w:r>
    </w:p>
    <w:p w14:paraId="310B4BF0" w14:textId="77777777" w:rsidR="006B2D1C" w:rsidRDefault="006B2D1C" w:rsidP="006B2D1C">
      <w:r>
        <w:rPr>
          <w:rFonts w:hint="eastAsia"/>
        </w:rPr>
        <w:t>ИНТЕЛЛЕКТУАЛЬНОГО</w:t>
      </w:r>
      <w:r>
        <w:t xml:space="preserve"> </w:t>
      </w:r>
      <w:r>
        <w:rPr>
          <w:rFonts w:hint="eastAsia"/>
        </w:rPr>
        <w:t>КАПИТАЛА</w:t>
      </w:r>
      <w:r>
        <w:tab/>
        <w:t>14</w:t>
      </w:r>
    </w:p>
    <w:p w14:paraId="196D07B6" w14:textId="77777777" w:rsidR="006B2D1C" w:rsidRDefault="006B2D1C" w:rsidP="006B2D1C">
      <w:r>
        <w:t>1</w:t>
      </w:r>
      <w:r>
        <w:rPr>
          <w:rFonts w:hint="eastAsia"/>
        </w:rPr>
        <w:t>Л</w:t>
      </w:r>
      <w:r>
        <w:t xml:space="preserve">.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интеллектуального</w:t>
      </w:r>
      <w:r>
        <w:t xml:space="preserve"> </w:t>
      </w:r>
      <w:r>
        <w:rPr>
          <w:rFonts w:hint="eastAsia"/>
        </w:rPr>
        <w:t>капитала</w:t>
      </w:r>
      <w:r>
        <w:tab/>
        <w:t>14</w:t>
      </w:r>
    </w:p>
    <w:p w14:paraId="06CD9C93" w14:textId="77777777" w:rsidR="006B2D1C" w:rsidRDefault="006B2D1C" w:rsidP="006B2D1C">
      <w:r>
        <w:t>1.2.</w:t>
      </w:r>
      <w:r>
        <w:tab/>
      </w:r>
      <w:r>
        <w:rPr>
          <w:rFonts w:hint="eastAsia"/>
        </w:rPr>
        <w:t>Социально</w:t>
      </w:r>
      <w:r>
        <w:t xml:space="preserve"> -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структурная</w:t>
      </w:r>
      <w:r>
        <w:t xml:space="preserve"> </w:t>
      </w:r>
      <w:r>
        <w:rPr>
          <w:rFonts w:hint="eastAsia"/>
        </w:rPr>
        <w:t>модель</w:t>
      </w:r>
    </w:p>
    <w:p w14:paraId="18FC6382" w14:textId="77777777" w:rsidR="006B2D1C" w:rsidRDefault="006B2D1C" w:rsidP="006B2D1C">
      <w:r>
        <w:rPr>
          <w:rFonts w:hint="eastAsia"/>
        </w:rPr>
        <w:t>интеллектуального</w:t>
      </w:r>
      <w:r>
        <w:t xml:space="preserve"> </w:t>
      </w:r>
      <w:r>
        <w:rPr>
          <w:rFonts w:hint="eastAsia"/>
        </w:rPr>
        <w:t>капитала</w:t>
      </w:r>
      <w:r>
        <w:tab/>
        <w:t>33</w:t>
      </w:r>
    </w:p>
    <w:p w14:paraId="25823D3B" w14:textId="77777777" w:rsidR="006B2D1C" w:rsidRDefault="006B2D1C" w:rsidP="006B2D1C">
      <w:r>
        <w:rPr>
          <w:rFonts w:hint="eastAsia"/>
        </w:rPr>
        <w:t>ГЛАВА</w:t>
      </w:r>
      <w:r>
        <w:t xml:space="preserve"> II. </w:t>
      </w:r>
      <w:r>
        <w:rPr>
          <w:rFonts w:hint="eastAsia"/>
        </w:rPr>
        <w:t>АНАЛИЗ</w:t>
      </w:r>
      <w:r>
        <w:t xml:space="preserve"> </w:t>
      </w:r>
      <w:r>
        <w:rPr>
          <w:rFonts w:hint="eastAsia"/>
        </w:rPr>
        <w:t>ВЛИЯНИЯ</w:t>
      </w:r>
      <w:r>
        <w:t xml:space="preserve"> </w:t>
      </w:r>
      <w:r>
        <w:rPr>
          <w:rFonts w:hint="eastAsia"/>
        </w:rPr>
        <w:t>ИНТЕЛЛЕКТУАЛЬНОГО</w:t>
      </w:r>
      <w:r>
        <w:t xml:space="preserve"> </w:t>
      </w:r>
      <w:r>
        <w:rPr>
          <w:rFonts w:hint="eastAsia"/>
        </w:rPr>
        <w:t>КАПИТАЛА</w:t>
      </w:r>
    </w:p>
    <w:p w14:paraId="1073D375" w14:textId="77777777" w:rsidR="006B2D1C" w:rsidRDefault="006B2D1C" w:rsidP="006B2D1C">
      <w:r>
        <w:rPr>
          <w:rFonts w:hint="eastAsia"/>
        </w:rPr>
        <w:t>НА</w:t>
      </w:r>
      <w:r>
        <w:t xml:space="preserve"> </w:t>
      </w:r>
      <w:r>
        <w:rPr>
          <w:rFonts w:hint="eastAsia"/>
        </w:rPr>
        <w:t>СОВРЕМЕННОЕ</w:t>
      </w:r>
      <w:r>
        <w:t xml:space="preserve"> </w:t>
      </w:r>
      <w:r>
        <w:rPr>
          <w:rFonts w:hint="eastAsia"/>
        </w:rPr>
        <w:t>ЭКОНОМИЧЕСКОЕ</w:t>
      </w:r>
      <w:r>
        <w:t xml:space="preserve"> </w:t>
      </w:r>
      <w:r>
        <w:rPr>
          <w:rFonts w:hint="eastAsia"/>
        </w:rPr>
        <w:t>РАЗВИТИЕ</w:t>
      </w:r>
      <w:r>
        <w:tab/>
        <w:t>55</w:t>
      </w:r>
    </w:p>
    <w:p w14:paraId="4683ECDF" w14:textId="77777777" w:rsidR="006B2D1C" w:rsidRDefault="006B2D1C" w:rsidP="006B2D1C">
      <w:r>
        <w:t>2.1.</w:t>
      </w:r>
      <w:r>
        <w:tab/>
      </w:r>
      <w:r>
        <w:rPr>
          <w:rFonts w:hint="eastAsia"/>
        </w:rPr>
        <w:t>Формирование</w:t>
      </w:r>
      <w:r>
        <w:t xml:space="preserve"> </w:t>
      </w:r>
      <w:r>
        <w:rPr>
          <w:rFonts w:hint="eastAsia"/>
        </w:rPr>
        <w:t>интеллектуальной</w:t>
      </w:r>
      <w:r>
        <w:t xml:space="preserve"> </w:t>
      </w:r>
      <w:r>
        <w:rPr>
          <w:rFonts w:hint="eastAsia"/>
        </w:rPr>
        <w:t>экономики</w:t>
      </w:r>
      <w:r>
        <w:tab/>
        <w:t>55</w:t>
      </w:r>
    </w:p>
    <w:p w14:paraId="4E22F7C9" w14:textId="77777777" w:rsidR="006B2D1C" w:rsidRDefault="006B2D1C" w:rsidP="006B2D1C">
      <w:r>
        <w:t>2.2.</w:t>
      </w:r>
      <w:r>
        <w:tab/>
      </w:r>
      <w:r>
        <w:rPr>
          <w:rFonts w:hint="eastAsia"/>
        </w:rPr>
        <w:t>Нанотехнологическая</w:t>
      </w:r>
      <w:r>
        <w:t xml:space="preserve"> </w:t>
      </w:r>
      <w:r>
        <w:rPr>
          <w:rFonts w:hint="eastAsia"/>
        </w:rPr>
        <w:t>составляющая</w:t>
      </w:r>
      <w:r>
        <w:t xml:space="preserve"> </w:t>
      </w:r>
      <w:r>
        <w:rPr>
          <w:rFonts w:hint="eastAsia"/>
        </w:rPr>
        <w:t>в</w:t>
      </w:r>
      <w:r>
        <w:t xml:space="preserve"> </w:t>
      </w:r>
      <w:r>
        <w:rPr>
          <w:rFonts w:hint="eastAsia"/>
        </w:rPr>
        <w:t>инновационности</w:t>
      </w:r>
      <w:r>
        <w:t xml:space="preserve"> </w:t>
      </w:r>
      <w:r>
        <w:rPr>
          <w:rFonts w:hint="eastAsia"/>
        </w:rPr>
        <w:t>экономики</w:t>
      </w:r>
      <w:r>
        <w:t>73</w:t>
      </w:r>
    </w:p>
    <w:p w14:paraId="2E88AC84" w14:textId="77777777" w:rsidR="006B2D1C" w:rsidRDefault="006B2D1C" w:rsidP="006B2D1C">
      <w:r>
        <w:t>2.3.</w:t>
      </w:r>
      <w:r>
        <w:tab/>
      </w:r>
      <w:r>
        <w:rPr>
          <w:rFonts w:hint="eastAsia"/>
        </w:rPr>
        <w:t>Влияние</w:t>
      </w:r>
      <w:r>
        <w:t xml:space="preserve"> </w:t>
      </w:r>
      <w:r>
        <w:rPr>
          <w:rFonts w:hint="eastAsia"/>
        </w:rPr>
        <w:t>глобализации</w:t>
      </w:r>
      <w:r>
        <w:t xml:space="preserve"> </w:t>
      </w:r>
      <w:r>
        <w:rPr>
          <w:rFonts w:hint="eastAsia"/>
        </w:rPr>
        <w:t>на</w:t>
      </w:r>
      <w:r>
        <w:t xml:space="preserve"> </w:t>
      </w:r>
      <w:r>
        <w:rPr>
          <w:rFonts w:hint="eastAsia"/>
        </w:rPr>
        <w:t>развитие</w:t>
      </w:r>
      <w:r>
        <w:t xml:space="preserve"> </w:t>
      </w:r>
      <w:r>
        <w:rPr>
          <w:rFonts w:hint="eastAsia"/>
        </w:rPr>
        <w:t>интеллектуального</w:t>
      </w:r>
      <w:r>
        <w:t xml:space="preserve"> </w:t>
      </w:r>
      <w:r>
        <w:rPr>
          <w:rFonts w:hint="eastAsia"/>
        </w:rPr>
        <w:t>капитала</w:t>
      </w:r>
      <w:r>
        <w:t xml:space="preserve"> </w:t>
      </w:r>
      <w:r>
        <w:rPr>
          <w:rFonts w:hint="eastAsia"/>
        </w:rPr>
        <w:t>и</w:t>
      </w:r>
    </w:p>
    <w:p w14:paraId="4C4F1D44" w14:textId="77777777" w:rsidR="006B2D1C" w:rsidRDefault="006B2D1C" w:rsidP="006B2D1C">
      <w:r>
        <w:rPr>
          <w:rFonts w:hint="eastAsia"/>
        </w:rPr>
        <w:lastRenderedPageBreak/>
        <w:t>повышение</w:t>
      </w:r>
      <w:r>
        <w:t xml:space="preserve"> </w:t>
      </w:r>
      <w:r>
        <w:rPr>
          <w:rFonts w:hint="eastAsia"/>
        </w:rPr>
        <w:t>инновационности</w:t>
      </w:r>
      <w:r>
        <w:t xml:space="preserve"> </w:t>
      </w:r>
      <w:r>
        <w:rPr>
          <w:rFonts w:hint="eastAsia"/>
        </w:rPr>
        <w:t>экономики</w:t>
      </w:r>
      <w:r>
        <w:tab/>
        <w:t>84</w:t>
      </w:r>
    </w:p>
    <w:p w14:paraId="1222A754" w14:textId="77777777" w:rsidR="006B2D1C" w:rsidRDefault="006B2D1C" w:rsidP="006B2D1C">
      <w:r>
        <w:rPr>
          <w:rFonts w:hint="eastAsia"/>
        </w:rPr>
        <w:t>ГЛАВА</w:t>
      </w:r>
      <w:r>
        <w:tab/>
        <w:t>III.</w:t>
      </w:r>
      <w:r>
        <w:tab/>
      </w:r>
      <w:r>
        <w:rPr>
          <w:rFonts w:hint="eastAsia"/>
        </w:rPr>
        <w:t>СОВЕРШЕНСТВОВАНИЕ</w:t>
      </w:r>
      <w:r>
        <w:tab/>
      </w:r>
      <w:r>
        <w:rPr>
          <w:rFonts w:hint="eastAsia"/>
        </w:rPr>
        <w:t>ВЛИЯНИЯ</w:t>
      </w:r>
    </w:p>
    <w:p w14:paraId="5679EB06" w14:textId="77777777" w:rsidR="006B2D1C" w:rsidRDefault="006B2D1C" w:rsidP="006B2D1C">
      <w:r>
        <w:rPr>
          <w:rFonts w:hint="eastAsia"/>
        </w:rPr>
        <w:t>ИНТЕЛЛЕКТУАЛЬНОГО</w:t>
      </w:r>
      <w:r>
        <w:t xml:space="preserve"> </w:t>
      </w:r>
      <w:r>
        <w:rPr>
          <w:rFonts w:hint="eastAsia"/>
        </w:rPr>
        <w:t>КАПИТАЛА</w:t>
      </w:r>
      <w:r>
        <w:t xml:space="preserve"> </w:t>
      </w:r>
      <w:r>
        <w:rPr>
          <w:rFonts w:hint="eastAsia"/>
        </w:rPr>
        <w:t>НА</w:t>
      </w:r>
      <w:r>
        <w:t xml:space="preserve"> </w:t>
      </w:r>
      <w:r>
        <w:rPr>
          <w:rFonts w:hint="eastAsia"/>
        </w:rPr>
        <w:t>ПОВЫШЕНИЕ</w:t>
      </w:r>
      <w:r>
        <w:t xml:space="preserve"> </w:t>
      </w:r>
      <w:r>
        <w:rPr>
          <w:rFonts w:hint="eastAsia"/>
        </w:rPr>
        <w:t>ИННОВАЦИОННОСТИ</w:t>
      </w:r>
      <w:r>
        <w:t xml:space="preserve"> </w:t>
      </w:r>
      <w:r>
        <w:rPr>
          <w:rFonts w:hint="eastAsia"/>
        </w:rPr>
        <w:t>ЭКОНОМИКИ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ГЛОБАЛИЗАЦИИ</w:t>
      </w:r>
      <w:r>
        <w:tab/>
        <w:t>101</w:t>
      </w:r>
    </w:p>
    <w:p w14:paraId="1E3A3726" w14:textId="77777777" w:rsidR="006B2D1C" w:rsidRDefault="006B2D1C" w:rsidP="006B2D1C">
      <w:r>
        <w:t>3.1.</w:t>
      </w:r>
      <w:r>
        <w:tab/>
      </w:r>
      <w:r>
        <w:rPr>
          <w:rFonts w:hint="eastAsia"/>
        </w:rPr>
        <w:t>Состояние</w:t>
      </w:r>
      <w:r>
        <w:t xml:space="preserve"> </w:t>
      </w:r>
      <w:r>
        <w:rPr>
          <w:rFonts w:hint="eastAsia"/>
        </w:rPr>
        <w:t>интеллектуального</w:t>
      </w:r>
      <w:r>
        <w:t xml:space="preserve"> </w:t>
      </w:r>
      <w:r>
        <w:rPr>
          <w:rFonts w:hint="eastAsia"/>
        </w:rPr>
        <w:t>капитала</w:t>
      </w:r>
      <w:r>
        <w:t xml:space="preserve"> </w:t>
      </w:r>
      <w:r>
        <w:rPr>
          <w:rFonts w:hint="eastAsia"/>
        </w:rPr>
        <w:t>и</w:t>
      </w:r>
      <w:r>
        <w:t xml:space="preserve"> </w:t>
      </w:r>
      <w:r>
        <w:rPr>
          <w:rFonts w:hint="eastAsia"/>
        </w:rPr>
        <w:t>инновационности</w:t>
      </w:r>
      <w:r>
        <w:t xml:space="preserve"> </w:t>
      </w:r>
      <w:r>
        <w:rPr>
          <w:rFonts w:hint="eastAsia"/>
        </w:rPr>
        <w:t>в</w:t>
      </w:r>
    </w:p>
    <w:p w14:paraId="3A626AD9" w14:textId="77777777" w:rsidR="006B2D1C" w:rsidRDefault="006B2D1C" w:rsidP="006B2D1C">
      <w:r>
        <w:rPr>
          <w:rFonts w:hint="eastAsia"/>
        </w:rPr>
        <w:t>современной</w:t>
      </w:r>
      <w:r>
        <w:t xml:space="preserve"> </w:t>
      </w:r>
      <w:r>
        <w:rPr>
          <w:rFonts w:hint="eastAsia"/>
        </w:rPr>
        <w:t>экономике</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глобализации</w:t>
      </w:r>
      <w:r>
        <w:tab/>
        <w:t>101</w:t>
      </w:r>
    </w:p>
    <w:p w14:paraId="6CA9C997" w14:textId="77777777" w:rsidR="006B2D1C" w:rsidRDefault="006B2D1C" w:rsidP="006B2D1C">
      <w:r>
        <w:t>3.2.</w:t>
      </w:r>
      <w:r>
        <w:tab/>
      </w:r>
      <w:r>
        <w:rPr>
          <w:rFonts w:hint="eastAsia"/>
        </w:rPr>
        <w:t>Факторы</w:t>
      </w:r>
      <w:r>
        <w:t xml:space="preserve">, </w:t>
      </w:r>
      <w:r>
        <w:rPr>
          <w:rFonts w:hint="eastAsia"/>
        </w:rPr>
        <w:t>сдерживающие</w:t>
      </w:r>
      <w:r>
        <w:t xml:space="preserve"> </w:t>
      </w:r>
      <w:r>
        <w:rPr>
          <w:rFonts w:hint="eastAsia"/>
        </w:rPr>
        <w:t>рост</w:t>
      </w:r>
      <w:r>
        <w:t xml:space="preserve"> </w:t>
      </w:r>
      <w:r>
        <w:rPr>
          <w:rFonts w:hint="eastAsia"/>
        </w:rPr>
        <w:t>инновационности</w:t>
      </w:r>
      <w:r>
        <w:t xml:space="preserve"> </w:t>
      </w:r>
      <w:r>
        <w:rPr>
          <w:rFonts w:hint="eastAsia"/>
        </w:rPr>
        <w:t>современной</w:t>
      </w:r>
    </w:p>
    <w:p w14:paraId="48A79FFD" w14:textId="77777777" w:rsidR="006B2D1C" w:rsidRDefault="006B2D1C" w:rsidP="006B2D1C">
      <w:r>
        <w:rPr>
          <w:rFonts w:hint="eastAsia"/>
        </w:rPr>
        <w:t>экономики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глобализации</w:t>
      </w:r>
      <w:r>
        <w:tab/>
        <w:t>113</w:t>
      </w:r>
    </w:p>
    <w:p w14:paraId="61B189BF" w14:textId="77777777" w:rsidR="006B2D1C" w:rsidRDefault="006B2D1C" w:rsidP="006B2D1C">
      <w:r>
        <w:t>3.3.</w:t>
      </w:r>
      <w:r>
        <w:tab/>
      </w:r>
      <w:r>
        <w:rPr>
          <w:rFonts w:hint="eastAsia"/>
        </w:rPr>
        <w:t>Перспективные</w:t>
      </w:r>
      <w:r>
        <w:t xml:space="preserve"> </w:t>
      </w:r>
      <w:r>
        <w:rPr>
          <w:rFonts w:hint="eastAsia"/>
        </w:rPr>
        <w:t>направления</w:t>
      </w:r>
      <w:r>
        <w:t xml:space="preserve"> </w:t>
      </w:r>
      <w:r>
        <w:rPr>
          <w:rFonts w:hint="eastAsia"/>
        </w:rPr>
        <w:t>влияния</w:t>
      </w:r>
      <w:r>
        <w:t xml:space="preserve"> </w:t>
      </w:r>
      <w:r>
        <w:rPr>
          <w:rFonts w:hint="eastAsia"/>
        </w:rPr>
        <w:t>ИК</w:t>
      </w:r>
      <w:r>
        <w:t xml:space="preserve"> </w:t>
      </w:r>
      <w:r>
        <w:rPr>
          <w:rFonts w:hint="eastAsia"/>
        </w:rPr>
        <w:t>в</w:t>
      </w:r>
      <w:r>
        <w:t xml:space="preserve"> </w:t>
      </w:r>
      <w:r>
        <w:rPr>
          <w:rFonts w:hint="eastAsia"/>
        </w:rPr>
        <w:t>аспекте</w:t>
      </w:r>
      <w:r>
        <w:t xml:space="preserve"> </w:t>
      </w:r>
      <w:r>
        <w:rPr>
          <w:rFonts w:hint="eastAsia"/>
        </w:rPr>
        <w:t>прорывного</w:t>
      </w:r>
      <w:r>
        <w:t xml:space="preserve"> </w:t>
      </w:r>
      <w:r>
        <w:rPr>
          <w:rFonts w:hint="eastAsia"/>
        </w:rPr>
        <w:t>роста</w:t>
      </w:r>
    </w:p>
    <w:p w14:paraId="72FE403F" w14:textId="77777777" w:rsidR="006B2D1C" w:rsidRDefault="006B2D1C" w:rsidP="006B2D1C">
      <w:r>
        <w:rPr>
          <w:rFonts w:hint="eastAsia"/>
        </w:rPr>
        <w:t>инновационности</w:t>
      </w:r>
      <w:r>
        <w:t xml:space="preserve"> </w:t>
      </w:r>
      <w:r>
        <w:rPr>
          <w:rFonts w:hint="eastAsia"/>
        </w:rPr>
        <w:t>российской</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глобализации</w:t>
      </w:r>
      <w:r>
        <w:tab/>
        <w:t>123</w:t>
      </w:r>
    </w:p>
    <w:p w14:paraId="1EF3A541" w14:textId="77777777" w:rsidR="006B2D1C" w:rsidRDefault="006B2D1C" w:rsidP="006B2D1C">
      <w:r>
        <w:rPr>
          <w:rFonts w:hint="eastAsia"/>
        </w:rPr>
        <w:t>ЗАКЛЮЧЕНИЕ</w:t>
      </w:r>
      <w:r>
        <w:tab/>
        <w:t>151</w:t>
      </w:r>
    </w:p>
    <w:p w14:paraId="0417658A" w14:textId="77777777" w:rsidR="006B2D1C" w:rsidRDefault="006B2D1C" w:rsidP="006B2D1C">
      <w:r>
        <w:rPr>
          <w:rFonts w:hint="eastAsia"/>
        </w:rPr>
        <w:t>СПИСОК</w:t>
      </w:r>
      <w:r>
        <w:t xml:space="preserve"> </w:t>
      </w:r>
      <w:r>
        <w:rPr>
          <w:rFonts w:hint="eastAsia"/>
        </w:rPr>
        <w:t>ИСПОЛЬЗОВАННОЙ</w:t>
      </w:r>
      <w:r>
        <w:t xml:space="preserve"> </w:t>
      </w:r>
      <w:r>
        <w:rPr>
          <w:rFonts w:hint="eastAsia"/>
        </w:rPr>
        <w:t>ЛИТЕРАТУРЫ</w:t>
      </w:r>
      <w:r>
        <w:tab/>
        <w:t>156</w:t>
      </w:r>
    </w:p>
    <w:p w14:paraId="58425889" w14:textId="109F1815" w:rsidR="0007218F" w:rsidRDefault="006B2D1C" w:rsidP="006B2D1C">
      <w:r>
        <w:rPr>
          <w:rFonts w:hint="eastAsia"/>
        </w:rPr>
        <w:t>ПРИЛОЖЕНИЕ</w:t>
      </w:r>
      <w:r>
        <w:tab/>
        <w:t>166</w:t>
      </w:r>
    </w:p>
    <w:p w14:paraId="0BACD9E0" w14:textId="77777777" w:rsidR="006B2D1C" w:rsidRDefault="006B2D1C" w:rsidP="006B2D1C"/>
    <w:p w14:paraId="0539664E" w14:textId="77777777" w:rsidR="006B2D1C" w:rsidRDefault="006B2D1C" w:rsidP="006B2D1C"/>
    <w:p w14:paraId="2873A87C" w14:textId="77777777" w:rsidR="006B2D1C" w:rsidRDefault="006B2D1C" w:rsidP="006B2D1C">
      <w:r>
        <w:rPr>
          <w:rFonts w:hint="eastAsia"/>
        </w:rPr>
        <w:t>ЗАКЛЮЧЕНИЕ</w:t>
      </w:r>
    </w:p>
    <w:p w14:paraId="781372E9" w14:textId="77777777" w:rsidR="006B2D1C" w:rsidRDefault="006B2D1C" w:rsidP="006B2D1C">
      <w:r>
        <w:t>1.</w:t>
      </w:r>
      <w:r>
        <w:tab/>
      </w:r>
      <w:r>
        <w:rPr>
          <w:rFonts w:hint="eastAsia"/>
        </w:rPr>
        <w:t>Теоретически</w:t>
      </w:r>
      <w:r>
        <w:t xml:space="preserve"> </w:t>
      </w:r>
      <w:r>
        <w:rPr>
          <w:rFonts w:hint="eastAsia"/>
        </w:rPr>
        <w:t>обоснованы</w:t>
      </w:r>
      <w:r>
        <w:t xml:space="preserve">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генезиса</w:t>
      </w:r>
      <w:r>
        <w:t xml:space="preserve"> </w:t>
      </w:r>
      <w:r>
        <w:rPr>
          <w:rFonts w:hint="eastAsia"/>
        </w:rPr>
        <w:t>интеллектуального</w:t>
      </w:r>
      <w:r>
        <w:t xml:space="preserve"> </w:t>
      </w:r>
      <w:r>
        <w:rPr>
          <w:rFonts w:hint="eastAsia"/>
        </w:rPr>
        <w:t>капитала</w:t>
      </w:r>
      <w:r>
        <w:t xml:space="preserve"> </w:t>
      </w:r>
      <w:r>
        <w:rPr>
          <w:rFonts w:hint="eastAsia"/>
        </w:rPr>
        <w:t>и</w:t>
      </w:r>
      <w:r>
        <w:t xml:space="preserve"> </w:t>
      </w:r>
      <w:r>
        <w:rPr>
          <w:rFonts w:hint="eastAsia"/>
        </w:rPr>
        <w:t>дополнено</w:t>
      </w:r>
      <w:r>
        <w:t xml:space="preserve"> </w:t>
      </w:r>
      <w:r>
        <w:rPr>
          <w:rFonts w:hint="eastAsia"/>
        </w:rPr>
        <w:t>его</w:t>
      </w:r>
      <w:r>
        <w:t xml:space="preserve"> </w:t>
      </w:r>
      <w:r>
        <w:rPr>
          <w:rFonts w:hint="eastAsia"/>
        </w:rPr>
        <w:t>понимание</w:t>
      </w:r>
      <w:r>
        <w:t xml:space="preserve"> </w:t>
      </w:r>
      <w:r>
        <w:rPr>
          <w:rFonts w:hint="eastAsia"/>
        </w:rPr>
        <w:t>в</w:t>
      </w:r>
      <w:r>
        <w:t xml:space="preserve"> </w:t>
      </w:r>
      <w:r>
        <w:rPr>
          <w:rFonts w:hint="eastAsia"/>
        </w:rPr>
        <w:t>качестве</w:t>
      </w:r>
      <w:r>
        <w:t xml:space="preserve"> </w:t>
      </w:r>
      <w:r>
        <w:rPr>
          <w:rFonts w:hint="eastAsia"/>
        </w:rPr>
        <w:t>«</w:t>
      </w:r>
      <w:r>
        <w:rPr>
          <w:rFonts w:hint="eastAsia"/>
        </w:rPr>
        <w:t>ядра</w:t>
      </w:r>
      <w:r>
        <w:rPr>
          <w:rFonts w:hint="eastAsia"/>
        </w:rPr>
        <w:t>»</w:t>
      </w:r>
      <w:r>
        <w:t xml:space="preserve">, </w:t>
      </w:r>
      <w:r>
        <w:rPr>
          <w:rFonts w:hint="eastAsia"/>
        </w:rPr>
        <w:t>обеспечивающего</w:t>
      </w:r>
      <w:r>
        <w:t xml:space="preserve"> </w:t>
      </w:r>
      <w:r>
        <w:rPr>
          <w:rFonts w:hint="eastAsia"/>
        </w:rPr>
        <w:t>формирование</w:t>
      </w:r>
      <w:r>
        <w:t xml:space="preserve"> </w:t>
      </w:r>
      <w:r>
        <w:rPr>
          <w:rFonts w:hint="eastAsia"/>
        </w:rPr>
        <w:t>«</w:t>
      </w:r>
      <w:r>
        <w:rPr>
          <w:rFonts w:hint="eastAsia"/>
        </w:rPr>
        <w:t>защитного</w:t>
      </w:r>
      <w:r>
        <w:t xml:space="preserve"> </w:t>
      </w:r>
      <w:r>
        <w:rPr>
          <w:rFonts w:hint="eastAsia"/>
        </w:rPr>
        <w:t>инновационного</w:t>
      </w:r>
      <w:r>
        <w:t xml:space="preserve"> </w:t>
      </w:r>
      <w:r>
        <w:rPr>
          <w:rFonts w:hint="eastAsia"/>
        </w:rPr>
        <w:t>пояса</w:t>
      </w:r>
      <w:r>
        <w:rPr>
          <w:rFonts w:hint="eastAsia"/>
        </w:rPr>
        <w:t>»</w:t>
      </w:r>
      <w:r>
        <w:t xml:space="preserve"> </w:t>
      </w:r>
      <w:r>
        <w:rPr>
          <w:rFonts w:hint="eastAsia"/>
        </w:rPr>
        <w:t>современной</w:t>
      </w:r>
      <w:r>
        <w:t xml:space="preserve"> </w:t>
      </w:r>
      <w:r>
        <w:rPr>
          <w:rFonts w:hint="eastAsia"/>
        </w:rPr>
        <w:t>экономической</w:t>
      </w:r>
      <w:r>
        <w:t xml:space="preserve"> </w:t>
      </w:r>
      <w:r>
        <w:rPr>
          <w:rFonts w:hint="eastAsia"/>
        </w:rPr>
        <w:t>системы</w:t>
      </w:r>
      <w:r>
        <w:t xml:space="preserve"> </w:t>
      </w:r>
      <w:r>
        <w:rPr>
          <w:rFonts w:hint="eastAsia"/>
        </w:rPr>
        <w:t>в</w:t>
      </w:r>
      <w:r>
        <w:t xml:space="preserve"> </w:t>
      </w:r>
      <w:r>
        <w:rPr>
          <w:rFonts w:hint="eastAsia"/>
        </w:rPr>
        <w:t>условиях</w:t>
      </w:r>
      <w:r>
        <w:t xml:space="preserve"> </w:t>
      </w:r>
      <w:r>
        <w:rPr>
          <w:rFonts w:hint="eastAsia"/>
        </w:rPr>
        <w:t>глобализации</w:t>
      </w:r>
      <w:r>
        <w:t>.</w:t>
      </w:r>
    </w:p>
    <w:p w14:paraId="1D2C5AFE" w14:textId="77777777" w:rsidR="006B2D1C" w:rsidRDefault="006B2D1C" w:rsidP="006B2D1C">
      <w:r>
        <w:rPr>
          <w:rFonts w:hint="eastAsia"/>
        </w:rPr>
        <w:t>В</w:t>
      </w:r>
      <w:r>
        <w:t xml:space="preserve"> </w:t>
      </w:r>
      <w:r>
        <w:rPr>
          <w:rFonts w:hint="eastAsia"/>
        </w:rPr>
        <w:t>диссертации</w:t>
      </w:r>
      <w:r>
        <w:t xml:space="preserve"> </w:t>
      </w:r>
      <w:r>
        <w:rPr>
          <w:rFonts w:hint="eastAsia"/>
        </w:rPr>
        <w:t>утверждается</w:t>
      </w:r>
      <w:r>
        <w:t xml:space="preserve">, </w:t>
      </w:r>
      <w:r>
        <w:rPr>
          <w:rFonts w:hint="eastAsia"/>
        </w:rPr>
        <w:t>что</w:t>
      </w:r>
      <w:r>
        <w:t xml:space="preserve"> </w:t>
      </w:r>
      <w:r>
        <w:rPr>
          <w:rFonts w:hint="eastAsia"/>
        </w:rPr>
        <w:t>в</w:t>
      </w:r>
      <w:r>
        <w:t xml:space="preserve"> </w:t>
      </w:r>
      <w:r>
        <w:rPr>
          <w:rFonts w:hint="eastAsia"/>
        </w:rPr>
        <w:t>классической</w:t>
      </w:r>
      <w:r>
        <w:t xml:space="preserve"> </w:t>
      </w:r>
      <w:r>
        <w:rPr>
          <w:rFonts w:hint="eastAsia"/>
        </w:rPr>
        <w:t>политической</w:t>
      </w:r>
      <w:r>
        <w:t xml:space="preserve"> </w:t>
      </w:r>
      <w:r>
        <w:rPr>
          <w:rFonts w:hint="eastAsia"/>
        </w:rPr>
        <w:t>экономии</w:t>
      </w:r>
      <w:r>
        <w:t xml:space="preserve"> </w:t>
      </w:r>
      <w:r>
        <w:rPr>
          <w:rFonts w:hint="eastAsia"/>
        </w:rPr>
        <w:t>были</w:t>
      </w:r>
      <w:r>
        <w:t xml:space="preserve"> </w:t>
      </w:r>
      <w:r>
        <w:rPr>
          <w:rFonts w:hint="eastAsia"/>
        </w:rPr>
        <w:t>заложены</w:t>
      </w:r>
      <w:r>
        <w:t xml:space="preserve">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к</w:t>
      </w:r>
      <w:r>
        <w:t xml:space="preserve"> </w:t>
      </w:r>
      <w:r>
        <w:rPr>
          <w:rFonts w:hint="eastAsia"/>
        </w:rPr>
        <w:t>исследованию</w:t>
      </w:r>
      <w:r>
        <w:t xml:space="preserve"> </w:t>
      </w:r>
      <w:r>
        <w:rPr>
          <w:rFonts w:hint="eastAsia"/>
        </w:rPr>
        <w:t>современной</w:t>
      </w:r>
      <w:r>
        <w:t xml:space="preserve"> </w:t>
      </w:r>
      <w:r>
        <w:rPr>
          <w:rFonts w:hint="eastAsia"/>
        </w:rPr>
        <w:t>концепции</w:t>
      </w:r>
      <w:r>
        <w:t xml:space="preserve"> </w:t>
      </w:r>
      <w:r>
        <w:rPr>
          <w:rFonts w:hint="eastAsia"/>
        </w:rPr>
        <w:t>интеллектуального</w:t>
      </w:r>
      <w:r>
        <w:t xml:space="preserve"> </w:t>
      </w:r>
      <w:r>
        <w:rPr>
          <w:rFonts w:hint="eastAsia"/>
        </w:rPr>
        <w:t>капитала</w:t>
      </w:r>
      <w:r>
        <w:t xml:space="preserve">. </w:t>
      </w:r>
      <w:r>
        <w:rPr>
          <w:rFonts w:hint="eastAsia"/>
        </w:rPr>
        <w:t>Они</w:t>
      </w:r>
      <w:r>
        <w:t xml:space="preserve"> </w:t>
      </w:r>
      <w:r>
        <w:rPr>
          <w:rFonts w:hint="eastAsia"/>
        </w:rPr>
        <w:t>получили</w:t>
      </w:r>
      <w:r>
        <w:t xml:space="preserve"> </w:t>
      </w:r>
      <w:r>
        <w:rPr>
          <w:rFonts w:hint="eastAsia"/>
        </w:rPr>
        <w:t>отражение</w:t>
      </w:r>
      <w:r>
        <w:t xml:space="preserve"> </w:t>
      </w:r>
      <w:r>
        <w:rPr>
          <w:rFonts w:hint="eastAsia"/>
        </w:rPr>
        <w:t>во</w:t>
      </w:r>
      <w:r>
        <w:t xml:space="preserve"> </w:t>
      </w:r>
      <w:r>
        <w:rPr>
          <w:rFonts w:hint="eastAsia"/>
        </w:rPr>
        <w:t>взглядах</w:t>
      </w:r>
      <w:r>
        <w:t xml:space="preserve">: </w:t>
      </w:r>
      <w:r>
        <w:rPr>
          <w:rFonts w:hint="eastAsia"/>
        </w:rPr>
        <w:t>В</w:t>
      </w:r>
      <w:r>
        <w:t xml:space="preserve">. </w:t>
      </w:r>
      <w:r>
        <w:rPr>
          <w:rFonts w:hint="eastAsia"/>
        </w:rPr>
        <w:t>Петти</w:t>
      </w:r>
      <w:r>
        <w:t xml:space="preserve">, </w:t>
      </w:r>
      <w:r>
        <w:rPr>
          <w:rFonts w:hint="eastAsia"/>
        </w:rPr>
        <w:t>А</w:t>
      </w:r>
      <w:r>
        <w:t xml:space="preserve">. </w:t>
      </w:r>
      <w:r>
        <w:rPr>
          <w:rFonts w:hint="eastAsia"/>
        </w:rPr>
        <w:t>Смита</w:t>
      </w:r>
      <w:r>
        <w:t xml:space="preserve">, </w:t>
      </w:r>
      <w:r>
        <w:rPr>
          <w:rFonts w:hint="eastAsia"/>
        </w:rPr>
        <w:t>Н</w:t>
      </w:r>
      <w:r>
        <w:t>.</w:t>
      </w:r>
      <w:r>
        <w:rPr>
          <w:rFonts w:hint="eastAsia"/>
        </w:rPr>
        <w:t>Сениора</w:t>
      </w:r>
      <w:r>
        <w:t xml:space="preserve">, </w:t>
      </w:r>
      <w:r>
        <w:rPr>
          <w:rFonts w:hint="eastAsia"/>
        </w:rPr>
        <w:t>К</w:t>
      </w:r>
      <w:r>
        <w:t xml:space="preserve">. </w:t>
      </w:r>
      <w:r>
        <w:rPr>
          <w:rFonts w:hint="eastAsia"/>
        </w:rPr>
        <w:t>Маркса</w:t>
      </w:r>
      <w:r>
        <w:t xml:space="preserve"> </w:t>
      </w:r>
      <w:r>
        <w:rPr>
          <w:rFonts w:hint="eastAsia"/>
        </w:rPr>
        <w:t>и</w:t>
      </w:r>
      <w:r>
        <w:t xml:space="preserve"> </w:t>
      </w:r>
      <w:r>
        <w:rPr>
          <w:rFonts w:hint="eastAsia"/>
        </w:rPr>
        <w:t>других</w:t>
      </w:r>
      <w:r>
        <w:t xml:space="preserve"> </w:t>
      </w:r>
      <w:r>
        <w:rPr>
          <w:rFonts w:hint="eastAsia"/>
        </w:rPr>
        <w:t>ученых</w:t>
      </w:r>
      <w:r>
        <w:t xml:space="preserve">. </w:t>
      </w:r>
      <w:r>
        <w:rPr>
          <w:rFonts w:hint="eastAsia"/>
        </w:rPr>
        <w:t>В</w:t>
      </w:r>
      <w:r>
        <w:t xml:space="preserve"> </w:t>
      </w:r>
      <w:r>
        <w:rPr>
          <w:rFonts w:hint="eastAsia"/>
        </w:rPr>
        <w:t>дальнейшем</w:t>
      </w:r>
      <w:r>
        <w:t xml:space="preserve"> </w:t>
      </w:r>
      <w:r>
        <w:rPr>
          <w:rFonts w:hint="eastAsia"/>
        </w:rPr>
        <w:t>научные</w:t>
      </w:r>
      <w:r>
        <w:t xml:space="preserve"> </w:t>
      </w:r>
      <w:r>
        <w:rPr>
          <w:rFonts w:hint="eastAsia"/>
        </w:rPr>
        <w:t>взгляды</w:t>
      </w:r>
      <w:r>
        <w:t xml:space="preserve"> </w:t>
      </w:r>
      <w:r>
        <w:rPr>
          <w:rFonts w:hint="eastAsia"/>
        </w:rPr>
        <w:t>ряда</w:t>
      </w:r>
      <w:r>
        <w:t xml:space="preserve"> </w:t>
      </w:r>
      <w:r>
        <w:rPr>
          <w:rFonts w:hint="eastAsia"/>
        </w:rPr>
        <w:t>западных</w:t>
      </w:r>
      <w:r>
        <w:t xml:space="preserve"> </w:t>
      </w:r>
      <w:r>
        <w:rPr>
          <w:rFonts w:hint="eastAsia"/>
        </w:rPr>
        <w:t>исследователей</w:t>
      </w:r>
      <w:r>
        <w:t xml:space="preserve"> </w:t>
      </w:r>
      <w:r>
        <w:rPr>
          <w:rFonts w:hint="eastAsia"/>
        </w:rPr>
        <w:t>послужили</w:t>
      </w:r>
      <w:r>
        <w:t xml:space="preserve"> </w:t>
      </w:r>
      <w:r>
        <w:rPr>
          <w:rFonts w:hint="eastAsia"/>
        </w:rPr>
        <w:t>развитию</w:t>
      </w:r>
      <w:r>
        <w:t xml:space="preserve"> </w:t>
      </w:r>
      <w:r>
        <w:rPr>
          <w:rFonts w:hint="eastAsia"/>
        </w:rPr>
        <w:t>концепции</w:t>
      </w:r>
      <w:r>
        <w:t xml:space="preserve"> </w:t>
      </w:r>
      <w:r>
        <w:rPr>
          <w:rFonts w:hint="eastAsia"/>
        </w:rPr>
        <w:t>интеллектуального</w:t>
      </w:r>
      <w:r>
        <w:t xml:space="preserve"> </w:t>
      </w:r>
      <w:r>
        <w:rPr>
          <w:rFonts w:hint="eastAsia"/>
        </w:rPr>
        <w:t>капитала</w:t>
      </w:r>
      <w:r>
        <w:t xml:space="preserve">. </w:t>
      </w:r>
      <w:r>
        <w:rPr>
          <w:rFonts w:hint="eastAsia"/>
        </w:rPr>
        <w:t>Обосновано</w:t>
      </w:r>
      <w:r>
        <w:t xml:space="preserve">, </w:t>
      </w:r>
      <w:r>
        <w:rPr>
          <w:rFonts w:hint="eastAsia"/>
        </w:rPr>
        <w:t>что</w:t>
      </w:r>
      <w:r>
        <w:t xml:space="preserve"> </w:t>
      </w:r>
      <w:r>
        <w:rPr>
          <w:rFonts w:hint="eastAsia"/>
        </w:rPr>
        <w:t>знания</w:t>
      </w:r>
      <w:r>
        <w:t xml:space="preserve">, </w:t>
      </w:r>
      <w:r>
        <w:rPr>
          <w:rFonts w:hint="eastAsia"/>
        </w:rPr>
        <w:t>фундаментальные</w:t>
      </w:r>
      <w:r>
        <w:t xml:space="preserve"> </w:t>
      </w:r>
      <w:r>
        <w:rPr>
          <w:rFonts w:hint="eastAsia"/>
        </w:rPr>
        <w:t>исследования</w:t>
      </w:r>
      <w:r>
        <w:t xml:space="preserve">, </w:t>
      </w:r>
      <w:r>
        <w:rPr>
          <w:rFonts w:hint="eastAsia"/>
        </w:rPr>
        <w:t>идеи</w:t>
      </w:r>
      <w:r>
        <w:t xml:space="preserve">, </w:t>
      </w:r>
      <w:r>
        <w:rPr>
          <w:rFonts w:hint="eastAsia"/>
        </w:rPr>
        <w:t>открытия</w:t>
      </w:r>
      <w:r>
        <w:t xml:space="preserve">, </w:t>
      </w:r>
      <w:r>
        <w:rPr>
          <w:rFonts w:hint="eastAsia"/>
        </w:rPr>
        <w:t>изобретения</w:t>
      </w:r>
      <w:r>
        <w:t xml:space="preserve"> </w:t>
      </w:r>
      <w:r>
        <w:rPr>
          <w:rFonts w:hint="eastAsia"/>
        </w:rPr>
        <w:t>и</w:t>
      </w:r>
      <w:r>
        <w:t xml:space="preserve"> </w:t>
      </w:r>
      <w:r>
        <w:rPr>
          <w:rFonts w:hint="eastAsia"/>
        </w:rPr>
        <w:t>т</w:t>
      </w:r>
      <w:r>
        <w:t>.</w:t>
      </w:r>
      <w:r>
        <w:rPr>
          <w:rFonts w:hint="eastAsia"/>
        </w:rPr>
        <w:t>д</w:t>
      </w:r>
      <w:r>
        <w:t xml:space="preserve">., </w:t>
      </w:r>
      <w:r>
        <w:rPr>
          <w:rFonts w:hint="eastAsia"/>
        </w:rPr>
        <w:t>формирующие</w:t>
      </w:r>
      <w:r>
        <w:t xml:space="preserve"> </w:t>
      </w:r>
      <w:r>
        <w:rPr>
          <w:rFonts w:hint="eastAsia"/>
        </w:rPr>
        <w:t>интеллектуальный</w:t>
      </w:r>
      <w:r>
        <w:t xml:space="preserve"> </w:t>
      </w:r>
      <w:r>
        <w:rPr>
          <w:rFonts w:hint="eastAsia"/>
        </w:rPr>
        <w:t>капитал</w:t>
      </w:r>
      <w:r>
        <w:t xml:space="preserve">, </w:t>
      </w:r>
      <w:r>
        <w:rPr>
          <w:rFonts w:hint="eastAsia"/>
        </w:rPr>
        <w:t>порождают</w:t>
      </w:r>
      <w:r>
        <w:t xml:space="preserve"> </w:t>
      </w:r>
      <w:r>
        <w:rPr>
          <w:rFonts w:hint="eastAsia"/>
        </w:rPr>
        <w:t>цепную</w:t>
      </w:r>
      <w:r>
        <w:t xml:space="preserve"> </w:t>
      </w:r>
      <w:r>
        <w:rPr>
          <w:rFonts w:hint="eastAsia"/>
        </w:rPr>
        <w:t>реакцию</w:t>
      </w:r>
      <w:r>
        <w:t xml:space="preserve"> </w:t>
      </w:r>
      <w:r>
        <w:rPr>
          <w:rFonts w:hint="eastAsia"/>
        </w:rPr>
        <w:t>в</w:t>
      </w:r>
      <w:r>
        <w:t xml:space="preserve"> </w:t>
      </w:r>
      <w:r>
        <w:rPr>
          <w:rFonts w:hint="eastAsia"/>
        </w:rPr>
        <w:t>экономике</w:t>
      </w:r>
      <w:r>
        <w:t xml:space="preserve"> </w:t>
      </w:r>
      <w:r>
        <w:rPr>
          <w:rFonts w:hint="eastAsia"/>
        </w:rPr>
        <w:t>и</w:t>
      </w:r>
      <w:r>
        <w:t xml:space="preserve"> </w:t>
      </w:r>
      <w:r>
        <w:rPr>
          <w:rFonts w:hint="eastAsia"/>
        </w:rPr>
        <w:t>обеспечивают</w:t>
      </w:r>
      <w:r>
        <w:t xml:space="preserve"> </w:t>
      </w:r>
      <w:r>
        <w:rPr>
          <w:rFonts w:hint="eastAsia"/>
        </w:rPr>
        <w:t>рост</w:t>
      </w:r>
      <w:r>
        <w:t xml:space="preserve"> </w:t>
      </w:r>
      <w:r>
        <w:rPr>
          <w:rFonts w:hint="eastAsia"/>
        </w:rPr>
        <w:t>ее</w:t>
      </w:r>
      <w:r>
        <w:t xml:space="preserve"> </w:t>
      </w:r>
      <w:r>
        <w:rPr>
          <w:rFonts w:hint="eastAsia"/>
        </w:rPr>
        <w:t>инновационности</w:t>
      </w:r>
      <w:r>
        <w:t>.</w:t>
      </w:r>
    </w:p>
    <w:p w14:paraId="49AB8FF9" w14:textId="77777777" w:rsidR="006B2D1C" w:rsidRDefault="006B2D1C" w:rsidP="006B2D1C">
      <w:r>
        <w:rPr>
          <w:rFonts w:hint="eastAsia"/>
        </w:rPr>
        <w:t>Предложен</w:t>
      </w:r>
      <w:r>
        <w:t xml:space="preserve"> </w:t>
      </w:r>
      <w:r>
        <w:rPr>
          <w:rFonts w:hint="eastAsia"/>
        </w:rPr>
        <w:t>новый</w:t>
      </w:r>
      <w:r>
        <w:t xml:space="preserve">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w:t>
      </w:r>
      <w:r>
        <w:rPr>
          <w:rFonts w:hint="eastAsia"/>
        </w:rPr>
        <w:t>ядра</w:t>
      </w:r>
      <w:r>
        <w:rPr>
          <w:rFonts w:hint="eastAsia"/>
        </w:rPr>
        <w:t>»</w:t>
      </w:r>
      <w:r>
        <w:t xml:space="preserve">, </w:t>
      </w:r>
      <w:r>
        <w:rPr>
          <w:rFonts w:hint="eastAsia"/>
        </w:rPr>
        <w:t>об</w:t>
      </w:r>
      <w:r>
        <w:rPr>
          <w:rFonts w:hint="eastAsia"/>
        </w:rPr>
        <w:lastRenderedPageBreak/>
        <w:t>еспечивающего</w:t>
      </w:r>
      <w:r>
        <w:t xml:space="preserve"> </w:t>
      </w:r>
      <w:r>
        <w:rPr>
          <w:rFonts w:hint="eastAsia"/>
        </w:rPr>
        <w:t>формирование</w:t>
      </w:r>
      <w:r>
        <w:t xml:space="preserve"> </w:t>
      </w:r>
      <w:r>
        <w:rPr>
          <w:rFonts w:hint="eastAsia"/>
        </w:rPr>
        <w:t>«</w:t>
      </w:r>
      <w:r>
        <w:rPr>
          <w:rFonts w:hint="eastAsia"/>
        </w:rPr>
        <w:t>защитного</w:t>
      </w:r>
      <w:r>
        <w:t xml:space="preserve"> </w:t>
      </w:r>
      <w:r>
        <w:rPr>
          <w:rFonts w:hint="eastAsia"/>
        </w:rPr>
        <w:t>инновационного</w:t>
      </w:r>
      <w:r>
        <w:t xml:space="preserve"> </w:t>
      </w:r>
      <w:r>
        <w:rPr>
          <w:rFonts w:hint="eastAsia"/>
        </w:rPr>
        <w:t>пояса</w:t>
      </w:r>
      <w:r>
        <w:rPr>
          <w:rFonts w:hint="eastAsia"/>
        </w:rPr>
        <w:t>»</w:t>
      </w:r>
      <w:r>
        <w:t xml:space="preserve"> </w:t>
      </w:r>
      <w:r>
        <w:rPr>
          <w:rFonts w:hint="eastAsia"/>
        </w:rPr>
        <w:t>современной</w:t>
      </w:r>
      <w:r>
        <w:t xml:space="preserve"> </w:t>
      </w:r>
      <w:r>
        <w:rPr>
          <w:rFonts w:hint="eastAsia"/>
        </w:rPr>
        <w:t>экономической</w:t>
      </w:r>
      <w:r>
        <w:t xml:space="preserve"> </w:t>
      </w:r>
      <w:r>
        <w:rPr>
          <w:rFonts w:hint="eastAsia"/>
        </w:rPr>
        <w:t>системы</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Диссертант</w:t>
      </w:r>
      <w:r>
        <w:t xml:space="preserve"> </w:t>
      </w:r>
      <w:r>
        <w:rPr>
          <w:rFonts w:hint="eastAsia"/>
        </w:rPr>
        <w:t>доказывает</w:t>
      </w:r>
      <w:r>
        <w:t xml:space="preserve">, </w:t>
      </w:r>
      <w:r>
        <w:rPr>
          <w:rFonts w:hint="eastAsia"/>
        </w:rPr>
        <w:t>что</w:t>
      </w:r>
      <w:r>
        <w:t xml:space="preserve"> </w:t>
      </w:r>
      <w:r>
        <w:rPr>
          <w:rFonts w:hint="eastAsia"/>
        </w:rPr>
        <w:t>таким</w:t>
      </w:r>
      <w:r>
        <w:t xml:space="preserve"> </w:t>
      </w:r>
      <w:r>
        <w:rPr>
          <w:rFonts w:hint="eastAsia"/>
        </w:rPr>
        <w:t>защитным</w:t>
      </w:r>
      <w:r>
        <w:t xml:space="preserve"> </w:t>
      </w:r>
      <w:r>
        <w:rPr>
          <w:rFonts w:hint="eastAsia"/>
        </w:rPr>
        <w:t>поясом</w:t>
      </w:r>
      <w:r>
        <w:t xml:space="preserve"> </w:t>
      </w:r>
      <w:r>
        <w:rPr>
          <w:rFonts w:hint="eastAsia"/>
        </w:rPr>
        <w:t>является</w:t>
      </w:r>
      <w:r>
        <w:t xml:space="preserve"> </w:t>
      </w:r>
      <w:r>
        <w:rPr>
          <w:rFonts w:hint="eastAsia"/>
        </w:rPr>
        <w:t>инновационность</w:t>
      </w:r>
      <w:r>
        <w:t xml:space="preserve"> </w:t>
      </w:r>
      <w:r>
        <w:rPr>
          <w:rFonts w:hint="eastAsia"/>
        </w:rPr>
        <w:t>экономики</w:t>
      </w:r>
      <w:r>
        <w:t xml:space="preserve">, </w:t>
      </w:r>
      <w:r>
        <w:rPr>
          <w:rFonts w:hint="eastAsia"/>
        </w:rPr>
        <w:t>которая</w:t>
      </w:r>
      <w:r>
        <w:t xml:space="preserve"> </w:t>
      </w:r>
      <w:r>
        <w:rPr>
          <w:rFonts w:hint="eastAsia"/>
        </w:rPr>
        <w:t>должна</w:t>
      </w:r>
      <w:r>
        <w:t xml:space="preserve"> </w:t>
      </w:r>
      <w:r>
        <w:rPr>
          <w:rFonts w:hint="eastAsia"/>
        </w:rPr>
        <w:t>приспосабливаться</w:t>
      </w:r>
      <w:r>
        <w:t xml:space="preserve">, </w:t>
      </w:r>
      <w:r>
        <w:rPr>
          <w:rFonts w:hint="eastAsia"/>
        </w:rPr>
        <w:t>переделываться</w:t>
      </w:r>
      <w:r>
        <w:t xml:space="preserve"> </w:t>
      </w:r>
      <w:r>
        <w:rPr>
          <w:rFonts w:hint="eastAsia"/>
        </w:rPr>
        <w:t>или</w:t>
      </w:r>
      <w:r>
        <w:t xml:space="preserve"> </w:t>
      </w:r>
      <w:r>
        <w:rPr>
          <w:rFonts w:hint="eastAsia"/>
        </w:rPr>
        <w:t>даже</w:t>
      </w:r>
      <w:r>
        <w:t xml:space="preserve"> </w:t>
      </w:r>
      <w:r>
        <w:rPr>
          <w:rFonts w:hint="eastAsia"/>
        </w:rPr>
        <w:t>полностью</w:t>
      </w:r>
      <w:r>
        <w:t xml:space="preserve"> </w:t>
      </w:r>
      <w:r>
        <w:rPr>
          <w:rFonts w:hint="eastAsia"/>
        </w:rPr>
        <w:t>изменяться</w:t>
      </w:r>
      <w:r>
        <w:t xml:space="preserve">, </w:t>
      </w:r>
      <w:r>
        <w:rPr>
          <w:rFonts w:hint="eastAsia"/>
        </w:rPr>
        <w:t>если</w:t>
      </w:r>
      <w:r>
        <w:t xml:space="preserve"> </w:t>
      </w:r>
      <w:r>
        <w:rPr>
          <w:rFonts w:hint="eastAsia"/>
        </w:rPr>
        <w:t>изменяется</w:t>
      </w:r>
      <w:r>
        <w:t xml:space="preserve"> </w:t>
      </w:r>
      <w:r>
        <w:rPr>
          <w:rFonts w:hint="eastAsia"/>
        </w:rPr>
        <w:t>«</w:t>
      </w:r>
      <w:r>
        <w:rPr>
          <w:rFonts w:hint="eastAsia"/>
        </w:rPr>
        <w:t>ядро</w:t>
      </w:r>
      <w:r>
        <w:rPr>
          <w:rFonts w:hint="eastAsia"/>
        </w:rPr>
        <w:t>»</w:t>
      </w:r>
      <w:r>
        <w:t xml:space="preserve">. </w:t>
      </w:r>
      <w:r>
        <w:rPr>
          <w:rFonts w:hint="eastAsia"/>
        </w:rPr>
        <w:t>Это</w:t>
      </w:r>
      <w:r>
        <w:t xml:space="preserve"> </w:t>
      </w:r>
      <w:r>
        <w:rPr>
          <w:rFonts w:hint="eastAsia"/>
        </w:rPr>
        <w:t>достаточно</w:t>
      </w:r>
      <w:r>
        <w:t xml:space="preserve"> </w:t>
      </w:r>
      <w:r>
        <w:rPr>
          <w:rFonts w:hint="eastAsia"/>
        </w:rPr>
        <w:t>точно</w:t>
      </w:r>
      <w:r>
        <w:t xml:space="preserve"> </w:t>
      </w:r>
      <w:r>
        <w:rPr>
          <w:rFonts w:hint="eastAsia"/>
        </w:rPr>
        <w:t>предсказывает</w:t>
      </w:r>
      <w:r>
        <w:t xml:space="preserve"> </w:t>
      </w:r>
      <w:r>
        <w:rPr>
          <w:rFonts w:hint="eastAsia"/>
        </w:rPr>
        <w:t>возможность</w:t>
      </w:r>
      <w:r>
        <w:t xml:space="preserve"> </w:t>
      </w:r>
      <w:r>
        <w:rPr>
          <w:rFonts w:hint="eastAsia"/>
        </w:rPr>
        <w:t>появления</w:t>
      </w:r>
      <w:r>
        <w:t xml:space="preserve"> </w:t>
      </w:r>
      <w:r>
        <w:rPr>
          <w:rFonts w:hint="eastAsia"/>
        </w:rPr>
        <w:t>новых</w:t>
      </w:r>
      <w:r>
        <w:t xml:space="preserve"> </w:t>
      </w:r>
      <w:r>
        <w:rPr>
          <w:rFonts w:hint="eastAsia"/>
        </w:rPr>
        <w:t>инноваций</w:t>
      </w:r>
      <w:r>
        <w:t xml:space="preserve">, </w:t>
      </w:r>
      <w:r>
        <w:rPr>
          <w:rFonts w:hint="eastAsia"/>
        </w:rPr>
        <w:t>новых</w:t>
      </w:r>
      <w:r>
        <w:t xml:space="preserve"> </w:t>
      </w:r>
      <w:r>
        <w:rPr>
          <w:rFonts w:hint="eastAsia"/>
        </w:rPr>
        <w:t>исследовательских</w:t>
      </w:r>
      <w:r>
        <w:t xml:space="preserve"> </w:t>
      </w:r>
      <w:r>
        <w:rPr>
          <w:rFonts w:hint="eastAsia"/>
        </w:rPr>
        <w:t>программ</w:t>
      </w:r>
      <w:r>
        <w:t xml:space="preserve">, </w:t>
      </w:r>
      <w:r>
        <w:rPr>
          <w:rFonts w:hint="eastAsia"/>
        </w:rPr>
        <w:t>что</w:t>
      </w:r>
      <w:r>
        <w:t xml:space="preserve"> </w:t>
      </w:r>
      <w:r>
        <w:rPr>
          <w:rFonts w:hint="eastAsia"/>
        </w:rPr>
        <w:t>нацеливает</w:t>
      </w:r>
      <w:r>
        <w:t xml:space="preserve"> </w:t>
      </w:r>
      <w:r>
        <w:rPr>
          <w:rFonts w:hint="eastAsia"/>
        </w:rPr>
        <w:t>на</w:t>
      </w:r>
      <w:r>
        <w:t xml:space="preserve"> </w:t>
      </w:r>
      <w:r>
        <w:rPr>
          <w:rFonts w:hint="eastAsia"/>
        </w:rPr>
        <w:t>признание</w:t>
      </w:r>
      <w:r>
        <w:t xml:space="preserve"> </w:t>
      </w:r>
      <w:r>
        <w:rPr>
          <w:rFonts w:hint="eastAsia"/>
        </w:rPr>
        <w:t>практической</w:t>
      </w:r>
      <w:r>
        <w:t xml:space="preserve"> </w:t>
      </w:r>
      <w:r>
        <w:rPr>
          <w:rFonts w:hint="eastAsia"/>
        </w:rPr>
        <w:t>значимости</w:t>
      </w:r>
      <w:r>
        <w:t xml:space="preserve"> </w:t>
      </w:r>
      <w:r>
        <w:rPr>
          <w:rFonts w:hint="eastAsia"/>
        </w:rPr>
        <w:t>интеллектуального</w:t>
      </w:r>
      <w:r>
        <w:t xml:space="preserve"> </w:t>
      </w:r>
      <w:r>
        <w:rPr>
          <w:rFonts w:hint="eastAsia"/>
        </w:rPr>
        <w:t>капитала</w:t>
      </w:r>
      <w:r>
        <w:t xml:space="preserve"> </w:t>
      </w:r>
      <w:r>
        <w:rPr>
          <w:rFonts w:hint="eastAsia"/>
        </w:rPr>
        <w:t>в</w:t>
      </w:r>
      <w:r>
        <w:t xml:space="preserve"> </w:t>
      </w:r>
      <w:r>
        <w:rPr>
          <w:rFonts w:hint="eastAsia"/>
        </w:rPr>
        <w:t>системе</w:t>
      </w:r>
      <w:r>
        <w:t xml:space="preserve"> </w:t>
      </w:r>
      <w:r>
        <w:rPr>
          <w:rFonts w:hint="eastAsia"/>
        </w:rPr>
        <w:t>современных</w:t>
      </w:r>
      <w:r>
        <w:t xml:space="preserve"> </w:t>
      </w:r>
      <w:r>
        <w:rPr>
          <w:rFonts w:hint="eastAsia"/>
        </w:rPr>
        <w:t>экономических</w:t>
      </w:r>
      <w:r>
        <w:t xml:space="preserve"> </w:t>
      </w:r>
      <w:r>
        <w:rPr>
          <w:rFonts w:hint="eastAsia"/>
        </w:rPr>
        <w:t>отношений</w:t>
      </w:r>
      <w:r>
        <w:t xml:space="preserve">, </w:t>
      </w:r>
      <w:r>
        <w:rPr>
          <w:rFonts w:hint="eastAsia"/>
        </w:rPr>
        <w:t>которые</w:t>
      </w:r>
      <w:r>
        <w:t xml:space="preserve"> </w:t>
      </w:r>
      <w:r>
        <w:rPr>
          <w:rFonts w:hint="eastAsia"/>
        </w:rPr>
        <w:t>в</w:t>
      </w:r>
      <w:r>
        <w:t xml:space="preserve"> </w:t>
      </w:r>
      <w:r>
        <w:rPr>
          <w:rFonts w:hint="eastAsia"/>
        </w:rPr>
        <w:t>совокупности</w:t>
      </w:r>
      <w:r>
        <w:t xml:space="preserve"> </w:t>
      </w:r>
      <w:r>
        <w:rPr>
          <w:rFonts w:hint="eastAsia"/>
        </w:rPr>
        <w:t>со</w:t>
      </w:r>
      <w:r>
        <w:t xml:space="preserve"> </w:t>
      </w:r>
      <w:r>
        <w:rPr>
          <w:rFonts w:hint="eastAsia"/>
        </w:rPr>
        <w:t>своими</w:t>
      </w:r>
      <w:r>
        <w:t xml:space="preserve"> </w:t>
      </w:r>
      <w:r>
        <w:rPr>
          <w:rFonts w:hint="eastAsia"/>
        </w:rPr>
        <w:t>объектами</w:t>
      </w:r>
      <w:r>
        <w:t xml:space="preserve">, </w:t>
      </w:r>
      <w:r>
        <w:rPr>
          <w:rFonts w:hint="eastAsia"/>
        </w:rPr>
        <w:t>субъектами</w:t>
      </w:r>
      <w:r>
        <w:t xml:space="preserve">, </w:t>
      </w:r>
      <w:r>
        <w:rPr>
          <w:rFonts w:hint="eastAsia"/>
        </w:rPr>
        <w:t>их</w:t>
      </w:r>
      <w:r>
        <w:t xml:space="preserve"> </w:t>
      </w:r>
      <w:r>
        <w:rPr>
          <w:rFonts w:hint="eastAsia"/>
        </w:rPr>
        <w:t>интересами</w:t>
      </w:r>
      <w:r>
        <w:t xml:space="preserve"> </w:t>
      </w:r>
      <w:r>
        <w:rPr>
          <w:rFonts w:hint="eastAsia"/>
        </w:rPr>
        <w:t>и</w:t>
      </w:r>
      <w:r>
        <w:t xml:space="preserve"> </w:t>
      </w:r>
      <w:r>
        <w:rPr>
          <w:rFonts w:hint="eastAsia"/>
        </w:rPr>
        <w:t>целями</w:t>
      </w:r>
      <w:r>
        <w:t xml:space="preserve">, </w:t>
      </w:r>
      <w:r>
        <w:rPr>
          <w:rFonts w:hint="eastAsia"/>
        </w:rPr>
        <w:t>а</w:t>
      </w:r>
      <w:r>
        <w:t xml:space="preserve"> </w:t>
      </w:r>
      <w:r>
        <w:rPr>
          <w:rFonts w:hint="eastAsia"/>
        </w:rPr>
        <w:t>также</w:t>
      </w:r>
      <w:r>
        <w:t xml:space="preserve"> </w:t>
      </w:r>
      <w:r>
        <w:rPr>
          <w:rFonts w:hint="eastAsia"/>
        </w:rPr>
        <w:t>механизмом</w:t>
      </w:r>
      <w:r>
        <w:t xml:space="preserve"> </w:t>
      </w:r>
      <w:r>
        <w:rPr>
          <w:rFonts w:hint="eastAsia"/>
        </w:rPr>
        <w:t>их</w:t>
      </w:r>
      <w:r>
        <w:t xml:space="preserve"> </w:t>
      </w:r>
      <w:r>
        <w:rPr>
          <w:rFonts w:hint="eastAsia"/>
        </w:rPr>
        <w:t>обеспечения</w:t>
      </w:r>
      <w:r>
        <w:t xml:space="preserve"> </w:t>
      </w:r>
      <w:r>
        <w:rPr>
          <w:rFonts w:hint="eastAsia"/>
        </w:rPr>
        <w:t>образуют</w:t>
      </w:r>
      <w:r>
        <w:t xml:space="preserve"> </w:t>
      </w:r>
      <w:r>
        <w:rPr>
          <w:rFonts w:hint="eastAsia"/>
        </w:rPr>
        <w:t>условия</w:t>
      </w:r>
      <w:r>
        <w:t xml:space="preserve"> </w:t>
      </w:r>
      <w:r>
        <w:rPr>
          <w:rFonts w:hint="eastAsia"/>
        </w:rPr>
        <w:t>для</w:t>
      </w:r>
      <w:r>
        <w:t xml:space="preserve"> </w:t>
      </w:r>
      <w:r>
        <w:rPr>
          <w:rFonts w:hint="eastAsia"/>
        </w:rPr>
        <w:t>роста</w:t>
      </w:r>
      <w:r>
        <w:t xml:space="preserve"> </w:t>
      </w:r>
      <w:r>
        <w:rPr>
          <w:rFonts w:hint="eastAsia"/>
        </w:rPr>
        <w:t>инновационности</w:t>
      </w:r>
      <w:r>
        <w:t xml:space="preserve"> </w:t>
      </w:r>
      <w:r>
        <w:rPr>
          <w:rFonts w:hint="eastAsia"/>
        </w:rPr>
        <w:t>современной</w:t>
      </w:r>
      <w:r>
        <w:t xml:space="preserve"> </w:t>
      </w:r>
      <w:r>
        <w:rPr>
          <w:rFonts w:hint="eastAsia"/>
        </w:rPr>
        <w:t>экономики</w:t>
      </w:r>
      <w:r>
        <w:t>.</w:t>
      </w:r>
    </w:p>
    <w:p w14:paraId="55BF2B28" w14:textId="77777777" w:rsidR="006B2D1C" w:rsidRDefault="006B2D1C" w:rsidP="006B2D1C">
      <w:r>
        <w:t>2.</w:t>
      </w:r>
      <w:r>
        <w:tab/>
      </w:r>
      <w:r>
        <w:rPr>
          <w:rFonts w:hint="eastAsia"/>
        </w:rPr>
        <w:t>Аргументирована</w:t>
      </w:r>
      <w:r>
        <w:t xml:space="preserve"> </w:t>
      </w:r>
      <w:r>
        <w:rPr>
          <w:rFonts w:hint="eastAsia"/>
        </w:rPr>
        <w:t>необходимость</w:t>
      </w:r>
      <w:r>
        <w:t xml:space="preserve"> </w:t>
      </w:r>
      <w:r>
        <w:rPr>
          <w:rFonts w:hint="eastAsia"/>
        </w:rPr>
        <w:t>уточнения</w:t>
      </w:r>
      <w:r>
        <w:t xml:space="preserve"> </w:t>
      </w:r>
      <w:r>
        <w:rPr>
          <w:rFonts w:hint="eastAsia"/>
        </w:rPr>
        <w:t>определения</w:t>
      </w:r>
      <w:r>
        <w:t xml:space="preserve"> </w:t>
      </w:r>
      <w:r>
        <w:rPr>
          <w:rFonts w:hint="eastAsia"/>
        </w:rPr>
        <w:t>интеллектуального</w:t>
      </w:r>
      <w:r>
        <w:t xml:space="preserve"> </w:t>
      </w:r>
      <w:r>
        <w:rPr>
          <w:rFonts w:hint="eastAsia"/>
        </w:rPr>
        <w:t>капитала</w:t>
      </w:r>
      <w:r>
        <w:t xml:space="preserve">, </w:t>
      </w:r>
      <w:r>
        <w:rPr>
          <w:rFonts w:hint="eastAsia"/>
        </w:rPr>
        <w:t>дополнения</w:t>
      </w:r>
      <w:r>
        <w:t xml:space="preserve"> </w:t>
      </w:r>
      <w:r>
        <w:rPr>
          <w:rFonts w:hint="eastAsia"/>
        </w:rPr>
        <w:t>его</w:t>
      </w:r>
      <w:r>
        <w:t xml:space="preserve"> </w:t>
      </w:r>
      <w:r>
        <w:rPr>
          <w:rFonts w:hint="eastAsia"/>
        </w:rPr>
        <w:t>классификации</w:t>
      </w:r>
      <w:r>
        <w:t xml:space="preserve"> </w:t>
      </w:r>
      <w:r>
        <w:rPr>
          <w:rFonts w:hint="eastAsia"/>
        </w:rPr>
        <w:t>за</w:t>
      </w:r>
      <w:r>
        <w:t xml:space="preserve"> </w:t>
      </w:r>
      <w:r>
        <w:rPr>
          <w:rFonts w:hint="eastAsia"/>
        </w:rPr>
        <w:t>счет</w:t>
      </w:r>
      <w:r>
        <w:t xml:space="preserve"> </w:t>
      </w:r>
      <w:r>
        <w:rPr>
          <w:rFonts w:hint="eastAsia"/>
        </w:rPr>
        <w:t>таких</w:t>
      </w:r>
      <w:r>
        <w:t xml:space="preserve"> </w:t>
      </w:r>
      <w:r>
        <w:rPr>
          <w:rFonts w:hint="eastAsia"/>
        </w:rPr>
        <w:t>новых</w:t>
      </w:r>
      <w:r>
        <w:t xml:space="preserve"> </w:t>
      </w:r>
      <w:r>
        <w:rPr>
          <w:rFonts w:hint="eastAsia"/>
        </w:rPr>
        <w:t>составляющих</w:t>
      </w:r>
      <w:r>
        <w:t xml:space="preserve"> </w:t>
      </w:r>
      <w:r>
        <w:rPr>
          <w:rFonts w:hint="eastAsia"/>
        </w:rPr>
        <w:t>элементов</w:t>
      </w:r>
      <w:r>
        <w:t xml:space="preserve">, </w:t>
      </w:r>
      <w:r>
        <w:rPr>
          <w:rFonts w:hint="eastAsia"/>
        </w:rPr>
        <w:t>«</w:t>
      </w:r>
      <w:r>
        <w:rPr>
          <w:rFonts w:hint="eastAsia"/>
        </w:rPr>
        <w:t>патентный</w:t>
      </w:r>
      <w:r>
        <w:t xml:space="preserve"> </w:t>
      </w:r>
      <w:r>
        <w:rPr>
          <w:rFonts w:hint="eastAsia"/>
        </w:rPr>
        <w:t>и</w:t>
      </w:r>
      <w:r>
        <w:t xml:space="preserve"> </w:t>
      </w:r>
      <w:r>
        <w:rPr>
          <w:rFonts w:hint="eastAsia"/>
        </w:rPr>
        <w:t>институциональный</w:t>
      </w:r>
      <w:r>
        <w:rPr>
          <w:rFonts w:hint="eastAsia"/>
        </w:rPr>
        <w:t>»</w:t>
      </w:r>
      <w:r>
        <w:t xml:space="preserve"> </w:t>
      </w:r>
      <w:r>
        <w:rPr>
          <w:rFonts w:hint="eastAsia"/>
        </w:rPr>
        <w:t>капиталы</w:t>
      </w:r>
      <w:r>
        <w:t xml:space="preserve">, </w:t>
      </w:r>
      <w:r>
        <w:rPr>
          <w:rFonts w:hint="eastAsia"/>
        </w:rPr>
        <w:t>что</w:t>
      </w:r>
      <w:r>
        <w:t xml:space="preserve"> </w:t>
      </w:r>
      <w:r>
        <w:rPr>
          <w:rFonts w:hint="eastAsia"/>
        </w:rPr>
        <w:t>способствует</w:t>
      </w:r>
      <w:r>
        <w:t xml:space="preserve"> </w:t>
      </w:r>
      <w:r>
        <w:rPr>
          <w:rFonts w:hint="eastAsia"/>
        </w:rPr>
        <w:t>разработке</w:t>
      </w:r>
      <w:r>
        <w:t xml:space="preserve"> </w:t>
      </w:r>
      <w:r>
        <w:rPr>
          <w:rFonts w:hint="eastAsia"/>
        </w:rPr>
        <w:t>новой</w:t>
      </w:r>
      <w:r>
        <w:t xml:space="preserve"> </w:t>
      </w:r>
      <w:r>
        <w:rPr>
          <w:rFonts w:hint="eastAsia"/>
        </w:rPr>
        <w:t>классификации</w:t>
      </w:r>
      <w:r>
        <w:t xml:space="preserve"> </w:t>
      </w:r>
      <w:r>
        <w:rPr>
          <w:rFonts w:hint="eastAsia"/>
        </w:rPr>
        <w:t>интеллектуального</w:t>
      </w:r>
      <w:r>
        <w:t xml:space="preserve"> </w:t>
      </w:r>
      <w:r>
        <w:rPr>
          <w:rFonts w:hint="eastAsia"/>
        </w:rPr>
        <w:t>капитала</w:t>
      </w:r>
      <w:r>
        <w:t>.</w:t>
      </w:r>
    </w:p>
    <w:p w14:paraId="21E7865C" w14:textId="77777777" w:rsidR="006B2D1C" w:rsidRDefault="006B2D1C" w:rsidP="006B2D1C">
      <w:r>
        <w:rPr>
          <w:rFonts w:hint="eastAsia"/>
        </w:rPr>
        <w:t>Доказано</w:t>
      </w:r>
      <w:r>
        <w:t xml:space="preserve">, </w:t>
      </w:r>
      <w:r>
        <w:rPr>
          <w:rFonts w:hint="eastAsia"/>
        </w:rPr>
        <w:t>что</w:t>
      </w:r>
      <w:r>
        <w:t xml:space="preserve"> </w:t>
      </w:r>
      <w:r>
        <w:rPr>
          <w:rFonts w:hint="eastAsia"/>
        </w:rPr>
        <w:t>с</w:t>
      </w:r>
      <w:r>
        <w:t xml:space="preserve"> </w:t>
      </w:r>
      <w:r>
        <w:rPr>
          <w:rFonts w:hint="eastAsia"/>
        </w:rPr>
        <w:t>позиции</w:t>
      </w:r>
      <w:r>
        <w:t xml:space="preserve"> </w:t>
      </w:r>
      <w:r>
        <w:rPr>
          <w:rFonts w:hint="eastAsia"/>
        </w:rPr>
        <w:t>политико</w:t>
      </w:r>
      <w:r>
        <w:t>-</w:t>
      </w:r>
      <w:r>
        <w:rPr>
          <w:rFonts w:hint="eastAsia"/>
        </w:rPr>
        <w:t>экономического</w:t>
      </w:r>
      <w:r>
        <w:t xml:space="preserve"> </w:t>
      </w:r>
      <w:r>
        <w:rPr>
          <w:rFonts w:hint="eastAsia"/>
        </w:rPr>
        <w:t>анализа</w:t>
      </w:r>
      <w:r>
        <w:t xml:space="preserve"> </w:t>
      </w:r>
      <w:r>
        <w:rPr>
          <w:rFonts w:hint="eastAsia"/>
        </w:rPr>
        <w:t>интеллектуальный</w:t>
      </w:r>
      <w:r>
        <w:t xml:space="preserve"> </w:t>
      </w:r>
      <w:r>
        <w:rPr>
          <w:rFonts w:hint="eastAsia"/>
        </w:rPr>
        <w:t>капитал</w:t>
      </w:r>
      <w:r>
        <w:t xml:space="preserve"> </w:t>
      </w:r>
      <w:r>
        <w:rPr>
          <w:rFonts w:hint="eastAsia"/>
        </w:rPr>
        <w:t>определяется</w:t>
      </w:r>
      <w:r>
        <w:t xml:space="preserve"> </w:t>
      </w:r>
      <w:r>
        <w:rPr>
          <w:rFonts w:hint="eastAsia"/>
        </w:rPr>
        <w:t>как</w:t>
      </w:r>
      <w:r>
        <w:t xml:space="preserve"> </w:t>
      </w:r>
      <w:r>
        <w:rPr>
          <w:rFonts w:hint="eastAsia"/>
        </w:rPr>
        <w:t>совокупность</w:t>
      </w:r>
      <w:r>
        <w:t xml:space="preserve"> </w:t>
      </w:r>
      <w:r>
        <w:rPr>
          <w:rFonts w:hint="eastAsia"/>
        </w:rPr>
        <w:t>отношений</w:t>
      </w:r>
      <w:r>
        <w:t xml:space="preserve">, </w:t>
      </w:r>
      <w:r>
        <w:rPr>
          <w:rFonts w:hint="eastAsia"/>
        </w:rPr>
        <w:t>способствующих</w:t>
      </w:r>
      <w:r>
        <w:t xml:space="preserve"> </w:t>
      </w:r>
      <w:r>
        <w:rPr>
          <w:rFonts w:hint="eastAsia"/>
        </w:rPr>
        <w:t>генезису</w:t>
      </w:r>
      <w:r>
        <w:t xml:space="preserve"> </w:t>
      </w:r>
      <w:r>
        <w:rPr>
          <w:rFonts w:hint="eastAsia"/>
        </w:rPr>
        <w:t>и</w:t>
      </w:r>
      <w:r>
        <w:t xml:space="preserve"> </w:t>
      </w:r>
      <w:r>
        <w:rPr>
          <w:rFonts w:hint="eastAsia"/>
        </w:rPr>
        <w:t>развитию</w:t>
      </w:r>
      <w:r>
        <w:t xml:space="preserve"> </w:t>
      </w:r>
      <w:r>
        <w:rPr>
          <w:rFonts w:hint="eastAsia"/>
        </w:rPr>
        <w:t>знаний</w:t>
      </w:r>
      <w:r>
        <w:t xml:space="preserve"> (</w:t>
      </w:r>
      <w:r>
        <w:rPr>
          <w:rFonts w:hint="eastAsia"/>
        </w:rPr>
        <w:t>фундаментальной</w:t>
      </w:r>
      <w:r>
        <w:t xml:space="preserve"> </w:t>
      </w:r>
      <w:r>
        <w:rPr>
          <w:rFonts w:hint="eastAsia"/>
        </w:rPr>
        <w:t>науки</w:t>
      </w:r>
      <w:r>
        <w:t xml:space="preserve">), </w:t>
      </w:r>
      <w:r>
        <w:rPr>
          <w:rFonts w:hint="eastAsia"/>
        </w:rPr>
        <w:t>идей</w:t>
      </w:r>
      <w:r>
        <w:t xml:space="preserve">, </w:t>
      </w:r>
      <w:r>
        <w:rPr>
          <w:rFonts w:hint="eastAsia"/>
        </w:rPr>
        <w:t>открытий</w:t>
      </w:r>
      <w:r>
        <w:t xml:space="preserve">, </w:t>
      </w:r>
      <w:r>
        <w:rPr>
          <w:rFonts w:hint="eastAsia"/>
        </w:rPr>
        <w:t>изобретений</w:t>
      </w:r>
      <w:r>
        <w:t xml:space="preserve">, </w:t>
      </w:r>
      <w:r>
        <w:rPr>
          <w:rFonts w:hint="eastAsia"/>
        </w:rPr>
        <w:t>которые</w:t>
      </w:r>
      <w:r>
        <w:t xml:space="preserve"> </w:t>
      </w:r>
      <w:r>
        <w:rPr>
          <w:rFonts w:hint="eastAsia"/>
        </w:rPr>
        <w:t>впоследствии</w:t>
      </w:r>
      <w:r>
        <w:t xml:space="preserve">, </w:t>
      </w:r>
      <w:r>
        <w:rPr>
          <w:rFonts w:hint="eastAsia"/>
        </w:rPr>
        <w:t>реализуясь</w:t>
      </w:r>
      <w:r>
        <w:t xml:space="preserve"> </w:t>
      </w:r>
      <w:r>
        <w:rPr>
          <w:rFonts w:hint="eastAsia"/>
        </w:rPr>
        <w:t>через</w:t>
      </w:r>
      <w:r>
        <w:t xml:space="preserve"> </w:t>
      </w:r>
      <w:r>
        <w:rPr>
          <w:rFonts w:hint="eastAsia"/>
        </w:rPr>
        <w:t>опытно</w:t>
      </w:r>
      <w:r>
        <w:t>-</w:t>
      </w:r>
      <w:r>
        <w:rPr>
          <w:rFonts w:hint="eastAsia"/>
        </w:rPr>
        <w:t>конструкторские</w:t>
      </w:r>
      <w:r>
        <w:t xml:space="preserve"> </w:t>
      </w:r>
      <w:r>
        <w:rPr>
          <w:rFonts w:hint="eastAsia"/>
        </w:rPr>
        <w:t>работы</w:t>
      </w:r>
      <w:r>
        <w:t xml:space="preserve">, </w:t>
      </w:r>
      <w:r>
        <w:rPr>
          <w:rFonts w:hint="eastAsia"/>
        </w:rPr>
        <w:t>приводят</w:t>
      </w:r>
      <w:r>
        <w:t xml:space="preserve"> </w:t>
      </w:r>
      <w:r>
        <w:rPr>
          <w:rFonts w:hint="eastAsia"/>
        </w:rPr>
        <w:t>к</w:t>
      </w:r>
      <w:r>
        <w:t xml:space="preserve"> </w:t>
      </w:r>
      <w:r>
        <w:rPr>
          <w:rFonts w:hint="eastAsia"/>
        </w:rPr>
        <w:t>достижению</w:t>
      </w:r>
      <w:r>
        <w:t xml:space="preserve"> </w:t>
      </w:r>
      <w:r>
        <w:rPr>
          <w:rFonts w:hint="eastAsia"/>
        </w:rPr>
        <w:t>результата</w:t>
      </w:r>
      <w:r>
        <w:t xml:space="preserve"> </w:t>
      </w:r>
      <w:r>
        <w:rPr>
          <w:rFonts w:hint="eastAsia"/>
        </w:rPr>
        <w:t>в</w:t>
      </w:r>
      <w:r>
        <w:t xml:space="preserve"> </w:t>
      </w:r>
      <w:r>
        <w:rPr>
          <w:rFonts w:hint="eastAsia"/>
        </w:rPr>
        <w:t>виде</w:t>
      </w:r>
      <w:r>
        <w:t xml:space="preserve"> </w:t>
      </w:r>
      <w:r>
        <w:rPr>
          <w:rFonts w:hint="eastAsia"/>
        </w:rPr>
        <w:t>нововведений</w:t>
      </w:r>
      <w:r>
        <w:tab/>
        <w:t>(</w:t>
      </w:r>
      <w:r>
        <w:rPr>
          <w:rFonts w:hint="eastAsia"/>
        </w:rPr>
        <w:t>продуктовых</w:t>
      </w:r>
      <w:r>
        <w:t>,</w:t>
      </w:r>
      <w:r>
        <w:tab/>
      </w:r>
      <w:r>
        <w:rPr>
          <w:rFonts w:hint="eastAsia"/>
        </w:rPr>
        <w:t>процессных</w:t>
      </w:r>
      <w:r>
        <w:t>,</w:t>
      </w:r>
      <w:r>
        <w:tab/>
      </w:r>
      <w:r>
        <w:rPr>
          <w:rFonts w:hint="eastAsia"/>
        </w:rPr>
        <w:t>управленческих</w:t>
      </w:r>
      <w:r>
        <w:t>,</w:t>
      </w:r>
    </w:p>
    <w:p w14:paraId="4A1A2F51" w14:textId="77777777" w:rsidR="006B2D1C" w:rsidRDefault="006B2D1C" w:rsidP="006B2D1C">
      <w:r>
        <w:rPr>
          <w:rFonts w:hint="eastAsia"/>
        </w:rPr>
        <w:t>институциональных</w:t>
      </w:r>
      <w:r>
        <w:t xml:space="preserve"> </w:t>
      </w:r>
      <w:r>
        <w:rPr>
          <w:rFonts w:hint="eastAsia"/>
        </w:rPr>
        <w:t>и</w:t>
      </w:r>
      <w:r>
        <w:t xml:space="preserve"> </w:t>
      </w:r>
      <w:r>
        <w:rPr>
          <w:rFonts w:hint="eastAsia"/>
        </w:rPr>
        <w:t>других</w:t>
      </w:r>
      <w:r>
        <w:t xml:space="preserve">), </w:t>
      </w:r>
      <w:r>
        <w:rPr>
          <w:rFonts w:hint="eastAsia"/>
        </w:rPr>
        <w:t>обеспечивающих</w:t>
      </w:r>
      <w:r>
        <w:t xml:space="preserve"> </w:t>
      </w:r>
      <w:r>
        <w:rPr>
          <w:rFonts w:hint="eastAsia"/>
        </w:rPr>
        <w:t>рост</w:t>
      </w:r>
      <w:r>
        <w:t xml:space="preserve"> </w:t>
      </w:r>
      <w:r>
        <w:rPr>
          <w:rFonts w:hint="eastAsia"/>
        </w:rPr>
        <w:t>инновационности</w:t>
      </w:r>
      <w:r>
        <w:t xml:space="preserve"> </w:t>
      </w:r>
      <w:r>
        <w:rPr>
          <w:rFonts w:hint="eastAsia"/>
        </w:rPr>
        <w:t>экономики</w:t>
      </w:r>
      <w:r>
        <w:t xml:space="preserve">. </w:t>
      </w:r>
      <w:r>
        <w:rPr>
          <w:rFonts w:hint="eastAsia"/>
        </w:rPr>
        <w:t>Обосновано</w:t>
      </w:r>
      <w:r>
        <w:t xml:space="preserve">, </w:t>
      </w:r>
      <w:r>
        <w:rPr>
          <w:rFonts w:hint="eastAsia"/>
        </w:rPr>
        <w:t>что</w:t>
      </w:r>
      <w:r>
        <w:t xml:space="preserve"> </w:t>
      </w:r>
      <w:r>
        <w:rPr>
          <w:rFonts w:hint="eastAsia"/>
        </w:rPr>
        <w:t>с</w:t>
      </w:r>
      <w:r>
        <w:t xml:space="preserve"> </w:t>
      </w:r>
      <w:r>
        <w:rPr>
          <w:rFonts w:hint="eastAsia"/>
        </w:rPr>
        <w:t>позиции</w:t>
      </w:r>
      <w:r>
        <w:t xml:space="preserve"> </w:t>
      </w:r>
      <w:r>
        <w:rPr>
          <w:rFonts w:hint="eastAsia"/>
        </w:rPr>
        <w:t>неоклассического</w:t>
      </w:r>
      <w:r>
        <w:t xml:space="preserve"> </w:t>
      </w:r>
      <w:r>
        <w:rPr>
          <w:rFonts w:hint="eastAsia"/>
        </w:rPr>
        <w:t>анализа</w:t>
      </w:r>
      <w:r>
        <w:t xml:space="preserve"> </w:t>
      </w:r>
      <w:r>
        <w:rPr>
          <w:rFonts w:hint="eastAsia"/>
        </w:rPr>
        <w:t>интеллектуальный</w:t>
      </w:r>
      <w:r>
        <w:t xml:space="preserve"> </w:t>
      </w:r>
      <w:r>
        <w:rPr>
          <w:rFonts w:hint="eastAsia"/>
        </w:rPr>
        <w:t>капитал</w:t>
      </w:r>
      <w:r>
        <w:t xml:space="preserve"> </w:t>
      </w:r>
      <w:r>
        <w:rPr>
          <w:rFonts w:hint="eastAsia"/>
        </w:rPr>
        <w:t>целесообразно</w:t>
      </w:r>
      <w:r>
        <w:t xml:space="preserve"> </w:t>
      </w:r>
      <w:r>
        <w:rPr>
          <w:rFonts w:hint="eastAsia"/>
        </w:rPr>
        <w:t>трактовать</w:t>
      </w:r>
      <w:r>
        <w:t xml:space="preserve"> </w:t>
      </w:r>
      <w:r>
        <w:rPr>
          <w:rFonts w:hint="eastAsia"/>
        </w:rPr>
        <w:t>как</w:t>
      </w:r>
      <w:r>
        <w:t xml:space="preserve"> </w:t>
      </w:r>
      <w:r>
        <w:rPr>
          <w:rFonts w:hint="eastAsia"/>
        </w:rPr>
        <w:t>ресурс</w:t>
      </w:r>
      <w:r>
        <w:t xml:space="preserve">, </w:t>
      </w:r>
      <w:r>
        <w:rPr>
          <w:rFonts w:hint="eastAsia"/>
        </w:rPr>
        <w:t>который</w:t>
      </w:r>
      <w:r>
        <w:t xml:space="preserve"> </w:t>
      </w:r>
      <w:r>
        <w:rPr>
          <w:rFonts w:hint="eastAsia"/>
        </w:rPr>
        <w:t>обеспечивает</w:t>
      </w:r>
      <w:r>
        <w:t xml:space="preserve"> </w:t>
      </w:r>
      <w:r>
        <w:rPr>
          <w:rFonts w:hint="eastAsia"/>
        </w:rPr>
        <w:t>переход</w:t>
      </w:r>
      <w:r>
        <w:t xml:space="preserve"> </w:t>
      </w:r>
      <w:r>
        <w:rPr>
          <w:rFonts w:hint="eastAsia"/>
        </w:rPr>
        <w:t>к</w:t>
      </w:r>
      <w:r>
        <w:t xml:space="preserve"> </w:t>
      </w:r>
      <w:r>
        <w:rPr>
          <w:rFonts w:hint="eastAsia"/>
        </w:rPr>
        <w:t>целенаправленному</w:t>
      </w:r>
      <w:r>
        <w:t xml:space="preserve"> </w:t>
      </w:r>
      <w:r>
        <w:rPr>
          <w:rFonts w:hint="eastAsia"/>
        </w:rPr>
        <w:t>инновационному</w:t>
      </w:r>
      <w:r>
        <w:t xml:space="preserve"> </w:t>
      </w:r>
      <w:r>
        <w:rPr>
          <w:rFonts w:hint="eastAsia"/>
        </w:rPr>
        <w:t>развитию</w:t>
      </w:r>
      <w:r>
        <w:t xml:space="preserve"> </w:t>
      </w:r>
      <w:r>
        <w:rPr>
          <w:rFonts w:hint="eastAsia"/>
        </w:rPr>
        <w:t>и</w:t>
      </w:r>
      <w:r>
        <w:t xml:space="preserve"> </w:t>
      </w:r>
      <w:r>
        <w:rPr>
          <w:rFonts w:hint="eastAsia"/>
        </w:rPr>
        <w:t>культивированию</w:t>
      </w:r>
      <w:r>
        <w:t xml:space="preserve"> </w:t>
      </w:r>
      <w:r>
        <w:rPr>
          <w:rFonts w:hint="eastAsia"/>
        </w:rPr>
        <w:t>конкурентной</w:t>
      </w:r>
      <w:r>
        <w:t xml:space="preserve"> </w:t>
      </w:r>
      <w:r>
        <w:rPr>
          <w:rFonts w:hint="eastAsia"/>
        </w:rPr>
        <w:t>среды</w:t>
      </w:r>
      <w:r>
        <w:t xml:space="preserve"> </w:t>
      </w:r>
      <w:r>
        <w:rPr>
          <w:rFonts w:hint="eastAsia"/>
        </w:rPr>
        <w:t>с</w:t>
      </w:r>
      <w:r>
        <w:t xml:space="preserve"> </w:t>
      </w:r>
      <w:r>
        <w:rPr>
          <w:rFonts w:hint="eastAsia"/>
        </w:rPr>
        <w:t>целью</w:t>
      </w:r>
      <w:r>
        <w:t xml:space="preserve"> </w:t>
      </w:r>
      <w:r>
        <w:rPr>
          <w:rFonts w:hint="eastAsia"/>
        </w:rPr>
        <w:t>широкого</w:t>
      </w:r>
      <w:r>
        <w:t xml:space="preserve"> </w:t>
      </w:r>
      <w:r>
        <w:rPr>
          <w:rFonts w:hint="eastAsia"/>
        </w:rPr>
        <w:t>удовлетворения</w:t>
      </w:r>
      <w:r>
        <w:t xml:space="preserve"> </w:t>
      </w:r>
      <w:r>
        <w:rPr>
          <w:rFonts w:hint="eastAsia"/>
        </w:rPr>
        <w:t>новых</w:t>
      </w:r>
      <w:r>
        <w:t xml:space="preserve"> </w:t>
      </w:r>
      <w:r>
        <w:rPr>
          <w:rFonts w:hint="eastAsia"/>
        </w:rPr>
        <w:t>потребностей</w:t>
      </w:r>
      <w:r>
        <w:t xml:space="preserve"> </w:t>
      </w:r>
      <w:r>
        <w:rPr>
          <w:rFonts w:hint="eastAsia"/>
        </w:rPr>
        <w:t>населения</w:t>
      </w:r>
      <w:r>
        <w:t xml:space="preserve"> (</w:t>
      </w:r>
      <w:r>
        <w:rPr>
          <w:rFonts w:hint="eastAsia"/>
        </w:rPr>
        <w:t>цифровое</w:t>
      </w:r>
      <w:r>
        <w:t xml:space="preserve"> </w:t>
      </w:r>
      <w:r>
        <w:rPr>
          <w:rFonts w:hint="eastAsia"/>
        </w:rPr>
        <w:t>телевидение</w:t>
      </w:r>
      <w:r>
        <w:t xml:space="preserve">, 3D </w:t>
      </w:r>
      <w:r>
        <w:rPr>
          <w:rFonts w:hint="eastAsia"/>
        </w:rPr>
        <w:t>и</w:t>
      </w:r>
      <w:r>
        <w:t xml:space="preserve"> </w:t>
      </w:r>
      <w:r>
        <w:rPr>
          <w:rFonts w:hint="eastAsia"/>
        </w:rPr>
        <w:t>т</w:t>
      </w:r>
      <w:r>
        <w:t>.</w:t>
      </w:r>
      <w:r>
        <w:rPr>
          <w:rFonts w:hint="eastAsia"/>
        </w:rPr>
        <w:t>д</w:t>
      </w:r>
      <w:r>
        <w:t xml:space="preserve">.) </w:t>
      </w:r>
      <w:r>
        <w:rPr>
          <w:rFonts w:hint="eastAsia"/>
        </w:rPr>
        <w:t>В</w:t>
      </w:r>
      <w:r>
        <w:t xml:space="preserve"> </w:t>
      </w:r>
      <w:r>
        <w:rPr>
          <w:rFonts w:hint="eastAsia"/>
        </w:rPr>
        <w:t>диссертации</w:t>
      </w:r>
      <w:r>
        <w:t xml:space="preserve"> </w:t>
      </w:r>
      <w:r>
        <w:rPr>
          <w:rFonts w:hint="eastAsia"/>
        </w:rPr>
        <w:t>наряду</w:t>
      </w:r>
      <w:r>
        <w:t xml:space="preserve"> </w:t>
      </w:r>
      <w:r>
        <w:rPr>
          <w:rFonts w:hint="eastAsia"/>
        </w:rPr>
        <w:t>с</w:t>
      </w:r>
      <w:r>
        <w:t xml:space="preserve"> </w:t>
      </w:r>
      <w:r>
        <w:rPr>
          <w:rFonts w:hint="eastAsia"/>
        </w:rPr>
        <w:t>известной</w:t>
      </w:r>
      <w:r>
        <w:t xml:space="preserve"> </w:t>
      </w:r>
      <w:r>
        <w:rPr>
          <w:rFonts w:hint="eastAsia"/>
        </w:rPr>
        <w:t>структурой</w:t>
      </w:r>
      <w:r>
        <w:t xml:space="preserve"> </w:t>
      </w:r>
      <w:r>
        <w:rPr>
          <w:rFonts w:hint="eastAsia"/>
        </w:rPr>
        <w:t>ИК</w:t>
      </w:r>
      <w:r>
        <w:t xml:space="preserve"> </w:t>
      </w:r>
      <w:r>
        <w:rPr>
          <w:rFonts w:hint="eastAsia"/>
        </w:rPr>
        <w:t>с</w:t>
      </w:r>
      <w:r>
        <w:t xml:space="preserve"> </w:t>
      </w:r>
      <w:r>
        <w:rPr>
          <w:rFonts w:hint="eastAsia"/>
        </w:rPr>
        <w:t>учетом</w:t>
      </w:r>
      <w:r>
        <w:t xml:space="preserve"> </w:t>
      </w:r>
      <w:r>
        <w:rPr>
          <w:rFonts w:hint="eastAsia"/>
        </w:rPr>
        <w:t>человеческого</w:t>
      </w:r>
      <w:r>
        <w:t xml:space="preserve">, </w:t>
      </w:r>
      <w:r>
        <w:rPr>
          <w:rFonts w:hint="eastAsia"/>
        </w:rPr>
        <w:t>структурного</w:t>
      </w:r>
      <w:r>
        <w:t xml:space="preserve"> </w:t>
      </w:r>
      <w:r>
        <w:rPr>
          <w:rFonts w:hint="eastAsia"/>
        </w:rPr>
        <w:t>и</w:t>
      </w:r>
      <w:r>
        <w:t xml:space="preserve"> </w:t>
      </w:r>
      <w:r>
        <w:rPr>
          <w:rFonts w:hint="eastAsia"/>
        </w:rPr>
        <w:t>клиентского</w:t>
      </w:r>
      <w:r>
        <w:t xml:space="preserve">, </w:t>
      </w:r>
      <w:r>
        <w:rPr>
          <w:rFonts w:hint="eastAsia"/>
        </w:rPr>
        <w:t>институционального</w:t>
      </w:r>
      <w:r>
        <w:t xml:space="preserve"> </w:t>
      </w:r>
      <w:r>
        <w:rPr>
          <w:rFonts w:hint="eastAsia"/>
        </w:rPr>
        <w:t>капитала</w:t>
      </w:r>
      <w:r>
        <w:t xml:space="preserve"> </w:t>
      </w:r>
      <w:r>
        <w:rPr>
          <w:rFonts w:hint="eastAsia"/>
        </w:rPr>
        <w:t>введен</w:t>
      </w:r>
      <w:r>
        <w:t xml:space="preserve"> </w:t>
      </w:r>
      <w:r>
        <w:rPr>
          <w:rFonts w:hint="eastAsia"/>
        </w:rPr>
        <w:t>в</w:t>
      </w:r>
      <w:r>
        <w:t xml:space="preserve"> </w:t>
      </w:r>
      <w:r>
        <w:rPr>
          <w:rFonts w:hint="eastAsia"/>
        </w:rPr>
        <w:t>его</w:t>
      </w:r>
      <w:r>
        <w:t xml:space="preserve"> </w:t>
      </w:r>
      <w:r>
        <w:rPr>
          <w:rFonts w:hint="eastAsia"/>
        </w:rPr>
        <w:t>состав</w:t>
      </w:r>
      <w:r>
        <w:t xml:space="preserve"> </w:t>
      </w:r>
      <w:r>
        <w:rPr>
          <w:rFonts w:hint="eastAsia"/>
        </w:rPr>
        <w:t>патентный</w:t>
      </w:r>
      <w:r>
        <w:t xml:space="preserve"> </w:t>
      </w:r>
      <w:r>
        <w:rPr>
          <w:rFonts w:hint="eastAsia"/>
        </w:rPr>
        <w:t>капитал</w:t>
      </w:r>
      <w:r>
        <w:t>.</w:t>
      </w:r>
    </w:p>
    <w:p w14:paraId="69962398" w14:textId="77777777" w:rsidR="006B2D1C" w:rsidRDefault="006B2D1C" w:rsidP="006B2D1C">
      <w:r>
        <w:rPr>
          <w:rFonts w:hint="eastAsia"/>
        </w:rPr>
        <w:t>В</w:t>
      </w:r>
      <w:r>
        <w:t xml:space="preserve"> </w:t>
      </w:r>
      <w:r>
        <w:rPr>
          <w:rFonts w:hint="eastAsia"/>
        </w:rPr>
        <w:t>диссертации</w:t>
      </w:r>
      <w:r>
        <w:t xml:space="preserve"> </w:t>
      </w:r>
      <w:r>
        <w:rPr>
          <w:rFonts w:hint="eastAsia"/>
        </w:rPr>
        <w:t>обосновано</w:t>
      </w:r>
      <w:r>
        <w:t xml:space="preserve">, </w:t>
      </w:r>
      <w:r>
        <w:rPr>
          <w:rFonts w:hint="eastAsia"/>
        </w:rPr>
        <w:t>что</w:t>
      </w:r>
      <w:r>
        <w:t xml:space="preserve"> </w:t>
      </w:r>
      <w:r>
        <w:rPr>
          <w:rFonts w:hint="eastAsia"/>
        </w:rPr>
        <w:t>данный</w:t>
      </w:r>
      <w:r>
        <w:t xml:space="preserve"> </w:t>
      </w:r>
      <w:r>
        <w:rPr>
          <w:rFonts w:hint="eastAsia"/>
        </w:rPr>
        <w:t>подход</w:t>
      </w:r>
      <w:r>
        <w:t xml:space="preserve"> </w:t>
      </w:r>
      <w:r>
        <w:rPr>
          <w:rFonts w:hint="eastAsia"/>
        </w:rPr>
        <w:t>является</w:t>
      </w:r>
      <w:r>
        <w:t xml:space="preserve"> </w:t>
      </w:r>
      <w:r>
        <w:rPr>
          <w:rFonts w:hint="eastAsia"/>
        </w:rPr>
        <w:t>более</w:t>
      </w:r>
      <w:r>
        <w:t xml:space="preserve"> </w:t>
      </w:r>
      <w:r>
        <w:rPr>
          <w:rFonts w:hint="eastAsia"/>
        </w:rPr>
        <w:t>продуктивным</w:t>
      </w:r>
      <w:r>
        <w:t xml:space="preserve">, </w:t>
      </w:r>
      <w:r>
        <w:rPr>
          <w:rFonts w:hint="eastAsia"/>
        </w:rPr>
        <w:t>чем</w:t>
      </w:r>
      <w:r>
        <w:t xml:space="preserve"> </w:t>
      </w:r>
      <w:r>
        <w:rPr>
          <w:rFonts w:hint="eastAsia"/>
        </w:rPr>
        <w:t>трехзвенная</w:t>
      </w:r>
      <w:r>
        <w:t xml:space="preserve"> </w:t>
      </w:r>
      <w:r>
        <w:rPr>
          <w:rFonts w:hint="eastAsia"/>
        </w:rPr>
        <w:t>структура</w:t>
      </w:r>
      <w:r>
        <w:t xml:space="preserve">, </w:t>
      </w:r>
      <w:r>
        <w:rPr>
          <w:rFonts w:hint="eastAsia"/>
        </w:rPr>
        <w:t>так</w:t>
      </w:r>
      <w:r>
        <w:t xml:space="preserve"> </w:t>
      </w:r>
      <w:r>
        <w:rPr>
          <w:rFonts w:hint="eastAsia"/>
        </w:rPr>
        <w:t>как</w:t>
      </w:r>
      <w:r>
        <w:t xml:space="preserve"> </w:t>
      </w:r>
      <w:r>
        <w:rPr>
          <w:rFonts w:hint="eastAsia"/>
        </w:rPr>
        <w:t>он</w:t>
      </w:r>
      <w:r>
        <w:t xml:space="preserve"> </w:t>
      </w:r>
      <w:r>
        <w:rPr>
          <w:rFonts w:hint="eastAsia"/>
        </w:rPr>
        <w:t>позволяет</w:t>
      </w:r>
      <w:r>
        <w:t xml:space="preserve"> </w:t>
      </w:r>
      <w:r>
        <w:rPr>
          <w:rFonts w:hint="eastAsia"/>
        </w:rPr>
        <w:t>выявить</w:t>
      </w:r>
      <w:r>
        <w:t xml:space="preserve"> </w:t>
      </w:r>
      <w:r>
        <w:rPr>
          <w:rFonts w:hint="eastAsia"/>
        </w:rPr>
        <w:t>возможные</w:t>
      </w:r>
      <w:r>
        <w:t xml:space="preserve"> </w:t>
      </w:r>
      <w:r>
        <w:rPr>
          <w:rFonts w:hint="eastAsia"/>
        </w:rPr>
        <w:t>и</w:t>
      </w:r>
      <w:r>
        <w:t xml:space="preserve"> </w:t>
      </w:r>
      <w:r>
        <w:rPr>
          <w:rFonts w:hint="eastAsia"/>
        </w:rPr>
        <w:t>наиболее</w:t>
      </w:r>
      <w:r>
        <w:t xml:space="preserve"> </w:t>
      </w:r>
      <w:r>
        <w:rPr>
          <w:rFonts w:hint="eastAsia"/>
        </w:rPr>
        <w:t>эффективные</w:t>
      </w:r>
      <w:r>
        <w:t xml:space="preserve"> </w:t>
      </w:r>
      <w:r>
        <w:rPr>
          <w:rFonts w:hint="eastAsia"/>
        </w:rPr>
        <w:t>варианты</w:t>
      </w:r>
      <w:r>
        <w:t xml:space="preserve"> </w:t>
      </w:r>
      <w:r>
        <w:rPr>
          <w:rFonts w:hint="eastAsia"/>
        </w:rPr>
        <w:t>его</w:t>
      </w:r>
      <w:r>
        <w:t xml:space="preserve"> </w:t>
      </w:r>
      <w:r>
        <w:rPr>
          <w:rFonts w:hint="eastAsia"/>
        </w:rPr>
        <w:t>использования</w:t>
      </w:r>
      <w:r>
        <w:t xml:space="preserve">, </w:t>
      </w:r>
      <w:r>
        <w:rPr>
          <w:rFonts w:hint="eastAsia"/>
        </w:rPr>
        <w:t>позволяющие</w:t>
      </w:r>
      <w:r>
        <w:t xml:space="preserve"> </w:t>
      </w:r>
      <w:r>
        <w:rPr>
          <w:rFonts w:hint="eastAsia"/>
        </w:rPr>
        <w:t>качественно</w:t>
      </w:r>
      <w:r>
        <w:t xml:space="preserve"> </w:t>
      </w:r>
      <w:r>
        <w:rPr>
          <w:rFonts w:hint="eastAsia"/>
        </w:rPr>
        <w:t>преобразовывать</w:t>
      </w:r>
      <w:r>
        <w:t xml:space="preserve"> </w:t>
      </w:r>
      <w:r>
        <w:rPr>
          <w:rFonts w:hint="eastAsia"/>
        </w:rPr>
        <w:t>окружающую</w:t>
      </w:r>
      <w:r>
        <w:t xml:space="preserve"> </w:t>
      </w:r>
      <w:r>
        <w:rPr>
          <w:rFonts w:hint="eastAsia"/>
        </w:rPr>
        <w:t>действительность</w:t>
      </w:r>
      <w:r>
        <w:t>.</w:t>
      </w:r>
    </w:p>
    <w:p w14:paraId="3FE07102" w14:textId="77777777" w:rsidR="006B2D1C" w:rsidRDefault="006B2D1C" w:rsidP="006B2D1C">
      <w:r>
        <w:rPr>
          <w:rFonts w:hint="eastAsia"/>
        </w:rPr>
        <w:t>Дополнена</w:t>
      </w:r>
      <w:r>
        <w:t xml:space="preserve"> </w:t>
      </w:r>
      <w:r>
        <w:rPr>
          <w:rFonts w:hint="eastAsia"/>
        </w:rPr>
        <w:t>классификация</w:t>
      </w:r>
      <w:r>
        <w:t xml:space="preserve"> </w:t>
      </w:r>
      <w:r>
        <w:rPr>
          <w:rFonts w:hint="eastAsia"/>
        </w:rPr>
        <w:t>интеллектуального</w:t>
      </w:r>
      <w:r>
        <w:t xml:space="preserve"> </w:t>
      </w:r>
      <w:r>
        <w:rPr>
          <w:rFonts w:hint="eastAsia"/>
        </w:rPr>
        <w:t>капитала</w:t>
      </w:r>
      <w:r>
        <w:t xml:space="preserve"> </w:t>
      </w:r>
      <w:r>
        <w:rPr>
          <w:rFonts w:hint="eastAsia"/>
        </w:rPr>
        <w:t>по</w:t>
      </w:r>
      <w:r>
        <w:t xml:space="preserve"> </w:t>
      </w:r>
      <w:r>
        <w:rPr>
          <w:rFonts w:hint="eastAsia"/>
        </w:rPr>
        <w:t>уровню</w:t>
      </w:r>
      <w:r>
        <w:t xml:space="preserve"> </w:t>
      </w:r>
      <w:r>
        <w:rPr>
          <w:rFonts w:hint="eastAsia"/>
        </w:rPr>
        <w:t>экономического</w:t>
      </w:r>
      <w:r>
        <w:t xml:space="preserve"> </w:t>
      </w:r>
      <w:r>
        <w:rPr>
          <w:rFonts w:hint="eastAsia"/>
        </w:rPr>
        <w:t>анализа</w:t>
      </w:r>
      <w:r>
        <w:t xml:space="preserve">, </w:t>
      </w:r>
      <w:r>
        <w:rPr>
          <w:rFonts w:hint="eastAsia"/>
        </w:rPr>
        <w:t>что</w:t>
      </w:r>
      <w:r>
        <w:t xml:space="preserve"> </w:t>
      </w:r>
      <w:r>
        <w:rPr>
          <w:rFonts w:hint="eastAsia"/>
        </w:rPr>
        <w:t>позволили</w:t>
      </w:r>
      <w:r>
        <w:t xml:space="preserve"> </w:t>
      </w:r>
      <w:r>
        <w:rPr>
          <w:rFonts w:hint="eastAsia"/>
        </w:rPr>
        <w:t>подразделить</w:t>
      </w:r>
      <w:r>
        <w:t xml:space="preserve"> </w:t>
      </w:r>
      <w:r>
        <w:rPr>
          <w:rFonts w:hint="eastAsia"/>
        </w:rPr>
        <w:t>интеллектуальный</w:t>
      </w:r>
      <w:r>
        <w:t xml:space="preserve"> </w:t>
      </w:r>
      <w:r>
        <w:rPr>
          <w:rFonts w:hint="eastAsia"/>
        </w:rPr>
        <w:t>капитал</w:t>
      </w:r>
      <w:r>
        <w:t xml:space="preserve"> </w:t>
      </w:r>
      <w:r>
        <w:rPr>
          <w:rFonts w:hint="eastAsia"/>
        </w:rPr>
        <w:t>на</w:t>
      </w:r>
      <w:r>
        <w:t xml:space="preserve"> </w:t>
      </w:r>
      <w:r>
        <w:rPr>
          <w:rFonts w:hint="eastAsia"/>
        </w:rPr>
        <w:t>след</w:t>
      </w:r>
      <w:r>
        <w:rPr>
          <w:rFonts w:hint="eastAsia"/>
        </w:rPr>
        <w:lastRenderedPageBreak/>
        <w:t>ующие</w:t>
      </w:r>
      <w:r>
        <w:t xml:space="preserve"> </w:t>
      </w:r>
      <w:r>
        <w:rPr>
          <w:rFonts w:hint="eastAsia"/>
        </w:rPr>
        <w:t>виды</w:t>
      </w:r>
      <w:r>
        <w:t>:</w:t>
      </w:r>
    </w:p>
    <w:p w14:paraId="205C3E0F" w14:textId="77777777" w:rsidR="006B2D1C" w:rsidRDefault="006B2D1C" w:rsidP="006B2D1C">
      <w:r>
        <w:rPr>
          <w:rFonts w:hint="eastAsia"/>
        </w:rPr>
        <w:t>Глобальный</w:t>
      </w:r>
      <w:r>
        <w:t xml:space="preserve"> </w:t>
      </w:r>
      <w:r>
        <w:rPr>
          <w:rFonts w:hint="eastAsia"/>
        </w:rPr>
        <w:t>интеллектуальный</w:t>
      </w:r>
      <w:r>
        <w:t xml:space="preserve"> </w:t>
      </w:r>
      <w:r>
        <w:rPr>
          <w:rFonts w:hint="eastAsia"/>
        </w:rPr>
        <w:t>капитал</w:t>
      </w:r>
      <w:r>
        <w:t xml:space="preserve"> (</w:t>
      </w:r>
      <w:r>
        <w:rPr>
          <w:rFonts w:hint="eastAsia"/>
        </w:rPr>
        <w:t>к</w:t>
      </w:r>
      <w:r>
        <w:t xml:space="preserve"> </w:t>
      </w:r>
      <w:r>
        <w:rPr>
          <w:rFonts w:hint="eastAsia"/>
        </w:rPr>
        <w:t>примеру</w:t>
      </w:r>
      <w:r>
        <w:t xml:space="preserve">, </w:t>
      </w:r>
      <w:r>
        <w:rPr>
          <w:rFonts w:hint="eastAsia"/>
        </w:rPr>
        <w:t>нанотехнологии</w:t>
      </w:r>
      <w:r>
        <w:t xml:space="preserve">) </w:t>
      </w:r>
      <w:r>
        <w:rPr>
          <w:rFonts w:hint="eastAsia"/>
        </w:rPr>
        <w:t>предполагает</w:t>
      </w:r>
      <w:r>
        <w:t xml:space="preserve"> </w:t>
      </w:r>
      <w:r>
        <w:rPr>
          <w:rFonts w:hint="eastAsia"/>
        </w:rPr>
        <w:t>переход</w:t>
      </w:r>
      <w:r>
        <w:t xml:space="preserve"> </w:t>
      </w:r>
      <w:r>
        <w:rPr>
          <w:rFonts w:hint="eastAsia"/>
        </w:rPr>
        <w:t>к</w:t>
      </w:r>
      <w:r>
        <w:t xml:space="preserve"> </w:t>
      </w:r>
      <w:r>
        <w:rPr>
          <w:rFonts w:hint="eastAsia"/>
        </w:rPr>
        <w:t>новому</w:t>
      </w:r>
      <w:r>
        <w:t xml:space="preserve"> </w:t>
      </w:r>
      <w:r>
        <w:rPr>
          <w:rFonts w:hint="eastAsia"/>
        </w:rPr>
        <w:t>типу</w:t>
      </w:r>
      <w:r>
        <w:t xml:space="preserve"> </w:t>
      </w:r>
      <w:r>
        <w:rPr>
          <w:rFonts w:hint="eastAsia"/>
        </w:rPr>
        <w:t>общества</w:t>
      </w:r>
      <w:r>
        <w:t>.</w:t>
      </w:r>
    </w:p>
    <w:p w14:paraId="0DC5813F" w14:textId="77777777" w:rsidR="006B2D1C" w:rsidRDefault="006B2D1C" w:rsidP="006B2D1C">
      <w:r>
        <w:rPr>
          <w:rFonts w:hint="eastAsia"/>
        </w:rPr>
        <w:t>Макроэкономический</w:t>
      </w:r>
      <w:r>
        <w:t xml:space="preserve"> </w:t>
      </w:r>
      <w:r>
        <w:rPr>
          <w:rFonts w:hint="eastAsia"/>
        </w:rPr>
        <w:t>интеллектуальный</w:t>
      </w:r>
      <w:r>
        <w:t xml:space="preserve"> </w:t>
      </w:r>
      <w:r>
        <w:rPr>
          <w:rFonts w:hint="eastAsia"/>
        </w:rPr>
        <w:t>капитал</w:t>
      </w:r>
      <w:r>
        <w:t xml:space="preserve"> </w:t>
      </w:r>
      <w:r>
        <w:rPr>
          <w:rFonts w:hint="eastAsia"/>
        </w:rPr>
        <w:t>позволяет</w:t>
      </w:r>
      <w:r>
        <w:t xml:space="preserve"> </w:t>
      </w:r>
      <w:r>
        <w:rPr>
          <w:rFonts w:hint="eastAsia"/>
        </w:rPr>
        <w:t>поддерживать</w:t>
      </w:r>
      <w:r>
        <w:t xml:space="preserve"> </w:t>
      </w:r>
      <w:r>
        <w:rPr>
          <w:rFonts w:hint="eastAsia"/>
        </w:rPr>
        <w:t>стратегическое</w:t>
      </w:r>
      <w:r>
        <w:t xml:space="preserve"> </w:t>
      </w:r>
      <w:r>
        <w:rPr>
          <w:rFonts w:hint="eastAsia"/>
        </w:rPr>
        <w:t>развитие</w:t>
      </w:r>
      <w:r>
        <w:t xml:space="preserve"> </w:t>
      </w:r>
      <w:r>
        <w:rPr>
          <w:rFonts w:hint="eastAsia"/>
        </w:rPr>
        <w:t>страны</w:t>
      </w:r>
      <w:r>
        <w:t xml:space="preserve"> </w:t>
      </w:r>
      <w:r>
        <w:rPr>
          <w:rFonts w:hint="eastAsia"/>
        </w:rPr>
        <w:t>в</w:t>
      </w:r>
      <w:r>
        <w:t xml:space="preserve"> </w:t>
      </w:r>
      <w:r>
        <w:rPr>
          <w:rFonts w:hint="eastAsia"/>
        </w:rPr>
        <w:t>долгосрочном</w:t>
      </w:r>
      <w:r>
        <w:t xml:space="preserve"> </w:t>
      </w:r>
      <w:r>
        <w:rPr>
          <w:rFonts w:hint="eastAsia"/>
        </w:rPr>
        <w:t>периоде</w:t>
      </w:r>
      <w:r>
        <w:t xml:space="preserve">, </w:t>
      </w:r>
      <w:r>
        <w:rPr>
          <w:rFonts w:hint="eastAsia"/>
        </w:rPr>
        <w:t>обеспечивает</w:t>
      </w:r>
      <w:r>
        <w:t xml:space="preserve"> </w:t>
      </w:r>
      <w:r>
        <w:rPr>
          <w:rFonts w:hint="eastAsia"/>
        </w:rPr>
        <w:t>повышение</w:t>
      </w:r>
      <w:r>
        <w:t xml:space="preserve"> </w:t>
      </w:r>
      <w:r>
        <w:rPr>
          <w:rFonts w:hint="eastAsia"/>
        </w:rPr>
        <w:t>качества</w:t>
      </w:r>
      <w:r>
        <w:t xml:space="preserve"> </w:t>
      </w:r>
      <w:r>
        <w:rPr>
          <w:rFonts w:hint="eastAsia"/>
        </w:rPr>
        <w:t>жизни</w:t>
      </w:r>
      <w:r>
        <w:t xml:space="preserve"> </w:t>
      </w:r>
      <w:r>
        <w:rPr>
          <w:rFonts w:hint="eastAsia"/>
        </w:rPr>
        <w:t>населения</w:t>
      </w:r>
      <w:r>
        <w:t xml:space="preserve"> </w:t>
      </w:r>
      <w:r>
        <w:rPr>
          <w:rFonts w:hint="eastAsia"/>
        </w:rPr>
        <w:t>и</w:t>
      </w:r>
      <w:r>
        <w:t xml:space="preserve"> </w:t>
      </w:r>
      <w:r>
        <w:rPr>
          <w:rFonts w:hint="eastAsia"/>
        </w:rPr>
        <w:t>более</w:t>
      </w:r>
      <w:r>
        <w:t xml:space="preserve"> </w:t>
      </w:r>
      <w:r>
        <w:rPr>
          <w:rFonts w:hint="eastAsia"/>
        </w:rPr>
        <w:t>полное</w:t>
      </w:r>
      <w:r>
        <w:t xml:space="preserve"> </w:t>
      </w:r>
      <w:r>
        <w:rPr>
          <w:rFonts w:hint="eastAsia"/>
        </w:rPr>
        <w:t>удовлетворение</w:t>
      </w:r>
      <w:r>
        <w:t xml:space="preserve"> </w:t>
      </w:r>
      <w:r>
        <w:rPr>
          <w:rFonts w:hint="eastAsia"/>
        </w:rPr>
        <w:t>его</w:t>
      </w:r>
      <w:r>
        <w:t xml:space="preserve"> </w:t>
      </w:r>
      <w:r>
        <w:rPr>
          <w:rFonts w:hint="eastAsia"/>
        </w:rPr>
        <w:t>потребностей</w:t>
      </w:r>
    </w:p>
    <w:p w14:paraId="6CFBFF69" w14:textId="77777777" w:rsidR="006B2D1C" w:rsidRDefault="006B2D1C" w:rsidP="006B2D1C">
      <w:r>
        <w:rPr>
          <w:rFonts w:hint="eastAsia"/>
        </w:rPr>
        <w:t>Мезоэкономический</w:t>
      </w:r>
      <w:r>
        <w:t xml:space="preserve"> </w:t>
      </w:r>
      <w:r>
        <w:rPr>
          <w:rFonts w:hint="eastAsia"/>
        </w:rPr>
        <w:t>интеллектуальный</w:t>
      </w:r>
      <w:r>
        <w:t xml:space="preserve"> </w:t>
      </w:r>
      <w:r>
        <w:rPr>
          <w:rFonts w:hint="eastAsia"/>
        </w:rPr>
        <w:t>капитал</w:t>
      </w:r>
      <w:r>
        <w:t xml:space="preserve"> </w:t>
      </w:r>
      <w:r>
        <w:rPr>
          <w:rFonts w:hint="eastAsia"/>
        </w:rPr>
        <w:t>обеспечивают</w:t>
      </w:r>
      <w:r>
        <w:t xml:space="preserve"> </w:t>
      </w:r>
      <w:r>
        <w:rPr>
          <w:rFonts w:hint="eastAsia"/>
        </w:rPr>
        <w:t>оптимальное</w:t>
      </w:r>
      <w:r>
        <w:t xml:space="preserve"> </w:t>
      </w:r>
      <w:r>
        <w:rPr>
          <w:rFonts w:hint="eastAsia"/>
        </w:rPr>
        <w:t>развитие</w:t>
      </w:r>
      <w:r>
        <w:t xml:space="preserve"> </w:t>
      </w:r>
      <w:r>
        <w:rPr>
          <w:rFonts w:hint="eastAsia"/>
        </w:rPr>
        <w:t>определенных</w:t>
      </w:r>
      <w:r>
        <w:t xml:space="preserve"> </w:t>
      </w:r>
      <w:r>
        <w:rPr>
          <w:rFonts w:hint="eastAsia"/>
        </w:rPr>
        <w:t>отраслей</w:t>
      </w:r>
      <w:r>
        <w:t xml:space="preserve"> </w:t>
      </w:r>
      <w:r>
        <w:rPr>
          <w:rFonts w:hint="eastAsia"/>
        </w:rPr>
        <w:t>и</w:t>
      </w:r>
      <w:r>
        <w:t xml:space="preserve"> </w:t>
      </w:r>
      <w:r>
        <w:rPr>
          <w:rFonts w:hint="eastAsia"/>
        </w:rPr>
        <w:t>территорий</w:t>
      </w:r>
      <w:r>
        <w:t xml:space="preserve">, </w:t>
      </w:r>
      <w:r>
        <w:rPr>
          <w:rFonts w:hint="eastAsia"/>
        </w:rPr>
        <w:t>что</w:t>
      </w:r>
      <w:r>
        <w:t xml:space="preserve"> </w:t>
      </w:r>
      <w:r>
        <w:rPr>
          <w:rFonts w:hint="eastAsia"/>
        </w:rPr>
        <w:t>способствует</w:t>
      </w:r>
      <w:r>
        <w:t xml:space="preserve"> </w:t>
      </w:r>
      <w:r>
        <w:rPr>
          <w:rFonts w:hint="eastAsia"/>
        </w:rPr>
        <w:t>росту</w:t>
      </w:r>
      <w:r>
        <w:t xml:space="preserve"> </w:t>
      </w:r>
      <w:r>
        <w:rPr>
          <w:rFonts w:hint="eastAsia"/>
        </w:rPr>
        <w:t>их</w:t>
      </w:r>
      <w:r>
        <w:t xml:space="preserve"> </w:t>
      </w:r>
      <w:r>
        <w:rPr>
          <w:rFonts w:hint="eastAsia"/>
        </w:rPr>
        <w:t>конкурентоспособности</w:t>
      </w:r>
      <w:r>
        <w:t>.</w:t>
      </w:r>
    </w:p>
    <w:p w14:paraId="1A8261D2" w14:textId="77777777" w:rsidR="006B2D1C" w:rsidRDefault="006B2D1C" w:rsidP="006B2D1C">
      <w:r>
        <w:rPr>
          <w:rFonts w:hint="eastAsia"/>
        </w:rPr>
        <w:t>Микроэкономический</w:t>
      </w:r>
      <w:r>
        <w:t xml:space="preserve"> </w:t>
      </w:r>
      <w:r>
        <w:rPr>
          <w:rFonts w:hint="eastAsia"/>
        </w:rPr>
        <w:t>интеллектуальный</w:t>
      </w:r>
      <w:r>
        <w:t xml:space="preserve"> </w:t>
      </w:r>
      <w:r>
        <w:rPr>
          <w:rFonts w:hint="eastAsia"/>
        </w:rPr>
        <w:t>капитал</w:t>
      </w:r>
      <w:r>
        <w:t xml:space="preserve"> </w:t>
      </w:r>
      <w:r>
        <w:rPr>
          <w:rFonts w:hint="eastAsia"/>
        </w:rPr>
        <w:t>направлен</w:t>
      </w:r>
      <w:r>
        <w:t xml:space="preserve"> </w:t>
      </w:r>
      <w:r>
        <w:rPr>
          <w:rFonts w:hint="eastAsia"/>
        </w:rPr>
        <w:t>на</w:t>
      </w:r>
      <w:r>
        <w:t xml:space="preserve"> </w:t>
      </w:r>
      <w:r>
        <w:rPr>
          <w:rFonts w:hint="eastAsia"/>
        </w:rPr>
        <w:t>создание</w:t>
      </w:r>
      <w:r>
        <w:t xml:space="preserve"> </w:t>
      </w:r>
      <w:r>
        <w:rPr>
          <w:rFonts w:hint="eastAsia"/>
        </w:rPr>
        <w:t>высоких</w:t>
      </w:r>
      <w:r>
        <w:t xml:space="preserve"> </w:t>
      </w:r>
      <w:r>
        <w:rPr>
          <w:rFonts w:hint="eastAsia"/>
        </w:rPr>
        <w:t>технологий</w:t>
      </w:r>
      <w:r>
        <w:t xml:space="preserve"> </w:t>
      </w:r>
      <w:r>
        <w:rPr>
          <w:rFonts w:hint="eastAsia"/>
        </w:rPr>
        <w:t>и</w:t>
      </w:r>
      <w:r>
        <w:t xml:space="preserve"> </w:t>
      </w:r>
      <w:r>
        <w:rPr>
          <w:rFonts w:hint="eastAsia"/>
        </w:rPr>
        <w:t>принятие</w:t>
      </w:r>
      <w:r>
        <w:t xml:space="preserve"> </w:t>
      </w:r>
      <w:r>
        <w:rPr>
          <w:rFonts w:hint="eastAsia"/>
        </w:rPr>
        <w:t>целого</w:t>
      </w:r>
      <w:r>
        <w:t xml:space="preserve"> </w:t>
      </w:r>
      <w:r>
        <w:rPr>
          <w:rFonts w:hint="eastAsia"/>
        </w:rPr>
        <w:t>комплекса</w:t>
      </w:r>
      <w:r>
        <w:t xml:space="preserve"> </w:t>
      </w:r>
      <w:r>
        <w:rPr>
          <w:rFonts w:hint="eastAsia"/>
        </w:rPr>
        <w:t>краткосрочных</w:t>
      </w:r>
      <w:r>
        <w:t xml:space="preserve">, </w:t>
      </w:r>
      <w:r>
        <w:rPr>
          <w:rFonts w:hint="eastAsia"/>
        </w:rPr>
        <w:t>среднесрочных</w:t>
      </w:r>
      <w:r>
        <w:t xml:space="preserve"> </w:t>
      </w:r>
      <w:r>
        <w:rPr>
          <w:rFonts w:hint="eastAsia"/>
        </w:rPr>
        <w:t>и</w:t>
      </w:r>
      <w:r>
        <w:t xml:space="preserve"> </w:t>
      </w:r>
      <w:r>
        <w:rPr>
          <w:rFonts w:hint="eastAsia"/>
        </w:rPr>
        <w:t>долговременных</w:t>
      </w:r>
      <w:r>
        <w:t xml:space="preserve"> </w:t>
      </w:r>
      <w:r>
        <w:rPr>
          <w:rFonts w:hint="eastAsia"/>
        </w:rPr>
        <w:t>инновационных</w:t>
      </w:r>
      <w:r>
        <w:t xml:space="preserve"> </w:t>
      </w:r>
      <w:r>
        <w:rPr>
          <w:rFonts w:hint="eastAsia"/>
        </w:rPr>
        <w:t>проектов</w:t>
      </w:r>
      <w:r>
        <w:t xml:space="preserve"> </w:t>
      </w:r>
      <w:r>
        <w:rPr>
          <w:rFonts w:hint="eastAsia"/>
        </w:rPr>
        <w:t>с</w:t>
      </w:r>
      <w:r>
        <w:t xml:space="preserve"> </w:t>
      </w:r>
      <w:r>
        <w:rPr>
          <w:rFonts w:hint="eastAsia"/>
        </w:rPr>
        <w:t>целью</w:t>
      </w:r>
      <w:r>
        <w:t xml:space="preserve"> </w:t>
      </w:r>
      <w:r>
        <w:rPr>
          <w:rFonts w:hint="eastAsia"/>
        </w:rPr>
        <w:t>увеличения</w:t>
      </w:r>
      <w:r>
        <w:t xml:space="preserve"> </w:t>
      </w:r>
      <w:r>
        <w:rPr>
          <w:rFonts w:hint="eastAsia"/>
        </w:rPr>
        <w:t>конкурентных</w:t>
      </w:r>
      <w:r>
        <w:t xml:space="preserve"> </w:t>
      </w:r>
      <w:r>
        <w:rPr>
          <w:rFonts w:hint="eastAsia"/>
        </w:rPr>
        <w:t>преимуществ</w:t>
      </w:r>
      <w:r>
        <w:t xml:space="preserve"> </w:t>
      </w:r>
      <w:r>
        <w:rPr>
          <w:rFonts w:hint="eastAsia"/>
        </w:rPr>
        <w:t>корпораций</w:t>
      </w:r>
      <w:r>
        <w:t xml:space="preserve"> </w:t>
      </w:r>
      <w:r>
        <w:rPr>
          <w:rFonts w:hint="eastAsia"/>
        </w:rPr>
        <w:t>и</w:t>
      </w:r>
      <w:r>
        <w:t xml:space="preserve"> </w:t>
      </w:r>
      <w:r>
        <w:rPr>
          <w:rFonts w:hint="eastAsia"/>
        </w:rPr>
        <w:t>экономики</w:t>
      </w:r>
      <w:r>
        <w:t xml:space="preserve"> </w:t>
      </w:r>
      <w:r>
        <w:rPr>
          <w:rFonts w:hint="eastAsia"/>
        </w:rPr>
        <w:t>в</w:t>
      </w:r>
      <w:r>
        <w:t xml:space="preserve"> </w:t>
      </w:r>
      <w:r>
        <w:rPr>
          <w:rFonts w:hint="eastAsia"/>
        </w:rPr>
        <w:t>целом</w:t>
      </w:r>
      <w:r>
        <w:t>.</w:t>
      </w:r>
    </w:p>
    <w:p w14:paraId="16EF86BD" w14:textId="77777777" w:rsidR="006B2D1C" w:rsidRDefault="006B2D1C" w:rsidP="006B2D1C">
      <w:r>
        <w:rPr>
          <w:rFonts w:hint="eastAsia"/>
        </w:rPr>
        <w:t>В</w:t>
      </w:r>
      <w:r>
        <w:t xml:space="preserve"> </w:t>
      </w:r>
      <w:r>
        <w:rPr>
          <w:rFonts w:hint="eastAsia"/>
        </w:rPr>
        <w:t>совокупности</w:t>
      </w:r>
      <w:r>
        <w:t xml:space="preserve"> </w:t>
      </w:r>
      <w:r>
        <w:rPr>
          <w:rFonts w:hint="eastAsia"/>
        </w:rPr>
        <w:t>все</w:t>
      </w:r>
      <w:r>
        <w:t xml:space="preserve"> 4 </w:t>
      </w:r>
      <w:r>
        <w:rPr>
          <w:rFonts w:hint="eastAsia"/>
        </w:rPr>
        <w:t>уровня</w:t>
      </w:r>
      <w:r>
        <w:t xml:space="preserve"> </w:t>
      </w:r>
      <w:r>
        <w:rPr>
          <w:rFonts w:hint="eastAsia"/>
        </w:rPr>
        <w:t>обоснования</w:t>
      </w:r>
      <w:r>
        <w:t xml:space="preserve"> </w:t>
      </w:r>
      <w:r>
        <w:rPr>
          <w:rFonts w:hint="eastAsia"/>
        </w:rPr>
        <w:t>ИК</w:t>
      </w:r>
      <w:r>
        <w:t xml:space="preserve"> </w:t>
      </w:r>
      <w:r>
        <w:rPr>
          <w:rFonts w:hint="eastAsia"/>
        </w:rPr>
        <w:t>образуют</w:t>
      </w:r>
      <w:r>
        <w:t xml:space="preserve"> </w:t>
      </w:r>
      <w:r>
        <w:rPr>
          <w:rFonts w:hint="eastAsia"/>
        </w:rPr>
        <w:t>концептуальный</w:t>
      </w:r>
      <w:r>
        <w:t xml:space="preserve"> </w:t>
      </w:r>
      <w:r>
        <w:rPr>
          <w:rFonts w:hint="eastAsia"/>
        </w:rPr>
        <w:t>каркас</w:t>
      </w:r>
      <w:r>
        <w:t xml:space="preserve"> </w:t>
      </w:r>
      <w:r>
        <w:rPr>
          <w:rFonts w:hint="eastAsia"/>
        </w:rPr>
        <w:t>нашей</w:t>
      </w:r>
      <w:r>
        <w:t xml:space="preserve"> </w:t>
      </w:r>
      <w:r>
        <w:rPr>
          <w:rFonts w:hint="eastAsia"/>
        </w:rPr>
        <w:t>исследовательской</w:t>
      </w:r>
      <w:r>
        <w:t xml:space="preserve"> </w:t>
      </w:r>
      <w:r>
        <w:rPr>
          <w:rFonts w:hint="eastAsia"/>
        </w:rPr>
        <w:t>программы</w:t>
      </w:r>
      <w:r>
        <w:t xml:space="preserve">, </w:t>
      </w:r>
      <w:r>
        <w:rPr>
          <w:rFonts w:hint="eastAsia"/>
        </w:rPr>
        <w:t>или</w:t>
      </w:r>
      <w:r>
        <w:t xml:space="preserve">, </w:t>
      </w:r>
      <w:r>
        <w:rPr>
          <w:rFonts w:hint="eastAsia"/>
        </w:rPr>
        <w:t>говоря</w:t>
      </w:r>
      <w:r>
        <w:t xml:space="preserve"> </w:t>
      </w:r>
      <w:r>
        <w:rPr>
          <w:rFonts w:hint="eastAsia"/>
        </w:rPr>
        <w:t>более</w:t>
      </w:r>
      <w:r>
        <w:t xml:space="preserve"> </w:t>
      </w:r>
      <w:r>
        <w:rPr>
          <w:rFonts w:hint="eastAsia"/>
        </w:rPr>
        <w:t>точным</w:t>
      </w:r>
      <w:r>
        <w:t xml:space="preserve"> </w:t>
      </w:r>
      <w:r>
        <w:rPr>
          <w:rFonts w:hint="eastAsia"/>
        </w:rPr>
        <w:t>и</w:t>
      </w:r>
      <w:r>
        <w:t xml:space="preserve"> </w:t>
      </w:r>
      <w:r>
        <w:rPr>
          <w:rFonts w:hint="eastAsia"/>
        </w:rPr>
        <w:t>современным</w:t>
      </w:r>
      <w:r>
        <w:t xml:space="preserve"> </w:t>
      </w:r>
      <w:r>
        <w:rPr>
          <w:rFonts w:hint="eastAsia"/>
        </w:rPr>
        <w:t>языком</w:t>
      </w:r>
      <w:r>
        <w:t xml:space="preserve">, </w:t>
      </w:r>
      <w:r>
        <w:rPr>
          <w:rFonts w:hint="eastAsia"/>
        </w:rPr>
        <w:t>экономической</w:t>
      </w:r>
      <w:r>
        <w:t xml:space="preserve"> </w:t>
      </w:r>
      <w:r>
        <w:rPr>
          <w:rFonts w:hint="eastAsia"/>
        </w:rPr>
        <w:t>парадигмы</w:t>
      </w:r>
      <w:r>
        <w:t>.</w:t>
      </w:r>
    </w:p>
    <w:p w14:paraId="7E10C524" w14:textId="77777777" w:rsidR="006B2D1C" w:rsidRDefault="006B2D1C" w:rsidP="006B2D1C">
      <w:r>
        <w:t>3.</w:t>
      </w:r>
      <w:r>
        <w:tab/>
      </w:r>
      <w:r>
        <w:rPr>
          <w:rFonts w:hint="eastAsia"/>
        </w:rPr>
        <w:t>Определена</w:t>
      </w:r>
      <w:r>
        <w:t xml:space="preserve"> </w:t>
      </w:r>
      <w:r>
        <w:rPr>
          <w:rFonts w:hint="eastAsia"/>
        </w:rPr>
        <w:t>роль</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основополагающего</w:t>
      </w:r>
      <w:r>
        <w:t xml:space="preserve"> </w:t>
      </w:r>
      <w:r>
        <w:rPr>
          <w:rFonts w:hint="eastAsia"/>
        </w:rPr>
        <w:t>звена</w:t>
      </w:r>
      <w:r>
        <w:t xml:space="preserve"> </w:t>
      </w:r>
      <w:r>
        <w:rPr>
          <w:rFonts w:hint="eastAsia"/>
        </w:rPr>
        <w:t>в</w:t>
      </w:r>
      <w:r>
        <w:t xml:space="preserve"> </w:t>
      </w:r>
      <w:r>
        <w:rPr>
          <w:rFonts w:hint="eastAsia"/>
        </w:rPr>
        <w:t>системе</w:t>
      </w:r>
      <w:r>
        <w:t xml:space="preserve"> </w:t>
      </w:r>
      <w:r>
        <w:rPr>
          <w:rFonts w:hint="eastAsia"/>
        </w:rPr>
        <w:t>формирования</w:t>
      </w:r>
      <w:r>
        <w:t xml:space="preserve"> </w:t>
      </w:r>
      <w:r>
        <w:rPr>
          <w:rFonts w:hint="eastAsia"/>
        </w:rPr>
        <w:t>интеллектуальной</w:t>
      </w:r>
      <w:r>
        <w:t xml:space="preserve"> </w:t>
      </w:r>
      <w:r>
        <w:rPr>
          <w:rFonts w:hint="eastAsia"/>
        </w:rPr>
        <w:t>экономики</w:t>
      </w:r>
      <w:r>
        <w:t xml:space="preserve"> </w:t>
      </w:r>
      <w:r>
        <w:rPr>
          <w:rFonts w:hint="eastAsia"/>
        </w:rPr>
        <w:t>в</w:t>
      </w:r>
      <w:r>
        <w:t xml:space="preserve"> </w:t>
      </w:r>
      <w:r>
        <w:rPr>
          <w:rFonts w:hint="eastAsia"/>
        </w:rPr>
        <w:t>рамках</w:t>
      </w:r>
      <w:r>
        <w:t xml:space="preserve"> </w:t>
      </w:r>
      <w:r>
        <w:rPr>
          <w:rFonts w:hint="eastAsia"/>
        </w:rPr>
        <w:t>современной</w:t>
      </w:r>
      <w:r>
        <w:t xml:space="preserve"> </w:t>
      </w:r>
      <w:r>
        <w:rPr>
          <w:rFonts w:hint="eastAsia"/>
        </w:rPr>
        <w:t>инновационной</w:t>
      </w:r>
      <w:r>
        <w:t xml:space="preserve"> </w:t>
      </w:r>
      <w:r>
        <w:rPr>
          <w:rFonts w:hint="eastAsia"/>
        </w:rPr>
        <w:t>парадигмы</w:t>
      </w:r>
    </w:p>
    <w:p w14:paraId="6467F707" w14:textId="77777777" w:rsidR="006B2D1C" w:rsidRDefault="006B2D1C" w:rsidP="006B2D1C">
      <w:r>
        <w:rPr>
          <w:rFonts w:hint="eastAsia"/>
        </w:rPr>
        <w:t>В</w:t>
      </w:r>
      <w:r>
        <w:t xml:space="preserve"> </w:t>
      </w:r>
      <w:r>
        <w:rPr>
          <w:rFonts w:hint="eastAsia"/>
        </w:rPr>
        <w:t>диссертации</w:t>
      </w:r>
      <w:r>
        <w:t xml:space="preserve"> </w:t>
      </w:r>
      <w:r>
        <w:rPr>
          <w:rFonts w:hint="eastAsia"/>
        </w:rPr>
        <w:t>интеллектуальная</w:t>
      </w:r>
      <w:r>
        <w:t xml:space="preserve"> </w:t>
      </w:r>
      <w:r>
        <w:rPr>
          <w:rFonts w:hint="eastAsia"/>
        </w:rPr>
        <w:t>экономика</w:t>
      </w:r>
      <w:r>
        <w:t xml:space="preserve"> (</w:t>
      </w:r>
      <w:r>
        <w:rPr>
          <w:rFonts w:hint="eastAsia"/>
        </w:rPr>
        <w:t>экономика</w:t>
      </w:r>
      <w:r>
        <w:t xml:space="preserve"> </w:t>
      </w:r>
      <w:r>
        <w:rPr>
          <w:rFonts w:hint="eastAsia"/>
        </w:rPr>
        <w:t>знаний</w:t>
      </w:r>
      <w:r>
        <w:t xml:space="preserve">, </w:t>
      </w:r>
      <w:r>
        <w:rPr>
          <w:rFonts w:hint="eastAsia"/>
        </w:rPr>
        <w:t>«</w:t>
      </w:r>
      <w:r>
        <w:rPr>
          <w:rFonts w:hint="eastAsia"/>
        </w:rPr>
        <w:t>умная</w:t>
      </w:r>
      <w:r>
        <w:rPr>
          <w:rFonts w:hint="eastAsia"/>
        </w:rPr>
        <w:t>»</w:t>
      </w:r>
      <w:r>
        <w:t xml:space="preserve"> </w:t>
      </w:r>
      <w:r>
        <w:rPr>
          <w:rFonts w:hint="eastAsia"/>
        </w:rPr>
        <w:t>экономика</w:t>
      </w:r>
      <w:r>
        <w:t xml:space="preserve">) </w:t>
      </w:r>
      <w:r>
        <w:rPr>
          <w:rFonts w:hint="eastAsia"/>
        </w:rPr>
        <w:t>трактуется</w:t>
      </w:r>
      <w:r>
        <w:t xml:space="preserve"> </w:t>
      </w:r>
      <w:r>
        <w:rPr>
          <w:rFonts w:hint="eastAsia"/>
        </w:rPr>
        <w:t>как</w:t>
      </w:r>
      <w:r>
        <w:t xml:space="preserve"> </w:t>
      </w:r>
      <w:r>
        <w:rPr>
          <w:rFonts w:hint="eastAsia"/>
        </w:rPr>
        <w:t>такой</w:t>
      </w:r>
      <w:r>
        <w:t xml:space="preserve"> </w:t>
      </w:r>
      <w:r>
        <w:rPr>
          <w:rFonts w:hint="eastAsia"/>
        </w:rPr>
        <w:t>тип</w:t>
      </w:r>
      <w:r>
        <w:t xml:space="preserve"> </w:t>
      </w:r>
      <w:r>
        <w:rPr>
          <w:rFonts w:hint="eastAsia"/>
        </w:rPr>
        <w:t>хозяйственной</w:t>
      </w:r>
      <w:r>
        <w:t xml:space="preserve"> </w:t>
      </w:r>
      <w:r>
        <w:rPr>
          <w:rFonts w:hint="eastAsia"/>
        </w:rPr>
        <w:t>деятельности</w:t>
      </w:r>
      <w:r>
        <w:t xml:space="preserve">, </w:t>
      </w:r>
      <w:r>
        <w:rPr>
          <w:rFonts w:hint="eastAsia"/>
        </w:rPr>
        <w:t>который</w:t>
      </w:r>
      <w:r>
        <w:t xml:space="preserve"> </w:t>
      </w:r>
      <w:r>
        <w:rPr>
          <w:rFonts w:hint="eastAsia"/>
        </w:rPr>
        <w:t>основан</w:t>
      </w:r>
      <w:r>
        <w:t xml:space="preserve"> </w:t>
      </w:r>
      <w:r>
        <w:rPr>
          <w:rFonts w:hint="eastAsia"/>
        </w:rPr>
        <w:t>на</w:t>
      </w:r>
      <w:r>
        <w:t xml:space="preserve"> </w:t>
      </w:r>
      <w:r>
        <w:rPr>
          <w:rFonts w:hint="eastAsia"/>
        </w:rPr>
        <w:t>производстве</w:t>
      </w:r>
      <w:r>
        <w:t xml:space="preserve"> </w:t>
      </w:r>
      <w:r>
        <w:rPr>
          <w:rFonts w:hint="eastAsia"/>
        </w:rPr>
        <w:t>и</w:t>
      </w:r>
      <w:r>
        <w:t xml:space="preserve"> </w:t>
      </w:r>
      <w:r>
        <w:rPr>
          <w:rFonts w:hint="eastAsia"/>
        </w:rPr>
        <w:t>реализации</w:t>
      </w:r>
      <w:r>
        <w:t xml:space="preserve"> </w:t>
      </w:r>
      <w:r>
        <w:rPr>
          <w:rFonts w:hint="eastAsia"/>
        </w:rPr>
        <w:t>знания</w:t>
      </w:r>
      <w:r>
        <w:t xml:space="preserve">, </w:t>
      </w:r>
      <w:r>
        <w:rPr>
          <w:rFonts w:hint="eastAsia"/>
        </w:rPr>
        <w:t>которое</w:t>
      </w:r>
      <w:r>
        <w:t xml:space="preserve"> </w:t>
      </w:r>
      <w:r>
        <w:rPr>
          <w:rFonts w:hint="eastAsia"/>
        </w:rPr>
        <w:t>становится</w:t>
      </w:r>
      <w:r>
        <w:t xml:space="preserve"> </w:t>
      </w:r>
      <w:r>
        <w:rPr>
          <w:rFonts w:hint="eastAsia"/>
        </w:rPr>
        <w:t>производительной</w:t>
      </w:r>
      <w:r>
        <w:t xml:space="preserve"> </w:t>
      </w:r>
      <w:r>
        <w:rPr>
          <w:rFonts w:hint="eastAsia"/>
        </w:rPr>
        <w:t>силой</w:t>
      </w:r>
      <w:r>
        <w:t xml:space="preserve"> </w:t>
      </w:r>
      <w:r>
        <w:rPr>
          <w:rFonts w:hint="eastAsia"/>
        </w:rPr>
        <w:t>общества</w:t>
      </w:r>
      <w:r>
        <w:t xml:space="preserve">. </w:t>
      </w:r>
      <w:r>
        <w:rPr>
          <w:rFonts w:hint="eastAsia"/>
        </w:rPr>
        <w:t>Расширенный</w:t>
      </w:r>
      <w:r>
        <w:t xml:space="preserve"> </w:t>
      </w:r>
      <w:r>
        <w:rPr>
          <w:rFonts w:hint="eastAsia"/>
        </w:rPr>
        <w:t>политико</w:t>
      </w:r>
      <w:r>
        <w:t>-</w:t>
      </w:r>
      <w:r>
        <w:rPr>
          <w:rFonts w:hint="eastAsia"/>
        </w:rPr>
        <w:t>экономический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роли</w:t>
      </w:r>
      <w:r>
        <w:t xml:space="preserve"> </w:t>
      </w:r>
      <w:r>
        <w:rPr>
          <w:rFonts w:hint="eastAsia"/>
        </w:rPr>
        <w:t>знания</w:t>
      </w:r>
      <w:r>
        <w:t xml:space="preserve"> </w:t>
      </w:r>
      <w:r>
        <w:rPr>
          <w:rFonts w:hint="eastAsia"/>
        </w:rPr>
        <w:t>в</w:t>
      </w:r>
      <w:r>
        <w:t xml:space="preserve"> </w:t>
      </w:r>
      <w:r>
        <w:rPr>
          <w:rFonts w:hint="eastAsia"/>
        </w:rPr>
        <w:t>экономическом</w:t>
      </w:r>
      <w:r>
        <w:t xml:space="preserve"> </w:t>
      </w:r>
      <w:r>
        <w:rPr>
          <w:rFonts w:hint="eastAsia"/>
        </w:rPr>
        <w:t>анализе</w:t>
      </w:r>
      <w:r>
        <w:t xml:space="preserve"> </w:t>
      </w:r>
      <w:r>
        <w:rPr>
          <w:rFonts w:hint="eastAsia"/>
        </w:rPr>
        <w:t>позволяет</w:t>
      </w:r>
      <w:r>
        <w:t xml:space="preserve"> </w:t>
      </w:r>
      <w:r>
        <w:rPr>
          <w:rFonts w:hint="eastAsia"/>
        </w:rPr>
        <w:t>зафиксировать</w:t>
      </w:r>
      <w:r>
        <w:t xml:space="preserve"> </w:t>
      </w:r>
      <w:r>
        <w:rPr>
          <w:rFonts w:hint="eastAsia"/>
        </w:rPr>
        <w:t>такое</w:t>
      </w:r>
      <w:r>
        <w:t xml:space="preserve"> </w:t>
      </w:r>
      <w:r>
        <w:rPr>
          <w:rFonts w:hint="eastAsia"/>
        </w:rPr>
        <w:t>понятие</w:t>
      </w:r>
      <w:r>
        <w:t xml:space="preserve">, </w:t>
      </w:r>
      <w:r>
        <w:rPr>
          <w:rFonts w:hint="eastAsia"/>
        </w:rPr>
        <w:t>как</w:t>
      </w:r>
      <w:r>
        <w:t xml:space="preserve"> </w:t>
      </w:r>
      <w:r>
        <w:rPr>
          <w:rFonts w:hint="eastAsia"/>
        </w:rPr>
        <w:t>«</w:t>
      </w:r>
      <w:r>
        <w:rPr>
          <w:rFonts w:hint="eastAsia"/>
        </w:rPr>
        <w:t>знаниевая</w:t>
      </w:r>
      <w:r>
        <w:t xml:space="preserve"> </w:t>
      </w:r>
      <w:r>
        <w:rPr>
          <w:rFonts w:hint="eastAsia"/>
        </w:rPr>
        <w:t>экономика</w:t>
      </w:r>
      <w:r>
        <w:rPr>
          <w:rFonts w:hint="eastAsia"/>
        </w:rPr>
        <w:t>»</w:t>
      </w:r>
      <w:r>
        <w:t>.</w:t>
      </w:r>
    </w:p>
    <w:p w14:paraId="037CB89D" w14:textId="77777777" w:rsidR="006B2D1C" w:rsidRDefault="006B2D1C" w:rsidP="006B2D1C">
      <w:r>
        <w:rPr>
          <w:rFonts w:hint="eastAsia"/>
        </w:rPr>
        <w:t>В</w:t>
      </w:r>
      <w:r>
        <w:t xml:space="preserve"> </w:t>
      </w:r>
      <w:r>
        <w:rPr>
          <w:rFonts w:hint="eastAsia"/>
        </w:rPr>
        <w:t>интеллектуальной</w:t>
      </w:r>
      <w:r>
        <w:t xml:space="preserve"> </w:t>
      </w:r>
      <w:r>
        <w:rPr>
          <w:rFonts w:hint="eastAsia"/>
        </w:rPr>
        <w:t>экономике</w:t>
      </w:r>
      <w:r>
        <w:t xml:space="preserve"> </w:t>
      </w:r>
      <w:r>
        <w:rPr>
          <w:rFonts w:hint="eastAsia"/>
        </w:rPr>
        <w:t>происходит</w:t>
      </w:r>
      <w:r>
        <w:t xml:space="preserve"> </w:t>
      </w:r>
      <w:r>
        <w:rPr>
          <w:rFonts w:hint="eastAsia"/>
        </w:rPr>
        <w:t>как</w:t>
      </w:r>
      <w:r>
        <w:t xml:space="preserve"> </w:t>
      </w:r>
      <w:r>
        <w:rPr>
          <w:rFonts w:hint="eastAsia"/>
        </w:rPr>
        <w:t>бы</w:t>
      </w:r>
      <w:r>
        <w:t xml:space="preserve"> </w:t>
      </w:r>
      <w:r>
        <w:rPr>
          <w:rFonts w:hint="eastAsia"/>
        </w:rPr>
        <w:t>диффузия</w:t>
      </w:r>
      <w:r>
        <w:t xml:space="preserve"> </w:t>
      </w:r>
      <w:r>
        <w:rPr>
          <w:rFonts w:hint="eastAsia"/>
        </w:rPr>
        <w:t>знаний</w:t>
      </w:r>
      <w:r>
        <w:t xml:space="preserve"> </w:t>
      </w:r>
      <w:r>
        <w:rPr>
          <w:rFonts w:hint="eastAsia"/>
        </w:rPr>
        <w:t>в</w:t>
      </w:r>
      <w:r>
        <w:t xml:space="preserve"> </w:t>
      </w:r>
      <w:r>
        <w:rPr>
          <w:rFonts w:hint="eastAsia"/>
        </w:rPr>
        <w:t>«</w:t>
      </w:r>
      <w:r>
        <w:rPr>
          <w:rFonts w:hint="eastAsia"/>
        </w:rPr>
        <w:t>тело</w:t>
      </w:r>
      <w:r>
        <w:rPr>
          <w:rFonts w:hint="eastAsia"/>
        </w:rPr>
        <w:t>»</w:t>
      </w:r>
      <w:r>
        <w:t xml:space="preserve"> </w:t>
      </w:r>
      <w:r>
        <w:rPr>
          <w:rFonts w:hint="eastAsia"/>
        </w:rPr>
        <w:t>предприятий</w:t>
      </w:r>
      <w:r>
        <w:t xml:space="preserve"> </w:t>
      </w:r>
      <w:r>
        <w:rPr>
          <w:rFonts w:hint="eastAsia"/>
        </w:rPr>
        <w:t>традиционных</w:t>
      </w:r>
      <w:r>
        <w:t xml:space="preserve"> </w:t>
      </w:r>
      <w:r>
        <w:rPr>
          <w:rFonts w:hint="eastAsia"/>
        </w:rPr>
        <w:t>отраслей</w:t>
      </w:r>
      <w:r>
        <w:t xml:space="preserve">, </w:t>
      </w:r>
      <w:r>
        <w:rPr>
          <w:rFonts w:hint="eastAsia"/>
        </w:rPr>
        <w:t>интеграция</w:t>
      </w:r>
      <w:r>
        <w:t xml:space="preserve"> </w:t>
      </w:r>
      <w:r>
        <w:rPr>
          <w:rFonts w:hint="eastAsia"/>
        </w:rPr>
        <w:t>таких</w:t>
      </w:r>
      <w:r>
        <w:t xml:space="preserve"> </w:t>
      </w:r>
      <w:r>
        <w:rPr>
          <w:rFonts w:hint="eastAsia"/>
        </w:rPr>
        <w:t>секторов</w:t>
      </w:r>
      <w:r>
        <w:t xml:space="preserve">, </w:t>
      </w:r>
      <w:r>
        <w:rPr>
          <w:rFonts w:hint="eastAsia"/>
        </w:rPr>
        <w:t>как</w:t>
      </w:r>
      <w:r>
        <w:t xml:space="preserve"> </w:t>
      </w:r>
      <w:r>
        <w:rPr>
          <w:rFonts w:hint="eastAsia"/>
        </w:rPr>
        <w:t>«</w:t>
      </w:r>
      <w:r>
        <w:rPr>
          <w:rFonts w:hint="eastAsia"/>
        </w:rPr>
        <w:t>идея</w:t>
      </w:r>
      <w:r>
        <w:t xml:space="preserve"> - </w:t>
      </w:r>
      <w:r>
        <w:rPr>
          <w:rFonts w:hint="eastAsia"/>
        </w:rPr>
        <w:t>образование</w:t>
      </w:r>
      <w:r>
        <w:t xml:space="preserve"> </w:t>
      </w:r>
      <w:r>
        <w:rPr>
          <w:rFonts w:hint="eastAsia"/>
        </w:rPr>
        <w:t>—</w:t>
      </w:r>
      <w:r>
        <w:t xml:space="preserve"> </w:t>
      </w:r>
      <w:r>
        <w:rPr>
          <w:rFonts w:hint="eastAsia"/>
        </w:rPr>
        <w:t>наука</w:t>
      </w:r>
      <w:r>
        <w:t xml:space="preserve"> </w:t>
      </w:r>
      <w:r>
        <w:rPr>
          <w:rFonts w:hint="eastAsia"/>
        </w:rPr>
        <w:t>—</w:t>
      </w:r>
      <w:r>
        <w:t xml:space="preserve"> </w:t>
      </w:r>
      <w:r>
        <w:rPr>
          <w:rFonts w:hint="eastAsia"/>
        </w:rPr>
        <w:t>интеллектуальные</w:t>
      </w:r>
      <w:r>
        <w:t xml:space="preserve"> </w:t>
      </w:r>
      <w:r>
        <w:rPr>
          <w:rFonts w:hint="eastAsia"/>
        </w:rPr>
        <w:t>услуги</w:t>
      </w:r>
      <w:r>
        <w:t xml:space="preserve"> </w:t>
      </w:r>
      <w:r>
        <w:rPr>
          <w:rFonts w:hint="eastAsia"/>
        </w:rPr>
        <w:t>—</w:t>
      </w:r>
      <w:r>
        <w:t xml:space="preserve"> </w:t>
      </w:r>
      <w:r>
        <w:rPr>
          <w:rFonts w:hint="eastAsia"/>
        </w:rPr>
        <w:t>информационные</w:t>
      </w:r>
      <w:r>
        <w:t xml:space="preserve"> </w:t>
      </w:r>
      <w:r>
        <w:rPr>
          <w:rFonts w:hint="eastAsia"/>
        </w:rPr>
        <w:t>технологии</w:t>
      </w:r>
      <w:r>
        <w:t xml:space="preserve"> </w:t>
      </w:r>
      <w:r>
        <w:rPr>
          <w:rFonts w:hint="eastAsia"/>
        </w:rPr>
        <w:t>—</w:t>
      </w:r>
      <w:r>
        <w:t xml:space="preserve"> </w:t>
      </w:r>
      <w:r>
        <w:rPr>
          <w:rFonts w:hint="eastAsia"/>
        </w:rPr>
        <w:t>производство</w:t>
      </w:r>
      <w:r>
        <w:t xml:space="preserve"> - </w:t>
      </w:r>
      <w:r>
        <w:rPr>
          <w:rFonts w:hint="eastAsia"/>
        </w:rPr>
        <w:t>институты</w:t>
      </w:r>
      <w:r>
        <w:rPr>
          <w:rFonts w:hint="eastAsia"/>
        </w:rPr>
        <w:t>»</w:t>
      </w:r>
      <w:r>
        <w:t xml:space="preserve">. </w:t>
      </w:r>
      <w:r>
        <w:rPr>
          <w:rFonts w:hint="eastAsia"/>
        </w:rPr>
        <w:t>Интеграция</w:t>
      </w:r>
      <w:r>
        <w:t xml:space="preserve"> </w:t>
      </w:r>
      <w:r>
        <w:rPr>
          <w:rFonts w:hint="eastAsia"/>
        </w:rPr>
        <w:t>этих</w:t>
      </w:r>
      <w:r>
        <w:t xml:space="preserve"> </w:t>
      </w:r>
      <w:r>
        <w:rPr>
          <w:rFonts w:hint="eastAsia"/>
        </w:rPr>
        <w:t>секторов</w:t>
      </w:r>
      <w:r>
        <w:t xml:space="preserve"> </w:t>
      </w:r>
      <w:r>
        <w:rPr>
          <w:rFonts w:hint="eastAsia"/>
        </w:rPr>
        <w:t>может</w:t>
      </w:r>
      <w:r>
        <w:t xml:space="preserve"> </w:t>
      </w:r>
      <w:r>
        <w:rPr>
          <w:rFonts w:hint="eastAsia"/>
        </w:rPr>
        <w:t>обеспечить</w:t>
      </w:r>
      <w:r>
        <w:t xml:space="preserve"> </w:t>
      </w:r>
      <w:r>
        <w:rPr>
          <w:rFonts w:hint="eastAsia"/>
        </w:rPr>
        <w:t>ускорение</w:t>
      </w:r>
      <w:r>
        <w:t xml:space="preserve"> </w:t>
      </w:r>
      <w:r>
        <w:rPr>
          <w:rFonts w:hint="eastAsia"/>
        </w:rPr>
        <w:t>инновационных</w:t>
      </w:r>
      <w:r>
        <w:t xml:space="preserve"> </w:t>
      </w:r>
      <w:r>
        <w:rPr>
          <w:rFonts w:hint="eastAsia"/>
        </w:rPr>
        <w:t>процессов</w:t>
      </w:r>
      <w:r>
        <w:t xml:space="preserve"> </w:t>
      </w:r>
      <w:r>
        <w:rPr>
          <w:rFonts w:hint="eastAsia"/>
        </w:rPr>
        <w:t>и</w:t>
      </w:r>
      <w:r>
        <w:t xml:space="preserve"> </w:t>
      </w:r>
      <w:r>
        <w:rPr>
          <w:rFonts w:hint="eastAsia"/>
        </w:rPr>
        <w:t>рост</w:t>
      </w:r>
      <w:r>
        <w:t xml:space="preserve"> </w:t>
      </w:r>
      <w:r>
        <w:rPr>
          <w:rFonts w:hint="eastAsia"/>
        </w:rPr>
        <w:t>интеллектуальной</w:t>
      </w:r>
      <w:r>
        <w:t xml:space="preserve"> </w:t>
      </w:r>
      <w:r>
        <w:rPr>
          <w:rFonts w:hint="eastAsia"/>
        </w:rPr>
        <w:t>экономики</w:t>
      </w:r>
      <w:r>
        <w:t>.</w:t>
      </w:r>
    </w:p>
    <w:p w14:paraId="62C3162E" w14:textId="77777777" w:rsidR="006B2D1C" w:rsidRDefault="006B2D1C" w:rsidP="006B2D1C">
      <w:r>
        <w:t>4.</w:t>
      </w:r>
      <w:r>
        <w:tab/>
      </w:r>
      <w:r>
        <w:rPr>
          <w:rFonts w:hint="eastAsia"/>
        </w:rPr>
        <w:t>В</w:t>
      </w:r>
      <w:r>
        <w:t xml:space="preserve"> </w:t>
      </w:r>
      <w:r>
        <w:rPr>
          <w:rFonts w:hint="eastAsia"/>
        </w:rPr>
        <w:t>диссертации</w:t>
      </w:r>
      <w:r>
        <w:t xml:space="preserve"> </w:t>
      </w:r>
      <w:r>
        <w:rPr>
          <w:rFonts w:hint="eastAsia"/>
        </w:rPr>
        <w:t>доказано</w:t>
      </w:r>
      <w:r>
        <w:t xml:space="preserve">, </w:t>
      </w:r>
      <w:r>
        <w:rPr>
          <w:rFonts w:hint="eastAsia"/>
        </w:rPr>
        <w:t>что</w:t>
      </w:r>
      <w:r>
        <w:t xml:space="preserve"> </w:t>
      </w:r>
      <w:r>
        <w:rPr>
          <w:rFonts w:hint="eastAsia"/>
        </w:rPr>
        <w:t>для</w:t>
      </w:r>
      <w:r>
        <w:t xml:space="preserve"> </w:t>
      </w:r>
      <w:r>
        <w:rPr>
          <w:rFonts w:hint="eastAsia"/>
        </w:rPr>
        <w:t>развития</w:t>
      </w:r>
      <w:r>
        <w:t xml:space="preserve"> </w:t>
      </w:r>
      <w:r>
        <w:rPr>
          <w:rFonts w:hint="eastAsia"/>
        </w:rPr>
        <w:t>и</w:t>
      </w:r>
      <w:r>
        <w:t xml:space="preserve"> </w:t>
      </w:r>
      <w:r>
        <w:rPr>
          <w:rFonts w:hint="eastAsia"/>
        </w:rPr>
        <w:t>стимулирования</w:t>
      </w:r>
      <w:r>
        <w:t xml:space="preserve"> </w:t>
      </w:r>
      <w:r>
        <w:rPr>
          <w:rFonts w:hint="eastAsia"/>
        </w:rPr>
        <w:t>интеллектуальной</w:t>
      </w:r>
      <w:r>
        <w:t xml:space="preserve"> </w:t>
      </w:r>
      <w:r>
        <w:rPr>
          <w:rFonts w:hint="eastAsia"/>
        </w:rPr>
        <w:t>экономики</w:t>
      </w:r>
      <w:r>
        <w:t xml:space="preserve">, </w:t>
      </w:r>
      <w:r>
        <w:rPr>
          <w:rFonts w:hint="eastAsia"/>
        </w:rPr>
        <w:t>способствующей</w:t>
      </w:r>
      <w:r>
        <w:t xml:space="preserve"> </w:t>
      </w:r>
      <w:r>
        <w:rPr>
          <w:rFonts w:hint="eastAsia"/>
        </w:rPr>
        <w:t>росту</w:t>
      </w:r>
      <w:r>
        <w:t xml:space="preserve"> </w:t>
      </w:r>
      <w:r>
        <w:rPr>
          <w:rFonts w:hint="eastAsia"/>
        </w:rPr>
        <w:t>инновационности</w:t>
      </w:r>
      <w:r>
        <w:t xml:space="preserve"> </w:t>
      </w:r>
      <w:r>
        <w:rPr>
          <w:rFonts w:hint="eastAsia"/>
        </w:rPr>
        <w:t>современной</w:t>
      </w:r>
      <w:r>
        <w:t xml:space="preserve"> </w:t>
      </w:r>
      <w:r>
        <w:rPr>
          <w:rFonts w:hint="eastAsia"/>
        </w:rPr>
        <w:t>экономики</w:t>
      </w:r>
      <w:r>
        <w:t xml:space="preserve">, </w:t>
      </w:r>
      <w:r>
        <w:rPr>
          <w:rFonts w:hint="eastAsia"/>
        </w:rPr>
        <w:t>необходимо</w:t>
      </w:r>
      <w:r>
        <w:t xml:space="preserve"> </w:t>
      </w:r>
      <w:r>
        <w:rPr>
          <w:rFonts w:hint="eastAsia"/>
        </w:rPr>
        <w:t>создать</w:t>
      </w:r>
      <w:r>
        <w:t xml:space="preserve"> </w:t>
      </w:r>
      <w:r>
        <w:rPr>
          <w:rFonts w:hint="eastAsia"/>
        </w:rPr>
        <w:t>и</w:t>
      </w:r>
      <w:r>
        <w:t xml:space="preserve"> </w:t>
      </w:r>
      <w:r>
        <w:rPr>
          <w:rFonts w:hint="eastAsia"/>
        </w:rPr>
        <w:t>ускоренно</w:t>
      </w:r>
      <w:r>
        <w:t xml:space="preserve"> </w:t>
      </w:r>
      <w:r>
        <w:rPr>
          <w:rFonts w:hint="eastAsia"/>
        </w:rPr>
        <w:t>развивать</w:t>
      </w:r>
      <w:r>
        <w:t xml:space="preserve"> </w:t>
      </w:r>
      <w:r>
        <w:rPr>
          <w:rFonts w:hint="eastAsia"/>
        </w:rPr>
        <w:t>особ</w:t>
      </w:r>
      <w:r>
        <w:rPr>
          <w:rFonts w:hint="eastAsia"/>
        </w:rPr>
        <w:lastRenderedPageBreak/>
        <w:t>ую</w:t>
      </w:r>
      <w:r>
        <w:t xml:space="preserve"> </w:t>
      </w:r>
      <w:r>
        <w:rPr>
          <w:rFonts w:hint="eastAsia"/>
        </w:rPr>
        <w:t>инфраструктуру</w:t>
      </w:r>
      <w:r>
        <w:t xml:space="preserve"> - </w:t>
      </w:r>
      <w:r>
        <w:rPr>
          <w:rFonts w:hint="eastAsia"/>
        </w:rPr>
        <w:t>интеллектуальную</w:t>
      </w:r>
      <w:r>
        <w:t xml:space="preserve"> </w:t>
      </w:r>
      <w:r>
        <w:rPr>
          <w:rFonts w:hint="eastAsia"/>
        </w:rPr>
        <w:t>инфраструктуру</w:t>
      </w:r>
      <w:r>
        <w:t xml:space="preserve">, </w:t>
      </w:r>
      <w:r>
        <w:rPr>
          <w:rFonts w:hint="eastAsia"/>
        </w:rPr>
        <w:t>которая</w:t>
      </w:r>
      <w:r>
        <w:t xml:space="preserve"> </w:t>
      </w:r>
      <w:r>
        <w:rPr>
          <w:rFonts w:hint="eastAsia"/>
        </w:rPr>
        <w:t>выступает</w:t>
      </w:r>
      <w:r>
        <w:t xml:space="preserve">, </w:t>
      </w:r>
      <w:r>
        <w:rPr>
          <w:rFonts w:hint="eastAsia"/>
        </w:rPr>
        <w:t>как</w:t>
      </w:r>
      <w:r>
        <w:t xml:space="preserve"> </w:t>
      </w:r>
      <w:r>
        <w:rPr>
          <w:rFonts w:hint="eastAsia"/>
        </w:rPr>
        <w:t>органическая</w:t>
      </w:r>
      <w:r>
        <w:t xml:space="preserve"> </w:t>
      </w:r>
      <w:r>
        <w:rPr>
          <w:rFonts w:hint="eastAsia"/>
        </w:rPr>
        <w:t>часть</w:t>
      </w:r>
      <w:r>
        <w:t xml:space="preserve"> </w:t>
      </w:r>
      <w:r>
        <w:rPr>
          <w:rFonts w:hint="eastAsia"/>
        </w:rPr>
        <w:t>инновационного</w:t>
      </w:r>
      <w:r>
        <w:t xml:space="preserve"> </w:t>
      </w:r>
      <w:r>
        <w:rPr>
          <w:rFonts w:hint="eastAsia"/>
        </w:rPr>
        <w:t>процесса</w:t>
      </w:r>
      <w:r>
        <w:t xml:space="preserve">. </w:t>
      </w:r>
      <w:r>
        <w:rPr>
          <w:rFonts w:hint="eastAsia"/>
        </w:rPr>
        <w:t>Она</w:t>
      </w:r>
      <w:r>
        <w:t xml:space="preserve"> </w:t>
      </w:r>
      <w:r>
        <w:rPr>
          <w:rFonts w:hint="eastAsia"/>
        </w:rPr>
        <w:t>создает</w:t>
      </w:r>
      <w:r>
        <w:t xml:space="preserve"> </w:t>
      </w:r>
      <w:r>
        <w:rPr>
          <w:rFonts w:hint="eastAsia"/>
        </w:rPr>
        <w:t>благоприятные</w:t>
      </w:r>
      <w:r>
        <w:t xml:space="preserve"> </w:t>
      </w:r>
      <w:r>
        <w:rPr>
          <w:rFonts w:hint="eastAsia"/>
        </w:rPr>
        <w:t>условия</w:t>
      </w:r>
      <w:r>
        <w:t xml:space="preserve"> </w:t>
      </w:r>
      <w:r>
        <w:rPr>
          <w:rFonts w:hint="eastAsia"/>
        </w:rPr>
        <w:t>для</w:t>
      </w:r>
      <w:r>
        <w:t xml:space="preserve"> </w:t>
      </w:r>
      <w:r>
        <w:rPr>
          <w:rFonts w:hint="eastAsia"/>
        </w:rPr>
        <w:t>НИР</w:t>
      </w:r>
      <w:r>
        <w:t>.</w:t>
      </w:r>
    </w:p>
    <w:p w14:paraId="7136D6EC" w14:textId="77777777" w:rsidR="006B2D1C" w:rsidRDefault="006B2D1C" w:rsidP="006B2D1C">
      <w:r>
        <w:rPr>
          <w:rFonts w:hint="eastAsia"/>
        </w:rPr>
        <w:t>Эффективно</w:t>
      </w:r>
      <w:r>
        <w:t xml:space="preserve"> </w:t>
      </w:r>
      <w:r>
        <w:rPr>
          <w:rFonts w:hint="eastAsia"/>
        </w:rPr>
        <w:t>действующая</w:t>
      </w:r>
      <w:r>
        <w:t xml:space="preserve"> </w:t>
      </w:r>
      <w:r>
        <w:rPr>
          <w:rFonts w:hint="eastAsia"/>
        </w:rPr>
        <w:t>инфраструктура</w:t>
      </w:r>
      <w:r>
        <w:t xml:space="preserve"> </w:t>
      </w:r>
      <w:r>
        <w:rPr>
          <w:rFonts w:hint="eastAsia"/>
        </w:rPr>
        <w:t>интеллектуальной</w:t>
      </w:r>
      <w:r>
        <w:t xml:space="preserve"> </w:t>
      </w:r>
      <w:r>
        <w:rPr>
          <w:rFonts w:hint="eastAsia"/>
        </w:rPr>
        <w:t>экономики</w:t>
      </w:r>
      <w:r>
        <w:t xml:space="preserve"> </w:t>
      </w:r>
      <w:r>
        <w:rPr>
          <w:rFonts w:hint="eastAsia"/>
        </w:rPr>
        <w:t>необходима</w:t>
      </w:r>
      <w:r>
        <w:t xml:space="preserve"> </w:t>
      </w:r>
      <w:r>
        <w:rPr>
          <w:rFonts w:hint="eastAsia"/>
        </w:rPr>
        <w:t>для</w:t>
      </w:r>
      <w:r>
        <w:t xml:space="preserve"> </w:t>
      </w:r>
      <w:r>
        <w:rPr>
          <w:rFonts w:hint="eastAsia"/>
        </w:rPr>
        <w:t>роста</w:t>
      </w:r>
      <w:r>
        <w:t xml:space="preserve"> </w:t>
      </w:r>
      <w:r>
        <w:rPr>
          <w:rFonts w:hint="eastAsia"/>
        </w:rPr>
        <w:t>прогрессивной</w:t>
      </w:r>
      <w:r>
        <w:t xml:space="preserve"> </w:t>
      </w:r>
      <w:r>
        <w:rPr>
          <w:rFonts w:hint="eastAsia"/>
        </w:rPr>
        <w:t>технологии</w:t>
      </w:r>
      <w:r>
        <w:t>.</w:t>
      </w:r>
    </w:p>
    <w:p w14:paraId="5FE0115F" w14:textId="77777777" w:rsidR="006B2D1C" w:rsidRDefault="006B2D1C" w:rsidP="006B2D1C">
      <w:r>
        <w:t>5.</w:t>
      </w:r>
      <w:r>
        <w:tab/>
      </w:r>
      <w:r>
        <w:rPr>
          <w:rFonts w:hint="eastAsia"/>
        </w:rPr>
        <w:t>Учитывая</w:t>
      </w:r>
      <w:r>
        <w:t xml:space="preserve"> </w:t>
      </w:r>
      <w:r>
        <w:rPr>
          <w:rFonts w:hint="eastAsia"/>
        </w:rPr>
        <w:t>роль</w:t>
      </w:r>
      <w:r>
        <w:t xml:space="preserve"> </w:t>
      </w:r>
      <w:r>
        <w:rPr>
          <w:rFonts w:hint="eastAsia"/>
        </w:rPr>
        <w:t>интеллектуального</w:t>
      </w:r>
      <w:r>
        <w:t xml:space="preserve"> </w:t>
      </w:r>
      <w:r>
        <w:rPr>
          <w:rFonts w:hint="eastAsia"/>
        </w:rPr>
        <w:t>капитала</w:t>
      </w:r>
      <w:r>
        <w:t xml:space="preserve">, </w:t>
      </w:r>
      <w:r>
        <w:rPr>
          <w:rFonts w:hint="eastAsia"/>
        </w:rPr>
        <w:t>необходимо</w:t>
      </w:r>
      <w:r>
        <w:t xml:space="preserve"> </w:t>
      </w:r>
      <w:r>
        <w:rPr>
          <w:rFonts w:hint="eastAsia"/>
        </w:rPr>
        <w:t>в</w:t>
      </w:r>
      <w:r>
        <w:t xml:space="preserve"> </w:t>
      </w:r>
      <w:r>
        <w:rPr>
          <w:rFonts w:hint="eastAsia"/>
        </w:rPr>
        <w:t>двадцать</w:t>
      </w:r>
      <w:r>
        <w:t xml:space="preserve"> </w:t>
      </w:r>
      <w:r>
        <w:rPr>
          <w:rFonts w:hint="eastAsia"/>
        </w:rPr>
        <w:t>первом</w:t>
      </w:r>
      <w:r>
        <w:t xml:space="preserve"> </w:t>
      </w:r>
      <w:r>
        <w:rPr>
          <w:rFonts w:hint="eastAsia"/>
        </w:rPr>
        <w:t>веке</w:t>
      </w:r>
      <w:r>
        <w:t xml:space="preserve"> </w:t>
      </w:r>
      <w:r>
        <w:rPr>
          <w:rFonts w:hint="eastAsia"/>
        </w:rPr>
        <w:t>ввести</w:t>
      </w:r>
      <w:r>
        <w:t xml:space="preserve"> </w:t>
      </w:r>
      <w:r>
        <w:rPr>
          <w:rFonts w:hint="eastAsia"/>
        </w:rPr>
        <w:t>в</w:t>
      </w:r>
      <w:r>
        <w:t xml:space="preserve"> </w:t>
      </w:r>
      <w:r>
        <w:rPr>
          <w:rFonts w:hint="eastAsia"/>
        </w:rPr>
        <w:t>экономический</w:t>
      </w:r>
      <w:r>
        <w:t xml:space="preserve"> </w:t>
      </w:r>
      <w:r>
        <w:rPr>
          <w:rFonts w:hint="eastAsia"/>
        </w:rPr>
        <w:t>анализ</w:t>
      </w:r>
      <w:r>
        <w:t xml:space="preserve"> </w:t>
      </w:r>
      <w:r>
        <w:rPr>
          <w:rFonts w:hint="eastAsia"/>
        </w:rPr>
        <w:t>такое</w:t>
      </w:r>
      <w:r>
        <w:t xml:space="preserve"> </w:t>
      </w:r>
      <w:r>
        <w:rPr>
          <w:rFonts w:hint="eastAsia"/>
        </w:rPr>
        <w:t>понятие</w:t>
      </w:r>
      <w:r>
        <w:t xml:space="preserve"> </w:t>
      </w:r>
      <w:r>
        <w:rPr>
          <w:rFonts w:hint="eastAsia"/>
        </w:rPr>
        <w:t>как</w:t>
      </w:r>
      <w:r>
        <w:t xml:space="preserve"> </w:t>
      </w:r>
      <w:r>
        <w:rPr>
          <w:rFonts w:hint="eastAsia"/>
        </w:rPr>
        <w:t>интеллектуальная</w:t>
      </w:r>
      <w:r>
        <w:t xml:space="preserve"> </w:t>
      </w:r>
      <w:r>
        <w:rPr>
          <w:rFonts w:hint="eastAsia"/>
        </w:rPr>
        <w:t>безопасность</w:t>
      </w:r>
      <w:r>
        <w:t>.</w:t>
      </w:r>
    </w:p>
    <w:p w14:paraId="32074A3F" w14:textId="77777777" w:rsidR="006B2D1C" w:rsidRDefault="006B2D1C" w:rsidP="006B2D1C">
      <w:r>
        <w:t>6.</w:t>
      </w:r>
      <w:r>
        <w:tab/>
      </w:r>
      <w:r>
        <w:rPr>
          <w:rFonts w:hint="eastAsia"/>
        </w:rPr>
        <w:t>Предложена</w:t>
      </w:r>
      <w:r>
        <w:t xml:space="preserve"> </w:t>
      </w:r>
      <w:r>
        <w:rPr>
          <w:rFonts w:hint="eastAsia"/>
        </w:rPr>
        <w:t>концепция</w:t>
      </w:r>
      <w:r>
        <w:t xml:space="preserve"> </w:t>
      </w:r>
      <w:r>
        <w:rPr>
          <w:rFonts w:hint="eastAsia"/>
        </w:rPr>
        <w:t>роста</w:t>
      </w:r>
      <w:r>
        <w:t xml:space="preserve"> </w:t>
      </w:r>
      <w:r>
        <w:rPr>
          <w:rFonts w:hint="eastAsia"/>
        </w:rPr>
        <w:t>инновационности</w:t>
      </w:r>
      <w:r>
        <w:t xml:space="preserve"> </w:t>
      </w:r>
      <w:r>
        <w:rPr>
          <w:rFonts w:hint="eastAsia"/>
        </w:rPr>
        <w:t>экономики</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нанотехнологий</w:t>
      </w:r>
      <w:r>
        <w:t xml:space="preserve">, </w:t>
      </w:r>
      <w:r>
        <w:rPr>
          <w:rFonts w:hint="eastAsia"/>
        </w:rPr>
        <w:t>что</w:t>
      </w:r>
      <w:r>
        <w:t xml:space="preserve"> </w:t>
      </w:r>
      <w:r>
        <w:rPr>
          <w:rFonts w:hint="eastAsia"/>
        </w:rPr>
        <w:t>дает</w:t>
      </w:r>
      <w:r>
        <w:t xml:space="preserve"> </w:t>
      </w:r>
      <w:r>
        <w:rPr>
          <w:rFonts w:hint="eastAsia"/>
        </w:rPr>
        <w:t>право</w:t>
      </w:r>
      <w:r>
        <w:t xml:space="preserve"> </w:t>
      </w:r>
      <w:r>
        <w:rPr>
          <w:rFonts w:hint="eastAsia"/>
        </w:rPr>
        <w:t>использовать</w:t>
      </w:r>
      <w:r>
        <w:t xml:space="preserve"> </w:t>
      </w:r>
      <w:r>
        <w:rPr>
          <w:rFonts w:hint="eastAsia"/>
        </w:rPr>
        <w:t>понятие</w:t>
      </w:r>
      <w:r>
        <w:t xml:space="preserve"> </w:t>
      </w:r>
      <w:r>
        <w:rPr>
          <w:rFonts w:hint="eastAsia"/>
        </w:rPr>
        <w:t>«</w:t>
      </w:r>
      <w:r>
        <w:rPr>
          <w:rFonts w:hint="eastAsia"/>
        </w:rPr>
        <w:t>наноинтеллектуальный</w:t>
      </w:r>
      <w:r>
        <w:t xml:space="preserve"> </w:t>
      </w:r>
      <w:r>
        <w:rPr>
          <w:rFonts w:hint="eastAsia"/>
        </w:rPr>
        <w:t>капитал</w:t>
      </w:r>
      <w:r>
        <w:rPr>
          <w:rFonts w:hint="eastAsia"/>
        </w:rPr>
        <w:t>»</w:t>
      </w:r>
      <w:r>
        <w:t xml:space="preserve"> (</w:t>
      </w:r>
      <w:r>
        <w:rPr>
          <w:rFonts w:hint="eastAsia"/>
        </w:rPr>
        <w:t>НАНОИК</w:t>
      </w:r>
      <w:r>
        <w:t xml:space="preserve">, </w:t>
      </w:r>
      <w:r>
        <w:rPr>
          <w:rFonts w:hint="eastAsia"/>
        </w:rPr>
        <w:t>или</w:t>
      </w:r>
      <w:r>
        <w:t xml:space="preserve"> </w:t>
      </w:r>
      <w:r>
        <w:rPr>
          <w:rFonts w:hint="eastAsia"/>
        </w:rPr>
        <w:t>НИК</w:t>
      </w:r>
      <w:r>
        <w:t>).</w:t>
      </w:r>
    </w:p>
    <w:p w14:paraId="5CB81978" w14:textId="77777777" w:rsidR="006B2D1C" w:rsidRDefault="006B2D1C" w:rsidP="006B2D1C">
      <w:r>
        <w:rPr>
          <w:rFonts w:hint="eastAsia"/>
        </w:rPr>
        <w:t>Это</w:t>
      </w:r>
      <w:r>
        <w:t xml:space="preserve"> </w:t>
      </w:r>
      <w:r>
        <w:rPr>
          <w:rFonts w:hint="eastAsia"/>
        </w:rPr>
        <w:t>определение</w:t>
      </w:r>
      <w:r>
        <w:t xml:space="preserve"> </w:t>
      </w:r>
      <w:r>
        <w:rPr>
          <w:rFonts w:hint="eastAsia"/>
        </w:rPr>
        <w:t>рассматривается</w:t>
      </w:r>
      <w:r>
        <w:t xml:space="preserve"> </w:t>
      </w:r>
      <w:r>
        <w:rPr>
          <w:rFonts w:hint="eastAsia"/>
        </w:rPr>
        <w:t>как</w:t>
      </w:r>
      <w:r>
        <w:t xml:space="preserve"> </w:t>
      </w:r>
      <w:r>
        <w:rPr>
          <w:rFonts w:hint="eastAsia"/>
        </w:rPr>
        <w:t>результат</w:t>
      </w:r>
      <w:r>
        <w:t xml:space="preserve"> </w:t>
      </w:r>
      <w:r>
        <w:rPr>
          <w:rFonts w:hint="eastAsia"/>
        </w:rPr>
        <w:t>современного</w:t>
      </w:r>
      <w:r>
        <w:t xml:space="preserve"> </w:t>
      </w:r>
      <w:r>
        <w:rPr>
          <w:rFonts w:hint="eastAsia"/>
        </w:rPr>
        <w:t>этапа</w:t>
      </w:r>
      <w:r>
        <w:t xml:space="preserve"> </w:t>
      </w:r>
      <w:r>
        <w:rPr>
          <w:rFonts w:hint="eastAsia"/>
        </w:rPr>
        <w:t>развития</w:t>
      </w:r>
      <w:r>
        <w:t xml:space="preserve"> </w:t>
      </w:r>
      <w:r>
        <w:rPr>
          <w:rFonts w:hint="eastAsia"/>
        </w:rPr>
        <w:t>физической</w:t>
      </w:r>
      <w:r>
        <w:t xml:space="preserve"> </w:t>
      </w:r>
      <w:r>
        <w:rPr>
          <w:rFonts w:hint="eastAsia"/>
        </w:rPr>
        <w:t>науки</w:t>
      </w:r>
      <w:r>
        <w:t xml:space="preserve">, </w:t>
      </w:r>
      <w:r>
        <w:rPr>
          <w:rFonts w:hint="eastAsia"/>
        </w:rPr>
        <w:t>приведший</w:t>
      </w:r>
      <w:r>
        <w:t xml:space="preserve"> </w:t>
      </w:r>
      <w:r>
        <w:rPr>
          <w:rFonts w:hint="eastAsia"/>
        </w:rPr>
        <w:t>к</w:t>
      </w:r>
      <w:r>
        <w:t xml:space="preserve"> </w:t>
      </w:r>
      <w:r>
        <w:rPr>
          <w:rFonts w:hint="eastAsia"/>
        </w:rPr>
        <w:t>существенным</w:t>
      </w:r>
      <w:r>
        <w:t xml:space="preserve"> </w:t>
      </w:r>
      <w:r>
        <w:rPr>
          <w:rFonts w:hint="eastAsia"/>
        </w:rPr>
        <w:t>изменениям</w:t>
      </w:r>
      <w:r>
        <w:t xml:space="preserve"> </w:t>
      </w:r>
      <w:r>
        <w:rPr>
          <w:rFonts w:hint="eastAsia"/>
        </w:rPr>
        <w:t>материальных</w:t>
      </w:r>
      <w:r>
        <w:t xml:space="preserve"> </w:t>
      </w:r>
      <w:r>
        <w:rPr>
          <w:rFonts w:hint="eastAsia"/>
        </w:rPr>
        <w:t>основ</w:t>
      </w:r>
      <w:r>
        <w:t xml:space="preserve"> </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возникает</w:t>
      </w:r>
      <w:r>
        <w:t xml:space="preserve"> </w:t>
      </w:r>
      <w:r>
        <w:rPr>
          <w:rFonts w:hint="eastAsia"/>
        </w:rPr>
        <w:t>необходимость</w:t>
      </w:r>
      <w:r>
        <w:t xml:space="preserve"> </w:t>
      </w:r>
      <w:r>
        <w:rPr>
          <w:rFonts w:hint="eastAsia"/>
        </w:rPr>
        <w:t>политико</w:t>
      </w:r>
      <w:r>
        <w:t>-</w:t>
      </w:r>
      <w:r>
        <w:rPr>
          <w:rFonts w:hint="eastAsia"/>
        </w:rPr>
        <w:t>экономического</w:t>
      </w:r>
      <w:r>
        <w:t xml:space="preserve"> </w:t>
      </w:r>
      <w:r>
        <w:rPr>
          <w:rFonts w:hint="eastAsia"/>
        </w:rPr>
        <w:t>осмысления</w:t>
      </w:r>
      <w:r>
        <w:t xml:space="preserve"> </w:t>
      </w:r>
      <w:r>
        <w:rPr>
          <w:rFonts w:hint="eastAsia"/>
        </w:rPr>
        <w:t>НАНОИК</w:t>
      </w:r>
      <w:r>
        <w:t xml:space="preserve">, </w:t>
      </w:r>
      <w:r>
        <w:rPr>
          <w:rFonts w:hint="eastAsia"/>
        </w:rPr>
        <w:t>определения</w:t>
      </w:r>
      <w:r>
        <w:t xml:space="preserve"> </w:t>
      </w:r>
      <w:r>
        <w:rPr>
          <w:rFonts w:hint="eastAsia"/>
        </w:rPr>
        <w:t>его</w:t>
      </w:r>
      <w:r>
        <w:t xml:space="preserve"> </w:t>
      </w:r>
      <w:r>
        <w:rPr>
          <w:rFonts w:hint="eastAsia"/>
        </w:rPr>
        <w:t>роли</w:t>
      </w:r>
      <w:r>
        <w:t xml:space="preserve"> </w:t>
      </w:r>
      <w:r>
        <w:rPr>
          <w:rFonts w:hint="eastAsia"/>
        </w:rPr>
        <w:t>в</w:t>
      </w:r>
      <w:r>
        <w:t xml:space="preserve"> </w:t>
      </w:r>
      <w:r>
        <w:rPr>
          <w:rFonts w:hint="eastAsia"/>
        </w:rPr>
        <w:t>современной</w:t>
      </w:r>
      <w:r>
        <w:t xml:space="preserve"> </w:t>
      </w:r>
      <w:r>
        <w:rPr>
          <w:rFonts w:hint="eastAsia"/>
        </w:rPr>
        <w:t>экономике</w:t>
      </w:r>
      <w:r>
        <w:t xml:space="preserve">. </w:t>
      </w:r>
      <w:r>
        <w:rPr>
          <w:rFonts w:hint="eastAsia"/>
        </w:rPr>
        <w:t>Его</w:t>
      </w:r>
      <w:r>
        <w:t xml:space="preserve"> </w:t>
      </w:r>
      <w:r>
        <w:rPr>
          <w:rFonts w:hint="eastAsia"/>
        </w:rPr>
        <w:t>появление</w:t>
      </w:r>
      <w:r>
        <w:t xml:space="preserve"> </w:t>
      </w:r>
      <w:r>
        <w:rPr>
          <w:rFonts w:hint="eastAsia"/>
        </w:rPr>
        <w:t>пока</w:t>
      </w:r>
      <w:r>
        <w:t xml:space="preserve"> </w:t>
      </w:r>
      <w:r>
        <w:rPr>
          <w:rFonts w:hint="eastAsia"/>
        </w:rPr>
        <w:t>не</w:t>
      </w:r>
      <w:r>
        <w:t xml:space="preserve"> </w:t>
      </w:r>
      <w:r>
        <w:rPr>
          <w:rFonts w:hint="eastAsia"/>
        </w:rPr>
        <w:t>привело</w:t>
      </w:r>
      <w:r>
        <w:t xml:space="preserve"> </w:t>
      </w:r>
      <w:r>
        <w:rPr>
          <w:rFonts w:hint="eastAsia"/>
        </w:rPr>
        <w:t>к</w:t>
      </w:r>
      <w:r>
        <w:t xml:space="preserve"> </w:t>
      </w:r>
      <w:r>
        <w:rPr>
          <w:rFonts w:hint="eastAsia"/>
        </w:rPr>
        <w:t>смене</w:t>
      </w:r>
      <w:r>
        <w:t xml:space="preserve"> </w:t>
      </w:r>
      <w:r>
        <w:rPr>
          <w:rFonts w:hint="eastAsia"/>
        </w:rPr>
        <w:t>технологической</w:t>
      </w:r>
      <w:r>
        <w:t xml:space="preserve"> </w:t>
      </w:r>
      <w:r>
        <w:rPr>
          <w:rFonts w:hint="eastAsia"/>
        </w:rPr>
        <w:t>парадигмы</w:t>
      </w:r>
      <w:r>
        <w:t xml:space="preserve"> </w:t>
      </w:r>
      <w:r>
        <w:rPr>
          <w:rFonts w:hint="eastAsia"/>
        </w:rPr>
        <w:t>и</w:t>
      </w:r>
      <w:r>
        <w:t xml:space="preserve"> </w:t>
      </w:r>
      <w:r>
        <w:rPr>
          <w:rFonts w:hint="eastAsia"/>
        </w:rPr>
        <w:t>научной</w:t>
      </w:r>
      <w:r>
        <w:t xml:space="preserve"> </w:t>
      </w:r>
      <w:r>
        <w:rPr>
          <w:rFonts w:hint="eastAsia"/>
        </w:rPr>
        <w:t>революции</w:t>
      </w:r>
      <w:r>
        <w:t xml:space="preserve">. </w:t>
      </w:r>
      <w:r>
        <w:rPr>
          <w:rFonts w:hint="eastAsia"/>
        </w:rPr>
        <w:t>Но</w:t>
      </w:r>
      <w:r>
        <w:t xml:space="preserve"> </w:t>
      </w:r>
      <w:r>
        <w:rPr>
          <w:rFonts w:hint="eastAsia"/>
        </w:rPr>
        <w:t>оценивая</w:t>
      </w:r>
      <w:r>
        <w:t xml:space="preserve"> </w:t>
      </w:r>
      <w:r>
        <w:rPr>
          <w:rFonts w:hint="eastAsia"/>
        </w:rPr>
        <w:t>состояние</w:t>
      </w:r>
      <w:r>
        <w:t xml:space="preserve"> </w:t>
      </w:r>
      <w:r>
        <w:rPr>
          <w:rFonts w:hint="eastAsia"/>
        </w:rPr>
        <w:t>развития</w:t>
      </w:r>
      <w:r>
        <w:t xml:space="preserve"> </w:t>
      </w:r>
      <w:r>
        <w:rPr>
          <w:rFonts w:hint="eastAsia"/>
        </w:rPr>
        <w:t>НАНОИК</w:t>
      </w:r>
      <w:r>
        <w:t xml:space="preserve"> </w:t>
      </w:r>
      <w:r>
        <w:rPr>
          <w:rFonts w:hint="eastAsia"/>
        </w:rPr>
        <w:t>в</w:t>
      </w:r>
      <w:r>
        <w:t xml:space="preserve"> </w:t>
      </w:r>
      <w:r>
        <w:rPr>
          <w:rFonts w:hint="eastAsia"/>
        </w:rPr>
        <w:t>экономике</w:t>
      </w:r>
      <w:r>
        <w:t xml:space="preserve">, </w:t>
      </w:r>
      <w:r>
        <w:rPr>
          <w:rFonts w:hint="eastAsia"/>
        </w:rPr>
        <w:t>можно</w:t>
      </w:r>
      <w:r>
        <w:t xml:space="preserve"> </w:t>
      </w:r>
      <w:r>
        <w:rPr>
          <w:rFonts w:hint="eastAsia"/>
        </w:rPr>
        <w:t>утверждать</w:t>
      </w:r>
      <w:r>
        <w:t xml:space="preserve">, </w:t>
      </w:r>
      <w:r>
        <w:rPr>
          <w:rFonts w:hint="eastAsia"/>
        </w:rPr>
        <w:t>что</w:t>
      </w:r>
      <w:r>
        <w:t xml:space="preserve"> </w:t>
      </w:r>
      <w:r>
        <w:rPr>
          <w:rFonts w:hint="eastAsia"/>
        </w:rPr>
        <w:t>в</w:t>
      </w:r>
      <w:r>
        <w:t xml:space="preserve"> </w:t>
      </w:r>
      <w:r>
        <w:rPr>
          <w:rFonts w:hint="eastAsia"/>
        </w:rPr>
        <w:t>будущем</w:t>
      </w:r>
      <w:r>
        <w:t xml:space="preserve"> </w:t>
      </w:r>
      <w:r>
        <w:rPr>
          <w:rFonts w:hint="eastAsia"/>
        </w:rPr>
        <w:t>НАНОИК</w:t>
      </w:r>
      <w:r>
        <w:t xml:space="preserve"> </w:t>
      </w:r>
      <w:r>
        <w:rPr>
          <w:rFonts w:hint="eastAsia"/>
        </w:rPr>
        <w:t>есть</w:t>
      </w:r>
      <w:r>
        <w:t xml:space="preserve"> </w:t>
      </w:r>
      <w:r>
        <w:rPr>
          <w:rFonts w:hint="eastAsia"/>
        </w:rPr>
        <w:t>«</w:t>
      </w:r>
      <w:r>
        <w:rPr>
          <w:rFonts w:hint="eastAsia"/>
        </w:rPr>
        <w:t>наномашина</w:t>
      </w:r>
      <w:r>
        <w:rPr>
          <w:rFonts w:hint="eastAsia"/>
        </w:rPr>
        <w:t>»</w:t>
      </w:r>
      <w:r>
        <w:t xml:space="preserve"> </w:t>
      </w:r>
      <w:r>
        <w:rPr>
          <w:rFonts w:hint="eastAsia"/>
        </w:rPr>
        <w:t>по</w:t>
      </w:r>
      <w:r>
        <w:t xml:space="preserve"> </w:t>
      </w:r>
      <w:r>
        <w:rPr>
          <w:rFonts w:hint="eastAsia"/>
        </w:rPr>
        <w:t>решению</w:t>
      </w:r>
      <w:r>
        <w:t xml:space="preserve"> </w:t>
      </w:r>
      <w:r>
        <w:rPr>
          <w:rFonts w:hint="eastAsia"/>
        </w:rPr>
        <w:t>сегодняшних</w:t>
      </w:r>
      <w:r>
        <w:t xml:space="preserve"> </w:t>
      </w:r>
      <w:r>
        <w:rPr>
          <w:rFonts w:hint="eastAsia"/>
        </w:rPr>
        <w:t>экономических</w:t>
      </w:r>
      <w:r>
        <w:t xml:space="preserve"> </w:t>
      </w:r>
      <w:r>
        <w:rPr>
          <w:rFonts w:hint="eastAsia"/>
        </w:rPr>
        <w:t>и</w:t>
      </w:r>
      <w:r>
        <w:t xml:space="preserve"> </w:t>
      </w:r>
      <w:r>
        <w:rPr>
          <w:rFonts w:hint="eastAsia"/>
        </w:rPr>
        <w:t>политических</w:t>
      </w:r>
      <w:r>
        <w:t xml:space="preserve"> </w:t>
      </w:r>
      <w:r>
        <w:rPr>
          <w:rFonts w:hint="eastAsia"/>
        </w:rPr>
        <w:t>проблем</w:t>
      </w:r>
      <w:r>
        <w:t>.</w:t>
      </w:r>
    </w:p>
    <w:p w14:paraId="25DF9852" w14:textId="1DB5EE7B" w:rsidR="006B2D1C" w:rsidRPr="006B2D1C" w:rsidRDefault="006B2D1C" w:rsidP="006B2D1C">
      <w:r>
        <w:rPr>
          <w:rFonts w:hint="eastAsia"/>
        </w:rPr>
        <w:t>Разработаны</w:t>
      </w:r>
      <w:r>
        <w:t xml:space="preserve"> </w:t>
      </w:r>
      <w:r>
        <w:rPr>
          <w:rFonts w:hint="eastAsia"/>
        </w:rPr>
        <w:t>перспективные</w:t>
      </w:r>
      <w:r>
        <w:t xml:space="preserve"> </w:t>
      </w:r>
      <w:r>
        <w:rPr>
          <w:rFonts w:hint="eastAsia"/>
        </w:rPr>
        <w:t>рекомендации</w:t>
      </w:r>
      <w:r>
        <w:t xml:space="preserve"> </w:t>
      </w:r>
      <w:r>
        <w:rPr>
          <w:rFonts w:hint="eastAsia"/>
        </w:rPr>
        <w:t>роста</w:t>
      </w:r>
      <w:r>
        <w:t xml:space="preserve"> </w:t>
      </w:r>
      <w:r>
        <w:rPr>
          <w:rFonts w:hint="eastAsia"/>
        </w:rPr>
        <w:t>интеллектуального</w:t>
      </w:r>
      <w:r>
        <w:t xml:space="preserve"> </w:t>
      </w:r>
      <w:r>
        <w:rPr>
          <w:rFonts w:hint="eastAsia"/>
        </w:rPr>
        <w:t>капитала</w:t>
      </w:r>
      <w:r>
        <w:t xml:space="preserve"> </w:t>
      </w:r>
      <w:r>
        <w:rPr>
          <w:rFonts w:hint="eastAsia"/>
        </w:rPr>
        <w:t>в</w:t>
      </w:r>
      <w:r>
        <w:t xml:space="preserve"> </w:t>
      </w:r>
      <w:r>
        <w:rPr>
          <w:rFonts w:hint="eastAsia"/>
        </w:rPr>
        <w:t>России</w:t>
      </w:r>
      <w:r>
        <w:t xml:space="preserve"> </w:t>
      </w:r>
      <w:r>
        <w:rPr>
          <w:rFonts w:hint="eastAsia"/>
        </w:rPr>
        <w:t>с</w:t>
      </w:r>
      <w:r>
        <w:t xml:space="preserve"> </w:t>
      </w:r>
      <w:r>
        <w:rPr>
          <w:rFonts w:hint="eastAsia"/>
        </w:rPr>
        <w:t>учетом</w:t>
      </w:r>
      <w:r>
        <w:t xml:space="preserve"> </w:t>
      </w:r>
      <w:r>
        <w:rPr>
          <w:rFonts w:hint="eastAsia"/>
        </w:rPr>
        <w:t>роста</w:t>
      </w:r>
      <w:r>
        <w:t xml:space="preserve"> </w:t>
      </w:r>
      <w:r>
        <w:rPr>
          <w:rFonts w:hint="eastAsia"/>
        </w:rPr>
        <w:t>бюджетных</w:t>
      </w:r>
      <w:r>
        <w:t xml:space="preserve"> </w:t>
      </w:r>
      <w:r>
        <w:rPr>
          <w:rFonts w:hint="eastAsia"/>
        </w:rPr>
        <w:t>ассигнований</w:t>
      </w:r>
      <w:r>
        <w:t xml:space="preserve"> </w:t>
      </w:r>
      <w:r>
        <w:rPr>
          <w:rFonts w:hint="eastAsia"/>
        </w:rPr>
        <w:t>на</w:t>
      </w:r>
      <w:r>
        <w:t xml:space="preserve"> </w:t>
      </w:r>
      <w:r>
        <w:rPr>
          <w:rFonts w:hint="eastAsia"/>
        </w:rPr>
        <w:t>развитие</w:t>
      </w:r>
      <w:r>
        <w:t xml:space="preserve"> </w:t>
      </w:r>
      <w:r>
        <w:rPr>
          <w:rFonts w:hint="eastAsia"/>
        </w:rPr>
        <w:t>фундаментальной</w:t>
      </w:r>
      <w:r>
        <w:t xml:space="preserve"> </w:t>
      </w:r>
      <w:r>
        <w:rPr>
          <w:rFonts w:hint="eastAsia"/>
        </w:rPr>
        <w:t>науки</w:t>
      </w:r>
      <w:r>
        <w:t xml:space="preserve">; </w:t>
      </w:r>
      <w:r>
        <w:rPr>
          <w:rFonts w:hint="eastAsia"/>
        </w:rPr>
        <w:t>совершенствования</w:t>
      </w:r>
      <w:r>
        <w:t xml:space="preserve"> </w:t>
      </w:r>
      <w:r>
        <w:rPr>
          <w:rFonts w:hint="eastAsia"/>
        </w:rPr>
        <w:t>гуманитарного</w:t>
      </w:r>
      <w:r>
        <w:t xml:space="preserve"> </w:t>
      </w:r>
      <w:r>
        <w:rPr>
          <w:rFonts w:hint="eastAsia"/>
        </w:rPr>
        <w:t>и</w:t>
      </w:r>
      <w:r>
        <w:t xml:space="preserve"> </w:t>
      </w:r>
      <w:r>
        <w:rPr>
          <w:rFonts w:hint="eastAsia"/>
        </w:rPr>
        <w:t>естественнонаучного</w:t>
      </w:r>
      <w:r>
        <w:t xml:space="preserve"> </w:t>
      </w:r>
      <w:r>
        <w:rPr>
          <w:rFonts w:hint="eastAsia"/>
        </w:rPr>
        <w:t>образования</w:t>
      </w:r>
      <w:r>
        <w:t xml:space="preserve">, </w:t>
      </w:r>
      <w:r>
        <w:rPr>
          <w:rFonts w:hint="eastAsia"/>
        </w:rPr>
        <w:t>способствующего</w:t>
      </w:r>
      <w:r>
        <w:t xml:space="preserve"> </w:t>
      </w:r>
      <w:r>
        <w:rPr>
          <w:rFonts w:hint="eastAsia"/>
        </w:rPr>
        <w:t>с</w:t>
      </w:r>
      <w:r>
        <w:t xml:space="preserve"> </w:t>
      </w:r>
      <w:r>
        <w:rPr>
          <w:rFonts w:hint="eastAsia"/>
        </w:rPr>
        <w:t>помощью</w:t>
      </w:r>
      <w:r>
        <w:t xml:space="preserve"> </w:t>
      </w:r>
      <w:r>
        <w:rPr>
          <w:rFonts w:hint="eastAsia"/>
        </w:rPr>
        <w:t>активной</w:t>
      </w:r>
      <w:r>
        <w:t xml:space="preserve"> </w:t>
      </w:r>
      <w:r>
        <w:rPr>
          <w:rFonts w:hint="eastAsia"/>
        </w:rPr>
        <w:t>умственной</w:t>
      </w:r>
      <w:r>
        <w:t xml:space="preserve"> </w:t>
      </w:r>
      <w:r>
        <w:rPr>
          <w:rFonts w:hint="eastAsia"/>
        </w:rPr>
        <w:t>работы</w:t>
      </w:r>
      <w:r>
        <w:t xml:space="preserve"> </w:t>
      </w:r>
      <w:r>
        <w:rPr>
          <w:rFonts w:hint="eastAsia"/>
        </w:rPr>
        <w:t>решать</w:t>
      </w:r>
      <w:r>
        <w:t xml:space="preserve"> </w:t>
      </w:r>
      <w:r>
        <w:rPr>
          <w:rFonts w:hint="eastAsia"/>
        </w:rPr>
        <w:t>интеллектуальные</w:t>
      </w:r>
      <w:r>
        <w:t xml:space="preserve"> </w:t>
      </w:r>
      <w:r>
        <w:rPr>
          <w:rFonts w:hint="eastAsia"/>
        </w:rPr>
        <w:t>проекты</w:t>
      </w:r>
      <w:r>
        <w:t xml:space="preserve">; </w:t>
      </w:r>
      <w:r>
        <w:rPr>
          <w:rFonts w:hint="eastAsia"/>
        </w:rPr>
        <w:t>создания</w:t>
      </w:r>
      <w:r>
        <w:t xml:space="preserve"> </w:t>
      </w:r>
      <w:r>
        <w:rPr>
          <w:rFonts w:hint="eastAsia"/>
        </w:rPr>
        <w:t>условий</w:t>
      </w:r>
      <w:r>
        <w:t xml:space="preserve"> </w:t>
      </w:r>
      <w:r>
        <w:rPr>
          <w:rFonts w:hint="eastAsia"/>
        </w:rPr>
        <w:t>не</w:t>
      </w:r>
      <w:r>
        <w:t xml:space="preserve"> </w:t>
      </w:r>
      <w:r>
        <w:rPr>
          <w:rFonts w:hint="eastAsia"/>
        </w:rPr>
        <w:t>только</w:t>
      </w:r>
      <w:r>
        <w:t xml:space="preserve"> </w:t>
      </w:r>
      <w:r>
        <w:rPr>
          <w:rFonts w:hint="eastAsia"/>
        </w:rPr>
        <w:t>для</w:t>
      </w:r>
      <w:r>
        <w:t xml:space="preserve"> </w:t>
      </w:r>
      <w:r>
        <w:rPr>
          <w:rFonts w:hint="eastAsia"/>
        </w:rPr>
        <w:t>поощрения</w:t>
      </w:r>
      <w:r>
        <w:t xml:space="preserve"> </w:t>
      </w:r>
      <w:r>
        <w:rPr>
          <w:rFonts w:hint="eastAsia"/>
        </w:rPr>
        <w:t>научно</w:t>
      </w:r>
      <w:r>
        <w:t>-</w:t>
      </w:r>
      <w:r>
        <w:rPr>
          <w:rFonts w:hint="eastAsia"/>
        </w:rPr>
        <w:t>исследовательской</w:t>
      </w:r>
      <w:r>
        <w:t xml:space="preserve"> </w:t>
      </w:r>
      <w:r>
        <w:rPr>
          <w:rFonts w:hint="eastAsia"/>
        </w:rPr>
        <w:t>деятельности</w:t>
      </w:r>
      <w:r>
        <w:t xml:space="preserve"> </w:t>
      </w:r>
      <w:r>
        <w:rPr>
          <w:rFonts w:hint="eastAsia"/>
        </w:rPr>
        <w:t>на</w:t>
      </w:r>
      <w:r>
        <w:t xml:space="preserve"> </w:t>
      </w:r>
      <w:r>
        <w:rPr>
          <w:rFonts w:hint="eastAsia"/>
        </w:rPr>
        <w:t>предприятиях</w:t>
      </w:r>
      <w:r>
        <w:t xml:space="preserve">, </w:t>
      </w:r>
      <w:r>
        <w:rPr>
          <w:rFonts w:hint="eastAsia"/>
        </w:rPr>
        <w:t>но</w:t>
      </w:r>
      <w:r>
        <w:t xml:space="preserve"> </w:t>
      </w:r>
      <w:r>
        <w:rPr>
          <w:rFonts w:hint="eastAsia"/>
        </w:rPr>
        <w:t>и</w:t>
      </w:r>
      <w:r>
        <w:t xml:space="preserve"> </w:t>
      </w:r>
      <w:r>
        <w:rPr>
          <w:rFonts w:hint="eastAsia"/>
        </w:rPr>
        <w:t>в</w:t>
      </w:r>
      <w:r>
        <w:t xml:space="preserve"> </w:t>
      </w:r>
      <w:r>
        <w:rPr>
          <w:rFonts w:hint="eastAsia"/>
        </w:rPr>
        <w:t>определенных</w:t>
      </w:r>
      <w:r>
        <w:t xml:space="preserve"> </w:t>
      </w:r>
      <w:r>
        <w:rPr>
          <w:rFonts w:hint="eastAsia"/>
        </w:rPr>
        <w:t>случаях</w:t>
      </w:r>
      <w:r>
        <w:t xml:space="preserve"> </w:t>
      </w:r>
      <w:r>
        <w:rPr>
          <w:rFonts w:hint="eastAsia"/>
        </w:rPr>
        <w:t>их</w:t>
      </w:r>
      <w:r>
        <w:t xml:space="preserve"> </w:t>
      </w:r>
      <w:r>
        <w:rPr>
          <w:rFonts w:hint="eastAsia"/>
        </w:rPr>
        <w:t>финансового</w:t>
      </w:r>
      <w:r>
        <w:t xml:space="preserve"> </w:t>
      </w:r>
      <w:r>
        <w:rPr>
          <w:rFonts w:hint="eastAsia"/>
        </w:rPr>
        <w:t>наказания</w:t>
      </w:r>
      <w:r>
        <w:t xml:space="preserve"> </w:t>
      </w:r>
      <w:r>
        <w:rPr>
          <w:rFonts w:hint="eastAsia"/>
        </w:rPr>
        <w:t>за</w:t>
      </w:r>
      <w:r>
        <w:t xml:space="preserve"> </w:t>
      </w:r>
      <w:r>
        <w:rPr>
          <w:rFonts w:hint="eastAsia"/>
        </w:rPr>
        <w:t>уклонение</w:t>
      </w:r>
      <w:r>
        <w:t xml:space="preserve"> </w:t>
      </w:r>
      <w:r>
        <w:rPr>
          <w:rFonts w:hint="eastAsia"/>
        </w:rPr>
        <w:t>от</w:t>
      </w:r>
      <w:r>
        <w:t xml:space="preserve"> </w:t>
      </w:r>
      <w:r>
        <w:rPr>
          <w:rFonts w:hint="eastAsia"/>
        </w:rPr>
        <w:t>нее</w:t>
      </w:r>
      <w:r>
        <w:t xml:space="preserve">; </w:t>
      </w:r>
      <w:r>
        <w:rPr>
          <w:rFonts w:hint="eastAsia"/>
        </w:rPr>
        <w:t>обеспечения</w:t>
      </w:r>
      <w:r>
        <w:t xml:space="preserve"> </w:t>
      </w:r>
      <w:r>
        <w:rPr>
          <w:rFonts w:hint="eastAsia"/>
        </w:rPr>
        <w:t>стремительного</w:t>
      </w:r>
      <w:r>
        <w:t xml:space="preserve"> </w:t>
      </w:r>
      <w:r>
        <w:rPr>
          <w:rFonts w:hint="eastAsia"/>
        </w:rPr>
        <w:t>развития</w:t>
      </w:r>
      <w:r>
        <w:t xml:space="preserve"> </w:t>
      </w:r>
      <w:r>
        <w:rPr>
          <w:rFonts w:hint="eastAsia"/>
        </w:rPr>
        <w:t>высокотехнологичного</w:t>
      </w:r>
      <w:r>
        <w:t xml:space="preserve"> </w:t>
      </w:r>
      <w:r>
        <w:rPr>
          <w:rFonts w:hint="eastAsia"/>
        </w:rPr>
        <w:t>сектора</w:t>
      </w:r>
      <w:r>
        <w:t xml:space="preserve"> </w:t>
      </w:r>
      <w:r>
        <w:rPr>
          <w:rFonts w:hint="eastAsia"/>
        </w:rPr>
        <w:t>экономики</w:t>
      </w:r>
      <w:r>
        <w:t xml:space="preserve">; </w:t>
      </w:r>
      <w:r>
        <w:rPr>
          <w:rFonts w:hint="eastAsia"/>
        </w:rPr>
        <w:t>разработки</w:t>
      </w:r>
      <w:r>
        <w:t xml:space="preserve"> </w:t>
      </w:r>
      <w:r>
        <w:rPr>
          <w:rFonts w:hint="eastAsia"/>
        </w:rPr>
        <w:t>методов</w:t>
      </w:r>
      <w:r>
        <w:t xml:space="preserve">, </w:t>
      </w:r>
      <w:r>
        <w:rPr>
          <w:rFonts w:hint="eastAsia"/>
        </w:rPr>
        <w:t>способствующих</w:t>
      </w:r>
      <w:r>
        <w:t xml:space="preserve"> </w:t>
      </w:r>
      <w:r>
        <w:rPr>
          <w:rFonts w:hint="eastAsia"/>
        </w:rPr>
        <w:t>денежному</w:t>
      </w:r>
      <w:r>
        <w:t xml:space="preserve"> </w:t>
      </w:r>
      <w:r>
        <w:rPr>
          <w:rFonts w:hint="eastAsia"/>
        </w:rPr>
        <w:t>стимулированию</w:t>
      </w:r>
      <w:r>
        <w:t xml:space="preserve"> </w:t>
      </w:r>
      <w:r>
        <w:rPr>
          <w:rFonts w:hint="eastAsia"/>
        </w:rPr>
        <w:t>деятельности</w:t>
      </w:r>
      <w:r>
        <w:t xml:space="preserve"> </w:t>
      </w:r>
      <w:r>
        <w:rPr>
          <w:rFonts w:hint="eastAsia"/>
        </w:rPr>
        <w:t>научных</w:t>
      </w:r>
      <w:r>
        <w:t xml:space="preserve"> </w:t>
      </w:r>
      <w:r>
        <w:rPr>
          <w:rFonts w:hint="eastAsia"/>
        </w:rPr>
        <w:t>работников</w:t>
      </w:r>
      <w:r>
        <w:t xml:space="preserve"> </w:t>
      </w:r>
      <w:r>
        <w:rPr>
          <w:rFonts w:hint="eastAsia"/>
        </w:rPr>
        <w:t>со</w:t>
      </w:r>
      <w:r>
        <w:t xml:space="preserve"> </w:t>
      </w:r>
      <w:r>
        <w:rPr>
          <w:rFonts w:hint="eastAsia"/>
        </w:rPr>
        <w:t>стороны</w:t>
      </w:r>
      <w:r>
        <w:t xml:space="preserve"> </w:t>
      </w:r>
      <w:r>
        <w:rPr>
          <w:rFonts w:hint="eastAsia"/>
        </w:rPr>
        <w:t>отечественных</w:t>
      </w:r>
      <w:r>
        <w:t xml:space="preserve"> </w:t>
      </w:r>
      <w:r>
        <w:rPr>
          <w:rFonts w:hint="eastAsia"/>
        </w:rPr>
        <w:t>работодателей</w:t>
      </w:r>
      <w:r>
        <w:t xml:space="preserve">; </w:t>
      </w:r>
      <w:r>
        <w:rPr>
          <w:rFonts w:hint="eastAsia"/>
        </w:rPr>
        <w:t>отработки</w:t>
      </w:r>
      <w:r>
        <w:t xml:space="preserve"> </w:t>
      </w:r>
      <w:r>
        <w:rPr>
          <w:rFonts w:hint="eastAsia"/>
        </w:rPr>
        <w:t>механизма</w:t>
      </w:r>
      <w:r>
        <w:t xml:space="preserve"> </w:t>
      </w:r>
      <w:r>
        <w:rPr>
          <w:rFonts w:hint="eastAsia"/>
        </w:rPr>
        <w:t>создания</w:t>
      </w:r>
      <w:r>
        <w:t xml:space="preserve"> </w:t>
      </w:r>
      <w:r>
        <w:rPr>
          <w:rFonts w:hint="eastAsia"/>
        </w:rPr>
        <w:t>малых</w:t>
      </w:r>
      <w:r>
        <w:t xml:space="preserve"> </w:t>
      </w:r>
      <w:r>
        <w:rPr>
          <w:rFonts w:hint="eastAsia"/>
        </w:rPr>
        <w:t>инновационных</w:t>
      </w:r>
      <w:r>
        <w:t xml:space="preserve"> </w:t>
      </w:r>
      <w:r>
        <w:rPr>
          <w:rFonts w:hint="eastAsia"/>
        </w:rPr>
        <w:t>предприятий</w:t>
      </w:r>
      <w:r>
        <w:t xml:space="preserve"> </w:t>
      </w:r>
      <w:r>
        <w:rPr>
          <w:rFonts w:hint="eastAsia"/>
        </w:rPr>
        <w:t>при</w:t>
      </w:r>
      <w:r>
        <w:t xml:space="preserve"> </w:t>
      </w:r>
      <w:r>
        <w:rPr>
          <w:rFonts w:hint="eastAsia"/>
        </w:rPr>
        <w:t>вузах</w:t>
      </w:r>
      <w:r>
        <w:t xml:space="preserve">, </w:t>
      </w:r>
      <w:r>
        <w:rPr>
          <w:rFonts w:hint="eastAsia"/>
        </w:rPr>
        <w:t>их</w:t>
      </w:r>
      <w:r>
        <w:t xml:space="preserve"> </w:t>
      </w:r>
      <w:r>
        <w:rPr>
          <w:rFonts w:hint="eastAsia"/>
        </w:rPr>
        <w:t>взаимодействия</w:t>
      </w:r>
      <w:r>
        <w:t xml:space="preserve"> </w:t>
      </w:r>
      <w:r>
        <w:rPr>
          <w:rFonts w:hint="eastAsia"/>
        </w:rPr>
        <w:t>с</w:t>
      </w:r>
      <w:r>
        <w:t xml:space="preserve"> </w:t>
      </w:r>
      <w:r>
        <w:rPr>
          <w:rFonts w:hint="eastAsia"/>
        </w:rPr>
        <w:t>крупными</w:t>
      </w:r>
      <w:r>
        <w:t xml:space="preserve"> </w:t>
      </w:r>
      <w:r>
        <w:rPr>
          <w:rFonts w:hint="eastAsia"/>
        </w:rPr>
        <w:t>компаниями</w:t>
      </w:r>
      <w:r>
        <w:t xml:space="preserve"> </w:t>
      </w:r>
      <w:r>
        <w:rPr>
          <w:rFonts w:hint="eastAsia"/>
        </w:rPr>
        <w:t>по</w:t>
      </w:r>
      <w:r>
        <w:t xml:space="preserve"> </w:t>
      </w:r>
      <w:r>
        <w:rPr>
          <w:rFonts w:hint="eastAsia"/>
        </w:rPr>
        <w:t>формированию</w:t>
      </w:r>
      <w:r>
        <w:t xml:space="preserve"> </w:t>
      </w:r>
      <w:r>
        <w:rPr>
          <w:rFonts w:hint="eastAsia"/>
        </w:rPr>
        <w:t>интеллектуальной</w:t>
      </w:r>
      <w:r>
        <w:t xml:space="preserve"> </w:t>
      </w:r>
      <w:r>
        <w:rPr>
          <w:rFonts w:hint="eastAsia"/>
        </w:rPr>
        <w:t>собственности</w:t>
      </w:r>
      <w:r>
        <w:t xml:space="preserve">; </w:t>
      </w:r>
      <w:r>
        <w:rPr>
          <w:rFonts w:hint="eastAsia"/>
        </w:rPr>
        <w:t>формирования</w:t>
      </w:r>
      <w:r>
        <w:t xml:space="preserve"> </w:t>
      </w:r>
      <w:r>
        <w:rPr>
          <w:rFonts w:hint="eastAsia"/>
        </w:rPr>
        <w:t>современных</w:t>
      </w:r>
      <w:r>
        <w:t xml:space="preserve"> </w:t>
      </w:r>
      <w:r>
        <w:rPr>
          <w:rFonts w:hint="eastAsia"/>
        </w:rPr>
        <w:t>центров</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нанотехнологий</w:t>
      </w:r>
      <w:r>
        <w:t xml:space="preserve">, </w:t>
      </w:r>
      <w:r>
        <w:rPr>
          <w:rFonts w:hint="eastAsia"/>
        </w:rPr>
        <w:t>позволяющих</w:t>
      </w:r>
      <w:r>
        <w:t xml:space="preserve"> </w:t>
      </w:r>
      <w:r>
        <w:rPr>
          <w:rFonts w:hint="eastAsia"/>
        </w:rPr>
        <w:t>проникновению</w:t>
      </w:r>
      <w:r>
        <w:t xml:space="preserve"> </w:t>
      </w:r>
      <w:r>
        <w:rPr>
          <w:rFonts w:hint="eastAsia"/>
        </w:rPr>
        <w:t>отечественного</w:t>
      </w:r>
      <w:r>
        <w:t xml:space="preserve"> </w:t>
      </w:r>
      <w:r>
        <w:rPr>
          <w:rFonts w:hint="eastAsia"/>
        </w:rPr>
        <w:t>нанотовара</w:t>
      </w:r>
      <w:r>
        <w:t xml:space="preserve"> </w:t>
      </w:r>
      <w:r>
        <w:rPr>
          <w:rFonts w:hint="eastAsia"/>
        </w:rPr>
        <w:t>на</w:t>
      </w:r>
      <w:r>
        <w:t xml:space="preserve"> </w:t>
      </w:r>
      <w:r>
        <w:rPr>
          <w:rFonts w:hint="eastAsia"/>
        </w:rPr>
        <w:t>зарубежные</w:t>
      </w:r>
      <w:r>
        <w:t xml:space="preserve"> </w:t>
      </w:r>
      <w:r>
        <w:rPr>
          <w:rFonts w:hint="eastAsia"/>
        </w:rPr>
        <w:t>рынки</w:t>
      </w:r>
      <w:r>
        <w:t xml:space="preserve">; </w:t>
      </w:r>
      <w:r>
        <w:rPr>
          <w:rFonts w:hint="eastAsia"/>
        </w:rPr>
        <w:t>улучшения</w:t>
      </w:r>
      <w:r>
        <w:t xml:space="preserve"> </w:t>
      </w:r>
      <w:r>
        <w:rPr>
          <w:rFonts w:hint="eastAsia"/>
        </w:rPr>
        <w:t>институциональной</w:t>
      </w:r>
      <w:r>
        <w:t xml:space="preserve"> </w:t>
      </w:r>
      <w:r>
        <w:rPr>
          <w:rFonts w:hint="eastAsia"/>
        </w:rPr>
        <w:t>среды</w:t>
      </w:r>
      <w:r>
        <w:t xml:space="preserve"> </w:t>
      </w:r>
      <w:r>
        <w:rPr>
          <w:rFonts w:hint="eastAsia"/>
        </w:rPr>
        <w:t>в</w:t>
      </w:r>
      <w:r>
        <w:t xml:space="preserve"> </w:t>
      </w:r>
      <w:r>
        <w:rPr>
          <w:rFonts w:hint="eastAsia"/>
        </w:rPr>
        <w:t>сфере</w:t>
      </w:r>
      <w:r>
        <w:t xml:space="preserve"> </w:t>
      </w:r>
      <w:r>
        <w:rPr>
          <w:rFonts w:hint="eastAsia"/>
        </w:rPr>
        <w:t>инновационного</w:t>
      </w:r>
      <w:r>
        <w:t xml:space="preserve"> </w:t>
      </w:r>
      <w:r>
        <w:rPr>
          <w:rFonts w:hint="eastAsia"/>
        </w:rPr>
        <w:t>развития</w:t>
      </w:r>
      <w:r>
        <w:t xml:space="preserve">; </w:t>
      </w:r>
      <w:r>
        <w:rPr>
          <w:rFonts w:hint="eastAsia"/>
        </w:rPr>
        <w:t>повышения</w:t>
      </w:r>
      <w:r>
        <w:t xml:space="preserve"> </w:t>
      </w:r>
      <w:r>
        <w:rPr>
          <w:rFonts w:hint="eastAsia"/>
        </w:rPr>
        <w:t>качества</w:t>
      </w:r>
      <w:r>
        <w:t xml:space="preserve"> </w:t>
      </w:r>
      <w:r>
        <w:rPr>
          <w:rFonts w:hint="eastAsia"/>
        </w:rPr>
        <w:t>инновационной</w:t>
      </w:r>
      <w:r>
        <w:t xml:space="preserve"> </w:t>
      </w:r>
      <w:r>
        <w:rPr>
          <w:rFonts w:hint="eastAsia"/>
        </w:rPr>
        <w:t>инфраструктуры</w:t>
      </w:r>
      <w:r>
        <w:t xml:space="preserve">; </w:t>
      </w:r>
      <w:r>
        <w:rPr>
          <w:rFonts w:hint="eastAsia"/>
        </w:rPr>
        <w:t>совершенствова</w:t>
      </w:r>
      <w:r>
        <w:rPr>
          <w:rFonts w:hint="eastAsia"/>
        </w:rPr>
        <w:lastRenderedPageBreak/>
        <w:t>ния</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интеллектуальной</w:t>
      </w:r>
      <w:r>
        <w:t xml:space="preserve"> </w:t>
      </w:r>
      <w:r>
        <w:rPr>
          <w:rFonts w:hint="eastAsia"/>
        </w:rPr>
        <w:t>сферы</w:t>
      </w:r>
      <w:r>
        <w:t xml:space="preserve"> </w:t>
      </w:r>
      <w:r>
        <w:rPr>
          <w:rFonts w:hint="eastAsia"/>
        </w:rPr>
        <w:t>деятельности</w:t>
      </w:r>
      <w:r>
        <w:t xml:space="preserve">, </w:t>
      </w:r>
      <w:r>
        <w:rPr>
          <w:rFonts w:hint="eastAsia"/>
        </w:rPr>
        <w:t>особенно</w:t>
      </w:r>
      <w:r>
        <w:t xml:space="preserve"> </w:t>
      </w:r>
      <w:r>
        <w:rPr>
          <w:rFonts w:hint="eastAsia"/>
        </w:rPr>
        <w:t>авторских</w:t>
      </w:r>
      <w:r>
        <w:t xml:space="preserve"> </w:t>
      </w:r>
      <w:r>
        <w:rPr>
          <w:rFonts w:hint="eastAsia"/>
        </w:rPr>
        <w:t>прав</w:t>
      </w:r>
      <w:r>
        <w:t xml:space="preserve"> </w:t>
      </w:r>
      <w:r>
        <w:rPr>
          <w:rFonts w:hint="eastAsia"/>
        </w:rPr>
        <w:t>на</w:t>
      </w:r>
      <w:r>
        <w:t xml:space="preserve"> </w:t>
      </w:r>
      <w:r>
        <w:rPr>
          <w:rFonts w:hint="eastAsia"/>
        </w:rPr>
        <w:t>интеллектуальную</w:t>
      </w:r>
      <w:r>
        <w:t xml:space="preserve"> </w:t>
      </w:r>
      <w:r>
        <w:rPr>
          <w:rFonts w:hint="eastAsia"/>
        </w:rPr>
        <w:t>собственность</w:t>
      </w:r>
      <w:r>
        <w:t xml:space="preserve"> </w:t>
      </w:r>
      <w:r>
        <w:rPr>
          <w:rFonts w:hint="eastAsia"/>
        </w:rPr>
        <w:t>по</w:t>
      </w:r>
      <w:r>
        <w:t xml:space="preserve"> </w:t>
      </w:r>
      <w:r>
        <w:rPr>
          <w:rFonts w:hint="eastAsia"/>
        </w:rPr>
        <w:t>всей</w:t>
      </w:r>
      <w:r>
        <w:t xml:space="preserve"> </w:t>
      </w:r>
      <w:r>
        <w:rPr>
          <w:rFonts w:hint="eastAsia"/>
        </w:rPr>
        <w:t>инновационной</w:t>
      </w:r>
      <w:r>
        <w:t xml:space="preserve"> </w:t>
      </w:r>
      <w:r>
        <w:rPr>
          <w:rFonts w:hint="eastAsia"/>
        </w:rPr>
        <w:t>цепочке</w:t>
      </w:r>
      <w:r>
        <w:t xml:space="preserve">: </w:t>
      </w:r>
      <w:r>
        <w:rPr>
          <w:rFonts w:hint="eastAsia"/>
        </w:rPr>
        <w:t>от</w:t>
      </w:r>
      <w:r>
        <w:t xml:space="preserve"> </w:t>
      </w:r>
      <w:r>
        <w:rPr>
          <w:rFonts w:hint="eastAsia"/>
        </w:rPr>
        <w:t>идеи</w:t>
      </w:r>
      <w:r>
        <w:t xml:space="preserve"> </w:t>
      </w:r>
      <w:r>
        <w:rPr>
          <w:rFonts w:hint="eastAsia"/>
        </w:rPr>
        <w:t>до</w:t>
      </w:r>
      <w:r>
        <w:t xml:space="preserve"> </w:t>
      </w:r>
      <w:r>
        <w:rPr>
          <w:rFonts w:hint="eastAsia"/>
        </w:rPr>
        <w:t>продвижения</w:t>
      </w:r>
      <w:r>
        <w:t xml:space="preserve"> </w:t>
      </w:r>
      <w:r>
        <w:rPr>
          <w:rFonts w:hint="eastAsia"/>
        </w:rPr>
        <w:t>ее</w:t>
      </w:r>
      <w:r>
        <w:t xml:space="preserve"> </w:t>
      </w:r>
      <w:r>
        <w:rPr>
          <w:rFonts w:hint="eastAsia"/>
        </w:rPr>
        <w:t>на</w:t>
      </w:r>
      <w:r>
        <w:t xml:space="preserve"> </w:t>
      </w:r>
      <w:r>
        <w:rPr>
          <w:rFonts w:hint="eastAsia"/>
        </w:rPr>
        <w:t>рынок</w:t>
      </w:r>
    </w:p>
    <w:sectPr w:rsidR="006B2D1C" w:rsidRPr="006B2D1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F2FE" w14:textId="77777777" w:rsidR="00EE6C61" w:rsidRPr="008D1934" w:rsidRDefault="00EE6C61">
      <w:pPr>
        <w:spacing w:after="0" w:line="240" w:lineRule="auto"/>
      </w:pPr>
      <w:r w:rsidRPr="008D1934">
        <w:separator/>
      </w:r>
    </w:p>
  </w:endnote>
  <w:endnote w:type="continuationSeparator" w:id="0">
    <w:p w14:paraId="5DB3F11B" w14:textId="77777777" w:rsidR="00EE6C61" w:rsidRPr="008D1934" w:rsidRDefault="00EE6C6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219B2" w14:textId="77777777" w:rsidR="00EE6C61" w:rsidRPr="008D1934" w:rsidRDefault="00EE6C61"/>
    <w:p w14:paraId="07806E40" w14:textId="77777777" w:rsidR="00EE6C61" w:rsidRPr="008D1934" w:rsidRDefault="00EE6C61"/>
    <w:p w14:paraId="651243A5" w14:textId="77777777" w:rsidR="00EE6C61" w:rsidRPr="008D1934" w:rsidRDefault="00EE6C61"/>
    <w:p w14:paraId="08BA0C34" w14:textId="77777777" w:rsidR="00EE6C61" w:rsidRPr="008D1934" w:rsidRDefault="00EE6C61"/>
    <w:p w14:paraId="6472D2A6" w14:textId="77777777" w:rsidR="00EE6C61" w:rsidRPr="008D1934" w:rsidRDefault="00EE6C61"/>
    <w:p w14:paraId="24080725" w14:textId="77777777" w:rsidR="00EE6C61" w:rsidRPr="008D1934" w:rsidRDefault="00EE6C61"/>
    <w:p w14:paraId="6306CBF0" w14:textId="77777777" w:rsidR="00EE6C61" w:rsidRPr="008D1934" w:rsidRDefault="00EE6C61">
      <w:pPr>
        <w:rPr>
          <w:sz w:val="2"/>
          <w:szCs w:val="2"/>
        </w:rPr>
      </w:pPr>
      <w:r>
        <w:rPr>
          <w:noProof/>
        </w:rPr>
        <mc:AlternateContent>
          <mc:Choice Requires="wps">
            <w:drawing>
              <wp:anchor distT="0" distB="0" distL="63500" distR="63500" simplePos="0" relativeHeight="251660288" behindDoc="1" locked="0" layoutInCell="1" allowOverlap="1" wp14:anchorId="2FCE1D21" wp14:editId="1140482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8752DE" w14:textId="77777777" w:rsidR="00EE6C61" w:rsidRPr="008D1934" w:rsidRDefault="00EE6C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E1D2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8752DE" w14:textId="77777777" w:rsidR="00EE6C61" w:rsidRPr="008D1934" w:rsidRDefault="00EE6C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CAAA8E" w14:textId="77777777" w:rsidR="00EE6C61" w:rsidRPr="008D1934" w:rsidRDefault="00EE6C61"/>
    <w:p w14:paraId="77FDC06E" w14:textId="77777777" w:rsidR="00EE6C61" w:rsidRPr="008D1934" w:rsidRDefault="00EE6C61"/>
    <w:p w14:paraId="5CCC3AAA" w14:textId="77777777" w:rsidR="00EE6C61" w:rsidRPr="008D1934" w:rsidRDefault="00EE6C61">
      <w:pPr>
        <w:rPr>
          <w:sz w:val="2"/>
          <w:szCs w:val="2"/>
        </w:rPr>
      </w:pPr>
      <w:r>
        <w:rPr>
          <w:noProof/>
        </w:rPr>
        <mc:AlternateContent>
          <mc:Choice Requires="wps">
            <w:drawing>
              <wp:anchor distT="0" distB="0" distL="63500" distR="63500" simplePos="0" relativeHeight="251659264" behindDoc="1" locked="0" layoutInCell="1" allowOverlap="1" wp14:anchorId="6A1D508B" wp14:editId="01A7C3C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720AE3" w14:textId="77777777" w:rsidR="00EE6C61" w:rsidRPr="008D1934" w:rsidRDefault="00EE6C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D508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20AE3" w14:textId="77777777" w:rsidR="00EE6C61" w:rsidRPr="008D1934" w:rsidRDefault="00EE6C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F36B98" w14:textId="77777777" w:rsidR="00EE6C61" w:rsidRPr="008D1934" w:rsidRDefault="00EE6C61"/>
    <w:p w14:paraId="127365E9" w14:textId="77777777" w:rsidR="00EE6C61" w:rsidRPr="008D1934" w:rsidRDefault="00EE6C61">
      <w:pPr>
        <w:rPr>
          <w:sz w:val="2"/>
          <w:szCs w:val="2"/>
        </w:rPr>
      </w:pPr>
    </w:p>
    <w:p w14:paraId="70195E41" w14:textId="77777777" w:rsidR="00EE6C61" w:rsidRPr="008D1934" w:rsidRDefault="00EE6C61"/>
    <w:p w14:paraId="1841CFD0" w14:textId="77777777" w:rsidR="00EE6C61" w:rsidRPr="008D1934" w:rsidRDefault="00EE6C61">
      <w:pPr>
        <w:spacing w:after="0" w:line="240" w:lineRule="auto"/>
      </w:pPr>
    </w:p>
  </w:footnote>
  <w:footnote w:type="continuationSeparator" w:id="0">
    <w:p w14:paraId="1C4CAE6B" w14:textId="77777777" w:rsidR="00EE6C61" w:rsidRPr="008D1934" w:rsidRDefault="00EE6C6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61"/>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cp:revision>
  <cp:lastPrinted>2024-05-12T14:21:00Z</cp:lastPrinted>
  <dcterms:created xsi:type="dcterms:W3CDTF">2024-05-20T07:52:00Z</dcterms:created>
  <dcterms:modified xsi:type="dcterms:W3CDTF">2024-05-20T11:55:00Z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