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747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Кузнецова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Татьяна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Владимировна</w:t>
      </w:r>
      <w:r w:rsidRPr="00C96C05">
        <w:rPr>
          <w:rFonts w:ascii="Helvetica" w:hAnsi="Helvetica" w:cs="Helvetica"/>
          <w:b/>
          <w:bCs/>
          <w:color w:val="222222"/>
          <w:sz w:val="21"/>
          <w:szCs w:val="21"/>
        </w:rPr>
        <w:t>.</w:t>
      </w:r>
    </w:p>
    <w:p w14:paraId="7ECF5C3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Комплексный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подход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эмбрионального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 xml:space="preserve"> : </w:t>
      </w:r>
      <w:r w:rsidRPr="00C96C05">
        <w:rPr>
          <w:rFonts w:ascii="Helvetica" w:hAnsi="Helvetica" w:cs="Helvetica" w:hint="eastAsia"/>
          <w:b/>
          <w:bCs/>
          <w:color w:val="222222"/>
          <w:sz w:val="21"/>
          <w:szCs w:val="21"/>
        </w:rPr>
        <w:t>диссертация</w:t>
      </w:r>
      <w:r w:rsidRPr="00C96C05">
        <w:rPr>
          <w:rFonts w:ascii="Helvetica" w:hAnsi="Helvetica" w:cs="Helvetica"/>
          <w:b/>
          <w:bCs/>
          <w:color w:val="222222"/>
          <w:sz w:val="21"/>
          <w:szCs w:val="21"/>
        </w:rPr>
        <w:t xml:space="preserve"> ... </w:t>
      </w:r>
      <w:r w:rsidRPr="00C96C05">
        <w:rPr>
          <w:rFonts w:ascii="Helvetica" w:hAnsi="Helvetica" w:cs="Helvetica" w:hint="eastAsia"/>
          <w:b/>
          <w:bCs/>
          <w:color w:val="222222"/>
          <w:sz w:val="21"/>
          <w:szCs w:val="21"/>
        </w:rPr>
        <w:t>доктора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биологических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наук</w:t>
      </w:r>
      <w:r w:rsidRPr="00C96C05">
        <w:rPr>
          <w:rFonts w:ascii="Helvetica" w:hAnsi="Helvetica" w:cs="Helvetica"/>
          <w:b/>
          <w:bCs/>
          <w:color w:val="222222"/>
          <w:sz w:val="21"/>
          <w:szCs w:val="21"/>
        </w:rPr>
        <w:t xml:space="preserve"> : 03.00.15. - </w:t>
      </w:r>
      <w:r w:rsidRPr="00C96C05">
        <w:rPr>
          <w:rFonts w:ascii="Helvetica" w:hAnsi="Helvetica" w:cs="Helvetica" w:hint="eastAsia"/>
          <w:b/>
          <w:bCs/>
          <w:color w:val="222222"/>
          <w:sz w:val="21"/>
          <w:szCs w:val="21"/>
        </w:rPr>
        <w:t>Санкт</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Петербург</w:t>
      </w:r>
      <w:r w:rsidRPr="00C96C05">
        <w:rPr>
          <w:rFonts w:ascii="Helvetica" w:hAnsi="Helvetica" w:cs="Helvetica"/>
          <w:b/>
          <w:bCs/>
          <w:color w:val="222222"/>
          <w:sz w:val="21"/>
          <w:szCs w:val="21"/>
        </w:rPr>
        <w:t xml:space="preserve">, 2000. - 357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 </w:t>
      </w:r>
      <w:r w:rsidRPr="00C96C05">
        <w:rPr>
          <w:rFonts w:ascii="Helvetica" w:hAnsi="Helvetica" w:cs="Helvetica" w:hint="eastAsia"/>
          <w:b/>
          <w:bCs/>
          <w:color w:val="222222"/>
          <w:sz w:val="21"/>
          <w:szCs w:val="21"/>
        </w:rPr>
        <w:t>ил</w:t>
      </w:r>
      <w:r w:rsidRPr="00C96C05">
        <w:rPr>
          <w:rFonts w:ascii="Helvetica" w:hAnsi="Helvetica" w:cs="Helvetica"/>
          <w:b/>
          <w:bCs/>
          <w:color w:val="222222"/>
          <w:sz w:val="21"/>
          <w:szCs w:val="21"/>
        </w:rPr>
        <w:t>.</w:t>
      </w:r>
    </w:p>
    <w:p w14:paraId="7412386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больше</w:t>
      </w:r>
    </w:p>
    <w:p w14:paraId="7A0A695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Цитаты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из</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текста</w:t>
      </w:r>
      <w:r w:rsidRPr="00C96C05">
        <w:rPr>
          <w:rFonts w:ascii="Helvetica" w:hAnsi="Helvetica" w:cs="Helvetica"/>
          <w:b/>
          <w:bCs/>
          <w:color w:val="222222"/>
          <w:sz w:val="21"/>
          <w:szCs w:val="21"/>
        </w:rPr>
        <w:t>:</w:t>
      </w:r>
    </w:p>
    <w:p w14:paraId="7C78D332"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стр</w:t>
      </w:r>
      <w:r w:rsidRPr="00C96C05">
        <w:rPr>
          <w:rFonts w:ascii="Helvetica" w:hAnsi="Helvetica" w:cs="Helvetica"/>
          <w:b/>
          <w:bCs/>
          <w:color w:val="222222"/>
          <w:sz w:val="21"/>
          <w:szCs w:val="21"/>
        </w:rPr>
        <w:t>. 1</w:t>
      </w:r>
    </w:p>
    <w:p w14:paraId="424B313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от</w:t>
      </w:r>
      <w:r w:rsidRPr="00C96C05">
        <w:rPr>
          <w:rFonts w:ascii="Helvetica" w:hAnsi="Helvetica" w:cs="Helvetica"/>
          <w:b/>
          <w:bCs/>
          <w:color w:val="222222"/>
          <w:sz w:val="21"/>
          <w:szCs w:val="21"/>
        </w:rPr>
        <w:t xml:space="preserve"> " </w:t>
      </w:r>
      <w:r w:rsidRPr="00C96C05">
        <w:rPr>
          <w:rFonts w:ascii="Helvetica" w:hAnsi="Helvetica" w:cs="Helvetica" w:hint="eastAsia"/>
          <w:b/>
          <w:bCs/>
          <w:color w:val="222222"/>
          <w:sz w:val="21"/>
          <w:szCs w:val="21"/>
        </w:rPr>
        <w:t>Ш</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Щ</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л</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Щ</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присудил</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ученую</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степень</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правах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рукописи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ДОКТиРА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начальник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управления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ВАК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России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КУЗНЕЦОВА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Татьяна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Владимировна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КОМПЛЕКСНЫЙ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ПОДХОД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ЭМБРИОНАЛЬНОГО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 xml:space="preserve"> 03.</w:t>
      </w:r>
      <w:r w:rsidRPr="00C96C05">
        <w:rPr>
          <w:rFonts w:ascii="Helvetica" w:hAnsi="Helvetica" w:cs="Helvetica" w:hint="eastAsia"/>
          <w:b/>
          <w:bCs/>
          <w:color w:val="222222"/>
          <w:sz w:val="21"/>
          <w:szCs w:val="21"/>
        </w:rPr>
        <w:t>О</w:t>
      </w:r>
      <w:r w:rsidRPr="00C96C05">
        <w:rPr>
          <w:rFonts w:ascii="Helvetica" w:hAnsi="Helvetica" w:cs="Helvetica"/>
          <w:b/>
          <w:bCs/>
          <w:color w:val="222222"/>
          <w:sz w:val="21"/>
          <w:szCs w:val="21"/>
        </w:rPr>
        <w:t>0</w:t>
      </w:r>
      <w:r w:rsidRPr="00C96C05">
        <w:rPr>
          <w:rFonts w:ascii="Helvetica" w:hAnsi="Helvetica" w:cs="Helvetica" w:hint="eastAsia"/>
          <w:b/>
          <w:bCs/>
          <w:color w:val="222222"/>
          <w:sz w:val="21"/>
          <w:szCs w:val="21"/>
        </w:rPr>
        <w:t>Л</w:t>
      </w:r>
      <w:r w:rsidRPr="00C96C05">
        <w:rPr>
          <w:rFonts w:ascii="Helvetica" w:hAnsi="Helvetica" w:cs="Helvetica"/>
          <w:b/>
          <w:bCs/>
          <w:color w:val="222222"/>
          <w:sz w:val="21"/>
          <w:szCs w:val="21"/>
        </w:rPr>
        <w:t xml:space="preserve">5 - </w:t>
      </w:r>
      <w:r w:rsidRPr="00C96C05">
        <w:rPr>
          <w:rFonts w:ascii="Helvetica" w:hAnsi="Helvetica" w:cs="Helvetica" w:hint="eastAsia"/>
          <w:b/>
          <w:bCs/>
          <w:color w:val="222222"/>
          <w:sz w:val="21"/>
          <w:szCs w:val="21"/>
        </w:rPr>
        <w:t>Генетика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Диссертация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соискание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ученой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степени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доктора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биологических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наук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Научный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консультант</w:t>
      </w:r>
      <w:r w:rsidRPr="00C96C05">
        <w:rPr>
          <w:rFonts w:ascii="Helvetica" w:hAnsi="Helvetica" w:cs="Helvetica"/>
          <w:b/>
          <w:bCs/>
          <w:color w:val="222222"/>
          <w:sz w:val="21"/>
          <w:szCs w:val="21"/>
        </w:rPr>
        <w:t>:</w:t>
      </w:r>
    </w:p>
    <w:p w14:paraId="59AB847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стр</w:t>
      </w:r>
      <w:r w:rsidRPr="00C96C05">
        <w:rPr>
          <w:rFonts w:ascii="Helvetica" w:hAnsi="Helvetica" w:cs="Helvetica"/>
          <w:b/>
          <w:bCs/>
          <w:color w:val="222222"/>
          <w:sz w:val="21"/>
          <w:szCs w:val="21"/>
        </w:rPr>
        <w:t>. 119</w:t>
      </w:r>
    </w:p>
    <w:p w14:paraId="2405844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перспективным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для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наш</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взгляд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является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комплексный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подход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основанный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объединении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основных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принципов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гаметогенеза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постимплантационной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клинической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Прогресс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способах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получения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биоматериала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для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прижизненных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предоставил</w:t>
      </w:r>
    </w:p>
    <w:p w14:paraId="02B0505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стр</w:t>
      </w:r>
      <w:r w:rsidRPr="00C96C05">
        <w:rPr>
          <w:rFonts w:ascii="Helvetica" w:hAnsi="Helvetica" w:cs="Helvetica"/>
          <w:b/>
          <w:bCs/>
          <w:color w:val="222222"/>
          <w:sz w:val="21"/>
          <w:szCs w:val="21"/>
        </w:rPr>
        <w:t>. 320</w:t>
      </w:r>
    </w:p>
    <w:p w14:paraId="4107DEF2"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идентификация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многих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тысяч</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новых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успехи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перспективы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функциональной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геномики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сочетании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возможностями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получения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всестороннего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комплексного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анализа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образцов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эмбрионального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материала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позволяет</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надеяться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быстрый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прогресс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области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генетики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Именно</w:t>
      </w:r>
    </w:p>
    <w:p w14:paraId="6600B79D" w14:textId="77777777" w:rsidR="00C96C05" w:rsidRPr="00C96C05" w:rsidRDefault="00C96C05" w:rsidP="00C96C05">
      <w:pPr>
        <w:rPr>
          <w:rFonts w:ascii="Helvetica" w:hAnsi="Helvetica" w:cs="Helvetica"/>
          <w:b/>
          <w:bCs/>
          <w:color w:val="222222"/>
          <w:sz w:val="21"/>
          <w:szCs w:val="21"/>
        </w:rPr>
      </w:pPr>
    </w:p>
    <w:p w14:paraId="449100B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Оглавление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диссертации</w:t>
      </w:r>
    </w:p>
    <w:p w14:paraId="09D6326C"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доктор</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биологических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наук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Кузнецова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Татьяна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Владимировна</w:t>
      </w:r>
    </w:p>
    <w:p w14:paraId="795911F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lastRenderedPageBreak/>
        <w:t>ВВЕДЕНИЕ</w:t>
      </w:r>
      <w:r w:rsidRPr="00C96C05">
        <w:rPr>
          <w:rFonts w:ascii="Helvetica" w:hAnsi="Helvetica" w:cs="Helvetica"/>
          <w:b/>
          <w:bCs/>
          <w:color w:val="222222"/>
          <w:sz w:val="21"/>
          <w:szCs w:val="21"/>
        </w:rPr>
        <w:t>.</w:t>
      </w:r>
    </w:p>
    <w:p w14:paraId="6912AABC" w14:textId="77777777" w:rsidR="00C96C05" w:rsidRPr="00C96C05" w:rsidRDefault="00C96C05" w:rsidP="00C96C05">
      <w:pPr>
        <w:rPr>
          <w:rFonts w:ascii="Helvetica" w:hAnsi="Helvetica" w:cs="Helvetica"/>
          <w:b/>
          <w:bCs/>
          <w:color w:val="222222"/>
          <w:sz w:val="21"/>
          <w:szCs w:val="21"/>
        </w:rPr>
      </w:pPr>
    </w:p>
    <w:p w14:paraId="0C2CDA1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1. </w:t>
      </w:r>
      <w:r w:rsidRPr="00C96C05">
        <w:rPr>
          <w:rFonts w:ascii="Helvetica" w:hAnsi="Helvetica" w:cs="Helvetica" w:hint="eastAsia"/>
          <w:b/>
          <w:bCs/>
          <w:color w:val="222222"/>
          <w:sz w:val="21"/>
          <w:szCs w:val="21"/>
        </w:rPr>
        <w:t>Материал</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исследования</w:t>
      </w:r>
      <w:r w:rsidRPr="00C96C05">
        <w:rPr>
          <w:rFonts w:ascii="Helvetica" w:hAnsi="Helvetica" w:cs="Helvetica"/>
          <w:b/>
          <w:bCs/>
          <w:color w:val="222222"/>
          <w:sz w:val="21"/>
          <w:szCs w:val="21"/>
        </w:rPr>
        <w:t>.</w:t>
      </w:r>
    </w:p>
    <w:p w14:paraId="2FB8995A" w14:textId="77777777" w:rsidR="00C96C05" w:rsidRPr="00C96C05" w:rsidRDefault="00C96C05" w:rsidP="00C96C05">
      <w:pPr>
        <w:rPr>
          <w:rFonts w:ascii="Helvetica" w:hAnsi="Helvetica" w:cs="Helvetica"/>
          <w:b/>
          <w:bCs/>
          <w:color w:val="222222"/>
          <w:sz w:val="21"/>
          <w:szCs w:val="21"/>
        </w:rPr>
      </w:pPr>
    </w:p>
    <w:p w14:paraId="57DFCD1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2. </w:t>
      </w:r>
      <w:r w:rsidRPr="00C96C05">
        <w:rPr>
          <w:rFonts w:ascii="Helvetica" w:hAnsi="Helvetica" w:cs="Helvetica" w:hint="eastAsia"/>
          <w:b/>
          <w:bCs/>
          <w:color w:val="222222"/>
          <w:sz w:val="21"/>
          <w:szCs w:val="21"/>
        </w:rPr>
        <w:t>Современные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подходы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анализу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p>
    <w:p w14:paraId="3FCCACF3" w14:textId="77777777" w:rsidR="00C96C05" w:rsidRPr="00C96C05" w:rsidRDefault="00C96C05" w:rsidP="00C96C05">
      <w:pPr>
        <w:rPr>
          <w:rFonts w:ascii="Helvetica" w:hAnsi="Helvetica" w:cs="Helvetica"/>
          <w:b/>
          <w:bCs/>
          <w:color w:val="222222"/>
          <w:sz w:val="21"/>
          <w:szCs w:val="21"/>
        </w:rPr>
      </w:pPr>
    </w:p>
    <w:p w14:paraId="2A13B0D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2.1. </w:t>
      </w:r>
      <w:r w:rsidRPr="00C96C05">
        <w:rPr>
          <w:rFonts w:ascii="Helvetica" w:hAnsi="Helvetica" w:cs="Helvetica" w:hint="eastAsia"/>
          <w:b/>
          <w:bCs/>
          <w:color w:val="222222"/>
          <w:sz w:val="21"/>
          <w:szCs w:val="21"/>
        </w:rPr>
        <w:t>Общие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представления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гаметогенезе</w:t>
      </w:r>
      <w:r w:rsidRPr="00C96C05">
        <w:rPr>
          <w:rFonts w:ascii="Helvetica" w:hAnsi="Helvetica" w:cs="Helvetica"/>
          <w:b/>
          <w:bCs/>
          <w:color w:val="222222"/>
          <w:sz w:val="21"/>
          <w:szCs w:val="21"/>
        </w:rPr>
        <w:t>.</w:t>
      </w:r>
    </w:p>
    <w:p w14:paraId="5073AAF4" w14:textId="77777777" w:rsidR="00C96C05" w:rsidRPr="00C96C05" w:rsidRDefault="00C96C05" w:rsidP="00C96C05">
      <w:pPr>
        <w:rPr>
          <w:rFonts w:ascii="Helvetica" w:hAnsi="Helvetica" w:cs="Helvetica"/>
          <w:b/>
          <w:bCs/>
          <w:color w:val="222222"/>
          <w:sz w:val="21"/>
          <w:szCs w:val="21"/>
        </w:rPr>
      </w:pPr>
    </w:p>
    <w:p w14:paraId="007228B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 </w:t>
      </w:r>
      <w:r w:rsidRPr="00C96C05">
        <w:rPr>
          <w:rFonts w:ascii="Helvetica" w:hAnsi="Helvetica" w:cs="Helvetica" w:hint="eastAsia"/>
          <w:b/>
          <w:bCs/>
          <w:color w:val="222222"/>
          <w:sz w:val="21"/>
          <w:szCs w:val="21"/>
        </w:rPr>
        <w:t>Сперматогенез</w:t>
      </w:r>
      <w:r w:rsidRPr="00C96C05">
        <w:rPr>
          <w:rFonts w:ascii="Helvetica" w:hAnsi="Helvetica" w:cs="Helvetica"/>
          <w:b/>
          <w:bCs/>
          <w:color w:val="222222"/>
          <w:sz w:val="21"/>
          <w:szCs w:val="21"/>
        </w:rPr>
        <w:t>.</w:t>
      </w:r>
    </w:p>
    <w:p w14:paraId="369182D3" w14:textId="77777777" w:rsidR="00C96C05" w:rsidRPr="00C96C05" w:rsidRDefault="00C96C05" w:rsidP="00C96C05">
      <w:pPr>
        <w:rPr>
          <w:rFonts w:ascii="Helvetica" w:hAnsi="Helvetica" w:cs="Helvetica"/>
          <w:b/>
          <w:bCs/>
          <w:color w:val="222222"/>
          <w:sz w:val="21"/>
          <w:szCs w:val="21"/>
        </w:rPr>
      </w:pPr>
    </w:p>
    <w:p w14:paraId="075499E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2.2.1. </w:t>
      </w:r>
      <w:r w:rsidRPr="00C96C05">
        <w:rPr>
          <w:rFonts w:ascii="Helvetica" w:hAnsi="Helvetica" w:cs="Helvetica" w:hint="eastAsia"/>
          <w:b/>
          <w:bCs/>
          <w:color w:val="222222"/>
          <w:sz w:val="21"/>
          <w:szCs w:val="21"/>
        </w:rPr>
        <w:t>Цитологические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учета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нарушений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сперматогенеза</w:t>
      </w:r>
    </w:p>
    <w:p w14:paraId="53A19354" w14:textId="77777777" w:rsidR="00C96C05" w:rsidRPr="00C96C05" w:rsidRDefault="00C96C05" w:rsidP="00C96C05">
      <w:pPr>
        <w:rPr>
          <w:rFonts w:ascii="Helvetica" w:hAnsi="Helvetica" w:cs="Helvetica"/>
          <w:b/>
          <w:bCs/>
          <w:color w:val="222222"/>
          <w:sz w:val="21"/>
          <w:szCs w:val="21"/>
        </w:rPr>
      </w:pPr>
    </w:p>
    <w:p w14:paraId="789DD7E0"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2.2.2. </w:t>
      </w:r>
      <w:r w:rsidRPr="00C96C05">
        <w:rPr>
          <w:rFonts w:ascii="Helvetica" w:hAnsi="Helvetica" w:cs="Helvetica" w:hint="eastAsia"/>
          <w:b/>
          <w:bCs/>
          <w:color w:val="222222"/>
          <w:sz w:val="21"/>
          <w:szCs w:val="21"/>
        </w:rPr>
        <w:t>Цитогенетические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w:t>
      </w:r>
    </w:p>
    <w:p w14:paraId="5A6FAED3" w14:textId="77777777" w:rsidR="00C96C05" w:rsidRPr="00C96C05" w:rsidRDefault="00C96C05" w:rsidP="00C96C05">
      <w:pPr>
        <w:rPr>
          <w:rFonts w:ascii="Helvetica" w:hAnsi="Helvetica" w:cs="Helvetica"/>
          <w:b/>
          <w:bCs/>
          <w:color w:val="222222"/>
          <w:sz w:val="21"/>
          <w:szCs w:val="21"/>
        </w:rPr>
      </w:pPr>
    </w:p>
    <w:p w14:paraId="0992B7A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2.2.2.1. </w:t>
      </w:r>
      <w:r w:rsidRPr="00C96C05">
        <w:rPr>
          <w:rFonts w:ascii="Helvetica" w:hAnsi="Helvetica" w:cs="Helvetica" w:hint="eastAsia"/>
          <w:b/>
          <w:bCs/>
          <w:color w:val="222222"/>
          <w:sz w:val="21"/>
          <w:szCs w:val="21"/>
        </w:rPr>
        <w:t>Анализ</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сперматоцитов</w:t>
      </w:r>
      <w:r w:rsidRPr="00C96C05">
        <w:rPr>
          <w:rFonts w:ascii="Helvetica" w:hAnsi="Helvetica" w:cs="Helvetica"/>
          <w:b/>
          <w:bCs/>
          <w:color w:val="222222"/>
          <w:sz w:val="21"/>
          <w:szCs w:val="21"/>
        </w:rPr>
        <w:t>.</w:t>
      </w:r>
    </w:p>
    <w:p w14:paraId="5C9B99AB" w14:textId="77777777" w:rsidR="00C96C05" w:rsidRPr="00C96C05" w:rsidRDefault="00C96C05" w:rsidP="00C96C05">
      <w:pPr>
        <w:rPr>
          <w:rFonts w:ascii="Helvetica" w:hAnsi="Helvetica" w:cs="Helvetica"/>
          <w:b/>
          <w:bCs/>
          <w:color w:val="222222"/>
          <w:sz w:val="21"/>
          <w:szCs w:val="21"/>
        </w:rPr>
      </w:pPr>
    </w:p>
    <w:p w14:paraId="58630A7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2.2.2.2. </w:t>
      </w:r>
      <w:r w:rsidRPr="00C96C05">
        <w:rPr>
          <w:rFonts w:ascii="Helvetica" w:hAnsi="Helvetica" w:cs="Helvetica" w:hint="eastAsia"/>
          <w:b/>
          <w:bCs/>
          <w:color w:val="222222"/>
          <w:sz w:val="21"/>
          <w:szCs w:val="21"/>
        </w:rPr>
        <w:t>Синаптонемные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комплексы</w:t>
      </w:r>
      <w:r w:rsidRPr="00C96C05">
        <w:rPr>
          <w:rFonts w:ascii="Helvetica" w:hAnsi="Helvetica" w:cs="Helvetica"/>
          <w:b/>
          <w:bCs/>
          <w:color w:val="222222"/>
          <w:sz w:val="21"/>
          <w:szCs w:val="21"/>
        </w:rPr>
        <w:t>.</w:t>
      </w:r>
    </w:p>
    <w:p w14:paraId="6A954CCC" w14:textId="77777777" w:rsidR="00C96C05" w:rsidRPr="00C96C05" w:rsidRDefault="00C96C05" w:rsidP="00C96C05">
      <w:pPr>
        <w:rPr>
          <w:rFonts w:ascii="Helvetica" w:hAnsi="Helvetica" w:cs="Helvetica"/>
          <w:b/>
          <w:bCs/>
          <w:color w:val="222222"/>
          <w:sz w:val="21"/>
          <w:szCs w:val="21"/>
        </w:rPr>
      </w:pPr>
    </w:p>
    <w:p w14:paraId="7CB0189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2.2.3. </w:t>
      </w:r>
      <w:r w:rsidRPr="00C96C05">
        <w:rPr>
          <w:rFonts w:ascii="Helvetica" w:hAnsi="Helvetica" w:cs="Helvetica" w:hint="eastAsia"/>
          <w:b/>
          <w:bCs/>
          <w:color w:val="222222"/>
          <w:sz w:val="21"/>
          <w:szCs w:val="21"/>
        </w:rPr>
        <w:t>Анализ</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набора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сперматозоидов</w:t>
      </w:r>
      <w:r w:rsidRPr="00C96C05">
        <w:rPr>
          <w:rFonts w:ascii="Helvetica" w:hAnsi="Helvetica" w:cs="Helvetica"/>
          <w:b/>
          <w:bCs/>
          <w:color w:val="222222"/>
          <w:sz w:val="21"/>
          <w:szCs w:val="21"/>
        </w:rPr>
        <w:t>.</w:t>
      </w:r>
    </w:p>
    <w:p w14:paraId="0AABEA3E" w14:textId="77777777" w:rsidR="00C96C05" w:rsidRPr="00C96C05" w:rsidRDefault="00C96C05" w:rsidP="00C96C05">
      <w:pPr>
        <w:rPr>
          <w:rFonts w:ascii="Helvetica" w:hAnsi="Helvetica" w:cs="Helvetica"/>
          <w:b/>
          <w:bCs/>
          <w:color w:val="222222"/>
          <w:sz w:val="21"/>
          <w:szCs w:val="21"/>
        </w:rPr>
      </w:pPr>
    </w:p>
    <w:p w14:paraId="0046056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2.2.3.1. </w:t>
      </w:r>
      <w:r w:rsidRPr="00C96C05">
        <w:rPr>
          <w:rFonts w:ascii="Helvetica" w:hAnsi="Helvetica" w:cs="Helvetica" w:hint="eastAsia"/>
          <w:b/>
          <w:bCs/>
          <w:color w:val="222222"/>
          <w:sz w:val="21"/>
          <w:szCs w:val="21"/>
        </w:rPr>
        <w:t>Метод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гетерологичного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оплодотворения</w:t>
      </w:r>
      <w:r w:rsidRPr="00C96C05">
        <w:rPr>
          <w:rFonts w:ascii="Helvetica" w:hAnsi="Helvetica" w:cs="Helvetica"/>
          <w:b/>
          <w:bCs/>
          <w:color w:val="222222"/>
          <w:sz w:val="21"/>
          <w:szCs w:val="21"/>
        </w:rPr>
        <w:t>.</w:t>
      </w:r>
    </w:p>
    <w:p w14:paraId="1949C85D" w14:textId="77777777" w:rsidR="00C96C05" w:rsidRPr="00C96C05" w:rsidRDefault="00C96C05" w:rsidP="00C96C05">
      <w:pPr>
        <w:rPr>
          <w:rFonts w:ascii="Helvetica" w:hAnsi="Helvetica" w:cs="Helvetica"/>
          <w:b/>
          <w:bCs/>
          <w:color w:val="222222"/>
          <w:sz w:val="21"/>
          <w:szCs w:val="21"/>
        </w:rPr>
      </w:pPr>
    </w:p>
    <w:p w14:paraId="3E98550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2.2.3.2. </w:t>
      </w:r>
      <w:r w:rsidRPr="00C96C05">
        <w:rPr>
          <w:rFonts w:ascii="Helvetica" w:hAnsi="Helvetica" w:cs="Helvetica" w:hint="eastAsia"/>
          <w:b/>
          <w:bCs/>
          <w:color w:val="222222"/>
          <w:sz w:val="21"/>
          <w:szCs w:val="21"/>
        </w:rPr>
        <w:t>Прямой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анализ</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набора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спермия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помощью</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метода</w:t>
      </w:r>
      <w:r w:rsidRPr="00C96C05">
        <w:rPr>
          <w:rFonts w:ascii="Helvetica" w:hAnsi="Helvetica" w:cs="Helvetica"/>
          <w:b/>
          <w:bCs/>
          <w:color w:val="222222"/>
          <w:sz w:val="21"/>
          <w:szCs w:val="21"/>
        </w:rPr>
        <w:t xml:space="preserve"> FISH.</w:t>
      </w:r>
    </w:p>
    <w:p w14:paraId="7501D890" w14:textId="77777777" w:rsidR="00C96C05" w:rsidRPr="00C96C05" w:rsidRDefault="00C96C05" w:rsidP="00C96C05">
      <w:pPr>
        <w:rPr>
          <w:rFonts w:ascii="Helvetica" w:hAnsi="Helvetica" w:cs="Helvetica"/>
          <w:b/>
          <w:bCs/>
          <w:color w:val="222222"/>
          <w:sz w:val="21"/>
          <w:szCs w:val="21"/>
        </w:rPr>
      </w:pPr>
    </w:p>
    <w:p w14:paraId="62DE107C"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2.2.4. </w:t>
      </w:r>
      <w:r w:rsidRPr="00C96C05">
        <w:rPr>
          <w:rFonts w:ascii="Helvetica" w:hAnsi="Helvetica" w:cs="Helvetica" w:hint="eastAsia"/>
          <w:b/>
          <w:bCs/>
          <w:color w:val="222222"/>
          <w:sz w:val="21"/>
          <w:szCs w:val="21"/>
        </w:rPr>
        <w:t>Молекулярная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мужского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бесплодия</w:t>
      </w:r>
      <w:r w:rsidRPr="00C96C05">
        <w:rPr>
          <w:rFonts w:ascii="Helvetica" w:hAnsi="Helvetica" w:cs="Helvetica"/>
          <w:b/>
          <w:bCs/>
          <w:color w:val="222222"/>
          <w:sz w:val="21"/>
          <w:szCs w:val="21"/>
        </w:rPr>
        <w:t>.</w:t>
      </w:r>
    </w:p>
    <w:p w14:paraId="7C2B4EC4" w14:textId="77777777" w:rsidR="00C96C05" w:rsidRPr="00C96C05" w:rsidRDefault="00C96C05" w:rsidP="00C96C05">
      <w:pPr>
        <w:rPr>
          <w:rFonts w:ascii="Helvetica" w:hAnsi="Helvetica" w:cs="Helvetica"/>
          <w:b/>
          <w:bCs/>
          <w:color w:val="222222"/>
          <w:sz w:val="21"/>
          <w:szCs w:val="21"/>
        </w:rPr>
      </w:pPr>
    </w:p>
    <w:p w14:paraId="2479C0B9"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2.2.5. </w:t>
      </w:r>
      <w:r w:rsidRPr="00C96C05">
        <w:rPr>
          <w:rFonts w:ascii="Helvetica" w:hAnsi="Helvetica" w:cs="Helvetica" w:hint="eastAsia"/>
          <w:b/>
          <w:bCs/>
          <w:color w:val="222222"/>
          <w:sz w:val="21"/>
          <w:szCs w:val="21"/>
        </w:rPr>
        <w:t>Алгоритм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генетического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обследования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пациентов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нарушениями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репродуктивных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функций</w:t>
      </w:r>
      <w:r w:rsidRPr="00C96C05">
        <w:rPr>
          <w:rFonts w:ascii="Helvetica" w:hAnsi="Helvetica" w:cs="Helvetica"/>
          <w:b/>
          <w:bCs/>
          <w:color w:val="222222"/>
          <w:sz w:val="21"/>
          <w:szCs w:val="21"/>
        </w:rPr>
        <w:t>.</w:t>
      </w:r>
    </w:p>
    <w:p w14:paraId="6DE33512" w14:textId="77777777" w:rsidR="00C96C05" w:rsidRPr="00C96C05" w:rsidRDefault="00C96C05" w:rsidP="00C96C05">
      <w:pPr>
        <w:rPr>
          <w:rFonts w:ascii="Helvetica" w:hAnsi="Helvetica" w:cs="Helvetica"/>
          <w:b/>
          <w:bCs/>
          <w:color w:val="222222"/>
          <w:sz w:val="21"/>
          <w:szCs w:val="21"/>
        </w:rPr>
      </w:pPr>
    </w:p>
    <w:p w14:paraId="4077F8C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2.3. </w:t>
      </w:r>
      <w:r w:rsidRPr="00C96C05">
        <w:rPr>
          <w:rFonts w:ascii="Helvetica" w:hAnsi="Helvetica" w:cs="Helvetica" w:hint="eastAsia"/>
          <w:b/>
          <w:bCs/>
          <w:color w:val="222222"/>
          <w:sz w:val="21"/>
          <w:szCs w:val="21"/>
        </w:rPr>
        <w:t>Оогенез</w:t>
      </w:r>
      <w:r w:rsidRPr="00C96C05">
        <w:rPr>
          <w:rFonts w:ascii="Helvetica" w:hAnsi="Helvetica" w:cs="Helvetica"/>
          <w:b/>
          <w:bCs/>
          <w:color w:val="222222"/>
          <w:sz w:val="21"/>
          <w:szCs w:val="21"/>
        </w:rPr>
        <w:t>.</w:t>
      </w:r>
    </w:p>
    <w:p w14:paraId="558F292E" w14:textId="77777777" w:rsidR="00C96C05" w:rsidRPr="00C96C05" w:rsidRDefault="00C96C05" w:rsidP="00C96C05">
      <w:pPr>
        <w:rPr>
          <w:rFonts w:ascii="Helvetica" w:hAnsi="Helvetica" w:cs="Helvetica"/>
          <w:b/>
          <w:bCs/>
          <w:color w:val="222222"/>
          <w:sz w:val="21"/>
          <w:szCs w:val="21"/>
        </w:rPr>
      </w:pPr>
    </w:p>
    <w:p w14:paraId="702BA97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2.3.1. </w:t>
      </w:r>
      <w:r w:rsidRPr="00C96C05">
        <w:rPr>
          <w:rFonts w:ascii="Helvetica" w:hAnsi="Helvetica" w:cs="Helvetica" w:hint="eastAsia"/>
          <w:b/>
          <w:bCs/>
          <w:color w:val="222222"/>
          <w:sz w:val="21"/>
          <w:szCs w:val="21"/>
        </w:rPr>
        <w:t>Первое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деление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мейоза</w:t>
      </w:r>
      <w:r w:rsidRPr="00C96C05">
        <w:rPr>
          <w:rFonts w:ascii="Helvetica" w:hAnsi="Helvetica" w:cs="Helvetica"/>
          <w:b/>
          <w:bCs/>
          <w:color w:val="222222"/>
          <w:sz w:val="21"/>
          <w:szCs w:val="21"/>
        </w:rPr>
        <w:t>.</w:t>
      </w:r>
    </w:p>
    <w:p w14:paraId="56113FAD" w14:textId="77777777" w:rsidR="00C96C05" w:rsidRPr="00C96C05" w:rsidRDefault="00C96C05" w:rsidP="00C96C05">
      <w:pPr>
        <w:rPr>
          <w:rFonts w:ascii="Helvetica" w:hAnsi="Helvetica" w:cs="Helvetica"/>
          <w:b/>
          <w:bCs/>
          <w:color w:val="222222"/>
          <w:sz w:val="21"/>
          <w:szCs w:val="21"/>
        </w:rPr>
      </w:pPr>
    </w:p>
    <w:p w14:paraId="6EC4BD0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2.3.2. </w:t>
      </w:r>
      <w:r w:rsidRPr="00C96C05">
        <w:rPr>
          <w:rFonts w:ascii="Helvetica" w:hAnsi="Helvetica" w:cs="Helvetica" w:hint="eastAsia"/>
          <w:b/>
          <w:bCs/>
          <w:color w:val="222222"/>
          <w:sz w:val="21"/>
          <w:szCs w:val="21"/>
        </w:rPr>
        <w:t>Второе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деление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мейоза</w:t>
      </w:r>
      <w:r w:rsidRPr="00C96C05">
        <w:rPr>
          <w:rFonts w:ascii="Helvetica" w:hAnsi="Helvetica" w:cs="Helvetica"/>
          <w:b/>
          <w:bCs/>
          <w:color w:val="222222"/>
          <w:sz w:val="21"/>
          <w:szCs w:val="21"/>
        </w:rPr>
        <w:t>.</w:t>
      </w:r>
    </w:p>
    <w:p w14:paraId="0C94353F" w14:textId="77777777" w:rsidR="00C96C05" w:rsidRPr="00C96C05" w:rsidRDefault="00C96C05" w:rsidP="00C96C05">
      <w:pPr>
        <w:rPr>
          <w:rFonts w:ascii="Helvetica" w:hAnsi="Helvetica" w:cs="Helvetica"/>
          <w:b/>
          <w:bCs/>
          <w:color w:val="222222"/>
          <w:sz w:val="21"/>
          <w:szCs w:val="21"/>
        </w:rPr>
      </w:pPr>
    </w:p>
    <w:p w14:paraId="2CCB6FD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2.4. </w:t>
      </w:r>
      <w:r w:rsidRPr="00C96C05">
        <w:rPr>
          <w:rFonts w:ascii="Helvetica" w:hAnsi="Helvetica" w:cs="Helvetica" w:hint="eastAsia"/>
          <w:b/>
          <w:bCs/>
          <w:color w:val="222222"/>
          <w:sz w:val="21"/>
          <w:szCs w:val="21"/>
        </w:rPr>
        <w:t>Ранний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эмбриогенез</w:t>
      </w:r>
      <w:r w:rsidRPr="00C96C05">
        <w:rPr>
          <w:rFonts w:ascii="Helvetica" w:hAnsi="Helvetica" w:cs="Helvetica"/>
          <w:b/>
          <w:bCs/>
          <w:color w:val="222222"/>
          <w:sz w:val="21"/>
          <w:szCs w:val="21"/>
        </w:rPr>
        <w:t>.</w:t>
      </w:r>
    </w:p>
    <w:p w14:paraId="138EE05B" w14:textId="77777777" w:rsidR="00C96C05" w:rsidRPr="00C96C05" w:rsidRDefault="00C96C05" w:rsidP="00C96C05">
      <w:pPr>
        <w:rPr>
          <w:rFonts w:ascii="Helvetica" w:hAnsi="Helvetica" w:cs="Helvetica"/>
          <w:b/>
          <w:bCs/>
          <w:color w:val="222222"/>
          <w:sz w:val="21"/>
          <w:szCs w:val="21"/>
        </w:rPr>
      </w:pPr>
    </w:p>
    <w:p w14:paraId="6B41B49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2.5. </w:t>
      </w:r>
      <w:r w:rsidRPr="00C96C05">
        <w:rPr>
          <w:rFonts w:ascii="Helvetica" w:hAnsi="Helvetica" w:cs="Helvetica" w:hint="eastAsia"/>
          <w:b/>
          <w:bCs/>
          <w:color w:val="222222"/>
          <w:sz w:val="21"/>
          <w:szCs w:val="21"/>
        </w:rPr>
        <w:t>Постимплантационный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период</w:t>
      </w:r>
      <w:r w:rsidRPr="00C96C05">
        <w:rPr>
          <w:rFonts w:ascii="Helvetica" w:hAnsi="Helvetica" w:cs="Helvetica"/>
          <w:b/>
          <w:bCs/>
          <w:color w:val="222222"/>
          <w:sz w:val="21"/>
          <w:szCs w:val="21"/>
        </w:rPr>
        <w:t>.</w:t>
      </w:r>
    </w:p>
    <w:p w14:paraId="52B9BACE" w14:textId="77777777" w:rsidR="00C96C05" w:rsidRPr="00C96C05" w:rsidRDefault="00C96C05" w:rsidP="00C96C05">
      <w:pPr>
        <w:rPr>
          <w:rFonts w:ascii="Helvetica" w:hAnsi="Helvetica" w:cs="Helvetica"/>
          <w:b/>
          <w:bCs/>
          <w:color w:val="222222"/>
          <w:sz w:val="21"/>
          <w:szCs w:val="21"/>
        </w:rPr>
      </w:pPr>
    </w:p>
    <w:p w14:paraId="3A404249"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2.5.1. </w:t>
      </w:r>
      <w:r w:rsidRPr="00C96C05">
        <w:rPr>
          <w:rFonts w:ascii="Helvetica" w:hAnsi="Helvetica" w:cs="Helvetica" w:hint="eastAsia"/>
          <w:b/>
          <w:bCs/>
          <w:color w:val="222222"/>
          <w:sz w:val="21"/>
          <w:szCs w:val="21"/>
        </w:rPr>
        <w:t>Клетки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хориона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плаценты</w:t>
      </w:r>
      <w:r w:rsidRPr="00C96C05">
        <w:rPr>
          <w:rFonts w:ascii="Helvetica" w:hAnsi="Helvetica" w:cs="Helvetica"/>
          <w:b/>
          <w:bCs/>
          <w:color w:val="222222"/>
          <w:sz w:val="21"/>
          <w:szCs w:val="21"/>
        </w:rPr>
        <w:t>).</w:t>
      </w:r>
    </w:p>
    <w:p w14:paraId="4E3BAF01" w14:textId="77777777" w:rsidR="00C96C05" w:rsidRPr="00C96C05" w:rsidRDefault="00C96C05" w:rsidP="00C96C05">
      <w:pPr>
        <w:rPr>
          <w:rFonts w:ascii="Helvetica" w:hAnsi="Helvetica" w:cs="Helvetica"/>
          <w:b/>
          <w:bCs/>
          <w:color w:val="222222"/>
          <w:sz w:val="21"/>
          <w:szCs w:val="21"/>
        </w:rPr>
      </w:pPr>
    </w:p>
    <w:p w14:paraId="62B593F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2.5.2. </w:t>
      </w:r>
      <w:r w:rsidRPr="00C96C05">
        <w:rPr>
          <w:rFonts w:ascii="Helvetica" w:hAnsi="Helvetica" w:cs="Helvetica" w:hint="eastAsia"/>
          <w:b/>
          <w:bCs/>
          <w:color w:val="222222"/>
          <w:sz w:val="21"/>
          <w:szCs w:val="21"/>
        </w:rPr>
        <w:t>Клетки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амниотической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жидкости</w:t>
      </w:r>
      <w:r w:rsidRPr="00C96C05">
        <w:rPr>
          <w:rFonts w:ascii="Helvetica" w:hAnsi="Helvetica" w:cs="Helvetica"/>
          <w:b/>
          <w:bCs/>
          <w:color w:val="222222"/>
          <w:sz w:val="21"/>
          <w:szCs w:val="21"/>
        </w:rPr>
        <w:t>.</w:t>
      </w:r>
    </w:p>
    <w:p w14:paraId="6AF9C244" w14:textId="77777777" w:rsidR="00C96C05" w:rsidRPr="00C96C05" w:rsidRDefault="00C96C05" w:rsidP="00C96C05">
      <w:pPr>
        <w:rPr>
          <w:rFonts w:ascii="Helvetica" w:hAnsi="Helvetica" w:cs="Helvetica"/>
          <w:b/>
          <w:bCs/>
          <w:color w:val="222222"/>
          <w:sz w:val="21"/>
          <w:szCs w:val="21"/>
        </w:rPr>
      </w:pPr>
    </w:p>
    <w:p w14:paraId="0A9EA79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2.5.3. </w:t>
      </w:r>
      <w:r w:rsidRPr="00C96C05">
        <w:rPr>
          <w:rFonts w:ascii="Helvetica" w:hAnsi="Helvetica" w:cs="Helvetica" w:hint="eastAsia"/>
          <w:b/>
          <w:bCs/>
          <w:color w:val="222222"/>
          <w:sz w:val="21"/>
          <w:szCs w:val="21"/>
        </w:rPr>
        <w:t>Лимфоциты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пуповинной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крови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плода</w:t>
      </w:r>
      <w:r w:rsidRPr="00C96C05">
        <w:rPr>
          <w:rFonts w:ascii="Helvetica" w:hAnsi="Helvetica" w:cs="Helvetica"/>
          <w:b/>
          <w:bCs/>
          <w:color w:val="222222"/>
          <w:sz w:val="21"/>
          <w:szCs w:val="21"/>
        </w:rPr>
        <w:t>.</w:t>
      </w:r>
    </w:p>
    <w:p w14:paraId="0390DDB9" w14:textId="77777777" w:rsidR="00C96C05" w:rsidRPr="00C96C05" w:rsidRDefault="00C96C05" w:rsidP="00C96C05">
      <w:pPr>
        <w:rPr>
          <w:rFonts w:ascii="Helvetica" w:hAnsi="Helvetica" w:cs="Helvetica"/>
          <w:b/>
          <w:bCs/>
          <w:color w:val="222222"/>
          <w:sz w:val="21"/>
          <w:szCs w:val="21"/>
        </w:rPr>
      </w:pPr>
    </w:p>
    <w:p w14:paraId="6796B1B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2.6. </w:t>
      </w:r>
      <w:r w:rsidRPr="00C96C05">
        <w:rPr>
          <w:rFonts w:ascii="Helvetica" w:hAnsi="Helvetica" w:cs="Helvetica" w:hint="eastAsia"/>
          <w:b/>
          <w:bCs/>
          <w:color w:val="222222"/>
          <w:sz w:val="21"/>
          <w:szCs w:val="21"/>
        </w:rPr>
        <w:t>Принципы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изучения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возникновения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постимплантационном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постнатальном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периодах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w:t>
      </w:r>
    </w:p>
    <w:p w14:paraId="1B2C731A" w14:textId="77777777" w:rsidR="00C96C05" w:rsidRPr="00C96C05" w:rsidRDefault="00C96C05" w:rsidP="00C96C05">
      <w:pPr>
        <w:rPr>
          <w:rFonts w:ascii="Helvetica" w:hAnsi="Helvetica" w:cs="Helvetica"/>
          <w:b/>
          <w:bCs/>
          <w:color w:val="222222"/>
          <w:sz w:val="21"/>
          <w:szCs w:val="21"/>
        </w:rPr>
      </w:pPr>
    </w:p>
    <w:p w14:paraId="13487A1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3. </w:t>
      </w:r>
      <w:r w:rsidRPr="00C96C05">
        <w:rPr>
          <w:rFonts w:ascii="Helvetica" w:hAnsi="Helvetica" w:cs="Helvetica" w:hint="eastAsia"/>
          <w:b/>
          <w:bCs/>
          <w:color w:val="222222"/>
          <w:sz w:val="21"/>
          <w:szCs w:val="21"/>
        </w:rPr>
        <w:t>Хромосомные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5E7FE545" w14:textId="77777777" w:rsidR="00C96C05" w:rsidRPr="00C96C05" w:rsidRDefault="00C96C05" w:rsidP="00C96C05">
      <w:pPr>
        <w:rPr>
          <w:rFonts w:ascii="Helvetica" w:hAnsi="Helvetica" w:cs="Helvetica"/>
          <w:b/>
          <w:bCs/>
          <w:color w:val="222222"/>
          <w:sz w:val="21"/>
          <w:szCs w:val="21"/>
        </w:rPr>
      </w:pPr>
    </w:p>
    <w:p w14:paraId="6B8B750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3.1. </w:t>
      </w:r>
      <w:r w:rsidRPr="00C96C05">
        <w:rPr>
          <w:rFonts w:ascii="Helvetica" w:hAnsi="Helvetica" w:cs="Helvetica" w:hint="eastAsia"/>
          <w:b/>
          <w:bCs/>
          <w:color w:val="222222"/>
          <w:sz w:val="21"/>
          <w:szCs w:val="21"/>
        </w:rPr>
        <w:t>Механизмы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возникновения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w:t>
      </w:r>
    </w:p>
    <w:p w14:paraId="6014D1F9" w14:textId="77777777" w:rsidR="00C96C05" w:rsidRPr="00C96C05" w:rsidRDefault="00C96C05" w:rsidP="00C96C05">
      <w:pPr>
        <w:rPr>
          <w:rFonts w:ascii="Helvetica" w:hAnsi="Helvetica" w:cs="Helvetica"/>
          <w:b/>
          <w:bCs/>
          <w:color w:val="222222"/>
          <w:sz w:val="21"/>
          <w:szCs w:val="21"/>
        </w:rPr>
      </w:pPr>
    </w:p>
    <w:p w14:paraId="19C82E3A"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3.1.1. </w:t>
      </w:r>
      <w:r w:rsidRPr="00C96C05">
        <w:rPr>
          <w:rFonts w:ascii="Helvetica" w:hAnsi="Helvetica" w:cs="Helvetica" w:hint="eastAsia"/>
          <w:b/>
          <w:bCs/>
          <w:color w:val="222222"/>
          <w:sz w:val="21"/>
          <w:szCs w:val="21"/>
        </w:rPr>
        <w:t>Механизмы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нерасхождения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мейозе</w:t>
      </w:r>
      <w:r w:rsidRPr="00C96C05">
        <w:rPr>
          <w:rFonts w:ascii="Helvetica" w:hAnsi="Helvetica" w:cs="Helvetica"/>
          <w:b/>
          <w:bCs/>
          <w:color w:val="222222"/>
          <w:sz w:val="21"/>
          <w:szCs w:val="21"/>
        </w:rPr>
        <w:t>.</w:t>
      </w:r>
    </w:p>
    <w:p w14:paraId="2FA228B5" w14:textId="77777777" w:rsidR="00C96C05" w:rsidRPr="00C96C05" w:rsidRDefault="00C96C05" w:rsidP="00C96C05">
      <w:pPr>
        <w:rPr>
          <w:rFonts w:ascii="Helvetica" w:hAnsi="Helvetica" w:cs="Helvetica"/>
          <w:b/>
          <w:bCs/>
          <w:color w:val="222222"/>
          <w:sz w:val="21"/>
          <w:szCs w:val="21"/>
        </w:rPr>
      </w:pPr>
    </w:p>
    <w:p w14:paraId="7B00861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3.1.2. </w:t>
      </w:r>
      <w:r w:rsidRPr="00C96C05">
        <w:rPr>
          <w:rFonts w:ascii="Helvetica" w:hAnsi="Helvetica" w:cs="Helvetica" w:hint="eastAsia"/>
          <w:b/>
          <w:bCs/>
          <w:color w:val="222222"/>
          <w:sz w:val="21"/>
          <w:szCs w:val="21"/>
        </w:rPr>
        <w:t>Мозаицизм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w:t>
      </w:r>
    </w:p>
    <w:p w14:paraId="5E24EE21" w14:textId="77777777" w:rsidR="00C96C05" w:rsidRPr="00C96C05" w:rsidRDefault="00C96C05" w:rsidP="00C96C05">
      <w:pPr>
        <w:rPr>
          <w:rFonts w:ascii="Helvetica" w:hAnsi="Helvetica" w:cs="Helvetica"/>
          <w:b/>
          <w:bCs/>
          <w:color w:val="222222"/>
          <w:sz w:val="21"/>
          <w:szCs w:val="21"/>
        </w:rPr>
      </w:pPr>
    </w:p>
    <w:p w14:paraId="49D056C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3.2. </w:t>
      </w:r>
      <w:r w:rsidRPr="00C96C05">
        <w:rPr>
          <w:rFonts w:ascii="Helvetica" w:hAnsi="Helvetica" w:cs="Helvetica" w:hint="eastAsia"/>
          <w:b/>
          <w:bCs/>
          <w:color w:val="222222"/>
          <w:sz w:val="21"/>
          <w:szCs w:val="21"/>
        </w:rPr>
        <w:t>Частота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спонтанных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стадиях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внутриутробного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589F0F7A" w14:textId="77777777" w:rsidR="00C96C05" w:rsidRPr="00C96C05" w:rsidRDefault="00C96C05" w:rsidP="00C96C05">
      <w:pPr>
        <w:rPr>
          <w:rFonts w:ascii="Helvetica" w:hAnsi="Helvetica" w:cs="Helvetica"/>
          <w:b/>
          <w:bCs/>
          <w:color w:val="222222"/>
          <w:sz w:val="21"/>
          <w:szCs w:val="21"/>
        </w:rPr>
      </w:pPr>
    </w:p>
    <w:p w14:paraId="692191B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3.2.1. </w:t>
      </w:r>
      <w:r w:rsidRPr="00C96C05">
        <w:rPr>
          <w:rFonts w:ascii="Helvetica" w:hAnsi="Helvetica" w:cs="Helvetica" w:hint="eastAsia"/>
          <w:b/>
          <w:bCs/>
          <w:color w:val="222222"/>
          <w:sz w:val="21"/>
          <w:szCs w:val="21"/>
        </w:rPr>
        <w:t>До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имплантации</w:t>
      </w:r>
      <w:r w:rsidRPr="00C96C05">
        <w:rPr>
          <w:rFonts w:ascii="Helvetica" w:hAnsi="Helvetica" w:cs="Helvetica"/>
          <w:b/>
          <w:bCs/>
          <w:color w:val="222222"/>
          <w:sz w:val="21"/>
          <w:szCs w:val="21"/>
        </w:rPr>
        <w:t>.</w:t>
      </w:r>
    </w:p>
    <w:p w14:paraId="47DFDD84" w14:textId="77777777" w:rsidR="00C96C05" w:rsidRPr="00C96C05" w:rsidRDefault="00C96C05" w:rsidP="00C96C05">
      <w:pPr>
        <w:rPr>
          <w:rFonts w:ascii="Helvetica" w:hAnsi="Helvetica" w:cs="Helvetica"/>
          <w:b/>
          <w:bCs/>
          <w:color w:val="222222"/>
          <w:sz w:val="21"/>
          <w:szCs w:val="21"/>
        </w:rPr>
      </w:pPr>
    </w:p>
    <w:p w14:paraId="7241E818"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3.2.2. </w:t>
      </w:r>
      <w:r w:rsidRPr="00C96C05">
        <w:rPr>
          <w:rFonts w:ascii="Helvetica" w:hAnsi="Helvetica" w:cs="Helvetica" w:hint="eastAsia"/>
          <w:b/>
          <w:bCs/>
          <w:color w:val="222222"/>
          <w:sz w:val="21"/>
          <w:szCs w:val="21"/>
        </w:rPr>
        <w:t>После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имплантации</w:t>
      </w:r>
      <w:r w:rsidRPr="00C96C05">
        <w:rPr>
          <w:rFonts w:ascii="Helvetica" w:hAnsi="Helvetica" w:cs="Helvetica"/>
          <w:b/>
          <w:bCs/>
          <w:color w:val="222222"/>
          <w:sz w:val="21"/>
          <w:szCs w:val="21"/>
        </w:rPr>
        <w:t>.</w:t>
      </w:r>
    </w:p>
    <w:p w14:paraId="6571C412" w14:textId="77777777" w:rsidR="00C96C05" w:rsidRPr="00C96C05" w:rsidRDefault="00C96C05" w:rsidP="00C96C05">
      <w:pPr>
        <w:rPr>
          <w:rFonts w:ascii="Helvetica" w:hAnsi="Helvetica" w:cs="Helvetica"/>
          <w:b/>
          <w:bCs/>
          <w:color w:val="222222"/>
          <w:sz w:val="21"/>
          <w:szCs w:val="21"/>
        </w:rPr>
      </w:pPr>
    </w:p>
    <w:p w14:paraId="587BE158"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3.3. </w:t>
      </w:r>
      <w:r w:rsidRPr="00C96C05">
        <w:rPr>
          <w:rFonts w:ascii="Helvetica" w:hAnsi="Helvetica" w:cs="Helvetica" w:hint="eastAsia"/>
          <w:b/>
          <w:bCs/>
          <w:color w:val="222222"/>
          <w:sz w:val="21"/>
          <w:szCs w:val="21"/>
        </w:rPr>
        <w:t>Спектр</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спонтанных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стадиях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внутриутробного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2380E202" w14:textId="77777777" w:rsidR="00C96C05" w:rsidRPr="00C96C05" w:rsidRDefault="00C96C05" w:rsidP="00C96C05">
      <w:pPr>
        <w:rPr>
          <w:rFonts w:ascii="Helvetica" w:hAnsi="Helvetica" w:cs="Helvetica"/>
          <w:b/>
          <w:bCs/>
          <w:color w:val="222222"/>
          <w:sz w:val="21"/>
          <w:szCs w:val="21"/>
        </w:rPr>
      </w:pPr>
    </w:p>
    <w:p w14:paraId="226B35E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 </w:t>
      </w:r>
      <w:r w:rsidRPr="00C96C05">
        <w:rPr>
          <w:rFonts w:ascii="Helvetica" w:hAnsi="Helvetica" w:cs="Helvetica" w:hint="eastAsia"/>
          <w:b/>
          <w:bCs/>
          <w:color w:val="222222"/>
          <w:sz w:val="21"/>
          <w:szCs w:val="21"/>
        </w:rPr>
        <w:t>Факторы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предрасполагающие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возникновению</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p>
    <w:p w14:paraId="06009EB7" w14:textId="77777777" w:rsidR="00C96C05" w:rsidRPr="00C96C05" w:rsidRDefault="00C96C05" w:rsidP="00C96C05">
      <w:pPr>
        <w:rPr>
          <w:rFonts w:ascii="Helvetica" w:hAnsi="Helvetica" w:cs="Helvetica"/>
          <w:b/>
          <w:bCs/>
          <w:color w:val="222222"/>
          <w:sz w:val="21"/>
          <w:szCs w:val="21"/>
        </w:rPr>
      </w:pPr>
    </w:p>
    <w:p w14:paraId="60D58F3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3.4.1. </w:t>
      </w:r>
      <w:r w:rsidRPr="00C96C05">
        <w:rPr>
          <w:rFonts w:ascii="Helvetica" w:hAnsi="Helvetica" w:cs="Helvetica" w:hint="eastAsia"/>
          <w:b/>
          <w:bCs/>
          <w:color w:val="222222"/>
          <w:sz w:val="21"/>
          <w:szCs w:val="21"/>
        </w:rPr>
        <w:t>Возраст</w:t>
      </w:r>
      <w:r w:rsidRPr="00C96C05">
        <w:rPr>
          <w:rFonts w:ascii="Helvetica" w:hAnsi="Helvetica" w:cs="Helvetica"/>
          <w:b/>
          <w:bCs/>
          <w:color w:val="222222"/>
          <w:sz w:val="21"/>
          <w:szCs w:val="21"/>
        </w:rPr>
        <w:t>.</w:t>
      </w:r>
    </w:p>
    <w:p w14:paraId="7BE549A3" w14:textId="77777777" w:rsidR="00C96C05" w:rsidRPr="00C96C05" w:rsidRDefault="00C96C05" w:rsidP="00C96C05">
      <w:pPr>
        <w:rPr>
          <w:rFonts w:ascii="Helvetica" w:hAnsi="Helvetica" w:cs="Helvetica"/>
          <w:b/>
          <w:bCs/>
          <w:color w:val="222222"/>
          <w:sz w:val="21"/>
          <w:szCs w:val="21"/>
        </w:rPr>
      </w:pPr>
    </w:p>
    <w:p w14:paraId="2646E5A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3.4 2. </w:t>
      </w:r>
      <w:r w:rsidRPr="00C96C05">
        <w:rPr>
          <w:rFonts w:ascii="Helvetica" w:hAnsi="Helvetica" w:cs="Helvetica" w:hint="eastAsia"/>
          <w:b/>
          <w:bCs/>
          <w:color w:val="222222"/>
          <w:sz w:val="21"/>
          <w:szCs w:val="21"/>
        </w:rPr>
        <w:t>Гетерозиготное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носительство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структурных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аберраций</w:t>
      </w:r>
      <w:r w:rsidRPr="00C96C05">
        <w:rPr>
          <w:rFonts w:ascii="Helvetica" w:hAnsi="Helvetica" w:cs="Helvetica"/>
          <w:b/>
          <w:bCs/>
          <w:color w:val="222222"/>
          <w:sz w:val="21"/>
          <w:szCs w:val="21"/>
        </w:rPr>
        <w:t>.</w:t>
      </w:r>
    </w:p>
    <w:p w14:paraId="08E61A9B" w14:textId="77777777" w:rsidR="00C96C05" w:rsidRPr="00C96C05" w:rsidRDefault="00C96C05" w:rsidP="00C96C05">
      <w:pPr>
        <w:rPr>
          <w:rFonts w:ascii="Helvetica" w:hAnsi="Helvetica" w:cs="Helvetica"/>
          <w:b/>
          <w:bCs/>
          <w:color w:val="222222"/>
          <w:sz w:val="21"/>
          <w:szCs w:val="21"/>
        </w:rPr>
      </w:pPr>
    </w:p>
    <w:p w14:paraId="7E97705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3.4.2.1. </w:t>
      </w:r>
      <w:r w:rsidRPr="00C96C05">
        <w:rPr>
          <w:rFonts w:ascii="Helvetica" w:hAnsi="Helvetica" w:cs="Helvetica" w:hint="eastAsia"/>
          <w:b/>
          <w:bCs/>
          <w:color w:val="222222"/>
          <w:sz w:val="21"/>
          <w:szCs w:val="21"/>
        </w:rPr>
        <w:t>Реципрокные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транслокации</w:t>
      </w:r>
      <w:r w:rsidRPr="00C96C05">
        <w:rPr>
          <w:rFonts w:ascii="Helvetica" w:hAnsi="Helvetica" w:cs="Helvetica"/>
          <w:b/>
          <w:bCs/>
          <w:color w:val="222222"/>
          <w:sz w:val="21"/>
          <w:szCs w:val="21"/>
        </w:rPr>
        <w:t>.</w:t>
      </w:r>
    </w:p>
    <w:p w14:paraId="12BDB71D" w14:textId="77777777" w:rsidR="00C96C05" w:rsidRPr="00C96C05" w:rsidRDefault="00C96C05" w:rsidP="00C96C05">
      <w:pPr>
        <w:rPr>
          <w:rFonts w:ascii="Helvetica" w:hAnsi="Helvetica" w:cs="Helvetica"/>
          <w:b/>
          <w:bCs/>
          <w:color w:val="222222"/>
          <w:sz w:val="21"/>
          <w:szCs w:val="21"/>
        </w:rPr>
      </w:pPr>
    </w:p>
    <w:p w14:paraId="1326909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3.4.2.2. </w:t>
      </w:r>
      <w:r w:rsidRPr="00C96C05">
        <w:rPr>
          <w:rFonts w:ascii="Helvetica" w:hAnsi="Helvetica" w:cs="Helvetica" w:hint="eastAsia"/>
          <w:b/>
          <w:bCs/>
          <w:color w:val="222222"/>
          <w:sz w:val="21"/>
          <w:szCs w:val="21"/>
        </w:rPr>
        <w:t>Робертсоновские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транслокации</w:t>
      </w:r>
      <w:r w:rsidRPr="00C96C05">
        <w:rPr>
          <w:rFonts w:ascii="Helvetica" w:hAnsi="Helvetica" w:cs="Helvetica"/>
          <w:b/>
          <w:bCs/>
          <w:color w:val="222222"/>
          <w:sz w:val="21"/>
          <w:szCs w:val="21"/>
        </w:rPr>
        <w:t>.</w:t>
      </w:r>
    </w:p>
    <w:p w14:paraId="49863F35" w14:textId="77777777" w:rsidR="00C96C05" w:rsidRPr="00C96C05" w:rsidRDefault="00C96C05" w:rsidP="00C96C05">
      <w:pPr>
        <w:rPr>
          <w:rFonts w:ascii="Helvetica" w:hAnsi="Helvetica" w:cs="Helvetica"/>
          <w:b/>
          <w:bCs/>
          <w:color w:val="222222"/>
          <w:sz w:val="21"/>
          <w:szCs w:val="21"/>
        </w:rPr>
      </w:pPr>
    </w:p>
    <w:p w14:paraId="3E33B73C"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3.4.2.3. </w:t>
      </w:r>
      <w:r w:rsidRPr="00C96C05">
        <w:rPr>
          <w:rFonts w:ascii="Helvetica" w:hAnsi="Helvetica" w:cs="Helvetica" w:hint="eastAsia"/>
          <w:b/>
          <w:bCs/>
          <w:color w:val="222222"/>
          <w:sz w:val="21"/>
          <w:szCs w:val="21"/>
        </w:rPr>
        <w:t>Инверсии</w:t>
      </w:r>
      <w:r w:rsidRPr="00C96C05">
        <w:rPr>
          <w:rFonts w:ascii="Helvetica" w:hAnsi="Helvetica" w:cs="Helvetica"/>
          <w:b/>
          <w:bCs/>
          <w:color w:val="222222"/>
          <w:sz w:val="21"/>
          <w:szCs w:val="21"/>
        </w:rPr>
        <w:t>.</w:t>
      </w:r>
    </w:p>
    <w:p w14:paraId="6109509C" w14:textId="77777777" w:rsidR="00C96C05" w:rsidRPr="00C96C05" w:rsidRDefault="00C96C05" w:rsidP="00C96C05">
      <w:pPr>
        <w:rPr>
          <w:rFonts w:ascii="Helvetica" w:hAnsi="Helvetica" w:cs="Helvetica"/>
          <w:b/>
          <w:bCs/>
          <w:color w:val="222222"/>
          <w:sz w:val="21"/>
          <w:szCs w:val="21"/>
        </w:rPr>
      </w:pPr>
    </w:p>
    <w:p w14:paraId="3D666C6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 </w:t>
      </w:r>
      <w:r w:rsidRPr="00C96C05">
        <w:rPr>
          <w:rFonts w:ascii="Helvetica" w:hAnsi="Helvetica" w:cs="Helvetica" w:hint="eastAsia"/>
          <w:b/>
          <w:bCs/>
          <w:color w:val="222222"/>
          <w:sz w:val="21"/>
          <w:szCs w:val="21"/>
        </w:rPr>
        <w:t>Числовые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родителей</w:t>
      </w:r>
      <w:r w:rsidRPr="00C96C05">
        <w:rPr>
          <w:rFonts w:ascii="Helvetica" w:hAnsi="Helvetica" w:cs="Helvetica"/>
          <w:b/>
          <w:bCs/>
          <w:color w:val="222222"/>
          <w:sz w:val="21"/>
          <w:szCs w:val="21"/>
        </w:rPr>
        <w:t>.</w:t>
      </w:r>
    </w:p>
    <w:p w14:paraId="1D589ACF" w14:textId="77777777" w:rsidR="00C96C05" w:rsidRPr="00C96C05" w:rsidRDefault="00C96C05" w:rsidP="00C96C05">
      <w:pPr>
        <w:rPr>
          <w:rFonts w:ascii="Helvetica" w:hAnsi="Helvetica" w:cs="Helvetica"/>
          <w:b/>
          <w:bCs/>
          <w:color w:val="222222"/>
          <w:sz w:val="21"/>
          <w:szCs w:val="21"/>
        </w:rPr>
      </w:pPr>
    </w:p>
    <w:p w14:paraId="6B37BB4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3.4.3.1. </w:t>
      </w:r>
      <w:r w:rsidRPr="00C96C05">
        <w:rPr>
          <w:rFonts w:ascii="Helvetica" w:hAnsi="Helvetica" w:cs="Helvetica" w:hint="eastAsia"/>
          <w:b/>
          <w:bCs/>
          <w:color w:val="222222"/>
          <w:sz w:val="21"/>
          <w:szCs w:val="21"/>
        </w:rPr>
        <w:t>Мозаичные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варианты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трисомии</w:t>
      </w:r>
      <w:r w:rsidRPr="00C96C05">
        <w:rPr>
          <w:rFonts w:ascii="Helvetica" w:hAnsi="Helvetica" w:cs="Helvetica"/>
          <w:b/>
          <w:bCs/>
          <w:color w:val="222222"/>
          <w:sz w:val="21"/>
          <w:szCs w:val="21"/>
        </w:rPr>
        <w:t xml:space="preserve"> 21.</w:t>
      </w:r>
    </w:p>
    <w:p w14:paraId="5419A3CF" w14:textId="77777777" w:rsidR="00C96C05" w:rsidRPr="00C96C05" w:rsidRDefault="00C96C05" w:rsidP="00C96C05">
      <w:pPr>
        <w:rPr>
          <w:rFonts w:ascii="Helvetica" w:hAnsi="Helvetica" w:cs="Helvetica"/>
          <w:b/>
          <w:bCs/>
          <w:color w:val="222222"/>
          <w:sz w:val="21"/>
          <w:szCs w:val="21"/>
        </w:rPr>
      </w:pPr>
    </w:p>
    <w:p w14:paraId="76AE1B6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3.4.3.2. </w:t>
      </w:r>
      <w:r w:rsidRPr="00C96C05">
        <w:rPr>
          <w:rFonts w:ascii="Helvetica" w:hAnsi="Helvetica" w:cs="Helvetica" w:hint="eastAsia"/>
          <w:b/>
          <w:bCs/>
          <w:color w:val="222222"/>
          <w:sz w:val="21"/>
          <w:szCs w:val="21"/>
        </w:rPr>
        <w:t>Синдром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Клайнфельтера</w:t>
      </w:r>
      <w:r w:rsidRPr="00C96C05">
        <w:rPr>
          <w:rFonts w:ascii="Helvetica" w:hAnsi="Helvetica" w:cs="Helvetica"/>
          <w:b/>
          <w:bCs/>
          <w:color w:val="222222"/>
          <w:sz w:val="21"/>
          <w:szCs w:val="21"/>
        </w:rPr>
        <w:t xml:space="preserve"> (47, XXY).</w:t>
      </w:r>
    </w:p>
    <w:p w14:paraId="105F45FF" w14:textId="77777777" w:rsidR="00C96C05" w:rsidRPr="00C96C05" w:rsidRDefault="00C96C05" w:rsidP="00C96C05">
      <w:pPr>
        <w:rPr>
          <w:rFonts w:ascii="Helvetica" w:hAnsi="Helvetica" w:cs="Helvetica"/>
          <w:b/>
          <w:bCs/>
          <w:color w:val="222222"/>
          <w:sz w:val="21"/>
          <w:szCs w:val="21"/>
        </w:rPr>
      </w:pPr>
    </w:p>
    <w:p w14:paraId="320D050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3.4.3.3. </w:t>
      </w:r>
      <w:r w:rsidRPr="00C96C05">
        <w:rPr>
          <w:rFonts w:ascii="Helvetica" w:hAnsi="Helvetica" w:cs="Helvetica" w:hint="eastAsia"/>
          <w:b/>
          <w:bCs/>
          <w:color w:val="222222"/>
          <w:sz w:val="21"/>
          <w:szCs w:val="21"/>
        </w:rPr>
        <w:t>Кариотип</w:t>
      </w:r>
      <w:r w:rsidRPr="00C96C05">
        <w:rPr>
          <w:rFonts w:ascii="Helvetica" w:hAnsi="Helvetica" w:cs="Helvetica"/>
          <w:b/>
          <w:bCs/>
          <w:color w:val="222222"/>
          <w:sz w:val="21"/>
          <w:szCs w:val="21"/>
        </w:rPr>
        <w:t xml:space="preserve"> 47,XYY.</w:t>
      </w:r>
    </w:p>
    <w:p w14:paraId="3885C823" w14:textId="77777777" w:rsidR="00C96C05" w:rsidRPr="00C96C05" w:rsidRDefault="00C96C05" w:rsidP="00C96C05">
      <w:pPr>
        <w:rPr>
          <w:rFonts w:ascii="Helvetica" w:hAnsi="Helvetica" w:cs="Helvetica"/>
          <w:b/>
          <w:bCs/>
          <w:color w:val="222222"/>
          <w:sz w:val="21"/>
          <w:szCs w:val="21"/>
        </w:rPr>
      </w:pPr>
    </w:p>
    <w:p w14:paraId="7F5BB93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3.4.3.4. </w:t>
      </w:r>
      <w:r w:rsidRPr="00C96C05">
        <w:rPr>
          <w:rFonts w:ascii="Helvetica" w:hAnsi="Helvetica" w:cs="Helvetica" w:hint="eastAsia"/>
          <w:b/>
          <w:bCs/>
          <w:color w:val="222222"/>
          <w:sz w:val="21"/>
          <w:szCs w:val="21"/>
        </w:rPr>
        <w:t>Синдром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Трипло</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Х</w:t>
      </w:r>
      <w:r w:rsidRPr="00C96C05">
        <w:rPr>
          <w:rFonts w:ascii="Helvetica" w:hAnsi="Helvetica" w:cs="Helvetica"/>
          <w:b/>
          <w:bCs/>
          <w:color w:val="222222"/>
          <w:sz w:val="21"/>
          <w:szCs w:val="21"/>
        </w:rPr>
        <w:t xml:space="preserve"> (XXX).</w:t>
      </w:r>
    </w:p>
    <w:p w14:paraId="7CDD25EE" w14:textId="77777777" w:rsidR="00C96C05" w:rsidRPr="00C96C05" w:rsidRDefault="00C96C05" w:rsidP="00C96C05">
      <w:pPr>
        <w:rPr>
          <w:rFonts w:ascii="Helvetica" w:hAnsi="Helvetica" w:cs="Helvetica"/>
          <w:b/>
          <w:bCs/>
          <w:color w:val="222222"/>
          <w:sz w:val="21"/>
          <w:szCs w:val="21"/>
        </w:rPr>
      </w:pPr>
    </w:p>
    <w:p w14:paraId="4B05091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3.4.3.5. </w:t>
      </w:r>
      <w:r w:rsidRPr="00C96C05">
        <w:rPr>
          <w:rFonts w:ascii="Helvetica" w:hAnsi="Helvetica" w:cs="Helvetica" w:hint="eastAsia"/>
          <w:b/>
          <w:bCs/>
          <w:color w:val="222222"/>
          <w:sz w:val="21"/>
          <w:szCs w:val="21"/>
        </w:rPr>
        <w:t>Синдром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Шерешевского</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Тернера</w:t>
      </w:r>
      <w:r w:rsidRPr="00C96C05">
        <w:rPr>
          <w:rFonts w:ascii="Helvetica" w:hAnsi="Helvetica" w:cs="Helvetica"/>
          <w:b/>
          <w:bCs/>
          <w:color w:val="222222"/>
          <w:sz w:val="21"/>
          <w:szCs w:val="21"/>
        </w:rPr>
        <w:t xml:space="preserve"> (45, X).</w:t>
      </w:r>
    </w:p>
    <w:p w14:paraId="1B3A3A94" w14:textId="77777777" w:rsidR="00C96C05" w:rsidRPr="00C96C05" w:rsidRDefault="00C96C05" w:rsidP="00C96C05">
      <w:pPr>
        <w:rPr>
          <w:rFonts w:ascii="Helvetica" w:hAnsi="Helvetica" w:cs="Helvetica"/>
          <w:b/>
          <w:bCs/>
          <w:color w:val="222222"/>
          <w:sz w:val="21"/>
          <w:szCs w:val="21"/>
        </w:rPr>
      </w:pPr>
    </w:p>
    <w:p w14:paraId="23E6125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3.4.3.6. </w:t>
      </w:r>
      <w:r w:rsidRPr="00C96C05">
        <w:rPr>
          <w:rFonts w:ascii="Helvetica" w:hAnsi="Helvetica" w:cs="Helvetica" w:hint="eastAsia"/>
          <w:b/>
          <w:bCs/>
          <w:color w:val="222222"/>
          <w:sz w:val="21"/>
          <w:szCs w:val="21"/>
        </w:rPr>
        <w:t>Кариотип</w:t>
      </w:r>
      <w:r w:rsidRPr="00C96C05">
        <w:rPr>
          <w:rFonts w:ascii="Helvetica" w:hAnsi="Helvetica" w:cs="Helvetica"/>
          <w:b/>
          <w:bCs/>
          <w:color w:val="222222"/>
          <w:sz w:val="21"/>
          <w:szCs w:val="21"/>
        </w:rPr>
        <w:t xml:space="preserve"> 47,XX,+mar.</w:t>
      </w:r>
    </w:p>
    <w:p w14:paraId="4C5A4D86" w14:textId="77777777" w:rsidR="00C96C05" w:rsidRPr="00C96C05" w:rsidRDefault="00C96C05" w:rsidP="00C96C05">
      <w:pPr>
        <w:rPr>
          <w:rFonts w:ascii="Helvetica" w:hAnsi="Helvetica" w:cs="Helvetica"/>
          <w:b/>
          <w:bCs/>
          <w:color w:val="222222"/>
          <w:sz w:val="21"/>
          <w:szCs w:val="21"/>
        </w:rPr>
      </w:pPr>
    </w:p>
    <w:p w14:paraId="3F5CF72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3.4.4. </w:t>
      </w:r>
      <w:r w:rsidRPr="00C96C05">
        <w:rPr>
          <w:rFonts w:ascii="Helvetica" w:hAnsi="Helvetica" w:cs="Helvetica" w:hint="eastAsia"/>
          <w:b/>
          <w:bCs/>
          <w:color w:val="222222"/>
          <w:sz w:val="21"/>
          <w:szCs w:val="21"/>
        </w:rPr>
        <w:t>Наличие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семье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ребенка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синдромом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Дауна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другими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численными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аномалиями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кариотипа</w:t>
      </w:r>
      <w:r w:rsidRPr="00C96C05">
        <w:rPr>
          <w:rFonts w:ascii="Helvetica" w:hAnsi="Helvetica" w:cs="Helvetica"/>
          <w:b/>
          <w:bCs/>
          <w:color w:val="222222"/>
          <w:sz w:val="21"/>
          <w:szCs w:val="21"/>
        </w:rPr>
        <w:t>.</w:t>
      </w:r>
    </w:p>
    <w:p w14:paraId="6C836FF5" w14:textId="77777777" w:rsidR="00C96C05" w:rsidRPr="00C96C05" w:rsidRDefault="00C96C05" w:rsidP="00C96C05">
      <w:pPr>
        <w:rPr>
          <w:rFonts w:ascii="Helvetica" w:hAnsi="Helvetica" w:cs="Helvetica"/>
          <w:b/>
          <w:bCs/>
          <w:color w:val="222222"/>
          <w:sz w:val="21"/>
          <w:szCs w:val="21"/>
        </w:rPr>
      </w:pPr>
    </w:p>
    <w:p w14:paraId="096AF87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3.4.5. </w:t>
      </w:r>
      <w:r w:rsidRPr="00C96C05">
        <w:rPr>
          <w:rFonts w:ascii="Helvetica" w:hAnsi="Helvetica" w:cs="Helvetica" w:hint="eastAsia"/>
          <w:b/>
          <w:bCs/>
          <w:color w:val="222222"/>
          <w:sz w:val="21"/>
          <w:szCs w:val="21"/>
        </w:rPr>
        <w:t>Множественные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пороки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предыдущего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ребенка</w:t>
      </w:r>
    </w:p>
    <w:p w14:paraId="67CA23B9" w14:textId="77777777" w:rsidR="00C96C05" w:rsidRPr="00C96C05" w:rsidRDefault="00C96C05" w:rsidP="00C96C05">
      <w:pPr>
        <w:rPr>
          <w:rFonts w:ascii="Helvetica" w:hAnsi="Helvetica" w:cs="Helvetica"/>
          <w:b/>
          <w:bCs/>
          <w:color w:val="222222"/>
          <w:sz w:val="21"/>
          <w:szCs w:val="21"/>
        </w:rPr>
      </w:pPr>
    </w:p>
    <w:p w14:paraId="50C9692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3.4.6. </w:t>
      </w:r>
      <w:r w:rsidRPr="00C96C05">
        <w:rPr>
          <w:rFonts w:ascii="Helvetica" w:hAnsi="Helvetica" w:cs="Helvetica" w:hint="eastAsia"/>
          <w:b/>
          <w:bCs/>
          <w:color w:val="222222"/>
          <w:sz w:val="21"/>
          <w:szCs w:val="21"/>
        </w:rPr>
        <w:t>Привычное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невынашивание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беременности</w:t>
      </w:r>
      <w:r w:rsidRPr="00C96C05">
        <w:rPr>
          <w:rFonts w:ascii="Helvetica" w:hAnsi="Helvetica" w:cs="Helvetica"/>
          <w:b/>
          <w:bCs/>
          <w:color w:val="222222"/>
          <w:sz w:val="21"/>
          <w:szCs w:val="21"/>
        </w:rPr>
        <w:t>.</w:t>
      </w:r>
    </w:p>
    <w:p w14:paraId="59D36A5C" w14:textId="77777777" w:rsidR="00C96C05" w:rsidRPr="00C96C05" w:rsidRDefault="00C96C05" w:rsidP="00C96C05">
      <w:pPr>
        <w:rPr>
          <w:rFonts w:ascii="Helvetica" w:hAnsi="Helvetica" w:cs="Helvetica"/>
          <w:b/>
          <w:bCs/>
          <w:color w:val="222222"/>
          <w:sz w:val="21"/>
          <w:szCs w:val="21"/>
        </w:rPr>
      </w:pPr>
    </w:p>
    <w:p w14:paraId="1EA434EC"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4. </w:t>
      </w:r>
      <w:r w:rsidRPr="00C96C05">
        <w:rPr>
          <w:rFonts w:ascii="Helvetica" w:hAnsi="Helvetica" w:cs="Helvetica" w:hint="eastAsia"/>
          <w:b/>
          <w:bCs/>
          <w:color w:val="222222"/>
          <w:sz w:val="21"/>
          <w:szCs w:val="21"/>
        </w:rPr>
        <w:t>Хромосомный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мозаицизм</w:t>
      </w:r>
    </w:p>
    <w:p w14:paraId="1C8F11FC" w14:textId="77777777" w:rsidR="00C96C05" w:rsidRPr="00C96C05" w:rsidRDefault="00C96C05" w:rsidP="00C96C05">
      <w:pPr>
        <w:rPr>
          <w:rFonts w:ascii="Helvetica" w:hAnsi="Helvetica" w:cs="Helvetica"/>
          <w:b/>
          <w:bCs/>
          <w:color w:val="222222"/>
          <w:sz w:val="21"/>
          <w:szCs w:val="21"/>
        </w:rPr>
      </w:pPr>
    </w:p>
    <w:p w14:paraId="37B1B8A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4.1. </w:t>
      </w:r>
      <w:r w:rsidRPr="00C96C05">
        <w:rPr>
          <w:rFonts w:ascii="Helvetica" w:hAnsi="Helvetica" w:cs="Helvetica" w:hint="eastAsia"/>
          <w:b/>
          <w:bCs/>
          <w:color w:val="222222"/>
          <w:sz w:val="21"/>
          <w:szCs w:val="21"/>
        </w:rPr>
        <w:t>Хромосомный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мозаицизм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антенатальном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периоде</w:t>
      </w:r>
    </w:p>
    <w:p w14:paraId="3804C84A" w14:textId="77777777" w:rsidR="00C96C05" w:rsidRPr="00C96C05" w:rsidRDefault="00C96C05" w:rsidP="00C96C05">
      <w:pPr>
        <w:rPr>
          <w:rFonts w:ascii="Helvetica" w:hAnsi="Helvetica" w:cs="Helvetica"/>
          <w:b/>
          <w:bCs/>
          <w:color w:val="222222"/>
          <w:sz w:val="21"/>
          <w:szCs w:val="21"/>
        </w:rPr>
      </w:pPr>
    </w:p>
    <w:p w14:paraId="2A84838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4.2. </w:t>
      </w:r>
      <w:r w:rsidRPr="00C96C05">
        <w:rPr>
          <w:rFonts w:ascii="Helvetica" w:hAnsi="Helvetica" w:cs="Helvetica" w:hint="eastAsia"/>
          <w:b/>
          <w:bCs/>
          <w:color w:val="222222"/>
          <w:sz w:val="21"/>
          <w:szCs w:val="21"/>
        </w:rPr>
        <w:t>Хромосомный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мозаицизм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постнатальном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периоде</w:t>
      </w:r>
    </w:p>
    <w:p w14:paraId="38B6477B" w14:textId="77777777" w:rsidR="00C96C05" w:rsidRPr="00C96C05" w:rsidRDefault="00C96C05" w:rsidP="00C96C05">
      <w:pPr>
        <w:rPr>
          <w:rFonts w:ascii="Helvetica" w:hAnsi="Helvetica" w:cs="Helvetica"/>
          <w:b/>
          <w:bCs/>
          <w:color w:val="222222"/>
          <w:sz w:val="21"/>
          <w:szCs w:val="21"/>
        </w:rPr>
      </w:pPr>
    </w:p>
    <w:p w14:paraId="43E0FC12"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5. </w:t>
      </w:r>
      <w:r w:rsidRPr="00C96C05">
        <w:rPr>
          <w:rFonts w:ascii="Helvetica" w:hAnsi="Helvetica" w:cs="Helvetica" w:hint="eastAsia"/>
          <w:b/>
          <w:bCs/>
          <w:color w:val="222222"/>
          <w:sz w:val="21"/>
          <w:szCs w:val="21"/>
        </w:rPr>
        <w:t>Фенотипические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особенности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lastRenderedPageBreak/>
        <w:t>человека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хромосомными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аберрациями</w:t>
      </w:r>
      <w:r w:rsidRPr="00C96C05">
        <w:rPr>
          <w:rFonts w:ascii="Helvetica" w:hAnsi="Helvetica" w:cs="Helvetica"/>
          <w:b/>
          <w:bCs/>
          <w:color w:val="222222"/>
          <w:sz w:val="21"/>
          <w:szCs w:val="21"/>
        </w:rPr>
        <w:t>.</w:t>
      </w:r>
    </w:p>
    <w:p w14:paraId="293315D5" w14:textId="77777777" w:rsidR="00C96C05" w:rsidRPr="00C96C05" w:rsidRDefault="00C96C05" w:rsidP="00C96C05">
      <w:pPr>
        <w:rPr>
          <w:rFonts w:ascii="Helvetica" w:hAnsi="Helvetica" w:cs="Helvetica"/>
          <w:b/>
          <w:bCs/>
          <w:color w:val="222222"/>
          <w:sz w:val="21"/>
          <w:szCs w:val="21"/>
        </w:rPr>
      </w:pPr>
    </w:p>
    <w:p w14:paraId="27D9574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5.1. </w:t>
      </w:r>
      <w:r w:rsidRPr="00C96C05">
        <w:rPr>
          <w:rFonts w:ascii="Helvetica" w:hAnsi="Helvetica" w:cs="Helvetica" w:hint="eastAsia"/>
          <w:b/>
          <w:bCs/>
          <w:color w:val="222222"/>
          <w:sz w:val="21"/>
          <w:szCs w:val="21"/>
        </w:rPr>
        <w:t>Состояние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проблемы</w:t>
      </w:r>
      <w:r w:rsidRPr="00C96C05">
        <w:rPr>
          <w:rFonts w:ascii="Helvetica" w:hAnsi="Helvetica" w:cs="Helvetica"/>
          <w:b/>
          <w:bCs/>
          <w:color w:val="222222"/>
          <w:sz w:val="21"/>
          <w:szCs w:val="21"/>
        </w:rPr>
        <w:t>.</w:t>
      </w:r>
    </w:p>
    <w:p w14:paraId="57F73DC0" w14:textId="77777777" w:rsidR="00C96C05" w:rsidRPr="00C96C05" w:rsidRDefault="00C96C05" w:rsidP="00C96C05">
      <w:pPr>
        <w:rPr>
          <w:rFonts w:ascii="Helvetica" w:hAnsi="Helvetica" w:cs="Helvetica"/>
          <w:b/>
          <w:bCs/>
          <w:color w:val="222222"/>
          <w:sz w:val="21"/>
          <w:szCs w:val="21"/>
        </w:rPr>
      </w:pPr>
    </w:p>
    <w:p w14:paraId="4308D69A"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5.2. </w:t>
      </w:r>
      <w:r w:rsidRPr="00C96C05">
        <w:rPr>
          <w:rFonts w:ascii="Helvetica" w:hAnsi="Helvetica" w:cs="Helvetica" w:hint="eastAsia"/>
          <w:b/>
          <w:bCs/>
          <w:color w:val="222222"/>
          <w:sz w:val="21"/>
          <w:szCs w:val="21"/>
        </w:rPr>
        <w:t>Трисомия</w:t>
      </w:r>
    </w:p>
    <w:p w14:paraId="451DA258" w14:textId="77777777" w:rsidR="00C96C05" w:rsidRPr="00C96C05" w:rsidRDefault="00C96C05" w:rsidP="00C96C05">
      <w:pPr>
        <w:rPr>
          <w:rFonts w:ascii="Helvetica" w:hAnsi="Helvetica" w:cs="Helvetica"/>
          <w:b/>
          <w:bCs/>
          <w:color w:val="222222"/>
          <w:sz w:val="21"/>
          <w:szCs w:val="21"/>
        </w:rPr>
      </w:pPr>
    </w:p>
    <w:p w14:paraId="1CE9DFF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5.3. </w:t>
      </w:r>
      <w:r w:rsidRPr="00C96C05">
        <w:rPr>
          <w:rFonts w:ascii="Helvetica" w:hAnsi="Helvetica" w:cs="Helvetica" w:hint="eastAsia"/>
          <w:b/>
          <w:bCs/>
          <w:color w:val="222222"/>
          <w:sz w:val="21"/>
          <w:szCs w:val="21"/>
        </w:rPr>
        <w:t>Трисомия</w:t>
      </w:r>
      <w:r w:rsidRPr="00C96C05">
        <w:rPr>
          <w:rFonts w:ascii="Helvetica" w:hAnsi="Helvetica" w:cs="Helvetica"/>
          <w:b/>
          <w:bCs/>
          <w:color w:val="222222"/>
          <w:sz w:val="21"/>
          <w:szCs w:val="21"/>
        </w:rPr>
        <w:t xml:space="preserve"> 18.</w:t>
      </w:r>
    </w:p>
    <w:p w14:paraId="5342B477" w14:textId="77777777" w:rsidR="00C96C05" w:rsidRPr="00C96C05" w:rsidRDefault="00C96C05" w:rsidP="00C96C05">
      <w:pPr>
        <w:rPr>
          <w:rFonts w:ascii="Helvetica" w:hAnsi="Helvetica" w:cs="Helvetica"/>
          <w:b/>
          <w:bCs/>
          <w:color w:val="222222"/>
          <w:sz w:val="21"/>
          <w:szCs w:val="21"/>
        </w:rPr>
      </w:pPr>
    </w:p>
    <w:p w14:paraId="411224FA"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5.4. </w:t>
      </w:r>
      <w:r w:rsidRPr="00C96C05">
        <w:rPr>
          <w:rFonts w:ascii="Helvetica" w:hAnsi="Helvetica" w:cs="Helvetica" w:hint="eastAsia"/>
          <w:b/>
          <w:bCs/>
          <w:color w:val="222222"/>
          <w:sz w:val="21"/>
          <w:szCs w:val="21"/>
        </w:rPr>
        <w:t>Трисомия</w:t>
      </w:r>
      <w:r w:rsidRPr="00C96C05">
        <w:rPr>
          <w:rFonts w:ascii="Helvetica" w:hAnsi="Helvetica" w:cs="Helvetica"/>
          <w:b/>
          <w:bCs/>
          <w:color w:val="222222"/>
          <w:sz w:val="21"/>
          <w:szCs w:val="21"/>
        </w:rPr>
        <w:t xml:space="preserve"> 13.</w:t>
      </w:r>
    </w:p>
    <w:p w14:paraId="70216C4D" w14:textId="77777777" w:rsidR="00C96C05" w:rsidRPr="00C96C05" w:rsidRDefault="00C96C05" w:rsidP="00C96C05">
      <w:pPr>
        <w:rPr>
          <w:rFonts w:ascii="Helvetica" w:hAnsi="Helvetica" w:cs="Helvetica"/>
          <w:b/>
          <w:bCs/>
          <w:color w:val="222222"/>
          <w:sz w:val="21"/>
          <w:szCs w:val="21"/>
        </w:rPr>
      </w:pPr>
    </w:p>
    <w:p w14:paraId="4D44ABE0"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5.5. </w:t>
      </w:r>
      <w:r w:rsidRPr="00C96C05">
        <w:rPr>
          <w:rFonts w:ascii="Helvetica" w:hAnsi="Helvetica" w:cs="Helvetica" w:hint="eastAsia"/>
          <w:b/>
          <w:bCs/>
          <w:color w:val="222222"/>
          <w:sz w:val="21"/>
          <w:szCs w:val="21"/>
        </w:rPr>
        <w:t>Кариотип</w:t>
      </w:r>
      <w:r w:rsidRPr="00C96C05">
        <w:rPr>
          <w:rFonts w:ascii="Helvetica" w:hAnsi="Helvetica" w:cs="Helvetica"/>
          <w:b/>
          <w:bCs/>
          <w:color w:val="222222"/>
          <w:sz w:val="21"/>
          <w:szCs w:val="21"/>
        </w:rPr>
        <w:t xml:space="preserve"> 45,X</w:t>
      </w:r>
    </w:p>
    <w:p w14:paraId="5E828B69" w14:textId="77777777" w:rsidR="00C96C05" w:rsidRPr="00C96C05" w:rsidRDefault="00C96C05" w:rsidP="00C96C05">
      <w:pPr>
        <w:rPr>
          <w:rFonts w:ascii="Helvetica" w:hAnsi="Helvetica" w:cs="Helvetica"/>
          <w:b/>
          <w:bCs/>
          <w:color w:val="222222"/>
          <w:sz w:val="21"/>
          <w:szCs w:val="21"/>
        </w:rPr>
      </w:pPr>
    </w:p>
    <w:p w14:paraId="512B2F9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5.6. </w:t>
      </w:r>
      <w:r w:rsidRPr="00C96C05">
        <w:rPr>
          <w:rFonts w:ascii="Helvetica" w:hAnsi="Helvetica" w:cs="Helvetica" w:hint="eastAsia"/>
          <w:b/>
          <w:bCs/>
          <w:color w:val="222222"/>
          <w:sz w:val="21"/>
          <w:szCs w:val="21"/>
        </w:rPr>
        <w:t>Кариотипы</w:t>
      </w:r>
      <w:r w:rsidRPr="00C96C05">
        <w:rPr>
          <w:rFonts w:ascii="Helvetica" w:hAnsi="Helvetica" w:cs="Helvetica"/>
          <w:b/>
          <w:bCs/>
          <w:color w:val="222222"/>
          <w:sz w:val="21"/>
          <w:szCs w:val="21"/>
        </w:rPr>
        <w:t xml:space="preserve"> 47,XXY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47,XXX.</w:t>
      </w:r>
    </w:p>
    <w:p w14:paraId="00CD4B50" w14:textId="77777777" w:rsidR="00C96C05" w:rsidRPr="00C96C05" w:rsidRDefault="00C96C05" w:rsidP="00C96C05">
      <w:pPr>
        <w:rPr>
          <w:rFonts w:ascii="Helvetica" w:hAnsi="Helvetica" w:cs="Helvetica"/>
          <w:b/>
          <w:bCs/>
          <w:color w:val="222222"/>
          <w:sz w:val="21"/>
          <w:szCs w:val="21"/>
        </w:rPr>
      </w:pPr>
    </w:p>
    <w:p w14:paraId="5ECEE9EB"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5.7. </w:t>
      </w:r>
      <w:r w:rsidRPr="00C96C05">
        <w:rPr>
          <w:rFonts w:ascii="Helvetica" w:hAnsi="Helvetica" w:cs="Helvetica" w:hint="eastAsia"/>
          <w:b/>
          <w:bCs/>
          <w:color w:val="222222"/>
          <w:sz w:val="21"/>
          <w:szCs w:val="21"/>
        </w:rPr>
        <w:t>Триплоидия</w:t>
      </w:r>
      <w:r w:rsidRPr="00C96C05">
        <w:rPr>
          <w:rFonts w:ascii="Helvetica" w:hAnsi="Helvetica" w:cs="Helvetica"/>
          <w:b/>
          <w:bCs/>
          <w:color w:val="222222"/>
          <w:sz w:val="21"/>
          <w:szCs w:val="21"/>
        </w:rPr>
        <w:t>.</w:t>
      </w:r>
    </w:p>
    <w:p w14:paraId="42F0BC81" w14:textId="77777777" w:rsidR="00C96C05" w:rsidRPr="00C96C05" w:rsidRDefault="00C96C05" w:rsidP="00C96C05">
      <w:pPr>
        <w:rPr>
          <w:rFonts w:ascii="Helvetica" w:hAnsi="Helvetica" w:cs="Helvetica"/>
          <w:b/>
          <w:bCs/>
          <w:color w:val="222222"/>
          <w:sz w:val="21"/>
          <w:szCs w:val="21"/>
        </w:rPr>
      </w:pPr>
    </w:p>
    <w:p w14:paraId="287C87E4"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5.8. </w:t>
      </w:r>
      <w:r w:rsidRPr="00C96C05">
        <w:rPr>
          <w:rFonts w:ascii="Helvetica" w:hAnsi="Helvetica" w:cs="Helvetica" w:hint="eastAsia"/>
          <w:b/>
          <w:bCs/>
          <w:color w:val="222222"/>
          <w:sz w:val="21"/>
          <w:szCs w:val="21"/>
        </w:rPr>
        <w:t>Стратегия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комплексного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подхода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исследованиях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корреляций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кариотип</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фенотип</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эмбриогенезе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4C76064D" w14:textId="77777777" w:rsidR="00C96C05" w:rsidRPr="00C96C05" w:rsidRDefault="00C96C05" w:rsidP="00C96C05">
      <w:pPr>
        <w:rPr>
          <w:rFonts w:ascii="Helvetica" w:hAnsi="Helvetica" w:cs="Helvetica"/>
          <w:b/>
          <w:bCs/>
          <w:color w:val="222222"/>
          <w:sz w:val="21"/>
          <w:szCs w:val="21"/>
        </w:rPr>
      </w:pPr>
    </w:p>
    <w:p w14:paraId="66DC94F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6. </w:t>
      </w:r>
      <w:r w:rsidRPr="00C96C05">
        <w:rPr>
          <w:rFonts w:ascii="Helvetica" w:hAnsi="Helvetica" w:cs="Helvetica" w:hint="eastAsia"/>
          <w:b/>
          <w:bCs/>
          <w:color w:val="222222"/>
          <w:sz w:val="21"/>
          <w:szCs w:val="21"/>
        </w:rPr>
        <w:t>Состояние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перспективы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болезней</w:t>
      </w:r>
      <w:r w:rsidRPr="00C96C05">
        <w:rPr>
          <w:rFonts w:ascii="Helvetica" w:hAnsi="Helvetica" w:cs="Helvetica"/>
          <w:b/>
          <w:bCs/>
          <w:color w:val="222222"/>
          <w:sz w:val="21"/>
          <w:szCs w:val="21"/>
        </w:rPr>
        <w:t>.</w:t>
      </w:r>
    </w:p>
    <w:p w14:paraId="374B64CE" w14:textId="77777777" w:rsidR="00C96C05" w:rsidRPr="00C96C05" w:rsidRDefault="00C96C05" w:rsidP="00C96C05">
      <w:pPr>
        <w:rPr>
          <w:rFonts w:ascii="Helvetica" w:hAnsi="Helvetica" w:cs="Helvetica"/>
          <w:b/>
          <w:bCs/>
          <w:color w:val="222222"/>
          <w:sz w:val="21"/>
          <w:szCs w:val="21"/>
        </w:rPr>
      </w:pPr>
    </w:p>
    <w:p w14:paraId="6266F898"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6.1. </w:t>
      </w:r>
      <w:r w:rsidRPr="00C96C05">
        <w:rPr>
          <w:rFonts w:ascii="Helvetica" w:hAnsi="Helvetica" w:cs="Helvetica" w:hint="eastAsia"/>
          <w:b/>
          <w:bCs/>
          <w:color w:val="222222"/>
          <w:sz w:val="21"/>
          <w:szCs w:val="21"/>
        </w:rPr>
        <w:t>Общие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принципы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235BBD2E" w14:textId="77777777" w:rsidR="00C96C05" w:rsidRPr="00C96C05" w:rsidRDefault="00C96C05" w:rsidP="00C96C05">
      <w:pPr>
        <w:rPr>
          <w:rFonts w:ascii="Helvetica" w:hAnsi="Helvetica" w:cs="Helvetica"/>
          <w:b/>
          <w:bCs/>
          <w:color w:val="222222"/>
          <w:sz w:val="21"/>
          <w:szCs w:val="21"/>
        </w:rPr>
      </w:pPr>
    </w:p>
    <w:p w14:paraId="11755F0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6.2.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5ECAACA3" w14:textId="77777777" w:rsidR="00C96C05" w:rsidRPr="00C96C05" w:rsidRDefault="00C96C05" w:rsidP="00C96C05">
      <w:pPr>
        <w:rPr>
          <w:rFonts w:ascii="Helvetica" w:hAnsi="Helvetica" w:cs="Helvetica"/>
          <w:b/>
          <w:bCs/>
          <w:color w:val="222222"/>
          <w:sz w:val="21"/>
          <w:szCs w:val="21"/>
        </w:rPr>
      </w:pPr>
    </w:p>
    <w:p w14:paraId="204DCC0C"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6.2.1. </w:t>
      </w:r>
      <w:r w:rsidRPr="00C96C05">
        <w:rPr>
          <w:rFonts w:ascii="Helvetica" w:hAnsi="Helvetica" w:cs="Helvetica" w:hint="eastAsia"/>
          <w:b/>
          <w:bCs/>
          <w:color w:val="222222"/>
          <w:sz w:val="21"/>
          <w:szCs w:val="21"/>
        </w:rPr>
        <w:t>Биохимический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скрининг</w:t>
      </w:r>
      <w:r w:rsidRPr="00C96C05">
        <w:rPr>
          <w:rFonts w:ascii="Helvetica" w:hAnsi="Helvetica" w:cs="Helvetica"/>
          <w:b/>
          <w:bCs/>
          <w:color w:val="222222"/>
          <w:sz w:val="21"/>
          <w:szCs w:val="21"/>
        </w:rPr>
        <w:t>.</w:t>
      </w:r>
    </w:p>
    <w:p w14:paraId="6399B23D" w14:textId="77777777" w:rsidR="00C96C05" w:rsidRPr="00C96C05" w:rsidRDefault="00C96C05" w:rsidP="00C96C05">
      <w:pPr>
        <w:rPr>
          <w:rFonts w:ascii="Helvetica" w:hAnsi="Helvetica" w:cs="Helvetica"/>
          <w:b/>
          <w:bCs/>
          <w:color w:val="222222"/>
          <w:sz w:val="21"/>
          <w:szCs w:val="21"/>
        </w:rPr>
      </w:pPr>
    </w:p>
    <w:p w14:paraId="1A57ABC0"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lastRenderedPageBreak/>
        <w:t xml:space="preserve">6.2.2. </w:t>
      </w:r>
      <w:r w:rsidRPr="00C96C05">
        <w:rPr>
          <w:rFonts w:ascii="Helvetica" w:hAnsi="Helvetica" w:cs="Helvetica" w:hint="eastAsia"/>
          <w:b/>
          <w:bCs/>
          <w:color w:val="222222"/>
          <w:sz w:val="21"/>
          <w:szCs w:val="21"/>
        </w:rPr>
        <w:t>Ультразвуковой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скрининг</w:t>
      </w:r>
      <w:r w:rsidRPr="00C96C05">
        <w:rPr>
          <w:rFonts w:ascii="Helvetica" w:hAnsi="Helvetica" w:cs="Helvetica"/>
          <w:b/>
          <w:bCs/>
          <w:color w:val="222222"/>
          <w:sz w:val="21"/>
          <w:szCs w:val="21"/>
        </w:rPr>
        <w:t>.</w:t>
      </w:r>
    </w:p>
    <w:p w14:paraId="30649335" w14:textId="77777777" w:rsidR="00C96C05" w:rsidRPr="00C96C05" w:rsidRDefault="00C96C05" w:rsidP="00C96C05">
      <w:pPr>
        <w:rPr>
          <w:rFonts w:ascii="Helvetica" w:hAnsi="Helvetica" w:cs="Helvetica"/>
          <w:b/>
          <w:bCs/>
          <w:color w:val="222222"/>
          <w:sz w:val="21"/>
          <w:szCs w:val="21"/>
        </w:rPr>
      </w:pPr>
    </w:p>
    <w:p w14:paraId="1D702369"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6.2.3. </w:t>
      </w:r>
      <w:r w:rsidRPr="00C96C05">
        <w:rPr>
          <w:rFonts w:ascii="Helvetica" w:hAnsi="Helvetica" w:cs="Helvetica" w:hint="eastAsia"/>
          <w:b/>
          <w:bCs/>
          <w:color w:val="222222"/>
          <w:sz w:val="21"/>
          <w:szCs w:val="21"/>
        </w:rPr>
        <w:t>Цитогенетический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скрининг</w:t>
      </w:r>
      <w:r w:rsidRPr="00C96C05">
        <w:rPr>
          <w:rFonts w:ascii="Helvetica" w:hAnsi="Helvetica" w:cs="Helvetica"/>
          <w:b/>
          <w:bCs/>
          <w:color w:val="222222"/>
          <w:sz w:val="21"/>
          <w:szCs w:val="21"/>
        </w:rPr>
        <w:t>.</w:t>
      </w:r>
    </w:p>
    <w:p w14:paraId="720B2DBC" w14:textId="77777777" w:rsidR="00C96C05" w:rsidRPr="00C96C05" w:rsidRDefault="00C96C05" w:rsidP="00C96C05">
      <w:pPr>
        <w:rPr>
          <w:rFonts w:ascii="Helvetica" w:hAnsi="Helvetica" w:cs="Helvetica"/>
          <w:b/>
          <w:bCs/>
          <w:color w:val="222222"/>
          <w:sz w:val="21"/>
          <w:szCs w:val="21"/>
        </w:rPr>
      </w:pPr>
    </w:p>
    <w:p w14:paraId="31E6872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6.3. </w:t>
      </w:r>
      <w:r w:rsidRPr="00C96C05">
        <w:rPr>
          <w:rFonts w:ascii="Helvetica" w:hAnsi="Helvetica" w:cs="Helvetica" w:hint="eastAsia"/>
          <w:b/>
          <w:bCs/>
          <w:color w:val="222222"/>
          <w:sz w:val="21"/>
          <w:szCs w:val="21"/>
        </w:rPr>
        <w:t>Показания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для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73DB8E66" w14:textId="77777777" w:rsidR="00C96C05" w:rsidRPr="00C96C05" w:rsidRDefault="00C96C05" w:rsidP="00C96C05">
      <w:pPr>
        <w:rPr>
          <w:rFonts w:ascii="Helvetica" w:hAnsi="Helvetica" w:cs="Helvetica"/>
          <w:b/>
          <w:bCs/>
          <w:color w:val="222222"/>
          <w:sz w:val="21"/>
          <w:szCs w:val="21"/>
        </w:rPr>
      </w:pPr>
    </w:p>
    <w:p w14:paraId="48F2D7D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6.4. </w:t>
      </w:r>
      <w:r w:rsidRPr="00C96C05">
        <w:rPr>
          <w:rFonts w:ascii="Helvetica" w:hAnsi="Helvetica" w:cs="Helvetica" w:hint="eastAsia"/>
          <w:b/>
          <w:bCs/>
          <w:color w:val="222222"/>
          <w:sz w:val="21"/>
          <w:szCs w:val="21"/>
        </w:rPr>
        <w:t>Инвазивные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274F2574" w14:textId="77777777" w:rsidR="00C96C05" w:rsidRPr="00C96C05" w:rsidRDefault="00C96C05" w:rsidP="00C96C05">
      <w:pPr>
        <w:rPr>
          <w:rFonts w:ascii="Helvetica" w:hAnsi="Helvetica" w:cs="Helvetica"/>
          <w:b/>
          <w:bCs/>
          <w:color w:val="222222"/>
          <w:sz w:val="21"/>
          <w:szCs w:val="21"/>
        </w:rPr>
      </w:pPr>
    </w:p>
    <w:p w14:paraId="225C9E8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6.5. </w:t>
      </w:r>
      <w:r w:rsidRPr="00C96C05">
        <w:rPr>
          <w:rFonts w:ascii="Helvetica" w:hAnsi="Helvetica" w:cs="Helvetica" w:hint="eastAsia"/>
          <w:b/>
          <w:bCs/>
          <w:color w:val="222222"/>
          <w:sz w:val="21"/>
          <w:szCs w:val="21"/>
        </w:rPr>
        <w:t>Основные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принципы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цитогенетического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анализа</w:t>
      </w:r>
      <w:r w:rsidRPr="00C96C05">
        <w:rPr>
          <w:rFonts w:ascii="Helvetica" w:hAnsi="Helvetica" w:cs="Helvetica"/>
          <w:b/>
          <w:bCs/>
          <w:color w:val="222222"/>
          <w:sz w:val="21"/>
          <w:szCs w:val="21"/>
        </w:rPr>
        <w:t>.</w:t>
      </w:r>
    </w:p>
    <w:p w14:paraId="563A23D0" w14:textId="77777777" w:rsidR="00C96C05" w:rsidRPr="00C96C05" w:rsidRDefault="00C96C05" w:rsidP="00C96C05">
      <w:pPr>
        <w:rPr>
          <w:rFonts w:ascii="Helvetica" w:hAnsi="Helvetica" w:cs="Helvetica"/>
          <w:b/>
          <w:bCs/>
          <w:color w:val="222222"/>
          <w:sz w:val="21"/>
          <w:szCs w:val="21"/>
        </w:rPr>
      </w:pPr>
    </w:p>
    <w:p w14:paraId="0F7CD80E"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6.6. </w:t>
      </w:r>
      <w:r w:rsidRPr="00C96C05">
        <w:rPr>
          <w:rFonts w:ascii="Helvetica" w:hAnsi="Helvetica" w:cs="Helvetica" w:hint="eastAsia"/>
          <w:b/>
          <w:bCs/>
          <w:color w:val="222222"/>
          <w:sz w:val="21"/>
          <w:szCs w:val="21"/>
        </w:rPr>
        <w:t>Эффективность</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цитогенетической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43793D5E" w14:textId="77777777" w:rsidR="00C96C05" w:rsidRPr="00C96C05" w:rsidRDefault="00C96C05" w:rsidP="00C96C05">
      <w:pPr>
        <w:rPr>
          <w:rFonts w:ascii="Helvetica" w:hAnsi="Helvetica" w:cs="Helvetica"/>
          <w:b/>
          <w:bCs/>
          <w:color w:val="222222"/>
          <w:sz w:val="21"/>
          <w:szCs w:val="21"/>
        </w:rPr>
      </w:pPr>
    </w:p>
    <w:p w14:paraId="1D342667"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6.7. </w:t>
      </w:r>
      <w:r w:rsidRPr="00C96C05">
        <w:rPr>
          <w:rFonts w:ascii="Helvetica" w:hAnsi="Helvetica" w:cs="Helvetica" w:hint="eastAsia"/>
          <w:b/>
          <w:bCs/>
          <w:color w:val="222222"/>
          <w:sz w:val="21"/>
          <w:szCs w:val="21"/>
        </w:rPr>
        <w:t>Диагностические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проблемы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кариотипирования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плода</w:t>
      </w:r>
      <w:r w:rsidRPr="00C96C05">
        <w:rPr>
          <w:rFonts w:ascii="Helvetica" w:hAnsi="Helvetica" w:cs="Helvetica"/>
          <w:b/>
          <w:bCs/>
          <w:color w:val="222222"/>
          <w:sz w:val="21"/>
          <w:szCs w:val="21"/>
        </w:rPr>
        <w:t>.</w:t>
      </w:r>
    </w:p>
    <w:p w14:paraId="74B1FC6E" w14:textId="77777777" w:rsidR="00C96C05" w:rsidRPr="00C96C05" w:rsidRDefault="00C96C05" w:rsidP="00C96C05">
      <w:pPr>
        <w:rPr>
          <w:rFonts w:ascii="Helvetica" w:hAnsi="Helvetica" w:cs="Helvetica"/>
          <w:b/>
          <w:bCs/>
          <w:color w:val="222222"/>
          <w:sz w:val="21"/>
          <w:szCs w:val="21"/>
        </w:rPr>
      </w:pPr>
    </w:p>
    <w:p w14:paraId="6B2DFEF2"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6.8. </w:t>
      </w:r>
      <w:r w:rsidRPr="00C96C05">
        <w:rPr>
          <w:rFonts w:ascii="Helvetica" w:hAnsi="Helvetica" w:cs="Helvetica" w:hint="eastAsia"/>
          <w:b/>
          <w:bCs/>
          <w:color w:val="222222"/>
          <w:sz w:val="21"/>
          <w:szCs w:val="21"/>
        </w:rPr>
        <w:t>Алгоритм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болезней</w:t>
      </w:r>
      <w:r w:rsidRPr="00C96C05">
        <w:rPr>
          <w:rFonts w:ascii="Helvetica" w:hAnsi="Helvetica" w:cs="Helvetica"/>
          <w:b/>
          <w:bCs/>
          <w:color w:val="222222"/>
          <w:sz w:val="21"/>
          <w:szCs w:val="21"/>
        </w:rPr>
        <w:t>.</w:t>
      </w:r>
    </w:p>
    <w:p w14:paraId="5E9A74D6" w14:textId="77777777" w:rsidR="00C96C05" w:rsidRPr="00C96C05" w:rsidRDefault="00C96C05" w:rsidP="00C96C05">
      <w:pPr>
        <w:rPr>
          <w:rFonts w:ascii="Helvetica" w:hAnsi="Helvetica" w:cs="Helvetica"/>
          <w:b/>
          <w:bCs/>
          <w:color w:val="222222"/>
          <w:sz w:val="21"/>
          <w:szCs w:val="21"/>
        </w:rPr>
      </w:pPr>
    </w:p>
    <w:p w14:paraId="6681175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6.9. </w:t>
      </w:r>
      <w:r w:rsidRPr="00C96C05">
        <w:rPr>
          <w:rFonts w:ascii="Helvetica" w:hAnsi="Helvetica" w:cs="Helvetica" w:hint="eastAsia"/>
          <w:b/>
          <w:bCs/>
          <w:color w:val="222222"/>
          <w:sz w:val="21"/>
          <w:szCs w:val="21"/>
        </w:rPr>
        <w:t>Принципиальная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схема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верификации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пренатального</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диагноза</w:t>
      </w:r>
      <w:r w:rsidRPr="00C96C05">
        <w:rPr>
          <w:rFonts w:ascii="Helvetica" w:hAnsi="Helvetica" w:cs="Helvetica"/>
          <w:b/>
          <w:bCs/>
          <w:color w:val="222222"/>
          <w:sz w:val="21"/>
          <w:szCs w:val="21"/>
        </w:rPr>
        <w:t>.</w:t>
      </w:r>
    </w:p>
    <w:p w14:paraId="016A8B5B" w14:textId="77777777" w:rsidR="00C96C05" w:rsidRPr="00C96C05" w:rsidRDefault="00C96C05" w:rsidP="00C96C05">
      <w:pPr>
        <w:rPr>
          <w:rFonts w:ascii="Helvetica" w:hAnsi="Helvetica" w:cs="Helvetica"/>
          <w:b/>
          <w:bCs/>
          <w:color w:val="222222"/>
          <w:sz w:val="21"/>
          <w:szCs w:val="21"/>
        </w:rPr>
      </w:pPr>
    </w:p>
    <w:p w14:paraId="6F70CE7D"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6.10. </w:t>
      </w:r>
      <w:r w:rsidRPr="00C96C05">
        <w:rPr>
          <w:rFonts w:ascii="Helvetica" w:hAnsi="Helvetica" w:cs="Helvetica" w:hint="eastAsia"/>
          <w:b/>
          <w:bCs/>
          <w:color w:val="222222"/>
          <w:sz w:val="21"/>
          <w:szCs w:val="21"/>
        </w:rPr>
        <w:t>Доимплантационная</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диагностика</w:t>
      </w:r>
      <w:r w:rsidRPr="00C96C05">
        <w:rPr>
          <w:rFonts w:ascii="Helvetica" w:hAnsi="Helvetica" w:cs="Helvetica"/>
          <w:b/>
          <w:bCs/>
          <w:color w:val="222222"/>
          <w:sz w:val="21"/>
          <w:szCs w:val="21"/>
        </w:rPr>
        <w:t>.</w:t>
      </w:r>
    </w:p>
    <w:p w14:paraId="55AE8699" w14:textId="77777777" w:rsidR="00C96C05" w:rsidRPr="00C96C05" w:rsidRDefault="00C96C05" w:rsidP="00C96C05">
      <w:pPr>
        <w:rPr>
          <w:rFonts w:ascii="Helvetica" w:hAnsi="Helvetica" w:cs="Helvetica"/>
          <w:b/>
          <w:bCs/>
          <w:color w:val="222222"/>
          <w:sz w:val="21"/>
          <w:szCs w:val="21"/>
        </w:rPr>
      </w:pPr>
    </w:p>
    <w:p w14:paraId="236E8442"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6.11. </w:t>
      </w:r>
      <w:r w:rsidRPr="00C96C05">
        <w:rPr>
          <w:rFonts w:ascii="Helvetica" w:hAnsi="Helvetica" w:cs="Helvetica" w:hint="eastAsia"/>
          <w:b/>
          <w:bCs/>
          <w:color w:val="222222"/>
          <w:sz w:val="21"/>
          <w:szCs w:val="21"/>
        </w:rPr>
        <w:t>Нетрадиционные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методы</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пренатальной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диагностики</w:t>
      </w:r>
      <w:r w:rsidRPr="00C96C05">
        <w:rPr>
          <w:rFonts w:ascii="Helvetica" w:hAnsi="Helvetica" w:cs="Helvetica"/>
          <w:b/>
          <w:bCs/>
          <w:color w:val="222222"/>
          <w:sz w:val="21"/>
          <w:szCs w:val="21"/>
        </w:rPr>
        <w:t>.</w:t>
      </w:r>
    </w:p>
    <w:p w14:paraId="61D4A84C" w14:textId="77777777" w:rsidR="00C96C05" w:rsidRPr="00C96C05" w:rsidRDefault="00C96C05" w:rsidP="00C96C05">
      <w:pPr>
        <w:rPr>
          <w:rFonts w:ascii="Helvetica" w:hAnsi="Helvetica" w:cs="Helvetica"/>
          <w:b/>
          <w:bCs/>
          <w:color w:val="222222"/>
          <w:sz w:val="21"/>
          <w:szCs w:val="21"/>
        </w:rPr>
      </w:pPr>
    </w:p>
    <w:p w14:paraId="36496106"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hint="eastAsia"/>
          <w:b/>
          <w:bCs/>
          <w:color w:val="222222"/>
          <w:sz w:val="21"/>
          <w:szCs w:val="21"/>
        </w:rPr>
        <w:t>ГЛАВА</w:t>
      </w:r>
      <w:r w:rsidRPr="00C96C05">
        <w:rPr>
          <w:rFonts w:ascii="Helvetica" w:hAnsi="Helvetica" w:cs="Helvetica"/>
          <w:b/>
          <w:bCs/>
          <w:color w:val="222222"/>
          <w:sz w:val="21"/>
          <w:szCs w:val="21"/>
        </w:rPr>
        <w:t xml:space="preserve"> 7. </w:t>
      </w:r>
      <w:r w:rsidRPr="00C96C05">
        <w:rPr>
          <w:rFonts w:ascii="Helvetica" w:hAnsi="Helvetica" w:cs="Helvetica" w:hint="eastAsia"/>
          <w:b/>
          <w:bCs/>
          <w:color w:val="222222"/>
          <w:sz w:val="21"/>
          <w:szCs w:val="21"/>
        </w:rPr>
        <w:t>Особенности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структурно</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функциональной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организации</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эмбриогенезе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381BEEDC" w14:textId="77777777" w:rsidR="00C96C05" w:rsidRPr="00C96C05" w:rsidRDefault="00C96C05" w:rsidP="00C96C05">
      <w:pPr>
        <w:rPr>
          <w:rFonts w:ascii="Helvetica" w:hAnsi="Helvetica" w:cs="Helvetica"/>
          <w:b/>
          <w:bCs/>
          <w:color w:val="222222"/>
          <w:sz w:val="21"/>
          <w:szCs w:val="21"/>
        </w:rPr>
      </w:pPr>
    </w:p>
    <w:p w14:paraId="22A732EF"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7.1. </w:t>
      </w:r>
      <w:r w:rsidRPr="00C96C05">
        <w:rPr>
          <w:rFonts w:ascii="Helvetica" w:hAnsi="Helvetica" w:cs="Helvetica" w:hint="eastAsia"/>
          <w:b/>
          <w:bCs/>
          <w:color w:val="222222"/>
          <w:sz w:val="21"/>
          <w:szCs w:val="21"/>
        </w:rPr>
        <w:t>Полиморфизм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ядрышкообразующих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районов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ЯОР</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p w14:paraId="0359B978" w14:textId="77777777" w:rsidR="00C96C05" w:rsidRPr="00C96C05" w:rsidRDefault="00C96C05" w:rsidP="00C96C05">
      <w:pPr>
        <w:rPr>
          <w:rFonts w:ascii="Helvetica" w:hAnsi="Helvetica" w:cs="Helvetica"/>
          <w:b/>
          <w:bCs/>
          <w:color w:val="222222"/>
          <w:sz w:val="21"/>
          <w:szCs w:val="21"/>
        </w:rPr>
      </w:pPr>
    </w:p>
    <w:p w14:paraId="242CDE6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7.1.1. </w:t>
      </w:r>
      <w:r w:rsidRPr="00C96C05">
        <w:rPr>
          <w:rFonts w:ascii="Helvetica" w:hAnsi="Helvetica" w:cs="Helvetica" w:hint="eastAsia"/>
          <w:b/>
          <w:bCs/>
          <w:color w:val="222222"/>
          <w:sz w:val="21"/>
          <w:szCs w:val="21"/>
        </w:rPr>
        <w:t>Полиморфизм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ЯОР</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эмбрионов</w:t>
      </w:r>
      <w:r w:rsidRPr="00C96C05">
        <w:rPr>
          <w:rFonts w:ascii="Helvetica" w:hAnsi="Helvetica" w:cs="Helvetica"/>
          <w:b/>
          <w:bCs/>
          <w:color w:val="222222"/>
          <w:sz w:val="21"/>
          <w:szCs w:val="21"/>
        </w:rPr>
        <w:t xml:space="preserve"> 8-14 </w:t>
      </w:r>
      <w:r w:rsidRPr="00C96C05">
        <w:rPr>
          <w:rFonts w:ascii="Helvetica" w:hAnsi="Helvetica" w:cs="Helvetica" w:hint="eastAsia"/>
          <w:b/>
          <w:bCs/>
          <w:color w:val="222222"/>
          <w:sz w:val="21"/>
          <w:szCs w:val="21"/>
        </w:rPr>
        <w:t>недель</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w:t>
      </w:r>
    </w:p>
    <w:p w14:paraId="685BE20A" w14:textId="77777777" w:rsidR="00C96C05" w:rsidRPr="00C96C05" w:rsidRDefault="00C96C05" w:rsidP="00C96C05">
      <w:pPr>
        <w:rPr>
          <w:rFonts w:ascii="Helvetica" w:hAnsi="Helvetica" w:cs="Helvetica"/>
          <w:b/>
          <w:bCs/>
          <w:color w:val="222222"/>
          <w:sz w:val="21"/>
          <w:szCs w:val="21"/>
        </w:rPr>
      </w:pPr>
    </w:p>
    <w:p w14:paraId="27FB7951"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7.1.2. </w:t>
      </w:r>
      <w:r w:rsidRPr="00C96C05">
        <w:rPr>
          <w:rFonts w:ascii="Helvetica" w:hAnsi="Helvetica" w:cs="Helvetica" w:hint="eastAsia"/>
          <w:b/>
          <w:bCs/>
          <w:color w:val="222222"/>
          <w:sz w:val="21"/>
          <w:szCs w:val="21"/>
        </w:rPr>
        <w:t>Полиморфизм</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ЯОР</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у</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плодов</w:t>
      </w:r>
      <w:r w:rsidRPr="00C96C05">
        <w:rPr>
          <w:rFonts w:ascii="Helvetica" w:hAnsi="Helvetica" w:cs="Helvetica"/>
          <w:b/>
          <w:bCs/>
          <w:color w:val="222222"/>
          <w:sz w:val="21"/>
          <w:szCs w:val="21"/>
        </w:rPr>
        <w:t xml:space="preserve"> 20-24 </w:t>
      </w:r>
      <w:r w:rsidRPr="00C96C05">
        <w:rPr>
          <w:rFonts w:ascii="Helvetica" w:hAnsi="Helvetica" w:cs="Helvetica" w:hint="eastAsia"/>
          <w:b/>
          <w:bCs/>
          <w:color w:val="222222"/>
          <w:sz w:val="21"/>
          <w:szCs w:val="21"/>
        </w:rPr>
        <w:t>недель</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развития</w:t>
      </w:r>
      <w:r w:rsidRPr="00C96C05">
        <w:rPr>
          <w:rFonts w:ascii="Helvetica" w:hAnsi="Helvetica" w:cs="Helvetica"/>
          <w:b/>
          <w:bCs/>
          <w:color w:val="222222"/>
          <w:sz w:val="21"/>
          <w:szCs w:val="21"/>
        </w:rPr>
        <w:t>.</w:t>
      </w:r>
    </w:p>
    <w:p w14:paraId="7569F08A" w14:textId="77777777" w:rsidR="00C96C05" w:rsidRPr="00C96C05" w:rsidRDefault="00C96C05" w:rsidP="00C96C05">
      <w:pPr>
        <w:rPr>
          <w:rFonts w:ascii="Helvetica" w:hAnsi="Helvetica" w:cs="Helvetica"/>
          <w:b/>
          <w:bCs/>
          <w:color w:val="222222"/>
          <w:sz w:val="21"/>
          <w:szCs w:val="21"/>
        </w:rPr>
      </w:pPr>
    </w:p>
    <w:p w14:paraId="7C3DCF59"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7.2. </w:t>
      </w:r>
      <w:r w:rsidRPr="00C96C05">
        <w:rPr>
          <w:rFonts w:ascii="Helvetica" w:hAnsi="Helvetica" w:cs="Helvetica" w:hint="eastAsia"/>
          <w:b/>
          <w:bCs/>
          <w:color w:val="222222"/>
          <w:sz w:val="21"/>
          <w:szCs w:val="21"/>
        </w:rPr>
        <w:t>Метилирование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ДНК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эмбриогенезе</w:t>
      </w:r>
      <w:r w:rsidRPr="00C96C05">
        <w:rPr>
          <w:rFonts w:ascii="Helvetica" w:hAnsi="Helvetica" w:cs="Helvetica"/>
          <w:b/>
          <w:bCs/>
          <w:color w:val="222222"/>
          <w:sz w:val="21"/>
          <w:szCs w:val="21"/>
        </w:rPr>
        <w:t>.</w:t>
      </w:r>
    </w:p>
    <w:p w14:paraId="6A4874DA" w14:textId="77777777" w:rsidR="00C96C05" w:rsidRPr="00C96C05" w:rsidRDefault="00C96C05" w:rsidP="00C96C05">
      <w:pPr>
        <w:rPr>
          <w:rFonts w:ascii="Helvetica" w:hAnsi="Helvetica" w:cs="Helvetica"/>
          <w:b/>
          <w:bCs/>
          <w:color w:val="222222"/>
          <w:sz w:val="21"/>
          <w:szCs w:val="21"/>
        </w:rPr>
      </w:pPr>
    </w:p>
    <w:p w14:paraId="78B7C235"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7.2.1. </w:t>
      </w:r>
      <w:r w:rsidRPr="00C96C05">
        <w:rPr>
          <w:rFonts w:ascii="Helvetica" w:hAnsi="Helvetica" w:cs="Helvetica" w:hint="eastAsia"/>
          <w:b/>
          <w:bCs/>
          <w:color w:val="222222"/>
          <w:sz w:val="21"/>
          <w:szCs w:val="21"/>
        </w:rPr>
        <w:t>Метод</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ник</w:t>
      </w:r>
      <w:r w:rsidRPr="00C96C05">
        <w:rPr>
          <w:rFonts w:ascii="Helvetica" w:hAnsi="Helvetica" w:cs="Helvetica"/>
          <w:b/>
          <w:bCs/>
          <w:color w:val="222222"/>
          <w:sz w:val="21"/>
          <w:szCs w:val="21"/>
        </w:rPr>
        <w:t>-</w:t>
      </w:r>
      <w:r w:rsidRPr="00C96C05">
        <w:rPr>
          <w:rFonts w:ascii="Helvetica" w:hAnsi="Helvetica" w:cs="Helvetica" w:hint="eastAsia"/>
          <w:b/>
          <w:bCs/>
          <w:color w:val="222222"/>
          <w:sz w:val="21"/>
          <w:szCs w:val="21"/>
        </w:rPr>
        <w:t>трансляции</w:t>
      </w:r>
      <w:r w:rsidRPr="00C96C05">
        <w:rPr>
          <w:rFonts w:ascii="Helvetica" w:hAnsi="Helvetica" w:cs="Helvetica"/>
          <w:b/>
          <w:bCs/>
          <w:color w:val="222222"/>
          <w:sz w:val="21"/>
          <w:szCs w:val="21"/>
        </w:rPr>
        <w:t xml:space="preserve"> in situ.</w:t>
      </w:r>
    </w:p>
    <w:p w14:paraId="3CA2647D" w14:textId="77777777" w:rsidR="00C96C05" w:rsidRPr="00C96C05" w:rsidRDefault="00C96C05" w:rsidP="00C96C05">
      <w:pPr>
        <w:rPr>
          <w:rFonts w:ascii="Helvetica" w:hAnsi="Helvetica" w:cs="Helvetica"/>
          <w:b/>
          <w:bCs/>
          <w:color w:val="222222"/>
          <w:sz w:val="21"/>
          <w:szCs w:val="21"/>
        </w:rPr>
      </w:pPr>
    </w:p>
    <w:p w14:paraId="3CF5E55A"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7.2.2. </w:t>
      </w:r>
      <w:r w:rsidRPr="00C96C05">
        <w:rPr>
          <w:rFonts w:ascii="Helvetica" w:hAnsi="Helvetica" w:cs="Helvetica" w:hint="eastAsia"/>
          <w:b/>
          <w:bCs/>
          <w:color w:val="222222"/>
          <w:sz w:val="21"/>
          <w:szCs w:val="21"/>
        </w:rPr>
        <w:t>Распределение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сигнала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на</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метафазных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хромосомах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клеток</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цитотрофобласта</w:t>
      </w:r>
      <w:r w:rsidRPr="00C96C05">
        <w:rPr>
          <w:rFonts w:ascii="Helvetica" w:hAnsi="Helvetica" w:cs="Helvetica"/>
          <w:b/>
          <w:bCs/>
          <w:color w:val="222222"/>
          <w:sz w:val="21"/>
          <w:szCs w:val="21"/>
        </w:rPr>
        <w:t>.</w:t>
      </w:r>
    </w:p>
    <w:p w14:paraId="406C94A6" w14:textId="77777777" w:rsidR="00C96C05" w:rsidRPr="00C96C05" w:rsidRDefault="00C96C05" w:rsidP="00C96C05">
      <w:pPr>
        <w:rPr>
          <w:rFonts w:ascii="Helvetica" w:hAnsi="Helvetica" w:cs="Helvetica"/>
          <w:b/>
          <w:bCs/>
          <w:color w:val="222222"/>
          <w:sz w:val="21"/>
          <w:szCs w:val="21"/>
        </w:rPr>
      </w:pPr>
    </w:p>
    <w:p w14:paraId="208F6DD0"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7.2.3. </w:t>
      </w:r>
      <w:r w:rsidRPr="00C96C05">
        <w:rPr>
          <w:rFonts w:ascii="Helvetica" w:hAnsi="Helvetica" w:cs="Helvetica" w:hint="eastAsia"/>
          <w:b/>
          <w:bCs/>
          <w:color w:val="222222"/>
          <w:sz w:val="21"/>
          <w:szCs w:val="21"/>
        </w:rPr>
        <w:t>Гетерогенность</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гетерохроматиновых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районов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w:t>
      </w:r>
    </w:p>
    <w:p w14:paraId="39747F4F" w14:textId="77777777" w:rsidR="00C96C05" w:rsidRPr="00C96C05" w:rsidRDefault="00C96C05" w:rsidP="00C96C05">
      <w:pPr>
        <w:rPr>
          <w:rFonts w:ascii="Helvetica" w:hAnsi="Helvetica" w:cs="Helvetica"/>
          <w:b/>
          <w:bCs/>
          <w:color w:val="222222"/>
          <w:sz w:val="21"/>
          <w:szCs w:val="21"/>
        </w:rPr>
      </w:pPr>
    </w:p>
    <w:p w14:paraId="4544BCC3" w14:textId="77777777" w:rsidR="00C96C05" w:rsidRPr="00C96C05" w:rsidRDefault="00C96C05" w:rsidP="00C96C05">
      <w:pPr>
        <w:rPr>
          <w:rFonts w:ascii="Helvetica" w:hAnsi="Helvetica" w:cs="Helvetica"/>
          <w:b/>
          <w:bCs/>
          <w:color w:val="222222"/>
          <w:sz w:val="21"/>
          <w:szCs w:val="21"/>
        </w:rPr>
      </w:pPr>
      <w:r w:rsidRPr="00C96C05">
        <w:rPr>
          <w:rFonts w:ascii="Helvetica" w:hAnsi="Helvetica" w:cs="Helvetica"/>
          <w:b/>
          <w:bCs/>
          <w:color w:val="222222"/>
          <w:sz w:val="21"/>
          <w:szCs w:val="21"/>
        </w:rPr>
        <w:t xml:space="preserve">7.3. </w:t>
      </w:r>
      <w:r w:rsidRPr="00C96C05">
        <w:rPr>
          <w:rFonts w:ascii="Helvetica" w:hAnsi="Helvetica" w:cs="Helvetica" w:hint="eastAsia"/>
          <w:b/>
          <w:bCs/>
          <w:color w:val="222222"/>
          <w:sz w:val="21"/>
          <w:szCs w:val="21"/>
        </w:rPr>
        <w:t>Морфометрический</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анализ</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гетерохроматиновых</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районов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хромосом</w:t>
      </w:r>
      <w:r w:rsidRPr="00C96C05">
        <w:rPr>
          <w:rFonts w:ascii="Helvetica" w:hAnsi="Helvetica" w:cs="Helvetica"/>
          <w:b/>
          <w:bCs/>
          <w:color w:val="222222"/>
          <w:sz w:val="21"/>
          <w:szCs w:val="21"/>
        </w:rPr>
        <w:t xml:space="preserve"> 1,</w:t>
      </w:r>
    </w:p>
    <w:p w14:paraId="790A4E1E" w14:textId="77777777" w:rsidR="00C96C05" w:rsidRPr="00C96C05" w:rsidRDefault="00C96C05" w:rsidP="00C96C05">
      <w:pPr>
        <w:rPr>
          <w:rFonts w:ascii="Helvetica" w:hAnsi="Helvetica" w:cs="Helvetica"/>
          <w:b/>
          <w:bCs/>
          <w:color w:val="222222"/>
          <w:sz w:val="21"/>
          <w:szCs w:val="21"/>
        </w:rPr>
      </w:pPr>
    </w:p>
    <w:p w14:paraId="109CC004" w14:textId="1B63C777" w:rsidR="00484EB4" w:rsidRPr="00C96C05" w:rsidRDefault="00C96C05" w:rsidP="00C96C05">
      <w:r w:rsidRPr="00C96C05">
        <w:rPr>
          <w:rFonts w:ascii="Helvetica" w:hAnsi="Helvetica" w:cs="Helvetica"/>
          <w:b/>
          <w:bCs/>
          <w:color w:val="222222"/>
          <w:sz w:val="21"/>
          <w:szCs w:val="21"/>
        </w:rPr>
        <w:t xml:space="preserve">9, 16 </w:t>
      </w:r>
      <w:r w:rsidRPr="00C96C05">
        <w:rPr>
          <w:rFonts w:ascii="Helvetica" w:hAnsi="Helvetica" w:cs="Helvetica" w:hint="eastAsia"/>
          <w:b/>
          <w:bCs/>
          <w:color w:val="222222"/>
          <w:sz w:val="21"/>
          <w:szCs w:val="21"/>
        </w:rPr>
        <w:t>в</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эмбриогенезе</w:t>
      </w:r>
      <w:r w:rsidRPr="00C96C05">
        <w:rPr>
          <w:rFonts w:ascii="Helvetica" w:hAnsi="Helvetica" w:cs="Helvetica"/>
          <w:b/>
          <w:bCs/>
          <w:color w:val="222222"/>
          <w:sz w:val="21"/>
          <w:szCs w:val="21"/>
        </w:rPr>
        <w:t xml:space="preserve"> </w:t>
      </w:r>
      <w:r w:rsidRPr="00C96C05">
        <w:rPr>
          <w:rFonts w:ascii="Helvetica" w:hAnsi="Helvetica" w:cs="Helvetica" w:hint="eastAsia"/>
          <w:b/>
          <w:bCs/>
          <w:color w:val="222222"/>
          <w:sz w:val="21"/>
          <w:szCs w:val="21"/>
        </w:rPr>
        <w:t>человека</w:t>
      </w:r>
      <w:r w:rsidRPr="00C96C05">
        <w:rPr>
          <w:rFonts w:ascii="Helvetica" w:hAnsi="Helvetica" w:cs="Helvetica"/>
          <w:b/>
          <w:bCs/>
          <w:color w:val="222222"/>
          <w:sz w:val="21"/>
          <w:szCs w:val="21"/>
        </w:rPr>
        <w:t>.</w:t>
      </w:r>
    </w:p>
    <w:sectPr w:rsidR="00484EB4" w:rsidRPr="00C96C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C43D" w14:textId="77777777" w:rsidR="00E817A9" w:rsidRDefault="00E817A9">
      <w:pPr>
        <w:spacing w:after="0" w:line="240" w:lineRule="auto"/>
      </w:pPr>
      <w:r>
        <w:separator/>
      </w:r>
    </w:p>
  </w:endnote>
  <w:endnote w:type="continuationSeparator" w:id="0">
    <w:p w14:paraId="727837D9" w14:textId="77777777" w:rsidR="00E817A9" w:rsidRDefault="00E8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BC26" w14:textId="77777777" w:rsidR="00E817A9" w:rsidRDefault="00E817A9"/>
    <w:p w14:paraId="39D2C9A2" w14:textId="77777777" w:rsidR="00E817A9" w:rsidRDefault="00E817A9"/>
    <w:p w14:paraId="668E1ECC" w14:textId="77777777" w:rsidR="00E817A9" w:rsidRDefault="00E817A9"/>
    <w:p w14:paraId="754054DE" w14:textId="77777777" w:rsidR="00E817A9" w:rsidRDefault="00E817A9"/>
    <w:p w14:paraId="4004C3E8" w14:textId="77777777" w:rsidR="00E817A9" w:rsidRDefault="00E817A9"/>
    <w:p w14:paraId="11DC6D7B" w14:textId="77777777" w:rsidR="00E817A9" w:rsidRDefault="00E817A9"/>
    <w:p w14:paraId="5060C520" w14:textId="77777777" w:rsidR="00E817A9" w:rsidRDefault="00E817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95DE5D" wp14:editId="0B805A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6EFA5" w14:textId="77777777" w:rsidR="00E817A9" w:rsidRDefault="00E81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5DE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56EFA5" w14:textId="77777777" w:rsidR="00E817A9" w:rsidRDefault="00E817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77345E" w14:textId="77777777" w:rsidR="00E817A9" w:rsidRDefault="00E817A9"/>
    <w:p w14:paraId="1720C887" w14:textId="77777777" w:rsidR="00E817A9" w:rsidRDefault="00E817A9"/>
    <w:p w14:paraId="5FB9965E" w14:textId="77777777" w:rsidR="00E817A9" w:rsidRDefault="00E817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DC27D" wp14:editId="348B27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740FF" w14:textId="77777777" w:rsidR="00E817A9" w:rsidRDefault="00E817A9"/>
                          <w:p w14:paraId="35A5314E" w14:textId="77777777" w:rsidR="00E817A9" w:rsidRDefault="00E81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DC2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9740FF" w14:textId="77777777" w:rsidR="00E817A9" w:rsidRDefault="00E817A9"/>
                    <w:p w14:paraId="35A5314E" w14:textId="77777777" w:rsidR="00E817A9" w:rsidRDefault="00E817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CA7E3F" w14:textId="77777777" w:rsidR="00E817A9" w:rsidRDefault="00E817A9"/>
    <w:p w14:paraId="0C5A1886" w14:textId="77777777" w:rsidR="00E817A9" w:rsidRDefault="00E817A9">
      <w:pPr>
        <w:rPr>
          <w:sz w:val="2"/>
          <w:szCs w:val="2"/>
        </w:rPr>
      </w:pPr>
    </w:p>
    <w:p w14:paraId="776B73DD" w14:textId="77777777" w:rsidR="00E817A9" w:rsidRDefault="00E817A9"/>
    <w:p w14:paraId="7048E569" w14:textId="77777777" w:rsidR="00E817A9" w:rsidRDefault="00E817A9">
      <w:pPr>
        <w:spacing w:after="0" w:line="240" w:lineRule="auto"/>
      </w:pPr>
    </w:p>
  </w:footnote>
  <w:footnote w:type="continuationSeparator" w:id="0">
    <w:p w14:paraId="4FB09E7B" w14:textId="77777777" w:rsidR="00E817A9" w:rsidRDefault="00E8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A9"/>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208972</TotalTime>
  <Pages>8</Pages>
  <Words>786</Words>
  <Characters>4484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1904</cp:revision>
  <cp:lastPrinted>2009-02-06T05:36:00Z</cp:lastPrinted>
  <dcterms:created xsi:type="dcterms:W3CDTF">2024-01-07T13:43:00Z</dcterms:created>
  <dcterms:modified xsi:type="dcterms:W3CDTF">2025-11-18T20:01:00Z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