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4B15" w14:textId="7E6E67E0" w:rsidR="0076548F" w:rsidRDefault="0098166D" w:rsidP="0098166D">
      <w:pPr>
        <w:rPr>
          <w:rFonts w:ascii="Times New Roman" w:eastAsia="Arial Unicode MS" w:hAnsi="Times New Roman" w:cs="Times New Roman"/>
          <w:b/>
          <w:bCs/>
          <w:color w:val="000000"/>
          <w:kern w:val="0"/>
          <w:sz w:val="28"/>
          <w:szCs w:val="28"/>
          <w:lang w:eastAsia="ru-RU" w:bidi="uk-UA"/>
        </w:rPr>
      </w:pPr>
      <w:proofErr w:type="spellStart"/>
      <w:r w:rsidRPr="0098166D">
        <w:rPr>
          <w:rFonts w:ascii="Times New Roman" w:eastAsia="Arial Unicode MS" w:hAnsi="Times New Roman" w:cs="Times New Roman" w:hint="eastAsia"/>
          <w:b/>
          <w:bCs/>
          <w:color w:val="000000"/>
          <w:kern w:val="0"/>
          <w:sz w:val="28"/>
          <w:szCs w:val="28"/>
          <w:lang w:eastAsia="ru-RU" w:bidi="uk-UA"/>
        </w:rPr>
        <w:t>Якимук</w:t>
      </w:r>
      <w:proofErr w:type="spellEnd"/>
      <w:r w:rsidRPr="0098166D">
        <w:rPr>
          <w:rFonts w:ascii="Times New Roman" w:eastAsia="Arial Unicode MS" w:hAnsi="Times New Roman" w:cs="Times New Roman"/>
          <w:b/>
          <w:bCs/>
          <w:color w:val="000000"/>
          <w:kern w:val="0"/>
          <w:sz w:val="28"/>
          <w:szCs w:val="28"/>
          <w:lang w:eastAsia="ru-RU" w:bidi="uk-UA"/>
        </w:rPr>
        <w:t xml:space="preserve"> </w:t>
      </w:r>
      <w:r w:rsidRPr="0098166D">
        <w:rPr>
          <w:rFonts w:ascii="Times New Roman" w:eastAsia="Arial Unicode MS" w:hAnsi="Times New Roman" w:cs="Times New Roman" w:hint="eastAsia"/>
          <w:b/>
          <w:bCs/>
          <w:color w:val="000000"/>
          <w:kern w:val="0"/>
          <w:sz w:val="28"/>
          <w:szCs w:val="28"/>
          <w:lang w:eastAsia="ru-RU" w:bidi="uk-UA"/>
        </w:rPr>
        <w:t>Алексей</w:t>
      </w:r>
      <w:r w:rsidRPr="0098166D">
        <w:rPr>
          <w:rFonts w:ascii="Times New Roman" w:eastAsia="Arial Unicode MS" w:hAnsi="Times New Roman" w:cs="Times New Roman"/>
          <w:b/>
          <w:bCs/>
          <w:color w:val="000000"/>
          <w:kern w:val="0"/>
          <w:sz w:val="28"/>
          <w:szCs w:val="28"/>
          <w:lang w:eastAsia="ru-RU" w:bidi="uk-UA"/>
        </w:rPr>
        <w:t xml:space="preserve"> </w:t>
      </w:r>
      <w:r w:rsidRPr="0098166D">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98166D">
        <w:rPr>
          <w:rFonts w:ascii="Times New Roman" w:eastAsia="Arial Unicode MS" w:hAnsi="Times New Roman" w:cs="Times New Roman" w:hint="eastAsia"/>
          <w:b/>
          <w:bCs/>
          <w:color w:val="000000"/>
          <w:kern w:val="0"/>
          <w:sz w:val="28"/>
          <w:szCs w:val="28"/>
          <w:lang w:eastAsia="ru-RU" w:bidi="uk-UA"/>
        </w:rPr>
        <w:t>Алгоритмы</w:t>
      </w:r>
      <w:r w:rsidRPr="0098166D">
        <w:rPr>
          <w:rFonts w:ascii="Times New Roman" w:eastAsia="Arial Unicode MS" w:hAnsi="Times New Roman" w:cs="Times New Roman"/>
          <w:b/>
          <w:bCs/>
          <w:color w:val="000000"/>
          <w:kern w:val="0"/>
          <w:sz w:val="28"/>
          <w:szCs w:val="28"/>
          <w:lang w:eastAsia="ru-RU" w:bidi="uk-UA"/>
        </w:rPr>
        <w:t xml:space="preserve"> </w:t>
      </w:r>
      <w:r w:rsidRPr="0098166D">
        <w:rPr>
          <w:rFonts w:ascii="Times New Roman" w:eastAsia="Arial Unicode MS" w:hAnsi="Times New Roman" w:cs="Times New Roman" w:hint="eastAsia"/>
          <w:b/>
          <w:bCs/>
          <w:color w:val="000000"/>
          <w:kern w:val="0"/>
          <w:sz w:val="28"/>
          <w:szCs w:val="28"/>
          <w:lang w:eastAsia="ru-RU" w:bidi="uk-UA"/>
        </w:rPr>
        <w:t>анализа</w:t>
      </w:r>
      <w:r w:rsidRPr="0098166D">
        <w:rPr>
          <w:rFonts w:ascii="Times New Roman" w:eastAsia="Arial Unicode MS" w:hAnsi="Times New Roman" w:cs="Times New Roman"/>
          <w:b/>
          <w:bCs/>
          <w:color w:val="000000"/>
          <w:kern w:val="0"/>
          <w:sz w:val="28"/>
          <w:szCs w:val="28"/>
          <w:lang w:eastAsia="ru-RU" w:bidi="uk-UA"/>
        </w:rPr>
        <w:t xml:space="preserve"> </w:t>
      </w:r>
      <w:r w:rsidRPr="0098166D">
        <w:rPr>
          <w:rFonts w:ascii="Times New Roman" w:eastAsia="Arial Unicode MS" w:hAnsi="Times New Roman" w:cs="Times New Roman" w:hint="eastAsia"/>
          <w:b/>
          <w:bCs/>
          <w:color w:val="000000"/>
          <w:kern w:val="0"/>
          <w:sz w:val="28"/>
          <w:szCs w:val="28"/>
          <w:lang w:eastAsia="ru-RU" w:bidi="uk-UA"/>
        </w:rPr>
        <w:t>частоты</w:t>
      </w:r>
      <w:r w:rsidRPr="0098166D">
        <w:rPr>
          <w:rFonts w:ascii="Times New Roman" w:eastAsia="Arial Unicode MS" w:hAnsi="Times New Roman" w:cs="Times New Roman"/>
          <w:b/>
          <w:bCs/>
          <w:color w:val="000000"/>
          <w:kern w:val="0"/>
          <w:sz w:val="28"/>
          <w:szCs w:val="28"/>
          <w:lang w:eastAsia="ru-RU" w:bidi="uk-UA"/>
        </w:rPr>
        <w:t xml:space="preserve"> </w:t>
      </w:r>
      <w:r w:rsidRPr="0098166D">
        <w:rPr>
          <w:rFonts w:ascii="Times New Roman" w:eastAsia="Arial Unicode MS" w:hAnsi="Times New Roman" w:cs="Times New Roman" w:hint="eastAsia"/>
          <w:b/>
          <w:bCs/>
          <w:color w:val="000000"/>
          <w:kern w:val="0"/>
          <w:sz w:val="28"/>
          <w:szCs w:val="28"/>
          <w:lang w:eastAsia="ru-RU" w:bidi="uk-UA"/>
        </w:rPr>
        <w:t>основного</w:t>
      </w:r>
      <w:r w:rsidRPr="0098166D">
        <w:rPr>
          <w:rFonts w:ascii="Times New Roman" w:eastAsia="Arial Unicode MS" w:hAnsi="Times New Roman" w:cs="Times New Roman"/>
          <w:b/>
          <w:bCs/>
          <w:color w:val="000000"/>
          <w:kern w:val="0"/>
          <w:sz w:val="28"/>
          <w:szCs w:val="28"/>
          <w:lang w:eastAsia="ru-RU" w:bidi="uk-UA"/>
        </w:rPr>
        <w:t xml:space="preserve"> </w:t>
      </w:r>
      <w:r w:rsidRPr="0098166D">
        <w:rPr>
          <w:rFonts w:ascii="Times New Roman" w:eastAsia="Arial Unicode MS" w:hAnsi="Times New Roman" w:cs="Times New Roman" w:hint="eastAsia"/>
          <w:b/>
          <w:bCs/>
          <w:color w:val="000000"/>
          <w:kern w:val="0"/>
          <w:sz w:val="28"/>
          <w:szCs w:val="28"/>
          <w:lang w:eastAsia="ru-RU" w:bidi="uk-UA"/>
        </w:rPr>
        <w:t>тона</w:t>
      </w:r>
      <w:r w:rsidRPr="0098166D">
        <w:rPr>
          <w:rFonts w:ascii="Times New Roman" w:eastAsia="Arial Unicode MS" w:hAnsi="Times New Roman" w:cs="Times New Roman"/>
          <w:b/>
          <w:bCs/>
          <w:color w:val="000000"/>
          <w:kern w:val="0"/>
          <w:sz w:val="28"/>
          <w:szCs w:val="28"/>
          <w:lang w:eastAsia="ru-RU" w:bidi="uk-UA"/>
        </w:rPr>
        <w:t xml:space="preserve"> </w:t>
      </w:r>
      <w:r w:rsidRPr="0098166D">
        <w:rPr>
          <w:rFonts w:ascii="Times New Roman" w:eastAsia="Arial Unicode MS" w:hAnsi="Times New Roman" w:cs="Times New Roman" w:hint="eastAsia"/>
          <w:b/>
          <w:bCs/>
          <w:color w:val="000000"/>
          <w:kern w:val="0"/>
          <w:sz w:val="28"/>
          <w:szCs w:val="28"/>
          <w:lang w:eastAsia="ru-RU" w:bidi="uk-UA"/>
        </w:rPr>
        <w:t>вокального</w:t>
      </w:r>
      <w:r w:rsidRPr="0098166D">
        <w:rPr>
          <w:rFonts w:ascii="Times New Roman" w:eastAsia="Arial Unicode MS" w:hAnsi="Times New Roman" w:cs="Times New Roman"/>
          <w:b/>
          <w:bCs/>
          <w:color w:val="000000"/>
          <w:kern w:val="0"/>
          <w:sz w:val="28"/>
          <w:szCs w:val="28"/>
          <w:lang w:eastAsia="ru-RU" w:bidi="uk-UA"/>
        </w:rPr>
        <w:t xml:space="preserve"> </w:t>
      </w:r>
      <w:r w:rsidRPr="0098166D">
        <w:rPr>
          <w:rFonts w:ascii="Times New Roman" w:eastAsia="Arial Unicode MS" w:hAnsi="Times New Roman" w:cs="Times New Roman" w:hint="eastAsia"/>
          <w:b/>
          <w:bCs/>
          <w:color w:val="000000"/>
          <w:kern w:val="0"/>
          <w:sz w:val="28"/>
          <w:szCs w:val="28"/>
          <w:lang w:eastAsia="ru-RU" w:bidi="uk-UA"/>
        </w:rPr>
        <w:t>исполнения</w:t>
      </w:r>
    </w:p>
    <w:p w14:paraId="6F31A429" w14:textId="77777777" w:rsidR="0098166D" w:rsidRDefault="0098166D" w:rsidP="0098166D">
      <w:r>
        <w:rPr>
          <w:rFonts w:hint="eastAsia"/>
        </w:rPr>
        <w:t>ОГЛАВЛЕНИЕ</w:t>
      </w:r>
      <w:r>
        <w:t xml:space="preserve"> </w:t>
      </w:r>
      <w:r>
        <w:rPr>
          <w:rFonts w:hint="eastAsia"/>
        </w:rPr>
        <w:t>ДИССЕРТАЦИИ</w:t>
      </w:r>
    </w:p>
    <w:p w14:paraId="5E73BBCB" w14:textId="77777777" w:rsidR="0098166D" w:rsidRDefault="0098166D" w:rsidP="0098166D">
      <w:r>
        <w:rPr>
          <w:rFonts w:hint="eastAsia"/>
        </w:rPr>
        <w:t>кандидат</w:t>
      </w:r>
      <w:r>
        <w:t xml:space="preserve"> </w:t>
      </w:r>
      <w:r>
        <w:rPr>
          <w:rFonts w:hint="eastAsia"/>
        </w:rPr>
        <w:t>наук</w:t>
      </w:r>
      <w:r>
        <w:t xml:space="preserve"> </w:t>
      </w:r>
      <w:r>
        <w:rPr>
          <w:rFonts w:hint="eastAsia"/>
        </w:rPr>
        <w:t>Якимук</w:t>
      </w:r>
      <w:r>
        <w:t xml:space="preserve"> </w:t>
      </w:r>
      <w:r>
        <w:rPr>
          <w:rFonts w:hint="eastAsia"/>
        </w:rPr>
        <w:t>Алексей</w:t>
      </w:r>
      <w:r>
        <w:t xml:space="preserve"> </w:t>
      </w:r>
      <w:r>
        <w:rPr>
          <w:rFonts w:hint="eastAsia"/>
        </w:rPr>
        <w:t>Юрьевич</w:t>
      </w:r>
    </w:p>
    <w:p w14:paraId="18F8412D" w14:textId="77777777" w:rsidR="0098166D" w:rsidRDefault="0098166D" w:rsidP="0098166D">
      <w:r>
        <w:rPr>
          <w:rFonts w:hint="eastAsia"/>
        </w:rPr>
        <w:t>Введение</w:t>
      </w:r>
    </w:p>
    <w:p w14:paraId="06E91A71" w14:textId="77777777" w:rsidR="0098166D" w:rsidRDefault="0098166D" w:rsidP="0098166D"/>
    <w:p w14:paraId="37A81248" w14:textId="77777777" w:rsidR="0098166D" w:rsidRDefault="0098166D" w:rsidP="0098166D">
      <w:r>
        <w:t xml:space="preserve">1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подходов</w:t>
      </w:r>
      <w:r>
        <w:t xml:space="preserve"> </w:t>
      </w:r>
      <w:r>
        <w:rPr>
          <w:rFonts w:hint="eastAsia"/>
        </w:rPr>
        <w:t>и</w:t>
      </w:r>
      <w:r>
        <w:t xml:space="preserve"> </w:t>
      </w:r>
      <w:r>
        <w:rPr>
          <w:rFonts w:hint="eastAsia"/>
        </w:rPr>
        <w:t>алгоритмов</w:t>
      </w:r>
      <w:r>
        <w:t xml:space="preserve"> </w:t>
      </w:r>
      <w:r>
        <w:rPr>
          <w:rFonts w:hint="eastAsia"/>
        </w:rPr>
        <w:t>анализа</w:t>
      </w:r>
      <w:r>
        <w:t xml:space="preserve"> </w:t>
      </w:r>
      <w:r>
        <w:rPr>
          <w:rFonts w:hint="eastAsia"/>
        </w:rPr>
        <w:t>частоты</w:t>
      </w:r>
      <w:r>
        <w:t xml:space="preserve"> </w:t>
      </w:r>
      <w:r>
        <w:rPr>
          <w:rFonts w:hint="eastAsia"/>
        </w:rPr>
        <w:t>основного</w:t>
      </w:r>
      <w:r>
        <w:t xml:space="preserve"> </w:t>
      </w:r>
      <w:r>
        <w:rPr>
          <w:rFonts w:hint="eastAsia"/>
        </w:rPr>
        <w:t>тона</w:t>
      </w:r>
    </w:p>
    <w:p w14:paraId="45D21498" w14:textId="77777777" w:rsidR="0098166D" w:rsidRDefault="0098166D" w:rsidP="0098166D"/>
    <w:p w14:paraId="276CED27" w14:textId="77777777" w:rsidR="0098166D" w:rsidRDefault="0098166D" w:rsidP="0098166D">
      <w:r>
        <w:t xml:space="preserve">1.1 </w:t>
      </w:r>
      <w:r>
        <w:rPr>
          <w:rFonts w:hint="eastAsia"/>
        </w:rPr>
        <w:t>Применение</w:t>
      </w:r>
      <w:r>
        <w:t xml:space="preserve"> </w:t>
      </w:r>
      <w:r>
        <w:rPr>
          <w:rFonts w:hint="eastAsia"/>
        </w:rPr>
        <w:t>алгоритмов</w:t>
      </w:r>
      <w:r>
        <w:t xml:space="preserve"> </w:t>
      </w:r>
      <w:r>
        <w:rPr>
          <w:rFonts w:hint="eastAsia"/>
        </w:rPr>
        <w:t>анализа</w:t>
      </w:r>
      <w:r>
        <w:t xml:space="preserve"> </w:t>
      </w:r>
      <w:r>
        <w:rPr>
          <w:rFonts w:hint="eastAsia"/>
        </w:rPr>
        <w:t>частоты</w:t>
      </w:r>
      <w:r>
        <w:t xml:space="preserve"> </w:t>
      </w:r>
      <w:r>
        <w:rPr>
          <w:rFonts w:hint="eastAsia"/>
        </w:rPr>
        <w:t>основного</w:t>
      </w:r>
      <w:r>
        <w:t xml:space="preserve"> </w:t>
      </w:r>
      <w:r>
        <w:rPr>
          <w:rFonts w:hint="eastAsia"/>
        </w:rPr>
        <w:t>тона</w:t>
      </w:r>
      <w:r>
        <w:t xml:space="preserve"> </w:t>
      </w:r>
      <w:r>
        <w:rPr>
          <w:rFonts w:hint="eastAsia"/>
        </w:rPr>
        <w:t>для</w:t>
      </w:r>
      <w:r>
        <w:t xml:space="preserve"> </w:t>
      </w:r>
      <w:r>
        <w:rPr>
          <w:rFonts w:hint="eastAsia"/>
        </w:rPr>
        <w:t>исследования</w:t>
      </w:r>
      <w:r>
        <w:t xml:space="preserve"> </w:t>
      </w:r>
      <w:r>
        <w:rPr>
          <w:rFonts w:hint="eastAsia"/>
        </w:rPr>
        <w:t>вокальных</w:t>
      </w:r>
      <w:r>
        <w:t xml:space="preserve"> </w:t>
      </w:r>
      <w:r>
        <w:rPr>
          <w:rFonts w:hint="eastAsia"/>
        </w:rPr>
        <w:t>исполнений</w:t>
      </w:r>
    </w:p>
    <w:p w14:paraId="18D2B428" w14:textId="77777777" w:rsidR="0098166D" w:rsidRDefault="0098166D" w:rsidP="0098166D"/>
    <w:p w14:paraId="665624D7" w14:textId="77777777" w:rsidR="0098166D" w:rsidRDefault="0098166D" w:rsidP="0098166D">
      <w:r>
        <w:t xml:space="preserve">1.2 </w:t>
      </w:r>
      <w:r>
        <w:rPr>
          <w:rFonts w:hint="eastAsia"/>
        </w:rPr>
        <w:t>Применение</w:t>
      </w:r>
      <w:r>
        <w:t xml:space="preserve"> </w:t>
      </w:r>
      <w:r>
        <w:rPr>
          <w:rFonts w:hint="eastAsia"/>
        </w:rPr>
        <w:t>алгоритмов</w:t>
      </w:r>
      <w:r>
        <w:t xml:space="preserve"> </w:t>
      </w:r>
      <w:r>
        <w:rPr>
          <w:rFonts w:hint="eastAsia"/>
        </w:rPr>
        <w:t>сегментации</w:t>
      </w:r>
      <w:r>
        <w:t xml:space="preserve"> </w:t>
      </w:r>
      <w:r>
        <w:rPr>
          <w:rFonts w:hint="eastAsia"/>
        </w:rPr>
        <w:t>при</w:t>
      </w:r>
      <w:r>
        <w:t xml:space="preserve"> </w:t>
      </w:r>
      <w:r>
        <w:rPr>
          <w:rFonts w:hint="eastAsia"/>
        </w:rPr>
        <w:t>исследовании</w:t>
      </w:r>
      <w:r>
        <w:t xml:space="preserve"> </w:t>
      </w:r>
      <w:r>
        <w:rPr>
          <w:rFonts w:hint="eastAsia"/>
        </w:rPr>
        <w:t>вокальных</w:t>
      </w:r>
      <w:r>
        <w:t xml:space="preserve"> </w:t>
      </w:r>
      <w:r>
        <w:rPr>
          <w:rFonts w:hint="eastAsia"/>
        </w:rPr>
        <w:t>исполнений</w:t>
      </w:r>
    </w:p>
    <w:p w14:paraId="11D042CC" w14:textId="77777777" w:rsidR="0098166D" w:rsidRDefault="0098166D" w:rsidP="0098166D"/>
    <w:p w14:paraId="7D9F34CB" w14:textId="77777777" w:rsidR="0098166D" w:rsidRDefault="0098166D" w:rsidP="0098166D">
      <w:r>
        <w:t xml:space="preserve">1.3 </w:t>
      </w:r>
      <w:r>
        <w:rPr>
          <w:rFonts w:hint="eastAsia"/>
        </w:rPr>
        <w:t>Исследование</w:t>
      </w:r>
      <w:r>
        <w:t xml:space="preserve"> </w:t>
      </w:r>
      <w:r>
        <w:rPr>
          <w:rFonts w:hint="eastAsia"/>
        </w:rPr>
        <w:t>параметров</w:t>
      </w:r>
      <w:r>
        <w:t xml:space="preserve"> </w:t>
      </w:r>
      <w:r>
        <w:rPr>
          <w:rFonts w:hint="eastAsia"/>
        </w:rPr>
        <w:t>вокальных</w:t>
      </w:r>
      <w:r>
        <w:t xml:space="preserve"> </w:t>
      </w:r>
      <w:r>
        <w:rPr>
          <w:rFonts w:hint="eastAsia"/>
        </w:rPr>
        <w:t>исполнений</w:t>
      </w:r>
    </w:p>
    <w:p w14:paraId="5FB941C9" w14:textId="77777777" w:rsidR="0098166D" w:rsidRDefault="0098166D" w:rsidP="0098166D"/>
    <w:p w14:paraId="611DA78A" w14:textId="77777777" w:rsidR="0098166D" w:rsidRDefault="0098166D" w:rsidP="0098166D">
      <w:r>
        <w:t xml:space="preserve">1.4 </w:t>
      </w:r>
      <w:r>
        <w:rPr>
          <w:rFonts w:hint="eastAsia"/>
        </w:rPr>
        <w:t>Выводы</w:t>
      </w:r>
      <w:r>
        <w:t xml:space="preserve"> </w:t>
      </w:r>
      <w:r>
        <w:rPr>
          <w:rFonts w:hint="eastAsia"/>
        </w:rPr>
        <w:t>по</w:t>
      </w:r>
      <w:r>
        <w:t xml:space="preserve"> </w:t>
      </w:r>
      <w:r>
        <w:rPr>
          <w:rFonts w:hint="eastAsia"/>
        </w:rPr>
        <w:t>главе</w:t>
      </w:r>
    </w:p>
    <w:p w14:paraId="49B14C13" w14:textId="77777777" w:rsidR="0098166D" w:rsidRDefault="0098166D" w:rsidP="0098166D"/>
    <w:p w14:paraId="31C040CE" w14:textId="77777777" w:rsidR="0098166D" w:rsidRDefault="0098166D" w:rsidP="0098166D">
      <w:r>
        <w:t xml:space="preserve">2 </w:t>
      </w:r>
      <w:r>
        <w:rPr>
          <w:rFonts w:hint="eastAsia"/>
        </w:rPr>
        <w:t>Формирование</w:t>
      </w:r>
      <w:r>
        <w:t xml:space="preserve"> </w:t>
      </w:r>
      <w:r>
        <w:rPr>
          <w:rFonts w:hint="eastAsia"/>
        </w:rPr>
        <w:t>набора</w:t>
      </w:r>
      <w:r>
        <w:t xml:space="preserve"> </w:t>
      </w:r>
      <w:r>
        <w:rPr>
          <w:rFonts w:hint="eastAsia"/>
        </w:rPr>
        <w:t>шаблонов</w:t>
      </w:r>
      <w:r>
        <w:t xml:space="preserve"> </w:t>
      </w:r>
      <w:r>
        <w:rPr>
          <w:rFonts w:hint="eastAsia"/>
        </w:rPr>
        <w:t>для</w:t>
      </w:r>
      <w:r>
        <w:t xml:space="preserve"> </w:t>
      </w:r>
      <w:r>
        <w:rPr>
          <w:rFonts w:hint="eastAsia"/>
        </w:rPr>
        <w:t>определения</w:t>
      </w:r>
      <w:r>
        <w:t xml:space="preserve"> </w:t>
      </w:r>
      <w:r>
        <w:rPr>
          <w:rFonts w:hint="eastAsia"/>
        </w:rPr>
        <w:t>частоты</w:t>
      </w:r>
      <w:r>
        <w:t xml:space="preserve"> </w:t>
      </w:r>
      <w:r>
        <w:rPr>
          <w:rFonts w:hint="eastAsia"/>
        </w:rPr>
        <w:t>основного</w:t>
      </w:r>
      <w:r>
        <w:t xml:space="preserve"> </w:t>
      </w:r>
      <w:r>
        <w:rPr>
          <w:rFonts w:hint="eastAsia"/>
        </w:rPr>
        <w:t>тона</w:t>
      </w:r>
    </w:p>
    <w:p w14:paraId="3782F8C0" w14:textId="77777777" w:rsidR="0098166D" w:rsidRDefault="0098166D" w:rsidP="0098166D"/>
    <w:p w14:paraId="368DB664" w14:textId="77777777" w:rsidR="0098166D" w:rsidRDefault="0098166D" w:rsidP="0098166D">
      <w:r>
        <w:t xml:space="preserve">2.1 </w:t>
      </w:r>
      <w:r>
        <w:rPr>
          <w:rFonts w:hint="eastAsia"/>
        </w:rPr>
        <w:t>Математическая</w:t>
      </w:r>
      <w:r>
        <w:t xml:space="preserve"> </w:t>
      </w:r>
      <w:r>
        <w:rPr>
          <w:rFonts w:hint="eastAsia"/>
        </w:rPr>
        <w:t>модель</w:t>
      </w:r>
      <w:r>
        <w:t xml:space="preserve"> </w:t>
      </w:r>
      <w:r>
        <w:rPr>
          <w:rFonts w:hint="eastAsia"/>
        </w:rPr>
        <w:t>слуховой</w:t>
      </w:r>
      <w:r>
        <w:t xml:space="preserve"> </w:t>
      </w:r>
      <w:r>
        <w:rPr>
          <w:rFonts w:hint="eastAsia"/>
        </w:rPr>
        <w:t>системы</w:t>
      </w:r>
      <w:r>
        <w:t xml:space="preserve"> </w:t>
      </w:r>
      <w:r>
        <w:rPr>
          <w:rFonts w:hint="eastAsia"/>
        </w:rPr>
        <w:t>человека</w:t>
      </w:r>
    </w:p>
    <w:p w14:paraId="759AEF98" w14:textId="77777777" w:rsidR="0098166D" w:rsidRDefault="0098166D" w:rsidP="0098166D"/>
    <w:p w14:paraId="53E68F2E" w14:textId="77777777" w:rsidR="0098166D" w:rsidRDefault="0098166D" w:rsidP="0098166D">
      <w:r>
        <w:t xml:space="preserve">2.2 </w:t>
      </w:r>
      <w:r>
        <w:rPr>
          <w:rFonts w:hint="eastAsia"/>
        </w:rPr>
        <w:t>Модификация</w:t>
      </w:r>
      <w:r>
        <w:t xml:space="preserve"> </w:t>
      </w:r>
      <w:r>
        <w:rPr>
          <w:rFonts w:hint="eastAsia"/>
        </w:rPr>
        <w:t>математической</w:t>
      </w:r>
      <w:r>
        <w:t xml:space="preserve"> </w:t>
      </w:r>
      <w:r>
        <w:rPr>
          <w:rFonts w:hint="eastAsia"/>
        </w:rPr>
        <w:t>модели</w:t>
      </w:r>
    </w:p>
    <w:p w14:paraId="4F0FC661" w14:textId="77777777" w:rsidR="0098166D" w:rsidRDefault="0098166D" w:rsidP="0098166D"/>
    <w:p w14:paraId="2B3A5BF2" w14:textId="77777777" w:rsidR="0098166D" w:rsidRDefault="0098166D" w:rsidP="0098166D">
      <w:r>
        <w:t xml:space="preserve">2.3 </w:t>
      </w:r>
      <w:r>
        <w:rPr>
          <w:rFonts w:hint="eastAsia"/>
        </w:rPr>
        <w:t>Эксперименты</w:t>
      </w:r>
      <w:r>
        <w:t xml:space="preserve"> </w:t>
      </w:r>
      <w:r>
        <w:rPr>
          <w:rFonts w:hint="eastAsia"/>
        </w:rPr>
        <w:t>по</w:t>
      </w:r>
      <w:r>
        <w:t xml:space="preserve"> </w:t>
      </w:r>
      <w:r>
        <w:rPr>
          <w:rFonts w:hint="eastAsia"/>
        </w:rPr>
        <w:t>определению</w:t>
      </w:r>
      <w:r>
        <w:t xml:space="preserve"> </w:t>
      </w:r>
      <w:r>
        <w:rPr>
          <w:rFonts w:hint="eastAsia"/>
        </w:rPr>
        <w:t>частоты</w:t>
      </w:r>
      <w:r>
        <w:t xml:space="preserve"> </w:t>
      </w:r>
      <w:r>
        <w:rPr>
          <w:rFonts w:hint="eastAsia"/>
        </w:rPr>
        <w:t>основного</w:t>
      </w:r>
      <w:r>
        <w:t xml:space="preserve"> </w:t>
      </w:r>
      <w:r>
        <w:rPr>
          <w:rFonts w:hint="eastAsia"/>
        </w:rPr>
        <w:t>тона</w:t>
      </w:r>
      <w:r>
        <w:t xml:space="preserve"> </w:t>
      </w:r>
      <w:r>
        <w:rPr>
          <w:rFonts w:hint="eastAsia"/>
        </w:rPr>
        <w:t>на</w:t>
      </w:r>
      <w:r>
        <w:t xml:space="preserve"> </w:t>
      </w:r>
      <w:r>
        <w:rPr>
          <w:rFonts w:hint="eastAsia"/>
        </w:rPr>
        <w:t>синусоидальных</w:t>
      </w:r>
      <w:r>
        <w:t xml:space="preserve"> </w:t>
      </w:r>
      <w:r>
        <w:rPr>
          <w:rFonts w:hint="eastAsia"/>
        </w:rPr>
        <w:t>сигналах</w:t>
      </w:r>
    </w:p>
    <w:p w14:paraId="78E60B2F" w14:textId="77777777" w:rsidR="0098166D" w:rsidRDefault="0098166D" w:rsidP="0098166D"/>
    <w:p w14:paraId="2C47F3BA" w14:textId="77777777" w:rsidR="0098166D" w:rsidRDefault="0098166D" w:rsidP="0098166D">
      <w:r>
        <w:t xml:space="preserve">2.4 </w:t>
      </w:r>
      <w:r>
        <w:rPr>
          <w:rFonts w:hint="eastAsia"/>
        </w:rPr>
        <w:t>Выводы</w:t>
      </w:r>
      <w:r>
        <w:t xml:space="preserve"> </w:t>
      </w:r>
      <w:r>
        <w:rPr>
          <w:rFonts w:hint="eastAsia"/>
        </w:rPr>
        <w:t>по</w:t>
      </w:r>
      <w:r>
        <w:t xml:space="preserve"> </w:t>
      </w:r>
      <w:r>
        <w:rPr>
          <w:rFonts w:hint="eastAsia"/>
        </w:rPr>
        <w:t>главе</w:t>
      </w:r>
    </w:p>
    <w:p w14:paraId="5F5DDE8A" w14:textId="77777777" w:rsidR="0098166D" w:rsidRDefault="0098166D" w:rsidP="0098166D"/>
    <w:p w14:paraId="2F2F4846" w14:textId="77777777" w:rsidR="0098166D" w:rsidRDefault="0098166D" w:rsidP="0098166D">
      <w:r>
        <w:lastRenderedPageBreak/>
        <w:t xml:space="preserve">3 </w:t>
      </w:r>
      <w:r>
        <w:rPr>
          <w:rFonts w:hint="eastAsia"/>
        </w:rPr>
        <w:t>Алгоритм</w:t>
      </w:r>
      <w:r>
        <w:t xml:space="preserve"> </w:t>
      </w:r>
      <w:r>
        <w:rPr>
          <w:rFonts w:hint="eastAsia"/>
        </w:rPr>
        <w:t>распознавания</w:t>
      </w:r>
      <w:r>
        <w:t xml:space="preserve"> </w:t>
      </w:r>
      <w:r>
        <w:rPr>
          <w:rFonts w:hint="eastAsia"/>
        </w:rPr>
        <w:t>нот</w:t>
      </w:r>
      <w:r>
        <w:t xml:space="preserve"> </w:t>
      </w:r>
      <w:r>
        <w:rPr>
          <w:rFonts w:hint="eastAsia"/>
        </w:rPr>
        <w:t>вокального</w:t>
      </w:r>
      <w:r>
        <w:t xml:space="preserve"> </w:t>
      </w:r>
      <w:r>
        <w:rPr>
          <w:rFonts w:hint="eastAsia"/>
        </w:rPr>
        <w:t>исполнения</w:t>
      </w:r>
    </w:p>
    <w:p w14:paraId="43F46DBC" w14:textId="77777777" w:rsidR="0098166D" w:rsidRDefault="0098166D" w:rsidP="0098166D"/>
    <w:p w14:paraId="1322AA01" w14:textId="77777777" w:rsidR="0098166D" w:rsidRDefault="0098166D" w:rsidP="0098166D">
      <w:r>
        <w:t xml:space="preserve">3.1 </w:t>
      </w:r>
      <w:r>
        <w:rPr>
          <w:rFonts w:hint="eastAsia"/>
        </w:rPr>
        <w:t>Алгоритмы</w:t>
      </w:r>
      <w:r>
        <w:t xml:space="preserve"> </w:t>
      </w:r>
      <w:r>
        <w:rPr>
          <w:rFonts w:hint="eastAsia"/>
        </w:rPr>
        <w:t>сегментации</w:t>
      </w:r>
      <w:r>
        <w:t xml:space="preserve">, </w:t>
      </w:r>
      <w:r>
        <w:rPr>
          <w:rFonts w:hint="eastAsia"/>
        </w:rPr>
        <w:t>автоматизации</w:t>
      </w:r>
      <w:r>
        <w:t xml:space="preserve"> </w:t>
      </w:r>
      <w:r>
        <w:rPr>
          <w:rFonts w:hint="eastAsia"/>
        </w:rPr>
        <w:t>оценки</w:t>
      </w:r>
      <w:r>
        <w:t xml:space="preserve"> </w:t>
      </w:r>
      <w:r>
        <w:rPr>
          <w:rFonts w:hint="eastAsia"/>
        </w:rPr>
        <w:t>качества</w:t>
      </w:r>
      <w:r>
        <w:t xml:space="preserve"> </w:t>
      </w:r>
      <w:r>
        <w:rPr>
          <w:rFonts w:hint="eastAsia"/>
        </w:rPr>
        <w:t>сегментации</w:t>
      </w:r>
      <w:r>
        <w:t xml:space="preserve"> </w:t>
      </w:r>
      <w:r>
        <w:rPr>
          <w:rFonts w:hint="eastAsia"/>
        </w:rPr>
        <w:t>и</w:t>
      </w:r>
      <w:r>
        <w:t xml:space="preserve"> </w:t>
      </w:r>
      <w:r>
        <w:rPr>
          <w:rFonts w:hint="eastAsia"/>
        </w:rPr>
        <w:t>идентификации</w:t>
      </w:r>
      <w:r>
        <w:t xml:space="preserve"> </w:t>
      </w:r>
      <w:r>
        <w:rPr>
          <w:rFonts w:hint="eastAsia"/>
        </w:rPr>
        <w:t>нот</w:t>
      </w:r>
      <w:r>
        <w:t xml:space="preserve"> </w:t>
      </w:r>
      <w:r>
        <w:rPr>
          <w:rFonts w:hint="eastAsia"/>
        </w:rPr>
        <w:t>в</w:t>
      </w:r>
      <w:r>
        <w:t xml:space="preserve"> </w:t>
      </w:r>
      <w:r>
        <w:rPr>
          <w:rFonts w:hint="eastAsia"/>
        </w:rPr>
        <w:t>вокальном</w:t>
      </w:r>
      <w:r>
        <w:t xml:space="preserve"> </w:t>
      </w:r>
      <w:r>
        <w:rPr>
          <w:rFonts w:hint="eastAsia"/>
        </w:rPr>
        <w:t>исполнении</w:t>
      </w:r>
    </w:p>
    <w:p w14:paraId="33E0A0A3" w14:textId="77777777" w:rsidR="0098166D" w:rsidRDefault="0098166D" w:rsidP="0098166D"/>
    <w:p w14:paraId="4B7F5080" w14:textId="77777777" w:rsidR="0098166D" w:rsidRDefault="0098166D" w:rsidP="0098166D">
      <w:r>
        <w:t xml:space="preserve">3.2 </w:t>
      </w:r>
      <w:r>
        <w:rPr>
          <w:rFonts w:hint="eastAsia"/>
        </w:rPr>
        <w:t>Проведение</w:t>
      </w:r>
      <w:r>
        <w:t xml:space="preserve"> </w:t>
      </w:r>
      <w:r>
        <w:rPr>
          <w:rFonts w:hint="eastAsia"/>
        </w:rPr>
        <w:t>экспериментов</w:t>
      </w:r>
      <w:r>
        <w:t xml:space="preserve"> </w:t>
      </w:r>
      <w:r>
        <w:rPr>
          <w:rFonts w:hint="eastAsia"/>
        </w:rPr>
        <w:t>на</w:t>
      </w:r>
      <w:r>
        <w:t xml:space="preserve"> </w:t>
      </w:r>
      <w:r>
        <w:rPr>
          <w:rFonts w:hint="eastAsia"/>
        </w:rPr>
        <w:t>нотах</w:t>
      </w:r>
    </w:p>
    <w:p w14:paraId="6E401CAF" w14:textId="77777777" w:rsidR="0098166D" w:rsidRDefault="0098166D" w:rsidP="0098166D"/>
    <w:p w14:paraId="2C994BC7" w14:textId="77777777" w:rsidR="0098166D" w:rsidRDefault="0098166D" w:rsidP="0098166D">
      <w:r>
        <w:t xml:space="preserve">3.3 </w:t>
      </w:r>
      <w:r>
        <w:rPr>
          <w:rFonts w:hint="eastAsia"/>
        </w:rPr>
        <w:t>Проверка</w:t>
      </w:r>
      <w:r>
        <w:t xml:space="preserve"> </w:t>
      </w:r>
      <w:r>
        <w:rPr>
          <w:rFonts w:hint="eastAsia"/>
        </w:rPr>
        <w:t>корректности</w:t>
      </w:r>
      <w:r>
        <w:t xml:space="preserve"> </w:t>
      </w:r>
      <w:r>
        <w:rPr>
          <w:rFonts w:hint="eastAsia"/>
        </w:rPr>
        <w:t>экспертных</w:t>
      </w:r>
      <w:r>
        <w:t xml:space="preserve"> </w:t>
      </w:r>
      <w:r>
        <w:rPr>
          <w:rFonts w:hint="eastAsia"/>
        </w:rPr>
        <w:t>оценок</w:t>
      </w:r>
    </w:p>
    <w:p w14:paraId="0FFCE1D8" w14:textId="77777777" w:rsidR="0098166D" w:rsidRDefault="0098166D" w:rsidP="0098166D"/>
    <w:p w14:paraId="7370D90F" w14:textId="77777777" w:rsidR="0098166D" w:rsidRDefault="0098166D" w:rsidP="0098166D">
      <w:r>
        <w:t xml:space="preserve">3.4 </w:t>
      </w:r>
      <w:r>
        <w:rPr>
          <w:rFonts w:hint="eastAsia"/>
        </w:rPr>
        <w:t>Выводы</w:t>
      </w:r>
      <w:r>
        <w:t xml:space="preserve"> </w:t>
      </w:r>
      <w:r>
        <w:rPr>
          <w:rFonts w:hint="eastAsia"/>
        </w:rPr>
        <w:t>по</w:t>
      </w:r>
      <w:r>
        <w:t xml:space="preserve"> </w:t>
      </w:r>
      <w:r>
        <w:rPr>
          <w:rFonts w:hint="eastAsia"/>
        </w:rPr>
        <w:t>главе</w:t>
      </w:r>
    </w:p>
    <w:p w14:paraId="4B43FA20" w14:textId="77777777" w:rsidR="0098166D" w:rsidRDefault="0098166D" w:rsidP="0098166D"/>
    <w:p w14:paraId="09DF8A33" w14:textId="77777777" w:rsidR="0098166D" w:rsidRDefault="0098166D" w:rsidP="0098166D">
      <w:r>
        <w:t xml:space="preserve">4 </w:t>
      </w:r>
      <w:r>
        <w:rPr>
          <w:rFonts w:hint="eastAsia"/>
        </w:rPr>
        <w:t>Разработка</w:t>
      </w:r>
      <w:r>
        <w:t xml:space="preserve"> </w:t>
      </w:r>
      <w:r>
        <w:rPr>
          <w:rFonts w:hint="eastAsia"/>
        </w:rPr>
        <w:t>программного</w:t>
      </w:r>
      <w:r>
        <w:t xml:space="preserve"> </w:t>
      </w:r>
      <w:r>
        <w:rPr>
          <w:rFonts w:hint="eastAsia"/>
        </w:rPr>
        <w:t>комплекса</w:t>
      </w:r>
      <w:r>
        <w:t xml:space="preserve"> </w:t>
      </w:r>
      <w:r>
        <w:rPr>
          <w:rFonts w:hint="eastAsia"/>
        </w:rPr>
        <w:t>исследования</w:t>
      </w:r>
      <w:r>
        <w:t xml:space="preserve"> </w:t>
      </w:r>
      <w:r>
        <w:rPr>
          <w:rFonts w:hint="eastAsia"/>
        </w:rPr>
        <w:t>вокализованной</w:t>
      </w:r>
      <w:r>
        <w:t xml:space="preserve"> </w:t>
      </w:r>
      <w:r>
        <w:rPr>
          <w:rFonts w:hint="eastAsia"/>
        </w:rPr>
        <w:t>речи</w:t>
      </w:r>
    </w:p>
    <w:p w14:paraId="5FC58192" w14:textId="77777777" w:rsidR="0098166D" w:rsidRDefault="0098166D" w:rsidP="0098166D"/>
    <w:p w14:paraId="37089CF9" w14:textId="77777777" w:rsidR="0098166D" w:rsidRDefault="0098166D" w:rsidP="0098166D">
      <w:r>
        <w:t xml:space="preserve">4.1 </w:t>
      </w:r>
      <w:r>
        <w:rPr>
          <w:rFonts w:hint="eastAsia"/>
        </w:rPr>
        <w:t>Структура</w:t>
      </w:r>
      <w:r>
        <w:t xml:space="preserve"> </w:t>
      </w:r>
      <w:r>
        <w:rPr>
          <w:rFonts w:hint="eastAsia"/>
        </w:rPr>
        <w:t>программного</w:t>
      </w:r>
      <w:r>
        <w:t xml:space="preserve"> </w:t>
      </w:r>
      <w:r>
        <w:rPr>
          <w:rFonts w:hint="eastAsia"/>
        </w:rPr>
        <w:t>комплекса</w:t>
      </w:r>
    </w:p>
    <w:p w14:paraId="607ADB9D" w14:textId="77777777" w:rsidR="0098166D" w:rsidRDefault="0098166D" w:rsidP="0098166D"/>
    <w:p w14:paraId="64480A19" w14:textId="77777777" w:rsidR="0098166D" w:rsidRDefault="0098166D" w:rsidP="0098166D">
      <w:r>
        <w:t xml:space="preserve">4.2 </w:t>
      </w:r>
      <w:r>
        <w:rPr>
          <w:rFonts w:hint="eastAsia"/>
        </w:rPr>
        <w:t>Описание</w:t>
      </w:r>
      <w:r>
        <w:t xml:space="preserve"> </w:t>
      </w:r>
      <w:r>
        <w:rPr>
          <w:rFonts w:hint="eastAsia"/>
        </w:rPr>
        <w:t>собранной</w:t>
      </w:r>
      <w:r>
        <w:t xml:space="preserve"> </w:t>
      </w:r>
      <w:r>
        <w:rPr>
          <w:rFonts w:hint="eastAsia"/>
        </w:rPr>
        <w:t>базы</w:t>
      </w:r>
    </w:p>
    <w:p w14:paraId="3AB848C9" w14:textId="77777777" w:rsidR="0098166D" w:rsidRDefault="0098166D" w:rsidP="0098166D"/>
    <w:p w14:paraId="4ACD097B" w14:textId="77777777" w:rsidR="0098166D" w:rsidRDefault="0098166D" w:rsidP="0098166D">
      <w:r>
        <w:t xml:space="preserve">4.3 </w:t>
      </w:r>
      <w:r>
        <w:rPr>
          <w:rFonts w:hint="eastAsia"/>
        </w:rPr>
        <w:t>Проведение</w:t>
      </w:r>
      <w:r>
        <w:t xml:space="preserve"> </w:t>
      </w:r>
      <w:r>
        <w:rPr>
          <w:rFonts w:hint="eastAsia"/>
        </w:rPr>
        <w:t>экспериментов</w:t>
      </w:r>
      <w:r>
        <w:t xml:space="preserve"> </w:t>
      </w:r>
      <w:r>
        <w:rPr>
          <w:rFonts w:hint="eastAsia"/>
        </w:rPr>
        <w:t>по</w:t>
      </w:r>
      <w:r>
        <w:t xml:space="preserve"> </w:t>
      </w:r>
      <w:r>
        <w:rPr>
          <w:rFonts w:hint="eastAsia"/>
        </w:rPr>
        <w:t>распознаванию</w:t>
      </w:r>
      <w:r>
        <w:t xml:space="preserve"> </w:t>
      </w:r>
      <w:r>
        <w:rPr>
          <w:rFonts w:hint="eastAsia"/>
        </w:rPr>
        <w:t>нот</w:t>
      </w:r>
      <w:r>
        <w:t xml:space="preserve"> </w:t>
      </w:r>
      <w:r>
        <w:rPr>
          <w:rFonts w:hint="eastAsia"/>
        </w:rPr>
        <w:t>в</w:t>
      </w:r>
      <w:r>
        <w:t xml:space="preserve"> </w:t>
      </w:r>
      <w:r>
        <w:rPr>
          <w:rFonts w:hint="eastAsia"/>
        </w:rPr>
        <w:t>вокальном</w:t>
      </w:r>
      <w:r>
        <w:t xml:space="preserve"> </w:t>
      </w:r>
      <w:r>
        <w:rPr>
          <w:rFonts w:hint="eastAsia"/>
        </w:rPr>
        <w:t>исполнении</w:t>
      </w:r>
      <w:r>
        <w:t xml:space="preserve"> </w:t>
      </w:r>
      <w:r>
        <w:rPr>
          <w:rFonts w:hint="eastAsia"/>
        </w:rPr>
        <w:t>на</w:t>
      </w:r>
      <w:r>
        <w:t xml:space="preserve"> </w:t>
      </w:r>
      <w:r>
        <w:rPr>
          <w:rFonts w:hint="eastAsia"/>
        </w:rPr>
        <w:t>заданных</w:t>
      </w:r>
      <w:r>
        <w:t xml:space="preserve"> </w:t>
      </w:r>
      <w:r>
        <w:rPr>
          <w:rFonts w:hint="eastAsia"/>
        </w:rPr>
        <w:t>частотах</w:t>
      </w:r>
      <w:r>
        <w:t xml:space="preserve"> </w:t>
      </w:r>
      <w:r>
        <w:rPr>
          <w:rFonts w:hint="eastAsia"/>
        </w:rPr>
        <w:t>основного</w:t>
      </w:r>
      <w:r>
        <w:t xml:space="preserve"> </w:t>
      </w:r>
      <w:r>
        <w:rPr>
          <w:rFonts w:hint="eastAsia"/>
        </w:rPr>
        <w:t>тона</w:t>
      </w:r>
    </w:p>
    <w:p w14:paraId="36F191F2" w14:textId="77777777" w:rsidR="0098166D" w:rsidRDefault="0098166D" w:rsidP="0098166D"/>
    <w:p w14:paraId="6C78B7B8" w14:textId="77777777" w:rsidR="0098166D" w:rsidRDefault="0098166D" w:rsidP="0098166D">
      <w:r>
        <w:t xml:space="preserve">4.4 </w:t>
      </w:r>
      <w:r>
        <w:rPr>
          <w:rFonts w:hint="eastAsia"/>
        </w:rPr>
        <w:t>Внедрение</w:t>
      </w:r>
      <w:r>
        <w:t xml:space="preserve"> </w:t>
      </w:r>
      <w:r>
        <w:rPr>
          <w:rFonts w:hint="eastAsia"/>
        </w:rPr>
        <w:t>в</w:t>
      </w:r>
      <w:r>
        <w:t xml:space="preserve"> </w:t>
      </w:r>
      <w:r>
        <w:rPr>
          <w:rFonts w:hint="eastAsia"/>
        </w:rPr>
        <w:t>дистанционное</w:t>
      </w:r>
      <w:r>
        <w:t xml:space="preserve"> </w:t>
      </w:r>
      <w:r>
        <w:rPr>
          <w:rFonts w:hint="eastAsia"/>
        </w:rPr>
        <w:t>обучение</w:t>
      </w:r>
      <w:r>
        <w:t xml:space="preserve"> </w:t>
      </w:r>
      <w:r>
        <w:rPr>
          <w:rFonts w:hint="eastAsia"/>
        </w:rPr>
        <w:t>вокалу</w:t>
      </w:r>
    </w:p>
    <w:p w14:paraId="6E2D00A2" w14:textId="77777777" w:rsidR="0098166D" w:rsidRDefault="0098166D" w:rsidP="0098166D"/>
    <w:p w14:paraId="4F7E2B2E" w14:textId="77777777" w:rsidR="0098166D" w:rsidRDefault="0098166D" w:rsidP="0098166D">
      <w:r>
        <w:t xml:space="preserve">4.5 </w:t>
      </w:r>
      <w:r>
        <w:rPr>
          <w:rFonts w:hint="eastAsia"/>
        </w:rPr>
        <w:t>Выводы</w:t>
      </w:r>
      <w:r>
        <w:t xml:space="preserve"> </w:t>
      </w:r>
      <w:r>
        <w:rPr>
          <w:rFonts w:hint="eastAsia"/>
        </w:rPr>
        <w:t>по</w:t>
      </w:r>
      <w:r>
        <w:t xml:space="preserve"> </w:t>
      </w:r>
      <w:r>
        <w:rPr>
          <w:rFonts w:hint="eastAsia"/>
        </w:rPr>
        <w:t>главе</w:t>
      </w:r>
    </w:p>
    <w:p w14:paraId="364B65F1" w14:textId="77777777" w:rsidR="0098166D" w:rsidRDefault="0098166D" w:rsidP="0098166D"/>
    <w:p w14:paraId="0592AD6A" w14:textId="77777777" w:rsidR="0098166D" w:rsidRDefault="0098166D" w:rsidP="0098166D">
      <w:r>
        <w:rPr>
          <w:rFonts w:hint="eastAsia"/>
        </w:rPr>
        <w:t>Заключение</w:t>
      </w:r>
    </w:p>
    <w:p w14:paraId="67136D55" w14:textId="77777777" w:rsidR="0098166D" w:rsidRDefault="0098166D" w:rsidP="0098166D"/>
    <w:p w14:paraId="6F564E10" w14:textId="77777777" w:rsidR="0098166D" w:rsidRDefault="0098166D" w:rsidP="0098166D">
      <w:r>
        <w:rPr>
          <w:rFonts w:hint="eastAsia"/>
        </w:rPr>
        <w:t>Список</w:t>
      </w:r>
      <w:r>
        <w:t xml:space="preserve"> </w:t>
      </w:r>
      <w:r>
        <w:rPr>
          <w:rFonts w:hint="eastAsia"/>
        </w:rPr>
        <w:t>использованных</w:t>
      </w:r>
      <w:r>
        <w:t xml:space="preserve"> </w:t>
      </w:r>
      <w:r>
        <w:rPr>
          <w:rFonts w:hint="eastAsia"/>
        </w:rPr>
        <w:t>источников</w:t>
      </w:r>
    </w:p>
    <w:p w14:paraId="5CFDA323" w14:textId="77777777" w:rsidR="0098166D" w:rsidRDefault="0098166D" w:rsidP="0098166D"/>
    <w:p w14:paraId="09686224" w14:textId="77777777" w:rsidR="0098166D" w:rsidRDefault="0098166D" w:rsidP="0098166D">
      <w:r>
        <w:rPr>
          <w:rFonts w:hint="eastAsia"/>
        </w:rPr>
        <w:t>Приложение</w:t>
      </w:r>
      <w:r>
        <w:t xml:space="preserve"> </w:t>
      </w:r>
      <w:r>
        <w:rPr>
          <w:rFonts w:hint="eastAsia"/>
        </w:rPr>
        <w:t>А</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w:t>
      </w:r>
      <w:r>
        <w:rPr>
          <w:rFonts w:hint="eastAsia"/>
        </w:rPr>
        <w:lastRenderedPageBreak/>
        <w:t>егистрации</w:t>
      </w:r>
      <w:r>
        <w:t xml:space="preserve"> </w:t>
      </w:r>
      <w:r>
        <w:rPr>
          <w:rFonts w:hint="eastAsia"/>
        </w:rPr>
        <w:t>программы</w:t>
      </w:r>
      <w:r>
        <w:t xml:space="preserve"> </w:t>
      </w:r>
      <w:r>
        <w:rPr>
          <w:rFonts w:hint="eastAsia"/>
        </w:rPr>
        <w:t>для</w:t>
      </w:r>
    </w:p>
    <w:p w14:paraId="0489AC30" w14:textId="77777777" w:rsidR="0098166D" w:rsidRDefault="0098166D" w:rsidP="0098166D"/>
    <w:p w14:paraId="309F6E40" w14:textId="77777777" w:rsidR="0098166D" w:rsidRDefault="0098166D" w:rsidP="0098166D">
      <w:r>
        <w:rPr>
          <w:rFonts w:hint="eastAsia"/>
        </w:rPr>
        <w:t>ЭВМ</w:t>
      </w:r>
    </w:p>
    <w:p w14:paraId="6F556BA8" w14:textId="77777777" w:rsidR="0098166D" w:rsidRDefault="0098166D" w:rsidP="0098166D"/>
    <w:p w14:paraId="3B100724" w14:textId="77777777" w:rsidR="0098166D" w:rsidRDefault="0098166D" w:rsidP="0098166D">
      <w:r>
        <w:rPr>
          <w:rFonts w:hint="eastAsia"/>
        </w:rPr>
        <w:t>Приложение</w:t>
      </w:r>
      <w:r>
        <w:t xml:space="preserve"> </w:t>
      </w:r>
      <w:r>
        <w:rPr>
          <w:rFonts w:hint="eastAsia"/>
        </w:rPr>
        <w:t>Б</w:t>
      </w:r>
      <w:r>
        <w:t xml:space="preserve">. </w:t>
      </w:r>
      <w:r>
        <w:rPr>
          <w:rFonts w:hint="eastAsia"/>
        </w:rPr>
        <w:t>Акты</w:t>
      </w:r>
      <w:r>
        <w:t xml:space="preserve"> </w:t>
      </w:r>
      <w:r>
        <w:rPr>
          <w:rFonts w:hint="eastAsia"/>
        </w:rPr>
        <w:t>внедрения</w:t>
      </w:r>
    </w:p>
    <w:p w14:paraId="70EEB456" w14:textId="77777777" w:rsidR="0098166D" w:rsidRDefault="0098166D" w:rsidP="0098166D"/>
    <w:p w14:paraId="1089334B" w14:textId="77777777" w:rsidR="0098166D" w:rsidRDefault="0098166D" w:rsidP="0098166D">
      <w:r>
        <w:rPr>
          <w:rFonts w:hint="eastAsia"/>
        </w:rPr>
        <w:t>Приложение</w:t>
      </w:r>
      <w:r>
        <w:t xml:space="preserve"> </w:t>
      </w:r>
      <w:r>
        <w:rPr>
          <w:rFonts w:hint="eastAsia"/>
        </w:rPr>
        <w:t>В</w:t>
      </w:r>
      <w:r>
        <w:t xml:space="preserve">. </w:t>
      </w:r>
      <w:r>
        <w:rPr>
          <w:rFonts w:hint="eastAsia"/>
        </w:rPr>
        <w:t>Сертификат</w:t>
      </w:r>
      <w:r>
        <w:t xml:space="preserve"> </w:t>
      </w:r>
      <w:r>
        <w:rPr>
          <w:rFonts w:hint="eastAsia"/>
        </w:rPr>
        <w:t>гранта</w:t>
      </w:r>
      <w:r>
        <w:t xml:space="preserve"> </w:t>
      </w:r>
      <w:r>
        <w:rPr>
          <w:rFonts w:hint="eastAsia"/>
        </w:rPr>
        <w:t>Американского</w:t>
      </w:r>
      <w:r>
        <w:t xml:space="preserve"> </w:t>
      </w:r>
      <w:r>
        <w:rPr>
          <w:rFonts w:hint="eastAsia"/>
        </w:rPr>
        <w:t>Акустического</w:t>
      </w:r>
      <w:r>
        <w:t xml:space="preserve"> </w:t>
      </w:r>
      <w:r>
        <w:rPr>
          <w:rFonts w:hint="eastAsia"/>
        </w:rPr>
        <w:t>Общества</w:t>
      </w:r>
    </w:p>
    <w:p w14:paraId="7A817505" w14:textId="77777777" w:rsidR="0098166D" w:rsidRDefault="0098166D" w:rsidP="0098166D"/>
    <w:p w14:paraId="012E6F78" w14:textId="53734A89" w:rsidR="0098166D" w:rsidRPr="0098166D" w:rsidRDefault="0098166D" w:rsidP="0098166D">
      <w:r>
        <w:t>4</w:t>
      </w:r>
    </w:p>
    <w:sectPr w:rsidR="0098166D" w:rsidRPr="0098166D" w:rsidSect="002975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8F27" w14:textId="77777777" w:rsidR="00297530" w:rsidRDefault="00297530">
      <w:pPr>
        <w:spacing w:after="0" w:line="240" w:lineRule="auto"/>
      </w:pPr>
      <w:r>
        <w:separator/>
      </w:r>
    </w:p>
  </w:endnote>
  <w:endnote w:type="continuationSeparator" w:id="0">
    <w:p w14:paraId="1ADD4DA6" w14:textId="77777777" w:rsidR="00297530" w:rsidRDefault="0029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DE93" w14:textId="77777777" w:rsidR="00297530" w:rsidRDefault="00297530"/>
    <w:p w14:paraId="17088BF7" w14:textId="77777777" w:rsidR="00297530" w:rsidRDefault="00297530"/>
    <w:p w14:paraId="3DEE3F0C" w14:textId="77777777" w:rsidR="00297530" w:rsidRDefault="00297530"/>
    <w:p w14:paraId="77F591AA" w14:textId="77777777" w:rsidR="00297530" w:rsidRDefault="00297530"/>
    <w:p w14:paraId="22E20C96" w14:textId="77777777" w:rsidR="00297530" w:rsidRDefault="00297530"/>
    <w:p w14:paraId="5509AAA3" w14:textId="77777777" w:rsidR="00297530" w:rsidRDefault="00297530"/>
    <w:p w14:paraId="6EE40861" w14:textId="77777777" w:rsidR="00297530" w:rsidRDefault="002975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C6F235" wp14:editId="0D468D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CCA0D" w14:textId="77777777" w:rsidR="00297530" w:rsidRDefault="002975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C6F2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0CCA0D" w14:textId="77777777" w:rsidR="00297530" w:rsidRDefault="002975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2250EC" w14:textId="77777777" w:rsidR="00297530" w:rsidRDefault="00297530"/>
    <w:p w14:paraId="688745EC" w14:textId="77777777" w:rsidR="00297530" w:rsidRDefault="00297530"/>
    <w:p w14:paraId="289266EC" w14:textId="77777777" w:rsidR="00297530" w:rsidRDefault="002975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A21052" wp14:editId="7258FC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46360" w14:textId="77777777" w:rsidR="00297530" w:rsidRDefault="00297530"/>
                          <w:p w14:paraId="5725184A" w14:textId="77777777" w:rsidR="00297530" w:rsidRDefault="002975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A210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C46360" w14:textId="77777777" w:rsidR="00297530" w:rsidRDefault="00297530"/>
                    <w:p w14:paraId="5725184A" w14:textId="77777777" w:rsidR="00297530" w:rsidRDefault="002975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832CB3" w14:textId="77777777" w:rsidR="00297530" w:rsidRDefault="00297530"/>
    <w:p w14:paraId="2A569503" w14:textId="77777777" w:rsidR="00297530" w:rsidRDefault="00297530">
      <w:pPr>
        <w:rPr>
          <w:sz w:val="2"/>
          <w:szCs w:val="2"/>
        </w:rPr>
      </w:pPr>
    </w:p>
    <w:p w14:paraId="569F6097" w14:textId="77777777" w:rsidR="00297530" w:rsidRDefault="00297530"/>
    <w:p w14:paraId="3B496C27" w14:textId="77777777" w:rsidR="00297530" w:rsidRDefault="00297530">
      <w:pPr>
        <w:spacing w:after="0" w:line="240" w:lineRule="auto"/>
      </w:pPr>
    </w:p>
  </w:footnote>
  <w:footnote w:type="continuationSeparator" w:id="0">
    <w:p w14:paraId="0C0A67B2" w14:textId="77777777" w:rsidR="00297530" w:rsidRDefault="00297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0"/>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14284</TotalTime>
  <Pages>3</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1538</cp:revision>
  <cp:lastPrinted>2009-02-06T05:36:00Z</cp:lastPrinted>
  <dcterms:created xsi:type="dcterms:W3CDTF">2024-01-07T13:43:00Z</dcterms:created>
  <dcterms:modified xsi:type="dcterms:W3CDTF">2024-01-30T17:35:00Z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