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3220F" w14:textId="4014423B" w:rsidR="00036EF9" w:rsidRDefault="00160978" w:rsidP="00160978">
      <w:r w:rsidRPr="00160978">
        <w:rPr>
          <w:rFonts w:hint="eastAsia"/>
        </w:rPr>
        <w:t>Черногор</w:t>
      </w:r>
      <w:r w:rsidRPr="00160978">
        <w:t xml:space="preserve"> </w:t>
      </w:r>
      <w:r w:rsidRPr="00160978">
        <w:rPr>
          <w:rFonts w:hint="eastAsia"/>
        </w:rPr>
        <w:t>Ирина</w:t>
      </w:r>
      <w:r w:rsidRPr="00160978">
        <w:t xml:space="preserve"> </w:t>
      </w:r>
      <w:r w:rsidRPr="00160978">
        <w:rPr>
          <w:rFonts w:hint="eastAsia"/>
        </w:rPr>
        <w:t>Александровна</w:t>
      </w:r>
      <w:r>
        <w:t xml:space="preserve"> </w:t>
      </w:r>
      <w:r w:rsidRPr="00160978">
        <w:rPr>
          <w:rFonts w:hint="eastAsia"/>
        </w:rPr>
        <w:t>Продовольственная</w:t>
      </w:r>
      <w:r w:rsidRPr="00160978">
        <w:t xml:space="preserve"> </w:t>
      </w:r>
      <w:r w:rsidRPr="00160978">
        <w:rPr>
          <w:rFonts w:hint="eastAsia"/>
        </w:rPr>
        <w:t>безопасность</w:t>
      </w:r>
      <w:r w:rsidRPr="00160978">
        <w:t xml:space="preserve"> </w:t>
      </w:r>
      <w:r w:rsidRPr="00160978">
        <w:rPr>
          <w:rFonts w:hint="eastAsia"/>
        </w:rPr>
        <w:t>России</w:t>
      </w:r>
      <w:r w:rsidRPr="00160978">
        <w:t xml:space="preserve"> </w:t>
      </w:r>
      <w:r w:rsidRPr="00160978">
        <w:rPr>
          <w:rFonts w:hint="eastAsia"/>
        </w:rPr>
        <w:t>в</w:t>
      </w:r>
      <w:r w:rsidRPr="00160978">
        <w:t xml:space="preserve"> </w:t>
      </w:r>
      <w:r w:rsidRPr="00160978">
        <w:rPr>
          <w:rFonts w:hint="eastAsia"/>
        </w:rPr>
        <w:t>условиях</w:t>
      </w:r>
      <w:r w:rsidRPr="00160978">
        <w:t xml:space="preserve"> </w:t>
      </w:r>
      <w:r w:rsidRPr="00160978">
        <w:rPr>
          <w:rFonts w:hint="eastAsia"/>
        </w:rPr>
        <w:t>импортозамещения</w:t>
      </w:r>
      <w:r w:rsidRPr="00160978">
        <w:t xml:space="preserve"> </w:t>
      </w:r>
      <w:r w:rsidRPr="00160978">
        <w:rPr>
          <w:rFonts w:hint="eastAsia"/>
        </w:rPr>
        <w:t>и</w:t>
      </w:r>
      <w:r w:rsidRPr="00160978">
        <w:t xml:space="preserve"> </w:t>
      </w:r>
      <w:r w:rsidRPr="00160978">
        <w:rPr>
          <w:rFonts w:hint="eastAsia"/>
        </w:rPr>
        <w:t>ее</w:t>
      </w:r>
      <w:r w:rsidRPr="00160978">
        <w:t xml:space="preserve"> </w:t>
      </w:r>
      <w:r w:rsidRPr="00160978">
        <w:rPr>
          <w:rFonts w:hint="eastAsia"/>
        </w:rPr>
        <w:t>обеспечение</w:t>
      </w:r>
      <w:r w:rsidRPr="00160978">
        <w:t xml:space="preserve"> </w:t>
      </w:r>
      <w:r w:rsidRPr="00160978">
        <w:rPr>
          <w:rFonts w:hint="eastAsia"/>
        </w:rPr>
        <w:t>органами</w:t>
      </w:r>
      <w:r w:rsidRPr="00160978">
        <w:t xml:space="preserve"> </w:t>
      </w:r>
      <w:r w:rsidRPr="00160978">
        <w:rPr>
          <w:rFonts w:hint="eastAsia"/>
        </w:rPr>
        <w:t>внутренних</w:t>
      </w:r>
      <w:r w:rsidRPr="00160978">
        <w:t xml:space="preserve"> </w:t>
      </w:r>
      <w:r w:rsidRPr="00160978">
        <w:rPr>
          <w:rFonts w:hint="eastAsia"/>
        </w:rPr>
        <w:t>дел</w:t>
      </w:r>
    </w:p>
    <w:p w14:paraId="15F9AA26" w14:textId="77777777" w:rsidR="00160978" w:rsidRDefault="00160978" w:rsidP="00160978">
      <w:r>
        <w:rPr>
          <w:rFonts w:hint="eastAsia"/>
        </w:rPr>
        <w:t>ОГЛАВЛЕНИЕ</w:t>
      </w:r>
      <w:r>
        <w:t xml:space="preserve"> </w:t>
      </w:r>
      <w:r>
        <w:rPr>
          <w:rFonts w:hint="eastAsia"/>
        </w:rPr>
        <w:t>ДИССЕРТАЦИИ</w:t>
      </w:r>
    </w:p>
    <w:p w14:paraId="26012064" w14:textId="77777777" w:rsidR="00160978" w:rsidRDefault="00160978" w:rsidP="00160978">
      <w:r>
        <w:rPr>
          <w:rFonts w:hint="eastAsia"/>
        </w:rPr>
        <w:t>кандидат</w:t>
      </w:r>
      <w:r>
        <w:t xml:space="preserve"> </w:t>
      </w:r>
      <w:r>
        <w:rPr>
          <w:rFonts w:hint="eastAsia"/>
        </w:rPr>
        <w:t>наук</w:t>
      </w:r>
      <w:r>
        <w:t xml:space="preserve"> </w:t>
      </w:r>
      <w:r>
        <w:rPr>
          <w:rFonts w:hint="eastAsia"/>
        </w:rPr>
        <w:t>Черногор</w:t>
      </w:r>
      <w:r>
        <w:t xml:space="preserve"> </w:t>
      </w:r>
      <w:r>
        <w:rPr>
          <w:rFonts w:hint="eastAsia"/>
        </w:rPr>
        <w:t>Ирина</w:t>
      </w:r>
      <w:r>
        <w:t xml:space="preserve"> </w:t>
      </w:r>
      <w:r>
        <w:rPr>
          <w:rFonts w:hint="eastAsia"/>
        </w:rPr>
        <w:t>Александровна</w:t>
      </w:r>
    </w:p>
    <w:p w14:paraId="144452BB" w14:textId="77777777" w:rsidR="00160978" w:rsidRDefault="00160978" w:rsidP="00160978">
      <w:r>
        <w:rPr>
          <w:rFonts w:hint="eastAsia"/>
        </w:rPr>
        <w:t>ВВЕДЕНИЕ</w:t>
      </w:r>
    </w:p>
    <w:p w14:paraId="1C267E77" w14:textId="77777777" w:rsidR="00160978" w:rsidRDefault="00160978" w:rsidP="00160978"/>
    <w:p w14:paraId="0BCE6D5B" w14:textId="77777777" w:rsidR="00160978" w:rsidRDefault="00160978" w:rsidP="00160978">
      <w:r>
        <w:rPr>
          <w:rFonts w:hint="eastAsia"/>
        </w:rPr>
        <w:t>Глава</w:t>
      </w:r>
      <w:r>
        <w:t xml:space="preserve"> 1. </w:t>
      </w:r>
      <w:r>
        <w:rPr>
          <w:rFonts w:hint="eastAsia"/>
        </w:rPr>
        <w:t>Теоретические</w:t>
      </w:r>
      <w:r>
        <w:t xml:space="preserve"> </w:t>
      </w:r>
      <w:r>
        <w:rPr>
          <w:rFonts w:hint="eastAsia"/>
        </w:rPr>
        <w:t>аспекты</w:t>
      </w:r>
      <w:r>
        <w:t xml:space="preserve"> </w:t>
      </w:r>
      <w:r>
        <w:rPr>
          <w:rFonts w:hint="eastAsia"/>
        </w:rPr>
        <w:t>обеспечения</w:t>
      </w:r>
      <w:r>
        <w:t xml:space="preserve"> </w:t>
      </w:r>
      <w:r>
        <w:rPr>
          <w:rFonts w:hint="eastAsia"/>
        </w:rPr>
        <w:t>продовольственной</w:t>
      </w:r>
      <w:r>
        <w:t xml:space="preserve"> </w:t>
      </w:r>
      <w:r>
        <w:rPr>
          <w:rFonts w:hint="eastAsia"/>
        </w:rPr>
        <w:t>безопасности</w:t>
      </w:r>
      <w:r>
        <w:t xml:space="preserve"> </w:t>
      </w:r>
      <w:r>
        <w:rPr>
          <w:rFonts w:hint="eastAsia"/>
        </w:rPr>
        <w:t>в</w:t>
      </w:r>
      <w:r>
        <w:t xml:space="preserve"> </w:t>
      </w:r>
      <w:r>
        <w:rPr>
          <w:rFonts w:hint="eastAsia"/>
        </w:rPr>
        <w:t>контексте</w:t>
      </w:r>
      <w:r>
        <w:t xml:space="preserve"> </w:t>
      </w:r>
      <w:r>
        <w:rPr>
          <w:rFonts w:hint="eastAsia"/>
        </w:rPr>
        <w:t>национальной</w:t>
      </w:r>
      <w:r>
        <w:t xml:space="preserve"> </w:t>
      </w:r>
      <w:r>
        <w:rPr>
          <w:rFonts w:hint="eastAsia"/>
        </w:rPr>
        <w:t>и</w:t>
      </w:r>
      <w:r>
        <w:t xml:space="preserve"> </w:t>
      </w:r>
      <w:r>
        <w:rPr>
          <w:rFonts w:hint="eastAsia"/>
        </w:rPr>
        <w:t>экономической</w:t>
      </w:r>
      <w:r>
        <w:t xml:space="preserve"> </w:t>
      </w:r>
      <w:r>
        <w:rPr>
          <w:rFonts w:hint="eastAsia"/>
        </w:rPr>
        <w:t>безопасности</w:t>
      </w:r>
      <w:r>
        <w:t xml:space="preserve"> </w:t>
      </w:r>
      <w:r>
        <w:rPr>
          <w:rFonts w:hint="eastAsia"/>
        </w:rPr>
        <w:t>Российской</w:t>
      </w:r>
      <w:r>
        <w:t xml:space="preserve"> </w:t>
      </w:r>
      <w:r>
        <w:rPr>
          <w:rFonts w:hint="eastAsia"/>
        </w:rPr>
        <w:t>Федерации</w:t>
      </w:r>
    </w:p>
    <w:p w14:paraId="0945F289" w14:textId="77777777" w:rsidR="00160978" w:rsidRDefault="00160978" w:rsidP="00160978"/>
    <w:p w14:paraId="5B762744" w14:textId="77777777" w:rsidR="00160978" w:rsidRDefault="00160978" w:rsidP="00160978">
      <w:r>
        <w:t xml:space="preserve">1.1. </w:t>
      </w:r>
      <w:r>
        <w:rPr>
          <w:rFonts w:hint="eastAsia"/>
        </w:rPr>
        <w:t>Позиционирование</w:t>
      </w:r>
      <w:r>
        <w:t xml:space="preserve"> </w:t>
      </w:r>
      <w:r>
        <w:rPr>
          <w:rFonts w:hint="eastAsia"/>
        </w:rPr>
        <w:t>проблемы</w:t>
      </w:r>
      <w:r>
        <w:t xml:space="preserve"> </w:t>
      </w:r>
      <w:r>
        <w:rPr>
          <w:rFonts w:hint="eastAsia"/>
        </w:rPr>
        <w:t>продовольственной</w:t>
      </w:r>
      <w:r>
        <w:t xml:space="preserve"> </w:t>
      </w:r>
      <w:r>
        <w:rPr>
          <w:rFonts w:hint="eastAsia"/>
        </w:rPr>
        <w:t>безопасности</w:t>
      </w:r>
      <w:r>
        <w:t xml:space="preserve"> </w:t>
      </w:r>
      <w:r>
        <w:rPr>
          <w:rFonts w:hint="eastAsia"/>
        </w:rPr>
        <w:t>в</w:t>
      </w:r>
      <w:r>
        <w:t xml:space="preserve"> </w:t>
      </w:r>
      <w:r>
        <w:rPr>
          <w:rFonts w:hint="eastAsia"/>
        </w:rPr>
        <w:t>концепции</w:t>
      </w:r>
      <w:r>
        <w:t xml:space="preserve"> </w:t>
      </w:r>
      <w:r>
        <w:rPr>
          <w:rFonts w:hint="eastAsia"/>
        </w:rPr>
        <w:t>национальной</w:t>
      </w:r>
      <w:r>
        <w:t xml:space="preserve"> </w:t>
      </w:r>
      <w:r>
        <w:rPr>
          <w:rFonts w:hint="eastAsia"/>
        </w:rPr>
        <w:t>безопасности</w:t>
      </w:r>
    </w:p>
    <w:p w14:paraId="5ECD5011" w14:textId="77777777" w:rsidR="00160978" w:rsidRDefault="00160978" w:rsidP="00160978"/>
    <w:p w14:paraId="05857964" w14:textId="77777777" w:rsidR="00160978" w:rsidRDefault="00160978" w:rsidP="00160978">
      <w:r>
        <w:t xml:space="preserve">1.2. </w:t>
      </w:r>
      <w:r>
        <w:rPr>
          <w:rFonts w:hint="eastAsia"/>
        </w:rPr>
        <w:t>Критерии</w:t>
      </w:r>
      <w:r>
        <w:t xml:space="preserve"> </w:t>
      </w:r>
      <w:r>
        <w:rPr>
          <w:rFonts w:hint="eastAsia"/>
        </w:rPr>
        <w:t>и</w:t>
      </w:r>
      <w:r>
        <w:t xml:space="preserve"> </w:t>
      </w:r>
      <w:r>
        <w:rPr>
          <w:rFonts w:hint="eastAsia"/>
        </w:rPr>
        <w:t>методы</w:t>
      </w:r>
      <w:r>
        <w:t xml:space="preserve"> </w:t>
      </w:r>
      <w:r>
        <w:rPr>
          <w:rFonts w:hint="eastAsia"/>
        </w:rPr>
        <w:t>оценки</w:t>
      </w:r>
      <w:r>
        <w:t xml:space="preserve"> </w:t>
      </w:r>
      <w:r>
        <w:rPr>
          <w:rFonts w:hint="eastAsia"/>
        </w:rPr>
        <w:t>продовольственной</w:t>
      </w:r>
      <w:r>
        <w:t xml:space="preserve"> </w:t>
      </w:r>
      <w:r>
        <w:rPr>
          <w:rFonts w:hint="eastAsia"/>
        </w:rPr>
        <w:t>безопасности</w:t>
      </w:r>
      <w:r>
        <w:t xml:space="preserve"> </w:t>
      </w:r>
      <w:r>
        <w:rPr>
          <w:rFonts w:hint="eastAsia"/>
        </w:rPr>
        <w:t>государства</w:t>
      </w:r>
    </w:p>
    <w:p w14:paraId="6C8EA34E" w14:textId="77777777" w:rsidR="00160978" w:rsidRDefault="00160978" w:rsidP="00160978"/>
    <w:p w14:paraId="371BC718" w14:textId="77777777" w:rsidR="00160978" w:rsidRDefault="00160978" w:rsidP="00160978">
      <w:r>
        <w:t xml:space="preserve">1.3. </w:t>
      </w:r>
      <w:r>
        <w:rPr>
          <w:rFonts w:hint="eastAsia"/>
        </w:rPr>
        <w:t>Фактор</w:t>
      </w:r>
      <w:r>
        <w:t xml:space="preserve"> </w:t>
      </w:r>
      <w:r>
        <w:rPr>
          <w:rFonts w:hint="eastAsia"/>
        </w:rPr>
        <w:t>импортозамещения</w:t>
      </w:r>
      <w:r>
        <w:t xml:space="preserve"> </w:t>
      </w:r>
      <w:r>
        <w:rPr>
          <w:rFonts w:hint="eastAsia"/>
        </w:rPr>
        <w:t>в</w:t>
      </w:r>
      <w:r>
        <w:t xml:space="preserve"> </w:t>
      </w:r>
      <w:r>
        <w:rPr>
          <w:rFonts w:hint="eastAsia"/>
        </w:rPr>
        <w:t>системе</w:t>
      </w:r>
      <w:r>
        <w:t xml:space="preserve"> </w:t>
      </w:r>
      <w:r>
        <w:rPr>
          <w:rFonts w:hint="eastAsia"/>
        </w:rPr>
        <w:t>безопасности</w:t>
      </w:r>
    </w:p>
    <w:p w14:paraId="3FB1C2F4" w14:textId="77777777" w:rsidR="00160978" w:rsidRDefault="00160978" w:rsidP="00160978"/>
    <w:p w14:paraId="2190DF50" w14:textId="77777777" w:rsidR="00160978" w:rsidRDefault="00160978" w:rsidP="00160978">
      <w:r>
        <w:rPr>
          <w:rFonts w:hint="eastAsia"/>
        </w:rPr>
        <w:t>продовольственного</w:t>
      </w:r>
      <w:r>
        <w:t xml:space="preserve"> </w:t>
      </w:r>
      <w:r>
        <w:rPr>
          <w:rFonts w:hint="eastAsia"/>
        </w:rPr>
        <w:t>обеспечения</w:t>
      </w:r>
    </w:p>
    <w:p w14:paraId="4DD3BD47" w14:textId="77777777" w:rsidR="00160978" w:rsidRDefault="00160978" w:rsidP="00160978"/>
    <w:p w14:paraId="4F1135FE" w14:textId="77777777" w:rsidR="00160978" w:rsidRDefault="00160978" w:rsidP="00160978">
      <w:r>
        <w:rPr>
          <w:rFonts w:hint="eastAsia"/>
        </w:rPr>
        <w:t>Глава</w:t>
      </w:r>
      <w:r>
        <w:t xml:space="preserve"> 2. </w:t>
      </w:r>
      <w:r>
        <w:rPr>
          <w:rFonts w:hint="eastAsia"/>
        </w:rPr>
        <w:t>Анализ</w:t>
      </w:r>
      <w:r>
        <w:t xml:space="preserve"> </w:t>
      </w:r>
      <w:r>
        <w:rPr>
          <w:rFonts w:hint="eastAsia"/>
        </w:rPr>
        <w:t>и</w:t>
      </w:r>
      <w:r>
        <w:t xml:space="preserve"> </w:t>
      </w:r>
      <w:r>
        <w:rPr>
          <w:rFonts w:hint="eastAsia"/>
        </w:rPr>
        <w:t>оценка</w:t>
      </w:r>
      <w:r>
        <w:t xml:space="preserve"> </w:t>
      </w:r>
      <w:r>
        <w:rPr>
          <w:rFonts w:hint="eastAsia"/>
        </w:rPr>
        <w:t>продовольственной</w:t>
      </w:r>
      <w:r>
        <w:t xml:space="preserve"> </w:t>
      </w:r>
      <w:r>
        <w:rPr>
          <w:rFonts w:hint="eastAsia"/>
        </w:rPr>
        <w:t>безопасности</w:t>
      </w:r>
      <w:r>
        <w:t xml:space="preserve"> </w:t>
      </w:r>
      <w:r>
        <w:rPr>
          <w:rFonts w:hint="eastAsia"/>
        </w:rPr>
        <w:t>государства</w:t>
      </w:r>
      <w:r>
        <w:t xml:space="preserve"> </w:t>
      </w:r>
      <w:r>
        <w:rPr>
          <w:rFonts w:hint="eastAsia"/>
        </w:rPr>
        <w:t>в</w:t>
      </w:r>
      <w:r>
        <w:t xml:space="preserve"> </w:t>
      </w:r>
      <w:r>
        <w:rPr>
          <w:rFonts w:hint="eastAsia"/>
        </w:rPr>
        <w:t>условиях</w:t>
      </w:r>
      <w:r>
        <w:t xml:space="preserve"> </w:t>
      </w:r>
      <w:r>
        <w:rPr>
          <w:rFonts w:hint="eastAsia"/>
        </w:rPr>
        <w:t>импортозамещения</w:t>
      </w:r>
    </w:p>
    <w:p w14:paraId="62512C03" w14:textId="77777777" w:rsidR="00160978" w:rsidRDefault="00160978" w:rsidP="00160978"/>
    <w:p w14:paraId="5F1247A7" w14:textId="77777777" w:rsidR="00160978" w:rsidRDefault="00160978" w:rsidP="00160978">
      <w:r>
        <w:t xml:space="preserve">2.1. </w:t>
      </w:r>
      <w:r>
        <w:rPr>
          <w:rFonts w:hint="eastAsia"/>
        </w:rPr>
        <w:t>Обеспечение</w:t>
      </w:r>
      <w:r>
        <w:t xml:space="preserve"> </w:t>
      </w:r>
      <w:r>
        <w:rPr>
          <w:rFonts w:hint="eastAsia"/>
        </w:rPr>
        <w:t>продовольственной</w:t>
      </w:r>
      <w:r>
        <w:t xml:space="preserve"> </w:t>
      </w:r>
      <w:r>
        <w:rPr>
          <w:rFonts w:hint="eastAsia"/>
        </w:rPr>
        <w:t>безопасности</w:t>
      </w:r>
      <w:r>
        <w:t xml:space="preserve"> </w:t>
      </w:r>
      <w:r>
        <w:rPr>
          <w:rFonts w:hint="eastAsia"/>
        </w:rPr>
        <w:t>России</w:t>
      </w:r>
    </w:p>
    <w:p w14:paraId="5B53C654" w14:textId="77777777" w:rsidR="00160978" w:rsidRDefault="00160978" w:rsidP="00160978"/>
    <w:p w14:paraId="37EC7D9A" w14:textId="77777777" w:rsidR="00160978" w:rsidRDefault="00160978" w:rsidP="00160978">
      <w:r>
        <w:t xml:space="preserve">2.2. </w:t>
      </w:r>
      <w:r>
        <w:rPr>
          <w:rFonts w:hint="eastAsia"/>
        </w:rPr>
        <w:t>Анализ</w:t>
      </w:r>
      <w:r>
        <w:t xml:space="preserve"> </w:t>
      </w:r>
      <w:r>
        <w:rPr>
          <w:rFonts w:hint="eastAsia"/>
        </w:rPr>
        <w:t>продовольственной</w:t>
      </w:r>
      <w:r>
        <w:t xml:space="preserve"> </w:t>
      </w:r>
      <w:r>
        <w:rPr>
          <w:rFonts w:hint="eastAsia"/>
        </w:rPr>
        <w:t>безопасности</w:t>
      </w:r>
      <w:r>
        <w:t xml:space="preserve"> </w:t>
      </w:r>
      <w:r>
        <w:rPr>
          <w:rFonts w:hint="eastAsia"/>
        </w:rPr>
        <w:t>Сибирского</w:t>
      </w:r>
      <w:r>
        <w:t xml:space="preserve"> </w:t>
      </w:r>
      <w:r>
        <w:rPr>
          <w:rFonts w:hint="eastAsia"/>
        </w:rPr>
        <w:t>федерального</w:t>
      </w:r>
      <w:r>
        <w:t xml:space="preserve"> </w:t>
      </w:r>
      <w:r>
        <w:rPr>
          <w:rFonts w:hint="eastAsia"/>
        </w:rPr>
        <w:t>округа</w:t>
      </w:r>
      <w:r>
        <w:t xml:space="preserve"> </w:t>
      </w:r>
      <w:r>
        <w:rPr>
          <w:rFonts w:hint="eastAsia"/>
        </w:rPr>
        <w:t>и</w:t>
      </w:r>
      <w:r>
        <w:t xml:space="preserve"> </w:t>
      </w:r>
      <w:r>
        <w:rPr>
          <w:rFonts w:hint="eastAsia"/>
        </w:rPr>
        <w:t>Омской</w:t>
      </w:r>
      <w:r>
        <w:t xml:space="preserve"> </w:t>
      </w:r>
      <w:r>
        <w:rPr>
          <w:rFonts w:hint="eastAsia"/>
        </w:rPr>
        <w:t>области</w:t>
      </w:r>
      <w:r>
        <w:t xml:space="preserve"> </w:t>
      </w:r>
      <w:r>
        <w:rPr>
          <w:rFonts w:hint="eastAsia"/>
        </w:rPr>
        <w:t>в</w:t>
      </w:r>
      <w:r>
        <w:t xml:space="preserve"> </w:t>
      </w:r>
      <w:r>
        <w:rPr>
          <w:rFonts w:hint="eastAsia"/>
        </w:rPr>
        <w:t>условиях</w:t>
      </w:r>
      <w:r>
        <w:t xml:space="preserve"> </w:t>
      </w:r>
      <w:r>
        <w:rPr>
          <w:rFonts w:hint="eastAsia"/>
        </w:rPr>
        <w:t>импортозамещения</w:t>
      </w:r>
    </w:p>
    <w:p w14:paraId="069B44CE" w14:textId="77777777" w:rsidR="00160978" w:rsidRDefault="00160978" w:rsidP="00160978"/>
    <w:p w14:paraId="0DAB4DBC" w14:textId="77777777" w:rsidR="00160978" w:rsidRDefault="00160978" w:rsidP="00160978">
      <w:r>
        <w:t xml:space="preserve">2.3. </w:t>
      </w:r>
      <w:r>
        <w:rPr>
          <w:rFonts w:hint="eastAsia"/>
        </w:rPr>
        <w:t>Анализ</w:t>
      </w:r>
      <w:r>
        <w:t xml:space="preserve"> </w:t>
      </w:r>
      <w:r>
        <w:rPr>
          <w:rFonts w:hint="eastAsia"/>
        </w:rPr>
        <w:t>импортной</w:t>
      </w:r>
      <w:r>
        <w:t xml:space="preserve"> </w:t>
      </w:r>
      <w:r>
        <w:rPr>
          <w:rFonts w:hint="eastAsia"/>
        </w:rPr>
        <w:t>зависимости</w:t>
      </w:r>
      <w:r>
        <w:t xml:space="preserve"> </w:t>
      </w:r>
      <w:r>
        <w:rPr>
          <w:rFonts w:hint="eastAsia"/>
        </w:rPr>
        <w:t>России</w:t>
      </w:r>
      <w:r>
        <w:t xml:space="preserve"> </w:t>
      </w:r>
      <w:r>
        <w:rPr>
          <w:rFonts w:hint="eastAsia"/>
        </w:rPr>
        <w:t>и</w:t>
      </w:r>
      <w:r>
        <w:t xml:space="preserve"> </w:t>
      </w:r>
      <w:r>
        <w:rPr>
          <w:rFonts w:hint="eastAsia"/>
        </w:rPr>
        <w:t>Омской</w:t>
      </w:r>
      <w:r>
        <w:t xml:space="preserve"> </w:t>
      </w:r>
      <w:r>
        <w:rPr>
          <w:rFonts w:hint="eastAsia"/>
        </w:rPr>
        <w:t>области</w:t>
      </w:r>
    </w:p>
    <w:p w14:paraId="7FD1CFED" w14:textId="77777777" w:rsidR="00160978" w:rsidRDefault="00160978" w:rsidP="00160978"/>
    <w:p w14:paraId="2F22C4DD" w14:textId="77777777" w:rsidR="00160978" w:rsidRDefault="00160978" w:rsidP="00160978">
      <w:r>
        <w:rPr>
          <w:rFonts w:hint="eastAsia"/>
        </w:rPr>
        <w:t>Глава</w:t>
      </w:r>
      <w:r>
        <w:t xml:space="preserve"> 3. </w:t>
      </w:r>
      <w:r>
        <w:rPr>
          <w:rFonts w:hint="eastAsia"/>
        </w:rPr>
        <w:t>Основные</w:t>
      </w:r>
      <w:r>
        <w:t xml:space="preserve"> </w:t>
      </w:r>
      <w:r>
        <w:rPr>
          <w:rFonts w:hint="eastAsia"/>
        </w:rPr>
        <w:t>направления</w:t>
      </w:r>
      <w:r>
        <w:t xml:space="preserve"> </w:t>
      </w:r>
      <w:r>
        <w:rPr>
          <w:rFonts w:hint="eastAsia"/>
        </w:rPr>
        <w:t>формирования</w:t>
      </w:r>
      <w:r>
        <w:t xml:space="preserve"> </w:t>
      </w:r>
      <w:r>
        <w:rPr>
          <w:rFonts w:hint="eastAsia"/>
        </w:rPr>
        <w:t>продовольственной</w:t>
      </w:r>
      <w:r>
        <w:t xml:space="preserve"> </w:t>
      </w:r>
      <w:r>
        <w:rPr>
          <w:rFonts w:hint="eastAsia"/>
        </w:rPr>
        <w:t>безопасности</w:t>
      </w:r>
      <w:r>
        <w:t xml:space="preserve"> </w:t>
      </w:r>
      <w:r>
        <w:rPr>
          <w:rFonts w:hint="eastAsia"/>
        </w:rPr>
        <w:t>России</w:t>
      </w:r>
      <w:r>
        <w:t xml:space="preserve"> </w:t>
      </w:r>
      <w:r>
        <w:rPr>
          <w:rFonts w:hint="eastAsia"/>
        </w:rPr>
        <w:t>в</w:t>
      </w:r>
      <w:r>
        <w:t xml:space="preserve"> </w:t>
      </w:r>
      <w:r>
        <w:rPr>
          <w:rFonts w:hint="eastAsia"/>
        </w:rPr>
        <w:t>условиях</w:t>
      </w:r>
      <w:r>
        <w:t xml:space="preserve"> </w:t>
      </w:r>
      <w:r>
        <w:rPr>
          <w:rFonts w:hint="eastAsia"/>
        </w:rPr>
        <w:t>импортозамещения</w:t>
      </w:r>
    </w:p>
    <w:p w14:paraId="63E71F3C" w14:textId="77777777" w:rsidR="00160978" w:rsidRDefault="00160978" w:rsidP="00160978"/>
    <w:p w14:paraId="34A62F8B" w14:textId="77777777" w:rsidR="00160978" w:rsidRDefault="00160978" w:rsidP="00160978">
      <w:r>
        <w:t xml:space="preserve">3.1. </w:t>
      </w:r>
      <w:r>
        <w:rPr>
          <w:rFonts w:hint="eastAsia"/>
        </w:rPr>
        <w:t>Совершенствование</w:t>
      </w:r>
      <w:r>
        <w:t xml:space="preserve"> </w:t>
      </w:r>
      <w:r>
        <w:rPr>
          <w:rFonts w:hint="eastAsia"/>
        </w:rPr>
        <w:t>механизмов</w:t>
      </w:r>
      <w:r>
        <w:t xml:space="preserve"> </w:t>
      </w:r>
      <w:r>
        <w:rPr>
          <w:rFonts w:hint="eastAsia"/>
        </w:rPr>
        <w:t>продовольственной</w:t>
      </w:r>
      <w:r>
        <w:t xml:space="preserve"> </w:t>
      </w:r>
      <w:r>
        <w:rPr>
          <w:rFonts w:hint="eastAsia"/>
        </w:rPr>
        <w:t>безопасности</w:t>
      </w:r>
      <w:r>
        <w:t xml:space="preserve"> </w:t>
      </w:r>
      <w:r>
        <w:rPr>
          <w:rFonts w:hint="eastAsia"/>
        </w:rPr>
        <w:t>России</w:t>
      </w:r>
      <w:r>
        <w:t xml:space="preserve"> </w:t>
      </w:r>
      <w:r>
        <w:rPr>
          <w:rFonts w:hint="eastAsia"/>
        </w:rPr>
        <w:t>в</w:t>
      </w:r>
      <w:r>
        <w:t xml:space="preserve"> </w:t>
      </w:r>
      <w:r>
        <w:rPr>
          <w:rFonts w:hint="eastAsia"/>
        </w:rPr>
        <w:t>условиях</w:t>
      </w:r>
      <w:r>
        <w:t xml:space="preserve"> </w:t>
      </w:r>
      <w:r>
        <w:rPr>
          <w:rFonts w:hint="eastAsia"/>
        </w:rPr>
        <w:t>зависимости</w:t>
      </w:r>
      <w:r>
        <w:t xml:space="preserve"> </w:t>
      </w:r>
      <w:r>
        <w:rPr>
          <w:rFonts w:hint="eastAsia"/>
        </w:rPr>
        <w:t>от</w:t>
      </w:r>
      <w:r>
        <w:t xml:space="preserve"> </w:t>
      </w:r>
      <w:r>
        <w:rPr>
          <w:rFonts w:hint="eastAsia"/>
        </w:rPr>
        <w:t>импорта</w:t>
      </w:r>
      <w:r>
        <w:t xml:space="preserve">: </w:t>
      </w:r>
      <w:r>
        <w:rPr>
          <w:rFonts w:hint="eastAsia"/>
        </w:rPr>
        <w:t>целевая</w:t>
      </w:r>
      <w:r>
        <w:t xml:space="preserve"> </w:t>
      </w:r>
      <w:r>
        <w:rPr>
          <w:rFonts w:hint="eastAsia"/>
        </w:rPr>
        <w:t>модель</w:t>
      </w:r>
      <w:r>
        <w:t xml:space="preserve"> </w:t>
      </w:r>
      <w:r>
        <w:rPr>
          <w:rFonts w:hint="eastAsia"/>
        </w:rPr>
        <w:t>импортозамещения</w:t>
      </w:r>
    </w:p>
    <w:p w14:paraId="667AACCE" w14:textId="77777777" w:rsidR="00160978" w:rsidRDefault="00160978" w:rsidP="00160978"/>
    <w:p w14:paraId="0B44355A" w14:textId="77777777" w:rsidR="00160978" w:rsidRDefault="00160978" w:rsidP="00160978">
      <w:r>
        <w:t xml:space="preserve">3.2. </w:t>
      </w:r>
      <w:r>
        <w:rPr>
          <w:rFonts w:hint="eastAsia"/>
        </w:rPr>
        <w:t>Методика</w:t>
      </w:r>
      <w:r>
        <w:t xml:space="preserve"> </w:t>
      </w:r>
      <w:r>
        <w:rPr>
          <w:rFonts w:hint="eastAsia"/>
        </w:rPr>
        <w:t>оптимизации</w:t>
      </w:r>
      <w:r>
        <w:t xml:space="preserve"> </w:t>
      </w:r>
      <w:r>
        <w:rPr>
          <w:rFonts w:hint="eastAsia"/>
        </w:rPr>
        <w:t>уровня</w:t>
      </w:r>
      <w:r>
        <w:t xml:space="preserve"> </w:t>
      </w:r>
      <w:r>
        <w:rPr>
          <w:rFonts w:hint="eastAsia"/>
        </w:rPr>
        <w:t>продовольственной</w:t>
      </w:r>
      <w:r>
        <w:t xml:space="preserve"> </w:t>
      </w:r>
      <w:r>
        <w:rPr>
          <w:rFonts w:hint="eastAsia"/>
        </w:rPr>
        <w:t>безопасности</w:t>
      </w:r>
    </w:p>
    <w:p w14:paraId="52BF815B" w14:textId="77777777" w:rsidR="00160978" w:rsidRDefault="00160978" w:rsidP="00160978"/>
    <w:p w14:paraId="17D25AB9" w14:textId="77777777" w:rsidR="00160978" w:rsidRDefault="00160978" w:rsidP="00160978">
      <w:r>
        <w:t xml:space="preserve">3.3. </w:t>
      </w:r>
      <w:r>
        <w:rPr>
          <w:rFonts w:hint="eastAsia"/>
        </w:rPr>
        <w:t>Совершенствование</w:t>
      </w:r>
      <w:r>
        <w:t xml:space="preserve"> </w:t>
      </w:r>
      <w:r>
        <w:rPr>
          <w:rFonts w:hint="eastAsia"/>
        </w:rPr>
        <w:t>политики</w:t>
      </w:r>
      <w:r>
        <w:t xml:space="preserve"> </w:t>
      </w:r>
      <w:r>
        <w:rPr>
          <w:rFonts w:hint="eastAsia"/>
        </w:rPr>
        <w:t>государства</w:t>
      </w:r>
      <w:r>
        <w:t xml:space="preserve"> </w:t>
      </w:r>
      <w:r>
        <w:rPr>
          <w:rFonts w:hint="eastAsia"/>
        </w:rPr>
        <w:t>по</w:t>
      </w:r>
      <w:r>
        <w:t xml:space="preserve"> </w:t>
      </w:r>
      <w:r>
        <w:rPr>
          <w:rFonts w:hint="eastAsia"/>
        </w:rPr>
        <w:t>обеспечению</w:t>
      </w:r>
      <w:r>
        <w:t xml:space="preserve"> </w:t>
      </w:r>
      <w:r>
        <w:rPr>
          <w:rFonts w:hint="eastAsia"/>
        </w:rPr>
        <w:t>продовольственной</w:t>
      </w:r>
      <w:r>
        <w:t xml:space="preserve"> </w:t>
      </w:r>
      <w:r>
        <w:rPr>
          <w:rFonts w:hint="eastAsia"/>
        </w:rPr>
        <w:t>безопасности</w:t>
      </w:r>
      <w:r>
        <w:t xml:space="preserve"> </w:t>
      </w:r>
      <w:r>
        <w:rPr>
          <w:rFonts w:hint="eastAsia"/>
        </w:rPr>
        <w:t>России</w:t>
      </w:r>
      <w:r>
        <w:t xml:space="preserve"> </w:t>
      </w:r>
      <w:r>
        <w:rPr>
          <w:rFonts w:hint="eastAsia"/>
        </w:rPr>
        <w:t>в</w:t>
      </w:r>
      <w:r>
        <w:t xml:space="preserve"> </w:t>
      </w:r>
      <w:r>
        <w:rPr>
          <w:rFonts w:hint="eastAsia"/>
        </w:rPr>
        <w:t>условиях</w:t>
      </w:r>
    </w:p>
    <w:p w14:paraId="7BEF3CCD" w14:textId="77777777" w:rsidR="00160978" w:rsidRDefault="00160978" w:rsidP="00160978"/>
    <w:p w14:paraId="23FC7D42" w14:textId="77777777" w:rsidR="00160978" w:rsidRDefault="00160978" w:rsidP="00160978">
      <w:r>
        <w:rPr>
          <w:rFonts w:hint="eastAsia"/>
        </w:rPr>
        <w:t>импортозамещения</w:t>
      </w:r>
      <w:r>
        <w:t xml:space="preserve"> </w:t>
      </w:r>
      <w:r>
        <w:rPr>
          <w:rFonts w:hint="eastAsia"/>
        </w:rPr>
        <w:t>с</w:t>
      </w:r>
      <w:r>
        <w:t xml:space="preserve"> </w:t>
      </w:r>
      <w:r>
        <w:rPr>
          <w:rFonts w:hint="eastAsia"/>
        </w:rPr>
        <w:t>участием</w:t>
      </w:r>
      <w:r>
        <w:t xml:space="preserve"> </w:t>
      </w:r>
      <w:r>
        <w:rPr>
          <w:rFonts w:hint="eastAsia"/>
        </w:rPr>
        <w:t>органов</w:t>
      </w:r>
      <w:r>
        <w:t xml:space="preserve"> </w:t>
      </w:r>
      <w:r>
        <w:rPr>
          <w:rFonts w:hint="eastAsia"/>
        </w:rPr>
        <w:t>внутренних</w:t>
      </w:r>
      <w:r>
        <w:t xml:space="preserve"> </w:t>
      </w:r>
      <w:r>
        <w:rPr>
          <w:rFonts w:hint="eastAsia"/>
        </w:rPr>
        <w:t>дел</w:t>
      </w:r>
    </w:p>
    <w:p w14:paraId="285E1F53" w14:textId="77777777" w:rsidR="00160978" w:rsidRDefault="00160978" w:rsidP="00160978"/>
    <w:p w14:paraId="3DE47E88" w14:textId="77777777" w:rsidR="00160978" w:rsidRDefault="00160978" w:rsidP="00160978">
      <w:r>
        <w:rPr>
          <w:rFonts w:hint="eastAsia"/>
        </w:rPr>
        <w:t>ЗАКЛЮЧЕНИЕ</w:t>
      </w:r>
    </w:p>
    <w:p w14:paraId="01D6F6E9" w14:textId="77777777" w:rsidR="00160978" w:rsidRDefault="00160978" w:rsidP="00160978"/>
    <w:p w14:paraId="2ECAF168" w14:textId="77777777" w:rsidR="00160978" w:rsidRDefault="00160978" w:rsidP="00160978">
      <w:r>
        <w:rPr>
          <w:rFonts w:hint="eastAsia"/>
        </w:rPr>
        <w:t>СПИСОК</w:t>
      </w:r>
      <w:r>
        <w:t xml:space="preserve"> </w:t>
      </w:r>
      <w:r>
        <w:rPr>
          <w:rFonts w:hint="eastAsia"/>
        </w:rPr>
        <w:t>ЛИТЕРАТУРЫ</w:t>
      </w:r>
    </w:p>
    <w:p w14:paraId="3A9BF56E" w14:textId="77777777" w:rsidR="00160978" w:rsidRDefault="00160978" w:rsidP="00160978"/>
    <w:p w14:paraId="2C7EB280" w14:textId="0C2354DB" w:rsidR="00160978" w:rsidRPr="00160978" w:rsidRDefault="00160978" w:rsidP="00160978">
      <w:r>
        <w:rPr>
          <w:rFonts w:hint="eastAsia"/>
        </w:rPr>
        <w:t>ПРИЛОЖЕНИНИЕ</w:t>
      </w:r>
    </w:p>
    <w:sectPr w:rsidR="00160978" w:rsidRPr="00160978" w:rsidSect="00A74D2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D4B92" w14:textId="77777777" w:rsidR="00A74D2A" w:rsidRDefault="00A74D2A">
      <w:pPr>
        <w:spacing w:after="0" w:line="240" w:lineRule="auto"/>
      </w:pPr>
      <w:r>
        <w:separator/>
      </w:r>
    </w:p>
  </w:endnote>
  <w:endnote w:type="continuationSeparator" w:id="0">
    <w:p w14:paraId="6221DA67" w14:textId="77777777" w:rsidR="00A74D2A" w:rsidRDefault="00A74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579A7" w14:textId="77777777" w:rsidR="00A74D2A" w:rsidRDefault="00A74D2A"/>
    <w:p w14:paraId="4868F5A2" w14:textId="77777777" w:rsidR="00A74D2A" w:rsidRDefault="00A74D2A"/>
    <w:p w14:paraId="7DA41E8A" w14:textId="77777777" w:rsidR="00A74D2A" w:rsidRDefault="00A74D2A"/>
    <w:p w14:paraId="1C349A68" w14:textId="77777777" w:rsidR="00A74D2A" w:rsidRDefault="00A74D2A"/>
    <w:p w14:paraId="29144E71" w14:textId="77777777" w:rsidR="00A74D2A" w:rsidRDefault="00A74D2A"/>
    <w:p w14:paraId="0B12038B" w14:textId="77777777" w:rsidR="00A74D2A" w:rsidRDefault="00A74D2A"/>
    <w:p w14:paraId="4D1EB1B4" w14:textId="77777777" w:rsidR="00A74D2A" w:rsidRDefault="00A74D2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AB8407A" wp14:editId="098E7B1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BF663E" w14:textId="77777777" w:rsidR="00A74D2A" w:rsidRDefault="00A74D2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AB8407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9BF663E" w14:textId="77777777" w:rsidR="00A74D2A" w:rsidRDefault="00A74D2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D9427CD" w14:textId="77777777" w:rsidR="00A74D2A" w:rsidRDefault="00A74D2A"/>
    <w:p w14:paraId="27C79C0C" w14:textId="77777777" w:rsidR="00A74D2A" w:rsidRDefault="00A74D2A"/>
    <w:p w14:paraId="2FBA3128" w14:textId="77777777" w:rsidR="00A74D2A" w:rsidRDefault="00A74D2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A15C580" wp14:editId="7046A1A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9D3C45" w14:textId="77777777" w:rsidR="00A74D2A" w:rsidRDefault="00A74D2A"/>
                          <w:p w14:paraId="001DFB1D" w14:textId="77777777" w:rsidR="00A74D2A" w:rsidRDefault="00A74D2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A15C58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99D3C45" w14:textId="77777777" w:rsidR="00A74D2A" w:rsidRDefault="00A74D2A"/>
                    <w:p w14:paraId="001DFB1D" w14:textId="77777777" w:rsidR="00A74D2A" w:rsidRDefault="00A74D2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4FC993C" w14:textId="77777777" w:rsidR="00A74D2A" w:rsidRDefault="00A74D2A"/>
    <w:p w14:paraId="398F5423" w14:textId="77777777" w:rsidR="00A74D2A" w:rsidRDefault="00A74D2A">
      <w:pPr>
        <w:rPr>
          <w:sz w:val="2"/>
          <w:szCs w:val="2"/>
        </w:rPr>
      </w:pPr>
    </w:p>
    <w:p w14:paraId="4A9B852D" w14:textId="77777777" w:rsidR="00A74D2A" w:rsidRDefault="00A74D2A"/>
    <w:p w14:paraId="4B50ED9B" w14:textId="77777777" w:rsidR="00A74D2A" w:rsidRDefault="00A74D2A">
      <w:pPr>
        <w:spacing w:after="0" w:line="240" w:lineRule="auto"/>
      </w:pPr>
    </w:p>
  </w:footnote>
  <w:footnote w:type="continuationSeparator" w:id="0">
    <w:p w14:paraId="07E91720" w14:textId="77777777" w:rsidR="00A74D2A" w:rsidRDefault="00A74D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2A"/>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7834</TotalTime>
  <Pages>2</Pages>
  <Words>220</Words>
  <Characters>1254</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1033</cp:revision>
  <cp:lastPrinted>2009-02-06T05:36:00Z</cp:lastPrinted>
  <dcterms:created xsi:type="dcterms:W3CDTF">2024-04-09T10:20:00Z</dcterms:created>
  <dcterms:modified xsi:type="dcterms:W3CDTF">2024-04-20T15:31:00Z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