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3A16"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Соловьев, Игорь Игоревич.</w:t>
      </w:r>
      <w:r w:rsidRPr="00FA7A57">
        <w:rPr>
          <w:rFonts w:ascii="TimesNewRomanPSMT" w:eastAsia="Times New Roman" w:hAnsi="TimesNewRomanPSMT" w:cs="Times New Roman"/>
          <w:b/>
          <w:bCs/>
          <w:color w:val="000000"/>
          <w:kern w:val="0"/>
          <w:sz w:val="26"/>
          <w:szCs w:val="26"/>
          <w:lang w:eastAsia="ru-RU"/>
        </w:rPr>
        <w:br/>
        <w:t>Сверхпроводящие квантовые интерферометры для устройств приема сигнала и обработки информации : диссертация ... доктора физико-математических наук : 01.04.15 / Соловьев Игорь Игоревич; [Место защиты: Моск. гос. ун-т им. М.В. Ломоносова]. - Москва, 2018. - 319 с. : ил.больше</w:t>
      </w:r>
    </w:p>
    <w:p w14:paraId="75284D1C"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hyperlink r:id="rId8" w:history="1">
        <w:r w:rsidRPr="00FA7A57">
          <w:rPr>
            <w:rStyle w:val="a8"/>
            <w:rFonts w:ascii="TimesNewRomanPSMT" w:eastAsia="Times New Roman" w:hAnsi="TimesNewRomanPSMT" w:cs="Times New Roman"/>
            <w:b/>
            <w:bCs/>
            <w:kern w:val="0"/>
            <w:sz w:val="26"/>
            <w:szCs w:val="26"/>
            <w:lang w:eastAsia="ru-RU"/>
          </w:rPr>
          <w:t>Цитаты из текста:</w:t>
        </w:r>
      </w:hyperlink>
    </w:p>
    <w:p w14:paraId="26231353" w14:textId="77777777" w:rsidR="00FA7A57" w:rsidRPr="00FA7A57" w:rsidRDefault="00FA7A57" w:rsidP="00CD42C9">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стр. 1</w:t>
      </w:r>
    </w:p>
    <w:p w14:paraId="2AA91D36"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рукописи Соловьев Игорь Игоревич СВЕРХПРОВОДЯЩИЕ КВАНТОВЫЕ ИНТЕРФЕРОМЕТРЫ ДЛЯ УСТРОЙСТВ ПРИЕМА СИГНАЛА И ОБРАБОТКИ ИНФОРМАЦИИ диссертация на соискание ученой</w:t>
      </w:r>
    </w:p>
    <w:p w14:paraId="34D27417" w14:textId="77777777" w:rsidR="00FA7A57" w:rsidRPr="00FA7A57" w:rsidRDefault="00FA7A57" w:rsidP="00CD42C9">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стр. 2</w:t>
      </w:r>
    </w:p>
    <w:p w14:paraId="08BC572C"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основы функционирования исследуемых устройств 1.2 Сверхпроводящие квантовые интерферометры и цепочки на их основе 1.3 Применение интерферометров постоянного тока в детекторах, усилителях и устройствах считывания 1.4 Физические основы функционирования цифровых сверхпроводниковых схем 1.6 Основы сверхпроводниковой</w:t>
      </w:r>
    </w:p>
    <w:p w14:paraId="3C68EB08" w14:textId="77777777" w:rsidR="00FA7A57" w:rsidRPr="00FA7A57" w:rsidRDefault="00FA7A57" w:rsidP="00CD42C9">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стр. 9</w:t>
      </w:r>
    </w:p>
    <w:p w14:paraId="200D66A7"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расчета сверхпроводниковых интерферометрических схем на базе джозефсоновских контактов и подходов создания на их основе элементной базы устройств приема сигнала и обработки информации. Соответствующий аналитических цикл выражений исследований описания включает отклика построение отсутствующих квантовых сверхпроводящих интерферометров на внешний магнитный сигнал, оптимизацию схем аналоговых и цифровых преобразователей магнитного...</w:t>
      </w:r>
    </w:p>
    <w:p w14:paraId="3D27D8DA" w14:textId="77777777" w:rsidR="00FA7A57" w:rsidRPr="00FA7A57" w:rsidRDefault="00FA7A57" w:rsidP="00CD42C9">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3CB70846"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Оглавление диссертациикандидат наук Соловьев, Игорь Игоревич</w:t>
      </w:r>
    </w:p>
    <w:p w14:paraId="54C5408B"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СОДЕРЖАНИЕ</w:t>
      </w:r>
    </w:p>
    <w:p w14:paraId="2E49E98B"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Общая характеристика диссертационной работы 7</w:t>
      </w:r>
    </w:p>
    <w:p w14:paraId="64913330"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Актуальность темы исследования 7</w:t>
      </w:r>
    </w:p>
    <w:p w14:paraId="3165B365"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Цель работы 9</w:t>
      </w:r>
    </w:p>
    <w:p w14:paraId="25A0064E"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Научная новизна 10</w:t>
      </w:r>
    </w:p>
    <w:p w14:paraId="071EA54C"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Научная и практическая значимость 11</w:t>
      </w:r>
    </w:p>
    <w:p w14:paraId="3DB8089C"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Методология и методы исследования 12</w:t>
      </w:r>
    </w:p>
    <w:p w14:paraId="582F24C2"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Основные положения, выносимые на защиту 13</w:t>
      </w:r>
    </w:p>
    <w:p w14:paraId="23A20962"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Достоверность 14</w:t>
      </w:r>
    </w:p>
    <w:p w14:paraId="1A4EC574"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lastRenderedPageBreak/>
        <w:t>Личный вклад автора 14</w:t>
      </w:r>
    </w:p>
    <w:p w14:paraId="5AF9A63E"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Апробация работы 15</w:t>
      </w:r>
    </w:p>
    <w:p w14:paraId="366B6DB8"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Публикации 16</w:t>
      </w:r>
    </w:p>
    <w:p w14:paraId="525CF379"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Объем и структура диссертации 16</w:t>
      </w:r>
    </w:p>
    <w:p w14:paraId="52F55BAC"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Список литературы 17</w:t>
      </w:r>
    </w:p>
    <w:p w14:paraId="29CAB2D9"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Глава I. Анализ проблемной области 19</w:t>
      </w:r>
    </w:p>
    <w:p w14:paraId="603BEEBF"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1.1 Физические основы функционирования исследуемых устройств 19</w:t>
      </w:r>
    </w:p>
    <w:p w14:paraId="7642ECE6"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1.2 Сверхпроводящие квантовые интерферометры и цепочки на их основе 23</w:t>
      </w:r>
    </w:p>
    <w:p w14:paraId="008739C1"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1.3 Применение интерферометров постоянного тока в детекторах, усилителях и устройствах считывания 31</w:t>
      </w:r>
    </w:p>
    <w:p w14:paraId="5EBF60E0"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1.4 Физические основы функционирования цифровых сверхпроводниковых</w:t>
      </w:r>
    </w:p>
    <w:p w14:paraId="6EF46151"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схем 34</w:t>
      </w:r>
    </w:p>
    <w:p w14:paraId="304653F7"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1.5 Сверхпроводниковые аналого-цифровые преобразователи на базе СКВИДов 37</w:t>
      </w:r>
    </w:p>
    <w:p w14:paraId="1510082B"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1.6 Основы сверхпроводниковой технологии высокопроизводительных вычислительных устройств 43</w:t>
      </w:r>
    </w:p>
    <w:p w14:paraId="23162081"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1.6.1 Быстрая одноквантовая логика 44</w:t>
      </w:r>
    </w:p>
    <w:p w14:paraId="22E9C843"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1.6.1.1 Низковольтовая быстрая одноквантовая логика 49</w:t>
      </w:r>
    </w:p>
    <w:p w14:paraId="7DB46C2E"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1.6.1.2 «Асинхронная» энергоэффективная быстрая одноквантовая логика 50</w:t>
      </w:r>
    </w:p>
    <w:p w14:paraId="0DA7299C"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1.6.1.3 «Синхронная» энергоэффективная быстрая одноквантовая логика 51</w:t>
      </w:r>
    </w:p>
    <w:p w14:paraId="60F3F3C0"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1.6.2 Взаимная квантовая логика 52</w:t>
      </w:r>
    </w:p>
    <w:p w14:paraId="09DB01CB"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1.6.3 Адиабатическая сверхпроводниковая логика 57</w:t>
      </w:r>
    </w:p>
    <w:p w14:paraId="31E07195"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1.6.3.1 Адиабатический квантовый потоковый параметрон 61</w:t>
      </w:r>
    </w:p>
    <w:p w14:paraId="0A723ABF"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1.6.3.2 СКВИД с отрицательной взаимной индуктивностью 62</w:t>
      </w:r>
    </w:p>
    <w:p w14:paraId="5B446E27"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1.6.4 Сверхпроводниковая память 64</w:t>
      </w:r>
    </w:p>
    <w:p w14:paraId="6B42B3EB"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1.6.4.1 Память на базе СКВИДов 64</w:t>
      </w:r>
    </w:p>
    <w:p w14:paraId="78FD31D5"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1.6.4.2 Гибридная сверхпроводниковая джозефсоновская -полупроводниковая память 65</w:t>
      </w:r>
    </w:p>
    <w:p w14:paraId="246DB523"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1.6.4.3 Элементы памяти на джозефсоновских контактах с ферромагнитными слоями 66</w:t>
      </w:r>
    </w:p>
    <w:p w14:paraId="1FCAC3D4"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1.6.5 Логические устройства с внутренней памятью своего состояния на базе СКВИДов 69</w:t>
      </w:r>
    </w:p>
    <w:p w14:paraId="40C753C3"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lastRenderedPageBreak/>
        <w:t>1.6.6 СКВИДы в цепях неклассической обработки информации 70 Литература к главе I 73</w:t>
      </w:r>
    </w:p>
    <w:p w14:paraId="39E53F13"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Глава II. Аналитическое описание отклика двухконтактного СКВИДа 87</w:t>
      </w:r>
    </w:p>
    <w:p w14:paraId="2AB19093"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2.1 Введение 87</w:t>
      </w:r>
    </w:p>
    <w:p w14:paraId="7904149E"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2.2 Отклик напряжения симметричного СКВИДа на магнитный поток 89</w:t>
      </w:r>
    </w:p>
    <w:p w14:paraId="2C97DA99"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2.2.1 Решение в приближении ^ = 90</w:t>
      </w:r>
    </w:p>
    <w:p w14:paraId="58A9FA52"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2.2.2 Решение в приближении ^ = + 91</w:t>
      </w:r>
    </w:p>
    <w:p w14:paraId="0BF4F45C"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2.2.3 Сопоставление с результатами численного расчета 94</w:t>
      </w:r>
    </w:p>
    <w:p w14:paraId="4F4F155C"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2.3 Отклик тока симметричного СКВИДа на магнитный поток 96</w:t>
      </w:r>
    </w:p>
    <w:p w14:paraId="27F33D25"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2.3.1 Сверхпроводящее состояние 96</w:t>
      </w:r>
    </w:p>
    <w:p w14:paraId="397D7C4C"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2.3.2 Резистивное состояние 100</w:t>
      </w:r>
    </w:p>
    <w:p w14:paraId="1E1650DE"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2.4 Анализ влияния малой асимметрии параметров СКВИДа на отклик напряжения 101</w:t>
      </w:r>
    </w:p>
    <w:p w14:paraId="592925A5"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2.4.1 Асимметрия индуктивных плеч 102</w:t>
      </w:r>
    </w:p>
    <w:p w14:paraId="1A961258"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2.4.2 Асимметрия критических токов и шунтирующих сопротивлений джозефсоновских контактов 103</w:t>
      </w:r>
    </w:p>
    <w:p w14:paraId="0A4A86EC"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2.4.2.1 Решение в приближении ^ = 103</w:t>
      </w:r>
    </w:p>
    <w:p w14:paraId="6826D41D"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2.4.2.2 Решение в приближении ^ = + 106</w:t>
      </w:r>
    </w:p>
    <w:p w14:paraId="34A44835"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2.4.2.3 Обобщение на случай асимметрии индуктивных плеч 108</w:t>
      </w:r>
    </w:p>
    <w:p w14:paraId="1D72F3C5"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2.5 Анализ влияния малой асимметрии параметров СКВИДа на отклик тока 110</w:t>
      </w:r>
    </w:p>
    <w:p w14:paraId="5DFE903A"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2.5.1 Сверхпроводящее состояние 110</w:t>
      </w:r>
    </w:p>
    <w:p w14:paraId="09EFDBBD"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2.5.2 Резистивное состояние 112</w:t>
      </w:r>
    </w:p>
    <w:p w14:paraId="51CD8CE5"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2.6 Обобщение полученных выражений для откликов СКВИДа с индуктивностью реального устройства 114</w:t>
      </w:r>
    </w:p>
    <w:p w14:paraId="55A2FF9D"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2.6.1 Отклик напряжения 114</w:t>
      </w:r>
    </w:p>
    <w:p w14:paraId="6934FC61"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2.6.2 Отклик тока 118</w:t>
      </w:r>
    </w:p>
    <w:p w14:paraId="30C306FB"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2.7 Критический ток СКВИДа 120</w:t>
      </w:r>
    </w:p>
    <w:p w14:paraId="44EF9AAF"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2.8 Основные результаты главы II 124</w:t>
      </w:r>
    </w:p>
    <w:p w14:paraId="370DFAB3"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Литература к главе II 125 Глава III. Методы линеаризации отклика джозефсоновских структур на базе</w:t>
      </w:r>
    </w:p>
    <w:p w14:paraId="2E5777AD"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СКВИДов 130</w:t>
      </w:r>
    </w:p>
    <w:p w14:paraId="6C96E8BC"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lastRenderedPageBreak/>
        <w:t>3.1 Введение 130</w:t>
      </w:r>
    </w:p>
    <w:p w14:paraId="746B59AC"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3.2 Дифференциальное соединение СКВИДов 135</w:t>
      </w:r>
    </w:p>
    <w:p w14:paraId="555C128B"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3.3 Дифференциальное соединение цепочек СКВИДов 148</w:t>
      </w:r>
    </w:p>
    <w:p w14:paraId="48405076"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3.4 Би-СКВИД 150</w:t>
      </w:r>
    </w:p>
    <w:p w14:paraId="665BA345"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3.5 Экспериментальное исследование 154</w:t>
      </w:r>
    </w:p>
    <w:p w14:paraId="64937730"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3.5.1 Последовательные цепочки би-СКВИДов 155</w:t>
      </w:r>
    </w:p>
    <w:p w14:paraId="08506693"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3.5.2 Последовательные цепочки параллельных цепочек СКВИДов 157</w:t>
      </w:r>
    </w:p>
    <w:p w14:paraId="0F7BCBBB"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3.5.3 Дифференциальные параллельно-последовательные структуры 159</w:t>
      </w:r>
    </w:p>
    <w:p w14:paraId="1B436C80"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3.5.3.1 Дифференциальные структуры с внешним трансформатором магнитного потока 160</w:t>
      </w:r>
    </w:p>
    <w:p w14:paraId="04A61A62"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3.5.3.2 Дифференциальные структуры без трансформатора магнитного потока 163</w:t>
      </w:r>
    </w:p>
    <w:p w14:paraId="734ED7B2"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3.6 Приложение. Описание ниобиевой технологии фирмы HYPRES 165</w:t>
      </w:r>
    </w:p>
    <w:p w14:paraId="32B5CD6A"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3.7 Основные результаты главы III 170 Литература к главе III 171</w:t>
      </w:r>
    </w:p>
    <w:p w14:paraId="039617D4"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Глава IV. Методы построения интерфейсных усилителей на базе цепочек</w:t>
      </w:r>
    </w:p>
    <w:p w14:paraId="301CDBF6"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СКВИДов 173</w:t>
      </w:r>
    </w:p>
    <w:p w14:paraId="5E2F2BD4"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4.1 Введение 173</w:t>
      </w:r>
    </w:p>
    <w:p w14:paraId="52B15E73"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4.2 Структура интерфейсных усилителей 175</w:t>
      </w:r>
    </w:p>
    <w:p w14:paraId="798133F8"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4.2.1 Режимы работы 175</w:t>
      </w:r>
    </w:p>
    <w:p w14:paraId="6CB3BB42"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4.2.2 Принципиальная схема 176</w:t>
      </w:r>
    </w:p>
    <w:p w14:paraId="4623D115"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4.2.3 Связь входной цепи с суммирующей цепочкой СКВИДов 179</w:t>
      </w:r>
    </w:p>
    <w:p w14:paraId="6718E114"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4.2.4 Суммирующая цепочка СКВИДов 183</w:t>
      </w:r>
    </w:p>
    <w:p w14:paraId="407F9CEC"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4.2.5 Моделирование работы усилителя 187</w:t>
      </w:r>
    </w:p>
    <w:p w14:paraId="7AB3EFB5"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4.3 Проектирование прототипа усилителя 189</w:t>
      </w:r>
    </w:p>
    <w:p w14:paraId="63FFFB1F"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4.3.1 Оптимизация топологии усилителя 189</w:t>
      </w:r>
    </w:p>
    <w:p w14:paraId="6E51C494"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4.3.2 Фотошаблоны экспериментальных образцов 193</w:t>
      </w:r>
    </w:p>
    <w:p w14:paraId="51EF4652"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4.4 Экспериментальное исследование 198</w:t>
      </w:r>
    </w:p>
    <w:p w14:paraId="636988A3"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4.5 Основные результаты главы IV 201 Литература к главе IV 202</w:t>
      </w:r>
    </w:p>
    <w:p w14:paraId="62ABAEAD"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Глава V. Флаксонные интерферометры 204</w:t>
      </w:r>
    </w:p>
    <w:p w14:paraId="6F591E67"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5.1 Введение 204</w:t>
      </w:r>
    </w:p>
    <w:p w14:paraId="48F0436A"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lastRenderedPageBreak/>
        <w:t>5.2 Динамика рассеяния солитона 206</w:t>
      </w:r>
    </w:p>
    <w:p w14:paraId="445705DC"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5.2.1 Аналитическое решение 207</w:t>
      </w:r>
    </w:p>
    <w:p w14:paraId="5988A648"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5.2.2 Общий метод решения 211</w:t>
      </w:r>
    </w:p>
    <w:p w14:paraId="6A5FFE6E"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5.3 Влияние дискретности среды на динамику солитона 211</w:t>
      </w:r>
    </w:p>
    <w:p w14:paraId="7FB0BFD6"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5.4 Оптимизация процесса измерений в схемах баллистического детектора 219</w:t>
      </w:r>
    </w:p>
    <w:p w14:paraId="3ABC7AF0"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5.4.1 Случай непрерывных ДПЛ 220</w:t>
      </w:r>
    </w:p>
    <w:p w14:paraId="6BC52F50"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5.4.1.1 Динамика рассеяния флаксона 220</w:t>
      </w:r>
    </w:p>
    <w:p w14:paraId="06B50002"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5.4.1.2 Расчет отношения сигнала к шуму 223</w:t>
      </w:r>
    </w:p>
    <w:p w14:paraId="68CE0E96"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5.4.1.3 Симметризация оригинальной схемы детектора 227</w:t>
      </w:r>
    </w:p>
    <w:p w14:paraId="441283BB"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5.4.1.4 Симметризация схемы детектора с кольцевой ДПЛ 233</w:t>
      </w:r>
    </w:p>
    <w:p w14:paraId="155484B6"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5.4.2 Случай дискретных ДПЛ 237</w:t>
      </w:r>
    </w:p>
    <w:p w14:paraId="6674038B"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5.5 Проектирования экспериментальных образцов 239</w:t>
      </w:r>
    </w:p>
    <w:p w14:paraId="0BB8EC00"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5.5.1 Принципиальная схема измерений 243</w:t>
      </w:r>
    </w:p>
    <w:p w14:paraId="5042832E"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5.5.2 Цифровые цепи измерительной схемы 245</w:t>
      </w:r>
    </w:p>
    <w:p w14:paraId="22AF6AFB"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5.5.3 Проектирование фотошаблонов 250</w:t>
      </w:r>
    </w:p>
    <w:p w14:paraId="3EA7EEE8"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5.6 Основные результаты главы V 259 Литература к главе V 260</w:t>
      </w:r>
    </w:p>
    <w:p w14:paraId="4B851E4F"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Глава VI. Магнитные джозефсоновские контакты в базовых элементах логики и</w:t>
      </w:r>
    </w:p>
    <w:p w14:paraId="4CE8A958"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памяти 264</w:t>
      </w:r>
    </w:p>
    <w:p w14:paraId="14B57D59"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6.1 Введение 264</w:t>
      </w:r>
    </w:p>
    <w:p w14:paraId="119673C9"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6.2 Джозефсоновский поворотный вентиль 266</w:t>
      </w:r>
    </w:p>
    <w:p w14:paraId="53E49F30"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6.2.1 Модель джозефсоновской SF-NFS-структуры 266</w:t>
      </w:r>
    </w:p>
    <w:p w14:paraId="04BBE4FC"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6.2.1.1 Решение уравнений Узаделя в N-пленке 270</w:t>
      </w:r>
    </w:p>
    <w:p w14:paraId="374C4448"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6.2.1.2 Решение уравнений Узаделя в F-пленке 270</w:t>
      </w:r>
    </w:p>
    <w:p w14:paraId="03E4427F"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6.2.1.3 Распределение плотности критического тока 272</w:t>
      </w:r>
    </w:p>
    <w:p w14:paraId="66D7A86C"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6.2.2 Критический ток SF-NFS джозефсоновских структур 274</w:t>
      </w:r>
    </w:p>
    <w:p w14:paraId="7A653077"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6.3 Адиабатические квантовые интерферометры в цифровых схемах 278</w:t>
      </w:r>
    </w:p>
    <w:p w14:paraId="17014164"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6.3.1 Параметрический квантрон 278</w:t>
      </w:r>
    </w:p>
    <w:p w14:paraId="26364C0E"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6.3.2 Параметрические квантроны на базе СКВИДа 279</w:t>
      </w:r>
    </w:p>
    <w:p w14:paraId="0C108DCE"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6.3.2.1 СКВИД 279</w:t>
      </w:r>
    </w:p>
    <w:p w14:paraId="721CCDB5"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lastRenderedPageBreak/>
        <w:t>6.3.2.2 Н-СКВИД 284</w:t>
      </w:r>
    </w:p>
    <w:p w14:paraId="560C8998"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6.3.2.3 Би-СКВИД с пи-контактом 286</w:t>
      </w:r>
    </w:p>
    <w:p w14:paraId="3A077B57"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6.3.2.4 Н-би-СКВИД с пи-контактом 288</w:t>
      </w:r>
    </w:p>
    <w:p w14:paraId="4C137A64"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6.3.3 Адиабатические квантовые потоковые параметроны - АКПП 290</w:t>
      </w:r>
    </w:p>
    <w:p w14:paraId="224B3A9A"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6.3.4 АКПП с пи-контактами 293</w:t>
      </w:r>
    </w:p>
    <w:p w14:paraId="3B13EB7B"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6.3.5 Оптимизация характеристик АКПП с добавлением пи-контактов 297</w:t>
      </w:r>
    </w:p>
    <w:p w14:paraId="063D96BE"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6.3.5.1 Схема н-СКВИДа 297</w:t>
      </w:r>
    </w:p>
    <w:p w14:paraId="03CCAE53"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6.3.5.2 Схема АКПП 302 6.4 Основные результаты главы VI 306 Литература к главе VI 307</w:t>
      </w:r>
    </w:p>
    <w:p w14:paraId="5E485B93"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Заключение 311</w:t>
      </w:r>
    </w:p>
    <w:p w14:paraId="18EE03CD" w14:textId="77777777" w:rsidR="00FA7A57" w:rsidRPr="00FA7A57" w:rsidRDefault="00FA7A57" w:rsidP="00FA7A57">
      <w:pPr>
        <w:rPr>
          <w:rFonts w:ascii="TimesNewRomanPSMT" w:eastAsia="Times New Roman" w:hAnsi="TimesNewRomanPSMT" w:cs="Times New Roman"/>
          <w:b/>
          <w:bCs/>
          <w:color w:val="000000"/>
          <w:kern w:val="0"/>
          <w:sz w:val="26"/>
          <w:szCs w:val="26"/>
          <w:lang w:eastAsia="ru-RU"/>
        </w:rPr>
      </w:pPr>
      <w:r w:rsidRPr="00FA7A57">
        <w:rPr>
          <w:rFonts w:ascii="TimesNewRomanPSMT" w:eastAsia="Times New Roman" w:hAnsi="TimesNewRomanPSMT" w:cs="Times New Roman"/>
          <w:b/>
          <w:bCs/>
          <w:color w:val="000000"/>
          <w:kern w:val="0"/>
          <w:sz w:val="26"/>
          <w:szCs w:val="26"/>
          <w:lang w:eastAsia="ru-RU"/>
        </w:rPr>
        <w:t>Список публикаций автора по теме диссертации 314</w:t>
      </w:r>
    </w:p>
    <w:p w14:paraId="4CCADE6E" w14:textId="70FF8550" w:rsidR="004F7911" w:rsidRPr="00FA7A57" w:rsidRDefault="004F7911" w:rsidP="00FA7A57"/>
    <w:sectPr w:rsidR="004F7911" w:rsidRPr="00FA7A57"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50920" w14:textId="77777777" w:rsidR="00CD42C9" w:rsidRDefault="00CD42C9">
      <w:pPr>
        <w:spacing w:after="0" w:line="240" w:lineRule="auto"/>
      </w:pPr>
      <w:r>
        <w:separator/>
      </w:r>
    </w:p>
  </w:endnote>
  <w:endnote w:type="continuationSeparator" w:id="0">
    <w:p w14:paraId="78B390FD" w14:textId="77777777" w:rsidR="00CD42C9" w:rsidRDefault="00CD4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2DF0B" w14:textId="77777777" w:rsidR="00CD42C9" w:rsidRDefault="00CD42C9"/>
    <w:p w14:paraId="27C35F8C" w14:textId="77777777" w:rsidR="00CD42C9" w:rsidRDefault="00CD42C9"/>
    <w:p w14:paraId="0D353A54" w14:textId="77777777" w:rsidR="00CD42C9" w:rsidRDefault="00CD42C9"/>
    <w:p w14:paraId="4E0B7265" w14:textId="77777777" w:rsidR="00CD42C9" w:rsidRDefault="00CD42C9"/>
    <w:p w14:paraId="28306A47" w14:textId="77777777" w:rsidR="00CD42C9" w:rsidRDefault="00CD42C9"/>
    <w:p w14:paraId="6469FA9C" w14:textId="77777777" w:rsidR="00CD42C9" w:rsidRDefault="00CD42C9"/>
    <w:p w14:paraId="50C02430" w14:textId="77777777" w:rsidR="00CD42C9" w:rsidRDefault="00CD42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FE15E8" wp14:editId="789B3E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EB99D" w14:textId="77777777" w:rsidR="00CD42C9" w:rsidRDefault="00CD42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FE15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6EB99D" w14:textId="77777777" w:rsidR="00CD42C9" w:rsidRDefault="00CD42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392664" w14:textId="77777777" w:rsidR="00CD42C9" w:rsidRDefault="00CD42C9"/>
    <w:p w14:paraId="0982CC2F" w14:textId="77777777" w:rsidR="00CD42C9" w:rsidRDefault="00CD42C9"/>
    <w:p w14:paraId="79DFD24E" w14:textId="77777777" w:rsidR="00CD42C9" w:rsidRDefault="00CD42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C8BA52" wp14:editId="0DA0C1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0A860" w14:textId="77777777" w:rsidR="00CD42C9" w:rsidRDefault="00CD42C9"/>
                          <w:p w14:paraId="25981E5A" w14:textId="77777777" w:rsidR="00CD42C9" w:rsidRDefault="00CD42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C8BA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90A860" w14:textId="77777777" w:rsidR="00CD42C9" w:rsidRDefault="00CD42C9"/>
                    <w:p w14:paraId="25981E5A" w14:textId="77777777" w:rsidR="00CD42C9" w:rsidRDefault="00CD42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93F31F" w14:textId="77777777" w:rsidR="00CD42C9" w:rsidRDefault="00CD42C9"/>
    <w:p w14:paraId="38E2BE9C" w14:textId="77777777" w:rsidR="00CD42C9" w:rsidRDefault="00CD42C9">
      <w:pPr>
        <w:rPr>
          <w:sz w:val="2"/>
          <w:szCs w:val="2"/>
        </w:rPr>
      </w:pPr>
    </w:p>
    <w:p w14:paraId="6DB7320C" w14:textId="77777777" w:rsidR="00CD42C9" w:rsidRDefault="00CD42C9"/>
    <w:p w14:paraId="2807EC39" w14:textId="77777777" w:rsidR="00CD42C9" w:rsidRDefault="00CD42C9">
      <w:pPr>
        <w:spacing w:after="0" w:line="240" w:lineRule="auto"/>
      </w:pPr>
    </w:p>
  </w:footnote>
  <w:footnote w:type="continuationSeparator" w:id="0">
    <w:p w14:paraId="433F13A9" w14:textId="77777777" w:rsidR="00CD42C9" w:rsidRDefault="00CD4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A606315"/>
    <w:multiLevelType w:val="multilevel"/>
    <w:tmpl w:val="B75C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2C9"/>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178264</TotalTime>
  <Pages>6</Pages>
  <Words>1087</Words>
  <Characters>6197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5854</cp:revision>
  <cp:lastPrinted>2009-02-06T05:36:00Z</cp:lastPrinted>
  <dcterms:created xsi:type="dcterms:W3CDTF">2024-01-07T13:43:00Z</dcterms:created>
  <dcterms:modified xsi:type="dcterms:W3CDTF">2025-10-07T23:11:00Z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