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9E306B" w:rsidRDefault="009E306B" w:rsidP="009E306B">
      <w:r w:rsidRPr="00657349">
        <w:rPr>
          <w:rFonts w:ascii="Times New Roman" w:eastAsia="Times New Roman" w:hAnsi="Times New Roman" w:cs="Times New Roman"/>
          <w:b/>
          <w:kern w:val="24"/>
          <w:sz w:val="24"/>
          <w:szCs w:val="24"/>
          <w:lang w:eastAsia="ru-RU"/>
        </w:rPr>
        <w:t>Згурська Оксана Михайлівна</w:t>
      </w:r>
      <w:r w:rsidRPr="00657349">
        <w:rPr>
          <w:rFonts w:ascii="Times New Roman" w:eastAsia="Times New Roman" w:hAnsi="Times New Roman" w:cs="Times New Roman"/>
          <w:kern w:val="24"/>
          <w:sz w:val="24"/>
          <w:szCs w:val="24"/>
          <w:lang w:eastAsia="ru-RU"/>
        </w:rPr>
        <w:t>, доцент кафедри підприємництва, торгівлі та біржової діяльності Державного університету телекомунікацій. Назва дисертації: «Формування стратегій диверсифікації діяльності агропромислових підприємств». Шифр та назва спеціальності: 08.00.04 - економіка та управління підприємствами (за видами економічної діяльності). Спецрада – Д 26.350.01 Національного наукового центру «Інститут аграрної економіки»</w:t>
      </w:r>
    </w:p>
    <w:sectPr w:rsidR="00F10AB7" w:rsidRPr="009E306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9E306B" w:rsidRPr="009E306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09268-C399-4756-8705-A4657823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2020-10-08T07:28:00Z</dcterms:created>
  <dcterms:modified xsi:type="dcterms:W3CDTF">2020-10-18T13:55:00Z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