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4ACEE" w14:textId="099F5BA2" w:rsidR="00F265EF" w:rsidRDefault="00880380" w:rsidP="00880380">
      <w:r w:rsidRPr="00880380">
        <w:rPr>
          <w:rFonts w:hint="eastAsia"/>
        </w:rPr>
        <w:t>Миронова</w:t>
      </w:r>
      <w:r w:rsidRPr="00880380">
        <w:t xml:space="preserve"> </w:t>
      </w:r>
      <w:r w:rsidRPr="00880380">
        <w:rPr>
          <w:rFonts w:hint="eastAsia"/>
        </w:rPr>
        <w:t>Галина</w:t>
      </w:r>
      <w:r w:rsidRPr="00880380">
        <w:t xml:space="preserve"> </w:t>
      </w:r>
      <w:r w:rsidRPr="00880380">
        <w:rPr>
          <w:rFonts w:hint="eastAsia"/>
        </w:rPr>
        <w:t>Николаевна</w:t>
      </w:r>
      <w:r>
        <w:t xml:space="preserve"> </w:t>
      </w:r>
      <w:r w:rsidRPr="00880380">
        <w:rPr>
          <w:rFonts w:hint="eastAsia"/>
        </w:rPr>
        <w:t>Уголовная</w:t>
      </w:r>
      <w:r w:rsidRPr="00880380">
        <w:t xml:space="preserve"> </w:t>
      </w:r>
      <w:r w:rsidRPr="00880380">
        <w:rPr>
          <w:rFonts w:hint="eastAsia"/>
        </w:rPr>
        <w:t>ответственность</w:t>
      </w:r>
      <w:r w:rsidRPr="00880380">
        <w:t xml:space="preserve"> </w:t>
      </w:r>
      <w:r w:rsidRPr="00880380">
        <w:rPr>
          <w:rFonts w:hint="eastAsia"/>
        </w:rPr>
        <w:t>за</w:t>
      </w:r>
      <w:r w:rsidRPr="00880380">
        <w:t xml:space="preserve"> </w:t>
      </w:r>
      <w:r w:rsidRPr="00880380">
        <w:rPr>
          <w:rFonts w:hint="eastAsia"/>
        </w:rPr>
        <w:t>мелкий</w:t>
      </w:r>
      <w:r w:rsidRPr="00880380">
        <w:t xml:space="preserve"> </w:t>
      </w:r>
      <w:r w:rsidRPr="00880380">
        <w:rPr>
          <w:rFonts w:hint="eastAsia"/>
        </w:rPr>
        <w:t>коммерческий</w:t>
      </w:r>
      <w:r w:rsidRPr="00880380">
        <w:t xml:space="preserve"> </w:t>
      </w:r>
      <w:r w:rsidRPr="00880380">
        <w:rPr>
          <w:rFonts w:hint="eastAsia"/>
        </w:rPr>
        <w:t>подкуп</w:t>
      </w:r>
      <w:r w:rsidRPr="00880380">
        <w:t xml:space="preserve"> (</w:t>
      </w:r>
      <w:r w:rsidRPr="00880380">
        <w:rPr>
          <w:rFonts w:hint="eastAsia"/>
        </w:rPr>
        <w:t>ст</w:t>
      </w:r>
      <w:r w:rsidRPr="00880380">
        <w:t xml:space="preserve">. 204.2 </w:t>
      </w:r>
      <w:r w:rsidRPr="00880380">
        <w:rPr>
          <w:rFonts w:hint="eastAsia"/>
        </w:rPr>
        <w:t>УК</w:t>
      </w:r>
      <w:r w:rsidRPr="00880380">
        <w:t xml:space="preserve"> </w:t>
      </w:r>
      <w:r w:rsidRPr="00880380">
        <w:rPr>
          <w:rFonts w:hint="eastAsia"/>
        </w:rPr>
        <w:t>РФ</w:t>
      </w:r>
      <w:r w:rsidRPr="00880380">
        <w:t>)</w:t>
      </w:r>
    </w:p>
    <w:p w14:paraId="1FB35A81" w14:textId="77777777" w:rsidR="00880380" w:rsidRDefault="00880380" w:rsidP="00880380">
      <w:r>
        <w:rPr>
          <w:rFonts w:hint="eastAsia"/>
        </w:rPr>
        <w:t>ОГЛАВЛЕНИЕ</w:t>
      </w:r>
      <w:r>
        <w:t xml:space="preserve"> </w:t>
      </w:r>
      <w:r>
        <w:rPr>
          <w:rFonts w:hint="eastAsia"/>
        </w:rPr>
        <w:t>ДИССЕРТАЦИИ</w:t>
      </w:r>
    </w:p>
    <w:p w14:paraId="3EA3C3EE" w14:textId="77777777" w:rsidR="00880380" w:rsidRDefault="00880380" w:rsidP="00880380">
      <w:r>
        <w:rPr>
          <w:rFonts w:hint="eastAsia"/>
        </w:rPr>
        <w:t>кандидат</w:t>
      </w:r>
      <w:r>
        <w:t xml:space="preserve"> </w:t>
      </w:r>
      <w:r>
        <w:rPr>
          <w:rFonts w:hint="eastAsia"/>
        </w:rPr>
        <w:t>наук</w:t>
      </w:r>
      <w:r>
        <w:t xml:space="preserve"> </w:t>
      </w:r>
      <w:r>
        <w:rPr>
          <w:rFonts w:hint="eastAsia"/>
        </w:rPr>
        <w:t>Миронова</w:t>
      </w:r>
      <w:r>
        <w:t xml:space="preserve"> </w:t>
      </w:r>
      <w:r>
        <w:rPr>
          <w:rFonts w:hint="eastAsia"/>
        </w:rPr>
        <w:t>Галина</w:t>
      </w:r>
      <w:r>
        <w:t xml:space="preserve"> </w:t>
      </w:r>
      <w:r>
        <w:rPr>
          <w:rFonts w:hint="eastAsia"/>
        </w:rPr>
        <w:t>Николаевна</w:t>
      </w:r>
    </w:p>
    <w:p w14:paraId="2BA05CBA" w14:textId="77777777" w:rsidR="00880380" w:rsidRDefault="00880380" w:rsidP="00880380">
      <w:r>
        <w:rPr>
          <w:rFonts w:hint="eastAsia"/>
        </w:rPr>
        <w:t>ВВЕДЕНИЕ</w:t>
      </w:r>
    </w:p>
    <w:p w14:paraId="42120830" w14:textId="77777777" w:rsidR="00880380" w:rsidRDefault="00880380" w:rsidP="00880380"/>
    <w:p w14:paraId="48D0F141" w14:textId="77777777" w:rsidR="00880380" w:rsidRDefault="00880380" w:rsidP="00880380">
      <w:r>
        <w:rPr>
          <w:rFonts w:hint="eastAsia"/>
        </w:rPr>
        <w:t>ГЛАВА</w:t>
      </w:r>
      <w:r>
        <w:t xml:space="preserve"> 1. </w:t>
      </w:r>
      <w:r>
        <w:rPr>
          <w:rFonts w:hint="eastAsia"/>
        </w:rPr>
        <w:t>СОЦИАЛЬНО</w:t>
      </w:r>
      <w:r>
        <w:t>-</w:t>
      </w:r>
      <w:r>
        <w:rPr>
          <w:rFonts w:hint="eastAsia"/>
        </w:rPr>
        <w:t>ПРАВОВЫЕ</w:t>
      </w:r>
      <w:r>
        <w:t xml:space="preserve"> </w:t>
      </w:r>
      <w:r>
        <w:rPr>
          <w:rFonts w:hint="eastAsia"/>
        </w:rPr>
        <w:t>ПРЕДПОСЫЛКИ</w:t>
      </w:r>
      <w:r>
        <w:t xml:space="preserve"> </w:t>
      </w:r>
      <w:r>
        <w:rPr>
          <w:rFonts w:hint="eastAsia"/>
        </w:rPr>
        <w:t>УСТАНОВЛЕНИЯ</w:t>
      </w:r>
      <w:r>
        <w:t xml:space="preserve"> </w:t>
      </w:r>
      <w:r>
        <w:rPr>
          <w:rFonts w:hint="eastAsia"/>
        </w:rPr>
        <w:t>УГОЛОВНОЙ</w:t>
      </w:r>
      <w:r>
        <w:t xml:space="preserve"> </w:t>
      </w:r>
      <w:r>
        <w:rPr>
          <w:rFonts w:hint="eastAsia"/>
        </w:rPr>
        <w:t>ОТВЕТСТВЕННОСТИ</w:t>
      </w:r>
      <w:r>
        <w:t xml:space="preserve"> </w:t>
      </w:r>
      <w:r>
        <w:rPr>
          <w:rFonts w:hint="eastAsia"/>
        </w:rPr>
        <w:t>ЗА</w:t>
      </w:r>
      <w:r>
        <w:t xml:space="preserve"> </w:t>
      </w:r>
      <w:r>
        <w:rPr>
          <w:rFonts w:hint="eastAsia"/>
        </w:rPr>
        <w:t>МЕЛКИЙ</w:t>
      </w:r>
      <w:r>
        <w:t xml:space="preserve"> </w:t>
      </w:r>
      <w:r>
        <w:rPr>
          <w:rFonts w:hint="eastAsia"/>
        </w:rPr>
        <w:t>КОММЕРЧЕСКИЙ</w:t>
      </w:r>
      <w:r>
        <w:t xml:space="preserve"> </w:t>
      </w:r>
      <w:r>
        <w:rPr>
          <w:rFonts w:hint="eastAsia"/>
        </w:rPr>
        <w:t>ПОДКУП</w:t>
      </w:r>
    </w:p>
    <w:p w14:paraId="12C41FF6" w14:textId="77777777" w:rsidR="00880380" w:rsidRDefault="00880380" w:rsidP="00880380"/>
    <w:p w14:paraId="090ACF93" w14:textId="77777777" w:rsidR="00880380" w:rsidRDefault="00880380" w:rsidP="00880380">
      <w:r>
        <w:rPr>
          <w:rFonts w:hint="eastAsia"/>
        </w:rPr>
        <w:t>§</w:t>
      </w:r>
      <w:r>
        <w:t xml:space="preserve"> 1. </w:t>
      </w:r>
      <w:r>
        <w:rPr>
          <w:rFonts w:hint="eastAsia"/>
        </w:rPr>
        <w:t>Социальная</w:t>
      </w:r>
      <w:r>
        <w:t xml:space="preserve"> </w:t>
      </w:r>
      <w:r>
        <w:rPr>
          <w:rFonts w:hint="eastAsia"/>
        </w:rPr>
        <w:t>обусловленность</w:t>
      </w:r>
      <w:r>
        <w:t xml:space="preserve"> </w:t>
      </w:r>
      <w:r>
        <w:rPr>
          <w:rFonts w:hint="eastAsia"/>
        </w:rPr>
        <w:t>установления</w:t>
      </w:r>
      <w:r>
        <w:t xml:space="preserve"> </w:t>
      </w:r>
      <w:r>
        <w:rPr>
          <w:rFonts w:hint="eastAsia"/>
        </w:rPr>
        <w:t>уголовно</w:t>
      </w:r>
      <w:r>
        <w:t>-</w:t>
      </w:r>
      <w:r>
        <w:rPr>
          <w:rFonts w:hint="eastAsia"/>
        </w:rPr>
        <w:t>правового</w:t>
      </w:r>
      <w:r>
        <w:t xml:space="preserve"> </w:t>
      </w:r>
      <w:r>
        <w:rPr>
          <w:rFonts w:hint="eastAsia"/>
        </w:rPr>
        <w:t>запрета</w:t>
      </w:r>
      <w:r>
        <w:t xml:space="preserve"> </w:t>
      </w:r>
      <w:r>
        <w:rPr>
          <w:rFonts w:hint="eastAsia"/>
        </w:rPr>
        <w:t>совершения</w:t>
      </w:r>
      <w:r>
        <w:t xml:space="preserve"> </w:t>
      </w:r>
      <w:r>
        <w:rPr>
          <w:rFonts w:hint="eastAsia"/>
        </w:rPr>
        <w:t>мелкого</w:t>
      </w:r>
      <w:r>
        <w:t xml:space="preserve"> </w:t>
      </w:r>
      <w:r>
        <w:rPr>
          <w:rFonts w:hint="eastAsia"/>
        </w:rPr>
        <w:t>коммерческого</w:t>
      </w:r>
      <w:r>
        <w:t xml:space="preserve"> </w:t>
      </w:r>
      <w:r>
        <w:rPr>
          <w:rFonts w:hint="eastAsia"/>
        </w:rPr>
        <w:t>подкупа</w:t>
      </w:r>
    </w:p>
    <w:p w14:paraId="7EC9FE82" w14:textId="77777777" w:rsidR="00880380" w:rsidRDefault="00880380" w:rsidP="00880380"/>
    <w:p w14:paraId="2635C5B4" w14:textId="77777777" w:rsidR="00880380" w:rsidRDefault="00880380" w:rsidP="00880380">
      <w:r>
        <w:rPr>
          <w:rFonts w:hint="eastAsia"/>
        </w:rPr>
        <w:t>§</w:t>
      </w:r>
      <w:r>
        <w:t xml:space="preserve"> 2. </w:t>
      </w:r>
      <w:r>
        <w:rPr>
          <w:rFonts w:hint="eastAsia"/>
        </w:rPr>
        <w:t>Исторические</w:t>
      </w:r>
      <w:r>
        <w:t xml:space="preserve"> </w:t>
      </w:r>
      <w:r>
        <w:rPr>
          <w:rFonts w:hint="eastAsia"/>
        </w:rPr>
        <w:t>предпосылки</w:t>
      </w:r>
      <w:r>
        <w:t xml:space="preserve"> </w:t>
      </w:r>
      <w:r>
        <w:rPr>
          <w:rFonts w:hint="eastAsia"/>
        </w:rPr>
        <w:t>установления</w:t>
      </w:r>
      <w:r>
        <w:t xml:space="preserve"> </w:t>
      </w:r>
      <w:r>
        <w:rPr>
          <w:rFonts w:hint="eastAsia"/>
        </w:rPr>
        <w:t>уголовной</w:t>
      </w:r>
      <w:r>
        <w:t xml:space="preserve"> </w:t>
      </w:r>
      <w:r>
        <w:rPr>
          <w:rFonts w:hint="eastAsia"/>
        </w:rPr>
        <w:t>ответственности</w:t>
      </w:r>
      <w:r>
        <w:t xml:space="preserve"> </w:t>
      </w:r>
      <w:r>
        <w:rPr>
          <w:rFonts w:hint="eastAsia"/>
        </w:rPr>
        <w:t>за</w:t>
      </w:r>
      <w:r>
        <w:t xml:space="preserve"> </w:t>
      </w:r>
      <w:r>
        <w:rPr>
          <w:rFonts w:hint="eastAsia"/>
        </w:rPr>
        <w:t>мелкий</w:t>
      </w:r>
      <w:r>
        <w:t xml:space="preserve"> </w:t>
      </w:r>
      <w:r>
        <w:rPr>
          <w:rFonts w:hint="eastAsia"/>
        </w:rPr>
        <w:t>коммерческий</w:t>
      </w:r>
      <w:r>
        <w:t xml:space="preserve"> </w:t>
      </w:r>
      <w:r>
        <w:rPr>
          <w:rFonts w:hint="eastAsia"/>
        </w:rPr>
        <w:t>подкуп</w:t>
      </w:r>
      <w:r>
        <w:t xml:space="preserve"> </w:t>
      </w:r>
      <w:r>
        <w:rPr>
          <w:rFonts w:hint="eastAsia"/>
        </w:rPr>
        <w:t>в</w:t>
      </w:r>
      <w:r>
        <w:t xml:space="preserve"> </w:t>
      </w:r>
      <w:r>
        <w:rPr>
          <w:rFonts w:hint="eastAsia"/>
        </w:rPr>
        <w:t>отечественном</w:t>
      </w:r>
      <w:r>
        <w:t xml:space="preserve"> </w:t>
      </w:r>
      <w:r>
        <w:rPr>
          <w:rFonts w:hint="eastAsia"/>
        </w:rPr>
        <w:t>уголовном</w:t>
      </w:r>
      <w:r>
        <w:t xml:space="preserve"> </w:t>
      </w:r>
      <w:r>
        <w:rPr>
          <w:rFonts w:hint="eastAsia"/>
        </w:rPr>
        <w:t>праве</w:t>
      </w:r>
    </w:p>
    <w:p w14:paraId="77EE4342" w14:textId="77777777" w:rsidR="00880380" w:rsidRDefault="00880380" w:rsidP="00880380"/>
    <w:p w14:paraId="0A973603" w14:textId="77777777" w:rsidR="00880380" w:rsidRDefault="00880380" w:rsidP="00880380">
      <w:r>
        <w:rPr>
          <w:rFonts w:hint="eastAsia"/>
        </w:rPr>
        <w:t>ГЛАВА</w:t>
      </w:r>
      <w:r>
        <w:t xml:space="preserve"> 2. </w:t>
      </w:r>
      <w:r>
        <w:rPr>
          <w:rFonts w:hint="eastAsia"/>
        </w:rPr>
        <w:t>УГОЛОВНО</w:t>
      </w:r>
      <w:r>
        <w:t>-</w:t>
      </w:r>
      <w:r>
        <w:rPr>
          <w:rFonts w:hint="eastAsia"/>
        </w:rPr>
        <w:t>ПРАВОВАЯ</w:t>
      </w:r>
      <w:r>
        <w:t xml:space="preserve"> </w:t>
      </w:r>
      <w:r>
        <w:rPr>
          <w:rFonts w:hint="eastAsia"/>
        </w:rPr>
        <w:t>ХАРАКТЕРИСТИКА</w:t>
      </w:r>
      <w:r>
        <w:t xml:space="preserve"> </w:t>
      </w:r>
      <w:r>
        <w:rPr>
          <w:rFonts w:hint="eastAsia"/>
        </w:rPr>
        <w:t>МЕЛКОГО</w:t>
      </w:r>
      <w:r>
        <w:t xml:space="preserve"> </w:t>
      </w:r>
      <w:r>
        <w:rPr>
          <w:rFonts w:hint="eastAsia"/>
        </w:rPr>
        <w:t>КОММЕРЧЕСКОГО</w:t>
      </w:r>
      <w:r>
        <w:t xml:space="preserve"> </w:t>
      </w:r>
      <w:r>
        <w:rPr>
          <w:rFonts w:hint="eastAsia"/>
        </w:rPr>
        <w:t>ПОДКУПА</w:t>
      </w:r>
    </w:p>
    <w:p w14:paraId="65FFCE74" w14:textId="77777777" w:rsidR="00880380" w:rsidRDefault="00880380" w:rsidP="00880380"/>
    <w:p w14:paraId="21A02F47" w14:textId="77777777" w:rsidR="00880380" w:rsidRDefault="00880380" w:rsidP="00880380">
      <w:r>
        <w:rPr>
          <w:rFonts w:hint="eastAsia"/>
        </w:rPr>
        <w:t>§</w:t>
      </w:r>
      <w:r>
        <w:t xml:space="preserve"> 1. </w:t>
      </w:r>
      <w:r>
        <w:rPr>
          <w:rFonts w:hint="eastAsia"/>
        </w:rPr>
        <w:t>Объект</w:t>
      </w:r>
      <w:r>
        <w:t xml:space="preserve"> </w:t>
      </w:r>
      <w:r>
        <w:rPr>
          <w:rFonts w:hint="eastAsia"/>
        </w:rPr>
        <w:t>мелкого</w:t>
      </w:r>
      <w:r>
        <w:t xml:space="preserve"> </w:t>
      </w:r>
      <w:r>
        <w:rPr>
          <w:rFonts w:hint="eastAsia"/>
        </w:rPr>
        <w:t>коммерческого</w:t>
      </w:r>
      <w:r>
        <w:t xml:space="preserve"> </w:t>
      </w:r>
      <w:r>
        <w:rPr>
          <w:rFonts w:hint="eastAsia"/>
        </w:rPr>
        <w:t>подкупа</w:t>
      </w:r>
    </w:p>
    <w:p w14:paraId="1942894B" w14:textId="77777777" w:rsidR="00880380" w:rsidRDefault="00880380" w:rsidP="00880380"/>
    <w:p w14:paraId="2899B533" w14:textId="77777777" w:rsidR="00880380" w:rsidRDefault="00880380" w:rsidP="00880380">
      <w:r>
        <w:rPr>
          <w:rFonts w:hint="eastAsia"/>
        </w:rPr>
        <w:t>§</w:t>
      </w:r>
      <w:r>
        <w:t xml:space="preserve"> 2. </w:t>
      </w:r>
      <w:r>
        <w:rPr>
          <w:rFonts w:hint="eastAsia"/>
        </w:rPr>
        <w:t>Характеристика</w:t>
      </w:r>
      <w:r>
        <w:t xml:space="preserve"> </w:t>
      </w:r>
      <w:r>
        <w:rPr>
          <w:rFonts w:hint="eastAsia"/>
        </w:rPr>
        <w:t>объективной</w:t>
      </w:r>
      <w:r>
        <w:t xml:space="preserve"> </w:t>
      </w:r>
      <w:r>
        <w:rPr>
          <w:rFonts w:hint="eastAsia"/>
        </w:rPr>
        <w:t>стороны</w:t>
      </w:r>
      <w:r>
        <w:t xml:space="preserve"> </w:t>
      </w:r>
      <w:r>
        <w:rPr>
          <w:rFonts w:hint="eastAsia"/>
        </w:rPr>
        <w:t>преступления</w:t>
      </w:r>
      <w:r>
        <w:t xml:space="preserve">, </w:t>
      </w:r>
      <w:r>
        <w:rPr>
          <w:rFonts w:hint="eastAsia"/>
        </w:rPr>
        <w:t>предусмотренного</w:t>
      </w:r>
      <w:r>
        <w:t xml:space="preserve"> </w:t>
      </w:r>
      <w:r>
        <w:rPr>
          <w:rFonts w:hint="eastAsia"/>
        </w:rPr>
        <w:t>ст</w:t>
      </w:r>
      <w:r>
        <w:t xml:space="preserve">. 2042 </w:t>
      </w:r>
      <w:r>
        <w:rPr>
          <w:rFonts w:hint="eastAsia"/>
        </w:rPr>
        <w:t>УК</w:t>
      </w:r>
      <w:r>
        <w:t xml:space="preserve"> </w:t>
      </w:r>
      <w:r>
        <w:rPr>
          <w:rFonts w:hint="eastAsia"/>
        </w:rPr>
        <w:t>РФ</w:t>
      </w:r>
    </w:p>
    <w:p w14:paraId="2BC92CC9" w14:textId="77777777" w:rsidR="00880380" w:rsidRDefault="00880380" w:rsidP="00880380"/>
    <w:p w14:paraId="5FC7EAE4" w14:textId="77777777" w:rsidR="00880380" w:rsidRDefault="00880380" w:rsidP="00880380">
      <w:r>
        <w:rPr>
          <w:rFonts w:hint="eastAsia"/>
        </w:rPr>
        <w:t>§</w:t>
      </w:r>
      <w:r>
        <w:t xml:space="preserve"> 3. </w:t>
      </w:r>
      <w:r>
        <w:rPr>
          <w:rFonts w:hint="eastAsia"/>
        </w:rPr>
        <w:t>Анализ</w:t>
      </w:r>
      <w:r>
        <w:t xml:space="preserve"> </w:t>
      </w:r>
      <w:r>
        <w:rPr>
          <w:rFonts w:hint="eastAsia"/>
        </w:rPr>
        <w:t>субъективных</w:t>
      </w:r>
      <w:r>
        <w:t xml:space="preserve"> </w:t>
      </w:r>
      <w:r>
        <w:rPr>
          <w:rFonts w:hint="eastAsia"/>
        </w:rPr>
        <w:t>признаков</w:t>
      </w:r>
      <w:r>
        <w:t xml:space="preserve"> </w:t>
      </w:r>
      <w:r>
        <w:rPr>
          <w:rFonts w:hint="eastAsia"/>
        </w:rPr>
        <w:t>мелкого</w:t>
      </w:r>
      <w:r>
        <w:t xml:space="preserve"> </w:t>
      </w:r>
      <w:r>
        <w:rPr>
          <w:rFonts w:hint="eastAsia"/>
        </w:rPr>
        <w:t>коммерческого</w:t>
      </w:r>
      <w:r>
        <w:t xml:space="preserve"> </w:t>
      </w:r>
      <w:r>
        <w:rPr>
          <w:rFonts w:hint="eastAsia"/>
        </w:rPr>
        <w:t>подкупа</w:t>
      </w:r>
    </w:p>
    <w:p w14:paraId="138B1ECC" w14:textId="77777777" w:rsidR="00880380" w:rsidRDefault="00880380" w:rsidP="00880380"/>
    <w:p w14:paraId="5B293626" w14:textId="77777777" w:rsidR="00880380" w:rsidRDefault="00880380" w:rsidP="00880380">
      <w:r>
        <w:rPr>
          <w:rFonts w:hint="eastAsia"/>
        </w:rPr>
        <w:t>§</w:t>
      </w:r>
      <w:r>
        <w:t xml:space="preserve"> 4. </w:t>
      </w:r>
      <w:r>
        <w:rPr>
          <w:rFonts w:hint="eastAsia"/>
        </w:rPr>
        <w:t>Характеристика</w:t>
      </w:r>
      <w:r>
        <w:t xml:space="preserve"> </w:t>
      </w:r>
      <w:r>
        <w:rPr>
          <w:rFonts w:hint="eastAsia"/>
        </w:rPr>
        <w:t>квалифицированного</w:t>
      </w:r>
      <w:r>
        <w:t xml:space="preserve"> </w:t>
      </w:r>
      <w:r>
        <w:rPr>
          <w:rFonts w:hint="eastAsia"/>
        </w:rPr>
        <w:t>состава</w:t>
      </w:r>
      <w:r>
        <w:t xml:space="preserve"> </w:t>
      </w:r>
      <w:r>
        <w:rPr>
          <w:rFonts w:hint="eastAsia"/>
        </w:rPr>
        <w:t>преступления</w:t>
      </w:r>
      <w:r>
        <w:t xml:space="preserve">, </w:t>
      </w:r>
      <w:r>
        <w:rPr>
          <w:rFonts w:hint="eastAsia"/>
        </w:rPr>
        <w:t>предусмотренного</w:t>
      </w:r>
      <w:r>
        <w:t xml:space="preserve"> </w:t>
      </w:r>
      <w:r>
        <w:rPr>
          <w:rFonts w:hint="eastAsia"/>
        </w:rPr>
        <w:t>ст</w:t>
      </w:r>
      <w:r>
        <w:t xml:space="preserve">. 204 </w:t>
      </w:r>
      <w:r>
        <w:rPr>
          <w:rFonts w:hint="eastAsia"/>
        </w:rPr>
        <w:t>УК</w:t>
      </w:r>
      <w:r>
        <w:t xml:space="preserve"> </w:t>
      </w:r>
      <w:r>
        <w:rPr>
          <w:rFonts w:hint="eastAsia"/>
        </w:rPr>
        <w:t>РФ</w:t>
      </w:r>
    </w:p>
    <w:p w14:paraId="570F38EE" w14:textId="77777777" w:rsidR="00880380" w:rsidRDefault="00880380" w:rsidP="00880380"/>
    <w:p w14:paraId="7E07D63A" w14:textId="77777777" w:rsidR="00880380" w:rsidRDefault="00880380" w:rsidP="00880380">
      <w:r>
        <w:rPr>
          <w:rFonts w:hint="eastAsia"/>
        </w:rPr>
        <w:t>ГЛАВА</w:t>
      </w:r>
      <w:r>
        <w:t xml:space="preserve"> 3. </w:t>
      </w:r>
      <w:r>
        <w:rPr>
          <w:rFonts w:hint="eastAsia"/>
        </w:rPr>
        <w:t>ПРОБЛЕМЫ</w:t>
      </w:r>
      <w:r>
        <w:t xml:space="preserve"> </w:t>
      </w:r>
      <w:r>
        <w:rPr>
          <w:rFonts w:hint="eastAsia"/>
        </w:rPr>
        <w:t>ПРАКТИКИ</w:t>
      </w:r>
      <w:r>
        <w:t xml:space="preserve"> </w:t>
      </w:r>
      <w:r>
        <w:rPr>
          <w:rFonts w:hint="eastAsia"/>
        </w:rPr>
        <w:t>НАЗНАЧЕНИЯ</w:t>
      </w:r>
      <w:r>
        <w:t xml:space="preserve"> </w:t>
      </w:r>
      <w:r>
        <w:rPr>
          <w:rFonts w:hint="eastAsia"/>
        </w:rPr>
        <w:t>НАКАЗАНИЯ</w:t>
      </w:r>
      <w:r>
        <w:t xml:space="preserve"> </w:t>
      </w:r>
      <w:r>
        <w:rPr>
          <w:rFonts w:hint="eastAsia"/>
        </w:rPr>
        <w:t>ЗА</w:t>
      </w:r>
      <w:r>
        <w:t xml:space="preserve"> </w:t>
      </w:r>
      <w:r>
        <w:rPr>
          <w:rFonts w:hint="eastAsia"/>
        </w:rPr>
        <w:t>МЕЛКИЙ</w:t>
      </w:r>
      <w:r>
        <w:t xml:space="preserve"> </w:t>
      </w:r>
      <w:r>
        <w:rPr>
          <w:rFonts w:hint="eastAsia"/>
        </w:rPr>
        <w:t>КОММЕРЧЕСКИЙ</w:t>
      </w:r>
      <w:r>
        <w:t xml:space="preserve"> </w:t>
      </w:r>
      <w:r>
        <w:rPr>
          <w:rFonts w:hint="eastAsia"/>
        </w:rPr>
        <w:t>ПОДКУП</w:t>
      </w:r>
    </w:p>
    <w:p w14:paraId="0DB27220" w14:textId="77777777" w:rsidR="00880380" w:rsidRDefault="00880380" w:rsidP="00880380"/>
    <w:p w14:paraId="11D0DD44" w14:textId="77777777" w:rsidR="00880380" w:rsidRDefault="00880380" w:rsidP="00880380">
      <w:r>
        <w:rPr>
          <w:rFonts w:hint="eastAsia"/>
        </w:rPr>
        <w:lastRenderedPageBreak/>
        <w:t>ЗАКЛЮЧЕНИЕ</w:t>
      </w:r>
    </w:p>
    <w:p w14:paraId="14C5308E" w14:textId="77777777" w:rsidR="00880380" w:rsidRDefault="00880380" w:rsidP="00880380"/>
    <w:p w14:paraId="6BE46990" w14:textId="77777777" w:rsidR="00880380" w:rsidRDefault="00880380" w:rsidP="00880380">
      <w:r>
        <w:rPr>
          <w:rFonts w:hint="eastAsia"/>
        </w:rPr>
        <w:t>СПИСОК</w:t>
      </w:r>
      <w:r>
        <w:t xml:space="preserve"> </w:t>
      </w:r>
      <w:r>
        <w:rPr>
          <w:rFonts w:hint="eastAsia"/>
        </w:rPr>
        <w:t>ИСПОЛЬЗОВАННЫХ</w:t>
      </w:r>
      <w:r>
        <w:t xml:space="preserve"> </w:t>
      </w:r>
      <w:r>
        <w:rPr>
          <w:rFonts w:hint="eastAsia"/>
        </w:rPr>
        <w:t>ИСТОЧНИКОВ</w:t>
      </w:r>
    </w:p>
    <w:p w14:paraId="34B29912" w14:textId="77777777" w:rsidR="00880380" w:rsidRDefault="00880380" w:rsidP="00880380"/>
    <w:p w14:paraId="0D117747" w14:textId="42A726C6" w:rsidR="00880380" w:rsidRPr="00880380" w:rsidRDefault="00880380" w:rsidP="00880380">
      <w:r>
        <w:t>183</w:t>
      </w:r>
    </w:p>
    <w:sectPr w:rsidR="00880380" w:rsidRPr="00880380" w:rsidSect="00515C5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265AF" w14:textId="77777777" w:rsidR="00515C51" w:rsidRDefault="00515C51">
      <w:pPr>
        <w:spacing w:after="0" w:line="240" w:lineRule="auto"/>
      </w:pPr>
      <w:r>
        <w:separator/>
      </w:r>
    </w:p>
  </w:endnote>
  <w:endnote w:type="continuationSeparator" w:id="0">
    <w:p w14:paraId="43190F7F" w14:textId="77777777" w:rsidR="00515C51" w:rsidRDefault="0051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7D093" w14:textId="77777777" w:rsidR="00515C51" w:rsidRDefault="00515C51"/>
    <w:p w14:paraId="5CC96806" w14:textId="77777777" w:rsidR="00515C51" w:rsidRDefault="00515C51"/>
    <w:p w14:paraId="35A8991A" w14:textId="77777777" w:rsidR="00515C51" w:rsidRDefault="00515C51"/>
    <w:p w14:paraId="20065C01" w14:textId="77777777" w:rsidR="00515C51" w:rsidRDefault="00515C51"/>
    <w:p w14:paraId="2F0458DF" w14:textId="77777777" w:rsidR="00515C51" w:rsidRDefault="00515C51"/>
    <w:p w14:paraId="54D239ED" w14:textId="77777777" w:rsidR="00515C51" w:rsidRDefault="00515C51"/>
    <w:p w14:paraId="20052DEA" w14:textId="77777777" w:rsidR="00515C51" w:rsidRDefault="00515C5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0AA529" wp14:editId="186EDA3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762B9" w14:textId="77777777" w:rsidR="00515C51" w:rsidRDefault="00515C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0AA52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8762B9" w14:textId="77777777" w:rsidR="00515C51" w:rsidRDefault="00515C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BF244E" w14:textId="77777777" w:rsidR="00515C51" w:rsidRDefault="00515C51"/>
    <w:p w14:paraId="1CE083F4" w14:textId="77777777" w:rsidR="00515C51" w:rsidRDefault="00515C51"/>
    <w:p w14:paraId="6C32E349" w14:textId="77777777" w:rsidR="00515C51" w:rsidRDefault="00515C5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B6D615" wp14:editId="543FDCD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748E1" w14:textId="77777777" w:rsidR="00515C51" w:rsidRDefault="00515C51"/>
                          <w:p w14:paraId="1773B263" w14:textId="77777777" w:rsidR="00515C51" w:rsidRDefault="00515C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B6D61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9B748E1" w14:textId="77777777" w:rsidR="00515C51" w:rsidRDefault="00515C51"/>
                    <w:p w14:paraId="1773B263" w14:textId="77777777" w:rsidR="00515C51" w:rsidRDefault="00515C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464879" w14:textId="77777777" w:rsidR="00515C51" w:rsidRDefault="00515C51"/>
    <w:p w14:paraId="5E574BF5" w14:textId="77777777" w:rsidR="00515C51" w:rsidRDefault="00515C51">
      <w:pPr>
        <w:rPr>
          <w:sz w:val="2"/>
          <w:szCs w:val="2"/>
        </w:rPr>
      </w:pPr>
    </w:p>
    <w:p w14:paraId="5609D589" w14:textId="77777777" w:rsidR="00515C51" w:rsidRDefault="00515C51"/>
    <w:p w14:paraId="5251D950" w14:textId="77777777" w:rsidR="00515C51" w:rsidRDefault="00515C51">
      <w:pPr>
        <w:spacing w:after="0" w:line="240" w:lineRule="auto"/>
      </w:pPr>
    </w:p>
  </w:footnote>
  <w:footnote w:type="continuationSeparator" w:id="0">
    <w:p w14:paraId="3C8EF806" w14:textId="77777777" w:rsidR="00515C51" w:rsidRDefault="00515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51"/>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56627</TotalTime>
  <Pages>2</Pages>
  <Words>152</Words>
  <Characters>870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1250</cp:revision>
  <cp:lastPrinted>2009-02-06T05:36:00Z</cp:lastPrinted>
  <dcterms:created xsi:type="dcterms:W3CDTF">2024-01-07T13:43:00Z</dcterms:created>
  <dcterms:modified xsi:type="dcterms:W3CDTF">2024-04-03T18:33:00Z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