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ГОСУДАРСТВЕННОЕ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ОБРАЗОВАТЕЛЬНОЕ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УЧРЕЖДЕНИЕ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ВЫСШЕГО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ПРОФЕССИОНАЛЬНОГО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ОБРАЗОВАНИЯ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«ДАГЕСТАНСКИЙ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ГОСУДАРСТВЕННЫЙ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ТЕХНИЧЕСКИЙ</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УНИВЕРСИТЕТ»</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правах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рукописи</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04201002410</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 xml:space="preserve"> </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МАГОМЕДОВА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КАРИНА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ОМАРОВНА</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ФОРМИРОВАНИЕ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СИСТЕМЫ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ОЦЕНОЧНЫХ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ПОКАЗАТЕЛЕЙ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Специальность</w:t>
      </w:r>
      <w:r w:rsidRPr="00470C3E">
        <w:rPr>
          <w:rFonts w:ascii="Times New Roman" w:eastAsia="Times New Roman" w:hAnsi="Times New Roman" w:cs="Times New Roman"/>
          <w:kern w:val="0"/>
          <w:sz w:val="28"/>
          <w:szCs w:val="28"/>
          <w:lang w:eastAsia="ru-RU"/>
        </w:rPr>
        <w:t xml:space="preserve"> 08.00.05 </w:t>
      </w:r>
      <w:r w:rsidRPr="00470C3E">
        <w:rPr>
          <w:rFonts w:ascii="Times New Roman" w:eastAsia="Times New Roman" w:hAnsi="Times New Roman" w:cs="Times New Roman" w:hint="eastAsia"/>
          <w:kern w:val="0"/>
          <w:sz w:val="28"/>
          <w:szCs w:val="28"/>
          <w:lang w:eastAsia="ru-RU"/>
        </w:rPr>
        <w:t>—</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управление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народным</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хозяйством</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организация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управление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предприятиями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отраслями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комплексами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ДИССЕРТАЦИЯ</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соискание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ученой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степени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кандидата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экономических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наук</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Научный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руководитель</w:t>
      </w:r>
      <w:r w:rsidRPr="00470C3E">
        <w:rPr>
          <w:rFonts w:ascii="Times New Roman" w:eastAsia="Times New Roman" w:hAnsi="Times New Roman" w:cs="Times New Roman"/>
          <w:kern w:val="0"/>
          <w:sz w:val="28"/>
          <w:szCs w:val="28"/>
          <w:lang w:eastAsia="ru-RU"/>
        </w:rPr>
        <w:t xml:space="preserve"> - </w:t>
      </w:r>
      <w:r w:rsidRPr="00470C3E">
        <w:rPr>
          <w:rFonts w:ascii="Times New Roman" w:eastAsia="Times New Roman" w:hAnsi="Times New Roman" w:cs="Times New Roman" w:hint="eastAsia"/>
          <w:kern w:val="0"/>
          <w:sz w:val="28"/>
          <w:szCs w:val="28"/>
          <w:lang w:eastAsia="ru-RU"/>
        </w:rPr>
        <w:t>доктор</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экономических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наук</w:t>
      </w:r>
      <w:r w:rsidRPr="00470C3E">
        <w:rPr>
          <w:rFonts w:ascii="Times New Roman" w:eastAsia="Times New Roman" w:hAnsi="Times New Roman" w:cs="Times New Roman"/>
          <w:kern w:val="0"/>
          <w:sz w:val="28"/>
          <w:szCs w:val="28"/>
          <w:lang w:eastAsia="ru-RU"/>
        </w:rPr>
        <w:t>,</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профессор</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Петросянц</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w:t>
      </w:r>
      <w:r w:rsidRPr="00470C3E">
        <w:rPr>
          <w:rFonts w:ascii="Times New Roman" w:eastAsia="Times New Roman" w:hAnsi="Times New Roman" w:cs="Times New Roman"/>
          <w:kern w:val="0"/>
          <w:sz w:val="28"/>
          <w:szCs w:val="28"/>
          <w:lang w:eastAsia="ru-RU"/>
        </w:rPr>
        <w:t>.</w:t>
      </w:r>
      <w:r w:rsidRPr="00470C3E">
        <w:rPr>
          <w:rFonts w:ascii="Times New Roman" w:eastAsia="Times New Roman" w:hAnsi="Times New Roman" w:cs="Times New Roman" w:hint="eastAsia"/>
          <w:kern w:val="0"/>
          <w:sz w:val="28"/>
          <w:szCs w:val="28"/>
          <w:lang w:eastAsia="ru-RU"/>
        </w:rPr>
        <w:t>З</w:t>
      </w:r>
      <w:r w:rsidRPr="00470C3E">
        <w:rPr>
          <w:rFonts w:ascii="Times New Roman" w:eastAsia="Times New Roman" w:hAnsi="Times New Roman" w:cs="Times New Roman"/>
          <w:kern w:val="0"/>
          <w:sz w:val="28"/>
          <w:szCs w:val="28"/>
          <w:lang w:eastAsia="ru-RU"/>
        </w:rPr>
        <w:t>.</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Махачкала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w:t>
      </w:r>
      <w:r w:rsidRPr="00470C3E">
        <w:rPr>
          <w:rFonts w:ascii="Times New Roman" w:eastAsia="Times New Roman" w:hAnsi="Times New Roman" w:cs="Times New Roman"/>
          <w:kern w:val="0"/>
          <w:sz w:val="28"/>
          <w:szCs w:val="28"/>
          <w:lang w:eastAsia="ru-RU"/>
        </w:rPr>
        <w:t xml:space="preserve"> 2009</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 xml:space="preserve"> </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СОДЕРЖАНИЕ</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ВВЕДЕНИЕ</w:t>
      </w:r>
      <w:r w:rsidRPr="00470C3E">
        <w:rPr>
          <w:rFonts w:ascii="Times New Roman" w:eastAsia="Times New Roman" w:hAnsi="Times New Roman" w:cs="Times New Roman"/>
          <w:kern w:val="0"/>
          <w:sz w:val="28"/>
          <w:szCs w:val="28"/>
          <w:lang w:eastAsia="ru-RU"/>
        </w:rPr>
        <w:tab/>
        <w:t>3</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ГЛАВА</w:t>
      </w:r>
      <w:r w:rsidRPr="00470C3E">
        <w:rPr>
          <w:rFonts w:ascii="Times New Roman" w:eastAsia="Times New Roman" w:hAnsi="Times New Roman" w:cs="Times New Roman"/>
          <w:kern w:val="0"/>
          <w:sz w:val="28"/>
          <w:szCs w:val="28"/>
          <w:lang w:eastAsia="ru-RU"/>
        </w:rPr>
        <w:t xml:space="preserve"> 1. </w:t>
      </w:r>
      <w:r w:rsidRPr="00470C3E">
        <w:rPr>
          <w:rFonts w:ascii="Times New Roman" w:eastAsia="Times New Roman" w:hAnsi="Times New Roman" w:cs="Times New Roman" w:hint="eastAsia"/>
          <w:kern w:val="0"/>
          <w:sz w:val="28"/>
          <w:szCs w:val="28"/>
          <w:lang w:eastAsia="ru-RU"/>
        </w:rPr>
        <w:t>ТЕОРЕТИЧЕСКИЕ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АСПЕКТЫ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ХОЗЯЙСТВЕННОЙ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8</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1.1.</w:t>
      </w:r>
      <w:r w:rsidRPr="00470C3E">
        <w:rPr>
          <w:rFonts w:ascii="Times New Roman" w:eastAsia="Times New Roman" w:hAnsi="Times New Roman" w:cs="Times New Roman"/>
          <w:kern w:val="0"/>
          <w:sz w:val="28"/>
          <w:szCs w:val="28"/>
          <w:lang w:eastAsia="ru-RU"/>
        </w:rPr>
        <w:tab/>
      </w:r>
      <w:r w:rsidRPr="00470C3E">
        <w:rPr>
          <w:rFonts w:ascii="Times New Roman" w:eastAsia="Times New Roman" w:hAnsi="Times New Roman" w:cs="Times New Roman" w:hint="eastAsia"/>
          <w:kern w:val="0"/>
          <w:sz w:val="28"/>
          <w:szCs w:val="28"/>
          <w:lang w:eastAsia="ru-RU"/>
        </w:rPr>
        <w:t>Свойства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системы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оценочных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показателей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методы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ее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построения</w:t>
      </w:r>
      <w:r w:rsidRPr="00470C3E">
        <w:rPr>
          <w:rFonts w:ascii="Times New Roman" w:eastAsia="Times New Roman" w:hAnsi="Times New Roman" w:cs="Times New Roman"/>
          <w:kern w:val="0"/>
          <w:sz w:val="28"/>
          <w:szCs w:val="28"/>
          <w:lang w:eastAsia="ru-RU"/>
        </w:rPr>
        <w:tab/>
        <w:t>8</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1.2.</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Совершенствование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методов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сбора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обработки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информации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качество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исчисления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оценочных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показателей</w:t>
      </w:r>
      <w:r w:rsidRPr="00470C3E">
        <w:rPr>
          <w:rFonts w:ascii="Times New Roman" w:eastAsia="Times New Roman" w:hAnsi="Times New Roman" w:cs="Times New Roman"/>
          <w:kern w:val="0"/>
          <w:sz w:val="28"/>
          <w:szCs w:val="28"/>
          <w:lang w:eastAsia="ru-RU"/>
        </w:rPr>
        <w:tab/>
        <w:t>19</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1.3.</w:t>
      </w:r>
      <w:r w:rsidRPr="00470C3E">
        <w:rPr>
          <w:rFonts w:ascii="Times New Roman" w:eastAsia="Times New Roman" w:hAnsi="Times New Roman" w:cs="Times New Roman"/>
          <w:kern w:val="0"/>
          <w:sz w:val="28"/>
          <w:szCs w:val="28"/>
          <w:lang w:eastAsia="ru-RU"/>
        </w:rPr>
        <w:tab/>
      </w:r>
      <w:r w:rsidRPr="00470C3E">
        <w:rPr>
          <w:rFonts w:ascii="Times New Roman" w:eastAsia="Times New Roman" w:hAnsi="Times New Roman" w:cs="Times New Roman" w:hint="eastAsia"/>
          <w:kern w:val="0"/>
          <w:sz w:val="28"/>
          <w:szCs w:val="28"/>
          <w:lang w:eastAsia="ru-RU"/>
        </w:rPr>
        <w:t>Достоверность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состояния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ее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связь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повышением</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эффективности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хозяйственной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34</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ГЛАВА</w:t>
      </w:r>
      <w:r w:rsidRPr="00470C3E">
        <w:rPr>
          <w:rFonts w:ascii="Times New Roman" w:eastAsia="Times New Roman" w:hAnsi="Times New Roman" w:cs="Times New Roman"/>
          <w:kern w:val="0"/>
          <w:sz w:val="28"/>
          <w:szCs w:val="28"/>
          <w:lang w:eastAsia="ru-RU"/>
        </w:rPr>
        <w:t xml:space="preserve"> 2. </w:t>
      </w:r>
      <w:r w:rsidRPr="00470C3E">
        <w:rPr>
          <w:rFonts w:ascii="Times New Roman" w:eastAsia="Times New Roman" w:hAnsi="Times New Roman" w:cs="Times New Roman" w:hint="eastAsia"/>
          <w:kern w:val="0"/>
          <w:sz w:val="28"/>
          <w:szCs w:val="28"/>
          <w:lang w:eastAsia="ru-RU"/>
        </w:rPr>
        <w:t>ОЦЕНКА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ЭКОНОМИЧЕСКОГО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ПОТЕНЦИАЛА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ЕГО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КОНКУРЕНТОСПОСОБНОСТЬ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53</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2.1.</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Особенности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теории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практики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оценки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экономического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потенциала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53</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lastRenderedPageBreak/>
        <w:t>2.2.</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Управление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производственным</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потенциалом</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его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конкурентоспособность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65</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2.3.</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Оценка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эффективности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загрузки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производственного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потенциала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76</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ГЛАВА</w:t>
      </w:r>
      <w:r w:rsidRPr="00470C3E">
        <w:rPr>
          <w:rFonts w:ascii="Times New Roman" w:eastAsia="Times New Roman" w:hAnsi="Times New Roman" w:cs="Times New Roman"/>
          <w:kern w:val="0"/>
          <w:sz w:val="28"/>
          <w:szCs w:val="28"/>
          <w:lang w:eastAsia="ru-RU"/>
        </w:rPr>
        <w:t xml:space="preserve"> 3. </w:t>
      </w:r>
      <w:r w:rsidRPr="00470C3E">
        <w:rPr>
          <w:rFonts w:ascii="Times New Roman" w:eastAsia="Times New Roman" w:hAnsi="Times New Roman" w:cs="Times New Roman" w:hint="eastAsia"/>
          <w:kern w:val="0"/>
          <w:sz w:val="28"/>
          <w:szCs w:val="28"/>
          <w:lang w:eastAsia="ru-RU"/>
        </w:rPr>
        <w:t>ОЦЕНКА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ИСПОЛЬЗОВАНИЯ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ВНУТРИПРОИЗВОДСТВЕННЫХ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РЕЗЕРВОВ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ЭФФЕКТИНОСТЬ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89</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3.1.</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Оценка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использования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резервов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основных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фондов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эффективность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89</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3.2.</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Нормирование</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материального</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снабжения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задействования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резервов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материальных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ресурсов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100</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kern w:val="0"/>
          <w:sz w:val="28"/>
          <w:szCs w:val="28"/>
          <w:lang w:eastAsia="ru-RU"/>
        </w:rPr>
        <w:t>3.3.</w:t>
      </w:r>
      <w:r w:rsidRPr="00470C3E">
        <w:rPr>
          <w:rFonts w:ascii="Times New Roman" w:eastAsia="Times New Roman" w:hAnsi="Times New Roman" w:cs="Times New Roman"/>
          <w:kern w:val="0"/>
          <w:sz w:val="28"/>
          <w:szCs w:val="28"/>
          <w:lang w:eastAsia="ru-RU"/>
        </w:rPr>
        <w:tab/>
        <w:t xml:space="preserve"> </w:t>
      </w:r>
      <w:r w:rsidRPr="00470C3E">
        <w:rPr>
          <w:rFonts w:ascii="Times New Roman" w:eastAsia="Times New Roman" w:hAnsi="Times New Roman" w:cs="Times New Roman" w:hint="eastAsia"/>
          <w:kern w:val="0"/>
          <w:sz w:val="28"/>
          <w:szCs w:val="28"/>
          <w:lang w:eastAsia="ru-RU"/>
        </w:rPr>
        <w:t>Оценка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влияния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трудовых</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резервов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факторов</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на</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эффективность</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деятельности</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предприятия</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сферы</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услуг</w:t>
      </w:r>
      <w:r w:rsidRPr="00470C3E">
        <w:rPr>
          <w:rFonts w:ascii="Times New Roman" w:eastAsia="Times New Roman" w:hAnsi="Times New Roman" w:cs="Times New Roman"/>
          <w:kern w:val="0"/>
          <w:sz w:val="28"/>
          <w:szCs w:val="28"/>
          <w:lang w:eastAsia="ru-RU"/>
        </w:rPr>
        <w:tab/>
        <w:t>109</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ЗАКЛЮЧЕНИЕ</w:t>
      </w:r>
      <w:r w:rsidRPr="00470C3E">
        <w:rPr>
          <w:rFonts w:ascii="Times New Roman" w:eastAsia="Times New Roman" w:hAnsi="Times New Roman" w:cs="Times New Roman"/>
          <w:kern w:val="0"/>
          <w:sz w:val="28"/>
          <w:szCs w:val="28"/>
          <w:lang w:eastAsia="ru-RU"/>
        </w:rPr>
        <w:tab/>
        <w:t>127</w:t>
      </w:r>
    </w:p>
    <w:p w:rsidR="00470C3E" w:rsidRPr="00470C3E" w:rsidRDefault="00470C3E" w:rsidP="00470C3E">
      <w:pPr>
        <w:rPr>
          <w:rFonts w:ascii="Times New Roman" w:eastAsia="Times New Roman" w:hAnsi="Times New Roman" w:cs="Times New Roman"/>
          <w:kern w:val="0"/>
          <w:sz w:val="28"/>
          <w:szCs w:val="28"/>
          <w:lang w:eastAsia="ru-RU"/>
        </w:rPr>
      </w:pPr>
      <w:r w:rsidRPr="00470C3E">
        <w:rPr>
          <w:rFonts w:ascii="Times New Roman" w:eastAsia="Times New Roman" w:hAnsi="Times New Roman" w:cs="Times New Roman" w:hint="eastAsia"/>
          <w:kern w:val="0"/>
          <w:sz w:val="28"/>
          <w:szCs w:val="28"/>
          <w:lang w:eastAsia="ru-RU"/>
        </w:rPr>
        <w:t>СПИСОК</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ИСПОЛЬЗУЕМОЙ</w:t>
      </w:r>
      <w:r w:rsidRPr="00470C3E">
        <w:rPr>
          <w:rFonts w:ascii="Times New Roman" w:eastAsia="Times New Roman" w:hAnsi="Times New Roman" w:cs="Times New Roman"/>
          <w:kern w:val="0"/>
          <w:sz w:val="28"/>
          <w:szCs w:val="28"/>
          <w:lang w:eastAsia="ru-RU"/>
        </w:rPr>
        <w:t xml:space="preserve"> </w:t>
      </w:r>
      <w:r w:rsidRPr="00470C3E">
        <w:rPr>
          <w:rFonts w:ascii="Times New Roman" w:eastAsia="Times New Roman" w:hAnsi="Times New Roman" w:cs="Times New Roman" w:hint="eastAsia"/>
          <w:kern w:val="0"/>
          <w:sz w:val="28"/>
          <w:szCs w:val="28"/>
          <w:lang w:eastAsia="ru-RU"/>
        </w:rPr>
        <w:t>ЛИТЕРАТУРЫ</w:t>
      </w:r>
      <w:r w:rsidRPr="00470C3E">
        <w:rPr>
          <w:rFonts w:ascii="Times New Roman" w:eastAsia="Times New Roman" w:hAnsi="Times New Roman" w:cs="Times New Roman"/>
          <w:kern w:val="0"/>
          <w:sz w:val="28"/>
          <w:szCs w:val="28"/>
          <w:lang w:eastAsia="ru-RU"/>
        </w:rPr>
        <w:tab/>
        <w:t>129</w:t>
      </w:r>
    </w:p>
    <w:p w:rsidR="00AF6DE0" w:rsidRDefault="00AF6DE0" w:rsidP="00470C3E"/>
    <w:p w:rsidR="00470C3E" w:rsidRDefault="00470C3E" w:rsidP="00470C3E"/>
    <w:p w:rsidR="00470C3E" w:rsidRDefault="00470C3E" w:rsidP="00470C3E"/>
    <w:p w:rsidR="00470C3E" w:rsidRDefault="00470C3E" w:rsidP="00470C3E"/>
    <w:p w:rsidR="00470C3E" w:rsidRDefault="00470C3E" w:rsidP="00470C3E">
      <w:r>
        <w:rPr>
          <w:rFonts w:hint="eastAsia"/>
        </w:rPr>
        <w:t>ЗАКЛЮЧЕНИЕ</w:t>
      </w:r>
    </w:p>
    <w:p w:rsidR="00470C3E" w:rsidRDefault="00470C3E" w:rsidP="00470C3E">
      <w:r>
        <w:rPr>
          <w:rFonts w:hint="eastAsia"/>
        </w:rPr>
        <w:t>В</w:t>
      </w:r>
      <w:r>
        <w:t></w:t>
      </w:r>
      <w:r>
        <w:rPr>
          <w:rFonts w:hint="eastAsia"/>
        </w:rPr>
        <w:t>процессе</w:t>
      </w:r>
      <w:r>
        <w:t></w:t>
      </w:r>
      <w:r>
        <w:rPr>
          <w:rFonts w:hint="eastAsia"/>
        </w:rPr>
        <w:t>проведения</w:t>
      </w:r>
      <w:r>
        <w:t></w:t>
      </w:r>
      <w:r>
        <w:rPr>
          <w:rFonts w:hint="eastAsia"/>
        </w:rPr>
        <w:t>исследования</w:t>
      </w:r>
      <w:r>
        <w:t></w:t>
      </w:r>
      <w:r>
        <w:rPr>
          <w:rFonts w:hint="eastAsia"/>
        </w:rPr>
        <w:t>получены</w:t>
      </w:r>
      <w:r>
        <w:t></w:t>
      </w:r>
      <w:r>
        <w:rPr>
          <w:rFonts w:hint="eastAsia"/>
        </w:rPr>
        <w:t>следующие</w:t>
      </w:r>
      <w:r>
        <w:t></w:t>
      </w:r>
      <w:r>
        <w:rPr>
          <w:rFonts w:hint="eastAsia"/>
        </w:rPr>
        <w:t>основные</w:t>
      </w:r>
      <w:r>
        <w:t></w:t>
      </w:r>
      <w:r>
        <w:rPr>
          <w:rFonts w:hint="eastAsia"/>
        </w:rPr>
        <w:t>но</w:t>
      </w:r>
      <w:r>
        <w:t></w:t>
      </w:r>
      <w:r>
        <w:rPr>
          <w:rFonts w:hint="eastAsia"/>
        </w:rPr>
        <w:t>вые</w:t>
      </w:r>
      <w:r>
        <w:t></w:t>
      </w:r>
      <w:r>
        <w:rPr>
          <w:rFonts w:hint="eastAsia"/>
        </w:rPr>
        <w:t>результаты</w:t>
      </w:r>
      <w:r>
        <w:t></w:t>
      </w:r>
      <w:r>
        <w:t></w:t>
      </w:r>
      <w:r>
        <w:rPr>
          <w:rFonts w:hint="eastAsia"/>
        </w:rPr>
        <w:t>использование</w:t>
      </w:r>
      <w:r>
        <w:t></w:t>
      </w:r>
      <w:r>
        <w:rPr>
          <w:rFonts w:hint="eastAsia"/>
        </w:rPr>
        <w:t>которых</w:t>
      </w:r>
      <w:r>
        <w:t></w:t>
      </w:r>
      <w:r>
        <w:rPr>
          <w:rFonts w:hint="eastAsia"/>
        </w:rPr>
        <w:t>как</w:t>
      </w:r>
      <w:r>
        <w:t></w:t>
      </w:r>
      <w:r>
        <w:rPr>
          <w:rFonts w:hint="eastAsia"/>
        </w:rPr>
        <w:t>в</w:t>
      </w:r>
      <w:r>
        <w:t></w:t>
      </w:r>
      <w:r>
        <w:rPr>
          <w:rFonts w:hint="eastAsia"/>
        </w:rPr>
        <w:t>совокупности</w:t>
      </w:r>
      <w:r>
        <w:t></w:t>
      </w:r>
      <w:r>
        <w:t></w:t>
      </w:r>
      <w:r>
        <w:rPr>
          <w:rFonts w:hint="eastAsia"/>
        </w:rPr>
        <w:t>так</w:t>
      </w:r>
      <w:r>
        <w:t></w:t>
      </w:r>
      <w:r>
        <w:rPr>
          <w:rFonts w:hint="eastAsia"/>
        </w:rPr>
        <w:t>и</w:t>
      </w:r>
      <w:r>
        <w:t></w:t>
      </w:r>
      <w:r>
        <w:rPr>
          <w:rFonts w:hint="eastAsia"/>
        </w:rPr>
        <w:t>в</w:t>
      </w:r>
      <w:r>
        <w:t></w:t>
      </w:r>
      <w:r>
        <w:rPr>
          <w:rFonts w:hint="eastAsia"/>
        </w:rPr>
        <w:t>отдельно</w:t>
      </w:r>
      <w:r>
        <w:t></w:t>
      </w:r>
      <w:r>
        <w:rPr>
          <w:rFonts w:hint="eastAsia"/>
        </w:rPr>
        <w:t>сти</w:t>
      </w:r>
      <w:r>
        <w:t></w:t>
      </w:r>
      <w:r>
        <w:rPr>
          <w:rFonts w:hint="eastAsia"/>
        </w:rPr>
        <w:t>позволяет</w:t>
      </w:r>
      <w:r>
        <w:t></w:t>
      </w:r>
      <w:r>
        <w:rPr>
          <w:rFonts w:hint="eastAsia"/>
        </w:rPr>
        <w:t>повысить</w:t>
      </w:r>
      <w:r>
        <w:t></w:t>
      </w:r>
      <w:r>
        <w:rPr>
          <w:rFonts w:hint="eastAsia"/>
        </w:rPr>
        <w:t>качество</w:t>
      </w:r>
      <w:r>
        <w:t></w:t>
      </w:r>
      <w:r>
        <w:rPr>
          <w:rFonts w:hint="eastAsia"/>
        </w:rPr>
        <w:t>оценки</w:t>
      </w:r>
      <w:r>
        <w:t></w:t>
      </w:r>
      <w:r>
        <w:rPr>
          <w:rFonts w:hint="eastAsia"/>
        </w:rPr>
        <w:t>хозяйственной</w:t>
      </w:r>
      <w:r>
        <w:t></w:t>
      </w:r>
      <w:r>
        <w:rPr>
          <w:rFonts w:hint="eastAsia"/>
        </w:rPr>
        <w:t>деятельности</w:t>
      </w:r>
      <w:r>
        <w:t></w:t>
      </w:r>
      <w:r>
        <w:rPr>
          <w:rFonts w:hint="eastAsia"/>
        </w:rPr>
        <w:t>предпри</w:t>
      </w:r>
      <w:r>
        <w:t></w:t>
      </w:r>
      <w:r>
        <w:rPr>
          <w:rFonts w:hint="eastAsia"/>
        </w:rPr>
        <w:t>ятий</w:t>
      </w:r>
      <w:r>
        <w:t></w:t>
      </w:r>
      <w:r>
        <w:rPr>
          <w:rFonts w:hint="eastAsia"/>
        </w:rPr>
        <w:t>сферы</w:t>
      </w:r>
      <w:r>
        <w:t></w:t>
      </w:r>
      <w:r>
        <w:rPr>
          <w:rFonts w:hint="eastAsia"/>
        </w:rPr>
        <w:t>услуг</w:t>
      </w:r>
      <w:r>
        <w:t></w:t>
      </w:r>
    </w:p>
    <w:p w:rsidR="00470C3E" w:rsidRDefault="00470C3E" w:rsidP="00470C3E">
      <w:r>
        <w:t></w:t>
      </w:r>
      <w:r>
        <w:t></w:t>
      </w:r>
      <w:r>
        <w:tab/>
      </w:r>
      <w:r>
        <w:t></w:t>
      </w:r>
      <w:r>
        <w:rPr>
          <w:rFonts w:hint="eastAsia"/>
        </w:rPr>
        <w:t>Для</w:t>
      </w:r>
      <w:r>
        <w:t></w:t>
      </w:r>
      <w:r>
        <w:rPr>
          <w:rFonts w:hint="eastAsia"/>
        </w:rPr>
        <w:t>получения</w:t>
      </w:r>
      <w:r>
        <w:t></w:t>
      </w:r>
      <w:r>
        <w:rPr>
          <w:rFonts w:hint="eastAsia"/>
        </w:rPr>
        <w:t>системы</w:t>
      </w:r>
      <w:r>
        <w:t></w:t>
      </w:r>
      <w:r>
        <w:rPr>
          <w:rFonts w:hint="eastAsia"/>
        </w:rPr>
        <w:t>оценочных</w:t>
      </w:r>
      <w:r>
        <w:t></w:t>
      </w:r>
      <w:r>
        <w:rPr>
          <w:rFonts w:hint="eastAsia"/>
        </w:rPr>
        <w:t>показателей</w:t>
      </w:r>
      <w:r>
        <w:t></w:t>
      </w:r>
      <w:r>
        <w:t></w:t>
      </w:r>
      <w:r>
        <w:rPr>
          <w:rFonts w:hint="eastAsia"/>
        </w:rPr>
        <w:t>позволяющей</w:t>
      </w:r>
      <w:r>
        <w:t></w:t>
      </w:r>
      <w:r>
        <w:rPr>
          <w:rFonts w:hint="eastAsia"/>
        </w:rPr>
        <w:t>наибо</w:t>
      </w:r>
      <w:r>
        <w:t></w:t>
      </w:r>
      <w:r>
        <w:rPr>
          <w:rFonts w:hint="eastAsia"/>
        </w:rPr>
        <w:t>лее</w:t>
      </w:r>
      <w:r>
        <w:t></w:t>
      </w:r>
      <w:r>
        <w:rPr>
          <w:rFonts w:hint="eastAsia"/>
        </w:rPr>
        <w:t>полно</w:t>
      </w:r>
      <w:r>
        <w:t></w:t>
      </w:r>
      <w:r>
        <w:rPr>
          <w:rFonts w:hint="eastAsia"/>
        </w:rPr>
        <w:t>и</w:t>
      </w:r>
      <w:r>
        <w:t></w:t>
      </w:r>
      <w:r>
        <w:rPr>
          <w:rFonts w:hint="eastAsia"/>
        </w:rPr>
        <w:t>качественно</w:t>
      </w:r>
      <w:r>
        <w:t></w:t>
      </w:r>
      <w:r>
        <w:rPr>
          <w:rFonts w:hint="eastAsia"/>
        </w:rPr>
        <w:t>описывать</w:t>
      </w:r>
      <w:r>
        <w:t></w:t>
      </w:r>
      <w:r>
        <w:rPr>
          <w:rFonts w:hint="eastAsia"/>
        </w:rPr>
        <w:t>хозяйственную</w:t>
      </w:r>
      <w:r>
        <w:t></w:t>
      </w:r>
      <w:r>
        <w:rPr>
          <w:rFonts w:hint="eastAsia"/>
        </w:rPr>
        <w:t>деятельность</w:t>
      </w:r>
      <w:r>
        <w:t></w:t>
      </w:r>
      <w:r>
        <w:rPr>
          <w:rFonts w:hint="eastAsia"/>
        </w:rPr>
        <w:t>предприятий</w:t>
      </w:r>
      <w:r>
        <w:t></w:t>
      </w:r>
      <w:r>
        <w:rPr>
          <w:rFonts w:hint="eastAsia"/>
        </w:rPr>
        <w:t>сферы</w:t>
      </w:r>
      <w:r>
        <w:t></w:t>
      </w:r>
      <w:r>
        <w:rPr>
          <w:rFonts w:hint="eastAsia"/>
        </w:rPr>
        <w:t>услуг</w:t>
      </w:r>
      <w:r>
        <w:t></w:t>
      </w:r>
      <w:r>
        <w:t></w:t>
      </w:r>
      <w:r>
        <w:rPr>
          <w:rFonts w:hint="eastAsia"/>
        </w:rPr>
        <w:t>сформулированы</w:t>
      </w:r>
      <w:r>
        <w:t></w:t>
      </w:r>
      <w:r>
        <w:rPr>
          <w:rFonts w:hint="eastAsia"/>
        </w:rPr>
        <w:t>основные</w:t>
      </w:r>
      <w:r>
        <w:t></w:t>
      </w:r>
      <w:r>
        <w:rPr>
          <w:rFonts w:hint="eastAsia"/>
        </w:rPr>
        <w:t>свойства</w:t>
      </w:r>
      <w:r>
        <w:t></w:t>
      </w:r>
      <w:r>
        <w:rPr>
          <w:rFonts w:hint="eastAsia"/>
        </w:rPr>
        <w:t>критериев</w:t>
      </w:r>
      <w:r>
        <w:t></w:t>
      </w:r>
      <w:r>
        <w:rPr>
          <w:rFonts w:hint="eastAsia"/>
        </w:rPr>
        <w:t>оценки</w:t>
      </w:r>
      <w:r>
        <w:t></w:t>
      </w:r>
      <w:r>
        <w:rPr>
          <w:rFonts w:hint="eastAsia"/>
        </w:rPr>
        <w:t>состояния</w:t>
      </w:r>
      <w:r>
        <w:t></w:t>
      </w:r>
      <w:r>
        <w:rPr>
          <w:rFonts w:hint="eastAsia"/>
        </w:rPr>
        <w:t>экономических</w:t>
      </w:r>
      <w:r>
        <w:t></w:t>
      </w:r>
      <w:r>
        <w:rPr>
          <w:rFonts w:hint="eastAsia"/>
        </w:rPr>
        <w:t>объектов</w:t>
      </w:r>
      <w:r>
        <w:t></w:t>
      </w:r>
      <w:r>
        <w:t></w:t>
      </w:r>
      <w:r>
        <w:rPr>
          <w:rFonts w:hint="eastAsia"/>
        </w:rPr>
        <w:t>а</w:t>
      </w:r>
      <w:r>
        <w:t></w:t>
      </w:r>
      <w:r>
        <w:rPr>
          <w:rFonts w:hint="eastAsia"/>
        </w:rPr>
        <w:t>также</w:t>
      </w:r>
      <w:r>
        <w:t></w:t>
      </w:r>
      <w:r>
        <w:rPr>
          <w:rFonts w:hint="eastAsia"/>
        </w:rPr>
        <w:t>показаны</w:t>
      </w:r>
      <w:r>
        <w:t></w:t>
      </w:r>
      <w:r>
        <w:rPr>
          <w:rFonts w:hint="eastAsia"/>
        </w:rPr>
        <w:t>условия</w:t>
      </w:r>
      <w:r>
        <w:t></w:t>
      </w:r>
      <w:r>
        <w:rPr>
          <w:rFonts w:hint="eastAsia"/>
        </w:rPr>
        <w:t>их</w:t>
      </w:r>
      <w:r>
        <w:t></w:t>
      </w:r>
      <w:r>
        <w:rPr>
          <w:rFonts w:hint="eastAsia"/>
        </w:rPr>
        <w:t>выполнения</w:t>
      </w:r>
      <w:r>
        <w:t></w:t>
      </w:r>
    </w:p>
    <w:p w:rsidR="00470C3E" w:rsidRDefault="00470C3E" w:rsidP="00470C3E">
      <w:r>
        <w:t></w:t>
      </w:r>
      <w:r>
        <w:t></w:t>
      </w:r>
      <w:r>
        <w:tab/>
      </w:r>
      <w:r>
        <w:t></w:t>
      </w:r>
      <w:r>
        <w:rPr>
          <w:rFonts w:hint="eastAsia"/>
        </w:rPr>
        <w:t>С</w:t>
      </w:r>
      <w:r>
        <w:t></w:t>
      </w:r>
      <w:r>
        <w:rPr>
          <w:rFonts w:hint="eastAsia"/>
        </w:rPr>
        <w:t>целью</w:t>
      </w:r>
      <w:r>
        <w:t></w:t>
      </w:r>
      <w:r>
        <w:rPr>
          <w:rFonts w:hint="eastAsia"/>
        </w:rPr>
        <w:t>оперативного</w:t>
      </w:r>
      <w:r>
        <w:t></w:t>
      </w:r>
      <w:r>
        <w:rPr>
          <w:rFonts w:hint="eastAsia"/>
        </w:rPr>
        <w:t>определения</w:t>
      </w:r>
      <w:r>
        <w:t></w:t>
      </w:r>
      <w:r>
        <w:rPr>
          <w:rFonts w:hint="eastAsia"/>
        </w:rPr>
        <w:t>низкой</w:t>
      </w:r>
      <w:r>
        <w:t></w:t>
      </w:r>
      <w:r>
        <w:rPr>
          <w:rFonts w:hint="eastAsia"/>
        </w:rPr>
        <w:t>достоверности</w:t>
      </w:r>
      <w:r>
        <w:t></w:t>
      </w:r>
      <w:r>
        <w:rPr>
          <w:rFonts w:hint="eastAsia"/>
        </w:rPr>
        <w:t>используе</w:t>
      </w:r>
      <w:r>
        <w:t></w:t>
      </w:r>
      <w:r>
        <w:rPr>
          <w:rFonts w:hint="eastAsia"/>
        </w:rPr>
        <w:t>мых</w:t>
      </w:r>
      <w:r>
        <w:t></w:t>
      </w:r>
      <w:r>
        <w:rPr>
          <w:rFonts w:hint="eastAsia"/>
        </w:rPr>
        <w:t>для</w:t>
      </w:r>
      <w:r>
        <w:t></w:t>
      </w:r>
      <w:r>
        <w:rPr>
          <w:rFonts w:hint="eastAsia"/>
        </w:rPr>
        <w:t>расчета</w:t>
      </w:r>
      <w:r>
        <w:t></w:t>
      </w:r>
      <w:r>
        <w:rPr>
          <w:rFonts w:hint="eastAsia"/>
        </w:rPr>
        <w:t>данных</w:t>
      </w:r>
      <w:r>
        <w:t></w:t>
      </w:r>
      <w:r>
        <w:rPr>
          <w:rFonts w:hint="eastAsia"/>
        </w:rPr>
        <w:t>и</w:t>
      </w:r>
      <w:r>
        <w:t></w:t>
      </w:r>
      <w:r>
        <w:rPr>
          <w:rFonts w:hint="eastAsia"/>
        </w:rPr>
        <w:t>недостаточной</w:t>
      </w:r>
      <w:r>
        <w:t></w:t>
      </w:r>
      <w:r>
        <w:rPr>
          <w:rFonts w:hint="eastAsia"/>
        </w:rPr>
        <w:t>эффективности</w:t>
      </w:r>
      <w:r>
        <w:t></w:t>
      </w:r>
      <w:r>
        <w:rPr>
          <w:rFonts w:hint="eastAsia"/>
        </w:rPr>
        <w:t>работы</w:t>
      </w:r>
      <w:r>
        <w:t></w:t>
      </w:r>
      <w:r>
        <w:rPr>
          <w:rFonts w:hint="eastAsia"/>
        </w:rPr>
        <w:t>предложен</w:t>
      </w:r>
      <w:r>
        <w:t></w:t>
      </w:r>
      <w:r>
        <w:rPr>
          <w:rFonts w:hint="eastAsia"/>
        </w:rPr>
        <w:t>критерий</w:t>
      </w:r>
      <w:r>
        <w:t></w:t>
      </w:r>
      <w:r>
        <w:rPr>
          <w:rFonts w:hint="eastAsia"/>
        </w:rPr>
        <w:t>качественной</w:t>
      </w:r>
      <w:r>
        <w:t></w:t>
      </w:r>
      <w:r>
        <w:rPr>
          <w:rFonts w:hint="eastAsia"/>
        </w:rPr>
        <w:t>оценки</w:t>
      </w:r>
      <w:r>
        <w:t></w:t>
      </w:r>
      <w:r>
        <w:rPr>
          <w:rFonts w:hint="eastAsia"/>
        </w:rPr>
        <w:t>состояния</w:t>
      </w:r>
      <w:r>
        <w:t></w:t>
      </w:r>
      <w:r>
        <w:rPr>
          <w:rFonts w:hint="eastAsia"/>
        </w:rPr>
        <w:t>хозяйственной</w:t>
      </w:r>
      <w:r>
        <w:t></w:t>
      </w:r>
      <w:r>
        <w:rPr>
          <w:rFonts w:hint="eastAsia"/>
        </w:rPr>
        <w:t>деятельности</w:t>
      </w:r>
      <w:r>
        <w:t></w:t>
      </w:r>
      <w:r>
        <w:rPr>
          <w:rFonts w:hint="eastAsia"/>
        </w:rPr>
        <w:t>пред</w:t>
      </w:r>
      <w:r>
        <w:t></w:t>
      </w:r>
      <w:r>
        <w:rPr>
          <w:rFonts w:hint="eastAsia"/>
        </w:rPr>
        <w:t>приятия</w:t>
      </w:r>
      <w:r>
        <w:t></w:t>
      </w:r>
      <w:r>
        <w:rPr>
          <w:rFonts w:hint="eastAsia"/>
        </w:rPr>
        <w:t>сферы</w:t>
      </w:r>
      <w:r>
        <w:t></w:t>
      </w:r>
      <w:r>
        <w:rPr>
          <w:rFonts w:hint="eastAsia"/>
        </w:rPr>
        <w:t>услуг</w:t>
      </w:r>
      <w:r>
        <w:t></w:t>
      </w:r>
      <w:r>
        <w:t></w:t>
      </w:r>
      <w:r>
        <w:rPr>
          <w:rFonts w:hint="eastAsia"/>
        </w:rPr>
        <w:t>основанный</w:t>
      </w:r>
      <w:r>
        <w:t></w:t>
      </w:r>
      <w:r>
        <w:rPr>
          <w:rFonts w:hint="eastAsia"/>
        </w:rPr>
        <w:t>на</w:t>
      </w:r>
      <w:r>
        <w:t></w:t>
      </w:r>
      <w:r>
        <w:rPr>
          <w:rFonts w:hint="eastAsia"/>
        </w:rPr>
        <w:t>сопоставлении</w:t>
      </w:r>
      <w:r>
        <w:t></w:t>
      </w:r>
      <w:r>
        <w:rPr>
          <w:rFonts w:hint="eastAsia"/>
        </w:rPr>
        <w:t>среднеквадратического</w:t>
      </w:r>
      <w:r>
        <w:t></w:t>
      </w:r>
      <w:r>
        <w:rPr>
          <w:rFonts w:hint="eastAsia"/>
        </w:rPr>
        <w:t>от</w:t>
      </w:r>
      <w:r>
        <w:t></w:t>
      </w:r>
      <w:r>
        <w:rPr>
          <w:rFonts w:hint="eastAsia"/>
        </w:rPr>
        <w:t>клонения</w:t>
      </w:r>
      <w:r>
        <w:t></w:t>
      </w:r>
      <w:r>
        <w:rPr>
          <w:rFonts w:hint="eastAsia"/>
        </w:rPr>
        <w:t>плановых</w:t>
      </w:r>
      <w:r>
        <w:t></w:t>
      </w:r>
      <w:r>
        <w:rPr>
          <w:rFonts w:hint="eastAsia"/>
        </w:rPr>
        <w:t>и</w:t>
      </w:r>
      <w:r>
        <w:t></w:t>
      </w:r>
      <w:r>
        <w:rPr>
          <w:rFonts w:hint="eastAsia"/>
        </w:rPr>
        <w:t>фактических</w:t>
      </w:r>
      <w:r>
        <w:t></w:t>
      </w:r>
      <w:r>
        <w:rPr>
          <w:rFonts w:hint="eastAsia"/>
        </w:rPr>
        <w:t>затрат</w:t>
      </w:r>
      <w:r>
        <w:t></w:t>
      </w:r>
      <w:r>
        <w:rPr>
          <w:rFonts w:hint="eastAsia"/>
        </w:rPr>
        <w:t>с</w:t>
      </w:r>
      <w:r>
        <w:t></w:t>
      </w:r>
      <w:r>
        <w:rPr>
          <w:rFonts w:hint="eastAsia"/>
        </w:rPr>
        <w:t>заданными</w:t>
      </w:r>
      <w:r>
        <w:t></w:t>
      </w:r>
      <w:r>
        <w:rPr>
          <w:rFonts w:hint="eastAsia"/>
        </w:rPr>
        <w:t>пороговы</w:t>
      </w:r>
      <w:r>
        <w:rPr>
          <w:rFonts w:hint="eastAsia"/>
        </w:rPr>
        <w:lastRenderedPageBreak/>
        <w:t>ми</w:t>
      </w:r>
      <w:r>
        <w:t></w:t>
      </w:r>
      <w:r>
        <w:rPr>
          <w:rFonts w:hint="eastAsia"/>
        </w:rPr>
        <w:t>значения</w:t>
      </w:r>
      <w:r>
        <w:t></w:t>
      </w:r>
      <w:r>
        <w:rPr>
          <w:rFonts w:hint="eastAsia"/>
        </w:rPr>
        <w:t>ми</w:t>
      </w:r>
      <w:r>
        <w:t></w:t>
      </w:r>
      <w:r>
        <w:t></w:t>
      </w:r>
      <w:r>
        <w:rPr>
          <w:rFonts w:hint="eastAsia"/>
        </w:rPr>
        <w:t>определяющими</w:t>
      </w:r>
      <w:r>
        <w:t></w:t>
      </w:r>
      <w:r>
        <w:rPr>
          <w:rFonts w:hint="eastAsia"/>
        </w:rPr>
        <w:t>допустимые</w:t>
      </w:r>
      <w:r>
        <w:t></w:t>
      </w:r>
      <w:r>
        <w:rPr>
          <w:rFonts w:hint="eastAsia"/>
        </w:rPr>
        <w:t>пределы</w:t>
      </w:r>
      <w:r>
        <w:t></w:t>
      </w:r>
      <w:r>
        <w:rPr>
          <w:rFonts w:hint="eastAsia"/>
        </w:rPr>
        <w:t>такого</w:t>
      </w:r>
      <w:r>
        <w:t></w:t>
      </w:r>
      <w:r>
        <w:rPr>
          <w:rFonts w:hint="eastAsia"/>
        </w:rPr>
        <w:t>отклонения</w:t>
      </w:r>
      <w:r>
        <w:t></w:t>
      </w:r>
    </w:p>
    <w:p w:rsidR="00470C3E" w:rsidRDefault="00470C3E" w:rsidP="00470C3E">
      <w:r>
        <w:t></w:t>
      </w:r>
      <w:r>
        <w:t></w:t>
      </w:r>
      <w:r>
        <w:tab/>
      </w:r>
      <w:r>
        <w:t></w:t>
      </w:r>
      <w:r>
        <w:rPr>
          <w:rFonts w:hint="eastAsia"/>
        </w:rPr>
        <w:t>Для</w:t>
      </w:r>
      <w:r>
        <w:t></w:t>
      </w:r>
      <w:r>
        <w:rPr>
          <w:rFonts w:hint="eastAsia"/>
        </w:rPr>
        <w:t>оперативного</w:t>
      </w:r>
      <w:r>
        <w:t></w:t>
      </w:r>
      <w:r>
        <w:rPr>
          <w:rFonts w:hint="eastAsia"/>
        </w:rPr>
        <w:t>регулирования</w:t>
      </w:r>
      <w:r>
        <w:t></w:t>
      </w:r>
      <w:r>
        <w:rPr>
          <w:rFonts w:hint="eastAsia"/>
        </w:rPr>
        <w:t>сбалансированности</w:t>
      </w:r>
      <w:r>
        <w:t></w:t>
      </w:r>
      <w:r>
        <w:rPr>
          <w:rFonts w:hint="eastAsia"/>
        </w:rPr>
        <w:t>состава</w:t>
      </w:r>
      <w:r>
        <w:t></w:t>
      </w:r>
      <w:r>
        <w:rPr>
          <w:rFonts w:hint="eastAsia"/>
        </w:rPr>
        <w:t>имею</w:t>
      </w:r>
      <w:r>
        <w:t></w:t>
      </w:r>
      <w:r>
        <w:rPr>
          <w:rFonts w:hint="eastAsia"/>
        </w:rPr>
        <w:t>щихся</w:t>
      </w:r>
      <w:r>
        <w:t></w:t>
      </w:r>
      <w:r>
        <w:rPr>
          <w:rFonts w:hint="eastAsia"/>
        </w:rPr>
        <w:t>у</w:t>
      </w:r>
      <w:r>
        <w:t></w:t>
      </w:r>
      <w:r>
        <w:rPr>
          <w:rFonts w:hint="eastAsia"/>
        </w:rPr>
        <w:t>предприятия</w:t>
      </w:r>
      <w:r>
        <w:t></w:t>
      </w:r>
      <w:r>
        <w:rPr>
          <w:rFonts w:hint="eastAsia"/>
        </w:rPr>
        <w:t>оборудования</w:t>
      </w:r>
      <w:r>
        <w:t></w:t>
      </w:r>
      <w:r>
        <w:rPr>
          <w:rFonts w:hint="eastAsia"/>
        </w:rPr>
        <w:t>и</w:t>
      </w:r>
      <w:r>
        <w:t></w:t>
      </w:r>
      <w:r>
        <w:rPr>
          <w:rFonts w:hint="eastAsia"/>
        </w:rPr>
        <w:t>производственного</w:t>
      </w:r>
      <w:r>
        <w:t></w:t>
      </w:r>
      <w:r>
        <w:rPr>
          <w:rFonts w:hint="eastAsia"/>
        </w:rPr>
        <w:t>персонала</w:t>
      </w:r>
      <w:r>
        <w:t></w:t>
      </w:r>
      <w:r>
        <w:rPr>
          <w:rFonts w:hint="eastAsia"/>
        </w:rPr>
        <w:t>разработа</w:t>
      </w:r>
      <w:r>
        <w:t></w:t>
      </w:r>
      <w:r>
        <w:rPr>
          <w:rFonts w:hint="eastAsia"/>
        </w:rPr>
        <w:t>на</w:t>
      </w:r>
      <w:r>
        <w:t></w:t>
      </w:r>
      <w:r>
        <w:rPr>
          <w:rFonts w:hint="eastAsia"/>
        </w:rPr>
        <w:t>методика</w:t>
      </w:r>
      <w:r>
        <w:t></w:t>
      </w:r>
      <w:r>
        <w:rPr>
          <w:rFonts w:hint="eastAsia"/>
        </w:rPr>
        <w:t>оценки</w:t>
      </w:r>
      <w:r>
        <w:t></w:t>
      </w:r>
      <w:r>
        <w:rPr>
          <w:rFonts w:hint="eastAsia"/>
        </w:rPr>
        <w:t>основных</w:t>
      </w:r>
      <w:r>
        <w:t></w:t>
      </w:r>
      <w:r>
        <w:rPr>
          <w:rFonts w:hint="eastAsia"/>
        </w:rPr>
        <w:t>составляющих</w:t>
      </w:r>
      <w:r>
        <w:t></w:t>
      </w:r>
      <w:r>
        <w:rPr>
          <w:rFonts w:hint="eastAsia"/>
        </w:rPr>
        <w:t>экономического</w:t>
      </w:r>
      <w:r>
        <w:t></w:t>
      </w:r>
      <w:r>
        <w:rPr>
          <w:rFonts w:hint="eastAsia"/>
        </w:rPr>
        <w:t>потенциала</w:t>
      </w:r>
      <w:r>
        <w:t></w:t>
      </w:r>
      <w:r>
        <w:rPr>
          <w:rFonts w:hint="eastAsia"/>
        </w:rPr>
        <w:t>предприятия</w:t>
      </w:r>
      <w:r>
        <w:t></w:t>
      </w:r>
      <w:r>
        <w:rPr>
          <w:rFonts w:hint="eastAsia"/>
        </w:rPr>
        <w:t>сферы</w:t>
      </w:r>
      <w:r>
        <w:t></w:t>
      </w:r>
      <w:r>
        <w:rPr>
          <w:rFonts w:hint="eastAsia"/>
        </w:rPr>
        <w:t>услуг</w:t>
      </w:r>
      <w:r>
        <w:t></w:t>
      </w:r>
      <w:r>
        <w:t></w:t>
      </w:r>
      <w:r>
        <w:rPr>
          <w:rFonts w:hint="eastAsia"/>
        </w:rPr>
        <w:t>активная</w:t>
      </w:r>
      <w:r>
        <w:t></w:t>
      </w:r>
      <w:r>
        <w:rPr>
          <w:rFonts w:hint="eastAsia"/>
        </w:rPr>
        <w:t>часть</w:t>
      </w:r>
      <w:r>
        <w:t></w:t>
      </w:r>
      <w:r>
        <w:rPr>
          <w:rFonts w:hint="eastAsia"/>
        </w:rPr>
        <w:t>основных</w:t>
      </w:r>
      <w:r>
        <w:t></w:t>
      </w:r>
      <w:r>
        <w:rPr>
          <w:rFonts w:hint="eastAsia"/>
        </w:rPr>
        <w:t>фондов</w:t>
      </w:r>
      <w:r>
        <w:t></w:t>
      </w:r>
      <w:r>
        <w:rPr>
          <w:rFonts w:hint="eastAsia"/>
        </w:rPr>
        <w:t>и</w:t>
      </w:r>
      <w:r>
        <w:t></w:t>
      </w:r>
      <w:r>
        <w:rPr>
          <w:rFonts w:hint="eastAsia"/>
        </w:rPr>
        <w:t>труда</w:t>
      </w:r>
      <w:r>
        <w:t></w:t>
      </w:r>
      <w:r>
        <w:t></w:t>
      </w:r>
      <w:r>
        <w:t></w:t>
      </w:r>
      <w:r>
        <w:rPr>
          <w:rFonts w:hint="eastAsia"/>
        </w:rPr>
        <w:t>которая</w:t>
      </w:r>
      <w:r>
        <w:t></w:t>
      </w:r>
      <w:r>
        <w:rPr>
          <w:rFonts w:hint="eastAsia"/>
        </w:rPr>
        <w:t>основана</w:t>
      </w:r>
      <w:r>
        <w:t></w:t>
      </w:r>
      <w:r>
        <w:rPr>
          <w:rFonts w:hint="eastAsia"/>
        </w:rPr>
        <w:t>на</w:t>
      </w:r>
      <w:r>
        <w:t></w:t>
      </w:r>
      <w:r>
        <w:rPr>
          <w:rFonts w:hint="eastAsia"/>
        </w:rPr>
        <w:t>использовании</w:t>
      </w:r>
      <w:r>
        <w:t></w:t>
      </w:r>
      <w:r>
        <w:rPr>
          <w:rFonts w:hint="eastAsia"/>
        </w:rPr>
        <w:t>в</w:t>
      </w:r>
      <w:r>
        <w:t></w:t>
      </w:r>
      <w:r>
        <w:rPr>
          <w:rFonts w:hint="eastAsia"/>
        </w:rPr>
        <w:t>качестве</w:t>
      </w:r>
      <w:r>
        <w:t></w:t>
      </w:r>
      <w:r>
        <w:rPr>
          <w:rFonts w:hint="eastAsia"/>
        </w:rPr>
        <w:t>базы</w:t>
      </w:r>
      <w:r>
        <w:t></w:t>
      </w:r>
      <w:r>
        <w:rPr>
          <w:rFonts w:hint="eastAsia"/>
        </w:rPr>
        <w:t>оценки</w:t>
      </w:r>
      <w:r>
        <w:t></w:t>
      </w:r>
      <w:r>
        <w:rPr>
          <w:rFonts w:hint="eastAsia"/>
        </w:rPr>
        <w:t>их</w:t>
      </w:r>
      <w:r>
        <w:t></w:t>
      </w:r>
      <w:r>
        <w:rPr>
          <w:rFonts w:hint="eastAsia"/>
        </w:rPr>
        <w:t>нормативных</w:t>
      </w:r>
      <w:r>
        <w:t></w:t>
      </w:r>
      <w:r>
        <w:rPr>
          <w:rFonts w:hint="eastAsia"/>
        </w:rPr>
        <w:t>величин</w:t>
      </w:r>
      <w:r>
        <w:t></w:t>
      </w:r>
      <w:r>
        <w:t></w:t>
      </w:r>
      <w:r>
        <w:rPr>
          <w:rFonts w:hint="eastAsia"/>
        </w:rPr>
        <w:t>необходимых</w:t>
      </w:r>
      <w:r>
        <w:t></w:t>
      </w:r>
      <w:r>
        <w:rPr>
          <w:rFonts w:hint="eastAsia"/>
        </w:rPr>
        <w:t>для</w:t>
      </w:r>
      <w:r>
        <w:t></w:t>
      </w:r>
      <w:r>
        <w:rPr>
          <w:rFonts w:hint="eastAsia"/>
        </w:rPr>
        <w:t>производства</w:t>
      </w:r>
      <w:r>
        <w:t></w:t>
      </w:r>
      <w:r>
        <w:rPr>
          <w:rFonts w:hint="eastAsia"/>
        </w:rPr>
        <w:t>одной</w:t>
      </w:r>
      <w:r>
        <w:t></w:t>
      </w:r>
      <w:r>
        <w:rPr>
          <w:rFonts w:hint="eastAsia"/>
        </w:rPr>
        <w:t>условной</w:t>
      </w:r>
      <w:r>
        <w:t></w:t>
      </w:r>
      <w:r>
        <w:rPr>
          <w:rFonts w:hint="eastAsia"/>
        </w:rPr>
        <w:t>единицы</w:t>
      </w:r>
      <w:r>
        <w:t></w:t>
      </w:r>
      <w:r>
        <w:rPr>
          <w:rFonts w:hint="eastAsia"/>
        </w:rPr>
        <w:t>продукции</w:t>
      </w:r>
      <w:r>
        <w:t></w:t>
      </w:r>
    </w:p>
    <w:p w:rsidR="00470C3E" w:rsidRDefault="00470C3E" w:rsidP="00470C3E">
      <w:r>
        <w:t></w:t>
      </w:r>
      <w:r>
        <w:t></w:t>
      </w:r>
      <w:r>
        <w:tab/>
      </w:r>
      <w:r>
        <w:t></w:t>
      </w:r>
      <w:r>
        <w:rPr>
          <w:rFonts w:hint="eastAsia"/>
        </w:rPr>
        <w:t>С</w:t>
      </w:r>
      <w:r>
        <w:t></w:t>
      </w:r>
      <w:r>
        <w:rPr>
          <w:rFonts w:hint="eastAsia"/>
        </w:rPr>
        <w:t>целью</w:t>
      </w:r>
      <w:r>
        <w:t></w:t>
      </w:r>
      <w:r>
        <w:rPr>
          <w:rFonts w:hint="eastAsia"/>
        </w:rPr>
        <w:t>постановки</w:t>
      </w:r>
      <w:r>
        <w:t></w:t>
      </w:r>
      <w:r>
        <w:rPr>
          <w:rFonts w:hint="eastAsia"/>
        </w:rPr>
        <w:t>и</w:t>
      </w:r>
      <w:r>
        <w:t></w:t>
      </w:r>
      <w:r>
        <w:rPr>
          <w:rFonts w:hint="eastAsia"/>
        </w:rPr>
        <w:t>решения</w:t>
      </w:r>
      <w:r>
        <w:t></w:t>
      </w:r>
      <w:r>
        <w:rPr>
          <w:rFonts w:hint="eastAsia"/>
        </w:rPr>
        <w:t>задачи</w:t>
      </w:r>
      <w:r>
        <w:t></w:t>
      </w:r>
      <w:r>
        <w:rPr>
          <w:rFonts w:hint="eastAsia"/>
        </w:rPr>
        <w:t>оптимального</w:t>
      </w:r>
      <w:r>
        <w:t></w:t>
      </w:r>
      <w:r>
        <w:rPr>
          <w:rFonts w:hint="eastAsia"/>
        </w:rPr>
        <w:t>управления</w:t>
      </w:r>
      <w:r>
        <w:t></w:t>
      </w:r>
      <w:r>
        <w:rPr>
          <w:rFonts w:hint="eastAsia"/>
        </w:rPr>
        <w:t>ис</w:t>
      </w:r>
      <w:r>
        <w:t></w:t>
      </w:r>
      <w:r>
        <w:rPr>
          <w:rFonts w:hint="eastAsia"/>
        </w:rPr>
        <w:t>пользованием</w:t>
      </w:r>
      <w:r>
        <w:t></w:t>
      </w:r>
      <w:r>
        <w:rPr>
          <w:rFonts w:hint="eastAsia"/>
        </w:rPr>
        <w:t>экономического</w:t>
      </w:r>
      <w:r>
        <w:t></w:t>
      </w:r>
      <w:r>
        <w:rPr>
          <w:rFonts w:hint="eastAsia"/>
        </w:rPr>
        <w:t>потенциала</w:t>
      </w:r>
      <w:r>
        <w:t></w:t>
      </w:r>
      <w:r>
        <w:rPr>
          <w:rFonts w:hint="eastAsia"/>
        </w:rPr>
        <w:t>предприятия</w:t>
      </w:r>
      <w:r>
        <w:t></w:t>
      </w:r>
      <w:r>
        <w:rPr>
          <w:rFonts w:hint="eastAsia"/>
        </w:rPr>
        <w:t>предложен</w:t>
      </w:r>
      <w:r>
        <w:t></w:t>
      </w:r>
      <w:r>
        <w:rPr>
          <w:rFonts w:hint="eastAsia"/>
        </w:rPr>
        <w:t>интеграль</w:t>
      </w:r>
      <w:r>
        <w:t></w:t>
      </w:r>
      <w:r>
        <w:rPr>
          <w:rFonts w:hint="eastAsia"/>
        </w:rPr>
        <w:t>ный</w:t>
      </w:r>
      <w:r>
        <w:t></w:t>
      </w:r>
      <w:r>
        <w:rPr>
          <w:rFonts w:hint="eastAsia"/>
        </w:rPr>
        <w:t>показатель</w:t>
      </w:r>
      <w:r>
        <w:t></w:t>
      </w:r>
      <w:r>
        <w:rPr>
          <w:rFonts w:hint="eastAsia"/>
        </w:rPr>
        <w:t>его</w:t>
      </w:r>
      <w:r>
        <w:t></w:t>
      </w:r>
      <w:r>
        <w:rPr>
          <w:rFonts w:hint="eastAsia"/>
        </w:rPr>
        <w:t>эффективности</w:t>
      </w:r>
      <w:r>
        <w:t></w:t>
      </w:r>
      <w:r>
        <w:t></w:t>
      </w:r>
      <w:r>
        <w:rPr>
          <w:rFonts w:hint="eastAsia"/>
        </w:rPr>
        <w:t>отличающийся</w:t>
      </w:r>
      <w:r>
        <w:t></w:t>
      </w:r>
      <w:r>
        <w:rPr>
          <w:rFonts w:hint="eastAsia"/>
        </w:rPr>
        <w:t>от</w:t>
      </w:r>
      <w:r>
        <w:t></w:t>
      </w:r>
      <w:r>
        <w:rPr>
          <w:rFonts w:hint="eastAsia"/>
        </w:rPr>
        <w:t>известных</w:t>
      </w:r>
      <w:r>
        <w:t></w:t>
      </w:r>
      <w:r>
        <w:rPr>
          <w:rFonts w:hint="eastAsia"/>
        </w:rPr>
        <w:t>учетом</w:t>
      </w:r>
      <w:r>
        <w:t></w:t>
      </w:r>
      <w:r>
        <w:rPr>
          <w:rFonts w:hint="eastAsia"/>
        </w:rPr>
        <w:t>при</w:t>
      </w:r>
      <w:r>
        <w:t></w:t>
      </w:r>
      <w:r>
        <w:rPr>
          <w:rFonts w:hint="eastAsia"/>
        </w:rPr>
        <w:t>ращения</w:t>
      </w:r>
      <w:r>
        <w:t></w:t>
      </w:r>
      <w:r>
        <w:rPr>
          <w:rFonts w:hint="eastAsia"/>
        </w:rPr>
        <w:t>стоимости</w:t>
      </w:r>
      <w:r>
        <w:t></w:t>
      </w:r>
      <w:r>
        <w:rPr>
          <w:rFonts w:hint="eastAsia"/>
        </w:rPr>
        <w:t>управленческих</w:t>
      </w:r>
      <w:r>
        <w:t></w:t>
      </w:r>
      <w:r>
        <w:rPr>
          <w:rFonts w:hint="eastAsia"/>
        </w:rPr>
        <w:t>затрат</w:t>
      </w:r>
      <w:r>
        <w:t></w:t>
      </w:r>
      <w:r>
        <w:t></w:t>
      </w:r>
      <w:r>
        <w:rPr>
          <w:rFonts w:hint="eastAsia"/>
        </w:rPr>
        <w:t>связанных</w:t>
      </w:r>
      <w:r>
        <w:t></w:t>
      </w:r>
      <w:r>
        <w:rPr>
          <w:rFonts w:hint="eastAsia"/>
        </w:rPr>
        <w:t>с</w:t>
      </w:r>
      <w:r>
        <w:t></w:t>
      </w:r>
      <w:r>
        <w:rPr>
          <w:rFonts w:hint="eastAsia"/>
        </w:rPr>
        <w:t>совершенствованием</w:t>
      </w:r>
      <w:r>
        <w:t></w:t>
      </w:r>
      <w:r>
        <w:rPr>
          <w:rFonts w:hint="eastAsia"/>
        </w:rPr>
        <w:t>проводимых</w:t>
      </w:r>
      <w:r>
        <w:t></w:t>
      </w:r>
      <w:r>
        <w:rPr>
          <w:rFonts w:hint="eastAsia"/>
        </w:rPr>
        <w:t>управленческих</w:t>
      </w:r>
      <w:r>
        <w:t></w:t>
      </w:r>
      <w:r>
        <w:rPr>
          <w:rFonts w:hint="eastAsia"/>
        </w:rPr>
        <w:t>мероприятий</w:t>
      </w:r>
      <w:r>
        <w:t></w:t>
      </w:r>
      <w:r>
        <w:t></w:t>
      </w:r>
      <w:r>
        <w:rPr>
          <w:rFonts w:hint="eastAsia"/>
        </w:rPr>
        <w:t>направленных</w:t>
      </w:r>
      <w:r>
        <w:t></w:t>
      </w:r>
      <w:r>
        <w:rPr>
          <w:rFonts w:hint="eastAsia"/>
        </w:rPr>
        <w:t>на</w:t>
      </w:r>
      <w:r>
        <w:t></w:t>
      </w:r>
      <w:r>
        <w:rPr>
          <w:rFonts w:hint="eastAsia"/>
        </w:rPr>
        <w:t>улучшение</w:t>
      </w:r>
      <w:r>
        <w:t></w:t>
      </w:r>
      <w:r>
        <w:rPr>
          <w:rFonts w:hint="eastAsia"/>
        </w:rPr>
        <w:t>ис</w:t>
      </w:r>
      <w:r>
        <w:t></w:t>
      </w:r>
      <w:r>
        <w:rPr>
          <w:rFonts w:hint="eastAsia"/>
        </w:rPr>
        <w:t>пользования</w:t>
      </w:r>
      <w:r>
        <w:t></w:t>
      </w:r>
      <w:r>
        <w:rPr>
          <w:rFonts w:hint="eastAsia"/>
        </w:rPr>
        <w:t>вводимых</w:t>
      </w:r>
      <w:r>
        <w:t></w:t>
      </w:r>
      <w:r>
        <w:rPr>
          <w:rFonts w:hint="eastAsia"/>
        </w:rPr>
        <w:t>в</w:t>
      </w:r>
      <w:r>
        <w:t></w:t>
      </w:r>
      <w:r>
        <w:rPr>
          <w:rFonts w:hint="eastAsia"/>
        </w:rPr>
        <w:t>производство</w:t>
      </w:r>
      <w:r>
        <w:t></w:t>
      </w:r>
      <w:r>
        <w:rPr>
          <w:rFonts w:hint="eastAsia"/>
        </w:rPr>
        <w:t>факторов</w:t>
      </w:r>
      <w:r>
        <w:t></w:t>
      </w:r>
    </w:p>
    <w:p w:rsidR="00470C3E" w:rsidRPr="00470C3E" w:rsidRDefault="00470C3E" w:rsidP="00470C3E">
      <w:r>
        <w:t></w:t>
      </w:r>
      <w:r>
        <w:t></w:t>
      </w:r>
      <w:r>
        <w:tab/>
      </w:r>
      <w:r>
        <w:t></w:t>
      </w:r>
      <w:r>
        <w:rPr>
          <w:rFonts w:hint="eastAsia"/>
        </w:rPr>
        <w:t>Для</w:t>
      </w:r>
      <w:r>
        <w:t></w:t>
      </w:r>
      <w:r>
        <w:rPr>
          <w:rFonts w:hint="eastAsia"/>
        </w:rPr>
        <w:t>повышения</w:t>
      </w:r>
      <w:r>
        <w:t></w:t>
      </w:r>
      <w:r>
        <w:rPr>
          <w:rFonts w:hint="eastAsia"/>
        </w:rPr>
        <w:t>эффективности</w:t>
      </w:r>
      <w:r>
        <w:t></w:t>
      </w:r>
      <w:r>
        <w:rPr>
          <w:rFonts w:hint="eastAsia"/>
        </w:rPr>
        <w:t>оценки</w:t>
      </w:r>
      <w:r>
        <w:t></w:t>
      </w:r>
      <w:r>
        <w:rPr>
          <w:rFonts w:hint="eastAsia"/>
        </w:rPr>
        <w:t>предложена</w:t>
      </w:r>
      <w:r>
        <w:t></w:t>
      </w:r>
      <w:r>
        <w:rPr>
          <w:rFonts w:hint="eastAsia"/>
        </w:rPr>
        <w:t>система</w:t>
      </w:r>
      <w:r>
        <w:t></w:t>
      </w:r>
      <w:r>
        <w:rPr>
          <w:rFonts w:hint="eastAsia"/>
        </w:rPr>
        <w:t>показате</w:t>
      </w:r>
      <w:r>
        <w:t></w:t>
      </w:r>
      <w:r>
        <w:rPr>
          <w:rFonts w:hint="eastAsia"/>
        </w:rPr>
        <w:t>лей</w:t>
      </w:r>
      <w:r>
        <w:t></w:t>
      </w:r>
      <w:r>
        <w:t></w:t>
      </w:r>
      <w:r>
        <w:rPr>
          <w:rFonts w:hint="eastAsia"/>
        </w:rPr>
        <w:t>позволяющих</w:t>
      </w:r>
      <w:r>
        <w:t></w:t>
      </w:r>
      <w:r>
        <w:rPr>
          <w:rFonts w:hint="eastAsia"/>
        </w:rPr>
        <w:t>оценивать</w:t>
      </w:r>
      <w:r>
        <w:t></w:t>
      </w:r>
      <w:r>
        <w:rPr>
          <w:rFonts w:hint="eastAsia"/>
        </w:rPr>
        <w:t>влияние</w:t>
      </w:r>
      <w:r>
        <w:t></w:t>
      </w:r>
      <w:r>
        <w:rPr>
          <w:rFonts w:hint="eastAsia"/>
        </w:rPr>
        <w:t>мероприятий</w:t>
      </w:r>
      <w:r>
        <w:t></w:t>
      </w:r>
      <w:r>
        <w:t></w:t>
      </w:r>
      <w:r>
        <w:rPr>
          <w:rFonts w:hint="eastAsia"/>
        </w:rPr>
        <w:t>связанных</w:t>
      </w:r>
      <w:r>
        <w:t></w:t>
      </w:r>
      <w:r>
        <w:rPr>
          <w:rFonts w:hint="eastAsia"/>
        </w:rPr>
        <w:t>с</w:t>
      </w:r>
      <w:r>
        <w:t></w:t>
      </w:r>
      <w:r>
        <w:rPr>
          <w:rFonts w:hint="eastAsia"/>
        </w:rPr>
        <w:t>повышением</w:t>
      </w:r>
      <w:bookmarkStart w:id="0" w:name="_GoBack"/>
      <w:bookmarkEnd w:id="0"/>
    </w:p>
    <w:sectPr w:rsidR="00470C3E" w:rsidRPr="00470C3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04" w:rsidRDefault="008F3604">
      <w:pPr>
        <w:spacing w:after="0" w:line="240" w:lineRule="auto"/>
      </w:pPr>
      <w:r>
        <w:separator/>
      </w:r>
    </w:p>
  </w:endnote>
  <w:endnote w:type="continuationSeparator" w:id="0">
    <w:p w:rsidR="008F3604" w:rsidRDefault="008F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04" w:rsidRDefault="008F3604"/>
    <w:p w:rsidR="008F3604" w:rsidRDefault="008F3604"/>
    <w:p w:rsidR="008F3604" w:rsidRDefault="008F3604"/>
    <w:p w:rsidR="008F3604" w:rsidRDefault="008F3604"/>
    <w:p w:rsidR="008F3604" w:rsidRDefault="008F3604"/>
    <w:p w:rsidR="008F3604" w:rsidRDefault="008F3604"/>
    <w:p w:rsidR="008F3604" w:rsidRDefault="008F360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604" w:rsidRDefault="008F3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3604" w:rsidRDefault="008F3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3604" w:rsidRDefault="008F3604"/>
    <w:p w:rsidR="008F3604" w:rsidRDefault="008F3604"/>
    <w:p w:rsidR="008F3604" w:rsidRDefault="008F360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604" w:rsidRDefault="008F3604"/>
                          <w:p w:rsidR="008F3604" w:rsidRDefault="008F36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3604" w:rsidRDefault="008F3604"/>
                    <w:p w:rsidR="008F3604" w:rsidRDefault="008F36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3604" w:rsidRDefault="008F3604"/>
    <w:p w:rsidR="008F3604" w:rsidRDefault="008F3604">
      <w:pPr>
        <w:rPr>
          <w:sz w:val="2"/>
          <w:szCs w:val="2"/>
        </w:rPr>
      </w:pPr>
    </w:p>
    <w:p w:rsidR="008F3604" w:rsidRDefault="008F3604"/>
    <w:p w:rsidR="008F3604" w:rsidRDefault="008F3604">
      <w:pPr>
        <w:spacing w:after="0" w:line="240" w:lineRule="auto"/>
      </w:pPr>
    </w:p>
  </w:footnote>
  <w:footnote w:type="continuationSeparator" w:id="0">
    <w:p w:rsidR="008F3604" w:rsidRDefault="008F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04"/>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85BAD-7FAD-4482-8036-50484BC4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13542</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367</cp:revision>
  <cp:lastPrinted>2009-02-06T05:36:00Z</cp:lastPrinted>
  <dcterms:created xsi:type="dcterms:W3CDTF">2023-09-07T12:38:00Z</dcterms:created>
  <dcterms:modified xsi:type="dcterms:W3CDTF">2023-11-09T12:24:00Z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