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4267" w14:textId="4B9E1F9B" w:rsidR="000A2C3C" w:rsidRDefault="00EB53B4" w:rsidP="00EB53B4">
      <w:pPr>
        <w:rPr>
          <w:rFonts w:ascii="Times New Roman" w:eastAsia="Arial Unicode MS" w:hAnsi="Times New Roman" w:cs="Times New Roman"/>
          <w:b/>
          <w:bCs/>
          <w:color w:val="000000"/>
          <w:kern w:val="0"/>
          <w:sz w:val="28"/>
          <w:szCs w:val="28"/>
          <w:lang w:eastAsia="ru-RU" w:bidi="uk-UA"/>
        </w:rPr>
      </w:pPr>
      <w:r w:rsidRPr="00EB53B4">
        <w:rPr>
          <w:rFonts w:ascii="Times New Roman" w:eastAsia="Arial Unicode MS" w:hAnsi="Times New Roman" w:cs="Times New Roman" w:hint="eastAsia"/>
          <w:b/>
          <w:bCs/>
          <w:color w:val="000000"/>
          <w:kern w:val="0"/>
          <w:sz w:val="28"/>
          <w:szCs w:val="28"/>
          <w:lang w:eastAsia="ru-RU" w:bidi="uk-UA"/>
        </w:rPr>
        <w:t>Бондарева</w:t>
      </w:r>
      <w:r w:rsidRPr="00EB53B4">
        <w:rPr>
          <w:rFonts w:ascii="Times New Roman" w:eastAsia="Arial Unicode MS" w:hAnsi="Times New Roman" w:cs="Times New Roman"/>
          <w:b/>
          <w:bCs/>
          <w:color w:val="000000"/>
          <w:kern w:val="0"/>
          <w:sz w:val="28"/>
          <w:szCs w:val="28"/>
          <w:lang w:eastAsia="ru-RU" w:bidi="uk-UA"/>
        </w:rPr>
        <w:t xml:space="preserve"> </w:t>
      </w:r>
      <w:r w:rsidRPr="00EB53B4">
        <w:rPr>
          <w:rFonts w:ascii="Times New Roman" w:eastAsia="Arial Unicode MS" w:hAnsi="Times New Roman" w:cs="Times New Roman" w:hint="eastAsia"/>
          <w:b/>
          <w:bCs/>
          <w:color w:val="000000"/>
          <w:kern w:val="0"/>
          <w:sz w:val="28"/>
          <w:szCs w:val="28"/>
          <w:lang w:eastAsia="ru-RU" w:bidi="uk-UA"/>
        </w:rPr>
        <w:t>Галина</w:t>
      </w:r>
      <w:r w:rsidRPr="00EB53B4">
        <w:rPr>
          <w:rFonts w:ascii="Times New Roman" w:eastAsia="Arial Unicode MS" w:hAnsi="Times New Roman" w:cs="Times New Roman"/>
          <w:b/>
          <w:bCs/>
          <w:color w:val="000000"/>
          <w:kern w:val="0"/>
          <w:sz w:val="28"/>
          <w:szCs w:val="28"/>
          <w:lang w:eastAsia="ru-RU" w:bidi="uk-UA"/>
        </w:rPr>
        <w:t xml:space="preserve"> </w:t>
      </w:r>
      <w:r w:rsidRPr="00EB53B4">
        <w:rPr>
          <w:rFonts w:ascii="Times New Roman" w:eastAsia="Arial Unicode MS" w:hAnsi="Times New Roman" w:cs="Times New Roman" w:hint="eastAsia"/>
          <w:b/>
          <w:bCs/>
          <w:color w:val="000000"/>
          <w:kern w:val="0"/>
          <w:sz w:val="28"/>
          <w:szCs w:val="28"/>
          <w:lang w:eastAsia="ru-RU" w:bidi="uk-UA"/>
        </w:rPr>
        <w:t>Алексеевна</w:t>
      </w:r>
      <w:r>
        <w:rPr>
          <w:rFonts w:ascii="Times New Roman" w:eastAsia="Arial Unicode MS" w:hAnsi="Times New Roman" w:cs="Times New Roman" w:hint="eastAsia"/>
          <w:b/>
          <w:bCs/>
          <w:color w:val="000000"/>
          <w:kern w:val="0"/>
          <w:sz w:val="28"/>
          <w:szCs w:val="28"/>
          <w:lang w:eastAsia="ru-RU" w:bidi="uk-UA"/>
        </w:rPr>
        <w:t xml:space="preserve"> </w:t>
      </w:r>
      <w:r w:rsidRPr="00EB53B4">
        <w:rPr>
          <w:rFonts w:ascii="Times New Roman" w:eastAsia="Arial Unicode MS" w:hAnsi="Times New Roman" w:cs="Times New Roman" w:hint="eastAsia"/>
          <w:b/>
          <w:bCs/>
          <w:color w:val="000000"/>
          <w:kern w:val="0"/>
          <w:sz w:val="28"/>
          <w:szCs w:val="28"/>
          <w:lang w:eastAsia="ru-RU" w:bidi="uk-UA"/>
        </w:rPr>
        <w:t>Особенности</w:t>
      </w:r>
      <w:r w:rsidRPr="00EB53B4">
        <w:rPr>
          <w:rFonts w:ascii="Times New Roman" w:eastAsia="Arial Unicode MS" w:hAnsi="Times New Roman" w:cs="Times New Roman"/>
          <w:b/>
          <w:bCs/>
          <w:color w:val="000000"/>
          <w:kern w:val="0"/>
          <w:sz w:val="28"/>
          <w:szCs w:val="28"/>
          <w:lang w:eastAsia="ru-RU" w:bidi="uk-UA"/>
        </w:rPr>
        <w:t xml:space="preserve"> </w:t>
      </w:r>
      <w:r w:rsidRPr="00EB53B4">
        <w:rPr>
          <w:rFonts w:ascii="Times New Roman" w:eastAsia="Arial Unicode MS" w:hAnsi="Times New Roman" w:cs="Times New Roman" w:hint="eastAsia"/>
          <w:b/>
          <w:bCs/>
          <w:color w:val="000000"/>
          <w:kern w:val="0"/>
          <w:sz w:val="28"/>
          <w:szCs w:val="28"/>
          <w:lang w:eastAsia="ru-RU" w:bidi="uk-UA"/>
        </w:rPr>
        <w:t>подготовки</w:t>
      </w:r>
      <w:r w:rsidRPr="00EB53B4">
        <w:rPr>
          <w:rFonts w:ascii="Times New Roman" w:eastAsia="Arial Unicode MS" w:hAnsi="Times New Roman" w:cs="Times New Roman"/>
          <w:b/>
          <w:bCs/>
          <w:color w:val="000000"/>
          <w:kern w:val="0"/>
          <w:sz w:val="28"/>
          <w:szCs w:val="28"/>
          <w:lang w:eastAsia="ru-RU" w:bidi="uk-UA"/>
        </w:rPr>
        <w:t xml:space="preserve"> </w:t>
      </w:r>
      <w:r w:rsidRPr="00EB53B4">
        <w:rPr>
          <w:rFonts w:ascii="Times New Roman" w:eastAsia="Arial Unicode MS" w:hAnsi="Times New Roman" w:cs="Times New Roman" w:hint="eastAsia"/>
          <w:b/>
          <w:bCs/>
          <w:color w:val="000000"/>
          <w:kern w:val="0"/>
          <w:sz w:val="28"/>
          <w:szCs w:val="28"/>
          <w:lang w:eastAsia="ru-RU" w:bidi="uk-UA"/>
        </w:rPr>
        <w:t>бакалавров</w:t>
      </w:r>
      <w:r w:rsidRPr="00EB53B4">
        <w:rPr>
          <w:rFonts w:ascii="Times New Roman" w:eastAsia="Arial Unicode MS" w:hAnsi="Times New Roman" w:cs="Times New Roman"/>
          <w:b/>
          <w:bCs/>
          <w:color w:val="000000"/>
          <w:kern w:val="0"/>
          <w:sz w:val="28"/>
          <w:szCs w:val="28"/>
          <w:lang w:eastAsia="ru-RU" w:bidi="uk-UA"/>
        </w:rPr>
        <w:t xml:space="preserve"> </w:t>
      </w:r>
      <w:r w:rsidRPr="00EB53B4">
        <w:rPr>
          <w:rFonts w:ascii="Times New Roman" w:eastAsia="Arial Unicode MS" w:hAnsi="Times New Roman" w:cs="Times New Roman" w:hint="eastAsia"/>
          <w:b/>
          <w:bCs/>
          <w:color w:val="000000"/>
          <w:kern w:val="0"/>
          <w:sz w:val="28"/>
          <w:szCs w:val="28"/>
          <w:lang w:eastAsia="ru-RU" w:bidi="uk-UA"/>
        </w:rPr>
        <w:t>сервиса</w:t>
      </w:r>
      <w:r w:rsidRPr="00EB53B4">
        <w:rPr>
          <w:rFonts w:ascii="Times New Roman" w:eastAsia="Arial Unicode MS" w:hAnsi="Times New Roman" w:cs="Times New Roman"/>
          <w:b/>
          <w:bCs/>
          <w:color w:val="000000"/>
          <w:kern w:val="0"/>
          <w:sz w:val="28"/>
          <w:szCs w:val="28"/>
          <w:lang w:eastAsia="ru-RU" w:bidi="uk-UA"/>
        </w:rPr>
        <w:t xml:space="preserve"> </w:t>
      </w:r>
      <w:r w:rsidRPr="00EB53B4">
        <w:rPr>
          <w:rFonts w:ascii="Times New Roman" w:eastAsia="Arial Unicode MS" w:hAnsi="Times New Roman" w:cs="Times New Roman" w:hint="eastAsia"/>
          <w:b/>
          <w:bCs/>
          <w:color w:val="000000"/>
          <w:kern w:val="0"/>
          <w:sz w:val="28"/>
          <w:szCs w:val="28"/>
          <w:lang w:eastAsia="ru-RU" w:bidi="uk-UA"/>
        </w:rPr>
        <w:t>с</w:t>
      </w:r>
      <w:r w:rsidRPr="00EB53B4">
        <w:rPr>
          <w:rFonts w:ascii="Times New Roman" w:eastAsia="Arial Unicode MS" w:hAnsi="Times New Roman" w:cs="Times New Roman"/>
          <w:b/>
          <w:bCs/>
          <w:color w:val="000000"/>
          <w:kern w:val="0"/>
          <w:sz w:val="28"/>
          <w:szCs w:val="28"/>
          <w:lang w:eastAsia="ru-RU" w:bidi="uk-UA"/>
        </w:rPr>
        <w:t xml:space="preserve"> </w:t>
      </w:r>
      <w:r w:rsidRPr="00EB53B4">
        <w:rPr>
          <w:rFonts w:ascii="Times New Roman" w:eastAsia="Arial Unicode MS" w:hAnsi="Times New Roman" w:cs="Times New Roman" w:hint="eastAsia"/>
          <w:b/>
          <w:bCs/>
          <w:color w:val="000000"/>
          <w:kern w:val="0"/>
          <w:sz w:val="28"/>
          <w:szCs w:val="28"/>
          <w:lang w:eastAsia="ru-RU" w:bidi="uk-UA"/>
        </w:rPr>
        <w:t>использованием</w:t>
      </w:r>
      <w:r w:rsidRPr="00EB53B4">
        <w:rPr>
          <w:rFonts w:ascii="Times New Roman" w:eastAsia="Arial Unicode MS" w:hAnsi="Times New Roman" w:cs="Times New Roman"/>
          <w:b/>
          <w:bCs/>
          <w:color w:val="000000"/>
          <w:kern w:val="0"/>
          <w:sz w:val="28"/>
          <w:szCs w:val="28"/>
          <w:lang w:eastAsia="ru-RU" w:bidi="uk-UA"/>
        </w:rPr>
        <w:t xml:space="preserve"> </w:t>
      </w:r>
      <w:r w:rsidRPr="00EB53B4">
        <w:rPr>
          <w:rFonts w:ascii="Times New Roman" w:eastAsia="Arial Unicode MS" w:hAnsi="Times New Roman" w:cs="Times New Roman" w:hint="eastAsia"/>
          <w:b/>
          <w:bCs/>
          <w:color w:val="000000"/>
          <w:kern w:val="0"/>
          <w:sz w:val="28"/>
          <w:szCs w:val="28"/>
          <w:lang w:eastAsia="ru-RU" w:bidi="uk-UA"/>
        </w:rPr>
        <w:t>методов</w:t>
      </w:r>
      <w:r w:rsidRPr="00EB53B4">
        <w:rPr>
          <w:rFonts w:ascii="Times New Roman" w:eastAsia="Arial Unicode MS" w:hAnsi="Times New Roman" w:cs="Times New Roman"/>
          <w:b/>
          <w:bCs/>
          <w:color w:val="000000"/>
          <w:kern w:val="0"/>
          <w:sz w:val="28"/>
          <w:szCs w:val="28"/>
          <w:lang w:eastAsia="ru-RU" w:bidi="uk-UA"/>
        </w:rPr>
        <w:t xml:space="preserve"> </w:t>
      </w:r>
      <w:r w:rsidRPr="00EB53B4">
        <w:rPr>
          <w:rFonts w:ascii="Times New Roman" w:eastAsia="Arial Unicode MS" w:hAnsi="Times New Roman" w:cs="Times New Roman" w:hint="eastAsia"/>
          <w:b/>
          <w:bCs/>
          <w:color w:val="000000"/>
          <w:kern w:val="0"/>
          <w:sz w:val="28"/>
          <w:szCs w:val="28"/>
          <w:lang w:eastAsia="ru-RU" w:bidi="uk-UA"/>
        </w:rPr>
        <w:t>графической</w:t>
      </w:r>
      <w:r w:rsidRPr="00EB53B4">
        <w:rPr>
          <w:rFonts w:ascii="Times New Roman" w:eastAsia="Arial Unicode MS" w:hAnsi="Times New Roman" w:cs="Times New Roman"/>
          <w:b/>
          <w:bCs/>
          <w:color w:val="000000"/>
          <w:kern w:val="0"/>
          <w:sz w:val="28"/>
          <w:szCs w:val="28"/>
          <w:lang w:eastAsia="ru-RU" w:bidi="uk-UA"/>
        </w:rPr>
        <w:t xml:space="preserve"> </w:t>
      </w:r>
      <w:r w:rsidRPr="00EB53B4">
        <w:rPr>
          <w:rFonts w:ascii="Times New Roman" w:eastAsia="Arial Unicode MS" w:hAnsi="Times New Roman" w:cs="Times New Roman" w:hint="eastAsia"/>
          <w:b/>
          <w:bCs/>
          <w:color w:val="000000"/>
          <w:kern w:val="0"/>
          <w:sz w:val="28"/>
          <w:szCs w:val="28"/>
          <w:lang w:eastAsia="ru-RU" w:bidi="uk-UA"/>
        </w:rPr>
        <w:t>визуализации</w:t>
      </w:r>
      <w:r w:rsidRPr="00EB53B4">
        <w:rPr>
          <w:rFonts w:ascii="Times New Roman" w:eastAsia="Arial Unicode MS" w:hAnsi="Times New Roman" w:cs="Times New Roman"/>
          <w:b/>
          <w:bCs/>
          <w:color w:val="000000"/>
          <w:kern w:val="0"/>
          <w:sz w:val="28"/>
          <w:szCs w:val="28"/>
          <w:lang w:eastAsia="ru-RU" w:bidi="uk-UA"/>
        </w:rPr>
        <w:t xml:space="preserve"> </w:t>
      </w:r>
      <w:r w:rsidRPr="00EB53B4">
        <w:rPr>
          <w:rFonts w:ascii="Times New Roman" w:eastAsia="Arial Unicode MS" w:hAnsi="Times New Roman" w:cs="Times New Roman" w:hint="eastAsia"/>
          <w:b/>
          <w:bCs/>
          <w:color w:val="000000"/>
          <w:kern w:val="0"/>
          <w:sz w:val="28"/>
          <w:szCs w:val="28"/>
          <w:lang w:eastAsia="ru-RU" w:bidi="uk-UA"/>
        </w:rPr>
        <w:t>и</w:t>
      </w:r>
      <w:r w:rsidRPr="00EB53B4">
        <w:rPr>
          <w:rFonts w:ascii="Times New Roman" w:eastAsia="Arial Unicode MS" w:hAnsi="Times New Roman" w:cs="Times New Roman"/>
          <w:b/>
          <w:bCs/>
          <w:color w:val="000000"/>
          <w:kern w:val="0"/>
          <w:sz w:val="28"/>
          <w:szCs w:val="28"/>
          <w:lang w:eastAsia="ru-RU" w:bidi="uk-UA"/>
        </w:rPr>
        <w:t xml:space="preserve"> 3D-</w:t>
      </w:r>
      <w:r w:rsidRPr="00EB53B4">
        <w:rPr>
          <w:rFonts w:ascii="Times New Roman" w:eastAsia="Arial Unicode MS" w:hAnsi="Times New Roman" w:cs="Times New Roman" w:hint="eastAsia"/>
          <w:b/>
          <w:bCs/>
          <w:color w:val="000000"/>
          <w:kern w:val="0"/>
          <w:sz w:val="28"/>
          <w:szCs w:val="28"/>
          <w:lang w:eastAsia="ru-RU" w:bidi="uk-UA"/>
        </w:rPr>
        <w:t>технологий</w:t>
      </w:r>
    </w:p>
    <w:p w14:paraId="3134A2D5" w14:textId="77777777" w:rsidR="00EB53B4" w:rsidRDefault="00EB53B4" w:rsidP="00EB53B4">
      <w:r>
        <w:rPr>
          <w:rFonts w:hint="eastAsia"/>
        </w:rPr>
        <w:t>ОГЛАВЛЕНИЕ</w:t>
      </w:r>
      <w:r>
        <w:t xml:space="preserve"> </w:t>
      </w:r>
      <w:r>
        <w:rPr>
          <w:rFonts w:hint="eastAsia"/>
        </w:rPr>
        <w:t>ДИССЕРТАЦИИ</w:t>
      </w:r>
    </w:p>
    <w:p w14:paraId="4B578F68" w14:textId="77777777" w:rsidR="00EB53B4" w:rsidRDefault="00EB53B4" w:rsidP="00EB53B4">
      <w:r>
        <w:rPr>
          <w:rFonts w:hint="eastAsia"/>
        </w:rPr>
        <w:t>кандидат</w:t>
      </w:r>
      <w:r>
        <w:t xml:space="preserve"> </w:t>
      </w:r>
      <w:r>
        <w:rPr>
          <w:rFonts w:hint="eastAsia"/>
        </w:rPr>
        <w:t>наук</w:t>
      </w:r>
      <w:r>
        <w:t xml:space="preserve"> </w:t>
      </w:r>
      <w:r>
        <w:rPr>
          <w:rFonts w:hint="eastAsia"/>
        </w:rPr>
        <w:t>Бондарева</w:t>
      </w:r>
      <w:r>
        <w:t xml:space="preserve"> </w:t>
      </w:r>
      <w:r>
        <w:rPr>
          <w:rFonts w:hint="eastAsia"/>
        </w:rPr>
        <w:t>Галина</w:t>
      </w:r>
      <w:r>
        <w:t xml:space="preserve"> </w:t>
      </w:r>
      <w:r>
        <w:rPr>
          <w:rFonts w:hint="eastAsia"/>
        </w:rPr>
        <w:t>Алексеевна</w:t>
      </w:r>
    </w:p>
    <w:p w14:paraId="7925744D" w14:textId="77777777" w:rsidR="00EB53B4" w:rsidRDefault="00EB53B4" w:rsidP="00EB53B4">
      <w:r>
        <w:rPr>
          <w:rFonts w:hint="eastAsia"/>
        </w:rPr>
        <w:t>Введение</w:t>
      </w:r>
    </w:p>
    <w:p w14:paraId="2CEBA0EA" w14:textId="77777777" w:rsidR="00EB53B4" w:rsidRDefault="00EB53B4" w:rsidP="00EB53B4"/>
    <w:p w14:paraId="6688FD0F" w14:textId="77777777" w:rsidR="00EB53B4" w:rsidRDefault="00EB53B4" w:rsidP="00EB53B4">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подготовки</w:t>
      </w:r>
      <w:r>
        <w:t xml:space="preserve"> </w:t>
      </w:r>
      <w:r>
        <w:rPr>
          <w:rFonts w:hint="eastAsia"/>
        </w:rPr>
        <w:t>бакалавров</w:t>
      </w:r>
      <w:r>
        <w:t xml:space="preserve"> </w:t>
      </w:r>
      <w:r>
        <w:rPr>
          <w:rFonts w:hint="eastAsia"/>
        </w:rPr>
        <w:t>сервиса</w:t>
      </w:r>
      <w:r>
        <w:t xml:space="preserve"> </w:t>
      </w:r>
      <w:r>
        <w:rPr>
          <w:rFonts w:hint="eastAsia"/>
        </w:rPr>
        <w:t>с</w:t>
      </w:r>
      <w:r>
        <w:t xml:space="preserve"> </w:t>
      </w:r>
      <w:r>
        <w:rPr>
          <w:rFonts w:hint="eastAsia"/>
        </w:rPr>
        <w:t>использованием</w:t>
      </w:r>
      <w:r>
        <w:t xml:space="preserve"> </w:t>
      </w:r>
      <w:r>
        <w:rPr>
          <w:rFonts w:hint="eastAsia"/>
        </w:rPr>
        <w:t>методов</w:t>
      </w:r>
      <w:r>
        <w:t xml:space="preserve"> </w:t>
      </w:r>
      <w:r>
        <w:rPr>
          <w:rFonts w:hint="eastAsia"/>
        </w:rPr>
        <w:t>графической</w:t>
      </w:r>
      <w:r>
        <w:t xml:space="preserve"> </w:t>
      </w:r>
      <w:r>
        <w:rPr>
          <w:rFonts w:hint="eastAsia"/>
        </w:rPr>
        <w:t>визуализации</w:t>
      </w:r>
      <w:r>
        <w:t xml:space="preserve"> </w:t>
      </w:r>
      <w:r>
        <w:rPr>
          <w:rFonts w:hint="eastAsia"/>
        </w:rPr>
        <w:t>и</w:t>
      </w:r>
      <w:r>
        <w:t xml:space="preserve"> </w:t>
      </w:r>
      <w:r>
        <w:rPr>
          <w:rFonts w:hint="eastAsia"/>
        </w:rPr>
        <w:t>ЗБ</w:t>
      </w:r>
      <w:r>
        <w:t>-</w:t>
      </w:r>
      <w:r>
        <w:rPr>
          <w:rFonts w:hint="eastAsia"/>
        </w:rPr>
        <w:t>технологий</w:t>
      </w:r>
    </w:p>
    <w:p w14:paraId="3061104D" w14:textId="77777777" w:rsidR="00EB53B4" w:rsidRDefault="00EB53B4" w:rsidP="00EB53B4"/>
    <w:p w14:paraId="16BB2A60" w14:textId="77777777" w:rsidR="00EB53B4" w:rsidRDefault="00EB53B4" w:rsidP="00EB53B4">
      <w:r>
        <w:t xml:space="preserve">1.1. </w:t>
      </w:r>
      <w:r>
        <w:rPr>
          <w:rFonts w:hint="eastAsia"/>
        </w:rPr>
        <w:t>Проблемы</w:t>
      </w:r>
      <w:r>
        <w:t xml:space="preserve"> </w:t>
      </w:r>
      <w:r>
        <w:rPr>
          <w:rFonts w:hint="eastAsia"/>
        </w:rPr>
        <w:t>инженерной</w:t>
      </w:r>
      <w:r>
        <w:t xml:space="preserve"> </w:t>
      </w:r>
      <w:r>
        <w:rPr>
          <w:rFonts w:hint="eastAsia"/>
        </w:rPr>
        <w:t>подготовки</w:t>
      </w:r>
      <w:r>
        <w:t xml:space="preserve"> </w:t>
      </w:r>
      <w:r>
        <w:rPr>
          <w:rFonts w:hint="eastAsia"/>
        </w:rPr>
        <w:t>бакалавров</w:t>
      </w:r>
      <w:r>
        <w:t xml:space="preserve"> </w:t>
      </w:r>
      <w:r>
        <w:rPr>
          <w:rFonts w:hint="eastAsia"/>
        </w:rPr>
        <w:t>сервиса</w:t>
      </w:r>
      <w:r>
        <w:t xml:space="preserve"> </w:t>
      </w:r>
      <w:r>
        <w:rPr>
          <w:rFonts w:hint="eastAsia"/>
        </w:rPr>
        <w:t>как</w:t>
      </w:r>
      <w:r>
        <w:t xml:space="preserve"> </w:t>
      </w:r>
      <w:r>
        <w:rPr>
          <w:rFonts w:hint="eastAsia"/>
        </w:rPr>
        <w:t>предмет</w:t>
      </w:r>
    </w:p>
    <w:p w14:paraId="25555488" w14:textId="77777777" w:rsidR="00EB53B4" w:rsidRDefault="00EB53B4" w:rsidP="00EB53B4"/>
    <w:p w14:paraId="5598ACF6" w14:textId="77777777" w:rsidR="00EB53B4" w:rsidRDefault="00EB53B4" w:rsidP="00EB53B4">
      <w:r>
        <w:rPr>
          <w:rFonts w:hint="eastAsia"/>
        </w:rPr>
        <w:t>научного</w:t>
      </w:r>
      <w:r>
        <w:t xml:space="preserve"> </w:t>
      </w:r>
      <w:r>
        <w:rPr>
          <w:rFonts w:hint="eastAsia"/>
        </w:rPr>
        <w:t>анализа</w:t>
      </w:r>
    </w:p>
    <w:p w14:paraId="5D30451D" w14:textId="77777777" w:rsidR="00EB53B4" w:rsidRDefault="00EB53B4" w:rsidP="00EB53B4"/>
    <w:p w14:paraId="1FD84B05" w14:textId="77777777" w:rsidR="00EB53B4" w:rsidRDefault="00EB53B4" w:rsidP="00EB53B4">
      <w:r>
        <w:t xml:space="preserve">1.2 </w:t>
      </w:r>
      <w:r>
        <w:rPr>
          <w:rFonts w:hint="eastAsia"/>
        </w:rPr>
        <w:t>Дидактические</w:t>
      </w:r>
      <w:r>
        <w:t xml:space="preserve"> </w:t>
      </w:r>
      <w:r>
        <w:rPr>
          <w:rFonts w:hint="eastAsia"/>
        </w:rPr>
        <w:t>особенности</w:t>
      </w:r>
      <w:r>
        <w:t xml:space="preserve"> </w:t>
      </w:r>
      <w:r>
        <w:rPr>
          <w:rFonts w:hint="eastAsia"/>
        </w:rPr>
        <w:t>применения</w:t>
      </w:r>
      <w:r>
        <w:t xml:space="preserve"> </w:t>
      </w:r>
      <w:r>
        <w:rPr>
          <w:rFonts w:hint="eastAsia"/>
        </w:rPr>
        <w:t>методов</w:t>
      </w:r>
      <w:r>
        <w:t xml:space="preserve"> </w:t>
      </w:r>
      <w:r>
        <w:rPr>
          <w:rFonts w:hint="eastAsia"/>
        </w:rPr>
        <w:t>графических</w:t>
      </w:r>
      <w:r>
        <w:t xml:space="preserve"> </w:t>
      </w:r>
      <w:r>
        <w:rPr>
          <w:rFonts w:hint="eastAsia"/>
        </w:rPr>
        <w:t>техник</w:t>
      </w:r>
      <w:r>
        <w:t xml:space="preserve"> </w:t>
      </w:r>
      <w:r>
        <w:rPr>
          <w:rFonts w:hint="eastAsia"/>
        </w:rPr>
        <w:t>визуализации</w:t>
      </w:r>
      <w:r>
        <w:t xml:space="preserve"> </w:t>
      </w:r>
      <w:r>
        <w:rPr>
          <w:rFonts w:hint="eastAsia"/>
        </w:rPr>
        <w:t>в</w:t>
      </w:r>
      <w:r>
        <w:t xml:space="preserve"> </w:t>
      </w:r>
      <w:r>
        <w:rPr>
          <w:rFonts w:hint="eastAsia"/>
        </w:rPr>
        <w:t>формировании</w:t>
      </w:r>
      <w:r>
        <w:t xml:space="preserve"> </w:t>
      </w:r>
      <w:r>
        <w:rPr>
          <w:rFonts w:hint="eastAsia"/>
        </w:rPr>
        <w:t>профессиональной</w:t>
      </w:r>
      <w:r>
        <w:t xml:space="preserve"> </w:t>
      </w:r>
      <w:r>
        <w:rPr>
          <w:rFonts w:hint="eastAsia"/>
        </w:rPr>
        <w:t>компетентности</w:t>
      </w:r>
    </w:p>
    <w:p w14:paraId="47C2BE5B" w14:textId="77777777" w:rsidR="00EB53B4" w:rsidRDefault="00EB53B4" w:rsidP="00EB53B4"/>
    <w:p w14:paraId="150D8419" w14:textId="77777777" w:rsidR="00EB53B4" w:rsidRDefault="00EB53B4" w:rsidP="00EB53B4">
      <w:r>
        <w:rPr>
          <w:rFonts w:hint="eastAsia"/>
        </w:rPr>
        <w:t>бакалавров</w:t>
      </w:r>
      <w:r>
        <w:t xml:space="preserve"> </w:t>
      </w:r>
      <w:r>
        <w:rPr>
          <w:rFonts w:hint="eastAsia"/>
        </w:rPr>
        <w:t>сервиса</w:t>
      </w:r>
    </w:p>
    <w:p w14:paraId="42918128" w14:textId="77777777" w:rsidR="00EB53B4" w:rsidRDefault="00EB53B4" w:rsidP="00EB53B4"/>
    <w:p w14:paraId="6314BFB5" w14:textId="77777777" w:rsidR="00EB53B4" w:rsidRDefault="00EB53B4" w:rsidP="00EB53B4">
      <w:r>
        <w:t xml:space="preserve">1.3. </w:t>
      </w:r>
      <w:r>
        <w:rPr>
          <w:rFonts w:hint="eastAsia"/>
        </w:rPr>
        <w:t>Модель</w:t>
      </w:r>
      <w:r>
        <w:t xml:space="preserve"> </w:t>
      </w:r>
      <w:r>
        <w:rPr>
          <w:rFonts w:hint="eastAsia"/>
        </w:rPr>
        <w:t>формирования</w:t>
      </w:r>
      <w:r>
        <w:t xml:space="preserve"> </w:t>
      </w:r>
      <w:r>
        <w:rPr>
          <w:rFonts w:hint="eastAsia"/>
        </w:rPr>
        <w:t>профессиональной</w:t>
      </w:r>
      <w:r>
        <w:t xml:space="preserve"> </w:t>
      </w:r>
      <w:r>
        <w:rPr>
          <w:rFonts w:hint="eastAsia"/>
        </w:rPr>
        <w:t>компетентности</w:t>
      </w:r>
      <w:r>
        <w:t xml:space="preserve"> </w:t>
      </w:r>
      <w:r>
        <w:rPr>
          <w:rFonts w:hint="eastAsia"/>
        </w:rPr>
        <w:t>бакалавров</w:t>
      </w:r>
      <w:r>
        <w:t xml:space="preserve"> </w:t>
      </w:r>
      <w:r>
        <w:rPr>
          <w:rFonts w:hint="eastAsia"/>
        </w:rPr>
        <w:t>в</w:t>
      </w:r>
      <w:r>
        <w:t xml:space="preserve"> </w:t>
      </w:r>
      <w:r>
        <w:rPr>
          <w:rFonts w:hint="eastAsia"/>
        </w:rPr>
        <w:t>области</w:t>
      </w:r>
      <w:r>
        <w:t xml:space="preserve"> </w:t>
      </w:r>
      <w:r>
        <w:rPr>
          <w:rFonts w:hint="eastAsia"/>
        </w:rPr>
        <w:t>сервиса</w:t>
      </w:r>
      <w:r>
        <w:t xml:space="preserve"> </w:t>
      </w:r>
      <w:r>
        <w:rPr>
          <w:rFonts w:hint="eastAsia"/>
        </w:rPr>
        <w:t>с</w:t>
      </w:r>
      <w:r>
        <w:t xml:space="preserve"> </w:t>
      </w:r>
      <w:r>
        <w:rPr>
          <w:rFonts w:hint="eastAsia"/>
        </w:rPr>
        <w:t>использованием</w:t>
      </w:r>
      <w:r>
        <w:t xml:space="preserve"> </w:t>
      </w:r>
      <w:r>
        <w:rPr>
          <w:rFonts w:hint="eastAsia"/>
        </w:rPr>
        <w:t>методов</w:t>
      </w:r>
      <w:r>
        <w:t xml:space="preserve"> </w:t>
      </w:r>
      <w:r>
        <w:rPr>
          <w:rFonts w:hint="eastAsia"/>
        </w:rPr>
        <w:t>графической</w:t>
      </w:r>
      <w:r>
        <w:t xml:space="preserve"> </w:t>
      </w:r>
      <w:r>
        <w:rPr>
          <w:rFonts w:hint="eastAsia"/>
        </w:rPr>
        <w:t>визуализации</w:t>
      </w:r>
      <w:r>
        <w:t>,</w:t>
      </w:r>
    </w:p>
    <w:p w14:paraId="2E0B7D57" w14:textId="77777777" w:rsidR="00EB53B4" w:rsidRDefault="00EB53B4" w:rsidP="00EB53B4"/>
    <w:p w14:paraId="09D42C61" w14:textId="77777777" w:rsidR="00EB53B4" w:rsidRDefault="00EB53B4" w:rsidP="00EB53B4">
      <w:r>
        <w:rPr>
          <w:rFonts w:hint="eastAsia"/>
        </w:rPr>
        <w:t>ЗЭ</w:t>
      </w:r>
      <w:r>
        <w:t>-</w:t>
      </w:r>
      <w:r>
        <w:rPr>
          <w:rFonts w:hint="eastAsia"/>
        </w:rPr>
        <w:t>технологий</w:t>
      </w:r>
      <w:r>
        <w:t xml:space="preserve"> </w:t>
      </w:r>
      <w:r>
        <w:rPr>
          <w:rFonts w:hint="eastAsia"/>
        </w:rPr>
        <w:t>и</w:t>
      </w:r>
      <w:r>
        <w:t xml:space="preserve"> </w:t>
      </w:r>
      <w:r>
        <w:rPr>
          <w:rFonts w:hint="eastAsia"/>
        </w:rPr>
        <w:t>дистанционного</w:t>
      </w:r>
      <w:r>
        <w:t xml:space="preserve"> </w:t>
      </w:r>
      <w:r>
        <w:rPr>
          <w:rFonts w:hint="eastAsia"/>
        </w:rPr>
        <w:t>обучения</w:t>
      </w:r>
    </w:p>
    <w:p w14:paraId="2BB73A70" w14:textId="77777777" w:rsidR="00EB53B4" w:rsidRDefault="00EB53B4" w:rsidP="00EB53B4"/>
    <w:p w14:paraId="2F49B32E" w14:textId="77777777" w:rsidR="00EB53B4" w:rsidRDefault="00EB53B4" w:rsidP="00EB53B4">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96BB30B" w14:textId="77777777" w:rsidR="00EB53B4" w:rsidRDefault="00EB53B4" w:rsidP="00EB53B4"/>
    <w:p w14:paraId="73C083D6" w14:textId="77777777" w:rsidR="00EB53B4" w:rsidRDefault="00EB53B4" w:rsidP="00EB53B4">
      <w:r>
        <w:rPr>
          <w:rFonts w:hint="eastAsia"/>
        </w:rPr>
        <w:t>Глава</w:t>
      </w:r>
      <w:r>
        <w:t xml:space="preserve"> 2.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w:t>
      </w:r>
      <w:r>
        <w:rPr>
          <w:rFonts w:hint="eastAsia"/>
        </w:rPr>
        <w:t>профессиональной</w:t>
      </w:r>
      <w:r>
        <w:t xml:space="preserve"> </w:t>
      </w:r>
      <w:r>
        <w:rPr>
          <w:rFonts w:hint="eastAsia"/>
        </w:rPr>
        <w:t>компетентности</w:t>
      </w:r>
      <w:r>
        <w:t xml:space="preserve"> </w:t>
      </w:r>
      <w:r>
        <w:rPr>
          <w:rFonts w:hint="eastAsia"/>
        </w:rPr>
        <w:t>бакалавров</w:t>
      </w:r>
      <w:r>
        <w:t xml:space="preserve"> </w:t>
      </w:r>
      <w:r>
        <w:rPr>
          <w:rFonts w:hint="eastAsia"/>
        </w:rPr>
        <w:t>в</w:t>
      </w:r>
      <w:r>
        <w:t xml:space="preserve"> </w:t>
      </w:r>
      <w:r>
        <w:rPr>
          <w:rFonts w:hint="eastAsia"/>
        </w:rPr>
        <w:t>области</w:t>
      </w:r>
      <w:r>
        <w:t xml:space="preserve"> </w:t>
      </w:r>
      <w:r>
        <w:rPr>
          <w:rFonts w:hint="eastAsia"/>
        </w:rPr>
        <w:t>сервиса</w:t>
      </w:r>
      <w:r>
        <w:t xml:space="preserve"> </w:t>
      </w:r>
      <w:r>
        <w:rPr>
          <w:rFonts w:hint="eastAsia"/>
        </w:rPr>
        <w:t>с</w:t>
      </w:r>
      <w:r>
        <w:t xml:space="preserve"> </w:t>
      </w:r>
      <w:r>
        <w:rPr>
          <w:rFonts w:hint="eastAsia"/>
        </w:rPr>
        <w:t>использованием</w:t>
      </w:r>
      <w:r>
        <w:t xml:space="preserve"> </w:t>
      </w:r>
      <w:r>
        <w:rPr>
          <w:rFonts w:hint="eastAsia"/>
        </w:rPr>
        <w:t>методов</w:t>
      </w:r>
      <w:r>
        <w:t xml:space="preserve"> </w:t>
      </w:r>
      <w:r>
        <w:rPr>
          <w:rFonts w:hint="eastAsia"/>
        </w:rPr>
        <w:t>графической</w:t>
      </w:r>
      <w:r>
        <w:t xml:space="preserve"> </w:t>
      </w:r>
      <w:r>
        <w:rPr>
          <w:rFonts w:hint="eastAsia"/>
        </w:rPr>
        <w:t>визуализации</w:t>
      </w:r>
      <w:r>
        <w:t xml:space="preserve"> </w:t>
      </w:r>
      <w:r>
        <w:rPr>
          <w:rFonts w:hint="eastAsia"/>
        </w:rPr>
        <w:t>и</w:t>
      </w:r>
      <w:r>
        <w:t xml:space="preserve"> </w:t>
      </w:r>
      <w:r>
        <w:rPr>
          <w:rFonts w:hint="eastAsia"/>
        </w:rPr>
        <w:t>ЗБ</w:t>
      </w:r>
      <w:r>
        <w:t>-</w:t>
      </w:r>
      <w:r>
        <w:rPr>
          <w:rFonts w:hint="eastAsia"/>
        </w:rPr>
        <w:t>технологий</w:t>
      </w:r>
    </w:p>
    <w:p w14:paraId="3B8E9696" w14:textId="77777777" w:rsidR="00EB53B4" w:rsidRDefault="00EB53B4" w:rsidP="00EB53B4"/>
    <w:p w14:paraId="6833DD6B" w14:textId="77777777" w:rsidR="00EB53B4" w:rsidRDefault="00EB53B4" w:rsidP="00EB53B4">
      <w:r>
        <w:lastRenderedPageBreak/>
        <w:t xml:space="preserve">2.1. </w:t>
      </w:r>
      <w:r>
        <w:rPr>
          <w:rFonts w:hint="eastAsia"/>
        </w:rPr>
        <w:t>Возможности</w:t>
      </w:r>
      <w:r>
        <w:t xml:space="preserve"> </w:t>
      </w:r>
      <w:r>
        <w:rPr>
          <w:rFonts w:hint="eastAsia"/>
        </w:rPr>
        <w:t>электронных</w:t>
      </w:r>
      <w:r>
        <w:t xml:space="preserve"> </w:t>
      </w:r>
      <w:r>
        <w:rPr>
          <w:rFonts w:hint="eastAsia"/>
        </w:rPr>
        <w:t>учебных</w:t>
      </w:r>
      <w:r>
        <w:t xml:space="preserve"> </w:t>
      </w:r>
      <w:r>
        <w:rPr>
          <w:rFonts w:hint="eastAsia"/>
        </w:rPr>
        <w:t>изданий</w:t>
      </w:r>
      <w:r>
        <w:t xml:space="preserve"> </w:t>
      </w:r>
      <w:r>
        <w:rPr>
          <w:rFonts w:hint="eastAsia"/>
        </w:rPr>
        <w:t>в</w:t>
      </w:r>
      <w:r>
        <w:t xml:space="preserve"> </w:t>
      </w:r>
      <w:r>
        <w:rPr>
          <w:rFonts w:hint="eastAsia"/>
        </w:rPr>
        <w:t>формировании</w:t>
      </w:r>
      <w:r>
        <w:t xml:space="preserve"> </w:t>
      </w:r>
      <w:r>
        <w:rPr>
          <w:rFonts w:hint="eastAsia"/>
        </w:rPr>
        <w:t>профессиональной</w:t>
      </w:r>
      <w:r>
        <w:t xml:space="preserve"> </w:t>
      </w:r>
      <w:r>
        <w:rPr>
          <w:rFonts w:hint="eastAsia"/>
        </w:rPr>
        <w:t>компетентности</w:t>
      </w:r>
      <w:r>
        <w:t xml:space="preserve"> </w:t>
      </w:r>
      <w:r>
        <w:rPr>
          <w:rFonts w:hint="eastAsia"/>
        </w:rPr>
        <w:t>бакалавров</w:t>
      </w:r>
      <w:r>
        <w:t xml:space="preserve"> </w:t>
      </w:r>
      <w:r>
        <w:rPr>
          <w:rFonts w:hint="eastAsia"/>
        </w:rPr>
        <w:t>в</w:t>
      </w:r>
      <w:r>
        <w:t xml:space="preserve"> </w:t>
      </w:r>
      <w:r>
        <w:rPr>
          <w:rFonts w:hint="eastAsia"/>
        </w:rPr>
        <w:t>области</w:t>
      </w:r>
      <w:r>
        <w:t xml:space="preserve"> </w:t>
      </w:r>
      <w:r>
        <w:rPr>
          <w:rFonts w:hint="eastAsia"/>
        </w:rPr>
        <w:t>сервиса</w:t>
      </w:r>
    </w:p>
    <w:p w14:paraId="28C2456A" w14:textId="77777777" w:rsidR="00EB53B4" w:rsidRDefault="00EB53B4" w:rsidP="00EB53B4"/>
    <w:p w14:paraId="3FEDAA6E" w14:textId="77777777" w:rsidR="00EB53B4" w:rsidRDefault="00EB53B4" w:rsidP="00EB53B4">
      <w:r>
        <w:t xml:space="preserve">2.2. </w:t>
      </w:r>
      <w:r>
        <w:rPr>
          <w:rFonts w:hint="eastAsia"/>
        </w:rPr>
        <w:t>Использование</w:t>
      </w:r>
      <w:r>
        <w:t xml:space="preserve"> </w:t>
      </w:r>
      <w:r>
        <w:rPr>
          <w:rFonts w:hint="eastAsia"/>
        </w:rPr>
        <w:t>методов</w:t>
      </w:r>
      <w:r>
        <w:t xml:space="preserve"> </w:t>
      </w:r>
      <w:r>
        <w:rPr>
          <w:rFonts w:hint="eastAsia"/>
        </w:rPr>
        <w:t>графических</w:t>
      </w:r>
      <w:r>
        <w:t xml:space="preserve"> </w:t>
      </w:r>
      <w:r>
        <w:rPr>
          <w:rFonts w:hint="eastAsia"/>
        </w:rPr>
        <w:t>техник</w:t>
      </w:r>
      <w:r>
        <w:t xml:space="preserve"> </w:t>
      </w:r>
      <w:r>
        <w:rPr>
          <w:rFonts w:hint="eastAsia"/>
        </w:rPr>
        <w:t>визуализации</w:t>
      </w:r>
      <w:r>
        <w:t xml:space="preserve"> </w:t>
      </w:r>
      <w:r>
        <w:rPr>
          <w:rFonts w:hint="eastAsia"/>
        </w:rPr>
        <w:t>и</w:t>
      </w:r>
      <w:r>
        <w:t xml:space="preserve"> </w:t>
      </w:r>
      <w:r>
        <w:rPr>
          <w:rFonts w:hint="eastAsia"/>
        </w:rPr>
        <w:t>ЗЭ</w:t>
      </w:r>
      <w:r>
        <w:t>-</w:t>
      </w:r>
      <w:r>
        <w:rPr>
          <w:rFonts w:hint="eastAsia"/>
        </w:rPr>
        <w:t>технологий</w:t>
      </w:r>
      <w:r>
        <w:t xml:space="preserve"> </w:t>
      </w:r>
      <w:r>
        <w:rPr>
          <w:rFonts w:hint="eastAsia"/>
        </w:rPr>
        <w:t>в</w:t>
      </w:r>
      <w:r>
        <w:t xml:space="preserve"> </w:t>
      </w:r>
      <w:r>
        <w:rPr>
          <w:rFonts w:hint="eastAsia"/>
        </w:rPr>
        <w:t>процессе</w:t>
      </w:r>
      <w:r>
        <w:t xml:space="preserve"> </w:t>
      </w:r>
      <w:r>
        <w:rPr>
          <w:rFonts w:hint="eastAsia"/>
        </w:rPr>
        <w:t>изучения</w:t>
      </w:r>
      <w:r>
        <w:t xml:space="preserve"> </w:t>
      </w:r>
      <w:r>
        <w:rPr>
          <w:rFonts w:hint="eastAsia"/>
        </w:rPr>
        <w:t>общетехнических</w:t>
      </w:r>
      <w:r>
        <w:t xml:space="preserve"> </w:t>
      </w:r>
      <w:r>
        <w:rPr>
          <w:rFonts w:hint="eastAsia"/>
        </w:rPr>
        <w:t>дисциплин</w:t>
      </w:r>
    </w:p>
    <w:p w14:paraId="1BB01D46" w14:textId="77777777" w:rsidR="00EB53B4" w:rsidRDefault="00EB53B4" w:rsidP="00EB53B4"/>
    <w:p w14:paraId="4E5FBBB4" w14:textId="77777777" w:rsidR="00EB53B4" w:rsidRDefault="00EB53B4" w:rsidP="00EB53B4">
      <w:r>
        <w:t xml:space="preserve">2.3. </w:t>
      </w:r>
      <w:r>
        <w:rPr>
          <w:rFonts w:hint="eastAsia"/>
        </w:rPr>
        <w:t>Анализ</w:t>
      </w:r>
      <w:r>
        <w:t xml:space="preserve"> </w:t>
      </w:r>
      <w:r>
        <w:rPr>
          <w:rFonts w:hint="eastAsia"/>
        </w:rPr>
        <w:t>экспериментальной</w:t>
      </w:r>
      <w:r>
        <w:t xml:space="preserve"> </w:t>
      </w:r>
      <w:r>
        <w:rPr>
          <w:rFonts w:hint="eastAsia"/>
        </w:rPr>
        <w:t>работы</w:t>
      </w:r>
    </w:p>
    <w:p w14:paraId="49B0C7D9" w14:textId="77777777" w:rsidR="00EB53B4" w:rsidRDefault="00EB53B4" w:rsidP="00EB53B4"/>
    <w:p w14:paraId="1DEFB969" w14:textId="77777777" w:rsidR="00EB53B4" w:rsidRDefault="00EB53B4" w:rsidP="00EB53B4">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0A8A200" w14:textId="77777777" w:rsidR="00EB53B4" w:rsidRDefault="00EB53B4" w:rsidP="00EB53B4"/>
    <w:p w14:paraId="305B9DF6" w14:textId="77777777" w:rsidR="00EB53B4" w:rsidRDefault="00EB53B4" w:rsidP="00EB53B4">
      <w:r>
        <w:rPr>
          <w:rFonts w:hint="eastAsia"/>
        </w:rPr>
        <w:t>Заключение</w:t>
      </w:r>
    </w:p>
    <w:p w14:paraId="45C7B68A" w14:textId="77777777" w:rsidR="00EB53B4" w:rsidRDefault="00EB53B4" w:rsidP="00EB53B4"/>
    <w:p w14:paraId="19B2B39D" w14:textId="77777777" w:rsidR="00EB53B4" w:rsidRDefault="00EB53B4" w:rsidP="00EB53B4">
      <w:r>
        <w:rPr>
          <w:rFonts w:hint="eastAsia"/>
        </w:rPr>
        <w:t>Список</w:t>
      </w:r>
      <w:r>
        <w:t xml:space="preserve"> </w:t>
      </w:r>
      <w:r>
        <w:rPr>
          <w:rFonts w:hint="eastAsia"/>
        </w:rPr>
        <w:t>литературы</w:t>
      </w:r>
    </w:p>
    <w:p w14:paraId="77A13B97" w14:textId="77777777" w:rsidR="00EB53B4" w:rsidRDefault="00EB53B4" w:rsidP="00EB53B4"/>
    <w:p w14:paraId="0EC1FA66" w14:textId="7F77FA7A" w:rsidR="00EB53B4" w:rsidRPr="00EB53B4" w:rsidRDefault="00EB53B4" w:rsidP="00EB53B4">
      <w:r>
        <w:rPr>
          <w:rFonts w:hint="eastAsia"/>
        </w:rPr>
        <w:t>Приложения</w:t>
      </w:r>
    </w:p>
    <w:sectPr w:rsidR="00EB53B4" w:rsidRPr="00EB53B4" w:rsidSect="00BB10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71622" w14:textId="77777777" w:rsidR="00BB10CD" w:rsidRDefault="00BB10CD">
      <w:pPr>
        <w:spacing w:after="0" w:line="240" w:lineRule="auto"/>
      </w:pPr>
      <w:r>
        <w:separator/>
      </w:r>
    </w:p>
  </w:endnote>
  <w:endnote w:type="continuationSeparator" w:id="0">
    <w:p w14:paraId="1E857CA7" w14:textId="77777777" w:rsidR="00BB10CD" w:rsidRDefault="00BB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E442" w14:textId="77777777" w:rsidR="00BB10CD" w:rsidRDefault="00BB10CD"/>
    <w:p w14:paraId="3209AD9D" w14:textId="77777777" w:rsidR="00BB10CD" w:rsidRDefault="00BB10CD"/>
    <w:p w14:paraId="385640C5" w14:textId="77777777" w:rsidR="00BB10CD" w:rsidRDefault="00BB10CD"/>
    <w:p w14:paraId="5FFF8C26" w14:textId="77777777" w:rsidR="00BB10CD" w:rsidRDefault="00BB10CD"/>
    <w:p w14:paraId="69B06BB0" w14:textId="77777777" w:rsidR="00BB10CD" w:rsidRDefault="00BB10CD"/>
    <w:p w14:paraId="30202FA2" w14:textId="77777777" w:rsidR="00BB10CD" w:rsidRDefault="00BB10CD"/>
    <w:p w14:paraId="5DD01485" w14:textId="77777777" w:rsidR="00BB10CD" w:rsidRDefault="00BB10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2C32D7" wp14:editId="3CA764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68078" w14:textId="77777777" w:rsidR="00BB10CD" w:rsidRDefault="00BB10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2C32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268078" w14:textId="77777777" w:rsidR="00BB10CD" w:rsidRDefault="00BB10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B014C6" w14:textId="77777777" w:rsidR="00BB10CD" w:rsidRDefault="00BB10CD"/>
    <w:p w14:paraId="0819BD56" w14:textId="77777777" w:rsidR="00BB10CD" w:rsidRDefault="00BB10CD"/>
    <w:p w14:paraId="5E8131B4" w14:textId="77777777" w:rsidR="00BB10CD" w:rsidRDefault="00BB10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C0DEE0" wp14:editId="0E333A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4EF6F" w14:textId="77777777" w:rsidR="00BB10CD" w:rsidRDefault="00BB10CD"/>
                          <w:p w14:paraId="7B025D52" w14:textId="77777777" w:rsidR="00BB10CD" w:rsidRDefault="00BB10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C0DE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24EF6F" w14:textId="77777777" w:rsidR="00BB10CD" w:rsidRDefault="00BB10CD"/>
                    <w:p w14:paraId="7B025D52" w14:textId="77777777" w:rsidR="00BB10CD" w:rsidRDefault="00BB10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5CBFB4" w14:textId="77777777" w:rsidR="00BB10CD" w:rsidRDefault="00BB10CD"/>
    <w:p w14:paraId="0A3312CB" w14:textId="77777777" w:rsidR="00BB10CD" w:rsidRDefault="00BB10CD">
      <w:pPr>
        <w:rPr>
          <w:sz w:val="2"/>
          <w:szCs w:val="2"/>
        </w:rPr>
      </w:pPr>
    </w:p>
    <w:p w14:paraId="6464A446" w14:textId="77777777" w:rsidR="00BB10CD" w:rsidRDefault="00BB10CD"/>
    <w:p w14:paraId="03FF09EB" w14:textId="77777777" w:rsidR="00BB10CD" w:rsidRDefault="00BB10CD">
      <w:pPr>
        <w:spacing w:after="0" w:line="240" w:lineRule="auto"/>
      </w:pPr>
    </w:p>
  </w:footnote>
  <w:footnote w:type="continuationSeparator" w:id="0">
    <w:p w14:paraId="09E01129" w14:textId="77777777" w:rsidR="00BB10CD" w:rsidRDefault="00BB1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CD"/>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8433</TotalTime>
  <Pages>2</Pages>
  <Words>194</Words>
  <Characters>1109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761</cp:revision>
  <cp:lastPrinted>2009-02-06T05:36:00Z</cp:lastPrinted>
  <dcterms:created xsi:type="dcterms:W3CDTF">2024-01-07T13:43:00Z</dcterms:created>
  <dcterms:modified xsi:type="dcterms:W3CDTF">2024-01-21T18:47:00Z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