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35ED"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Таранова, Ольга Георгиевна.</w:t>
      </w:r>
    </w:p>
    <w:p w14:paraId="20E189F5"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Поиск и исследование пылевых оболочек в галактических и внегалактических объектах : диссертация ... доктора физико-математических наук : 01.03.02. - Москва, 2001. - 356 с. : ил.</w:t>
      </w:r>
    </w:p>
    <w:p w14:paraId="07765313"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Оглавление диссертациидоктор физико-математических наук Таранова, Ольга Георгиевна</w:t>
      </w:r>
    </w:p>
    <w:p w14:paraId="615DB5ED"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ОСНОВНЫЕ ОБОЗНАЧЕНИЯ И СОКРАЩЕНИЯ ВВЕДЕНИЕ</w:t>
      </w:r>
    </w:p>
    <w:p w14:paraId="63191D83"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ГЛАВА I. ИНФРАКРАСНЫЙ КОМПЛЕКС АППАРАТУРЫ ГАИШ И МЕТОДИКА СПЕКТРАЛЬНЫХ И МНОГОЦВЕТНЫХ ФОТОМЕТРИЧЕСКИХ НАБЛЮДЕНИЙ</w:t>
      </w:r>
    </w:p>
    <w:p w14:paraId="558E1151"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1.1. Комплекс аппаратуры ГАИШ для астрофизических наблюдений в инфракрасном диапазоне. Методика наблюдений.</w:t>
      </w:r>
    </w:p>
    <w:p w14:paraId="463B2B64"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1.2. Пропускание атмосферы в инфракрасном диапазоне в Крыму. Учет атмосферной экстинкции в инфракрасном диапазоне.</w:t>
      </w:r>
    </w:p>
    <w:p w14:paraId="66FC626F"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1.3. Стандартные звезды для инфракрасной фотометрии. Сравнение нашей фотометрической системы со стандартной (аризонской) системой Джонсона.</w:t>
      </w:r>
    </w:p>
    <w:p w14:paraId="7B59249F"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1.4. Общие представления о проблеме исследований. 34 Выводы</w:t>
      </w:r>
    </w:p>
    <w:p w14:paraId="25DEE1F9"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ГЛАВА И. СТАТИСТИЧЕСКИЙ АНАЛИЗ ИНФРАКРАСНЫХ НАБЛЮДЕНИЙ ИССЛЕДУЕМЫХ ОБЪЕКТОВ (1975-1999 ГГ.).</w:t>
      </w:r>
    </w:p>
    <w:p w14:paraId="728FCAD2"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II. 1. Список объектов и их средние фотометрические особенности.</w:t>
      </w:r>
    </w:p>
    <w:p w14:paraId="1164D16E"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11.2. Средние параметры звездных компонентов исследуемых объектов.</w:t>
      </w:r>
    </w:p>
    <w:p w14:paraId="63C3153E"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11.3. Средние параметры пылевых оболочек исследуемых объектов.</w:t>
      </w:r>
    </w:p>
    <w:p w14:paraId="4E12D2C6"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11.4. Сортировка объектов по оптической толщине пылевых оболочек (критерий - показатель цвета K-L).</w:t>
      </w:r>
    </w:p>
    <w:p w14:paraId="432CDB4F"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Выводы</w:t>
      </w:r>
    </w:p>
    <w:p w14:paraId="2AE63653"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ГЛАВА III. ИССЛЕДОВАНИЯ ОБЪЕКТОВ С ПЫЛЕВЫМИ ОБОЛОЧКАМИ ИМЕЮЩИМИ ЗАМЕТНУЮ ОПТИЧЕСКУЮ ТОЛЩИНУ</w:t>
      </w:r>
    </w:p>
    <w:p w14:paraId="5CBED2B6"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111.1. Симбиотические новые: V1016 Cyg и НМ Sge.</w:t>
      </w:r>
    </w:p>
    <w:p w14:paraId="1FA671AD"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111.2. Симбиотические звезды близкие к D-типу: СН Cyg и ТХ CVn</w:t>
      </w:r>
    </w:p>
    <w:p w14:paraId="4F63C05B"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111.3. Поиск пылевых оболочек углеродных звезд: UV Aur, NQ Gem и RWLMi.</w:t>
      </w:r>
    </w:p>
    <w:p w14:paraId="40D739FA"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111.4. Модели пылевых оболочек. 13 5 Выводы</w:t>
      </w:r>
    </w:p>
    <w:p w14:paraId="1BD7FA46"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ГЛАВА IV. ИССЛЕДОВАНИЯ ОБЪЕКТОВ С ОПТИЧЕСКИ ТОНКИМИ ПЫЛЕВЫМИ ОБОЛОЧКАМИ</w:t>
      </w:r>
    </w:p>
    <w:p w14:paraId="47A909B9"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IV. 1. Поиск пылевых оболочек в серпенгидах RX Cas, КХ And, V367 Cyg и алголе TXUMa.</w:t>
      </w:r>
    </w:p>
    <w:p w14:paraId="3AE6E42F"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IV.2. Симбиотические звезды S-типа: Z And, CI Cyg, BF Cyg, AG Dra, V443 Her, AX Per, FG Ser, V1329 Cyg.</w:t>
      </w:r>
    </w:p>
    <w:p w14:paraId="46CCC115"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lastRenderedPageBreak/>
        <w:t>IV.3. Поиск пылевых оболочек в долгопериодических двойных: £ Aur, С, Aur,</w:t>
      </w:r>
    </w:p>
    <w:p w14:paraId="38180C95"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VV Сер, ZZ CMi, WY Gem.</w:t>
      </w:r>
    </w:p>
    <w:p w14:paraId="0DA794B0"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IV.4. Оптическая и инфракрасная фотометрия FG Sge до осени 1992 г. 244 IV.5. Инфракрасная фотометрия рентгеновской Новой ХТЕ J1118+4800 в апреле-июле 2000 г.</w:t>
      </w:r>
    </w:p>
    <w:p w14:paraId="70FFCE45" w14:textId="77777777" w:rsidR="00DA141C" w:rsidRPr="00DA141C" w:rsidRDefault="00DA141C" w:rsidP="00DA141C">
      <w:pPr>
        <w:rPr>
          <w:rFonts w:ascii="Verdana" w:hAnsi="Verdana"/>
          <w:b/>
          <w:bCs/>
          <w:color w:val="000000"/>
          <w:sz w:val="21"/>
          <w:szCs w:val="21"/>
          <w:shd w:val="clear" w:color="auto" w:fill="FFFFFF"/>
        </w:rPr>
      </w:pPr>
      <w:r w:rsidRPr="00DA141C">
        <w:rPr>
          <w:rFonts w:ascii="Verdana" w:hAnsi="Verdana"/>
          <w:b/>
          <w:bCs/>
          <w:color w:val="000000"/>
          <w:sz w:val="21"/>
          <w:szCs w:val="21"/>
          <w:shd w:val="clear" w:color="auto" w:fill="FFFFFF"/>
        </w:rPr>
        <w:t>Выводы</w:t>
      </w:r>
    </w:p>
    <w:p w14:paraId="54F2B699" w14:textId="2FE64D07" w:rsidR="00F505A7" w:rsidRPr="00DA141C" w:rsidRDefault="00F505A7" w:rsidP="00DA141C"/>
    <w:sectPr w:rsidR="00F505A7" w:rsidRPr="00DA14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AB99" w14:textId="77777777" w:rsidR="005E4163" w:rsidRDefault="005E4163">
      <w:pPr>
        <w:spacing w:after="0" w:line="240" w:lineRule="auto"/>
      </w:pPr>
      <w:r>
        <w:separator/>
      </w:r>
    </w:p>
  </w:endnote>
  <w:endnote w:type="continuationSeparator" w:id="0">
    <w:p w14:paraId="69D672F8" w14:textId="77777777" w:rsidR="005E4163" w:rsidRDefault="005E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A09F" w14:textId="77777777" w:rsidR="005E4163" w:rsidRDefault="005E4163"/>
    <w:p w14:paraId="1C5AB327" w14:textId="77777777" w:rsidR="005E4163" w:rsidRDefault="005E4163"/>
    <w:p w14:paraId="5E97AC45" w14:textId="77777777" w:rsidR="005E4163" w:rsidRDefault="005E4163"/>
    <w:p w14:paraId="7BB8C062" w14:textId="77777777" w:rsidR="005E4163" w:rsidRDefault="005E4163"/>
    <w:p w14:paraId="79B97053" w14:textId="77777777" w:rsidR="005E4163" w:rsidRDefault="005E4163"/>
    <w:p w14:paraId="5A1722C0" w14:textId="77777777" w:rsidR="005E4163" w:rsidRDefault="005E4163"/>
    <w:p w14:paraId="449D10AB" w14:textId="77777777" w:rsidR="005E4163" w:rsidRDefault="005E41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2B720D" wp14:editId="17C33D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F4E0E" w14:textId="77777777" w:rsidR="005E4163" w:rsidRDefault="005E41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2B72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1F4E0E" w14:textId="77777777" w:rsidR="005E4163" w:rsidRDefault="005E41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953FB2" w14:textId="77777777" w:rsidR="005E4163" w:rsidRDefault="005E4163"/>
    <w:p w14:paraId="70B965C1" w14:textId="77777777" w:rsidR="005E4163" w:rsidRDefault="005E4163"/>
    <w:p w14:paraId="13819201" w14:textId="77777777" w:rsidR="005E4163" w:rsidRDefault="005E41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2D972F" wp14:editId="480DA7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58715" w14:textId="77777777" w:rsidR="005E4163" w:rsidRDefault="005E4163"/>
                          <w:p w14:paraId="637BFFD4" w14:textId="77777777" w:rsidR="005E4163" w:rsidRDefault="005E41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D97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E58715" w14:textId="77777777" w:rsidR="005E4163" w:rsidRDefault="005E4163"/>
                    <w:p w14:paraId="637BFFD4" w14:textId="77777777" w:rsidR="005E4163" w:rsidRDefault="005E41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CAF1A0" w14:textId="77777777" w:rsidR="005E4163" w:rsidRDefault="005E4163"/>
    <w:p w14:paraId="40A468FB" w14:textId="77777777" w:rsidR="005E4163" w:rsidRDefault="005E4163">
      <w:pPr>
        <w:rPr>
          <w:sz w:val="2"/>
          <w:szCs w:val="2"/>
        </w:rPr>
      </w:pPr>
    </w:p>
    <w:p w14:paraId="7E5C47B6" w14:textId="77777777" w:rsidR="005E4163" w:rsidRDefault="005E4163"/>
    <w:p w14:paraId="35380BDA" w14:textId="77777777" w:rsidR="005E4163" w:rsidRDefault="005E4163">
      <w:pPr>
        <w:spacing w:after="0" w:line="240" w:lineRule="auto"/>
      </w:pPr>
    </w:p>
  </w:footnote>
  <w:footnote w:type="continuationSeparator" w:id="0">
    <w:p w14:paraId="3BDB13CB" w14:textId="77777777" w:rsidR="005E4163" w:rsidRDefault="005E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63"/>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107752</TotalTime>
  <Pages>2</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1579</cp:revision>
  <cp:lastPrinted>2009-02-06T05:36:00Z</cp:lastPrinted>
  <dcterms:created xsi:type="dcterms:W3CDTF">2024-01-07T13:43:00Z</dcterms:created>
  <dcterms:modified xsi:type="dcterms:W3CDTF">2025-06-07T13:10:00Z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