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C509" w14:textId="58840E7A" w:rsidR="00A2467C" w:rsidRDefault="00DB5866" w:rsidP="00DB5866">
      <w:r w:rsidRPr="00DB5866">
        <w:rPr>
          <w:rFonts w:hint="eastAsia"/>
        </w:rPr>
        <w:t>Набиева</w:t>
      </w:r>
      <w:r w:rsidRPr="00DB5866">
        <w:t xml:space="preserve"> </w:t>
      </w:r>
      <w:r w:rsidRPr="00DB5866">
        <w:rPr>
          <w:rFonts w:hint="eastAsia"/>
        </w:rPr>
        <w:t>Мукадас</w:t>
      </w:r>
      <w:r w:rsidRPr="00DB5866">
        <w:t xml:space="preserve"> </w:t>
      </w:r>
      <w:r w:rsidRPr="00DB5866">
        <w:rPr>
          <w:rFonts w:hint="eastAsia"/>
        </w:rPr>
        <w:t>Абдусатторовна</w:t>
      </w:r>
      <w:r>
        <w:t xml:space="preserve"> </w:t>
      </w:r>
      <w:r w:rsidRPr="00DB5866">
        <w:rPr>
          <w:rFonts w:hint="eastAsia"/>
        </w:rPr>
        <w:t>Абдурахим</w:t>
      </w:r>
      <w:r w:rsidRPr="00DB5866">
        <w:t xml:space="preserve"> </w:t>
      </w:r>
      <w:r w:rsidRPr="00DB5866">
        <w:rPr>
          <w:rFonts w:hint="eastAsia"/>
        </w:rPr>
        <w:t>Ходжибаев</w:t>
      </w:r>
      <w:r w:rsidRPr="00DB5866">
        <w:t>-</w:t>
      </w:r>
      <w:r w:rsidRPr="00DB5866">
        <w:rPr>
          <w:rFonts w:hint="eastAsia"/>
        </w:rPr>
        <w:t>видный</w:t>
      </w:r>
      <w:r w:rsidRPr="00DB5866">
        <w:t xml:space="preserve"> </w:t>
      </w:r>
      <w:r w:rsidRPr="00DB5866">
        <w:rPr>
          <w:rFonts w:hint="eastAsia"/>
        </w:rPr>
        <w:t>политический</w:t>
      </w:r>
      <w:r w:rsidRPr="00DB5866">
        <w:t xml:space="preserve"> </w:t>
      </w:r>
      <w:r w:rsidRPr="00DB5866">
        <w:rPr>
          <w:rFonts w:hint="eastAsia"/>
        </w:rPr>
        <w:t>и</w:t>
      </w:r>
      <w:r w:rsidRPr="00DB5866">
        <w:t xml:space="preserve"> </w:t>
      </w:r>
      <w:r w:rsidRPr="00DB5866">
        <w:rPr>
          <w:rFonts w:hint="eastAsia"/>
        </w:rPr>
        <w:t>государственный</w:t>
      </w:r>
      <w:r w:rsidRPr="00DB5866">
        <w:t xml:space="preserve"> </w:t>
      </w:r>
      <w:r w:rsidRPr="00DB5866">
        <w:rPr>
          <w:rFonts w:hint="eastAsia"/>
        </w:rPr>
        <w:t>деятель</w:t>
      </w:r>
      <w:r w:rsidRPr="00DB5866">
        <w:t xml:space="preserve"> </w:t>
      </w:r>
      <w:r w:rsidRPr="00DB5866">
        <w:rPr>
          <w:rFonts w:hint="eastAsia"/>
        </w:rPr>
        <w:t>Таджикистана</w:t>
      </w:r>
    </w:p>
    <w:p w14:paraId="3BAE580E" w14:textId="77777777" w:rsidR="00DB5866" w:rsidRDefault="00DB5866" w:rsidP="00DB5866">
      <w:r>
        <w:rPr>
          <w:rFonts w:hint="eastAsia"/>
        </w:rPr>
        <w:t>ОГЛАВЛЕНИЕ</w:t>
      </w:r>
      <w:r>
        <w:t xml:space="preserve"> </w:t>
      </w:r>
      <w:r>
        <w:rPr>
          <w:rFonts w:hint="eastAsia"/>
        </w:rPr>
        <w:t>ДИССЕРТАЦИИ</w:t>
      </w:r>
    </w:p>
    <w:p w14:paraId="2A74D57F" w14:textId="77777777" w:rsidR="00DB5866" w:rsidRDefault="00DB5866" w:rsidP="00DB5866">
      <w:r>
        <w:rPr>
          <w:rFonts w:hint="eastAsia"/>
        </w:rPr>
        <w:t>кандидат</w:t>
      </w:r>
      <w:r>
        <w:t xml:space="preserve"> </w:t>
      </w:r>
      <w:r>
        <w:rPr>
          <w:rFonts w:hint="eastAsia"/>
        </w:rPr>
        <w:t>наук</w:t>
      </w:r>
      <w:r>
        <w:t xml:space="preserve"> </w:t>
      </w:r>
      <w:r>
        <w:rPr>
          <w:rFonts w:hint="eastAsia"/>
        </w:rPr>
        <w:t>Набиева</w:t>
      </w:r>
      <w:r>
        <w:t xml:space="preserve"> </w:t>
      </w:r>
      <w:r>
        <w:rPr>
          <w:rFonts w:hint="eastAsia"/>
        </w:rPr>
        <w:t>Мукадас</w:t>
      </w:r>
      <w:r>
        <w:t xml:space="preserve"> </w:t>
      </w:r>
      <w:r>
        <w:rPr>
          <w:rFonts w:hint="eastAsia"/>
        </w:rPr>
        <w:t>Абдусатторовна</w:t>
      </w:r>
    </w:p>
    <w:p w14:paraId="5F2F3CC1" w14:textId="77777777" w:rsidR="00DB5866" w:rsidRDefault="00DB5866" w:rsidP="00DB5866">
      <w:r>
        <w:rPr>
          <w:rFonts w:hint="eastAsia"/>
        </w:rPr>
        <w:t>ВВЕДЕНИЕ</w:t>
      </w:r>
    </w:p>
    <w:p w14:paraId="323AAD3A" w14:textId="77777777" w:rsidR="00DB5866" w:rsidRDefault="00DB5866" w:rsidP="00DB5866"/>
    <w:p w14:paraId="1014603E" w14:textId="77777777" w:rsidR="00DB5866" w:rsidRDefault="00DB5866" w:rsidP="00DB5866">
      <w:r>
        <w:rPr>
          <w:rFonts w:hint="eastAsia"/>
        </w:rPr>
        <w:t>ГЛАВА</w:t>
      </w:r>
      <w:r>
        <w:t xml:space="preserve"> I. </w:t>
      </w:r>
      <w:r>
        <w:rPr>
          <w:rFonts w:hint="eastAsia"/>
        </w:rPr>
        <w:t>РОЛЬ</w:t>
      </w:r>
      <w:r>
        <w:t xml:space="preserve"> </w:t>
      </w:r>
      <w:r>
        <w:rPr>
          <w:rFonts w:hint="eastAsia"/>
        </w:rPr>
        <w:t>АБДУРАХИМА</w:t>
      </w:r>
      <w:r>
        <w:t xml:space="preserve"> </w:t>
      </w:r>
      <w:r>
        <w:rPr>
          <w:rFonts w:hint="eastAsia"/>
        </w:rPr>
        <w:t>ХОДЖИБАЕВА</w:t>
      </w:r>
      <w:r>
        <w:t xml:space="preserve"> </w:t>
      </w:r>
      <w:r>
        <w:rPr>
          <w:rFonts w:hint="eastAsia"/>
        </w:rPr>
        <w:t>В</w:t>
      </w:r>
      <w:r>
        <w:t xml:space="preserve"> </w:t>
      </w:r>
      <w:r>
        <w:rPr>
          <w:rFonts w:hint="eastAsia"/>
        </w:rPr>
        <w:t>СОЗДАНИИ</w:t>
      </w:r>
      <w:r>
        <w:t xml:space="preserve"> </w:t>
      </w:r>
      <w:r>
        <w:rPr>
          <w:rFonts w:hint="eastAsia"/>
        </w:rPr>
        <w:t>И</w:t>
      </w:r>
      <w:r>
        <w:t xml:space="preserve"> </w:t>
      </w:r>
      <w:r>
        <w:rPr>
          <w:rFonts w:hint="eastAsia"/>
        </w:rPr>
        <w:t>РАЗВИТИИ</w:t>
      </w:r>
      <w:r>
        <w:t xml:space="preserve"> </w:t>
      </w:r>
      <w:r>
        <w:rPr>
          <w:rFonts w:hint="eastAsia"/>
        </w:rPr>
        <w:t>ОРГАНОВ</w:t>
      </w:r>
      <w:r>
        <w:t xml:space="preserve"> </w:t>
      </w:r>
      <w:r>
        <w:rPr>
          <w:rFonts w:hint="eastAsia"/>
        </w:rPr>
        <w:t>ГОСУДАРСТВЕННОСТИ</w:t>
      </w:r>
      <w:r>
        <w:t xml:space="preserve"> </w:t>
      </w:r>
      <w:r>
        <w:rPr>
          <w:rFonts w:hint="eastAsia"/>
        </w:rPr>
        <w:t>В</w:t>
      </w:r>
      <w:r>
        <w:t xml:space="preserve"> </w:t>
      </w:r>
      <w:r>
        <w:rPr>
          <w:rFonts w:hint="eastAsia"/>
        </w:rPr>
        <w:t>ТАДЖИКИСТАНЕ</w:t>
      </w:r>
    </w:p>
    <w:p w14:paraId="78BCD9A6" w14:textId="77777777" w:rsidR="00DB5866" w:rsidRDefault="00DB5866" w:rsidP="00DB5866"/>
    <w:p w14:paraId="7FF6BF2B" w14:textId="77777777" w:rsidR="00DB5866" w:rsidRDefault="00DB5866" w:rsidP="00DB5866">
      <w:r>
        <w:t xml:space="preserve">1.1. </w:t>
      </w:r>
      <w:r>
        <w:rPr>
          <w:rFonts w:hint="eastAsia"/>
        </w:rPr>
        <w:t>Становление</w:t>
      </w:r>
      <w:r>
        <w:t xml:space="preserve"> </w:t>
      </w:r>
      <w:r>
        <w:rPr>
          <w:rFonts w:hint="eastAsia"/>
        </w:rPr>
        <w:t>Абдурахима</w:t>
      </w:r>
      <w:r>
        <w:t xml:space="preserve"> </w:t>
      </w:r>
      <w:r>
        <w:rPr>
          <w:rFonts w:hint="eastAsia"/>
        </w:rPr>
        <w:t>Ходжибаева</w:t>
      </w:r>
      <w:r>
        <w:t xml:space="preserve"> </w:t>
      </w:r>
      <w:r>
        <w:rPr>
          <w:rFonts w:hint="eastAsia"/>
        </w:rPr>
        <w:t>как</w:t>
      </w:r>
      <w:r>
        <w:t xml:space="preserve"> </w:t>
      </w:r>
      <w:r>
        <w:rPr>
          <w:rFonts w:hint="eastAsia"/>
        </w:rPr>
        <w:t>политического</w:t>
      </w:r>
      <w:r>
        <w:t xml:space="preserve"> </w:t>
      </w:r>
      <w:r>
        <w:rPr>
          <w:rFonts w:hint="eastAsia"/>
        </w:rPr>
        <w:t>и</w:t>
      </w:r>
      <w:r>
        <w:t xml:space="preserve"> </w:t>
      </w:r>
      <w:r>
        <w:rPr>
          <w:rFonts w:hint="eastAsia"/>
        </w:rPr>
        <w:t>государственного</w:t>
      </w:r>
      <w:r>
        <w:t xml:space="preserve"> </w:t>
      </w:r>
      <w:r>
        <w:rPr>
          <w:rFonts w:hint="eastAsia"/>
        </w:rPr>
        <w:t>деятеля</w:t>
      </w:r>
    </w:p>
    <w:p w14:paraId="3810DD37" w14:textId="77777777" w:rsidR="00DB5866" w:rsidRDefault="00DB5866" w:rsidP="00DB5866"/>
    <w:p w14:paraId="7A0365E9" w14:textId="77777777" w:rsidR="00DB5866" w:rsidRDefault="00DB5866" w:rsidP="00DB5866">
      <w:r>
        <w:t xml:space="preserve">1.2. </w:t>
      </w:r>
      <w:r>
        <w:rPr>
          <w:rFonts w:hint="eastAsia"/>
        </w:rPr>
        <w:t>Абдурахим</w:t>
      </w:r>
      <w:r>
        <w:t xml:space="preserve"> </w:t>
      </w:r>
      <w:r>
        <w:rPr>
          <w:rFonts w:hint="eastAsia"/>
        </w:rPr>
        <w:t>Ходжибаев</w:t>
      </w:r>
      <w:r>
        <w:t xml:space="preserve"> </w:t>
      </w:r>
      <w:r>
        <w:rPr>
          <w:rFonts w:hint="eastAsia"/>
        </w:rPr>
        <w:t>и</w:t>
      </w:r>
      <w:r>
        <w:t xml:space="preserve"> </w:t>
      </w:r>
      <w:r>
        <w:rPr>
          <w:rFonts w:hint="eastAsia"/>
        </w:rPr>
        <w:t>национально</w:t>
      </w:r>
      <w:r>
        <w:t>-</w:t>
      </w:r>
      <w:r>
        <w:rPr>
          <w:rFonts w:hint="eastAsia"/>
        </w:rPr>
        <w:t>территориальное</w:t>
      </w:r>
      <w:r>
        <w:t xml:space="preserve"> </w:t>
      </w:r>
      <w:r>
        <w:rPr>
          <w:rFonts w:hint="eastAsia"/>
        </w:rPr>
        <w:t>размежевание</w:t>
      </w:r>
      <w:r>
        <w:t xml:space="preserve"> </w:t>
      </w:r>
      <w:r>
        <w:rPr>
          <w:rFonts w:hint="eastAsia"/>
        </w:rPr>
        <w:t>Средней</w:t>
      </w:r>
      <w:r>
        <w:t xml:space="preserve"> </w:t>
      </w:r>
      <w:r>
        <w:rPr>
          <w:rFonts w:hint="eastAsia"/>
        </w:rPr>
        <w:t>Азии</w:t>
      </w:r>
    </w:p>
    <w:p w14:paraId="6F69A12A" w14:textId="77777777" w:rsidR="00DB5866" w:rsidRDefault="00DB5866" w:rsidP="00DB5866"/>
    <w:p w14:paraId="4258BC79" w14:textId="77777777" w:rsidR="00DB5866" w:rsidRDefault="00DB5866" w:rsidP="00DB5866">
      <w:r>
        <w:t xml:space="preserve">1.3. </w:t>
      </w:r>
      <w:r>
        <w:rPr>
          <w:rFonts w:hint="eastAsia"/>
        </w:rPr>
        <w:t>Государственная</w:t>
      </w:r>
      <w:r>
        <w:t xml:space="preserve"> </w:t>
      </w:r>
      <w:r>
        <w:rPr>
          <w:rFonts w:hint="eastAsia"/>
        </w:rPr>
        <w:t>деятельность</w:t>
      </w:r>
      <w:r>
        <w:t xml:space="preserve"> </w:t>
      </w:r>
      <w:r>
        <w:rPr>
          <w:rFonts w:hint="eastAsia"/>
        </w:rPr>
        <w:t>Абдурахима</w:t>
      </w:r>
      <w:r>
        <w:t xml:space="preserve"> </w:t>
      </w:r>
      <w:r>
        <w:rPr>
          <w:rFonts w:hint="eastAsia"/>
        </w:rPr>
        <w:t>Ходжибаева</w:t>
      </w:r>
      <w:r>
        <w:t xml:space="preserve"> </w:t>
      </w:r>
      <w:r>
        <w:rPr>
          <w:rFonts w:hint="eastAsia"/>
        </w:rPr>
        <w:t>в</w:t>
      </w:r>
      <w:r>
        <w:t xml:space="preserve"> </w:t>
      </w:r>
      <w:r>
        <w:rPr>
          <w:rFonts w:hint="eastAsia"/>
        </w:rPr>
        <w:t>период</w:t>
      </w:r>
      <w:r>
        <w:t xml:space="preserve"> </w:t>
      </w:r>
      <w:r>
        <w:rPr>
          <w:rFonts w:hint="eastAsia"/>
        </w:rPr>
        <w:t>существования</w:t>
      </w:r>
      <w:r>
        <w:t xml:space="preserve"> </w:t>
      </w:r>
      <w:r>
        <w:rPr>
          <w:rFonts w:hint="eastAsia"/>
        </w:rPr>
        <w:t>Таджикской</w:t>
      </w:r>
      <w:r>
        <w:t xml:space="preserve"> </w:t>
      </w:r>
      <w:r>
        <w:rPr>
          <w:rFonts w:hint="eastAsia"/>
        </w:rPr>
        <w:t>АССР</w:t>
      </w:r>
      <w:r>
        <w:t xml:space="preserve"> </w:t>
      </w:r>
      <w:r>
        <w:rPr>
          <w:rFonts w:hint="eastAsia"/>
        </w:rPr>
        <w:t>и</w:t>
      </w:r>
      <w:r>
        <w:t xml:space="preserve"> </w:t>
      </w:r>
      <w:r>
        <w:rPr>
          <w:rFonts w:hint="eastAsia"/>
        </w:rPr>
        <w:t>ее</w:t>
      </w:r>
      <w:r>
        <w:t xml:space="preserve"> </w:t>
      </w:r>
      <w:r>
        <w:rPr>
          <w:rFonts w:hint="eastAsia"/>
        </w:rPr>
        <w:t>преобразования</w:t>
      </w:r>
      <w:r>
        <w:t xml:space="preserve"> </w:t>
      </w:r>
      <w:r>
        <w:rPr>
          <w:rFonts w:hint="eastAsia"/>
        </w:rPr>
        <w:t>в</w:t>
      </w:r>
      <w:r>
        <w:t xml:space="preserve"> </w:t>
      </w:r>
      <w:r>
        <w:rPr>
          <w:rFonts w:hint="eastAsia"/>
        </w:rPr>
        <w:t>самостоятельную</w:t>
      </w:r>
      <w:r>
        <w:t xml:space="preserve"> </w:t>
      </w:r>
      <w:r>
        <w:rPr>
          <w:rFonts w:hint="eastAsia"/>
        </w:rPr>
        <w:t>республику</w:t>
      </w:r>
      <w:r>
        <w:t xml:space="preserve"> (1924-1929 </w:t>
      </w:r>
      <w:r>
        <w:rPr>
          <w:rFonts w:hint="eastAsia"/>
        </w:rPr>
        <w:t>гг</w:t>
      </w:r>
      <w:r>
        <w:t>.)</w:t>
      </w:r>
    </w:p>
    <w:p w14:paraId="61433D4E" w14:textId="77777777" w:rsidR="00DB5866" w:rsidRDefault="00DB5866" w:rsidP="00DB5866"/>
    <w:p w14:paraId="6B93C0E2" w14:textId="77777777" w:rsidR="00DB5866" w:rsidRDefault="00DB5866" w:rsidP="00DB5866">
      <w:r>
        <w:t xml:space="preserve">1.4. </w:t>
      </w:r>
      <w:r>
        <w:rPr>
          <w:rFonts w:hint="eastAsia"/>
        </w:rPr>
        <w:t>Книга</w:t>
      </w:r>
      <w:r>
        <w:t xml:space="preserve"> </w:t>
      </w:r>
      <w:r>
        <w:rPr>
          <w:rFonts w:hint="eastAsia"/>
        </w:rPr>
        <w:t>Абдурахима</w:t>
      </w:r>
      <w:r>
        <w:t xml:space="preserve"> </w:t>
      </w:r>
      <w:r>
        <w:rPr>
          <w:rFonts w:hint="eastAsia"/>
        </w:rPr>
        <w:t>Ходжибаева</w:t>
      </w:r>
      <w:r>
        <w:t xml:space="preserve"> </w:t>
      </w:r>
      <w:r>
        <w:rPr>
          <w:rFonts w:hint="eastAsia"/>
        </w:rPr>
        <w:t>«</w:t>
      </w:r>
      <w:r>
        <w:rPr>
          <w:rFonts w:hint="eastAsia"/>
        </w:rPr>
        <w:t>Таджикистан</w:t>
      </w:r>
      <w:r>
        <w:rPr>
          <w:rFonts w:hint="eastAsia"/>
        </w:rPr>
        <w:t>»</w:t>
      </w:r>
      <w:r>
        <w:t xml:space="preserve"> </w:t>
      </w:r>
      <w:r>
        <w:rPr>
          <w:rFonts w:hint="eastAsia"/>
        </w:rPr>
        <w:t>и</w:t>
      </w:r>
      <w:r>
        <w:t xml:space="preserve"> </w:t>
      </w:r>
      <w:r>
        <w:rPr>
          <w:rFonts w:hint="eastAsia"/>
        </w:rPr>
        <w:t>ее</w:t>
      </w:r>
      <w:r>
        <w:t xml:space="preserve"> </w:t>
      </w:r>
      <w:r>
        <w:rPr>
          <w:rFonts w:hint="eastAsia"/>
        </w:rPr>
        <w:t>значение</w:t>
      </w:r>
      <w:r>
        <w:t xml:space="preserve"> </w:t>
      </w:r>
      <w:r>
        <w:rPr>
          <w:rFonts w:hint="eastAsia"/>
        </w:rPr>
        <w:t>в</w:t>
      </w:r>
      <w:r>
        <w:t xml:space="preserve"> </w:t>
      </w:r>
      <w:r>
        <w:rPr>
          <w:rFonts w:hint="eastAsia"/>
        </w:rPr>
        <w:t>преобразовании</w:t>
      </w:r>
      <w:r>
        <w:t xml:space="preserve"> </w:t>
      </w:r>
      <w:r>
        <w:rPr>
          <w:rFonts w:hint="eastAsia"/>
        </w:rPr>
        <w:t>Таджикской</w:t>
      </w:r>
      <w:r>
        <w:t xml:space="preserve"> </w:t>
      </w:r>
      <w:r>
        <w:rPr>
          <w:rFonts w:hint="eastAsia"/>
        </w:rPr>
        <w:t>АССР</w:t>
      </w:r>
      <w:r>
        <w:t xml:space="preserve"> </w:t>
      </w:r>
      <w:r>
        <w:rPr>
          <w:rFonts w:hint="eastAsia"/>
        </w:rPr>
        <w:t>в</w:t>
      </w:r>
      <w:r>
        <w:t xml:space="preserve"> </w:t>
      </w:r>
      <w:r>
        <w:rPr>
          <w:rFonts w:hint="eastAsia"/>
        </w:rPr>
        <w:t>союзную</w:t>
      </w:r>
      <w:r>
        <w:t xml:space="preserve"> </w:t>
      </w:r>
      <w:r>
        <w:rPr>
          <w:rFonts w:hint="eastAsia"/>
        </w:rPr>
        <w:t>республику</w:t>
      </w:r>
    </w:p>
    <w:p w14:paraId="1E5B9F5B" w14:textId="77777777" w:rsidR="00DB5866" w:rsidRDefault="00DB5866" w:rsidP="00DB5866"/>
    <w:p w14:paraId="3BFD2646" w14:textId="77777777" w:rsidR="00DB5866" w:rsidRDefault="00DB5866" w:rsidP="00DB5866">
      <w:r>
        <w:rPr>
          <w:rFonts w:hint="eastAsia"/>
        </w:rPr>
        <w:t>ГЛАВА</w:t>
      </w:r>
      <w:r>
        <w:t xml:space="preserve"> II. </w:t>
      </w:r>
      <w:r>
        <w:rPr>
          <w:rFonts w:hint="eastAsia"/>
        </w:rPr>
        <w:t>ВКЛАД</w:t>
      </w:r>
      <w:r>
        <w:t xml:space="preserve"> </w:t>
      </w:r>
      <w:r>
        <w:rPr>
          <w:rFonts w:hint="eastAsia"/>
        </w:rPr>
        <w:t>АБДУРАХИМА</w:t>
      </w:r>
      <w:r>
        <w:t xml:space="preserve"> </w:t>
      </w:r>
      <w:r>
        <w:rPr>
          <w:rFonts w:hint="eastAsia"/>
        </w:rPr>
        <w:t>ХОДЖИБАЕВА</w:t>
      </w:r>
      <w:r>
        <w:t xml:space="preserve"> </w:t>
      </w:r>
      <w:r>
        <w:rPr>
          <w:rFonts w:hint="eastAsia"/>
        </w:rPr>
        <w:t>В</w:t>
      </w:r>
      <w:r>
        <w:t xml:space="preserve"> </w:t>
      </w:r>
      <w:r>
        <w:rPr>
          <w:rFonts w:hint="eastAsia"/>
        </w:rPr>
        <w:t>ХОЗЯЙСТВЕННО</w:t>
      </w:r>
      <w:r>
        <w:t>-</w:t>
      </w:r>
      <w:r>
        <w:rPr>
          <w:rFonts w:hint="eastAsia"/>
        </w:rPr>
        <w:t>КУЛЬТУРНОМ</w:t>
      </w:r>
      <w:r>
        <w:t xml:space="preserve"> </w:t>
      </w:r>
      <w:r>
        <w:rPr>
          <w:rFonts w:hint="eastAsia"/>
        </w:rPr>
        <w:t>ПРЕОБРАЗОВАНИИ</w:t>
      </w:r>
      <w:r>
        <w:t xml:space="preserve"> </w:t>
      </w:r>
      <w:r>
        <w:rPr>
          <w:rFonts w:hint="eastAsia"/>
        </w:rPr>
        <w:t>ТАДЖИКСКОЙ</w:t>
      </w:r>
      <w:r>
        <w:t xml:space="preserve"> </w:t>
      </w:r>
      <w:r>
        <w:rPr>
          <w:rFonts w:hint="eastAsia"/>
        </w:rPr>
        <w:t>СОВЕТСКОЙ</w:t>
      </w:r>
      <w:r>
        <w:t xml:space="preserve"> </w:t>
      </w:r>
      <w:r>
        <w:rPr>
          <w:rFonts w:hint="eastAsia"/>
        </w:rPr>
        <w:t>СОЦИАЛИСТИЧЕСКОЙ</w:t>
      </w:r>
      <w:r>
        <w:t xml:space="preserve"> </w:t>
      </w:r>
      <w:r>
        <w:rPr>
          <w:rFonts w:hint="eastAsia"/>
        </w:rPr>
        <w:t>РЕСПУБЛИКИ</w:t>
      </w:r>
    </w:p>
    <w:p w14:paraId="79B21874" w14:textId="77777777" w:rsidR="00DB5866" w:rsidRDefault="00DB5866" w:rsidP="00DB5866"/>
    <w:p w14:paraId="40610FDA" w14:textId="77777777" w:rsidR="00DB5866" w:rsidRDefault="00DB5866" w:rsidP="00DB5866">
      <w:r>
        <w:t xml:space="preserve">2.1. </w:t>
      </w:r>
      <w:r>
        <w:rPr>
          <w:rFonts w:hint="eastAsia"/>
        </w:rPr>
        <w:t>Государственная</w:t>
      </w:r>
      <w:r>
        <w:t xml:space="preserve"> </w:t>
      </w:r>
      <w:r>
        <w:rPr>
          <w:rFonts w:hint="eastAsia"/>
        </w:rPr>
        <w:t>деятельность</w:t>
      </w:r>
      <w:r>
        <w:t xml:space="preserve"> </w:t>
      </w:r>
      <w:r>
        <w:rPr>
          <w:rFonts w:hint="eastAsia"/>
        </w:rPr>
        <w:t>Абдурахима</w:t>
      </w:r>
      <w:r>
        <w:t xml:space="preserve"> </w:t>
      </w:r>
      <w:r>
        <w:rPr>
          <w:rFonts w:hint="eastAsia"/>
        </w:rPr>
        <w:t>Ходжибаева</w:t>
      </w:r>
      <w:r>
        <w:t xml:space="preserve"> </w:t>
      </w:r>
      <w:r>
        <w:rPr>
          <w:rFonts w:hint="eastAsia"/>
        </w:rPr>
        <w:t>в</w:t>
      </w:r>
      <w:r>
        <w:t xml:space="preserve"> </w:t>
      </w:r>
      <w:r>
        <w:rPr>
          <w:rFonts w:hint="eastAsia"/>
        </w:rPr>
        <w:t>годы</w:t>
      </w:r>
      <w:r>
        <w:t xml:space="preserve"> </w:t>
      </w:r>
      <w:r>
        <w:rPr>
          <w:rFonts w:hint="eastAsia"/>
        </w:rPr>
        <w:t>первого</w:t>
      </w:r>
      <w:r>
        <w:t xml:space="preserve"> </w:t>
      </w:r>
      <w:r>
        <w:rPr>
          <w:rFonts w:hint="eastAsia"/>
        </w:rPr>
        <w:t>пятилетнего</w:t>
      </w:r>
      <w:r>
        <w:t xml:space="preserve"> </w:t>
      </w:r>
      <w:r>
        <w:rPr>
          <w:rFonts w:hint="eastAsia"/>
        </w:rPr>
        <w:t>плана</w:t>
      </w:r>
      <w:r>
        <w:t xml:space="preserve"> </w:t>
      </w:r>
      <w:r>
        <w:rPr>
          <w:rFonts w:hint="eastAsia"/>
        </w:rPr>
        <w:t>развития</w:t>
      </w:r>
      <w:r>
        <w:t xml:space="preserve"> </w:t>
      </w:r>
      <w:r>
        <w:rPr>
          <w:rFonts w:hint="eastAsia"/>
        </w:rPr>
        <w:t>народного</w:t>
      </w:r>
      <w:r>
        <w:t xml:space="preserve"> </w:t>
      </w:r>
      <w:r>
        <w:rPr>
          <w:rFonts w:hint="eastAsia"/>
        </w:rPr>
        <w:t>хозяйства</w:t>
      </w:r>
      <w:r>
        <w:t xml:space="preserve"> </w:t>
      </w:r>
      <w:r>
        <w:rPr>
          <w:rFonts w:hint="eastAsia"/>
        </w:rPr>
        <w:t>Таджикистана</w:t>
      </w:r>
      <w:r>
        <w:t xml:space="preserve"> (1929-1933 </w:t>
      </w:r>
      <w:r>
        <w:rPr>
          <w:rFonts w:hint="eastAsia"/>
        </w:rPr>
        <w:t>гг</w:t>
      </w:r>
      <w:r>
        <w:t>.)</w:t>
      </w:r>
    </w:p>
    <w:p w14:paraId="66AA05D2" w14:textId="77777777" w:rsidR="00DB5866" w:rsidRDefault="00DB5866" w:rsidP="00DB5866"/>
    <w:p w14:paraId="23AE2B26" w14:textId="77777777" w:rsidR="00DB5866" w:rsidRDefault="00DB5866" w:rsidP="00DB5866">
      <w:r>
        <w:t xml:space="preserve">2.2. </w:t>
      </w:r>
      <w:r>
        <w:rPr>
          <w:rFonts w:hint="eastAsia"/>
        </w:rPr>
        <w:t>Организационная</w:t>
      </w:r>
      <w:r>
        <w:t xml:space="preserve"> </w:t>
      </w:r>
      <w:r>
        <w:rPr>
          <w:rFonts w:hint="eastAsia"/>
        </w:rPr>
        <w:t>работа</w:t>
      </w:r>
      <w:r>
        <w:t xml:space="preserve"> </w:t>
      </w:r>
      <w:r>
        <w:rPr>
          <w:rFonts w:hint="eastAsia"/>
        </w:rPr>
        <w:t>председателя</w:t>
      </w:r>
      <w:r>
        <w:t xml:space="preserve"> </w:t>
      </w:r>
      <w:r>
        <w:rPr>
          <w:rFonts w:hint="eastAsia"/>
        </w:rPr>
        <w:t>Совнаркома</w:t>
      </w:r>
      <w:r>
        <w:t xml:space="preserve"> </w:t>
      </w:r>
      <w:r>
        <w:rPr>
          <w:rFonts w:hint="eastAsia"/>
        </w:rPr>
        <w:t>Таджикской</w:t>
      </w:r>
      <w:r>
        <w:t xml:space="preserve"> </w:t>
      </w:r>
      <w:r>
        <w:rPr>
          <w:rFonts w:hint="eastAsia"/>
        </w:rPr>
        <w:t>ССР</w:t>
      </w:r>
      <w:r>
        <w:t xml:space="preserve"> </w:t>
      </w:r>
      <w:r>
        <w:rPr>
          <w:rFonts w:hint="eastAsia"/>
        </w:rPr>
        <w:t>А</w:t>
      </w:r>
      <w:r>
        <w:t xml:space="preserve">. </w:t>
      </w:r>
      <w:r>
        <w:rPr>
          <w:rFonts w:hint="eastAsia"/>
        </w:rPr>
        <w:t>Ходжибаева</w:t>
      </w:r>
      <w:r>
        <w:t xml:space="preserve"> </w:t>
      </w:r>
      <w:r>
        <w:rPr>
          <w:rFonts w:hint="eastAsia"/>
        </w:rPr>
        <w:t>в</w:t>
      </w:r>
      <w:r>
        <w:t xml:space="preserve"> </w:t>
      </w:r>
      <w:r>
        <w:rPr>
          <w:rFonts w:hint="eastAsia"/>
        </w:rPr>
        <w:t>строительстве</w:t>
      </w:r>
      <w:r>
        <w:t xml:space="preserve"> </w:t>
      </w:r>
      <w:r>
        <w:rPr>
          <w:rFonts w:hint="eastAsia"/>
        </w:rPr>
        <w:t>Вахшской</w:t>
      </w:r>
      <w:r>
        <w:t xml:space="preserve"> </w:t>
      </w:r>
      <w:r>
        <w:rPr>
          <w:rFonts w:hint="eastAsia"/>
        </w:rPr>
        <w:t>ирригационной</w:t>
      </w:r>
      <w:r>
        <w:t xml:space="preserve"> </w:t>
      </w:r>
      <w:r>
        <w:rPr>
          <w:rFonts w:hint="eastAsia"/>
        </w:rPr>
        <w:t>системы</w:t>
      </w:r>
    </w:p>
    <w:p w14:paraId="6BBA0CD2" w14:textId="77777777" w:rsidR="00DB5866" w:rsidRDefault="00DB5866" w:rsidP="00DB5866"/>
    <w:p w14:paraId="5B8AC115" w14:textId="77777777" w:rsidR="00DB5866" w:rsidRDefault="00DB5866" w:rsidP="00DB5866">
      <w:r>
        <w:lastRenderedPageBreak/>
        <w:t xml:space="preserve">2.3. </w:t>
      </w:r>
      <w:r>
        <w:rPr>
          <w:rFonts w:hint="eastAsia"/>
        </w:rPr>
        <w:t>Роль</w:t>
      </w:r>
      <w:r>
        <w:t xml:space="preserve"> </w:t>
      </w:r>
      <w:r>
        <w:rPr>
          <w:rFonts w:hint="eastAsia"/>
        </w:rPr>
        <w:t>Абдурахима</w:t>
      </w:r>
      <w:r>
        <w:t xml:space="preserve"> </w:t>
      </w:r>
      <w:r>
        <w:rPr>
          <w:rFonts w:hint="eastAsia"/>
        </w:rPr>
        <w:t>Ходжибаева</w:t>
      </w:r>
      <w:r>
        <w:t xml:space="preserve"> </w:t>
      </w:r>
      <w:r>
        <w:rPr>
          <w:rFonts w:hint="eastAsia"/>
        </w:rPr>
        <w:t>в</w:t>
      </w:r>
      <w:r>
        <w:t xml:space="preserve"> </w:t>
      </w:r>
      <w:r>
        <w:rPr>
          <w:rFonts w:hint="eastAsia"/>
        </w:rPr>
        <w:t>культурном</w:t>
      </w:r>
      <w:r>
        <w:t xml:space="preserve"> </w:t>
      </w:r>
      <w:r>
        <w:rPr>
          <w:rFonts w:hint="eastAsia"/>
        </w:rPr>
        <w:t>преобразовании</w:t>
      </w:r>
      <w:r>
        <w:t xml:space="preserve"> </w:t>
      </w:r>
      <w:r>
        <w:rPr>
          <w:rFonts w:hint="eastAsia"/>
        </w:rPr>
        <w:t>Таджикской</w:t>
      </w:r>
      <w:r>
        <w:t xml:space="preserve"> </w:t>
      </w:r>
      <w:r>
        <w:rPr>
          <w:rFonts w:hint="eastAsia"/>
        </w:rPr>
        <w:t>советской</w:t>
      </w:r>
      <w:r>
        <w:t xml:space="preserve"> </w:t>
      </w:r>
      <w:r>
        <w:rPr>
          <w:rFonts w:hint="eastAsia"/>
        </w:rPr>
        <w:t>социалистической</w:t>
      </w:r>
      <w:r>
        <w:t xml:space="preserve"> </w:t>
      </w:r>
      <w:r>
        <w:rPr>
          <w:rFonts w:hint="eastAsia"/>
        </w:rPr>
        <w:t>республики</w:t>
      </w:r>
    </w:p>
    <w:p w14:paraId="751E38F0" w14:textId="77777777" w:rsidR="00DB5866" w:rsidRDefault="00DB5866" w:rsidP="00DB5866"/>
    <w:p w14:paraId="237B4820" w14:textId="77777777" w:rsidR="00DB5866" w:rsidRDefault="00DB5866" w:rsidP="00DB5866">
      <w:r>
        <w:t xml:space="preserve">2.4. </w:t>
      </w:r>
      <w:r>
        <w:rPr>
          <w:rFonts w:hint="eastAsia"/>
        </w:rPr>
        <w:t>Трагическая</w:t>
      </w:r>
      <w:r>
        <w:t xml:space="preserve"> </w:t>
      </w:r>
      <w:r>
        <w:rPr>
          <w:rFonts w:hint="eastAsia"/>
        </w:rPr>
        <w:t>судьба</w:t>
      </w:r>
      <w:r>
        <w:t xml:space="preserve"> </w:t>
      </w:r>
      <w:r>
        <w:rPr>
          <w:rFonts w:hint="eastAsia"/>
        </w:rPr>
        <w:t>Абдурахима</w:t>
      </w:r>
      <w:r>
        <w:t xml:space="preserve"> </w:t>
      </w:r>
      <w:r>
        <w:rPr>
          <w:rFonts w:hint="eastAsia"/>
        </w:rPr>
        <w:t>Ходжибаева</w:t>
      </w:r>
      <w:r>
        <w:t xml:space="preserve"> </w:t>
      </w:r>
      <w:r>
        <w:rPr>
          <w:rFonts w:hint="eastAsia"/>
        </w:rPr>
        <w:t>и</w:t>
      </w:r>
      <w:r>
        <w:t xml:space="preserve"> </w:t>
      </w:r>
      <w:r>
        <w:rPr>
          <w:rFonts w:hint="eastAsia"/>
        </w:rPr>
        <w:t>его</w:t>
      </w:r>
      <w:r>
        <w:t xml:space="preserve"> </w:t>
      </w:r>
      <w:r>
        <w:rPr>
          <w:rFonts w:hint="eastAsia"/>
        </w:rPr>
        <w:t>реабилитация</w:t>
      </w:r>
    </w:p>
    <w:p w14:paraId="4B8AADB2" w14:textId="77777777" w:rsidR="00DB5866" w:rsidRDefault="00DB5866" w:rsidP="00DB5866"/>
    <w:p w14:paraId="223656BD" w14:textId="77777777" w:rsidR="00DB5866" w:rsidRDefault="00DB5866" w:rsidP="00DB5866">
      <w:r>
        <w:rPr>
          <w:rFonts w:hint="eastAsia"/>
        </w:rPr>
        <w:t>ЗАКЛЮЧЕНИЕ</w:t>
      </w:r>
    </w:p>
    <w:p w14:paraId="19AA58AB" w14:textId="77777777" w:rsidR="00DB5866" w:rsidRDefault="00DB5866" w:rsidP="00DB5866"/>
    <w:p w14:paraId="059E411F" w14:textId="371860F4" w:rsidR="00DB5866" w:rsidRPr="00DB5866" w:rsidRDefault="00DB5866" w:rsidP="00DB5866">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sectPr w:rsidR="00DB5866" w:rsidRPr="00DB5866" w:rsidSect="006E399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9F3F" w14:textId="77777777" w:rsidR="006E3994" w:rsidRDefault="006E3994">
      <w:pPr>
        <w:spacing w:after="0" w:line="240" w:lineRule="auto"/>
      </w:pPr>
      <w:r>
        <w:separator/>
      </w:r>
    </w:p>
  </w:endnote>
  <w:endnote w:type="continuationSeparator" w:id="0">
    <w:p w14:paraId="11B1B0A8" w14:textId="77777777" w:rsidR="006E3994" w:rsidRDefault="006E3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DC3B" w14:textId="77777777" w:rsidR="006E3994" w:rsidRDefault="006E3994"/>
    <w:p w14:paraId="1B448EE4" w14:textId="77777777" w:rsidR="006E3994" w:rsidRDefault="006E3994"/>
    <w:p w14:paraId="302A70EF" w14:textId="77777777" w:rsidR="006E3994" w:rsidRDefault="006E3994"/>
    <w:p w14:paraId="673B4BD3" w14:textId="77777777" w:rsidR="006E3994" w:rsidRDefault="006E3994"/>
    <w:p w14:paraId="68D8D709" w14:textId="77777777" w:rsidR="006E3994" w:rsidRDefault="006E3994"/>
    <w:p w14:paraId="61BE57FF" w14:textId="77777777" w:rsidR="006E3994" w:rsidRDefault="006E3994"/>
    <w:p w14:paraId="5E42C8C5" w14:textId="77777777" w:rsidR="006E3994" w:rsidRDefault="006E39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FF4871B" wp14:editId="32EFCD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E30E2" w14:textId="77777777" w:rsidR="006E3994" w:rsidRDefault="006E39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487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CAE30E2" w14:textId="77777777" w:rsidR="006E3994" w:rsidRDefault="006E39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31D266D" w14:textId="77777777" w:rsidR="006E3994" w:rsidRDefault="006E3994"/>
    <w:p w14:paraId="5057FCE9" w14:textId="77777777" w:rsidR="006E3994" w:rsidRDefault="006E3994"/>
    <w:p w14:paraId="5A8E6443" w14:textId="77777777" w:rsidR="006E3994" w:rsidRDefault="006E39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49D5F47" wp14:editId="145CFD0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44081" w14:textId="77777777" w:rsidR="006E3994" w:rsidRDefault="006E3994"/>
                          <w:p w14:paraId="509B6676" w14:textId="77777777" w:rsidR="006E3994" w:rsidRDefault="006E39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9D5F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5344081" w14:textId="77777777" w:rsidR="006E3994" w:rsidRDefault="006E3994"/>
                    <w:p w14:paraId="509B6676" w14:textId="77777777" w:rsidR="006E3994" w:rsidRDefault="006E39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A95494" w14:textId="77777777" w:rsidR="006E3994" w:rsidRDefault="006E3994"/>
    <w:p w14:paraId="321E7D5F" w14:textId="77777777" w:rsidR="006E3994" w:rsidRDefault="006E3994">
      <w:pPr>
        <w:rPr>
          <w:sz w:val="2"/>
          <w:szCs w:val="2"/>
        </w:rPr>
      </w:pPr>
    </w:p>
    <w:p w14:paraId="56BC638D" w14:textId="77777777" w:rsidR="006E3994" w:rsidRDefault="006E3994"/>
    <w:p w14:paraId="1444015A" w14:textId="77777777" w:rsidR="006E3994" w:rsidRDefault="006E3994">
      <w:pPr>
        <w:spacing w:after="0" w:line="240" w:lineRule="auto"/>
      </w:pPr>
    </w:p>
  </w:footnote>
  <w:footnote w:type="continuationSeparator" w:id="0">
    <w:p w14:paraId="71FBCB51" w14:textId="77777777" w:rsidR="006E3994" w:rsidRDefault="006E39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94"/>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51296</TotalTime>
  <Pages>2</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694</cp:revision>
  <cp:lastPrinted>2009-02-06T05:36:00Z</cp:lastPrinted>
  <dcterms:created xsi:type="dcterms:W3CDTF">2024-01-07T13:43:00Z</dcterms:created>
  <dcterms:modified xsi:type="dcterms:W3CDTF">2024-03-28T21:01:00Z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