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КЛАСИЧНИЙ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ПРИВАТНИЙ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УНІВЕРСИТЕТ</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правах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рукопису</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ПЕТАЛЛА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ОЛЕНА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АНАТОЛІЇВНА</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УДК</w:t>
      </w:r>
      <w:r w:rsidRPr="00AB5754">
        <w:rPr>
          <w:rFonts w:ascii="Times New Roman" w:eastAsia="Times New Roman" w:hAnsi="Times New Roman" w:cs="Times New Roman"/>
          <w:kern w:val="0"/>
          <w:sz w:val="28"/>
          <w:szCs w:val="28"/>
          <w:lang w:eastAsia="ru-RU"/>
        </w:rPr>
        <w:t xml:space="preserve"> 159.922.8</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ОСОБЛИВОСТІ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УЧНІВ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ЙОГО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КОРЕКЦІЯ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ПРОЦЕСІ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НАВЧАННЯ</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 xml:space="preserve">19.00.07 </w:t>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педагогічна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вікова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психологія</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Дисертація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здобуття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наукового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ступеня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кандидата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наук</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Науковий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керівник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Бочелюк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Віталій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Йосипович</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доктор</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наук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професор</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Запоріжжя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 xml:space="preserve"> 2011</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 xml:space="preserve"> </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ЗМІСТ</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 xml:space="preserve"> </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ВСТУП</w:t>
      </w:r>
      <w:r w:rsidRPr="00AB5754">
        <w:rPr>
          <w:rFonts w:ascii="Times New Roman" w:eastAsia="Times New Roman" w:hAnsi="Times New Roman" w:cs="Times New Roman"/>
          <w:kern w:val="0"/>
          <w:sz w:val="28"/>
          <w:szCs w:val="28"/>
          <w:lang w:eastAsia="ru-RU"/>
        </w:rPr>
        <w:tab/>
        <w:t>5</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РОЗДІЛ</w:t>
      </w:r>
      <w:r w:rsidRPr="00AB5754">
        <w:rPr>
          <w:rFonts w:ascii="Times New Roman" w:eastAsia="Times New Roman" w:hAnsi="Times New Roman" w:cs="Times New Roman"/>
          <w:kern w:val="0"/>
          <w:sz w:val="28"/>
          <w:szCs w:val="28"/>
          <w:lang w:eastAsia="ru-RU"/>
        </w:rPr>
        <w:t xml:space="preserve"> 1. </w:t>
      </w:r>
      <w:r w:rsidRPr="00AB5754">
        <w:rPr>
          <w:rFonts w:ascii="Times New Roman" w:eastAsia="Times New Roman" w:hAnsi="Times New Roman" w:cs="Times New Roman" w:hint="eastAsia"/>
          <w:kern w:val="0"/>
          <w:sz w:val="28"/>
          <w:szCs w:val="28"/>
          <w:lang w:eastAsia="ru-RU"/>
        </w:rPr>
        <w:t>СУЧАСНИЙ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СТАН</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ПРОБЛЕМИ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ОСОБИСТОСТІ</w:t>
      </w:r>
      <w:r w:rsidRPr="00AB5754">
        <w:rPr>
          <w:rFonts w:ascii="Times New Roman" w:eastAsia="Times New Roman" w:hAnsi="Times New Roman" w:cs="Times New Roman"/>
          <w:kern w:val="0"/>
          <w:sz w:val="28"/>
          <w:szCs w:val="28"/>
          <w:lang w:eastAsia="ru-RU"/>
        </w:rPr>
        <w:tab/>
        <w:t>12</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1.1.</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Психологічні</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підходи</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до</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концептуалізації</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t>12</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1.2.</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Теоретико</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методичні</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проблеми</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визначення</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t>17</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1.3.</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Проблема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ab/>
        <w:t>26</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Висновки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розділу</w:t>
      </w:r>
      <w:r w:rsidRPr="00AB5754">
        <w:rPr>
          <w:rFonts w:ascii="Times New Roman" w:eastAsia="Times New Roman" w:hAnsi="Times New Roman" w:cs="Times New Roman"/>
          <w:kern w:val="0"/>
          <w:sz w:val="28"/>
          <w:szCs w:val="28"/>
          <w:lang w:eastAsia="ru-RU"/>
        </w:rPr>
        <w:tab/>
        <w:t>34</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РОЗДІЛ</w:t>
      </w:r>
      <w:r w:rsidRPr="00AB5754">
        <w:rPr>
          <w:rFonts w:ascii="Times New Roman" w:eastAsia="Times New Roman" w:hAnsi="Times New Roman" w:cs="Times New Roman"/>
          <w:kern w:val="0"/>
          <w:sz w:val="28"/>
          <w:szCs w:val="28"/>
          <w:lang w:eastAsia="ru-RU"/>
        </w:rPr>
        <w:tab/>
        <w:t>2.</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ДІАГНОСТИКА</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УЧНІВ</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РІЗНИХ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УМОВАХ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НАВЧАННЯ</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t>36</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2.1.</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Особливості</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діагностики</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характеристика</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критеріїв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t>36</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2.2.</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Порівняльна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оцінка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різних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умовах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навчання</w:t>
      </w:r>
      <w:r w:rsidRPr="00AB5754">
        <w:rPr>
          <w:rFonts w:ascii="Times New Roman" w:eastAsia="Times New Roman" w:hAnsi="Times New Roman" w:cs="Times New Roman"/>
          <w:kern w:val="0"/>
          <w:sz w:val="28"/>
          <w:szCs w:val="28"/>
          <w:lang w:eastAsia="ru-RU"/>
        </w:rPr>
        <w:tab/>
        <w:t>59</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2.2.1.</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Аналіз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умов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різних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напрямком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навчальних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закладах</w:t>
      </w:r>
      <w:r w:rsidRPr="00AB5754">
        <w:rPr>
          <w:rFonts w:ascii="Times New Roman" w:eastAsia="Times New Roman" w:hAnsi="Times New Roman" w:cs="Times New Roman"/>
          <w:kern w:val="0"/>
          <w:sz w:val="28"/>
          <w:szCs w:val="28"/>
          <w:lang w:eastAsia="ru-RU"/>
        </w:rPr>
        <w:tab/>
        <w:t>59</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2.2.2.</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Методики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дослідження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ab/>
        <w:t>67</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2.2.3.</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Результати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дослідження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різних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умовах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навчання</w:t>
      </w:r>
      <w:r w:rsidRPr="00AB5754">
        <w:rPr>
          <w:rFonts w:ascii="Times New Roman" w:eastAsia="Times New Roman" w:hAnsi="Times New Roman" w:cs="Times New Roman"/>
          <w:kern w:val="0"/>
          <w:sz w:val="28"/>
          <w:szCs w:val="28"/>
          <w:lang w:eastAsia="ru-RU"/>
        </w:rPr>
        <w:tab/>
        <w:t>78</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Висновки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розділу</w:t>
      </w:r>
      <w:r w:rsidRPr="00AB5754">
        <w:rPr>
          <w:rFonts w:ascii="Times New Roman" w:eastAsia="Times New Roman" w:hAnsi="Times New Roman" w:cs="Times New Roman"/>
          <w:kern w:val="0"/>
          <w:sz w:val="28"/>
          <w:szCs w:val="28"/>
          <w:lang w:eastAsia="ru-RU"/>
        </w:rPr>
        <w:tab/>
        <w:t>114</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РОЗДІЛ</w:t>
      </w:r>
      <w:r w:rsidRPr="00AB5754">
        <w:rPr>
          <w:rFonts w:ascii="Times New Roman" w:eastAsia="Times New Roman" w:hAnsi="Times New Roman" w:cs="Times New Roman"/>
          <w:kern w:val="0"/>
          <w:sz w:val="28"/>
          <w:szCs w:val="28"/>
          <w:lang w:eastAsia="ru-RU"/>
        </w:rPr>
        <w:t xml:space="preserve"> 3 </w:t>
      </w:r>
      <w:r w:rsidRPr="00AB5754">
        <w:rPr>
          <w:rFonts w:ascii="Times New Roman" w:eastAsia="Times New Roman" w:hAnsi="Times New Roman" w:cs="Times New Roman" w:hint="eastAsia"/>
          <w:kern w:val="0"/>
          <w:sz w:val="28"/>
          <w:szCs w:val="28"/>
          <w:lang w:eastAsia="ru-RU"/>
        </w:rPr>
        <w:t>КОРЕКЦІЯ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УЧНІВ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ЗАСОБАМИ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lastRenderedPageBreak/>
        <w:t>МУЗИКИ</w:t>
      </w:r>
      <w:r w:rsidRPr="00AB5754">
        <w:rPr>
          <w:rFonts w:ascii="Times New Roman" w:eastAsia="Times New Roman" w:hAnsi="Times New Roman" w:cs="Times New Roman"/>
          <w:kern w:val="0"/>
          <w:sz w:val="28"/>
          <w:szCs w:val="28"/>
          <w:lang w:eastAsia="ru-RU"/>
        </w:rPr>
        <w:tab/>
        <w:t>116</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3.1.</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Теоретично</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методологічні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засади</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створення</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комплексу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корекції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засобами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музики</w:t>
      </w:r>
      <w:r w:rsidRPr="00AB5754">
        <w:rPr>
          <w:rFonts w:ascii="Times New Roman" w:eastAsia="Times New Roman" w:hAnsi="Times New Roman" w:cs="Times New Roman"/>
          <w:kern w:val="0"/>
          <w:sz w:val="28"/>
          <w:szCs w:val="28"/>
          <w:lang w:eastAsia="ru-RU"/>
        </w:rPr>
        <w:tab/>
        <w:t>116</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3.2.</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Експериментальне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дослідження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впливу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музики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психологічне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учнів</w:t>
      </w:r>
      <w:r w:rsidRPr="00AB5754">
        <w:rPr>
          <w:rFonts w:ascii="Times New Roman" w:eastAsia="Times New Roman" w:hAnsi="Times New Roman" w:cs="Times New Roman"/>
          <w:kern w:val="0"/>
          <w:sz w:val="28"/>
          <w:szCs w:val="28"/>
          <w:lang w:eastAsia="ru-RU"/>
        </w:rPr>
        <w:tab/>
        <w:t>130</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3.3.</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Оцінка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ефективності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комплексу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корекції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засобами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музики</w:t>
      </w:r>
      <w:r w:rsidRPr="00AB5754">
        <w:rPr>
          <w:rFonts w:ascii="Times New Roman" w:eastAsia="Times New Roman" w:hAnsi="Times New Roman" w:cs="Times New Roman"/>
          <w:kern w:val="0"/>
          <w:sz w:val="28"/>
          <w:szCs w:val="28"/>
          <w:lang w:eastAsia="ru-RU"/>
        </w:rPr>
        <w:tab/>
        <w:t>150</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Висновки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розділу</w:t>
      </w:r>
      <w:r w:rsidRPr="00AB5754">
        <w:rPr>
          <w:rFonts w:ascii="Times New Roman" w:eastAsia="Times New Roman" w:hAnsi="Times New Roman" w:cs="Times New Roman"/>
          <w:kern w:val="0"/>
          <w:sz w:val="28"/>
          <w:szCs w:val="28"/>
          <w:lang w:eastAsia="ru-RU"/>
        </w:rPr>
        <w:tab/>
        <w:t>161</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ВИСНОВКИ</w:t>
      </w:r>
      <w:r w:rsidRPr="00AB5754">
        <w:rPr>
          <w:rFonts w:ascii="Times New Roman" w:eastAsia="Times New Roman" w:hAnsi="Times New Roman" w:cs="Times New Roman"/>
          <w:kern w:val="0"/>
          <w:sz w:val="28"/>
          <w:szCs w:val="28"/>
          <w:lang w:eastAsia="ru-RU"/>
        </w:rPr>
        <w:tab/>
        <w:t>165</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ПРАКТИЧНІ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РЕКОМЕНДАЦІЇ</w:t>
      </w:r>
      <w:r w:rsidRPr="00AB5754">
        <w:rPr>
          <w:rFonts w:ascii="Times New Roman" w:eastAsia="Times New Roman" w:hAnsi="Times New Roman" w:cs="Times New Roman"/>
          <w:kern w:val="0"/>
          <w:sz w:val="28"/>
          <w:szCs w:val="28"/>
          <w:lang w:eastAsia="ru-RU"/>
        </w:rPr>
        <w:tab/>
        <w:t>167</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СПИСОК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ВИКОРИСТАНИХ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ДЖЕРЕЛ</w:t>
      </w:r>
      <w:r w:rsidRPr="00AB5754">
        <w:rPr>
          <w:rFonts w:ascii="Times New Roman" w:eastAsia="Times New Roman" w:hAnsi="Times New Roman" w:cs="Times New Roman"/>
          <w:kern w:val="0"/>
          <w:sz w:val="28"/>
          <w:szCs w:val="28"/>
          <w:lang w:eastAsia="ru-RU"/>
        </w:rPr>
        <w:tab/>
        <w:t>170</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ДОДАТКИ</w:t>
      </w:r>
      <w:r w:rsidRPr="00AB5754">
        <w:rPr>
          <w:rFonts w:ascii="Times New Roman" w:eastAsia="Times New Roman" w:hAnsi="Times New Roman" w:cs="Times New Roman"/>
          <w:kern w:val="0"/>
          <w:sz w:val="28"/>
          <w:szCs w:val="28"/>
          <w:lang w:eastAsia="ru-RU"/>
        </w:rPr>
        <w:tab/>
        <w:t>193</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 xml:space="preserve"> </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ПЕРЕЛІК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УМОВНИХ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СКОРОЧЕНЬ</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ВНД</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вища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нервова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діяльність</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ВО</w:t>
      </w:r>
      <w:r w:rsidRPr="00AB5754">
        <w:rPr>
          <w:rFonts w:ascii="Times New Roman" w:eastAsia="Times New Roman" w:hAnsi="Times New Roman" w:cs="Times New Roman"/>
          <w:kern w:val="0"/>
          <w:sz w:val="28"/>
          <w:szCs w:val="28"/>
          <w:lang w:eastAsia="ru-RU"/>
        </w:rPr>
        <w:t>O</w:t>
      </w:r>
      <w:r w:rsidRPr="00AB5754">
        <w:rPr>
          <w:rFonts w:ascii="Times New Roman" w:eastAsia="Times New Roman" w:hAnsi="Times New Roman" w:cs="Times New Roman" w:hint="eastAsia"/>
          <w:kern w:val="0"/>
          <w:sz w:val="28"/>
          <w:szCs w:val="28"/>
          <w:lang w:eastAsia="ru-RU"/>
        </w:rPr>
        <w:t>З</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Всесвітня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Організація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Охорони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ДДО</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диференційно</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діагностичний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опитувальник</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ДМШ</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дитяча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музична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школа</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ЗСШ</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Запорізька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спеціалізована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школа</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ЗОШ</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загальноосвітня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школа</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ЦНС</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центральна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нервова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система</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ВК</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вегетативний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коефіцієнт</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N</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обсяг</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вибірки</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M</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середнє</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значення</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lastRenderedPageBreak/>
        <w:t>S. D.</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стандартне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відхилення</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Std. Error</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стандартна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помилка</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Minimum</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мінімальне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значення</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Maximum</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максимальне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значення</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 xml:space="preserve"> </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ВСТУП</w:t>
      </w: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Актуальність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дослідження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Проблема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сучасної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людини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є</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однією</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актуальних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проблем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сьогодення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Основи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для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забезпечення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розвитку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особистості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мають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закладатися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дитинства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що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є</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одним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завдань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сучасної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шкільної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освіти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Виходячи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характеристик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підліткового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віку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кризовості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даного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вікового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періоду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емоційних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інтелектуальних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перенавантаження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які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випробовують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час</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школі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їх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можна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віднести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групи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ризику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щодо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Саме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своєчасна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діагностика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може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допомогти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визначити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групу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ризику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саме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схильних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алкоголізації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наркоманії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суїцидів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Актуальність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дослідження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зумовлена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гостротою</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масштабністю</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цих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проблем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сучасності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Останні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соціологічні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дослідження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дані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офіційної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медичної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статистики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показують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що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середній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якому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молодь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починає</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вживати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алкоголь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становить</w:t>
      </w:r>
      <w:r w:rsidRPr="00AB5754">
        <w:rPr>
          <w:rFonts w:ascii="Times New Roman" w:eastAsia="Times New Roman" w:hAnsi="Times New Roman" w:cs="Times New Roman"/>
          <w:kern w:val="0"/>
          <w:sz w:val="28"/>
          <w:szCs w:val="28"/>
          <w:lang w:eastAsia="ru-RU"/>
        </w:rPr>
        <w:t xml:space="preserve"> 14 </w:t>
      </w:r>
      <w:r w:rsidRPr="00AB5754">
        <w:rPr>
          <w:rFonts w:ascii="Times New Roman" w:eastAsia="Times New Roman" w:hAnsi="Times New Roman" w:cs="Times New Roman" w:hint="eastAsia"/>
          <w:kern w:val="0"/>
          <w:sz w:val="28"/>
          <w:szCs w:val="28"/>
          <w:lang w:eastAsia="ru-RU"/>
        </w:rPr>
        <w:t>років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кожен</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третій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підліток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віці</w:t>
      </w:r>
      <w:r w:rsidRPr="00AB5754">
        <w:rPr>
          <w:rFonts w:ascii="Times New Roman" w:eastAsia="Times New Roman" w:hAnsi="Times New Roman" w:cs="Times New Roman"/>
          <w:kern w:val="0"/>
          <w:sz w:val="28"/>
          <w:szCs w:val="28"/>
          <w:lang w:eastAsia="ru-RU"/>
        </w:rPr>
        <w:t xml:space="preserve"> 12 </w:t>
      </w:r>
      <w:r w:rsidRPr="00AB5754">
        <w:rPr>
          <w:rFonts w:ascii="Times New Roman" w:eastAsia="Times New Roman" w:hAnsi="Times New Roman" w:cs="Times New Roman" w:hint="eastAsia"/>
          <w:kern w:val="0"/>
          <w:sz w:val="28"/>
          <w:szCs w:val="28"/>
          <w:lang w:eastAsia="ru-RU"/>
        </w:rPr>
        <w:t>років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вживає</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пиво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доля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зловживання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спиртними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напоями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школах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становить</w:t>
      </w:r>
      <w:r w:rsidRPr="00AB5754">
        <w:rPr>
          <w:rFonts w:ascii="Times New Roman" w:eastAsia="Times New Roman" w:hAnsi="Times New Roman" w:cs="Times New Roman"/>
          <w:kern w:val="0"/>
          <w:sz w:val="28"/>
          <w:szCs w:val="28"/>
          <w:lang w:eastAsia="ru-RU"/>
        </w:rPr>
        <w:t xml:space="preserve"> 15,7%, </w:t>
      </w:r>
      <w:r w:rsidRPr="00AB5754">
        <w:rPr>
          <w:rFonts w:ascii="Times New Roman" w:eastAsia="Times New Roman" w:hAnsi="Times New Roman" w:cs="Times New Roman" w:hint="eastAsia"/>
          <w:kern w:val="0"/>
          <w:sz w:val="28"/>
          <w:szCs w:val="28"/>
          <w:lang w:eastAsia="ru-RU"/>
        </w:rPr>
        <w:t>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ПТУ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 xml:space="preserve"> 24,4%, </w:t>
      </w:r>
      <w:r w:rsidRPr="00AB5754">
        <w:rPr>
          <w:rFonts w:ascii="Times New Roman" w:eastAsia="Times New Roman" w:hAnsi="Times New Roman" w:cs="Times New Roman" w:hint="eastAsia"/>
          <w:kern w:val="0"/>
          <w:sz w:val="28"/>
          <w:szCs w:val="28"/>
          <w:lang w:eastAsia="ru-RU"/>
        </w:rPr>
        <w:t>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технікумах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коледжах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 xml:space="preserve"> 33,7%, </w:t>
      </w:r>
      <w:r w:rsidRPr="00AB5754">
        <w:rPr>
          <w:rFonts w:ascii="Times New Roman" w:eastAsia="Times New Roman" w:hAnsi="Times New Roman" w:cs="Times New Roman" w:hint="eastAsia"/>
          <w:kern w:val="0"/>
          <w:sz w:val="28"/>
          <w:szCs w:val="28"/>
          <w:lang w:eastAsia="ru-RU"/>
        </w:rPr>
        <w:t>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ВНЗ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 xml:space="preserve"> 32,4%. </w:t>
      </w:r>
      <w:r w:rsidRPr="00AB5754">
        <w:rPr>
          <w:rFonts w:ascii="Times New Roman" w:eastAsia="Times New Roman" w:hAnsi="Times New Roman" w:cs="Times New Roman" w:hint="eastAsia"/>
          <w:kern w:val="0"/>
          <w:sz w:val="28"/>
          <w:szCs w:val="28"/>
          <w:lang w:eastAsia="ru-RU"/>
        </w:rPr>
        <w:t>За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даними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Мінздраву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України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контингент</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що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стоять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обліку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наркологічних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диспансерах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виріс</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w:t>
      </w:r>
      <w:r w:rsidRPr="00AB5754">
        <w:rPr>
          <w:rFonts w:ascii="Times New Roman" w:eastAsia="Times New Roman" w:hAnsi="Times New Roman" w:cs="Times New Roman"/>
          <w:kern w:val="0"/>
          <w:sz w:val="28"/>
          <w:szCs w:val="28"/>
          <w:lang w:eastAsia="ru-RU"/>
        </w:rPr>
        <w:t xml:space="preserve"> 10 </w:t>
      </w:r>
      <w:r w:rsidRPr="00AB5754">
        <w:rPr>
          <w:rFonts w:ascii="Times New Roman" w:eastAsia="Times New Roman" w:hAnsi="Times New Roman" w:cs="Times New Roman" w:hint="eastAsia"/>
          <w:kern w:val="0"/>
          <w:sz w:val="28"/>
          <w:szCs w:val="28"/>
          <w:lang w:eastAsia="ru-RU"/>
        </w:rPr>
        <w:t>років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2,4 </w:t>
      </w:r>
      <w:r w:rsidRPr="00AB5754">
        <w:rPr>
          <w:rFonts w:ascii="Times New Roman" w:eastAsia="Times New Roman" w:hAnsi="Times New Roman" w:cs="Times New Roman" w:hint="eastAsia"/>
          <w:kern w:val="0"/>
          <w:sz w:val="28"/>
          <w:szCs w:val="28"/>
          <w:lang w:eastAsia="ru-RU"/>
        </w:rPr>
        <w:t>рази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цей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же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період</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кількість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хворих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наркоманію</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виросла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10 </w:t>
      </w:r>
      <w:r w:rsidRPr="00AB5754">
        <w:rPr>
          <w:rFonts w:ascii="Times New Roman" w:eastAsia="Times New Roman" w:hAnsi="Times New Roman" w:cs="Times New Roman" w:hint="eastAsia"/>
          <w:kern w:val="0"/>
          <w:sz w:val="28"/>
          <w:szCs w:val="28"/>
          <w:lang w:eastAsia="ru-RU"/>
        </w:rPr>
        <w:t>разів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останні</w:t>
      </w:r>
      <w:r w:rsidRPr="00AB5754">
        <w:rPr>
          <w:rFonts w:ascii="Times New Roman" w:eastAsia="Times New Roman" w:hAnsi="Times New Roman" w:cs="Times New Roman"/>
          <w:kern w:val="0"/>
          <w:sz w:val="28"/>
          <w:szCs w:val="28"/>
          <w:lang w:eastAsia="ru-RU"/>
        </w:rPr>
        <w:t xml:space="preserve"> 10 </w:t>
      </w:r>
      <w:r w:rsidRPr="00AB5754">
        <w:rPr>
          <w:rFonts w:ascii="Times New Roman" w:eastAsia="Times New Roman" w:hAnsi="Times New Roman" w:cs="Times New Roman" w:hint="eastAsia"/>
          <w:kern w:val="0"/>
          <w:sz w:val="28"/>
          <w:szCs w:val="28"/>
          <w:lang w:eastAsia="ru-RU"/>
        </w:rPr>
        <w:t>років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число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випадків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смерті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від</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уживання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наркотиків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збільшилося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12 </w:t>
      </w:r>
      <w:r w:rsidRPr="00AB5754">
        <w:rPr>
          <w:rFonts w:ascii="Times New Roman" w:eastAsia="Times New Roman" w:hAnsi="Times New Roman" w:cs="Times New Roman" w:hint="eastAsia"/>
          <w:kern w:val="0"/>
          <w:sz w:val="28"/>
          <w:szCs w:val="28"/>
          <w:lang w:eastAsia="ru-RU"/>
        </w:rPr>
        <w:t>разів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серед</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дітей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42 </w:t>
      </w:r>
      <w:r w:rsidRPr="00AB5754">
        <w:rPr>
          <w:rFonts w:ascii="Times New Roman" w:eastAsia="Times New Roman" w:hAnsi="Times New Roman" w:cs="Times New Roman" w:hint="eastAsia"/>
          <w:kern w:val="0"/>
          <w:sz w:val="28"/>
          <w:szCs w:val="28"/>
          <w:lang w:eastAsia="ru-RU"/>
        </w:rPr>
        <w:t>рази</w:t>
      </w:r>
      <w:r w:rsidRPr="00AB5754">
        <w:rPr>
          <w:rFonts w:ascii="Times New Roman" w:eastAsia="Times New Roman" w:hAnsi="Times New Roman" w:cs="Times New Roman"/>
          <w:kern w:val="0"/>
          <w:sz w:val="28"/>
          <w:szCs w:val="28"/>
          <w:lang w:eastAsia="ru-RU"/>
        </w:rPr>
        <w:t>.</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роботах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Бойко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Б</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С</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Братуся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Горинова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Дубровіної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Завгородньої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Католик</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kern w:val="0"/>
          <w:sz w:val="28"/>
          <w:szCs w:val="28"/>
          <w:lang w:eastAsia="ru-RU"/>
        </w:rPr>
        <w:tab/>
      </w:r>
      <w:r w:rsidRPr="00AB5754">
        <w:rPr>
          <w:rFonts w:ascii="Times New Roman" w:eastAsia="Times New Roman" w:hAnsi="Times New Roman" w:cs="Times New Roman" w:hint="eastAsia"/>
          <w:kern w:val="0"/>
          <w:sz w:val="28"/>
          <w:szCs w:val="28"/>
          <w:lang w:eastAsia="ru-RU"/>
        </w:rPr>
        <w:t>Н</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Колотій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Т</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Кондрашенко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Лищук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Моляко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С</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Нікіфорова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Слободчикова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С</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Торохтій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Тунгусова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Хухлаєвої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Шувалова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Маслоу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Ф</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Перлса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Роджерса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Фрейда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Фрома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Хорні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інших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зазначається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що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нерозривно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пов’язано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процесом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розвитку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особистості</w:t>
      </w:r>
      <w:r w:rsidRPr="00AB5754">
        <w:rPr>
          <w:rFonts w:ascii="Times New Roman" w:eastAsia="Times New Roman" w:hAnsi="Times New Roman" w:cs="Times New Roman"/>
          <w:kern w:val="0"/>
          <w:sz w:val="28"/>
          <w:szCs w:val="28"/>
          <w:lang w:eastAsia="ru-RU"/>
        </w:rPr>
        <w:t>,</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kern w:val="0"/>
          <w:sz w:val="28"/>
          <w:szCs w:val="28"/>
          <w:lang w:eastAsia="ru-RU"/>
        </w:rPr>
        <w:t xml:space="preserve"> </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визначаються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структура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зміст</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умови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його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формування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збереження</w:t>
      </w:r>
      <w:r w:rsidRPr="00AB5754">
        <w:rPr>
          <w:rFonts w:ascii="Times New Roman" w:eastAsia="Times New Roman" w:hAnsi="Times New Roman" w:cs="Times New Roman"/>
          <w:kern w:val="0"/>
          <w:sz w:val="28"/>
          <w:szCs w:val="28"/>
          <w:lang w:eastAsia="ru-RU"/>
        </w:rPr>
        <w:t>.</w:t>
      </w:r>
    </w:p>
    <w:p w:rsidR="00AB5754" w:rsidRPr="00AB5754"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lastRenderedPageBreak/>
        <w:t>Але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слід</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зазначити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що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недостатньо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дослідженим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залишається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вплив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умов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формування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школярів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зокрема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підліткового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віку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хоча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все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більшого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значення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набувають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спеціалізовані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навчальні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заклади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створюються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класи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поглибленим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теоретичним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практичним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вивченням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окремих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предметів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розвивається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мережа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позашкільних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навчальних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закладів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навчання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яких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може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виступати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чинником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впливу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дітей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w:t>
      </w:r>
    </w:p>
    <w:p w:rsidR="00A80895" w:rsidRDefault="00AB5754" w:rsidP="00AB5754">
      <w:pPr>
        <w:rPr>
          <w:rFonts w:ascii="Times New Roman" w:eastAsia="Times New Roman" w:hAnsi="Times New Roman" w:cs="Times New Roman"/>
          <w:kern w:val="0"/>
          <w:sz w:val="28"/>
          <w:szCs w:val="28"/>
          <w:lang w:eastAsia="ru-RU"/>
        </w:rPr>
      </w:pPr>
      <w:r w:rsidRPr="00AB5754">
        <w:rPr>
          <w:rFonts w:ascii="Times New Roman" w:eastAsia="Times New Roman" w:hAnsi="Times New Roman" w:cs="Times New Roman" w:hint="eastAsia"/>
          <w:kern w:val="0"/>
          <w:sz w:val="28"/>
          <w:szCs w:val="28"/>
          <w:lang w:eastAsia="ru-RU"/>
        </w:rPr>
        <w:t>Подальшої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розробки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потребують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засоби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корекції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психологічного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здоров’я</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підлітків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серед</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яких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чільне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місце</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можуть</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займати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засоби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музики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потужний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вплив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якої</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емоційний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стан</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людини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опосередковано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загальний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розвиток</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особистості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відзначали</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у</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своїх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роботах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Б</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Г</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Ананьєв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Н</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Б</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Берхін</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А</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Виногородський</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Ю</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Б</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Гиппенрейтер</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Гордєєва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Д</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О</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Леонтьєв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Овчинникова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В</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І</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Петрушин</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Б</w:t>
      </w:r>
      <w:r w:rsidRPr="00AB5754">
        <w:rPr>
          <w:rFonts w:ascii="Times New Roman" w:eastAsia="Times New Roman" w:hAnsi="Times New Roman" w:cs="Times New Roman"/>
          <w:kern w:val="0"/>
          <w:sz w:val="28"/>
          <w:szCs w:val="28"/>
          <w:lang w:eastAsia="ru-RU"/>
        </w:rPr>
        <w:t>.</w:t>
      </w:r>
      <w:r w:rsidRPr="00AB5754">
        <w:rPr>
          <w:rFonts w:ascii="Times New Roman" w:eastAsia="Times New Roman" w:hAnsi="Times New Roman" w:cs="Times New Roman" w:hint="eastAsia"/>
          <w:kern w:val="0"/>
          <w:sz w:val="28"/>
          <w:szCs w:val="28"/>
          <w:lang w:eastAsia="ru-RU"/>
        </w:rPr>
        <w:t>М</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Теплов</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Шанских</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та</w:t>
      </w:r>
      <w:r w:rsidRPr="00AB5754">
        <w:rPr>
          <w:rFonts w:ascii="Times New Roman" w:eastAsia="Times New Roman" w:hAnsi="Times New Roman" w:cs="Times New Roman"/>
          <w:kern w:val="0"/>
          <w:sz w:val="28"/>
          <w:szCs w:val="28"/>
          <w:lang w:eastAsia="ru-RU"/>
        </w:rPr>
        <w:t xml:space="preserve"> </w:t>
      </w:r>
      <w:r w:rsidRPr="00AB5754">
        <w:rPr>
          <w:rFonts w:ascii="Times New Roman" w:eastAsia="Times New Roman" w:hAnsi="Times New Roman" w:cs="Times New Roman" w:hint="eastAsia"/>
          <w:kern w:val="0"/>
          <w:sz w:val="28"/>
          <w:szCs w:val="28"/>
          <w:lang w:eastAsia="ru-RU"/>
        </w:rPr>
        <w:t>інші</w:t>
      </w:r>
      <w:r w:rsidRPr="00AB5754">
        <w:rPr>
          <w:rFonts w:ascii="Times New Roman" w:eastAsia="Times New Roman" w:hAnsi="Times New Roman" w:cs="Times New Roman"/>
          <w:kern w:val="0"/>
          <w:sz w:val="28"/>
          <w:szCs w:val="28"/>
          <w:lang w:eastAsia="ru-RU"/>
        </w:rPr>
        <w:t>.</w:t>
      </w:r>
    </w:p>
    <w:p w:rsidR="00AB5754" w:rsidRDefault="00AB5754" w:rsidP="00AB5754"/>
    <w:p w:rsidR="00AB5754" w:rsidRDefault="00AB5754" w:rsidP="00AB5754"/>
    <w:p w:rsidR="00AB5754" w:rsidRDefault="00AB5754" w:rsidP="00AB5754"/>
    <w:p w:rsidR="00AB5754" w:rsidRDefault="00AB5754" w:rsidP="00AB5754"/>
    <w:p w:rsidR="0047361A" w:rsidRDefault="0047361A" w:rsidP="0047361A">
      <w:r>
        <w:rPr>
          <w:rFonts w:hint="eastAsia"/>
        </w:rPr>
        <w:t>ВИСНОВКИ</w:t>
      </w:r>
    </w:p>
    <w:p w:rsidR="0047361A" w:rsidRDefault="0047361A" w:rsidP="0047361A"/>
    <w:p w:rsidR="0047361A" w:rsidRDefault="0047361A" w:rsidP="0047361A"/>
    <w:p w:rsidR="0047361A" w:rsidRDefault="0047361A" w:rsidP="0047361A">
      <w:r>
        <w:rPr>
          <w:rFonts w:hint="eastAsia"/>
        </w:rPr>
        <w:t>У</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актуального</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визначенні</w:t>
      </w:r>
      <w:r>
        <w:t></w:t>
      </w:r>
      <w:r>
        <w:rPr>
          <w:rFonts w:hint="eastAsia"/>
        </w:rPr>
        <w:t>особливостей</w:t>
      </w:r>
      <w:r>
        <w:t></w:t>
      </w:r>
      <w:r>
        <w:rPr>
          <w:rFonts w:hint="eastAsia"/>
        </w:rPr>
        <w:t>формування</w:t>
      </w:r>
      <w:r>
        <w:t></w:t>
      </w:r>
      <w:r>
        <w:rPr>
          <w:rFonts w:hint="eastAsia"/>
        </w:rPr>
        <w:t>психологічного</w:t>
      </w:r>
      <w:r>
        <w:t></w:t>
      </w:r>
      <w:r>
        <w:rPr>
          <w:rFonts w:hint="eastAsia"/>
        </w:rPr>
        <w:t>здоров’я</w:t>
      </w:r>
      <w:r>
        <w:t></w:t>
      </w:r>
      <w:r>
        <w:rPr>
          <w:rFonts w:hint="eastAsia"/>
        </w:rPr>
        <w:t>підлітків</w:t>
      </w:r>
      <w:r>
        <w:t></w:t>
      </w:r>
      <w:r>
        <w:rPr>
          <w:rFonts w:hint="eastAsia"/>
        </w:rPr>
        <w:t>в</w:t>
      </w:r>
      <w:r>
        <w:t></w:t>
      </w:r>
      <w:r>
        <w:rPr>
          <w:rFonts w:hint="eastAsia"/>
        </w:rPr>
        <w:t>різних</w:t>
      </w:r>
      <w:r>
        <w:t></w:t>
      </w:r>
      <w:r>
        <w:rPr>
          <w:rFonts w:hint="eastAsia"/>
        </w:rPr>
        <w:t>умовах</w:t>
      </w:r>
      <w:r>
        <w:t></w:t>
      </w:r>
      <w:r>
        <w:rPr>
          <w:rFonts w:hint="eastAsia"/>
        </w:rPr>
        <w:t>навчання</w:t>
      </w:r>
      <w:r>
        <w:t></w:t>
      </w:r>
      <w:r>
        <w:rPr>
          <w:rFonts w:hint="eastAsia"/>
        </w:rPr>
        <w:t>та</w:t>
      </w:r>
      <w:r>
        <w:t></w:t>
      </w:r>
      <w:r>
        <w:rPr>
          <w:rFonts w:hint="eastAsia"/>
        </w:rPr>
        <w:t>обґрунтуванні</w:t>
      </w:r>
      <w:r>
        <w:t></w:t>
      </w:r>
      <w:r>
        <w:rPr>
          <w:rFonts w:hint="eastAsia"/>
        </w:rPr>
        <w:t>ефективних</w:t>
      </w:r>
      <w:r>
        <w:t></w:t>
      </w:r>
      <w:r>
        <w:rPr>
          <w:rFonts w:hint="eastAsia"/>
        </w:rPr>
        <w:t>шляхів</w:t>
      </w:r>
      <w:r>
        <w:t></w:t>
      </w:r>
      <w:r>
        <w:rPr>
          <w:rFonts w:hint="eastAsia"/>
        </w:rPr>
        <w:t>корекції</w:t>
      </w:r>
      <w:r>
        <w:t></w:t>
      </w:r>
      <w:r>
        <w:rPr>
          <w:rFonts w:hint="eastAsia"/>
        </w:rPr>
        <w:t>психологічного</w:t>
      </w:r>
      <w:r>
        <w:t></w:t>
      </w:r>
      <w:r>
        <w:rPr>
          <w:rFonts w:hint="eastAsia"/>
        </w:rPr>
        <w:t>здоров’я</w:t>
      </w:r>
      <w:r>
        <w:t></w:t>
      </w:r>
      <w:r>
        <w:rPr>
          <w:rFonts w:hint="eastAsia"/>
        </w:rPr>
        <w:t>підлітків</w:t>
      </w:r>
      <w:r>
        <w:t></w:t>
      </w:r>
      <w:r>
        <w:rPr>
          <w:rFonts w:hint="eastAsia"/>
        </w:rPr>
        <w:t>засобами</w:t>
      </w:r>
      <w:r>
        <w:t></w:t>
      </w:r>
      <w:r>
        <w:rPr>
          <w:rFonts w:hint="eastAsia"/>
        </w:rPr>
        <w:t>музики</w:t>
      </w:r>
      <w:r>
        <w:t></w:t>
      </w:r>
      <w:r>
        <w:rPr>
          <w:rFonts w:hint="eastAsia"/>
        </w:rPr>
        <w:t>в</w:t>
      </w:r>
      <w:r>
        <w:t></w:t>
      </w:r>
      <w:r>
        <w:rPr>
          <w:rFonts w:hint="eastAsia"/>
        </w:rPr>
        <w:t>процесі</w:t>
      </w:r>
      <w:r>
        <w:t></w:t>
      </w:r>
      <w:r>
        <w:rPr>
          <w:rFonts w:hint="eastAsia"/>
        </w:rPr>
        <w:t>навчання</w:t>
      </w:r>
      <w:r>
        <w:t></w:t>
      </w:r>
      <w:r>
        <w:t></w:t>
      </w:r>
      <w:r>
        <w:rPr>
          <w:rFonts w:hint="eastAsia"/>
        </w:rPr>
        <w:t>Отримані</w:t>
      </w:r>
      <w:r>
        <w:t></w:t>
      </w:r>
      <w:r>
        <w:rPr>
          <w:rFonts w:hint="eastAsia"/>
        </w:rPr>
        <w:t>у</w:t>
      </w:r>
      <w:r>
        <w:t></w:t>
      </w:r>
      <w:r>
        <w:rPr>
          <w:rFonts w:hint="eastAsia"/>
        </w:rPr>
        <w:t>процесі</w:t>
      </w:r>
      <w:r>
        <w:t></w:t>
      </w:r>
      <w:r>
        <w:rPr>
          <w:rFonts w:hint="eastAsia"/>
        </w:rPr>
        <w:t>дослідження</w:t>
      </w:r>
      <w:r>
        <w:t></w:t>
      </w:r>
      <w:r>
        <w:rPr>
          <w:rFonts w:hint="eastAsia"/>
        </w:rPr>
        <w:t>теоретичні</w:t>
      </w:r>
      <w:r>
        <w:t></w:t>
      </w:r>
      <w:r>
        <w:rPr>
          <w:rFonts w:hint="eastAsia"/>
        </w:rPr>
        <w:t>та</w:t>
      </w:r>
      <w:r>
        <w:t></w:t>
      </w:r>
      <w:r>
        <w:rPr>
          <w:rFonts w:hint="eastAsia"/>
        </w:rPr>
        <w:t>емпіричні</w:t>
      </w:r>
      <w:r>
        <w:t></w:t>
      </w:r>
      <w:r>
        <w:rPr>
          <w:rFonts w:hint="eastAsia"/>
        </w:rPr>
        <w:t>результати</w:t>
      </w:r>
      <w:r>
        <w:t></w:t>
      </w:r>
      <w:r>
        <w:rPr>
          <w:rFonts w:hint="eastAsia"/>
        </w:rPr>
        <w:t>дають</w:t>
      </w:r>
      <w:r>
        <w:t></w:t>
      </w:r>
      <w:r>
        <w:rPr>
          <w:rFonts w:hint="eastAsia"/>
        </w:rPr>
        <w:t>змогу</w:t>
      </w:r>
      <w:r>
        <w:t></w:t>
      </w:r>
      <w:r>
        <w:rPr>
          <w:rFonts w:hint="eastAsia"/>
        </w:rPr>
        <w:t>сформулювати</w:t>
      </w:r>
      <w:r>
        <w:t></w:t>
      </w:r>
      <w:r>
        <w:rPr>
          <w:rFonts w:hint="eastAsia"/>
        </w:rPr>
        <w:t>такі</w:t>
      </w:r>
      <w:r>
        <w:t></w:t>
      </w:r>
      <w:r>
        <w:rPr>
          <w:rFonts w:hint="eastAsia"/>
        </w:rPr>
        <w:t>висновки</w:t>
      </w:r>
      <w:r>
        <w:t></w:t>
      </w:r>
    </w:p>
    <w:p w:rsidR="0047361A" w:rsidRDefault="0047361A" w:rsidP="0047361A">
      <w:r>
        <w:t></w:t>
      </w:r>
      <w:r>
        <w:t></w:t>
      </w:r>
      <w:r>
        <w:tab/>
      </w:r>
      <w:r>
        <w:rPr>
          <w:rFonts w:hint="eastAsia"/>
        </w:rPr>
        <w:t>У</w:t>
      </w:r>
      <w:r>
        <w:t></w:t>
      </w:r>
      <w:r>
        <w:rPr>
          <w:rFonts w:hint="eastAsia"/>
        </w:rPr>
        <w:t>результаті</w:t>
      </w:r>
      <w:r>
        <w:t></w:t>
      </w:r>
      <w:r>
        <w:rPr>
          <w:rFonts w:hint="eastAsia"/>
        </w:rPr>
        <w:t>проведеного</w:t>
      </w:r>
      <w:r>
        <w:t></w:t>
      </w:r>
      <w:r>
        <w:rPr>
          <w:rFonts w:hint="eastAsia"/>
        </w:rPr>
        <w:t>аналізу</w:t>
      </w:r>
      <w:r>
        <w:t></w:t>
      </w:r>
      <w:r>
        <w:rPr>
          <w:rFonts w:hint="eastAsia"/>
        </w:rPr>
        <w:t>визначень</w:t>
      </w:r>
      <w:r>
        <w:t></w:t>
      </w:r>
      <w:r>
        <w:rPr>
          <w:rFonts w:hint="eastAsia"/>
        </w:rPr>
        <w:t>поняття</w:t>
      </w:r>
      <w:r>
        <w:t></w:t>
      </w:r>
      <w:r>
        <w:rPr>
          <w:rFonts w:hint="eastAsia"/>
        </w:rPr>
        <w:t>психологічного</w:t>
      </w:r>
      <w:r>
        <w:t></w:t>
      </w:r>
      <w:r>
        <w:rPr>
          <w:rFonts w:hint="eastAsia"/>
        </w:rPr>
        <w:t>здоров’я</w:t>
      </w:r>
      <w:r>
        <w:t></w:t>
      </w:r>
      <w:r>
        <w:t></w:t>
      </w:r>
      <w:r>
        <w:rPr>
          <w:rFonts w:hint="eastAsia"/>
        </w:rPr>
        <w:t>що</w:t>
      </w:r>
      <w:r>
        <w:t></w:t>
      </w:r>
      <w:r>
        <w:rPr>
          <w:rFonts w:hint="eastAsia"/>
        </w:rPr>
        <w:t>містяться</w:t>
      </w:r>
      <w:r>
        <w:t></w:t>
      </w:r>
      <w:r>
        <w:rPr>
          <w:rFonts w:hint="eastAsia"/>
        </w:rPr>
        <w:t>у</w:t>
      </w:r>
      <w:r>
        <w:t></w:t>
      </w:r>
      <w:r>
        <w:rPr>
          <w:rFonts w:hint="eastAsia"/>
        </w:rPr>
        <w:t>роботах</w:t>
      </w:r>
      <w:r>
        <w:t></w:t>
      </w:r>
      <w:r>
        <w:rPr>
          <w:rFonts w:hint="eastAsia"/>
        </w:rPr>
        <w:t>вітчизняних</w:t>
      </w:r>
      <w:r>
        <w:t></w:t>
      </w:r>
      <w:r>
        <w:rPr>
          <w:rFonts w:hint="eastAsia"/>
        </w:rPr>
        <w:t>та</w:t>
      </w:r>
      <w:r>
        <w:t></w:t>
      </w:r>
      <w:r>
        <w:rPr>
          <w:rFonts w:hint="eastAsia"/>
        </w:rPr>
        <w:t>зарубіжних</w:t>
      </w:r>
      <w:r>
        <w:t></w:t>
      </w:r>
      <w:r>
        <w:rPr>
          <w:rFonts w:hint="eastAsia"/>
        </w:rPr>
        <w:t>дослідників</w:t>
      </w:r>
      <w:r>
        <w:t></w:t>
      </w:r>
      <w:r>
        <w:t></w:t>
      </w:r>
      <w:r>
        <w:rPr>
          <w:rFonts w:hint="eastAsia"/>
        </w:rPr>
        <w:t>ми</w:t>
      </w:r>
      <w:r>
        <w:t></w:t>
      </w:r>
      <w:r>
        <w:rPr>
          <w:rFonts w:hint="eastAsia"/>
        </w:rPr>
        <w:t>дійшли</w:t>
      </w:r>
      <w:r>
        <w:t></w:t>
      </w:r>
      <w:r>
        <w:rPr>
          <w:rFonts w:hint="eastAsia"/>
        </w:rPr>
        <w:t>висновку</w:t>
      </w:r>
      <w:r>
        <w:t></w:t>
      </w:r>
      <w:r>
        <w:t></w:t>
      </w:r>
      <w:r>
        <w:rPr>
          <w:rFonts w:hint="eastAsia"/>
        </w:rPr>
        <w:t>що</w:t>
      </w:r>
      <w:r>
        <w:t></w:t>
      </w:r>
      <w:r>
        <w:rPr>
          <w:rFonts w:hint="eastAsia"/>
        </w:rPr>
        <w:t>психологічне</w:t>
      </w:r>
      <w:r>
        <w:t></w:t>
      </w:r>
      <w:r>
        <w:rPr>
          <w:rFonts w:hint="eastAsia"/>
        </w:rPr>
        <w:t>здоров’я</w:t>
      </w:r>
      <w:r>
        <w:t></w:t>
      </w:r>
      <w:r>
        <w:rPr>
          <w:rFonts w:hint="eastAsia"/>
        </w:rPr>
        <w:t>–</w:t>
      </w:r>
      <w:r>
        <w:t></w:t>
      </w:r>
      <w:r>
        <w:rPr>
          <w:rFonts w:hint="eastAsia"/>
        </w:rPr>
        <w:t>це</w:t>
      </w:r>
      <w:r>
        <w:t></w:t>
      </w:r>
      <w:r>
        <w:rPr>
          <w:rFonts w:hint="eastAsia"/>
        </w:rPr>
        <w:t>сукупність</w:t>
      </w:r>
      <w:r>
        <w:t></w:t>
      </w:r>
      <w:r>
        <w:rPr>
          <w:rFonts w:hint="eastAsia"/>
        </w:rPr>
        <w:t>особистісних</w:t>
      </w:r>
      <w:r>
        <w:t></w:t>
      </w:r>
      <w:r>
        <w:rPr>
          <w:rFonts w:hint="eastAsia"/>
        </w:rPr>
        <w:t>та</w:t>
      </w:r>
      <w:r>
        <w:t></w:t>
      </w:r>
      <w:r>
        <w:rPr>
          <w:rFonts w:hint="eastAsia"/>
        </w:rPr>
        <w:t>індивідуально</w:t>
      </w:r>
      <w:r>
        <w:t></w:t>
      </w:r>
      <w:r>
        <w:rPr>
          <w:rFonts w:hint="eastAsia"/>
        </w:rPr>
        <w:t>психологічних</w:t>
      </w:r>
      <w:r>
        <w:t></w:t>
      </w:r>
      <w:r>
        <w:rPr>
          <w:rFonts w:hint="eastAsia"/>
        </w:rPr>
        <w:t>характеристик</w:t>
      </w:r>
      <w:r>
        <w:t></w:t>
      </w:r>
      <w:r>
        <w:rPr>
          <w:rFonts w:hint="eastAsia"/>
        </w:rPr>
        <w:t>людини</w:t>
      </w:r>
      <w:r>
        <w:t></w:t>
      </w:r>
      <w:r>
        <w:t></w:t>
      </w:r>
      <w:r>
        <w:rPr>
          <w:rFonts w:hint="eastAsia"/>
        </w:rPr>
        <w:t>що</w:t>
      </w:r>
      <w:r>
        <w:t></w:t>
      </w:r>
      <w:r>
        <w:rPr>
          <w:rFonts w:hint="eastAsia"/>
        </w:rPr>
        <w:t>забезпечують</w:t>
      </w:r>
      <w:r>
        <w:t></w:t>
      </w:r>
      <w:r>
        <w:rPr>
          <w:rFonts w:hint="eastAsia"/>
        </w:rPr>
        <w:t>її</w:t>
      </w:r>
      <w:r>
        <w:t></w:t>
      </w:r>
      <w:r>
        <w:rPr>
          <w:rFonts w:hint="eastAsia"/>
        </w:rPr>
        <w:t>адекватну</w:t>
      </w:r>
      <w:r>
        <w:t></w:t>
      </w:r>
      <w:r>
        <w:rPr>
          <w:rFonts w:hint="eastAsia"/>
        </w:rPr>
        <w:t>соціальну</w:t>
      </w:r>
      <w:r>
        <w:t></w:t>
      </w:r>
      <w:r>
        <w:rPr>
          <w:rFonts w:hint="eastAsia"/>
        </w:rPr>
        <w:t>адаптацію</w:t>
      </w:r>
      <w:r>
        <w:t></w:t>
      </w:r>
      <w:r>
        <w:t></w:t>
      </w:r>
      <w:r>
        <w:rPr>
          <w:rFonts w:hint="eastAsia"/>
        </w:rPr>
        <w:t>здатність</w:t>
      </w:r>
      <w:r>
        <w:t></w:t>
      </w:r>
      <w:r>
        <w:rPr>
          <w:rFonts w:hint="eastAsia"/>
        </w:rPr>
        <w:t>до</w:t>
      </w:r>
      <w:r>
        <w:t></w:t>
      </w:r>
      <w:r>
        <w:rPr>
          <w:rFonts w:hint="eastAsia"/>
        </w:rPr>
        <w:t>саморегуляції</w:t>
      </w:r>
      <w:r>
        <w:t></w:t>
      </w:r>
      <w:r>
        <w:t></w:t>
      </w:r>
      <w:r>
        <w:rPr>
          <w:rFonts w:hint="eastAsia"/>
        </w:rPr>
        <w:t>стимулюють</w:t>
      </w:r>
      <w:r>
        <w:t></w:t>
      </w:r>
      <w:r>
        <w:rPr>
          <w:rFonts w:hint="eastAsia"/>
        </w:rPr>
        <w:t>творчу</w:t>
      </w:r>
      <w:r>
        <w:t></w:t>
      </w:r>
      <w:r>
        <w:rPr>
          <w:rFonts w:hint="eastAsia"/>
        </w:rPr>
        <w:t>самореалізацію</w:t>
      </w:r>
      <w:r>
        <w:t></w:t>
      </w:r>
      <w:r>
        <w:rPr>
          <w:rFonts w:hint="eastAsia"/>
        </w:rPr>
        <w:t>та</w:t>
      </w:r>
      <w:r>
        <w:t></w:t>
      </w:r>
      <w:r>
        <w:rPr>
          <w:rFonts w:hint="eastAsia"/>
        </w:rPr>
        <w:t>саморозвиток</w:t>
      </w:r>
      <w:r>
        <w:t></w:t>
      </w:r>
      <w:r>
        <w:t></w:t>
      </w:r>
      <w:r>
        <w:rPr>
          <w:rFonts w:hint="eastAsia"/>
        </w:rPr>
        <w:t>Психологічне</w:t>
      </w:r>
      <w:r>
        <w:t></w:t>
      </w:r>
      <w:r>
        <w:rPr>
          <w:rFonts w:hint="eastAsia"/>
        </w:rPr>
        <w:t>здоров’я</w:t>
      </w:r>
      <w:r>
        <w:t></w:t>
      </w:r>
      <w:r>
        <w:rPr>
          <w:rFonts w:hint="eastAsia"/>
        </w:rPr>
        <w:t>виступає</w:t>
      </w:r>
      <w:r>
        <w:t></w:t>
      </w:r>
      <w:r>
        <w:rPr>
          <w:rFonts w:hint="eastAsia"/>
        </w:rPr>
        <w:t>однією</w:t>
      </w:r>
      <w:r>
        <w:t></w:t>
      </w:r>
      <w:r>
        <w:rPr>
          <w:rFonts w:hint="eastAsia"/>
        </w:rPr>
        <w:t>з</w:t>
      </w:r>
      <w:r>
        <w:t></w:t>
      </w:r>
      <w:r>
        <w:rPr>
          <w:rFonts w:hint="eastAsia"/>
        </w:rPr>
        <w:t>передумов</w:t>
      </w:r>
      <w:r>
        <w:t></w:t>
      </w:r>
      <w:r>
        <w:rPr>
          <w:rFonts w:hint="eastAsia"/>
        </w:rPr>
        <w:t>досягнення</w:t>
      </w:r>
      <w:r>
        <w:t></w:t>
      </w:r>
      <w:r>
        <w:rPr>
          <w:rFonts w:hint="eastAsia"/>
        </w:rPr>
        <w:t>людиною</w:t>
      </w:r>
      <w:r>
        <w:t></w:t>
      </w:r>
      <w:r>
        <w:rPr>
          <w:rFonts w:hint="eastAsia"/>
        </w:rPr>
        <w:t>особистісної</w:t>
      </w:r>
      <w:r>
        <w:t></w:t>
      </w:r>
      <w:r>
        <w:rPr>
          <w:rFonts w:hint="eastAsia"/>
        </w:rPr>
        <w:t>зрілості</w:t>
      </w:r>
      <w:r>
        <w:t></w:t>
      </w:r>
    </w:p>
    <w:p w:rsidR="0047361A" w:rsidRDefault="0047361A" w:rsidP="0047361A">
      <w:r>
        <w:t></w:t>
      </w:r>
      <w:r>
        <w:t></w:t>
      </w:r>
      <w:r>
        <w:lastRenderedPageBreak/>
        <w:tab/>
      </w:r>
      <w:r>
        <w:rPr>
          <w:rFonts w:hint="eastAsia"/>
        </w:rPr>
        <w:t>Критеріями</w:t>
      </w:r>
      <w:r>
        <w:t></w:t>
      </w:r>
      <w:r>
        <w:rPr>
          <w:rFonts w:hint="eastAsia"/>
        </w:rPr>
        <w:t>психологічного</w:t>
      </w:r>
      <w:r>
        <w:t></w:t>
      </w:r>
      <w:r>
        <w:rPr>
          <w:rFonts w:hint="eastAsia"/>
        </w:rPr>
        <w:t>здоров’я</w:t>
      </w:r>
      <w:r>
        <w:t></w:t>
      </w:r>
      <w:r>
        <w:rPr>
          <w:rFonts w:hint="eastAsia"/>
        </w:rPr>
        <w:t>підлітків</w:t>
      </w:r>
      <w:r>
        <w:t></w:t>
      </w:r>
      <w:r>
        <w:rPr>
          <w:rFonts w:hint="eastAsia"/>
        </w:rPr>
        <w:t>у</w:t>
      </w:r>
      <w:r>
        <w:t></w:t>
      </w:r>
      <w:r>
        <w:rPr>
          <w:rFonts w:hint="eastAsia"/>
        </w:rPr>
        <w:t>нашому</w:t>
      </w:r>
      <w:r>
        <w:t></w:t>
      </w:r>
      <w:r>
        <w:rPr>
          <w:rFonts w:hint="eastAsia"/>
        </w:rPr>
        <w:t>дослідженні</w:t>
      </w:r>
      <w:r>
        <w:t></w:t>
      </w:r>
      <w:r>
        <w:rPr>
          <w:rFonts w:hint="eastAsia"/>
        </w:rPr>
        <w:t>виступали</w:t>
      </w:r>
      <w:r>
        <w:t></w:t>
      </w:r>
      <w:r>
        <w:t></w:t>
      </w:r>
      <w:r>
        <w:rPr>
          <w:rFonts w:hint="eastAsia"/>
        </w:rPr>
        <w:t>адекватність</w:t>
      </w:r>
      <w:r>
        <w:t></w:t>
      </w:r>
      <w:r>
        <w:rPr>
          <w:rFonts w:hint="eastAsia"/>
        </w:rPr>
        <w:t>самооцінки</w:t>
      </w:r>
      <w:r>
        <w:t></w:t>
      </w:r>
      <w:r>
        <w:t></w:t>
      </w:r>
      <w:r>
        <w:rPr>
          <w:rFonts w:hint="eastAsia"/>
        </w:rPr>
        <w:t>позитивне</w:t>
      </w:r>
      <w:r>
        <w:t></w:t>
      </w:r>
      <w:r>
        <w:rPr>
          <w:rFonts w:hint="eastAsia"/>
        </w:rPr>
        <w:t>ставлення</w:t>
      </w:r>
      <w:r>
        <w:t></w:t>
      </w:r>
      <w:r>
        <w:rPr>
          <w:rFonts w:hint="eastAsia"/>
        </w:rPr>
        <w:t>до</w:t>
      </w:r>
      <w:r>
        <w:t></w:t>
      </w:r>
      <w:r>
        <w:rPr>
          <w:rFonts w:hint="eastAsia"/>
        </w:rPr>
        <w:t>інших</w:t>
      </w:r>
      <w:r>
        <w:t></w:t>
      </w:r>
      <w:r>
        <w:t></w:t>
      </w:r>
      <w:r>
        <w:rPr>
          <w:rFonts w:hint="eastAsia"/>
        </w:rPr>
        <w:t>реалізація</w:t>
      </w:r>
      <w:r>
        <w:t></w:t>
      </w:r>
      <w:r>
        <w:rPr>
          <w:rFonts w:hint="eastAsia"/>
        </w:rPr>
        <w:t>соціальних</w:t>
      </w:r>
      <w:r>
        <w:t></w:t>
      </w:r>
      <w:r>
        <w:rPr>
          <w:rFonts w:hint="eastAsia"/>
        </w:rPr>
        <w:t>потреб</w:t>
      </w:r>
      <w:r>
        <w:t></w:t>
      </w:r>
      <w:r>
        <w:t></w:t>
      </w:r>
      <w:r>
        <w:rPr>
          <w:rFonts w:hint="eastAsia"/>
        </w:rPr>
        <w:t>соціально</w:t>
      </w:r>
      <w:r>
        <w:t></w:t>
      </w:r>
      <w:r>
        <w:rPr>
          <w:rFonts w:hint="eastAsia"/>
        </w:rPr>
        <w:t>психологічна</w:t>
      </w:r>
      <w:r>
        <w:t></w:t>
      </w:r>
      <w:r>
        <w:rPr>
          <w:rFonts w:hint="eastAsia"/>
        </w:rPr>
        <w:t>адаптованість</w:t>
      </w:r>
      <w:r>
        <w:t></w:t>
      </w:r>
      <w:r>
        <w:t></w:t>
      </w:r>
      <w:r>
        <w:rPr>
          <w:rFonts w:hint="eastAsia"/>
        </w:rPr>
        <w:t>сформованість</w:t>
      </w:r>
      <w:r>
        <w:t></w:t>
      </w:r>
      <w:r>
        <w:rPr>
          <w:rFonts w:hint="eastAsia"/>
        </w:rPr>
        <w:t>ієрархії</w:t>
      </w:r>
      <w:r>
        <w:t></w:t>
      </w:r>
      <w:r>
        <w:rPr>
          <w:rFonts w:hint="eastAsia"/>
        </w:rPr>
        <w:t>цінностей</w:t>
      </w:r>
      <w:r>
        <w:t></w:t>
      </w:r>
      <w:r>
        <w:t></w:t>
      </w:r>
      <w:r>
        <w:rPr>
          <w:rFonts w:hint="eastAsia"/>
        </w:rPr>
        <w:t>сформованість</w:t>
      </w:r>
      <w:r>
        <w:t></w:t>
      </w:r>
      <w:r>
        <w:rPr>
          <w:rFonts w:hint="eastAsia"/>
        </w:rPr>
        <w:t>професійних</w:t>
      </w:r>
      <w:r>
        <w:t></w:t>
      </w:r>
      <w:r>
        <w:rPr>
          <w:rFonts w:hint="eastAsia"/>
        </w:rPr>
        <w:t>інтересів</w:t>
      </w:r>
      <w:r>
        <w:t></w:t>
      </w:r>
      <w:r>
        <w:rPr>
          <w:rFonts w:hint="eastAsia"/>
        </w:rPr>
        <w:t>і</w:t>
      </w:r>
      <w:r>
        <w:t></w:t>
      </w:r>
      <w:r>
        <w:rPr>
          <w:rFonts w:hint="eastAsia"/>
        </w:rPr>
        <w:t>намірів</w:t>
      </w:r>
      <w:r>
        <w:t></w:t>
      </w:r>
      <w:r>
        <w:t></w:t>
      </w:r>
      <w:r>
        <w:rPr>
          <w:rFonts w:hint="eastAsia"/>
        </w:rPr>
        <w:t>переважання</w:t>
      </w:r>
      <w:r>
        <w:t></w:t>
      </w:r>
      <w:r>
        <w:rPr>
          <w:rFonts w:hint="eastAsia"/>
        </w:rPr>
        <w:t>внутрішньої</w:t>
      </w:r>
      <w:r>
        <w:t></w:t>
      </w:r>
      <w:r>
        <w:rPr>
          <w:rFonts w:hint="eastAsia"/>
        </w:rPr>
        <w:t>мотивації</w:t>
      </w:r>
      <w:r>
        <w:t></w:t>
      </w:r>
      <w:r>
        <w:rPr>
          <w:rFonts w:hint="eastAsia"/>
        </w:rPr>
        <w:t>навчальної</w:t>
      </w:r>
      <w:r>
        <w:t></w:t>
      </w:r>
      <w:r>
        <w:rPr>
          <w:rFonts w:hint="eastAsia"/>
        </w:rPr>
        <w:t>діяльності</w:t>
      </w:r>
      <w:r>
        <w:t></w:t>
      </w:r>
      <w:r>
        <w:rPr>
          <w:rFonts w:hint="eastAsia"/>
        </w:rPr>
        <w:t>над</w:t>
      </w:r>
      <w:r>
        <w:t></w:t>
      </w:r>
      <w:r>
        <w:rPr>
          <w:rFonts w:hint="eastAsia"/>
        </w:rPr>
        <w:t>зовнішньою</w:t>
      </w:r>
      <w:r>
        <w:t></w:t>
      </w:r>
      <w:r>
        <w:t></w:t>
      </w:r>
      <w:r>
        <w:rPr>
          <w:rFonts w:hint="eastAsia"/>
        </w:rPr>
        <w:t>емоційна</w:t>
      </w:r>
      <w:r>
        <w:t></w:t>
      </w:r>
      <w:r>
        <w:rPr>
          <w:rFonts w:hint="eastAsia"/>
        </w:rPr>
        <w:t>стійкість</w:t>
      </w:r>
      <w:r>
        <w:t></w:t>
      </w:r>
      <w:r>
        <w:t></w:t>
      </w:r>
      <w:r>
        <w:rPr>
          <w:rFonts w:hint="eastAsia"/>
        </w:rPr>
        <w:t>особливості</w:t>
      </w:r>
      <w:r>
        <w:t></w:t>
      </w:r>
      <w:r>
        <w:rPr>
          <w:rFonts w:hint="eastAsia"/>
        </w:rPr>
        <w:t>особистості</w:t>
      </w:r>
      <w:r>
        <w:t></w:t>
      </w:r>
      <w:r>
        <w:t></w:t>
      </w:r>
      <w:r>
        <w:rPr>
          <w:rFonts w:hint="eastAsia"/>
        </w:rPr>
        <w:t>що</w:t>
      </w:r>
      <w:r>
        <w:t></w:t>
      </w:r>
      <w:r>
        <w:rPr>
          <w:rFonts w:hint="eastAsia"/>
        </w:rPr>
        <w:t>можуть</w:t>
      </w:r>
      <w:r>
        <w:t></w:t>
      </w:r>
      <w:r>
        <w:rPr>
          <w:rFonts w:hint="eastAsia"/>
        </w:rPr>
        <w:t>бути</w:t>
      </w:r>
      <w:r>
        <w:t></w:t>
      </w:r>
      <w:r>
        <w:rPr>
          <w:rFonts w:hint="eastAsia"/>
        </w:rPr>
        <w:t>розглянуті</w:t>
      </w:r>
      <w:r>
        <w:t></w:t>
      </w:r>
      <w:r>
        <w:rPr>
          <w:rFonts w:hint="eastAsia"/>
        </w:rPr>
        <w:t>як</w:t>
      </w:r>
      <w:r>
        <w:t></w:t>
      </w:r>
      <w:r>
        <w:rPr>
          <w:rFonts w:hint="eastAsia"/>
        </w:rPr>
        <w:t>передумови</w:t>
      </w:r>
      <w:r>
        <w:t></w:t>
      </w:r>
      <w:r>
        <w:rPr>
          <w:rFonts w:hint="eastAsia"/>
        </w:rPr>
        <w:t>особистісної</w:t>
      </w:r>
      <w:r>
        <w:t></w:t>
      </w:r>
      <w:r>
        <w:rPr>
          <w:rFonts w:hint="eastAsia"/>
        </w:rPr>
        <w:t>зрілості</w:t>
      </w:r>
      <w:r>
        <w:t></w:t>
      </w:r>
      <w:r>
        <w:rPr>
          <w:rFonts w:hint="eastAsia"/>
        </w:rPr>
        <w:t>у</w:t>
      </w:r>
      <w:r>
        <w:t></w:t>
      </w:r>
      <w:r>
        <w:rPr>
          <w:rFonts w:hint="eastAsia"/>
        </w:rPr>
        <w:t>дорослому</w:t>
      </w:r>
      <w:r>
        <w:t></w:t>
      </w:r>
      <w:r>
        <w:rPr>
          <w:rFonts w:hint="eastAsia"/>
        </w:rPr>
        <w:t>віці</w:t>
      </w:r>
      <w:r>
        <w:t></w:t>
      </w:r>
      <w:r>
        <w:t></w:t>
      </w:r>
      <w:r>
        <w:rPr>
          <w:rFonts w:hint="eastAsia"/>
        </w:rPr>
        <w:t>Визначення</w:t>
      </w:r>
      <w:r>
        <w:t></w:t>
      </w:r>
      <w:r>
        <w:rPr>
          <w:rFonts w:hint="eastAsia"/>
        </w:rPr>
        <w:t>даних</w:t>
      </w:r>
      <w:r>
        <w:t></w:t>
      </w:r>
      <w:r>
        <w:rPr>
          <w:rFonts w:hint="eastAsia"/>
        </w:rPr>
        <w:t>критеріїв</w:t>
      </w:r>
      <w:r>
        <w:t></w:t>
      </w:r>
      <w:r>
        <w:rPr>
          <w:rFonts w:hint="eastAsia"/>
        </w:rPr>
        <w:t>проводилося</w:t>
      </w:r>
      <w:r>
        <w:t></w:t>
      </w:r>
      <w:r>
        <w:rPr>
          <w:rFonts w:hint="eastAsia"/>
        </w:rPr>
        <w:t>із</w:t>
      </w:r>
      <w:r>
        <w:t></w:t>
      </w:r>
      <w:r>
        <w:rPr>
          <w:rFonts w:hint="eastAsia"/>
        </w:rPr>
        <w:t>врахуванням</w:t>
      </w:r>
      <w:r>
        <w:t></w:t>
      </w:r>
      <w:r>
        <w:rPr>
          <w:rFonts w:hint="eastAsia"/>
        </w:rPr>
        <w:t>виділених</w:t>
      </w:r>
      <w:r>
        <w:t></w:t>
      </w:r>
      <w:r>
        <w:rPr>
          <w:rFonts w:hint="eastAsia"/>
        </w:rPr>
        <w:t>в</w:t>
      </w:r>
      <w:r>
        <w:t></w:t>
      </w:r>
      <w:r>
        <w:rPr>
          <w:rFonts w:hint="eastAsia"/>
        </w:rPr>
        <w:t>літературі</w:t>
      </w:r>
      <w:r>
        <w:t></w:t>
      </w:r>
      <w:r>
        <w:rPr>
          <w:rFonts w:hint="eastAsia"/>
        </w:rPr>
        <w:t>показників</w:t>
      </w:r>
      <w:r>
        <w:t></w:t>
      </w:r>
      <w:r>
        <w:rPr>
          <w:rFonts w:hint="eastAsia"/>
        </w:rPr>
        <w:t>психологічного</w:t>
      </w:r>
      <w:r>
        <w:t></w:t>
      </w:r>
      <w:r>
        <w:rPr>
          <w:rFonts w:hint="eastAsia"/>
        </w:rPr>
        <w:t>здоров’я</w:t>
      </w:r>
      <w:r>
        <w:t></w:t>
      </w:r>
      <w:r>
        <w:t></w:t>
      </w:r>
      <w:r>
        <w:rPr>
          <w:rFonts w:hint="eastAsia"/>
        </w:rPr>
        <w:t>а</w:t>
      </w:r>
      <w:r>
        <w:t></w:t>
      </w:r>
      <w:r>
        <w:rPr>
          <w:rFonts w:hint="eastAsia"/>
        </w:rPr>
        <w:t>також</w:t>
      </w:r>
      <w:r>
        <w:t></w:t>
      </w:r>
      <w:r>
        <w:rPr>
          <w:rFonts w:hint="eastAsia"/>
        </w:rPr>
        <w:t>завдань</w:t>
      </w:r>
      <w:r>
        <w:t></w:t>
      </w:r>
      <w:r>
        <w:rPr>
          <w:rFonts w:hint="eastAsia"/>
        </w:rPr>
        <w:t>розвитку</w:t>
      </w:r>
      <w:r>
        <w:t></w:t>
      </w:r>
      <w:r>
        <w:t></w:t>
      </w:r>
      <w:r>
        <w:rPr>
          <w:rFonts w:hint="eastAsia"/>
        </w:rPr>
        <w:t>що</w:t>
      </w:r>
      <w:r>
        <w:t></w:t>
      </w:r>
      <w:r>
        <w:rPr>
          <w:rFonts w:hint="eastAsia"/>
        </w:rPr>
        <w:t>вирішуються</w:t>
      </w:r>
      <w:r>
        <w:t></w:t>
      </w:r>
      <w:r>
        <w:rPr>
          <w:rFonts w:hint="eastAsia"/>
        </w:rPr>
        <w:t>у</w:t>
      </w:r>
      <w:r>
        <w:t></w:t>
      </w:r>
      <w:r>
        <w:rPr>
          <w:rFonts w:hint="eastAsia"/>
        </w:rPr>
        <w:t>підлітковому</w:t>
      </w:r>
      <w:r>
        <w:t></w:t>
      </w:r>
      <w:r>
        <w:rPr>
          <w:rFonts w:hint="eastAsia"/>
        </w:rPr>
        <w:t>віці</w:t>
      </w:r>
      <w:r>
        <w:t></w:t>
      </w:r>
      <w:r>
        <w:t></w:t>
      </w:r>
      <w:r>
        <w:rPr>
          <w:rFonts w:hint="eastAsia"/>
        </w:rPr>
        <w:t>та</w:t>
      </w:r>
      <w:r>
        <w:t></w:t>
      </w:r>
      <w:r>
        <w:rPr>
          <w:rFonts w:hint="eastAsia"/>
        </w:rPr>
        <w:t>новоутворень</w:t>
      </w:r>
      <w:r>
        <w:t></w:t>
      </w:r>
      <w:r>
        <w:rPr>
          <w:rFonts w:hint="eastAsia"/>
        </w:rPr>
        <w:t>даного</w:t>
      </w:r>
      <w:r>
        <w:t></w:t>
      </w:r>
      <w:r>
        <w:rPr>
          <w:rFonts w:hint="eastAsia"/>
        </w:rPr>
        <w:t>вікового</w:t>
      </w:r>
      <w:r>
        <w:t></w:t>
      </w:r>
      <w:r>
        <w:rPr>
          <w:rFonts w:hint="eastAsia"/>
        </w:rPr>
        <w:t>періоду</w:t>
      </w:r>
      <w:r>
        <w:t></w:t>
      </w:r>
    </w:p>
    <w:p w:rsidR="0047361A" w:rsidRDefault="0047361A" w:rsidP="0047361A">
      <w:r>
        <w:t></w:t>
      </w:r>
      <w:r>
        <w:t></w:t>
      </w:r>
      <w:r>
        <w:tab/>
      </w:r>
      <w:r>
        <w:rPr>
          <w:rFonts w:hint="eastAsia"/>
        </w:rPr>
        <w:t>Визначено</w:t>
      </w:r>
      <w:r>
        <w:t></w:t>
      </w:r>
      <w:r>
        <w:rPr>
          <w:rFonts w:hint="eastAsia"/>
        </w:rPr>
        <w:t>розрізнення</w:t>
      </w:r>
      <w:r>
        <w:t></w:t>
      </w:r>
      <w:r>
        <w:rPr>
          <w:rFonts w:hint="eastAsia"/>
        </w:rPr>
        <w:t>у</w:t>
      </w:r>
      <w:r>
        <w:t></w:t>
      </w:r>
      <w:r>
        <w:rPr>
          <w:rFonts w:hint="eastAsia"/>
        </w:rPr>
        <w:t>стані</w:t>
      </w:r>
      <w:r>
        <w:t></w:t>
      </w:r>
      <w:r>
        <w:rPr>
          <w:rFonts w:hint="eastAsia"/>
        </w:rPr>
        <w:t>психологічного</w:t>
      </w:r>
      <w:r>
        <w:t></w:t>
      </w:r>
      <w:r>
        <w:rPr>
          <w:rFonts w:hint="eastAsia"/>
        </w:rPr>
        <w:t>здоров’я</w:t>
      </w:r>
      <w:r>
        <w:t></w:t>
      </w:r>
      <w:r>
        <w:rPr>
          <w:rFonts w:hint="eastAsia"/>
        </w:rPr>
        <w:t>підлітків</w:t>
      </w:r>
      <w:r>
        <w:t></w:t>
      </w:r>
      <w:r>
        <w:rPr>
          <w:rFonts w:hint="eastAsia"/>
        </w:rPr>
        <w:t>в</w:t>
      </w:r>
      <w:r>
        <w:t></w:t>
      </w:r>
      <w:r>
        <w:rPr>
          <w:rFonts w:hint="eastAsia"/>
        </w:rPr>
        <w:t>різних</w:t>
      </w:r>
      <w:r>
        <w:t></w:t>
      </w:r>
      <w:r>
        <w:rPr>
          <w:rFonts w:hint="eastAsia"/>
        </w:rPr>
        <w:t>умовах</w:t>
      </w:r>
      <w:r>
        <w:t></w:t>
      </w:r>
      <w:r>
        <w:rPr>
          <w:rFonts w:hint="eastAsia"/>
        </w:rPr>
        <w:t>навчання</w:t>
      </w:r>
      <w:r>
        <w:t></w:t>
      </w:r>
      <w:r>
        <w:t></w:t>
      </w:r>
      <w:r>
        <w:rPr>
          <w:rFonts w:hint="eastAsia"/>
        </w:rPr>
        <w:t>Результати</w:t>
      </w:r>
      <w:r>
        <w:t></w:t>
      </w:r>
      <w:r>
        <w:t></w:t>
      </w:r>
      <w:r>
        <w:rPr>
          <w:rFonts w:hint="eastAsia"/>
        </w:rPr>
        <w:t>отримані</w:t>
      </w:r>
      <w:r>
        <w:t></w:t>
      </w:r>
      <w:r>
        <w:rPr>
          <w:rFonts w:hint="eastAsia"/>
        </w:rPr>
        <w:t>по</w:t>
      </w:r>
      <w:r>
        <w:t></w:t>
      </w:r>
      <w:r>
        <w:rPr>
          <w:rFonts w:hint="eastAsia"/>
        </w:rPr>
        <w:t>групі</w:t>
      </w:r>
      <w:r>
        <w:t></w:t>
      </w:r>
      <w:r>
        <w:rPr>
          <w:rFonts w:hint="eastAsia"/>
        </w:rPr>
        <w:t>учнів</w:t>
      </w:r>
      <w:r>
        <w:t></w:t>
      </w:r>
      <w:r>
        <w:rPr>
          <w:rFonts w:hint="eastAsia"/>
        </w:rPr>
        <w:t>музичної</w:t>
      </w:r>
      <w:r>
        <w:t></w:t>
      </w:r>
      <w:r>
        <w:rPr>
          <w:rFonts w:hint="eastAsia"/>
        </w:rPr>
        <w:t>школи</w:t>
      </w:r>
      <w:r>
        <w:t></w:t>
      </w:r>
      <w:r>
        <w:t></w:t>
      </w:r>
      <w:r>
        <w:rPr>
          <w:rFonts w:hint="eastAsia"/>
        </w:rPr>
        <w:t>більшою</w:t>
      </w:r>
      <w:r>
        <w:t></w:t>
      </w:r>
      <w:r>
        <w:rPr>
          <w:rFonts w:hint="eastAsia"/>
        </w:rPr>
        <w:t>мірою</w:t>
      </w:r>
      <w:r>
        <w:t></w:t>
      </w:r>
      <w:r>
        <w:rPr>
          <w:rFonts w:hint="eastAsia"/>
        </w:rPr>
        <w:t>відповідають</w:t>
      </w:r>
      <w:r>
        <w:t></w:t>
      </w:r>
      <w:r>
        <w:rPr>
          <w:rFonts w:hint="eastAsia"/>
        </w:rPr>
        <w:t>критеріям</w:t>
      </w:r>
      <w:r>
        <w:t></w:t>
      </w:r>
      <w:r>
        <w:rPr>
          <w:rFonts w:hint="eastAsia"/>
        </w:rPr>
        <w:t>психологічного</w:t>
      </w:r>
      <w:r>
        <w:t></w:t>
      </w:r>
      <w:r>
        <w:rPr>
          <w:rFonts w:hint="eastAsia"/>
        </w:rPr>
        <w:t>здоров’я</w:t>
      </w:r>
      <w:r>
        <w:t></w:t>
      </w:r>
      <w:r>
        <w:rPr>
          <w:rFonts w:hint="eastAsia"/>
        </w:rPr>
        <w:t>підлітків</w:t>
      </w:r>
      <w:r>
        <w:t></w:t>
      </w:r>
      <w:r>
        <w:t></w:t>
      </w:r>
      <w:r>
        <w:rPr>
          <w:rFonts w:hint="eastAsia"/>
        </w:rPr>
        <w:t>Учні</w:t>
      </w:r>
      <w:r>
        <w:t></w:t>
      </w:r>
      <w:r>
        <w:rPr>
          <w:rFonts w:hint="eastAsia"/>
        </w:rPr>
        <w:t>музичної</w:t>
      </w:r>
      <w:r>
        <w:t></w:t>
      </w:r>
      <w:r>
        <w:rPr>
          <w:rFonts w:hint="eastAsia"/>
        </w:rPr>
        <w:t>школи</w:t>
      </w:r>
      <w:r>
        <w:t></w:t>
      </w:r>
      <w:r>
        <w:rPr>
          <w:rFonts w:hint="eastAsia"/>
        </w:rPr>
        <w:t>характеризуються</w:t>
      </w:r>
      <w:r>
        <w:t></w:t>
      </w:r>
      <w:r>
        <w:rPr>
          <w:rFonts w:hint="eastAsia"/>
        </w:rPr>
        <w:t>більшою</w:t>
      </w:r>
      <w:r>
        <w:t></w:t>
      </w:r>
      <w:r>
        <w:rPr>
          <w:rFonts w:hint="eastAsia"/>
        </w:rPr>
        <w:t>адекватністю</w:t>
      </w:r>
      <w:r>
        <w:t></w:t>
      </w:r>
      <w:r>
        <w:rPr>
          <w:rFonts w:hint="eastAsia"/>
        </w:rPr>
        <w:t>самооцінки</w:t>
      </w:r>
      <w:r>
        <w:t></w:t>
      </w:r>
      <w:r>
        <w:t></w:t>
      </w:r>
      <w:r>
        <w:rPr>
          <w:rFonts w:hint="eastAsia"/>
        </w:rPr>
        <w:t>у</w:t>
      </w:r>
    </w:p>
    <w:p w:rsidR="0047361A" w:rsidRDefault="0047361A" w:rsidP="0047361A">
      <w:r>
        <w:t></w:t>
      </w:r>
    </w:p>
    <w:p w:rsidR="0047361A" w:rsidRDefault="0047361A" w:rsidP="0047361A">
      <w:r>
        <w:rPr>
          <w:rFonts w:hint="eastAsia"/>
        </w:rPr>
        <w:t>порівнянні</w:t>
      </w:r>
      <w:r>
        <w:t></w:t>
      </w:r>
      <w:r>
        <w:rPr>
          <w:rFonts w:hint="eastAsia"/>
        </w:rPr>
        <w:t>з</w:t>
      </w:r>
      <w:r>
        <w:t></w:t>
      </w:r>
      <w:r>
        <w:rPr>
          <w:rFonts w:hint="eastAsia"/>
        </w:rPr>
        <w:t>учнями</w:t>
      </w:r>
      <w:r>
        <w:t></w:t>
      </w:r>
      <w:r>
        <w:rPr>
          <w:rFonts w:hint="eastAsia"/>
        </w:rPr>
        <w:t>загальноосвітньої</w:t>
      </w:r>
      <w:r>
        <w:t></w:t>
      </w:r>
      <w:r>
        <w:rPr>
          <w:rFonts w:hint="eastAsia"/>
        </w:rPr>
        <w:t>та</w:t>
      </w:r>
      <w:r>
        <w:t></w:t>
      </w:r>
      <w:r>
        <w:rPr>
          <w:rFonts w:hint="eastAsia"/>
        </w:rPr>
        <w:t>спеціалізованої</w:t>
      </w:r>
      <w:r>
        <w:t></w:t>
      </w:r>
      <w:r>
        <w:rPr>
          <w:rFonts w:hint="eastAsia"/>
        </w:rPr>
        <w:t>шкіл</w:t>
      </w:r>
      <w:r>
        <w:t></w:t>
      </w:r>
      <w:r>
        <w:t></w:t>
      </w:r>
      <w:r>
        <w:rPr>
          <w:rFonts w:hint="eastAsia"/>
        </w:rPr>
        <w:t>більш</w:t>
      </w:r>
      <w:r>
        <w:t></w:t>
      </w:r>
      <w:r>
        <w:rPr>
          <w:rFonts w:hint="eastAsia"/>
        </w:rPr>
        <w:t>високим</w:t>
      </w:r>
      <w:r>
        <w:t></w:t>
      </w:r>
      <w:r>
        <w:rPr>
          <w:rFonts w:hint="eastAsia"/>
        </w:rPr>
        <w:t>рівнем</w:t>
      </w:r>
      <w:r>
        <w:t></w:t>
      </w:r>
      <w:r>
        <w:rPr>
          <w:rFonts w:hint="eastAsia"/>
        </w:rPr>
        <w:t>сформованості</w:t>
      </w:r>
      <w:r>
        <w:t></w:t>
      </w:r>
      <w:r>
        <w:rPr>
          <w:rFonts w:hint="eastAsia"/>
        </w:rPr>
        <w:t>професійних</w:t>
      </w:r>
      <w:r>
        <w:t></w:t>
      </w:r>
      <w:r>
        <w:rPr>
          <w:rFonts w:hint="eastAsia"/>
        </w:rPr>
        <w:t>намірів</w:t>
      </w:r>
      <w:r>
        <w:t></w:t>
      </w:r>
      <w:r>
        <w:t></w:t>
      </w:r>
      <w:r>
        <w:rPr>
          <w:rFonts w:hint="eastAsia"/>
        </w:rPr>
        <w:t>нижчими</w:t>
      </w:r>
      <w:r>
        <w:t></w:t>
      </w:r>
      <w:r>
        <w:rPr>
          <w:rFonts w:hint="eastAsia"/>
        </w:rPr>
        <w:t>показниками</w:t>
      </w:r>
      <w:r>
        <w:t></w:t>
      </w:r>
      <w:r>
        <w:rPr>
          <w:rFonts w:hint="eastAsia"/>
        </w:rPr>
        <w:t>нейротизму</w:t>
      </w:r>
      <w:r>
        <w:t></w:t>
      </w:r>
      <w:r>
        <w:t></w:t>
      </w:r>
      <w:r>
        <w:rPr>
          <w:rFonts w:hint="eastAsia"/>
        </w:rPr>
        <w:t>перевагою</w:t>
      </w:r>
      <w:r>
        <w:t></w:t>
      </w:r>
      <w:r>
        <w:rPr>
          <w:rFonts w:hint="eastAsia"/>
        </w:rPr>
        <w:t>внутрішньої</w:t>
      </w:r>
      <w:r>
        <w:t></w:t>
      </w:r>
      <w:r>
        <w:rPr>
          <w:rFonts w:hint="eastAsia"/>
        </w:rPr>
        <w:t>мотивації</w:t>
      </w:r>
      <w:r>
        <w:t></w:t>
      </w:r>
      <w:r>
        <w:rPr>
          <w:rFonts w:hint="eastAsia"/>
        </w:rPr>
        <w:t>навчання</w:t>
      </w:r>
      <w:r>
        <w:t></w:t>
      </w:r>
      <w:r>
        <w:rPr>
          <w:rFonts w:hint="eastAsia"/>
        </w:rPr>
        <w:t>над</w:t>
      </w:r>
      <w:r>
        <w:t></w:t>
      </w:r>
      <w:r>
        <w:rPr>
          <w:rFonts w:hint="eastAsia"/>
        </w:rPr>
        <w:t>зовнішньою</w:t>
      </w:r>
      <w:r>
        <w:t></w:t>
      </w:r>
      <w:r>
        <w:t></w:t>
      </w:r>
      <w:r>
        <w:rPr>
          <w:rFonts w:hint="eastAsia"/>
        </w:rPr>
        <w:t>більш</w:t>
      </w:r>
      <w:r>
        <w:t></w:t>
      </w:r>
      <w:r>
        <w:rPr>
          <w:rFonts w:hint="eastAsia"/>
        </w:rPr>
        <w:t>високим</w:t>
      </w:r>
      <w:r>
        <w:t></w:t>
      </w:r>
      <w:r>
        <w:rPr>
          <w:rFonts w:hint="eastAsia"/>
        </w:rPr>
        <w:t>ступенем</w:t>
      </w:r>
      <w:r>
        <w:t></w:t>
      </w:r>
      <w:r>
        <w:rPr>
          <w:rFonts w:hint="eastAsia"/>
        </w:rPr>
        <w:t>реалізації</w:t>
      </w:r>
      <w:r>
        <w:t></w:t>
      </w:r>
      <w:r>
        <w:rPr>
          <w:rFonts w:hint="eastAsia"/>
        </w:rPr>
        <w:t>соціальних</w:t>
      </w:r>
      <w:r>
        <w:t></w:t>
      </w:r>
      <w:r>
        <w:rPr>
          <w:rFonts w:hint="eastAsia"/>
        </w:rPr>
        <w:t>потреб</w:t>
      </w:r>
      <w:r>
        <w:t></w:t>
      </w:r>
      <w:r>
        <w:t></w:t>
      </w:r>
      <w:r>
        <w:rPr>
          <w:rFonts w:hint="eastAsia"/>
        </w:rPr>
        <w:t>соціально</w:t>
      </w:r>
      <w:r>
        <w:t></w:t>
      </w:r>
      <w:r>
        <w:rPr>
          <w:rFonts w:hint="eastAsia"/>
        </w:rPr>
        <w:t>психологічної</w:t>
      </w:r>
      <w:r>
        <w:t></w:t>
      </w:r>
      <w:r>
        <w:rPr>
          <w:rFonts w:hint="eastAsia"/>
        </w:rPr>
        <w:t>адаптації</w:t>
      </w:r>
      <w:r>
        <w:t></w:t>
      </w:r>
      <w:r>
        <w:t></w:t>
      </w:r>
      <w:r>
        <w:rPr>
          <w:rFonts w:hint="eastAsia"/>
        </w:rPr>
        <w:t>позитивним</w:t>
      </w:r>
      <w:r>
        <w:t></w:t>
      </w:r>
      <w:r>
        <w:rPr>
          <w:rFonts w:hint="eastAsia"/>
        </w:rPr>
        <w:t>ставленням</w:t>
      </w:r>
      <w:r>
        <w:t></w:t>
      </w:r>
      <w:r>
        <w:rPr>
          <w:rFonts w:hint="eastAsia"/>
        </w:rPr>
        <w:t>як</w:t>
      </w:r>
      <w:r>
        <w:t></w:t>
      </w:r>
      <w:r>
        <w:rPr>
          <w:rFonts w:hint="eastAsia"/>
        </w:rPr>
        <w:t>до</w:t>
      </w:r>
      <w:r>
        <w:t></w:t>
      </w:r>
      <w:r>
        <w:rPr>
          <w:rFonts w:hint="eastAsia"/>
        </w:rPr>
        <w:t>членів</w:t>
      </w:r>
      <w:r>
        <w:t></w:t>
      </w:r>
      <w:r>
        <w:rPr>
          <w:rFonts w:hint="eastAsia"/>
        </w:rPr>
        <w:t>власної</w:t>
      </w:r>
      <w:r>
        <w:t></w:t>
      </w:r>
      <w:r>
        <w:rPr>
          <w:rFonts w:hint="eastAsia"/>
        </w:rPr>
        <w:t>родини</w:t>
      </w:r>
      <w:r>
        <w:t></w:t>
      </w:r>
      <w:r>
        <w:t></w:t>
      </w:r>
      <w:r>
        <w:rPr>
          <w:rFonts w:hint="eastAsia"/>
        </w:rPr>
        <w:t>так</w:t>
      </w:r>
      <w:r>
        <w:t></w:t>
      </w:r>
      <w:r>
        <w:rPr>
          <w:rFonts w:hint="eastAsia"/>
        </w:rPr>
        <w:t>і</w:t>
      </w:r>
      <w:r>
        <w:t></w:t>
      </w:r>
      <w:r>
        <w:rPr>
          <w:rFonts w:hint="eastAsia"/>
        </w:rPr>
        <w:t>до</w:t>
      </w:r>
      <w:r>
        <w:t></w:t>
      </w:r>
      <w:r>
        <w:rPr>
          <w:rFonts w:hint="eastAsia"/>
        </w:rPr>
        <w:t>друзів</w:t>
      </w:r>
      <w:r>
        <w:t></w:t>
      </w:r>
      <w:r>
        <w:rPr>
          <w:rFonts w:hint="eastAsia"/>
        </w:rPr>
        <w:t>та</w:t>
      </w:r>
      <w:r>
        <w:t></w:t>
      </w:r>
      <w:r>
        <w:rPr>
          <w:rFonts w:hint="eastAsia"/>
        </w:rPr>
        <w:t>вчителів</w:t>
      </w:r>
      <w:r>
        <w:t></w:t>
      </w:r>
      <w:r>
        <w:t></w:t>
      </w:r>
      <w:r>
        <w:rPr>
          <w:rFonts w:hint="eastAsia"/>
        </w:rPr>
        <w:t>а</w:t>
      </w:r>
      <w:r>
        <w:t></w:t>
      </w:r>
      <w:r>
        <w:rPr>
          <w:rFonts w:hint="eastAsia"/>
        </w:rPr>
        <w:t>також</w:t>
      </w:r>
      <w:r>
        <w:t></w:t>
      </w:r>
      <w:r>
        <w:rPr>
          <w:rFonts w:hint="eastAsia"/>
        </w:rPr>
        <w:t>особливостями</w:t>
      </w:r>
      <w:r>
        <w:t></w:t>
      </w:r>
      <w:r>
        <w:rPr>
          <w:rFonts w:hint="eastAsia"/>
        </w:rPr>
        <w:t>особистості</w:t>
      </w:r>
      <w:r>
        <w:t></w:t>
      </w:r>
      <w:r>
        <w:t></w:t>
      </w:r>
      <w:r>
        <w:rPr>
          <w:rFonts w:hint="eastAsia"/>
        </w:rPr>
        <w:t>що</w:t>
      </w:r>
      <w:r>
        <w:t></w:t>
      </w:r>
      <w:r>
        <w:rPr>
          <w:rFonts w:hint="eastAsia"/>
        </w:rPr>
        <w:t>можуть</w:t>
      </w:r>
      <w:r>
        <w:t></w:t>
      </w:r>
      <w:r>
        <w:rPr>
          <w:rFonts w:hint="eastAsia"/>
        </w:rPr>
        <w:t>бути</w:t>
      </w:r>
      <w:r>
        <w:t></w:t>
      </w:r>
      <w:r>
        <w:rPr>
          <w:rFonts w:hint="eastAsia"/>
        </w:rPr>
        <w:t>розглянуті</w:t>
      </w:r>
      <w:r>
        <w:t></w:t>
      </w:r>
      <w:r>
        <w:rPr>
          <w:rFonts w:hint="eastAsia"/>
        </w:rPr>
        <w:t>як</w:t>
      </w:r>
      <w:r>
        <w:t></w:t>
      </w:r>
      <w:r>
        <w:rPr>
          <w:rFonts w:hint="eastAsia"/>
        </w:rPr>
        <w:t>передумови</w:t>
      </w:r>
      <w:r>
        <w:t></w:t>
      </w:r>
      <w:r>
        <w:rPr>
          <w:rFonts w:hint="eastAsia"/>
        </w:rPr>
        <w:t>особистісної</w:t>
      </w:r>
      <w:r>
        <w:t></w:t>
      </w:r>
      <w:r>
        <w:rPr>
          <w:rFonts w:hint="eastAsia"/>
        </w:rPr>
        <w:t>зрілості</w:t>
      </w:r>
      <w:r>
        <w:t></w:t>
      </w:r>
      <w:r>
        <w:rPr>
          <w:rFonts w:hint="eastAsia"/>
        </w:rPr>
        <w:t>у</w:t>
      </w:r>
      <w:r>
        <w:t></w:t>
      </w:r>
      <w:r>
        <w:rPr>
          <w:rFonts w:hint="eastAsia"/>
        </w:rPr>
        <w:t>дорослому</w:t>
      </w:r>
      <w:r>
        <w:t></w:t>
      </w:r>
      <w:r>
        <w:rPr>
          <w:rFonts w:hint="eastAsia"/>
        </w:rPr>
        <w:t>віці</w:t>
      </w:r>
      <w:r>
        <w:t></w:t>
      </w:r>
      <w:r>
        <w:t></w:t>
      </w:r>
      <w:r>
        <w:rPr>
          <w:rFonts w:hint="eastAsia"/>
        </w:rPr>
        <w:t>Найменш</w:t>
      </w:r>
      <w:r>
        <w:t></w:t>
      </w:r>
      <w:r>
        <w:rPr>
          <w:rFonts w:hint="eastAsia"/>
        </w:rPr>
        <w:t>задовільний</w:t>
      </w:r>
      <w:r>
        <w:t></w:t>
      </w:r>
      <w:r>
        <w:rPr>
          <w:rFonts w:hint="eastAsia"/>
        </w:rPr>
        <w:t>стан</w:t>
      </w:r>
      <w:r>
        <w:t></w:t>
      </w:r>
      <w:r>
        <w:rPr>
          <w:rFonts w:hint="eastAsia"/>
        </w:rPr>
        <w:t>психологічного</w:t>
      </w:r>
      <w:r>
        <w:t></w:t>
      </w:r>
      <w:r>
        <w:rPr>
          <w:rFonts w:hint="eastAsia"/>
        </w:rPr>
        <w:t>здоров’я</w:t>
      </w:r>
      <w:r>
        <w:t></w:t>
      </w:r>
      <w:r>
        <w:rPr>
          <w:rFonts w:hint="eastAsia"/>
        </w:rPr>
        <w:t>за</w:t>
      </w:r>
      <w:r>
        <w:t></w:t>
      </w:r>
      <w:r>
        <w:rPr>
          <w:rFonts w:hint="eastAsia"/>
        </w:rPr>
        <w:t>визначеними</w:t>
      </w:r>
      <w:r>
        <w:t></w:t>
      </w:r>
      <w:r>
        <w:rPr>
          <w:rFonts w:hint="eastAsia"/>
        </w:rPr>
        <w:t>у</w:t>
      </w:r>
      <w:r>
        <w:t></w:t>
      </w:r>
      <w:r>
        <w:rPr>
          <w:rFonts w:hint="eastAsia"/>
        </w:rPr>
        <w:t>дослідженні</w:t>
      </w:r>
      <w:r>
        <w:t></w:t>
      </w:r>
      <w:r>
        <w:rPr>
          <w:rFonts w:hint="eastAsia"/>
        </w:rPr>
        <w:t>критеріями</w:t>
      </w:r>
      <w:r>
        <w:t></w:t>
      </w:r>
      <w:r>
        <w:rPr>
          <w:rFonts w:hint="eastAsia"/>
        </w:rPr>
        <w:t>виявлений</w:t>
      </w:r>
      <w:r>
        <w:t></w:t>
      </w:r>
      <w:r>
        <w:rPr>
          <w:rFonts w:hint="eastAsia"/>
        </w:rPr>
        <w:t>по</w:t>
      </w:r>
      <w:r>
        <w:t></w:t>
      </w:r>
      <w:r>
        <w:rPr>
          <w:rFonts w:hint="eastAsia"/>
        </w:rPr>
        <w:t>групі</w:t>
      </w:r>
      <w:r>
        <w:t></w:t>
      </w:r>
      <w:r>
        <w:rPr>
          <w:rFonts w:hint="eastAsia"/>
        </w:rPr>
        <w:t>учнів</w:t>
      </w:r>
      <w:r>
        <w:t></w:t>
      </w:r>
      <w:r>
        <w:rPr>
          <w:rFonts w:hint="eastAsia"/>
        </w:rPr>
        <w:t>загальноосвітньої</w:t>
      </w:r>
      <w:r>
        <w:t></w:t>
      </w:r>
      <w:r>
        <w:rPr>
          <w:rFonts w:hint="eastAsia"/>
        </w:rPr>
        <w:t>школи</w:t>
      </w:r>
      <w:r>
        <w:t></w:t>
      </w:r>
    </w:p>
    <w:p w:rsidR="0047361A" w:rsidRDefault="0047361A" w:rsidP="0047361A">
      <w:r>
        <w:t></w:t>
      </w:r>
      <w:r>
        <w:t></w:t>
      </w:r>
      <w:r>
        <w:tab/>
      </w:r>
      <w:r>
        <w:rPr>
          <w:rFonts w:hint="eastAsia"/>
        </w:rPr>
        <w:t>Завданням</w:t>
      </w:r>
      <w:r>
        <w:t></w:t>
      </w:r>
      <w:r>
        <w:rPr>
          <w:rFonts w:hint="eastAsia"/>
        </w:rPr>
        <w:t>корекції</w:t>
      </w:r>
      <w:r>
        <w:t></w:t>
      </w:r>
      <w:r>
        <w:rPr>
          <w:rFonts w:hint="eastAsia"/>
        </w:rPr>
        <w:t>психологічного</w:t>
      </w:r>
      <w:r>
        <w:t></w:t>
      </w:r>
      <w:r>
        <w:rPr>
          <w:rFonts w:hint="eastAsia"/>
        </w:rPr>
        <w:t>здоров</w:t>
      </w:r>
      <w:r>
        <w:t></w:t>
      </w:r>
      <w:r>
        <w:rPr>
          <w:rFonts w:hint="eastAsia"/>
        </w:rPr>
        <w:t>я</w:t>
      </w:r>
      <w:r>
        <w:t></w:t>
      </w:r>
      <w:r>
        <w:rPr>
          <w:rFonts w:hint="eastAsia"/>
        </w:rPr>
        <w:t>підлітків</w:t>
      </w:r>
      <w:r>
        <w:t></w:t>
      </w:r>
      <w:r>
        <w:rPr>
          <w:rFonts w:hint="eastAsia"/>
        </w:rPr>
        <w:t>відповідають</w:t>
      </w:r>
      <w:r>
        <w:t></w:t>
      </w:r>
      <w:r>
        <w:rPr>
          <w:rFonts w:hint="eastAsia"/>
        </w:rPr>
        <w:t>музичні</w:t>
      </w:r>
      <w:r>
        <w:t></w:t>
      </w:r>
      <w:r>
        <w:rPr>
          <w:rFonts w:hint="eastAsia"/>
        </w:rPr>
        <w:t>твори</w:t>
      </w:r>
      <w:r>
        <w:t></w:t>
      </w:r>
      <w:r>
        <w:rPr>
          <w:rFonts w:hint="eastAsia"/>
        </w:rPr>
        <w:t>епох</w:t>
      </w:r>
      <w:r>
        <w:t></w:t>
      </w:r>
      <w:r>
        <w:rPr>
          <w:rFonts w:hint="eastAsia"/>
        </w:rPr>
        <w:t>класицизму</w:t>
      </w:r>
      <w:r>
        <w:t></w:t>
      </w:r>
      <w:r>
        <w:t></w:t>
      </w:r>
      <w:r>
        <w:rPr>
          <w:rFonts w:hint="eastAsia"/>
        </w:rPr>
        <w:t>романтизму</w:t>
      </w:r>
      <w:r>
        <w:t></w:t>
      </w:r>
      <w:r>
        <w:t></w:t>
      </w:r>
      <w:r>
        <w:rPr>
          <w:rFonts w:hint="eastAsia"/>
        </w:rPr>
        <w:t>а</w:t>
      </w:r>
      <w:r>
        <w:t></w:t>
      </w:r>
      <w:r>
        <w:rPr>
          <w:rFonts w:hint="eastAsia"/>
        </w:rPr>
        <w:t>також</w:t>
      </w:r>
      <w:r>
        <w:t></w:t>
      </w:r>
      <w:r>
        <w:rPr>
          <w:rFonts w:hint="eastAsia"/>
        </w:rPr>
        <w:t>радянської</w:t>
      </w:r>
      <w:r>
        <w:t></w:t>
      </w:r>
      <w:r>
        <w:rPr>
          <w:rFonts w:hint="eastAsia"/>
        </w:rPr>
        <w:t>епохи</w:t>
      </w:r>
      <w:r>
        <w:t></w:t>
      </w:r>
      <w:r>
        <w:t></w:t>
      </w:r>
      <w:r>
        <w:rPr>
          <w:rFonts w:hint="eastAsia"/>
        </w:rPr>
        <w:t>типовими</w:t>
      </w:r>
      <w:r>
        <w:t></w:t>
      </w:r>
      <w:r>
        <w:rPr>
          <w:rFonts w:hint="eastAsia"/>
        </w:rPr>
        <w:t>представниками</w:t>
      </w:r>
      <w:r>
        <w:t></w:t>
      </w:r>
      <w:r>
        <w:rPr>
          <w:rFonts w:hint="eastAsia"/>
        </w:rPr>
        <w:t>яких</w:t>
      </w:r>
      <w:r>
        <w:t></w:t>
      </w:r>
      <w:r>
        <w:rPr>
          <w:rFonts w:hint="eastAsia"/>
        </w:rPr>
        <w:t>є</w:t>
      </w:r>
      <w:r>
        <w:t></w:t>
      </w:r>
      <w:r>
        <w:rPr>
          <w:rFonts w:hint="eastAsia"/>
        </w:rPr>
        <w:t>В</w:t>
      </w:r>
      <w:r>
        <w:t></w:t>
      </w:r>
      <w:r>
        <w:rPr>
          <w:rFonts w:hint="eastAsia"/>
        </w:rPr>
        <w:t>А</w:t>
      </w:r>
      <w:r>
        <w:t></w:t>
      </w:r>
      <w:r>
        <w:t></w:t>
      </w:r>
      <w:r>
        <w:rPr>
          <w:rFonts w:hint="eastAsia"/>
        </w:rPr>
        <w:t>Моцарт</w:t>
      </w:r>
      <w:r>
        <w:t></w:t>
      </w:r>
      <w:r>
        <w:t></w:t>
      </w:r>
      <w:r>
        <w:rPr>
          <w:rFonts w:hint="eastAsia"/>
        </w:rPr>
        <w:t>Ф</w:t>
      </w:r>
      <w:r>
        <w:t></w:t>
      </w:r>
      <w:r>
        <w:t></w:t>
      </w:r>
      <w:r>
        <w:rPr>
          <w:rFonts w:hint="eastAsia"/>
        </w:rPr>
        <w:t>Шопен</w:t>
      </w:r>
      <w:r>
        <w:t></w:t>
      </w:r>
      <w:r>
        <w:rPr>
          <w:rFonts w:hint="eastAsia"/>
        </w:rPr>
        <w:t>і</w:t>
      </w:r>
      <w:r>
        <w:t></w:t>
      </w:r>
      <w:r>
        <w:rPr>
          <w:rFonts w:hint="eastAsia"/>
        </w:rPr>
        <w:t>С</w:t>
      </w:r>
      <w:r>
        <w:t></w:t>
      </w:r>
      <w:r>
        <w:rPr>
          <w:rFonts w:hint="eastAsia"/>
        </w:rPr>
        <w:t>С</w:t>
      </w:r>
      <w:r>
        <w:t></w:t>
      </w:r>
      <w:r>
        <w:t></w:t>
      </w:r>
      <w:r>
        <w:rPr>
          <w:rFonts w:hint="eastAsia"/>
        </w:rPr>
        <w:t>Прокоф</w:t>
      </w:r>
      <w:r>
        <w:t></w:t>
      </w:r>
      <w:r>
        <w:rPr>
          <w:rFonts w:hint="eastAsia"/>
        </w:rPr>
        <w:t>єв</w:t>
      </w:r>
      <w:r>
        <w:t></w:t>
      </w:r>
      <w:r>
        <w:t></w:t>
      </w:r>
      <w:r>
        <w:rPr>
          <w:rFonts w:hint="eastAsia"/>
        </w:rPr>
        <w:t>Виявлені</w:t>
      </w:r>
      <w:r>
        <w:t></w:t>
      </w:r>
      <w:r>
        <w:rPr>
          <w:rFonts w:hint="eastAsia"/>
        </w:rPr>
        <w:t>в</w:t>
      </w:r>
      <w:r>
        <w:t></w:t>
      </w:r>
      <w:r>
        <w:rPr>
          <w:rFonts w:hint="eastAsia"/>
        </w:rPr>
        <w:t>ході</w:t>
      </w:r>
      <w:r>
        <w:t></w:t>
      </w:r>
      <w:r>
        <w:rPr>
          <w:rFonts w:hint="eastAsia"/>
        </w:rPr>
        <w:t>дослідження</w:t>
      </w:r>
      <w:r>
        <w:t></w:t>
      </w:r>
      <w:r>
        <w:rPr>
          <w:rFonts w:hint="eastAsia"/>
        </w:rPr>
        <w:t>особливості</w:t>
      </w:r>
      <w:r>
        <w:t></w:t>
      </w:r>
      <w:r>
        <w:rPr>
          <w:rFonts w:hint="eastAsia"/>
        </w:rPr>
        <w:t>впливу</w:t>
      </w:r>
      <w:r>
        <w:t></w:t>
      </w:r>
      <w:r>
        <w:rPr>
          <w:rFonts w:hint="eastAsia"/>
        </w:rPr>
        <w:t>певних</w:t>
      </w:r>
      <w:r>
        <w:t></w:t>
      </w:r>
      <w:r>
        <w:rPr>
          <w:rFonts w:hint="eastAsia"/>
        </w:rPr>
        <w:t>музичних</w:t>
      </w:r>
      <w:r>
        <w:t></w:t>
      </w:r>
      <w:r>
        <w:rPr>
          <w:rFonts w:hint="eastAsia"/>
        </w:rPr>
        <w:t>творів</w:t>
      </w:r>
      <w:r>
        <w:t></w:t>
      </w:r>
      <w:r>
        <w:rPr>
          <w:rFonts w:hint="eastAsia"/>
        </w:rPr>
        <w:t>на</w:t>
      </w:r>
      <w:r>
        <w:t></w:t>
      </w:r>
      <w:r>
        <w:rPr>
          <w:rFonts w:hint="eastAsia"/>
        </w:rPr>
        <w:t>емоційний</w:t>
      </w:r>
      <w:r>
        <w:t></w:t>
      </w:r>
      <w:r>
        <w:rPr>
          <w:rFonts w:hint="eastAsia"/>
        </w:rPr>
        <w:t>та</w:t>
      </w:r>
      <w:r>
        <w:t></w:t>
      </w:r>
      <w:r>
        <w:rPr>
          <w:rFonts w:hint="eastAsia"/>
        </w:rPr>
        <w:t>функціональний</w:t>
      </w:r>
      <w:r>
        <w:t></w:t>
      </w:r>
      <w:r>
        <w:rPr>
          <w:rFonts w:hint="eastAsia"/>
        </w:rPr>
        <w:t>стан</w:t>
      </w:r>
      <w:r>
        <w:t></w:t>
      </w:r>
      <w:r>
        <w:rPr>
          <w:rFonts w:hint="eastAsia"/>
        </w:rPr>
        <w:t>підлітків</w:t>
      </w:r>
      <w:r>
        <w:t></w:t>
      </w:r>
      <w:r>
        <w:rPr>
          <w:rFonts w:hint="eastAsia"/>
        </w:rPr>
        <w:t>були</w:t>
      </w:r>
      <w:r>
        <w:t></w:t>
      </w:r>
      <w:r>
        <w:rPr>
          <w:rFonts w:hint="eastAsia"/>
        </w:rPr>
        <w:t>враховані</w:t>
      </w:r>
      <w:r>
        <w:t></w:t>
      </w:r>
      <w:r>
        <w:rPr>
          <w:rFonts w:hint="eastAsia"/>
        </w:rPr>
        <w:t>при</w:t>
      </w:r>
      <w:r>
        <w:t></w:t>
      </w:r>
      <w:r>
        <w:rPr>
          <w:rFonts w:hint="eastAsia"/>
        </w:rPr>
        <w:t>визначенні</w:t>
      </w:r>
      <w:r>
        <w:t></w:t>
      </w:r>
      <w:r>
        <w:rPr>
          <w:rFonts w:hint="eastAsia"/>
        </w:rPr>
        <w:t>часу</w:t>
      </w:r>
      <w:r>
        <w:t></w:t>
      </w:r>
      <w:r>
        <w:rPr>
          <w:rFonts w:hint="eastAsia"/>
        </w:rPr>
        <w:t>та</w:t>
      </w:r>
      <w:r>
        <w:t></w:t>
      </w:r>
      <w:r>
        <w:rPr>
          <w:rFonts w:hint="eastAsia"/>
        </w:rPr>
        <w:t>обставин</w:t>
      </w:r>
      <w:r>
        <w:t></w:t>
      </w:r>
      <w:r>
        <w:rPr>
          <w:rFonts w:hint="eastAsia"/>
        </w:rPr>
        <w:t>їх</w:t>
      </w:r>
      <w:r>
        <w:t></w:t>
      </w:r>
      <w:r>
        <w:rPr>
          <w:rFonts w:hint="eastAsia"/>
        </w:rPr>
        <w:t>трансляції</w:t>
      </w:r>
      <w:r>
        <w:t></w:t>
      </w:r>
      <w:r>
        <w:rPr>
          <w:rFonts w:hint="eastAsia"/>
        </w:rPr>
        <w:t>при</w:t>
      </w:r>
      <w:r>
        <w:t></w:t>
      </w:r>
      <w:r>
        <w:rPr>
          <w:rFonts w:hint="eastAsia"/>
        </w:rPr>
        <w:t>реалізації</w:t>
      </w:r>
      <w:r>
        <w:t></w:t>
      </w:r>
      <w:r>
        <w:rPr>
          <w:rFonts w:hint="eastAsia"/>
        </w:rPr>
        <w:t>комплексу</w:t>
      </w:r>
      <w:r>
        <w:t></w:t>
      </w:r>
      <w:r>
        <w:rPr>
          <w:rFonts w:hint="eastAsia"/>
        </w:rPr>
        <w:t>корекції</w:t>
      </w:r>
      <w:r>
        <w:t></w:t>
      </w:r>
      <w:r>
        <w:rPr>
          <w:rFonts w:hint="eastAsia"/>
        </w:rPr>
        <w:t>психологічного</w:t>
      </w:r>
      <w:r>
        <w:t></w:t>
      </w:r>
      <w:r>
        <w:rPr>
          <w:rFonts w:hint="eastAsia"/>
        </w:rPr>
        <w:t>здоров’я</w:t>
      </w:r>
      <w:r>
        <w:t></w:t>
      </w:r>
      <w:r>
        <w:rPr>
          <w:rFonts w:hint="eastAsia"/>
        </w:rPr>
        <w:t>підлітків</w:t>
      </w:r>
      <w:r>
        <w:t></w:t>
      </w:r>
      <w:r>
        <w:rPr>
          <w:rFonts w:hint="eastAsia"/>
        </w:rPr>
        <w:t>засобами</w:t>
      </w:r>
      <w:r>
        <w:t></w:t>
      </w:r>
      <w:r>
        <w:rPr>
          <w:rFonts w:hint="eastAsia"/>
        </w:rPr>
        <w:t>музики</w:t>
      </w:r>
      <w:r>
        <w:t></w:t>
      </w:r>
      <w:r>
        <w:rPr>
          <w:rFonts w:hint="eastAsia"/>
        </w:rPr>
        <w:t>в</w:t>
      </w:r>
      <w:r>
        <w:t></w:t>
      </w:r>
      <w:r>
        <w:rPr>
          <w:rFonts w:hint="eastAsia"/>
        </w:rPr>
        <w:t>процесі</w:t>
      </w:r>
      <w:r>
        <w:t></w:t>
      </w:r>
      <w:r>
        <w:rPr>
          <w:rFonts w:hint="eastAsia"/>
        </w:rPr>
        <w:t>навчання</w:t>
      </w:r>
      <w:r>
        <w:t></w:t>
      </w:r>
    </w:p>
    <w:p w:rsidR="0047361A" w:rsidRDefault="0047361A" w:rsidP="0047361A">
      <w:r>
        <w:lastRenderedPageBreak/>
        <w:t></w:t>
      </w:r>
      <w:r>
        <w:t></w:t>
      </w:r>
      <w:r>
        <w:tab/>
      </w:r>
      <w:r>
        <w:rPr>
          <w:rFonts w:hint="eastAsia"/>
        </w:rPr>
        <w:t>У</w:t>
      </w:r>
      <w:r>
        <w:t></w:t>
      </w:r>
      <w:r>
        <w:rPr>
          <w:rFonts w:hint="eastAsia"/>
        </w:rPr>
        <w:t>ході</w:t>
      </w:r>
      <w:r>
        <w:t></w:t>
      </w:r>
      <w:r>
        <w:rPr>
          <w:rFonts w:hint="eastAsia"/>
        </w:rPr>
        <w:t>контрольного</w:t>
      </w:r>
      <w:r>
        <w:t></w:t>
      </w:r>
      <w:r>
        <w:rPr>
          <w:rFonts w:hint="eastAsia"/>
        </w:rPr>
        <w:t>дослідження</w:t>
      </w:r>
      <w:r>
        <w:t></w:t>
      </w:r>
      <w:r>
        <w:rPr>
          <w:rFonts w:hint="eastAsia"/>
        </w:rPr>
        <w:t>підтверджена</w:t>
      </w:r>
      <w:r>
        <w:t></w:t>
      </w:r>
      <w:r>
        <w:rPr>
          <w:rFonts w:hint="eastAsia"/>
        </w:rPr>
        <w:t>ефективність</w:t>
      </w:r>
      <w:r>
        <w:t></w:t>
      </w:r>
      <w:r>
        <w:rPr>
          <w:rFonts w:hint="eastAsia"/>
        </w:rPr>
        <w:t>обраного</w:t>
      </w:r>
      <w:r>
        <w:t></w:t>
      </w:r>
      <w:r>
        <w:rPr>
          <w:rFonts w:hint="eastAsia"/>
        </w:rPr>
        <w:t>способу</w:t>
      </w:r>
      <w:r>
        <w:t></w:t>
      </w:r>
      <w:r>
        <w:rPr>
          <w:rFonts w:hint="eastAsia"/>
        </w:rPr>
        <w:t>організації</w:t>
      </w:r>
      <w:r>
        <w:t></w:t>
      </w:r>
      <w:r>
        <w:rPr>
          <w:rFonts w:hint="eastAsia"/>
        </w:rPr>
        <w:t>застосування</w:t>
      </w:r>
      <w:r>
        <w:t></w:t>
      </w:r>
      <w:r>
        <w:rPr>
          <w:rFonts w:hint="eastAsia"/>
        </w:rPr>
        <w:t>музичних</w:t>
      </w:r>
      <w:r>
        <w:t></w:t>
      </w:r>
      <w:r>
        <w:rPr>
          <w:rFonts w:hint="eastAsia"/>
        </w:rPr>
        <w:t>засобів</w:t>
      </w:r>
      <w:r>
        <w:t></w:t>
      </w:r>
      <w:r>
        <w:rPr>
          <w:rFonts w:hint="eastAsia"/>
        </w:rPr>
        <w:t>в</w:t>
      </w:r>
      <w:r>
        <w:t></w:t>
      </w:r>
      <w:r>
        <w:rPr>
          <w:rFonts w:hint="eastAsia"/>
        </w:rPr>
        <w:t>ході</w:t>
      </w:r>
      <w:r>
        <w:t></w:t>
      </w:r>
      <w:r>
        <w:rPr>
          <w:rFonts w:hint="eastAsia"/>
        </w:rPr>
        <w:t>корекції</w:t>
      </w:r>
      <w:r>
        <w:t></w:t>
      </w:r>
      <w:r>
        <w:rPr>
          <w:rFonts w:hint="eastAsia"/>
        </w:rPr>
        <w:t>психологічного</w:t>
      </w:r>
      <w:r>
        <w:t></w:t>
      </w:r>
      <w:r>
        <w:rPr>
          <w:rFonts w:hint="eastAsia"/>
        </w:rPr>
        <w:t>здоров’я</w:t>
      </w:r>
      <w:r>
        <w:t></w:t>
      </w:r>
      <w:r>
        <w:rPr>
          <w:rFonts w:hint="eastAsia"/>
        </w:rPr>
        <w:t>підлітків</w:t>
      </w:r>
      <w:r>
        <w:t></w:t>
      </w:r>
      <w:r>
        <w:rPr>
          <w:rFonts w:hint="eastAsia"/>
        </w:rPr>
        <w:t>в</w:t>
      </w:r>
      <w:r>
        <w:t></w:t>
      </w:r>
      <w:r>
        <w:rPr>
          <w:rFonts w:hint="eastAsia"/>
        </w:rPr>
        <w:t>процесі</w:t>
      </w:r>
      <w:r>
        <w:t></w:t>
      </w:r>
      <w:r>
        <w:rPr>
          <w:rFonts w:hint="eastAsia"/>
        </w:rPr>
        <w:t>навчання</w:t>
      </w:r>
      <w:r>
        <w:t></w:t>
      </w:r>
      <w:r>
        <w:t></w:t>
      </w:r>
      <w:r>
        <w:rPr>
          <w:rFonts w:hint="eastAsia"/>
        </w:rPr>
        <w:t>Ефект</w:t>
      </w:r>
      <w:r>
        <w:t></w:t>
      </w:r>
      <w:r>
        <w:rPr>
          <w:rFonts w:hint="eastAsia"/>
        </w:rPr>
        <w:t>впливу</w:t>
      </w:r>
      <w:r>
        <w:t></w:t>
      </w:r>
      <w:r>
        <w:rPr>
          <w:rFonts w:hint="eastAsia"/>
        </w:rPr>
        <w:t>музики</w:t>
      </w:r>
      <w:r>
        <w:t></w:t>
      </w:r>
      <w:r>
        <w:rPr>
          <w:rFonts w:hint="eastAsia"/>
        </w:rPr>
        <w:t>на</w:t>
      </w:r>
      <w:r>
        <w:t></w:t>
      </w:r>
      <w:r>
        <w:rPr>
          <w:rFonts w:hint="eastAsia"/>
        </w:rPr>
        <w:t>психологічне</w:t>
      </w:r>
      <w:r>
        <w:t></w:t>
      </w:r>
      <w:r>
        <w:rPr>
          <w:rFonts w:hint="eastAsia"/>
        </w:rPr>
        <w:t>здоров’я</w:t>
      </w:r>
      <w:r>
        <w:t></w:t>
      </w:r>
      <w:r>
        <w:rPr>
          <w:rFonts w:hint="eastAsia"/>
        </w:rPr>
        <w:t>підлітків</w:t>
      </w:r>
      <w:r>
        <w:t></w:t>
      </w:r>
      <w:r>
        <w:rPr>
          <w:rFonts w:hint="eastAsia"/>
        </w:rPr>
        <w:t>проявився</w:t>
      </w:r>
      <w:r>
        <w:t></w:t>
      </w:r>
      <w:r>
        <w:rPr>
          <w:rFonts w:hint="eastAsia"/>
        </w:rPr>
        <w:t>у</w:t>
      </w:r>
      <w:r>
        <w:t></w:t>
      </w:r>
      <w:r>
        <w:rPr>
          <w:rFonts w:hint="eastAsia"/>
        </w:rPr>
        <w:t>тому</w:t>
      </w:r>
      <w:r>
        <w:t></w:t>
      </w:r>
      <w:r>
        <w:t></w:t>
      </w:r>
      <w:r>
        <w:rPr>
          <w:rFonts w:hint="eastAsia"/>
        </w:rPr>
        <w:t>що</w:t>
      </w:r>
      <w:r>
        <w:t></w:t>
      </w:r>
      <w:r>
        <w:rPr>
          <w:rFonts w:hint="eastAsia"/>
        </w:rPr>
        <w:t>після</w:t>
      </w:r>
      <w:r>
        <w:t></w:t>
      </w:r>
      <w:r>
        <w:rPr>
          <w:rFonts w:hint="eastAsia"/>
        </w:rPr>
        <w:t>реалізації</w:t>
      </w:r>
      <w:r>
        <w:t></w:t>
      </w:r>
      <w:r>
        <w:rPr>
          <w:rFonts w:hint="eastAsia"/>
        </w:rPr>
        <w:t>комплексу</w:t>
      </w:r>
      <w:r>
        <w:t></w:t>
      </w:r>
      <w:r>
        <w:rPr>
          <w:rFonts w:hint="eastAsia"/>
        </w:rPr>
        <w:t>корекції</w:t>
      </w:r>
      <w:r>
        <w:t></w:t>
      </w:r>
      <w:r>
        <w:rPr>
          <w:rFonts w:hint="eastAsia"/>
        </w:rPr>
        <w:t>в</w:t>
      </w:r>
      <w:r>
        <w:t></w:t>
      </w:r>
      <w:r>
        <w:rPr>
          <w:rFonts w:hint="eastAsia"/>
        </w:rPr>
        <w:t>експериментальній</w:t>
      </w:r>
      <w:r>
        <w:t></w:t>
      </w:r>
      <w:r>
        <w:rPr>
          <w:rFonts w:hint="eastAsia"/>
        </w:rPr>
        <w:t>групі</w:t>
      </w:r>
      <w:r>
        <w:t></w:t>
      </w:r>
      <w:r>
        <w:rPr>
          <w:rFonts w:hint="eastAsia"/>
        </w:rPr>
        <w:t>значуще</w:t>
      </w:r>
      <w:r>
        <w:t></w:t>
      </w:r>
      <w:r>
        <w:rPr>
          <w:rFonts w:hint="eastAsia"/>
        </w:rPr>
        <w:t>змінилися</w:t>
      </w:r>
      <w:r>
        <w:t></w:t>
      </w:r>
      <w:r>
        <w:rPr>
          <w:rFonts w:hint="eastAsia"/>
        </w:rPr>
        <w:t>в</w:t>
      </w:r>
      <w:r>
        <w:t></w:t>
      </w:r>
      <w:r>
        <w:rPr>
          <w:rFonts w:hint="eastAsia"/>
        </w:rPr>
        <w:t>сторону</w:t>
      </w:r>
      <w:r>
        <w:t></w:t>
      </w:r>
      <w:r>
        <w:rPr>
          <w:rFonts w:hint="eastAsia"/>
        </w:rPr>
        <w:t>покращення</w:t>
      </w:r>
      <w:r>
        <w:t></w:t>
      </w:r>
      <w:r>
        <w:rPr>
          <w:rFonts w:hint="eastAsia"/>
        </w:rPr>
        <w:t>показники</w:t>
      </w:r>
      <w:r>
        <w:t></w:t>
      </w:r>
      <w:r>
        <w:rPr>
          <w:rFonts w:hint="eastAsia"/>
        </w:rPr>
        <w:t>самооцінки</w:t>
      </w:r>
      <w:r>
        <w:t></w:t>
      </w:r>
      <w:r>
        <w:t></w:t>
      </w:r>
      <w:r>
        <w:rPr>
          <w:rFonts w:hint="eastAsia"/>
        </w:rPr>
        <w:t>емоційної</w:t>
      </w:r>
      <w:r>
        <w:t></w:t>
      </w:r>
      <w:r>
        <w:rPr>
          <w:rFonts w:hint="eastAsia"/>
        </w:rPr>
        <w:t>стійкості</w:t>
      </w:r>
      <w:r>
        <w:t></w:t>
      </w:r>
      <w:r>
        <w:t></w:t>
      </w:r>
      <w:r>
        <w:rPr>
          <w:rFonts w:hint="eastAsia"/>
        </w:rPr>
        <w:t>соціально</w:t>
      </w:r>
      <w:r>
        <w:t></w:t>
      </w:r>
      <w:r>
        <w:t></w:t>
      </w:r>
      <w:r>
        <w:rPr>
          <w:rFonts w:hint="eastAsia"/>
        </w:rPr>
        <w:t>психологічної</w:t>
      </w:r>
      <w:r>
        <w:t></w:t>
      </w:r>
      <w:r>
        <w:rPr>
          <w:rFonts w:hint="eastAsia"/>
        </w:rPr>
        <w:t>адаптації</w:t>
      </w:r>
      <w:r>
        <w:t></w:t>
      </w:r>
      <w:r>
        <w:t></w:t>
      </w:r>
      <w:r>
        <w:rPr>
          <w:rFonts w:hint="eastAsia"/>
        </w:rPr>
        <w:t>реалізації</w:t>
      </w:r>
      <w:r>
        <w:t></w:t>
      </w:r>
      <w:r>
        <w:rPr>
          <w:rFonts w:hint="eastAsia"/>
        </w:rPr>
        <w:t>соціальних</w:t>
      </w:r>
      <w:r>
        <w:t></w:t>
      </w:r>
      <w:r>
        <w:rPr>
          <w:rFonts w:hint="eastAsia"/>
        </w:rPr>
        <w:t>потреб</w:t>
      </w:r>
      <w:r>
        <w:t></w:t>
      </w:r>
      <w:r>
        <w:t></w:t>
      </w:r>
      <w:r>
        <w:rPr>
          <w:rFonts w:hint="eastAsia"/>
        </w:rPr>
        <w:t>ставлення</w:t>
      </w:r>
      <w:r>
        <w:t></w:t>
      </w:r>
      <w:r>
        <w:rPr>
          <w:rFonts w:hint="eastAsia"/>
        </w:rPr>
        <w:t>до</w:t>
      </w:r>
      <w:r>
        <w:t></w:t>
      </w:r>
      <w:r>
        <w:rPr>
          <w:rFonts w:hint="eastAsia"/>
        </w:rPr>
        <w:t>оточуючих</w:t>
      </w:r>
      <w:r>
        <w:t></w:t>
      </w:r>
    </w:p>
    <w:p w:rsidR="00AB5754" w:rsidRPr="00AB5754" w:rsidRDefault="0047361A" w:rsidP="0047361A">
      <w:r>
        <w:rPr>
          <w:rFonts w:hint="eastAsia"/>
        </w:rPr>
        <w:t>Перспективи</w:t>
      </w:r>
      <w:r>
        <w:t></w:t>
      </w:r>
      <w:r>
        <w:rPr>
          <w:rFonts w:hint="eastAsia"/>
        </w:rPr>
        <w:t>подальших</w:t>
      </w:r>
      <w:r>
        <w:t></w:t>
      </w:r>
      <w:r>
        <w:rPr>
          <w:rFonts w:hint="eastAsia"/>
        </w:rPr>
        <w:t>досліджень</w:t>
      </w:r>
      <w:r>
        <w:t></w:t>
      </w:r>
      <w:r>
        <w:rPr>
          <w:rFonts w:hint="eastAsia"/>
        </w:rPr>
        <w:t>вбачаємо</w:t>
      </w:r>
      <w:r>
        <w:t></w:t>
      </w:r>
      <w:r>
        <w:rPr>
          <w:rFonts w:hint="eastAsia"/>
        </w:rPr>
        <w:t>у</w:t>
      </w:r>
      <w:r>
        <w:t></w:t>
      </w:r>
      <w:r>
        <w:rPr>
          <w:rFonts w:hint="eastAsia"/>
        </w:rPr>
        <w:t>визначенні</w:t>
      </w:r>
      <w:r>
        <w:t></w:t>
      </w:r>
      <w:r>
        <w:rPr>
          <w:rFonts w:hint="eastAsia"/>
        </w:rPr>
        <w:t>критеріїв</w:t>
      </w:r>
      <w:r>
        <w:t></w:t>
      </w:r>
      <w:r>
        <w:rPr>
          <w:rFonts w:hint="eastAsia"/>
        </w:rPr>
        <w:t>психологічного</w:t>
      </w:r>
      <w:r>
        <w:t></w:t>
      </w:r>
      <w:r>
        <w:rPr>
          <w:rFonts w:hint="eastAsia"/>
        </w:rPr>
        <w:t>здоров’я</w:t>
      </w:r>
      <w:r>
        <w:t></w:t>
      </w:r>
      <w:r>
        <w:rPr>
          <w:rFonts w:hint="eastAsia"/>
        </w:rPr>
        <w:t>учнів</w:t>
      </w:r>
      <w:r>
        <w:t></w:t>
      </w:r>
      <w:r>
        <w:rPr>
          <w:rFonts w:hint="eastAsia"/>
        </w:rPr>
        <w:t>молодшого</w:t>
      </w:r>
      <w:r>
        <w:t></w:t>
      </w:r>
      <w:r>
        <w:rPr>
          <w:rFonts w:hint="eastAsia"/>
        </w:rPr>
        <w:t>шкільного</w:t>
      </w:r>
      <w:r>
        <w:t></w:t>
      </w:r>
      <w:r>
        <w:rPr>
          <w:rFonts w:hint="eastAsia"/>
        </w:rPr>
        <w:t>та</w:t>
      </w:r>
      <w:r>
        <w:t></w:t>
      </w:r>
      <w:r>
        <w:rPr>
          <w:rFonts w:hint="eastAsia"/>
        </w:rPr>
        <w:t>раннього</w:t>
      </w:r>
      <w:r>
        <w:t></w:t>
      </w:r>
      <w:r>
        <w:rPr>
          <w:rFonts w:hint="eastAsia"/>
        </w:rPr>
        <w:t>юнацького</w:t>
      </w:r>
      <w:r>
        <w:t></w:t>
      </w:r>
      <w:r>
        <w:rPr>
          <w:rFonts w:hint="eastAsia"/>
        </w:rPr>
        <w:t>віку</w:t>
      </w:r>
      <w:r>
        <w:t></w:t>
      </w:r>
      <w:r>
        <w:t></w:t>
      </w:r>
      <w:r>
        <w:rPr>
          <w:rFonts w:hint="eastAsia"/>
        </w:rPr>
        <w:t>у</w:t>
      </w:r>
      <w:r>
        <w:t></w:t>
      </w:r>
      <w:r>
        <w:rPr>
          <w:rFonts w:hint="eastAsia"/>
        </w:rPr>
        <w:t>визначенні</w:t>
      </w:r>
      <w:r>
        <w:t></w:t>
      </w:r>
      <w:r>
        <w:rPr>
          <w:rFonts w:hint="eastAsia"/>
        </w:rPr>
        <w:t>впливу</w:t>
      </w:r>
      <w:r>
        <w:t></w:t>
      </w:r>
      <w:r>
        <w:t></w:t>
      </w:r>
      <w:r>
        <w:rPr>
          <w:rFonts w:hint="eastAsia"/>
        </w:rPr>
        <w:t>що</w:t>
      </w:r>
      <w:r>
        <w:t></w:t>
      </w:r>
      <w:r>
        <w:rPr>
          <w:rFonts w:hint="eastAsia"/>
        </w:rPr>
        <w:t>чинять</w:t>
      </w:r>
      <w:r>
        <w:t></w:t>
      </w:r>
      <w:r>
        <w:rPr>
          <w:rFonts w:hint="eastAsia"/>
        </w:rPr>
        <w:t>не</w:t>
      </w:r>
      <w:r>
        <w:t></w:t>
      </w:r>
      <w:r>
        <w:rPr>
          <w:rFonts w:hint="eastAsia"/>
        </w:rPr>
        <w:t>стан</w:t>
      </w:r>
      <w:r>
        <w:t></w:t>
      </w:r>
      <w:r>
        <w:rPr>
          <w:rFonts w:hint="eastAsia"/>
        </w:rPr>
        <w:t>психологічного</w:t>
      </w:r>
      <w:r>
        <w:t></w:t>
      </w:r>
      <w:r>
        <w:rPr>
          <w:rFonts w:hint="eastAsia"/>
        </w:rPr>
        <w:t>здоров’я</w:t>
      </w:r>
      <w:r>
        <w:t></w:t>
      </w:r>
      <w:r>
        <w:rPr>
          <w:rFonts w:hint="eastAsia"/>
        </w:rPr>
        <w:t>школярів</w:t>
      </w:r>
      <w:r>
        <w:t></w:t>
      </w:r>
      <w:r>
        <w:rPr>
          <w:rFonts w:hint="eastAsia"/>
        </w:rPr>
        <w:t>різних</w:t>
      </w:r>
      <w:r>
        <w:t></w:t>
      </w:r>
      <w:r>
        <w:rPr>
          <w:rFonts w:hint="eastAsia"/>
        </w:rPr>
        <w:t>вікових</w:t>
      </w:r>
      <w:r>
        <w:t></w:t>
      </w:r>
      <w:r>
        <w:rPr>
          <w:rFonts w:hint="eastAsia"/>
        </w:rPr>
        <w:t>груп</w:t>
      </w:r>
      <w:r>
        <w:t></w:t>
      </w:r>
      <w:r>
        <w:rPr>
          <w:rFonts w:hint="eastAsia"/>
        </w:rPr>
        <w:t>особливості</w:t>
      </w:r>
      <w:r>
        <w:t></w:t>
      </w:r>
      <w:r>
        <w:rPr>
          <w:rFonts w:hint="eastAsia"/>
        </w:rPr>
        <w:t>стосунків</w:t>
      </w:r>
      <w:r>
        <w:t></w:t>
      </w:r>
      <w:r>
        <w:rPr>
          <w:rFonts w:hint="eastAsia"/>
        </w:rPr>
        <w:t>у</w:t>
      </w:r>
      <w:r>
        <w:t></w:t>
      </w:r>
      <w:r>
        <w:rPr>
          <w:rFonts w:hint="eastAsia"/>
        </w:rPr>
        <w:t>родині</w:t>
      </w:r>
      <w:r>
        <w:t></w:t>
      </w:r>
      <w:r>
        <w:rPr>
          <w:rFonts w:hint="eastAsia"/>
        </w:rPr>
        <w:t>та</w:t>
      </w:r>
      <w:r>
        <w:t></w:t>
      </w:r>
      <w:r>
        <w:rPr>
          <w:rFonts w:hint="eastAsia"/>
        </w:rPr>
        <w:t>учнівському</w:t>
      </w:r>
      <w:r>
        <w:t></w:t>
      </w:r>
      <w:r>
        <w:rPr>
          <w:rFonts w:hint="eastAsia"/>
        </w:rPr>
        <w:t>колективі</w:t>
      </w:r>
      <w:r>
        <w:t></w:t>
      </w:r>
      <w:r>
        <w:t></w:t>
      </w:r>
      <w:r>
        <w:rPr>
          <w:rFonts w:hint="eastAsia"/>
        </w:rPr>
        <w:t>у</w:t>
      </w:r>
      <w:r>
        <w:t></w:t>
      </w:r>
      <w:r>
        <w:rPr>
          <w:rFonts w:hint="eastAsia"/>
        </w:rPr>
        <w:t>розробці</w:t>
      </w:r>
      <w:r>
        <w:t></w:t>
      </w:r>
      <w:r>
        <w:rPr>
          <w:rFonts w:hint="eastAsia"/>
        </w:rPr>
        <w:t>комплексів</w:t>
      </w:r>
      <w:r>
        <w:t></w:t>
      </w:r>
      <w:r>
        <w:rPr>
          <w:rFonts w:hint="eastAsia"/>
        </w:rPr>
        <w:t>корекції</w:t>
      </w:r>
      <w:r>
        <w:t></w:t>
      </w:r>
      <w:r>
        <w:rPr>
          <w:rFonts w:hint="eastAsia"/>
        </w:rPr>
        <w:t>засобами</w:t>
      </w:r>
      <w:r>
        <w:t></w:t>
      </w:r>
      <w:r>
        <w:rPr>
          <w:rFonts w:hint="eastAsia"/>
        </w:rPr>
        <w:t>музики</w:t>
      </w:r>
      <w:r>
        <w:t></w:t>
      </w:r>
      <w:r>
        <w:rPr>
          <w:rFonts w:hint="eastAsia"/>
        </w:rPr>
        <w:t>психологічного</w:t>
      </w:r>
      <w:r>
        <w:t></w:t>
      </w:r>
      <w:r>
        <w:rPr>
          <w:rFonts w:hint="eastAsia"/>
        </w:rPr>
        <w:t>здоров’я</w:t>
      </w:r>
      <w:r>
        <w:t></w:t>
      </w:r>
      <w:r>
        <w:rPr>
          <w:rFonts w:hint="eastAsia"/>
        </w:rPr>
        <w:t>молодших</w:t>
      </w:r>
      <w:r>
        <w:t></w:t>
      </w:r>
      <w:r>
        <w:rPr>
          <w:rFonts w:hint="eastAsia"/>
        </w:rPr>
        <w:t>і</w:t>
      </w:r>
      <w:r>
        <w:t></w:t>
      </w:r>
      <w:r>
        <w:rPr>
          <w:rFonts w:hint="eastAsia"/>
        </w:rPr>
        <w:t>старших</w:t>
      </w:r>
      <w:r>
        <w:t></w:t>
      </w:r>
      <w:r>
        <w:rPr>
          <w:rFonts w:hint="eastAsia"/>
        </w:rPr>
        <w:t>школярів</w:t>
      </w:r>
      <w:r>
        <w:t></w:t>
      </w:r>
      <w:bookmarkStart w:id="0" w:name="_GoBack"/>
      <w:bookmarkEnd w:id="0"/>
    </w:p>
    <w:sectPr w:rsidR="00AB5754" w:rsidRPr="00AB575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2CF" w:rsidRDefault="000862CF">
      <w:pPr>
        <w:spacing w:after="0" w:line="240" w:lineRule="auto"/>
      </w:pPr>
      <w:r>
        <w:separator/>
      </w:r>
    </w:p>
  </w:endnote>
  <w:endnote w:type="continuationSeparator" w:id="0">
    <w:p w:rsidR="000862CF" w:rsidRDefault="0008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862C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862C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2CF" w:rsidRDefault="000862CF"/>
    <w:p w:rsidR="000862CF" w:rsidRDefault="000862CF"/>
    <w:p w:rsidR="000862CF" w:rsidRDefault="000862CF"/>
    <w:p w:rsidR="000862CF" w:rsidRDefault="000862CF"/>
    <w:p w:rsidR="000862CF" w:rsidRDefault="000862CF"/>
    <w:p w:rsidR="000862CF" w:rsidRDefault="000862CF"/>
    <w:p w:rsidR="000862CF" w:rsidRDefault="000862C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0862CF" w:rsidRDefault="000862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862CF" w:rsidRDefault="000862CF"/>
    <w:p w:rsidR="000862CF" w:rsidRDefault="000862CF"/>
    <w:p w:rsidR="000862CF" w:rsidRDefault="000862CF">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0862CF" w:rsidRDefault="000862CF"/>
                <w:p w:rsidR="000862CF" w:rsidRDefault="000862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862CF" w:rsidRDefault="000862CF"/>
    <w:p w:rsidR="000862CF" w:rsidRDefault="000862CF">
      <w:pPr>
        <w:rPr>
          <w:sz w:val="2"/>
          <w:szCs w:val="2"/>
        </w:rPr>
      </w:pPr>
    </w:p>
    <w:p w:rsidR="000862CF" w:rsidRDefault="000862CF"/>
    <w:p w:rsidR="000862CF" w:rsidRDefault="000862CF">
      <w:pPr>
        <w:spacing w:after="0" w:line="240" w:lineRule="auto"/>
      </w:pPr>
    </w:p>
  </w:footnote>
  <w:footnote w:type="continuationSeparator" w:id="0">
    <w:p w:rsidR="000862CF" w:rsidRDefault="0008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CF"/>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EDEA4-991C-4EB0-84C3-CF32E8D7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TotalTime>
  <Pages>7</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263</cp:revision>
  <cp:lastPrinted>2009-02-06T05:36:00Z</cp:lastPrinted>
  <dcterms:created xsi:type="dcterms:W3CDTF">2022-11-21T19:25:00Z</dcterms:created>
  <dcterms:modified xsi:type="dcterms:W3CDTF">2023-04-09T09:16:00Z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