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93CE" w14:textId="62D77206" w:rsidR="00F111FC" w:rsidRDefault="00C90789" w:rsidP="00C90789">
      <w:pPr>
        <w:rPr>
          <w:rFonts w:ascii="Times New Roman" w:eastAsia="Arial Unicode MS" w:hAnsi="Times New Roman" w:cs="Times New Roman"/>
          <w:b/>
          <w:bCs/>
          <w:color w:val="000000"/>
          <w:kern w:val="0"/>
          <w:sz w:val="28"/>
          <w:szCs w:val="28"/>
          <w:lang w:eastAsia="ru-RU" w:bidi="uk-UA"/>
        </w:rPr>
      </w:pPr>
      <w:r w:rsidRPr="00C90789">
        <w:rPr>
          <w:rFonts w:ascii="Times New Roman" w:eastAsia="Arial Unicode MS" w:hAnsi="Times New Roman" w:cs="Times New Roman" w:hint="eastAsia"/>
          <w:b/>
          <w:bCs/>
          <w:color w:val="000000"/>
          <w:kern w:val="0"/>
          <w:sz w:val="28"/>
          <w:szCs w:val="28"/>
          <w:lang w:eastAsia="ru-RU" w:bidi="uk-UA"/>
        </w:rPr>
        <w:t>Колобанов</w:t>
      </w:r>
      <w:r w:rsidRPr="00C90789">
        <w:rPr>
          <w:rFonts w:ascii="Times New Roman" w:eastAsia="Arial Unicode MS" w:hAnsi="Times New Roman" w:cs="Times New Roman"/>
          <w:b/>
          <w:bCs/>
          <w:color w:val="000000"/>
          <w:kern w:val="0"/>
          <w:sz w:val="28"/>
          <w:szCs w:val="28"/>
          <w:lang w:eastAsia="ru-RU" w:bidi="uk-UA"/>
        </w:rPr>
        <w:t xml:space="preserve"> </w:t>
      </w:r>
      <w:r w:rsidRPr="00C90789">
        <w:rPr>
          <w:rFonts w:ascii="Times New Roman" w:eastAsia="Arial Unicode MS" w:hAnsi="Times New Roman" w:cs="Times New Roman" w:hint="eastAsia"/>
          <w:b/>
          <w:bCs/>
          <w:color w:val="000000"/>
          <w:kern w:val="0"/>
          <w:sz w:val="28"/>
          <w:szCs w:val="28"/>
          <w:lang w:eastAsia="ru-RU" w:bidi="uk-UA"/>
        </w:rPr>
        <w:t>Петр</w:t>
      </w:r>
      <w:r w:rsidRPr="00C90789">
        <w:rPr>
          <w:rFonts w:ascii="Times New Roman" w:eastAsia="Arial Unicode MS" w:hAnsi="Times New Roman" w:cs="Times New Roman"/>
          <w:b/>
          <w:bCs/>
          <w:color w:val="000000"/>
          <w:kern w:val="0"/>
          <w:sz w:val="28"/>
          <w:szCs w:val="28"/>
          <w:lang w:eastAsia="ru-RU" w:bidi="uk-UA"/>
        </w:rPr>
        <w:t xml:space="preserve"> </w:t>
      </w:r>
      <w:r w:rsidRPr="00C90789">
        <w:rPr>
          <w:rFonts w:ascii="Times New Roman" w:eastAsia="Arial Unicode MS" w:hAnsi="Times New Roman" w:cs="Times New Roman" w:hint="eastAsia"/>
          <w:b/>
          <w:bCs/>
          <w:color w:val="000000"/>
          <w:kern w:val="0"/>
          <w:sz w:val="28"/>
          <w:szCs w:val="28"/>
          <w:lang w:eastAsia="ru-RU" w:bidi="uk-UA"/>
        </w:rPr>
        <w:t>Алексеевич</w:t>
      </w:r>
      <w:r>
        <w:rPr>
          <w:rFonts w:ascii="Times New Roman" w:eastAsia="Arial Unicode MS" w:hAnsi="Times New Roman" w:cs="Times New Roman" w:hint="eastAsia"/>
          <w:b/>
          <w:bCs/>
          <w:color w:val="000000"/>
          <w:kern w:val="0"/>
          <w:sz w:val="28"/>
          <w:szCs w:val="28"/>
          <w:lang w:eastAsia="ru-RU" w:bidi="uk-UA"/>
        </w:rPr>
        <w:t xml:space="preserve"> </w:t>
      </w:r>
      <w:r w:rsidRPr="00C90789">
        <w:rPr>
          <w:rFonts w:ascii="Times New Roman" w:eastAsia="Arial Unicode MS" w:hAnsi="Times New Roman" w:cs="Times New Roman" w:hint="eastAsia"/>
          <w:b/>
          <w:bCs/>
          <w:color w:val="000000"/>
          <w:kern w:val="0"/>
          <w:sz w:val="28"/>
          <w:szCs w:val="28"/>
          <w:lang w:eastAsia="ru-RU" w:bidi="uk-UA"/>
        </w:rPr>
        <w:t>Совершенствование</w:t>
      </w:r>
      <w:r w:rsidRPr="00C90789">
        <w:rPr>
          <w:rFonts w:ascii="Times New Roman" w:eastAsia="Arial Unicode MS" w:hAnsi="Times New Roman" w:cs="Times New Roman"/>
          <w:b/>
          <w:bCs/>
          <w:color w:val="000000"/>
          <w:kern w:val="0"/>
          <w:sz w:val="28"/>
          <w:szCs w:val="28"/>
          <w:lang w:eastAsia="ru-RU" w:bidi="uk-UA"/>
        </w:rPr>
        <w:t xml:space="preserve"> </w:t>
      </w:r>
      <w:r w:rsidRPr="00C90789">
        <w:rPr>
          <w:rFonts w:ascii="Times New Roman" w:eastAsia="Arial Unicode MS" w:hAnsi="Times New Roman" w:cs="Times New Roman" w:hint="eastAsia"/>
          <w:b/>
          <w:bCs/>
          <w:color w:val="000000"/>
          <w:kern w:val="0"/>
          <w:sz w:val="28"/>
          <w:szCs w:val="28"/>
          <w:lang w:eastAsia="ru-RU" w:bidi="uk-UA"/>
        </w:rPr>
        <w:t>дистанционного</w:t>
      </w:r>
      <w:r w:rsidRPr="00C90789">
        <w:rPr>
          <w:rFonts w:ascii="Times New Roman" w:eastAsia="Arial Unicode MS" w:hAnsi="Times New Roman" w:cs="Times New Roman"/>
          <w:b/>
          <w:bCs/>
          <w:color w:val="000000"/>
          <w:kern w:val="0"/>
          <w:sz w:val="28"/>
          <w:szCs w:val="28"/>
          <w:lang w:eastAsia="ru-RU" w:bidi="uk-UA"/>
        </w:rPr>
        <w:t xml:space="preserve"> </w:t>
      </w:r>
      <w:r w:rsidRPr="00C90789">
        <w:rPr>
          <w:rFonts w:ascii="Times New Roman" w:eastAsia="Arial Unicode MS" w:hAnsi="Times New Roman" w:cs="Times New Roman" w:hint="eastAsia"/>
          <w:b/>
          <w:bCs/>
          <w:color w:val="000000"/>
          <w:kern w:val="0"/>
          <w:sz w:val="28"/>
          <w:szCs w:val="28"/>
          <w:lang w:eastAsia="ru-RU" w:bidi="uk-UA"/>
        </w:rPr>
        <w:t>принципа</w:t>
      </w:r>
      <w:r w:rsidRPr="00C90789">
        <w:rPr>
          <w:rFonts w:ascii="Times New Roman" w:eastAsia="Arial Unicode MS" w:hAnsi="Times New Roman" w:cs="Times New Roman"/>
          <w:b/>
          <w:bCs/>
          <w:color w:val="000000"/>
          <w:kern w:val="0"/>
          <w:sz w:val="28"/>
          <w:szCs w:val="28"/>
          <w:lang w:eastAsia="ru-RU" w:bidi="uk-UA"/>
        </w:rPr>
        <w:t xml:space="preserve"> </w:t>
      </w:r>
      <w:r w:rsidRPr="00C90789">
        <w:rPr>
          <w:rFonts w:ascii="Times New Roman" w:eastAsia="Arial Unicode MS" w:hAnsi="Times New Roman" w:cs="Times New Roman" w:hint="eastAsia"/>
          <w:b/>
          <w:bCs/>
          <w:color w:val="000000"/>
          <w:kern w:val="0"/>
          <w:sz w:val="28"/>
          <w:szCs w:val="28"/>
          <w:lang w:eastAsia="ru-RU" w:bidi="uk-UA"/>
        </w:rPr>
        <w:t>определения</w:t>
      </w:r>
      <w:r w:rsidRPr="00C90789">
        <w:rPr>
          <w:rFonts w:ascii="Times New Roman" w:eastAsia="Arial Unicode MS" w:hAnsi="Times New Roman" w:cs="Times New Roman"/>
          <w:b/>
          <w:bCs/>
          <w:color w:val="000000"/>
          <w:kern w:val="0"/>
          <w:sz w:val="28"/>
          <w:szCs w:val="28"/>
          <w:lang w:eastAsia="ru-RU" w:bidi="uk-UA"/>
        </w:rPr>
        <w:t xml:space="preserve"> </w:t>
      </w:r>
      <w:r w:rsidRPr="00C90789">
        <w:rPr>
          <w:rFonts w:ascii="Times New Roman" w:eastAsia="Arial Unicode MS" w:hAnsi="Times New Roman" w:cs="Times New Roman" w:hint="eastAsia"/>
          <w:b/>
          <w:bCs/>
          <w:color w:val="000000"/>
          <w:kern w:val="0"/>
          <w:sz w:val="28"/>
          <w:szCs w:val="28"/>
          <w:lang w:eastAsia="ru-RU" w:bidi="uk-UA"/>
        </w:rPr>
        <w:t>повреждений</w:t>
      </w:r>
      <w:r w:rsidRPr="00C90789">
        <w:rPr>
          <w:rFonts w:ascii="Times New Roman" w:eastAsia="Arial Unicode MS" w:hAnsi="Times New Roman" w:cs="Times New Roman"/>
          <w:b/>
          <w:bCs/>
          <w:color w:val="000000"/>
          <w:kern w:val="0"/>
          <w:sz w:val="28"/>
          <w:szCs w:val="28"/>
          <w:lang w:eastAsia="ru-RU" w:bidi="uk-UA"/>
        </w:rPr>
        <w:t xml:space="preserve"> </w:t>
      </w:r>
      <w:r w:rsidRPr="00C90789">
        <w:rPr>
          <w:rFonts w:ascii="Times New Roman" w:eastAsia="Arial Unicode MS" w:hAnsi="Times New Roman" w:cs="Times New Roman" w:hint="eastAsia"/>
          <w:b/>
          <w:bCs/>
          <w:color w:val="000000"/>
          <w:kern w:val="0"/>
          <w:sz w:val="28"/>
          <w:szCs w:val="28"/>
          <w:lang w:eastAsia="ru-RU" w:bidi="uk-UA"/>
        </w:rPr>
        <w:t>в</w:t>
      </w:r>
      <w:r w:rsidRPr="00C90789">
        <w:rPr>
          <w:rFonts w:ascii="Times New Roman" w:eastAsia="Arial Unicode MS" w:hAnsi="Times New Roman" w:cs="Times New Roman"/>
          <w:b/>
          <w:bCs/>
          <w:color w:val="000000"/>
          <w:kern w:val="0"/>
          <w:sz w:val="28"/>
          <w:szCs w:val="28"/>
          <w:lang w:eastAsia="ru-RU" w:bidi="uk-UA"/>
        </w:rPr>
        <w:t xml:space="preserve"> </w:t>
      </w:r>
      <w:r w:rsidRPr="00C90789">
        <w:rPr>
          <w:rFonts w:ascii="Times New Roman" w:eastAsia="Arial Unicode MS" w:hAnsi="Times New Roman" w:cs="Times New Roman" w:hint="eastAsia"/>
          <w:b/>
          <w:bCs/>
          <w:color w:val="000000"/>
          <w:kern w:val="0"/>
          <w:sz w:val="28"/>
          <w:szCs w:val="28"/>
          <w:lang w:eastAsia="ru-RU" w:bidi="uk-UA"/>
        </w:rPr>
        <w:t>электротехнических</w:t>
      </w:r>
      <w:r w:rsidRPr="00C90789">
        <w:rPr>
          <w:rFonts w:ascii="Times New Roman" w:eastAsia="Arial Unicode MS" w:hAnsi="Times New Roman" w:cs="Times New Roman"/>
          <w:b/>
          <w:bCs/>
          <w:color w:val="000000"/>
          <w:kern w:val="0"/>
          <w:sz w:val="28"/>
          <w:szCs w:val="28"/>
          <w:lang w:eastAsia="ru-RU" w:bidi="uk-UA"/>
        </w:rPr>
        <w:t xml:space="preserve"> </w:t>
      </w:r>
      <w:r w:rsidRPr="00C90789">
        <w:rPr>
          <w:rFonts w:ascii="Times New Roman" w:eastAsia="Arial Unicode MS" w:hAnsi="Times New Roman" w:cs="Times New Roman" w:hint="eastAsia"/>
          <w:b/>
          <w:bCs/>
          <w:color w:val="000000"/>
          <w:kern w:val="0"/>
          <w:sz w:val="28"/>
          <w:szCs w:val="28"/>
          <w:lang w:eastAsia="ru-RU" w:bidi="uk-UA"/>
        </w:rPr>
        <w:t>комплексах</w:t>
      </w:r>
      <w:r w:rsidRPr="00C90789">
        <w:rPr>
          <w:rFonts w:ascii="Times New Roman" w:eastAsia="Arial Unicode MS" w:hAnsi="Times New Roman" w:cs="Times New Roman"/>
          <w:b/>
          <w:bCs/>
          <w:color w:val="000000"/>
          <w:kern w:val="0"/>
          <w:sz w:val="28"/>
          <w:szCs w:val="28"/>
          <w:lang w:eastAsia="ru-RU" w:bidi="uk-UA"/>
        </w:rPr>
        <w:t xml:space="preserve"> </w:t>
      </w:r>
      <w:r w:rsidRPr="00C90789">
        <w:rPr>
          <w:rFonts w:ascii="Times New Roman" w:eastAsia="Arial Unicode MS" w:hAnsi="Times New Roman" w:cs="Times New Roman" w:hint="eastAsia"/>
          <w:b/>
          <w:bCs/>
          <w:color w:val="000000"/>
          <w:kern w:val="0"/>
          <w:sz w:val="28"/>
          <w:szCs w:val="28"/>
          <w:lang w:eastAsia="ru-RU" w:bidi="uk-UA"/>
        </w:rPr>
        <w:t>с</w:t>
      </w:r>
      <w:r w:rsidRPr="00C90789">
        <w:rPr>
          <w:rFonts w:ascii="Times New Roman" w:eastAsia="Arial Unicode MS" w:hAnsi="Times New Roman" w:cs="Times New Roman"/>
          <w:b/>
          <w:bCs/>
          <w:color w:val="000000"/>
          <w:kern w:val="0"/>
          <w:sz w:val="28"/>
          <w:szCs w:val="28"/>
          <w:lang w:eastAsia="ru-RU" w:bidi="uk-UA"/>
        </w:rPr>
        <w:t xml:space="preserve"> </w:t>
      </w:r>
      <w:r w:rsidRPr="00C90789">
        <w:rPr>
          <w:rFonts w:ascii="Times New Roman" w:eastAsia="Arial Unicode MS" w:hAnsi="Times New Roman" w:cs="Times New Roman" w:hint="eastAsia"/>
          <w:b/>
          <w:bCs/>
          <w:color w:val="000000"/>
          <w:kern w:val="0"/>
          <w:sz w:val="28"/>
          <w:szCs w:val="28"/>
          <w:lang w:eastAsia="ru-RU" w:bidi="uk-UA"/>
        </w:rPr>
        <w:t>использованием</w:t>
      </w:r>
      <w:r w:rsidRPr="00C90789">
        <w:rPr>
          <w:rFonts w:ascii="Times New Roman" w:eastAsia="Arial Unicode MS" w:hAnsi="Times New Roman" w:cs="Times New Roman"/>
          <w:b/>
          <w:bCs/>
          <w:color w:val="000000"/>
          <w:kern w:val="0"/>
          <w:sz w:val="28"/>
          <w:szCs w:val="28"/>
          <w:lang w:eastAsia="ru-RU" w:bidi="uk-UA"/>
        </w:rPr>
        <w:t xml:space="preserve"> </w:t>
      </w:r>
      <w:r w:rsidRPr="00C90789">
        <w:rPr>
          <w:rFonts w:ascii="Times New Roman" w:eastAsia="Arial Unicode MS" w:hAnsi="Times New Roman" w:cs="Times New Roman" w:hint="eastAsia"/>
          <w:b/>
          <w:bCs/>
          <w:color w:val="000000"/>
          <w:kern w:val="0"/>
          <w:sz w:val="28"/>
          <w:szCs w:val="28"/>
          <w:lang w:eastAsia="ru-RU" w:bidi="uk-UA"/>
        </w:rPr>
        <w:t>метода</w:t>
      </w:r>
      <w:r w:rsidRPr="00C90789">
        <w:rPr>
          <w:rFonts w:ascii="Times New Roman" w:eastAsia="Arial Unicode MS" w:hAnsi="Times New Roman" w:cs="Times New Roman"/>
          <w:b/>
          <w:bCs/>
          <w:color w:val="000000"/>
          <w:kern w:val="0"/>
          <w:sz w:val="28"/>
          <w:szCs w:val="28"/>
          <w:lang w:eastAsia="ru-RU" w:bidi="uk-UA"/>
        </w:rPr>
        <w:t xml:space="preserve"> </w:t>
      </w:r>
      <w:r w:rsidRPr="00C90789">
        <w:rPr>
          <w:rFonts w:ascii="Times New Roman" w:eastAsia="Arial Unicode MS" w:hAnsi="Times New Roman" w:cs="Times New Roman" w:hint="eastAsia"/>
          <w:b/>
          <w:bCs/>
          <w:color w:val="000000"/>
          <w:kern w:val="0"/>
          <w:sz w:val="28"/>
          <w:szCs w:val="28"/>
          <w:lang w:eastAsia="ru-RU" w:bidi="uk-UA"/>
        </w:rPr>
        <w:t>наложения</w:t>
      </w:r>
    </w:p>
    <w:p w14:paraId="7AF28F01" w14:textId="77777777" w:rsidR="00C90789" w:rsidRDefault="00C90789" w:rsidP="00C90789">
      <w:r>
        <w:rPr>
          <w:rFonts w:hint="eastAsia"/>
        </w:rPr>
        <w:t>ОГЛАВЛЕНИЕ</w:t>
      </w:r>
      <w:r>
        <w:t xml:space="preserve"> </w:t>
      </w:r>
      <w:r>
        <w:rPr>
          <w:rFonts w:hint="eastAsia"/>
        </w:rPr>
        <w:t>ДИССЕРТАЦИИ</w:t>
      </w:r>
    </w:p>
    <w:p w14:paraId="466501BD" w14:textId="77777777" w:rsidR="00C90789" w:rsidRDefault="00C90789" w:rsidP="00C90789">
      <w:r>
        <w:rPr>
          <w:rFonts w:hint="eastAsia"/>
        </w:rPr>
        <w:t>кандидат</w:t>
      </w:r>
      <w:r>
        <w:t xml:space="preserve"> </w:t>
      </w:r>
      <w:r>
        <w:rPr>
          <w:rFonts w:hint="eastAsia"/>
        </w:rPr>
        <w:t>наук</w:t>
      </w:r>
      <w:r>
        <w:t xml:space="preserve"> </w:t>
      </w:r>
      <w:r>
        <w:rPr>
          <w:rFonts w:hint="eastAsia"/>
        </w:rPr>
        <w:t>Колобанов</w:t>
      </w:r>
      <w:r>
        <w:t xml:space="preserve"> </w:t>
      </w:r>
      <w:r>
        <w:rPr>
          <w:rFonts w:hint="eastAsia"/>
        </w:rPr>
        <w:t>Петр</w:t>
      </w:r>
      <w:r>
        <w:t xml:space="preserve"> </w:t>
      </w:r>
      <w:r>
        <w:rPr>
          <w:rFonts w:hint="eastAsia"/>
        </w:rPr>
        <w:t>Алексеевич</w:t>
      </w:r>
    </w:p>
    <w:p w14:paraId="2C008A8D" w14:textId="77777777" w:rsidR="00C90789" w:rsidRDefault="00C90789" w:rsidP="00C90789">
      <w:r>
        <w:rPr>
          <w:rFonts w:hint="eastAsia"/>
        </w:rPr>
        <w:t>ОГЛАВЛЕНИЕ</w:t>
      </w:r>
    </w:p>
    <w:p w14:paraId="2BD0035D" w14:textId="77777777" w:rsidR="00C90789" w:rsidRDefault="00C90789" w:rsidP="00C90789"/>
    <w:p w14:paraId="661DCCD7" w14:textId="77777777" w:rsidR="00C90789" w:rsidRDefault="00C90789" w:rsidP="00C90789">
      <w:r>
        <w:rPr>
          <w:rFonts w:hint="eastAsia"/>
        </w:rPr>
        <w:t>СПИСОК</w:t>
      </w:r>
      <w:r>
        <w:t xml:space="preserve"> </w:t>
      </w:r>
      <w:r>
        <w:rPr>
          <w:rFonts w:hint="eastAsia"/>
        </w:rPr>
        <w:t>СОКРАЩЕНИЙ</w:t>
      </w:r>
    </w:p>
    <w:p w14:paraId="20484DF1" w14:textId="77777777" w:rsidR="00C90789" w:rsidRDefault="00C90789" w:rsidP="00C90789"/>
    <w:p w14:paraId="10E2D75E" w14:textId="77777777" w:rsidR="00C90789" w:rsidRDefault="00C90789" w:rsidP="00C90789">
      <w:r>
        <w:rPr>
          <w:rFonts w:hint="eastAsia"/>
        </w:rPr>
        <w:t>ВВЕДЕНИЕ</w:t>
      </w:r>
    </w:p>
    <w:p w14:paraId="696CE931" w14:textId="77777777" w:rsidR="00C90789" w:rsidRDefault="00C90789" w:rsidP="00C90789"/>
    <w:p w14:paraId="123AF7E9" w14:textId="77777777" w:rsidR="00C90789" w:rsidRDefault="00C90789" w:rsidP="00C90789">
      <w:r>
        <w:rPr>
          <w:rFonts w:hint="eastAsia"/>
        </w:rPr>
        <w:t>ГЛАВА</w:t>
      </w:r>
      <w:r>
        <w:t xml:space="preserve"> 1 </w:t>
      </w:r>
      <w:r>
        <w:rPr>
          <w:rFonts w:hint="eastAsia"/>
        </w:rPr>
        <w:t>ВАРИАНТНЫЙ</w:t>
      </w:r>
      <w:r>
        <w:t xml:space="preserve"> </w:t>
      </w:r>
      <w:r>
        <w:rPr>
          <w:rFonts w:hint="eastAsia"/>
        </w:rPr>
        <w:t>АНАЛИЗ</w:t>
      </w:r>
      <w:r>
        <w:t xml:space="preserve"> </w:t>
      </w:r>
      <w:r>
        <w:rPr>
          <w:rFonts w:hint="eastAsia"/>
        </w:rPr>
        <w:t>МЕТОДОВ</w:t>
      </w:r>
      <w:r>
        <w:t xml:space="preserve"> </w:t>
      </w:r>
      <w:r>
        <w:rPr>
          <w:rFonts w:hint="eastAsia"/>
        </w:rPr>
        <w:t>СОВЕРШЕНСТВОВАНИЯ</w:t>
      </w:r>
      <w:r>
        <w:t xml:space="preserve"> </w:t>
      </w:r>
      <w:r>
        <w:rPr>
          <w:rFonts w:hint="eastAsia"/>
        </w:rPr>
        <w:t>ЦИФРОВОЙ</w:t>
      </w:r>
      <w:r>
        <w:t xml:space="preserve"> </w:t>
      </w:r>
      <w:r>
        <w:rPr>
          <w:rFonts w:hint="eastAsia"/>
        </w:rPr>
        <w:t>РЕЛЕЙНОЙ</w:t>
      </w:r>
      <w:r>
        <w:t xml:space="preserve"> </w:t>
      </w:r>
      <w:r>
        <w:rPr>
          <w:rFonts w:hint="eastAsia"/>
        </w:rPr>
        <w:t>ЗАЩИТЫ</w:t>
      </w:r>
      <w:r>
        <w:t xml:space="preserve"> </w:t>
      </w:r>
      <w:r>
        <w:rPr>
          <w:rFonts w:hint="eastAsia"/>
        </w:rPr>
        <w:t>ЭЛЕКТРОТЕХНИЧЕСКИХ</w:t>
      </w:r>
      <w:r>
        <w:t xml:space="preserve"> </w:t>
      </w:r>
      <w:r>
        <w:rPr>
          <w:rFonts w:hint="eastAsia"/>
        </w:rPr>
        <w:t>КОМПЛЕКСОВ</w:t>
      </w:r>
      <w:r>
        <w:t xml:space="preserve"> </w:t>
      </w:r>
      <w:r>
        <w:rPr>
          <w:rFonts w:hint="eastAsia"/>
        </w:rPr>
        <w:t>НА</w:t>
      </w:r>
      <w:r>
        <w:t xml:space="preserve"> </w:t>
      </w:r>
      <w:r>
        <w:rPr>
          <w:rFonts w:hint="eastAsia"/>
        </w:rPr>
        <w:t>ОСНОВЕ</w:t>
      </w:r>
    </w:p>
    <w:p w14:paraId="7B4569D3" w14:textId="77777777" w:rsidR="00C90789" w:rsidRDefault="00C90789" w:rsidP="00C90789"/>
    <w:p w14:paraId="30F9CF18" w14:textId="77777777" w:rsidR="00C90789" w:rsidRDefault="00C90789" w:rsidP="00C90789">
      <w:r>
        <w:rPr>
          <w:rFonts w:hint="eastAsia"/>
        </w:rPr>
        <w:t>ДИСТАНЦИОННОГО</w:t>
      </w:r>
      <w:r>
        <w:t xml:space="preserve"> </w:t>
      </w:r>
      <w:r>
        <w:rPr>
          <w:rFonts w:hint="eastAsia"/>
        </w:rPr>
        <w:t>ПРИНЦИПА</w:t>
      </w:r>
    </w:p>
    <w:p w14:paraId="7A8AA6E7" w14:textId="77777777" w:rsidR="00C90789" w:rsidRDefault="00C90789" w:rsidP="00C90789"/>
    <w:p w14:paraId="3431EE4B" w14:textId="77777777" w:rsidR="00C90789" w:rsidRDefault="00C90789" w:rsidP="00C90789">
      <w:r>
        <w:t xml:space="preserve">1. 1 </w:t>
      </w:r>
      <w:r>
        <w:rPr>
          <w:rFonts w:hint="eastAsia"/>
        </w:rPr>
        <w:t>Особенности</w:t>
      </w:r>
      <w:r>
        <w:t xml:space="preserve"> </w:t>
      </w:r>
      <w:r>
        <w:rPr>
          <w:rFonts w:hint="eastAsia"/>
        </w:rPr>
        <w:t>анализа</w:t>
      </w:r>
      <w:r>
        <w:t xml:space="preserve"> </w:t>
      </w:r>
      <w:r>
        <w:rPr>
          <w:rFonts w:hint="eastAsia"/>
        </w:rPr>
        <w:t>токов</w:t>
      </w:r>
      <w:r>
        <w:t xml:space="preserve"> </w:t>
      </w:r>
      <w:r>
        <w:rPr>
          <w:rFonts w:hint="eastAsia"/>
        </w:rPr>
        <w:t>и</w:t>
      </w:r>
      <w:r>
        <w:t xml:space="preserve"> </w:t>
      </w:r>
      <w:r>
        <w:rPr>
          <w:rFonts w:hint="eastAsia"/>
        </w:rPr>
        <w:t>напряжений</w:t>
      </w:r>
      <w:r>
        <w:t xml:space="preserve"> </w:t>
      </w:r>
      <w:r>
        <w:rPr>
          <w:rFonts w:hint="eastAsia"/>
        </w:rPr>
        <w:t>с</w:t>
      </w:r>
      <w:r>
        <w:t xml:space="preserve"> </w:t>
      </w:r>
      <w:r>
        <w:rPr>
          <w:rFonts w:hint="eastAsia"/>
        </w:rPr>
        <w:t>применением</w:t>
      </w:r>
      <w:r>
        <w:t xml:space="preserve"> </w:t>
      </w:r>
      <w:r>
        <w:rPr>
          <w:rFonts w:hint="eastAsia"/>
        </w:rPr>
        <w:t>метода</w:t>
      </w:r>
      <w:r>
        <w:t xml:space="preserve"> </w:t>
      </w:r>
      <w:r>
        <w:rPr>
          <w:rFonts w:hint="eastAsia"/>
        </w:rPr>
        <w:t>наложения</w:t>
      </w:r>
      <w:r>
        <w:t xml:space="preserve"> </w:t>
      </w:r>
      <w:r>
        <w:rPr>
          <w:rFonts w:hint="eastAsia"/>
        </w:rPr>
        <w:t>для</w:t>
      </w:r>
      <w:r>
        <w:t xml:space="preserve"> </w:t>
      </w:r>
      <w:r>
        <w:rPr>
          <w:rFonts w:hint="eastAsia"/>
        </w:rPr>
        <w:t>кольцевой</w:t>
      </w:r>
      <w:r>
        <w:t xml:space="preserve"> </w:t>
      </w:r>
      <w:r>
        <w:rPr>
          <w:rFonts w:hint="eastAsia"/>
        </w:rPr>
        <w:t>электрической</w:t>
      </w:r>
      <w:r>
        <w:t xml:space="preserve"> </w:t>
      </w:r>
      <w:r>
        <w:rPr>
          <w:rFonts w:hint="eastAsia"/>
        </w:rPr>
        <w:t>сети</w:t>
      </w:r>
      <w:r>
        <w:t xml:space="preserve"> </w:t>
      </w:r>
      <w:r>
        <w:rPr>
          <w:rFonts w:hint="eastAsia"/>
        </w:rPr>
        <w:t>с</w:t>
      </w:r>
      <w:r>
        <w:t xml:space="preserve"> </w:t>
      </w:r>
      <w:r>
        <w:rPr>
          <w:rFonts w:hint="eastAsia"/>
        </w:rPr>
        <w:t>многосторонним</w:t>
      </w:r>
      <w:r>
        <w:t xml:space="preserve"> </w:t>
      </w:r>
      <w:r>
        <w:rPr>
          <w:rFonts w:hint="eastAsia"/>
        </w:rPr>
        <w:t>питанием</w:t>
      </w:r>
    </w:p>
    <w:p w14:paraId="7A8F8F2E" w14:textId="77777777" w:rsidR="00C90789" w:rsidRDefault="00C90789" w:rsidP="00C90789"/>
    <w:p w14:paraId="7074D30A" w14:textId="77777777" w:rsidR="00C90789" w:rsidRDefault="00C90789" w:rsidP="00C90789">
      <w:r>
        <w:t xml:space="preserve">1.2 </w:t>
      </w:r>
      <w:r>
        <w:rPr>
          <w:rFonts w:hint="eastAsia"/>
        </w:rPr>
        <w:t>Анализ</w:t>
      </w:r>
      <w:r>
        <w:t xml:space="preserve"> </w:t>
      </w:r>
      <w:r>
        <w:rPr>
          <w:rFonts w:hint="eastAsia"/>
        </w:rPr>
        <w:t>методов</w:t>
      </w:r>
      <w:r>
        <w:t xml:space="preserve"> </w:t>
      </w:r>
      <w:r>
        <w:rPr>
          <w:rFonts w:hint="eastAsia"/>
        </w:rPr>
        <w:t>построения</w:t>
      </w:r>
      <w:r>
        <w:t xml:space="preserve"> </w:t>
      </w:r>
      <w:r>
        <w:rPr>
          <w:rFonts w:hint="eastAsia"/>
        </w:rPr>
        <w:t>релейной</w:t>
      </w:r>
      <w:r>
        <w:t xml:space="preserve"> </w:t>
      </w:r>
      <w:r>
        <w:rPr>
          <w:rFonts w:hint="eastAsia"/>
        </w:rPr>
        <w:t>защиты</w:t>
      </w:r>
      <w:r>
        <w:t xml:space="preserve">, </w:t>
      </w:r>
      <w:r>
        <w:rPr>
          <w:rFonts w:hint="eastAsia"/>
        </w:rPr>
        <w:t>реализованных</w:t>
      </w:r>
      <w:r>
        <w:t xml:space="preserve"> </w:t>
      </w:r>
      <w:r>
        <w:rPr>
          <w:rFonts w:hint="eastAsia"/>
        </w:rPr>
        <w:t>на</w:t>
      </w:r>
      <w:r>
        <w:t xml:space="preserve"> </w:t>
      </w:r>
      <w:r>
        <w:rPr>
          <w:rFonts w:hint="eastAsia"/>
        </w:rPr>
        <w:t>дистанционном</w:t>
      </w:r>
      <w:r>
        <w:t xml:space="preserve"> </w:t>
      </w:r>
      <w:r>
        <w:rPr>
          <w:rFonts w:hint="eastAsia"/>
        </w:rPr>
        <w:t>принципе</w:t>
      </w:r>
    </w:p>
    <w:p w14:paraId="4CD1263C" w14:textId="77777777" w:rsidR="00C90789" w:rsidRDefault="00C90789" w:rsidP="00C90789"/>
    <w:p w14:paraId="0EB4B287" w14:textId="77777777" w:rsidR="00C90789" w:rsidRDefault="00C90789" w:rsidP="00C90789">
      <w:r>
        <w:t xml:space="preserve">1.3 </w:t>
      </w:r>
      <w:r>
        <w:rPr>
          <w:rFonts w:hint="eastAsia"/>
        </w:rPr>
        <w:t>Сопоставительный</w:t>
      </w:r>
      <w:r>
        <w:t xml:space="preserve"> </w:t>
      </w:r>
      <w:r>
        <w:rPr>
          <w:rFonts w:hint="eastAsia"/>
        </w:rPr>
        <w:t>анализ</w:t>
      </w:r>
      <w:r>
        <w:t xml:space="preserve"> </w:t>
      </w:r>
      <w:r>
        <w:rPr>
          <w:rFonts w:hint="eastAsia"/>
        </w:rPr>
        <w:t>вариантов</w:t>
      </w:r>
      <w:r>
        <w:t xml:space="preserve"> </w:t>
      </w:r>
      <w:r>
        <w:rPr>
          <w:rFonts w:hint="eastAsia"/>
        </w:rPr>
        <w:t>реализации</w:t>
      </w:r>
      <w:r>
        <w:t xml:space="preserve"> </w:t>
      </w:r>
      <w:r>
        <w:rPr>
          <w:rFonts w:hint="eastAsia"/>
        </w:rPr>
        <w:t>релейной</w:t>
      </w:r>
      <w:r>
        <w:t xml:space="preserve"> </w:t>
      </w:r>
      <w:r>
        <w:rPr>
          <w:rFonts w:hint="eastAsia"/>
        </w:rPr>
        <w:t>защиты</w:t>
      </w:r>
      <w:r>
        <w:t xml:space="preserve"> </w:t>
      </w:r>
      <w:r>
        <w:rPr>
          <w:rFonts w:hint="eastAsia"/>
        </w:rPr>
        <w:t>электротехнических</w:t>
      </w:r>
      <w:r>
        <w:t xml:space="preserve"> </w:t>
      </w:r>
      <w:r>
        <w:rPr>
          <w:rFonts w:hint="eastAsia"/>
        </w:rPr>
        <w:t>комплексов</w:t>
      </w:r>
      <w:r>
        <w:t xml:space="preserve"> </w:t>
      </w:r>
      <w:r>
        <w:rPr>
          <w:rFonts w:hint="eastAsia"/>
        </w:rPr>
        <w:t>с</w:t>
      </w:r>
      <w:r>
        <w:t xml:space="preserve"> </w:t>
      </w:r>
      <w:r>
        <w:rPr>
          <w:rFonts w:hint="eastAsia"/>
        </w:rPr>
        <w:t>применением</w:t>
      </w:r>
      <w:r>
        <w:t xml:space="preserve"> </w:t>
      </w:r>
      <w:r>
        <w:rPr>
          <w:rFonts w:hint="eastAsia"/>
        </w:rPr>
        <w:t>дистанционного</w:t>
      </w:r>
      <w:r>
        <w:t xml:space="preserve"> </w:t>
      </w:r>
      <w:r>
        <w:rPr>
          <w:rFonts w:hint="eastAsia"/>
        </w:rPr>
        <w:t>принципа</w:t>
      </w:r>
    </w:p>
    <w:p w14:paraId="453199A5" w14:textId="77777777" w:rsidR="00C90789" w:rsidRDefault="00C90789" w:rsidP="00C90789"/>
    <w:p w14:paraId="1AE0160D" w14:textId="77777777" w:rsidR="00C90789" w:rsidRDefault="00C90789" w:rsidP="00C90789">
      <w:r>
        <w:t xml:space="preserve">1.4 </w:t>
      </w:r>
      <w:r>
        <w:rPr>
          <w:rFonts w:hint="eastAsia"/>
        </w:rPr>
        <w:t>Выводы</w:t>
      </w:r>
      <w:r>
        <w:t xml:space="preserve"> </w:t>
      </w:r>
      <w:r>
        <w:rPr>
          <w:rFonts w:hint="eastAsia"/>
        </w:rPr>
        <w:t>по</w:t>
      </w:r>
      <w:r>
        <w:t xml:space="preserve"> </w:t>
      </w:r>
      <w:r>
        <w:rPr>
          <w:rFonts w:hint="eastAsia"/>
        </w:rPr>
        <w:t>ГЛАВЕ</w:t>
      </w:r>
    </w:p>
    <w:p w14:paraId="21BAB2A9" w14:textId="77777777" w:rsidR="00C90789" w:rsidRDefault="00C90789" w:rsidP="00C90789"/>
    <w:p w14:paraId="1264D13E" w14:textId="77777777" w:rsidR="00C90789" w:rsidRDefault="00C90789" w:rsidP="00C90789">
      <w:r>
        <w:rPr>
          <w:rFonts w:hint="eastAsia"/>
        </w:rPr>
        <w:t>ГЛАВА</w:t>
      </w:r>
      <w:r>
        <w:t xml:space="preserve"> 2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АЛГОРИТМА</w:t>
      </w:r>
      <w:r>
        <w:t xml:space="preserve"> </w:t>
      </w:r>
      <w:r>
        <w:rPr>
          <w:rFonts w:hint="eastAsia"/>
        </w:rPr>
        <w:t>ДИСТАНЦИОННОЙ</w:t>
      </w:r>
      <w:r>
        <w:t xml:space="preserve"> </w:t>
      </w:r>
      <w:r>
        <w:rPr>
          <w:rFonts w:hint="eastAsia"/>
        </w:rPr>
        <w:t>ЗАЩИТЫ</w:t>
      </w:r>
      <w:r>
        <w:t xml:space="preserve"> </w:t>
      </w:r>
      <w:r>
        <w:rPr>
          <w:rFonts w:hint="eastAsia"/>
        </w:rPr>
        <w:t>БЕЗ</w:t>
      </w:r>
      <w:r>
        <w:t xml:space="preserve"> </w:t>
      </w:r>
      <w:r>
        <w:rPr>
          <w:rFonts w:hint="eastAsia"/>
        </w:rPr>
        <w:t>ДОПУЩЕНИЯ</w:t>
      </w:r>
      <w:r>
        <w:t xml:space="preserve"> </w:t>
      </w:r>
      <w:r>
        <w:rPr>
          <w:rFonts w:hint="eastAsia"/>
        </w:rPr>
        <w:t>ХОЛОСТОГО</w:t>
      </w:r>
      <w:r>
        <w:t xml:space="preserve"> </w:t>
      </w:r>
      <w:r>
        <w:rPr>
          <w:rFonts w:hint="eastAsia"/>
        </w:rPr>
        <w:t>ХОДА</w:t>
      </w:r>
      <w:r>
        <w:t xml:space="preserve"> </w:t>
      </w:r>
      <w:r>
        <w:rPr>
          <w:rFonts w:hint="eastAsia"/>
        </w:rPr>
        <w:t>В</w:t>
      </w:r>
      <w:r>
        <w:t xml:space="preserve"> </w:t>
      </w:r>
      <w:r>
        <w:rPr>
          <w:rFonts w:hint="eastAsia"/>
        </w:rPr>
        <w:t>ТРЕХФАЗНЫХ</w:t>
      </w:r>
      <w:r>
        <w:t xml:space="preserve"> </w:t>
      </w:r>
      <w:r>
        <w:rPr>
          <w:rFonts w:hint="eastAsia"/>
        </w:rPr>
        <w:t>ЭЛЕКТРИЧЕСКИХ</w:t>
      </w:r>
      <w:r>
        <w:t xml:space="preserve"> </w:t>
      </w:r>
      <w:r>
        <w:rPr>
          <w:rFonts w:hint="eastAsia"/>
        </w:rPr>
        <w:t>СЕТЯХ</w:t>
      </w:r>
    </w:p>
    <w:p w14:paraId="40BBF4D1" w14:textId="77777777" w:rsidR="00C90789" w:rsidRDefault="00C90789" w:rsidP="00C90789"/>
    <w:p w14:paraId="05ABBFBC" w14:textId="77777777" w:rsidR="00C90789" w:rsidRDefault="00C90789" w:rsidP="00C90789">
      <w:r>
        <w:lastRenderedPageBreak/>
        <w:t xml:space="preserve">2.1 </w:t>
      </w:r>
      <w:r>
        <w:rPr>
          <w:rFonts w:hint="eastAsia"/>
        </w:rPr>
        <w:t>Оценка</w:t>
      </w:r>
      <w:r>
        <w:t xml:space="preserve"> </w:t>
      </w:r>
      <w:r>
        <w:rPr>
          <w:rFonts w:hint="eastAsia"/>
        </w:rPr>
        <w:t>погрешностей</w:t>
      </w:r>
      <w:r>
        <w:t xml:space="preserve"> </w:t>
      </w:r>
      <w:r>
        <w:rPr>
          <w:rFonts w:hint="eastAsia"/>
        </w:rPr>
        <w:t>дистанционной</w:t>
      </w:r>
      <w:r>
        <w:t xml:space="preserve"> </w:t>
      </w:r>
      <w:r>
        <w:rPr>
          <w:rFonts w:hint="eastAsia"/>
        </w:rPr>
        <w:t>защиты</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различных</w:t>
      </w:r>
      <w:r>
        <w:t xml:space="preserve"> </w:t>
      </w:r>
      <w:r>
        <w:rPr>
          <w:rFonts w:hint="eastAsia"/>
        </w:rPr>
        <w:t>влияющих</w:t>
      </w:r>
    </w:p>
    <w:p w14:paraId="28E73F8D" w14:textId="77777777" w:rsidR="00C90789" w:rsidRDefault="00C90789" w:rsidP="00C90789"/>
    <w:p w14:paraId="4A7DDD2A" w14:textId="77777777" w:rsidR="00C90789" w:rsidRDefault="00C90789" w:rsidP="00C90789">
      <w:r>
        <w:rPr>
          <w:rFonts w:hint="eastAsia"/>
        </w:rPr>
        <w:t>факторов</w:t>
      </w:r>
    </w:p>
    <w:p w14:paraId="599A5F09" w14:textId="77777777" w:rsidR="00C90789" w:rsidRDefault="00C90789" w:rsidP="00C90789"/>
    <w:p w14:paraId="123CC0C0" w14:textId="77777777" w:rsidR="00C90789" w:rsidRDefault="00C90789" w:rsidP="00C90789">
      <w:r>
        <w:t xml:space="preserve">2.2 </w:t>
      </w:r>
      <w:r>
        <w:rPr>
          <w:rFonts w:hint="eastAsia"/>
        </w:rPr>
        <w:t>Логика</w:t>
      </w:r>
      <w:r>
        <w:t xml:space="preserve"> </w:t>
      </w:r>
      <w:r>
        <w:rPr>
          <w:rFonts w:hint="eastAsia"/>
        </w:rPr>
        <w:t>дистанционной</w:t>
      </w:r>
      <w:r>
        <w:t xml:space="preserve"> </w:t>
      </w:r>
      <w:r>
        <w:rPr>
          <w:rFonts w:hint="eastAsia"/>
        </w:rPr>
        <w:t>защиты</w:t>
      </w:r>
      <w:r>
        <w:t xml:space="preserve"> </w:t>
      </w:r>
      <w:r>
        <w:rPr>
          <w:rFonts w:hint="eastAsia"/>
        </w:rPr>
        <w:t>без</w:t>
      </w:r>
      <w:r>
        <w:t xml:space="preserve"> </w:t>
      </w:r>
      <w:r>
        <w:rPr>
          <w:rFonts w:hint="eastAsia"/>
        </w:rPr>
        <w:t>допущения</w:t>
      </w:r>
      <w:r>
        <w:t xml:space="preserve"> </w:t>
      </w:r>
      <w:r>
        <w:rPr>
          <w:rFonts w:hint="eastAsia"/>
        </w:rPr>
        <w:t>холостого</w:t>
      </w:r>
      <w:r>
        <w:t xml:space="preserve"> </w:t>
      </w:r>
      <w:r>
        <w:rPr>
          <w:rFonts w:hint="eastAsia"/>
        </w:rPr>
        <w:t>хода</w:t>
      </w:r>
      <w:r>
        <w:t xml:space="preserve"> </w:t>
      </w:r>
      <w:r>
        <w:rPr>
          <w:rFonts w:hint="eastAsia"/>
        </w:rPr>
        <w:t>при</w:t>
      </w:r>
      <w:r>
        <w:t xml:space="preserve"> </w:t>
      </w:r>
      <w:r>
        <w:rPr>
          <w:rFonts w:hint="eastAsia"/>
        </w:rPr>
        <w:t>отсутствии</w:t>
      </w:r>
      <w:r>
        <w:t xml:space="preserve"> </w:t>
      </w:r>
      <w:r>
        <w:rPr>
          <w:rFonts w:hint="eastAsia"/>
        </w:rPr>
        <w:t>запомненных</w:t>
      </w:r>
      <w:r>
        <w:t xml:space="preserve"> </w:t>
      </w:r>
      <w:r>
        <w:rPr>
          <w:rFonts w:hint="eastAsia"/>
        </w:rPr>
        <w:t>значений</w:t>
      </w:r>
      <w:r>
        <w:t xml:space="preserve"> </w:t>
      </w:r>
      <w:r>
        <w:rPr>
          <w:rFonts w:hint="eastAsia"/>
        </w:rPr>
        <w:t>напряжений</w:t>
      </w:r>
      <w:r>
        <w:t xml:space="preserve"> </w:t>
      </w:r>
      <w:r>
        <w:rPr>
          <w:rFonts w:hint="eastAsia"/>
        </w:rPr>
        <w:t>и</w:t>
      </w:r>
      <w:r>
        <w:t xml:space="preserve"> </w:t>
      </w:r>
      <w:r>
        <w:rPr>
          <w:rFonts w:hint="eastAsia"/>
        </w:rPr>
        <w:t>токов</w:t>
      </w:r>
    </w:p>
    <w:p w14:paraId="3FBB4F7B" w14:textId="77777777" w:rsidR="00C90789" w:rsidRDefault="00C90789" w:rsidP="00C90789"/>
    <w:p w14:paraId="0FE4F156" w14:textId="77777777" w:rsidR="00C90789" w:rsidRDefault="00C90789" w:rsidP="00C90789">
      <w:r>
        <w:t xml:space="preserve">2.3 </w:t>
      </w:r>
      <w:r>
        <w:rPr>
          <w:rFonts w:hint="eastAsia"/>
        </w:rPr>
        <w:t>Логика</w:t>
      </w:r>
      <w:r>
        <w:t xml:space="preserve"> </w:t>
      </w:r>
      <w:r>
        <w:rPr>
          <w:rFonts w:hint="eastAsia"/>
        </w:rPr>
        <w:t>дистанционной</w:t>
      </w:r>
      <w:r>
        <w:t xml:space="preserve"> </w:t>
      </w:r>
      <w:r>
        <w:rPr>
          <w:rFonts w:hint="eastAsia"/>
        </w:rPr>
        <w:t>защиты</w:t>
      </w:r>
      <w:r>
        <w:t xml:space="preserve"> </w:t>
      </w:r>
      <w:r>
        <w:rPr>
          <w:rFonts w:hint="eastAsia"/>
        </w:rPr>
        <w:t>без</w:t>
      </w:r>
      <w:r>
        <w:t xml:space="preserve"> </w:t>
      </w:r>
      <w:r>
        <w:rPr>
          <w:rFonts w:hint="eastAsia"/>
        </w:rPr>
        <w:t>допущения</w:t>
      </w:r>
      <w:r>
        <w:t xml:space="preserve"> </w:t>
      </w:r>
      <w:r>
        <w:rPr>
          <w:rFonts w:hint="eastAsia"/>
        </w:rPr>
        <w:t>холостого</w:t>
      </w:r>
      <w:r>
        <w:t xml:space="preserve"> </w:t>
      </w:r>
      <w:r>
        <w:rPr>
          <w:rFonts w:hint="eastAsia"/>
        </w:rPr>
        <w:t>хода</w:t>
      </w:r>
      <w:r>
        <w:t xml:space="preserve"> </w:t>
      </w:r>
      <w:r>
        <w:rPr>
          <w:rFonts w:hint="eastAsia"/>
        </w:rPr>
        <w:t>при</w:t>
      </w:r>
      <w:r>
        <w:t xml:space="preserve"> </w:t>
      </w:r>
      <w:r>
        <w:rPr>
          <w:rFonts w:hint="eastAsia"/>
        </w:rPr>
        <w:t>двухфазном</w:t>
      </w:r>
      <w:r>
        <w:t xml:space="preserve"> </w:t>
      </w:r>
      <w:r>
        <w:rPr>
          <w:rFonts w:hint="eastAsia"/>
        </w:rPr>
        <w:t>КЗ</w:t>
      </w:r>
      <w:r>
        <w:t xml:space="preserve"> </w:t>
      </w:r>
      <w:r>
        <w:rPr>
          <w:rFonts w:hint="eastAsia"/>
        </w:rPr>
        <w:t>за</w:t>
      </w:r>
      <w:r>
        <w:t xml:space="preserve"> </w:t>
      </w:r>
      <w:r>
        <w:rPr>
          <w:rFonts w:hint="eastAsia"/>
        </w:rPr>
        <w:t>трансформатором</w:t>
      </w:r>
      <w:r>
        <w:t xml:space="preserve"> </w:t>
      </w:r>
      <w:r>
        <w:rPr>
          <w:rFonts w:hint="eastAsia"/>
        </w:rPr>
        <w:t>«</w:t>
      </w:r>
      <w:r>
        <w:rPr>
          <w:rFonts w:hint="eastAsia"/>
        </w:rPr>
        <w:t>звезда</w:t>
      </w:r>
      <w:r>
        <w:t>-</w:t>
      </w:r>
      <w:r>
        <w:rPr>
          <w:rFonts w:hint="eastAsia"/>
        </w:rPr>
        <w:t>треугольник</w:t>
      </w:r>
      <w:r>
        <w:rPr>
          <w:rFonts w:hint="eastAsia"/>
        </w:rPr>
        <w:t>»</w:t>
      </w:r>
    </w:p>
    <w:p w14:paraId="5D0B26F0" w14:textId="77777777" w:rsidR="00C90789" w:rsidRDefault="00C90789" w:rsidP="00C90789"/>
    <w:p w14:paraId="0FE1B5F5" w14:textId="77777777" w:rsidR="00C90789" w:rsidRDefault="00C90789" w:rsidP="00C90789">
      <w:r>
        <w:t xml:space="preserve">2.4 </w:t>
      </w:r>
      <w:r>
        <w:rPr>
          <w:rFonts w:hint="eastAsia"/>
        </w:rPr>
        <w:t>Логика</w:t>
      </w:r>
      <w:r>
        <w:t xml:space="preserve"> </w:t>
      </w:r>
      <w:r>
        <w:rPr>
          <w:rFonts w:hint="eastAsia"/>
        </w:rPr>
        <w:t>алгоритма</w:t>
      </w:r>
      <w:r>
        <w:t xml:space="preserve"> </w:t>
      </w:r>
      <w:r>
        <w:rPr>
          <w:rFonts w:hint="eastAsia"/>
        </w:rPr>
        <w:t>дистанционной</w:t>
      </w:r>
      <w:r>
        <w:t xml:space="preserve"> </w:t>
      </w:r>
      <w:r>
        <w:rPr>
          <w:rFonts w:hint="eastAsia"/>
        </w:rPr>
        <w:t>защиты</w:t>
      </w:r>
      <w:r>
        <w:t xml:space="preserve"> </w:t>
      </w:r>
      <w:r>
        <w:rPr>
          <w:rFonts w:hint="eastAsia"/>
        </w:rPr>
        <w:t>без</w:t>
      </w:r>
      <w:r>
        <w:t xml:space="preserve"> </w:t>
      </w:r>
      <w:r>
        <w:rPr>
          <w:rFonts w:hint="eastAsia"/>
        </w:rPr>
        <w:t>допущения</w:t>
      </w:r>
      <w:r>
        <w:t xml:space="preserve"> </w:t>
      </w:r>
      <w:r>
        <w:rPr>
          <w:rFonts w:hint="eastAsia"/>
        </w:rPr>
        <w:t>холостого</w:t>
      </w:r>
      <w:r>
        <w:t xml:space="preserve"> </w:t>
      </w:r>
      <w:r>
        <w:rPr>
          <w:rFonts w:hint="eastAsia"/>
        </w:rPr>
        <w:t>хода</w:t>
      </w:r>
      <w:r>
        <w:t xml:space="preserve"> </w:t>
      </w:r>
      <w:r>
        <w:rPr>
          <w:rFonts w:hint="eastAsia"/>
        </w:rPr>
        <w:t>при</w:t>
      </w:r>
      <w:r>
        <w:t xml:space="preserve"> </w:t>
      </w:r>
      <w:r>
        <w:rPr>
          <w:rFonts w:hint="eastAsia"/>
        </w:rPr>
        <w:t>внутренних</w:t>
      </w:r>
      <w:r>
        <w:t xml:space="preserve"> </w:t>
      </w:r>
      <w:r>
        <w:rPr>
          <w:rFonts w:hint="eastAsia"/>
        </w:rPr>
        <w:t>КЗ</w:t>
      </w:r>
      <w:r>
        <w:t xml:space="preserve"> </w:t>
      </w:r>
      <w:r>
        <w:rPr>
          <w:rFonts w:hint="eastAsia"/>
        </w:rPr>
        <w:t>в</w:t>
      </w:r>
      <w:r>
        <w:t xml:space="preserve"> </w:t>
      </w:r>
      <w:r>
        <w:rPr>
          <w:rFonts w:hint="eastAsia"/>
        </w:rPr>
        <w:t>трансформаторах</w:t>
      </w:r>
    </w:p>
    <w:p w14:paraId="610E39A4" w14:textId="77777777" w:rsidR="00C90789" w:rsidRDefault="00C90789" w:rsidP="00C90789"/>
    <w:p w14:paraId="79C626E9" w14:textId="77777777" w:rsidR="00C90789" w:rsidRDefault="00C90789" w:rsidP="00C90789">
      <w:r>
        <w:t xml:space="preserve">2.5 </w:t>
      </w:r>
      <w:r>
        <w:rPr>
          <w:rFonts w:hint="eastAsia"/>
        </w:rPr>
        <w:t>Оценка</w:t>
      </w:r>
      <w:r>
        <w:t xml:space="preserve"> </w:t>
      </w:r>
      <w:r>
        <w:rPr>
          <w:rFonts w:hint="eastAsia"/>
        </w:rPr>
        <w:t>чувствительности</w:t>
      </w:r>
      <w:r>
        <w:t xml:space="preserve"> </w:t>
      </w:r>
      <w:r>
        <w:rPr>
          <w:rFonts w:hint="eastAsia"/>
        </w:rPr>
        <w:t>дистанционной</w:t>
      </w:r>
      <w:r>
        <w:t xml:space="preserve"> </w:t>
      </w:r>
      <w:r>
        <w:rPr>
          <w:rFonts w:hint="eastAsia"/>
        </w:rPr>
        <w:t>защиты</w:t>
      </w:r>
      <w:r>
        <w:t xml:space="preserve"> </w:t>
      </w:r>
      <w:r>
        <w:rPr>
          <w:rFonts w:hint="eastAsia"/>
        </w:rPr>
        <w:t>без</w:t>
      </w:r>
      <w:r>
        <w:t xml:space="preserve"> </w:t>
      </w:r>
      <w:r>
        <w:rPr>
          <w:rFonts w:hint="eastAsia"/>
        </w:rPr>
        <w:t>допущения</w:t>
      </w:r>
      <w:r>
        <w:t xml:space="preserve"> </w:t>
      </w:r>
      <w:r>
        <w:rPr>
          <w:rFonts w:hint="eastAsia"/>
        </w:rPr>
        <w:t>холостого</w:t>
      </w:r>
      <w:r>
        <w:t xml:space="preserve"> </w:t>
      </w:r>
      <w:r>
        <w:rPr>
          <w:rFonts w:hint="eastAsia"/>
        </w:rPr>
        <w:t>хода</w:t>
      </w:r>
    </w:p>
    <w:p w14:paraId="41CFACC9" w14:textId="77777777" w:rsidR="00C90789" w:rsidRDefault="00C90789" w:rsidP="00C90789"/>
    <w:p w14:paraId="57246379" w14:textId="77777777" w:rsidR="00C90789" w:rsidRDefault="00C90789" w:rsidP="00C90789">
      <w:r>
        <w:t xml:space="preserve">2.6 </w:t>
      </w:r>
      <w:r>
        <w:rPr>
          <w:rFonts w:hint="eastAsia"/>
        </w:rPr>
        <w:t>Исследование</w:t>
      </w:r>
      <w:r>
        <w:t xml:space="preserve"> </w:t>
      </w:r>
      <w:r>
        <w:rPr>
          <w:rFonts w:hint="eastAsia"/>
        </w:rPr>
        <w:t>дистанционной</w:t>
      </w:r>
      <w:r>
        <w:t xml:space="preserve"> </w:t>
      </w:r>
      <w:r>
        <w:rPr>
          <w:rFonts w:hint="eastAsia"/>
        </w:rPr>
        <w:t>защиты</w:t>
      </w:r>
      <w:r>
        <w:t xml:space="preserve"> </w:t>
      </w:r>
      <w:r>
        <w:rPr>
          <w:rFonts w:hint="eastAsia"/>
        </w:rPr>
        <w:t>на</w:t>
      </w:r>
      <w:r>
        <w:t xml:space="preserve"> </w:t>
      </w:r>
      <w:r>
        <w:rPr>
          <w:rFonts w:hint="eastAsia"/>
        </w:rPr>
        <w:t>осциллограммах</w:t>
      </w:r>
      <w:r>
        <w:t xml:space="preserve"> </w:t>
      </w:r>
      <w:r>
        <w:rPr>
          <w:rFonts w:hint="eastAsia"/>
        </w:rPr>
        <w:t>повреждений</w:t>
      </w:r>
      <w:r>
        <w:t xml:space="preserve"> </w:t>
      </w:r>
      <w:r>
        <w:rPr>
          <w:rFonts w:hint="eastAsia"/>
        </w:rPr>
        <w:t>ЛЭП</w:t>
      </w:r>
    </w:p>
    <w:p w14:paraId="2A090B99" w14:textId="77777777" w:rsidR="00C90789" w:rsidRDefault="00C90789" w:rsidP="00C90789"/>
    <w:p w14:paraId="380EC2FA" w14:textId="77777777" w:rsidR="00C90789" w:rsidRDefault="00C90789" w:rsidP="00C90789">
      <w:r>
        <w:t xml:space="preserve">2.7 </w:t>
      </w:r>
      <w:r>
        <w:rPr>
          <w:rFonts w:hint="eastAsia"/>
        </w:rPr>
        <w:t>Выводы</w:t>
      </w:r>
      <w:r>
        <w:t xml:space="preserve"> </w:t>
      </w:r>
      <w:r>
        <w:rPr>
          <w:rFonts w:hint="eastAsia"/>
        </w:rPr>
        <w:t>по</w:t>
      </w:r>
      <w:r>
        <w:t xml:space="preserve"> </w:t>
      </w:r>
      <w:r>
        <w:rPr>
          <w:rFonts w:hint="eastAsia"/>
        </w:rPr>
        <w:t>ГЛАВЕ</w:t>
      </w:r>
    </w:p>
    <w:p w14:paraId="295AB4DB" w14:textId="77777777" w:rsidR="00C90789" w:rsidRDefault="00C90789" w:rsidP="00C90789"/>
    <w:p w14:paraId="17D90CB4" w14:textId="77777777" w:rsidR="00C90789" w:rsidRDefault="00C90789" w:rsidP="00C90789">
      <w:r>
        <w:rPr>
          <w:rFonts w:hint="eastAsia"/>
        </w:rPr>
        <w:t>ГЛАВА</w:t>
      </w:r>
      <w:r>
        <w:t xml:space="preserve"> 3 </w:t>
      </w:r>
      <w:r>
        <w:rPr>
          <w:rFonts w:hint="eastAsia"/>
        </w:rPr>
        <w:t>ОСОБЕННОСТИ</w:t>
      </w:r>
      <w:r>
        <w:t xml:space="preserve"> </w:t>
      </w:r>
      <w:r>
        <w:rPr>
          <w:rFonts w:hint="eastAsia"/>
        </w:rPr>
        <w:t>ПРАКТИЧЕСКОЙ</w:t>
      </w:r>
      <w:r>
        <w:t xml:space="preserve"> </w:t>
      </w:r>
      <w:r>
        <w:rPr>
          <w:rFonts w:hint="eastAsia"/>
        </w:rPr>
        <w:t>РЕАЛИЗАЦИИ</w:t>
      </w:r>
      <w:r>
        <w:t xml:space="preserve"> </w:t>
      </w:r>
      <w:r>
        <w:rPr>
          <w:rFonts w:hint="eastAsia"/>
        </w:rPr>
        <w:t>УСОВЕРШЕНСТВОВАННОГО</w:t>
      </w:r>
      <w:r>
        <w:t xml:space="preserve"> </w:t>
      </w:r>
      <w:r>
        <w:rPr>
          <w:rFonts w:hint="eastAsia"/>
        </w:rPr>
        <w:t>АЛГОРИТМА</w:t>
      </w:r>
      <w:r>
        <w:t xml:space="preserve"> </w:t>
      </w:r>
      <w:r>
        <w:rPr>
          <w:rFonts w:hint="eastAsia"/>
        </w:rPr>
        <w:t>ДИСТАНЦИОННОЙ</w:t>
      </w:r>
      <w:r>
        <w:t xml:space="preserve"> </w:t>
      </w:r>
      <w:r>
        <w:rPr>
          <w:rFonts w:hint="eastAsia"/>
        </w:rPr>
        <w:t>ЗАЩИТЫ</w:t>
      </w:r>
      <w:r>
        <w:t xml:space="preserve"> </w:t>
      </w:r>
      <w:r>
        <w:rPr>
          <w:rFonts w:hint="eastAsia"/>
        </w:rPr>
        <w:t>БЕЗ</w:t>
      </w:r>
      <w:r>
        <w:t xml:space="preserve"> </w:t>
      </w:r>
      <w:r>
        <w:rPr>
          <w:rFonts w:hint="eastAsia"/>
        </w:rPr>
        <w:t>ДОПУЩЕНИЯ</w:t>
      </w:r>
      <w:r>
        <w:t xml:space="preserve"> </w:t>
      </w:r>
      <w:r>
        <w:rPr>
          <w:rFonts w:hint="eastAsia"/>
        </w:rPr>
        <w:t>ХОЛОСТОГО</w:t>
      </w:r>
      <w:r>
        <w:t xml:space="preserve"> </w:t>
      </w:r>
      <w:r>
        <w:rPr>
          <w:rFonts w:hint="eastAsia"/>
        </w:rPr>
        <w:t>ХОДА</w:t>
      </w:r>
    </w:p>
    <w:p w14:paraId="7CC91261" w14:textId="77777777" w:rsidR="00C90789" w:rsidRDefault="00C90789" w:rsidP="00C90789"/>
    <w:p w14:paraId="48D30DE5" w14:textId="77777777" w:rsidR="00C90789" w:rsidRDefault="00C90789" w:rsidP="00C90789">
      <w:r>
        <w:t xml:space="preserve">3.1 </w:t>
      </w:r>
      <w:r>
        <w:rPr>
          <w:rFonts w:hint="eastAsia"/>
        </w:rPr>
        <w:t>Фиксация</w:t>
      </w:r>
      <w:r>
        <w:t xml:space="preserve"> </w:t>
      </w:r>
      <w:r>
        <w:rPr>
          <w:rFonts w:hint="eastAsia"/>
        </w:rPr>
        <w:t>факта</w:t>
      </w:r>
      <w:r>
        <w:t xml:space="preserve"> </w:t>
      </w:r>
      <w:r>
        <w:rPr>
          <w:rFonts w:hint="eastAsia"/>
        </w:rPr>
        <w:t>короткого</w:t>
      </w:r>
      <w:r>
        <w:t xml:space="preserve"> </w:t>
      </w:r>
      <w:r>
        <w:rPr>
          <w:rFonts w:hint="eastAsia"/>
        </w:rPr>
        <w:t>замыкания</w:t>
      </w:r>
      <w:r>
        <w:t xml:space="preserve"> </w:t>
      </w:r>
      <w:r>
        <w:rPr>
          <w:rFonts w:hint="eastAsia"/>
        </w:rPr>
        <w:t>в</w:t>
      </w:r>
      <w:r>
        <w:t xml:space="preserve"> </w:t>
      </w:r>
      <w:r>
        <w:rPr>
          <w:rFonts w:hint="eastAsia"/>
        </w:rPr>
        <w:t>электрической</w:t>
      </w:r>
      <w:r>
        <w:t xml:space="preserve"> </w:t>
      </w:r>
      <w:r>
        <w:rPr>
          <w:rFonts w:hint="eastAsia"/>
        </w:rPr>
        <w:t>сети</w:t>
      </w:r>
    </w:p>
    <w:p w14:paraId="63C8F15E" w14:textId="77777777" w:rsidR="00C90789" w:rsidRDefault="00C90789" w:rsidP="00C90789"/>
    <w:p w14:paraId="2EE0818F" w14:textId="77777777" w:rsidR="00C90789" w:rsidRDefault="00C90789" w:rsidP="00C90789">
      <w:r>
        <w:t xml:space="preserve">3.2 </w:t>
      </w:r>
      <w:r>
        <w:rPr>
          <w:rFonts w:hint="eastAsia"/>
        </w:rPr>
        <w:t>Определение</w:t>
      </w:r>
      <w:r>
        <w:t xml:space="preserve"> </w:t>
      </w:r>
      <w:r>
        <w:rPr>
          <w:rFonts w:hint="eastAsia"/>
        </w:rPr>
        <w:t>направления</w:t>
      </w:r>
      <w:r>
        <w:t xml:space="preserve"> </w:t>
      </w:r>
      <w:r>
        <w:rPr>
          <w:rFonts w:hint="eastAsia"/>
        </w:rPr>
        <w:t>на</w:t>
      </w:r>
      <w:r>
        <w:t xml:space="preserve"> </w:t>
      </w:r>
      <w:r>
        <w:rPr>
          <w:rFonts w:hint="eastAsia"/>
        </w:rPr>
        <w:t>замыкание</w:t>
      </w:r>
    </w:p>
    <w:p w14:paraId="75D71FB1" w14:textId="77777777" w:rsidR="00C90789" w:rsidRDefault="00C90789" w:rsidP="00C90789"/>
    <w:p w14:paraId="58E7B3D9" w14:textId="77777777" w:rsidR="00C90789" w:rsidRDefault="00C90789" w:rsidP="00C90789">
      <w:r>
        <w:t xml:space="preserve">3.3 </w:t>
      </w:r>
      <w:r>
        <w:rPr>
          <w:rFonts w:hint="eastAsia"/>
        </w:rPr>
        <w:t>Распознавание</w:t>
      </w:r>
      <w:r>
        <w:t xml:space="preserve"> </w:t>
      </w:r>
      <w:r>
        <w:rPr>
          <w:rFonts w:hint="eastAsia"/>
        </w:rPr>
        <w:t>вида</w:t>
      </w:r>
      <w:r>
        <w:t xml:space="preserve"> </w:t>
      </w:r>
      <w:r>
        <w:rPr>
          <w:rFonts w:hint="eastAsia"/>
        </w:rPr>
        <w:t>короткого</w:t>
      </w:r>
      <w:r>
        <w:t xml:space="preserve"> </w:t>
      </w:r>
      <w:r>
        <w:rPr>
          <w:rFonts w:hint="eastAsia"/>
        </w:rPr>
        <w:t>замыкания</w:t>
      </w:r>
    </w:p>
    <w:p w14:paraId="4BEB710F" w14:textId="77777777" w:rsidR="00C90789" w:rsidRDefault="00C90789" w:rsidP="00C90789"/>
    <w:p w14:paraId="225D3580" w14:textId="77777777" w:rsidR="00C90789" w:rsidRDefault="00C90789" w:rsidP="00C90789">
      <w:r>
        <w:t xml:space="preserve">3.4 </w:t>
      </w:r>
      <w:r>
        <w:rPr>
          <w:rFonts w:hint="eastAsia"/>
        </w:rPr>
        <w:t>Результирующий</w:t>
      </w:r>
      <w:r>
        <w:t xml:space="preserve"> </w:t>
      </w:r>
      <w:r>
        <w:rPr>
          <w:rFonts w:hint="eastAsia"/>
        </w:rPr>
        <w:t>алгоритм</w:t>
      </w:r>
      <w:r>
        <w:t xml:space="preserve"> </w:t>
      </w:r>
      <w:r>
        <w:rPr>
          <w:rFonts w:hint="eastAsia"/>
        </w:rPr>
        <w:t>дистанционной</w:t>
      </w:r>
      <w:r>
        <w:t xml:space="preserve"> </w:t>
      </w:r>
      <w:r>
        <w:rPr>
          <w:rFonts w:hint="eastAsia"/>
        </w:rPr>
        <w:t>защиты</w:t>
      </w:r>
    </w:p>
    <w:p w14:paraId="6CDA3C4D" w14:textId="77777777" w:rsidR="00C90789" w:rsidRDefault="00C90789" w:rsidP="00C90789"/>
    <w:p w14:paraId="0B4836C9" w14:textId="77777777" w:rsidR="00C90789" w:rsidRDefault="00C90789" w:rsidP="00C90789">
      <w:r>
        <w:t xml:space="preserve">3.5 </w:t>
      </w:r>
      <w:r>
        <w:rPr>
          <w:rFonts w:hint="eastAsia"/>
        </w:rPr>
        <w:t>Использование</w:t>
      </w:r>
      <w:r>
        <w:t xml:space="preserve"> </w:t>
      </w:r>
      <w:r>
        <w:rPr>
          <w:rFonts w:hint="eastAsia"/>
        </w:rPr>
        <w:t>усовершенствованного</w:t>
      </w:r>
      <w:r>
        <w:t xml:space="preserve"> </w:t>
      </w:r>
      <w:r>
        <w:rPr>
          <w:rFonts w:hint="eastAsia"/>
        </w:rPr>
        <w:t>алгоритма</w:t>
      </w:r>
      <w:r>
        <w:t xml:space="preserve"> </w:t>
      </w:r>
      <w:r>
        <w:rPr>
          <w:rFonts w:hint="eastAsia"/>
        </w:rPr>
        <w:t>дистанционной</w:t>
      </w:r>
      <w:r>
        <w:t xml:space="preserve"> </w:t>
      </w:r>
      <w:r>
        <w:rPr>
          <w:rFonts w:hint="eastAsia"/>
        </w:rPr>
        <w:t>защиты</w:t>
      </w:r>
      <w:r>
        <w:t xml:space="preserve"> </w:t>
      </w:r>
      <w:r>
        <w:rPr>
          <w:rFonts w:hint="eastAsia"/>
        </w:rPr>
        <w:t>без</w:t>
      </w:r>
      <w:r>
        <w:t xml:space="preserve"> </w:t>
      </w:r>
      <w:r>
        <w:rPr>
          <w:rFonts w:hint="eastAsia"/>
        </w:rPr>
        <w:t>допущения</w:t>
      </w:r>
      <w:r>
        <w:t xml:space="preserve"> </w:t>
      </w:r>
      <w:r>
        <w:rPr>
          <w:rFonts w:hint="eastAsia"/>
        </w:rPr>
        <w:t>холостого</w:t>
      </w:r>
      <w:r>
        <w:t xml:space="preserve"> </w:t>
      </w:r>
      <w:r>
        <w:rPr>
          <w:rFonts w:hint="eastAsia"/>
        </w:rPr>
        <w:t>хода</w:t>
      </w:r>
      <w:r>
        <w:t xml:space="preserve"> </w:t>
      </w:r>
      <w:r>
        <w:rPr>
          <w:rFonts w:hint="eastAsia"/>
        </w:rPr>
        <w:t>в</w:t>
      </w:r>
      <w:r>
        <w:t xml:space="preserve"> </w:t>
      </w:r>
      <w:r>
        <w:rPr>
          <w:rFonts w:hint="eastAsia"/>
        </w:rPr>
        <w:t>доаварийном</w:t>
      </w:r>
      <w:r>
        <w:t xml:space="preserve"> </w:t>
      </w:r>
      <w:r>
        <w:rPr>
          <w:rFonts w:hint="eastAsia"/>
        </w:rPr>
        <w:t>режиме</w:t>
      </w:r>
      <w:r>
        <w:t xml:space="preserve"> </w:t>
      </w:r>
      <w:r>
        <w:rPr>
          <w:rFonts w:hint="eastAsia"/>
        </w:rPr>
        <w:t>в</w:t>
      </w:r>
      <w:r>
        <w:t xml:space="preserve"> </w:t>
      </w:r>
      <w:r>
        <w:rPr>
          <w:rFonts w:hint="eastAsia"/>
        </w:rPr>
        <w:t>современных</w:t>
      </w:r>
      <w:r>
        <w:t xml:space="preserve"> </w:t>
      </w:r>
      <w:r>
        <w:rPr>
          <w:rFonts w:hint="eastAsia"/>
        </w:rPr>
        <w:t>программных</w:t>
      </w:r>
      <w:r>
        <w:t xml:space="preserve"> </w:t>
      </w:r>
      <w:r>
        <w:rPr>
          <w:rFonts w:hint="eastAsia"/>
        </w:rPr>
        <w:t>комплексах</w:t>
      </w:r>
      <w:r>
        <w:t xml:space="preserve"> </w:t>
      </w:r>
      <w:r>
        <w:rPr>
          <w:rFonts w:hint="eastAsia"/>
        </w:rPr>
        <w:t>расчета</w:t>
      </w:r>
      <w:r>
        <w:t xml:space="preserve"> </w:t>
      </w:r>
      <w:r>
        <w:rPr>
          <w:rFonts w:hint="eastAsia"/>
        </w:rPr>
        <w:t>уставок</w:t>
      </w:r>
    </w:p>
    <w:p w14:paraId="6C6A6434" w14:textId="77777777" w:rsidR="00C90789" w:rsidRDefault="00C90789" w:rsidP="00C90789"/>
    <w:p w14:paraId="48931F05" w14:textId="77777777" w:rsidR="00C90789" w:rsidRDefault="00C90789" w:rsidP="00C90789">
      <w:r>
        <w:t xml:space="preserve">3.6 </w:t>
      </w:r>
      <w:r>
        <w:rPr>
          <w:rFonts w:hint="eastAsia"/>
        </w:rPr>
        <w:t>Выводы</w:t>
      </w:r>
      <w:r>
        <w:t xml:space="preserve"> </w:t>
      </w:r>
      <w:r>
        <w:rPr>
          <w:rFonts w:hint="eastAsia"/>
        </w:rPr>
        <w:t>по</w:t>
      </w:r>
      <w:r>
        <w:t xml:space="preserve"> </w:t>
      </w:r>
      <w:r>
        <w:rPr>
          <w:rFonts w:hint="eastAsia"/>
        </w:rPr>
        <w:t>ГЛАВЕ</w:t>
      </w:r>
    </w:p>
    <w:p w14:paraId="4F19CDAB" w14:textId="77777777" w:rsidR="00C90789" w:rsidRDefault="00C90789" w:rsidP="00C90789"/>
    <w:p w14:paraId="2BF40492" w14:textId="77777777" w:rsidR="00C90789" w:rsidRDefault="00C90789" w:rsidP="00C90789">
      <w:r>
        <w:rPr>
          <w:rFonts w:hint="eastAsia"/>
        </w:rPr>
        <w:t>ГЛАВА</w:t>
      </w:r>
      <w:r>
        <w:t xml:space="preserve"> 4 </w:t>
      </w:r>
      <w:r>
        <w:rPr>
          <w:rFonts w:hint="eastAsia"/>
        </w:rPr>
        <w:t>СОВЕРШЕНСТВОВАНИЕ</w:t>
      </w:r>
      <w:r>
        <w:t xml:space="preserve"> </w:t>
      </w:r>
      <w:r>
        <w:rPr>
          <w:rFonts w:hint="eastAsia"/>
        </w:rPr>
        <w:t>ОДНОСТОРОННИХ</w:t>
      </w:r>
      <w:r>
        <w:t xml:space="preserve"> </w:t>
      </w:r>
      <w:r>
        <w:rPr>
          <w:rFonts w:hint="eastAsia"/>
        </w:rPr>
        <w:t>АЛГОРИТМОВ</w:t>
      </w:r>
      <w:r>
        <w:t xml:space="preserve"> </w:t>
      </w:r>
      <w:r>
        <w:rPr>
          <w:rFonts w:hint="eastAsia"/>
        </w:rPr>
        <w:t>ОМП</w:t>
      </w:r>
      <w:r>
        <w:t xml:space="preserve"> </w:t>
      </w:r>
      <w:r>
        <w:rPr>
          <w:rFonts w:hint="eastAsia"/>
        </w:rPr>
        <w:t>ЛЭП</w:t>
      </w:r>
      <w:r>
        <w:t xml:space="preserve"> </w:t>
      </w:r>
      <w:r>
        <w:rPr>
          <w:rFonts w:hint="eastAsia"/>
        </w:rPr>
        <w:t>ПО</w:t>
      </w:r>
      <w:r>
        <w:t xml:space="preserve"> </w:t>
      </w:r>
      <w:r>
        <w:rPr>
          <w:rFonts w:hint="eastAsia"/>
        </w:rPr>
        <w:t>ПАРАМЕТРАМ</w:t>
      </w:r>
      <w:r>
        <w:t xml:space="preserve"> </w:t>
      </w:r>
      <w:r>
        <w:rPr>
          <w:rFonts w:hint="eastAsia"/>
        </w:rPr>
        <w:t>АВАРИЙНОГО</w:t>
      </w:r>
      <w:r>
        <w:t xml:space="preserve"> </w:t>
      </w:r>
      <w:r>
        <w:rPr>
          <w:rFonts w:hint="eastAsia"/>
        </w:rPr>
        <w:t>РЕЖИМА</w:t>
      </w:r>
    </w:p>
    <w:p w14:paraId="4B601AA6" w14:textId="77777777" w:rsidR="00C90789" w:rsidRDefault="00C90789" w:rsidP="00C90789"/>
    <w:p w14:paraId="40EB2254" w14:textId="77777777" w:rsidR="00C90789" w:rsidRDefault="00C90789" w:rsidP="00C90789">
      <w:r>
        <w:t xml:space="preserve">4.1 </w:t>
      </w:r>
      <w:r>
        <w:rPr>
          <w:rFonts w:hint="eastAsia"/>
        </w:rPr>
        <w:t>Постановка</w:t>
      </w:r>
      <w:r>
        <w:t xml:space="preserve"> </w:t>
      </w:r>
      <w:r>
        <w:rPr>
          <w:rFonts w:hint="eastAsia"/>
        </w:rPr>
        <w:t>задачи</w:t>
      </w:r>
    </w:p>
    <w:p w14:paraId="1790CA0F" w14:textId="77777777" w:rsidR="00C90789" w:rsidRDefault="00C90789" w:rsidP="00C90789"/>
    <w:p w14:paraId="28A45740" w14:textId="77777777" w:rsidR="00C90789" w:rsidRDefault="00C90789" w:rsidP="00C90789">
      <w:r>
        <w:t xml:space="preserve">4.2 </w:t>
      </w:r>
      <w:r>
        <w:rPr>
          <w:rFonts w:hint="eastAsia"/>
        </w:rPr>
        <w:t>Направления</w:t>
      </w:r>
      <w:r>
        <w:t xml:space="preserve"> </w:t>
      </w:r>
      <w:r>
        <w:rPr>
          <w:rFonts w:hint="eastAsia"/>
        </w:rPr>
        <w:t>совершенствования</w:t>
      </w:r>
      <w:r>
        <w:t xml:space="preserve"> </w:t>
      </w:r>
      <w:r>
        <w:rPr>
          <w:rFonts w:hint="eastAsia"/>
        </w:rPr>
        <w:t>алгоритма</w:t>
      </w:r>
      <w:r>
        <w:t xml:space="preserve"> </w:t>
      </w:r>
      <w:r>
        <w:rPr>
          <w:rFonts w:hint="eastAsia"/>
        </w:rPr>
        <w:t>одностороннего</w:t>
      </w:r>
      <w:r>
        <w:t xml:space="preserve"> </w:t>
      </w:r>
      <w:r>
        <w:rPr>
          <w:rFonts w:hint="eastAsia"/>
        </w:rPr>
        <w:t>ОМП</w:t>
      </w:r>
      <w:r>
        <w:t xml:space="preserve"> </w:t>
      </w:r>
      <w:r>
        <w:rPr>
          <w:rFonts w:hint="eastAsia"/>
        </w:rPr>
        <w:t>ЛЭП</w:t>
      </w:r>
      <w:r>
        <w:t xml:space="preserve"> </w:t>
      </w:r>
      <w:r>
        <w:rPr>
          <w:rFonts w:hint="eastAsia"/>
        </w:rPr>
        <w:t>по</w:t>
      </w:r>
      <w:r>
        <w:t xml:space="preserve"> </w:t>
      </w:r>
      <w:r>
        <w:rPr>
          <w:rFonts w:hint="eastAsia"/>
        </w:rPr>
        <w:t>ПАР</w:t>
      </w:r>
    </w:p>
    <w:p w14:paraId="43B3F5C3" w14:textId="77777777" w:rsidR="00C90789" w:rsidRDefault="00C90789" w:rsidP="00C90789"/>
    <w:p w14:paraId="69E80690" w14:textId="77777777" w:rsidR="00C90789" w:rsidRDefault="00C90789" w:rsidP="00C90789">
      <w:r>
        <w:t xml:space="preserve">4.3 </w:t>
      </w:r>
      <w:r>
        <w:rPr>
          <w:rFonts w:hint="eastAsia"/>
        </w:rPr>
        <w:t>Расчетное</w:t>
      </w:r>
      <w:r>
        <w:t xml:space="preserve"> </w:t>
      </w:r>
      <w:r>
        <w:rPr>
          <w:rFonts w:hint="eastAsia"/>
        </w:rPr>
        <w:t>выражение</w:t>
      </w:r>
      <w:r>
        <w:t xml:space="preserve"> </w:t>
      </w:r>
      <w:r>
        <w:rPr>
          <w:rFonts w:hint="eastAsia"/>
        </w:rPr>
        <w:t>для</w:t>
      </w:r>
      <w:r>
        <w:t xml:space="preserve"> </w:t>
      </w:r>
      <w:r>
        <w:rPr>
          <w:rFonts w:hint="eastAsia"/>
        </w:rPr>
        <w:t>одностороннего</w:t>
      </w:r>
      <w:r>
        <w:t xml:space="preserve"> </w:t>
      </w:r>
      <w:r>
        <w:rPr>
          <w:rFonts w:hint="eastAsia"/>
        </w:rPr>
        <w:t>ОМП</w:t>
      </w:r>
      <w:r>
        <w:t xml:space="preserve"> </w:t>
      </w:r>
      <w:r>
        <w:rPr>
          <w:rFonts w:hint="eastAsia"/>
        </w:rPr>
        <w:t>ЛЭП</w:t>
      </w:r>
      <w:r>
        <w:t xml:space="preserve"> </w:t>
      </w:r>
      <w:r>
        <w:rPr>
          <w:rFonts w:hint="eastAsia"/>
        </w:rPr>
        <w:t>в</w:t>
      </w:r>
      <w:r>
        <w:t xml:space="preserve"> </w:t>
      </w:r>
      <w:r>
        <w:rPr>
          <w:rFonts w:hint="eastAsia"/>
        </w:rPr>
        <w:t>фазных</w:t>
      </w:r>
      <w:r>
        <w:t xml:space="preserve"> </w:t>
      </w:r>
      <w:r>
        <w:rPr>
          <w:rFonts w:hint="eastAsia"/>
        </w:rPr>
        <w:t>координатах</w:t>
      </w:r>
      <w:r>
        <w:t xml:space="preserve"> </w:t>
      </w:r>
      <w:r>
        <w:rPr>
          <w:rFonts w:hint="eastAsia"/>
        </w:rPr>
        <w:t>при</w:t>
      </w:r>
      <w:r>
        <w:t xml:space="preserve"> </w:t>
      </w:r>
      <w:r>
        <w:rPr>
          <w:rFonts w:hint="eastAsia"/>
        </w:rPr>
        <w:t>произвольной</w:t>
      </w:r>
      <w:r>
        <w:t xml:space="preserve"> </w:t>
      </w:r>
      <w:r>
        <w:rPr>
          <w:rFonts w:hint="eastAsia"/>
        </w:rPr>
        <w:t>конфигурации</w:t>
      </w:r>
      <w:r>
        <w:t xml:space="preserve"> </w:t>
      </w:r>
      <w:r>
        <w:rPr>
          <w:rFonts w:hint="eastAsia"/>
        </w:rPr>
        <w:t>электрической</w:t>
      </w:r>
      <w:r>
        <w:t xml:space="preserve"> </w:t>
      </w:r>
      <w:r>
        <w:rPr>
          <w:rFonts w:hint="eastAsia"/>
        </w:rPr>
        <w:t>сети</w:t>
      </w:r>
    </w:p>
    <w:p w14:paraId="0550C285" w14:textId="77777777" w:rsidR="00C90789" w:rsidRDefault="00C90789" w:rsidP="00C90789"/>
    <w:p w14:paraId="064313A1" w14:textId="77777777" w:rsidR="00C90789" w:rsidRDefault="00C90789" w:rsidP="00C90789">
      <w:r>
        <w:t xml:space="preserve">4.4 </w:t>
      </w:r>
      <w:r>
        <w:rPr>
          <w:rFonts w:hint="eastAsia"/>
        </w:rPr>
        <w:t>Анализ</w:t>
      </w:r>
      <w:r>
        <w:t xml:space="preserve"> </w:t>
      </w:r>
      <w:r>
        <w:rPr>
          <w:rFonts w:hint="eastAsia"/>
        </w:rPr>
        <w:t>функционирования</w:t>
      </w:r>
      <w:r>
        <w:t xml:space="preserve"> </w:t>
      </w:r>
      <w:r>
        <w:rPr>
          <w:rFonts w:hint="eastAsia"/>
        </w:rPr>
        <w:t>алгоритма</w:t>
      </w:r>
      <w:r>
        <w:t xml:space="preserve"> </w:t>
      </w:r>
      <w:r>
        <w:rPr>
          <w:rFonts w:hint="eastAsia"/>
        </w:rPr>
        <w:t>ОМП</w:t>
      </w:r>
      <w:r>
        <w:t xml:space="preserve"> </w:t>
      </w:r>
      <w:r>
        <w:rPr>
          <w:rFonts w:hint="eastAsia"/>
        </w:rPr>
        <w:t>ЛЭП</w:t>
      </w:r>
    </w:p>
    <w:p w14:paraId="5654BA83" w14:textId="77777777" w:rsidR="00C90789" w:rsidRDefault="00C90789" w:rsidP="00C90789"/>
    <w:p w14:paraId="0B84282F" w14:textId="77777777" w:rsidR="00C90789" w:rsidRDefault="00C90789" w:rsidP="00C90789">
      <w:r>
        <w:t xml:space="preserve">4.5 </w:t>
      </w:r>
      <w:r>
        <w:rPr>
          <w:rFonts w:hint="eastAsia"/>
        </w:rPr>
        <w:t>Выводы</w:t>
      </w:r>
      <w:r>
        <w:t xml:space="preserve"> </w:t>
      </w:r>
      <w:r>
        <w:rPr>
          <w:rFonts w:hint="eastAsia"/>
        </w:rPr>
        <w:t>по</w:t>
      </w:r>
      <w:r>
        <w:t xml:space="preserve"> </w:t>
      </w:r>
      <w:r>
        <w:rPr>
          <w:rFonts w:hint="eastAsia"/>
        </w:rPr>
        <w:t>ГЛАВЕ</w:t>
      </w:r>
    </w:p>
    <w:p w14:paraId="68063876" w14:textId="77777777" w:rsidR="00C90789" w:rsidRDefault="00C90789" w:rsidP="00C90789"/>
    <w:p w14:paraId="51B0F935" w14:textId="77777777" w:rsidR="00C90789" w:rsidRDefault="00C90789" w:rsidP="00C90789">
      <w:r>
        <w:rPr>
          <w:rFonts w:hint="eastAsia"/>
        </w:rPr>
        <w:t>ЗАКЛЮЧЕНИЕ</w:t>
      </w:r>
    </w:p>
    <w:p w14:paraId="0D554724" w14:textId="77777777" w:rsidR="00C90789" w:rsidRDefault="00C90789" w:rsidP="00C90789"/>
    <w:p w14:paraId="1B96DE3D" w14:textId="77777777" w:rsidR="00C90789" w:rsidRDefault="00C90789" w:rsidP="00C90789">
      <w:r>
        <w:rPr>
          <w:rFonts w:hint="eastAsia"/>
        </w:rPr>
        <w:t>СПИСОК</w:t>
      </w:r>
      <w:r>
        <w:t xml:space="preserve"> </w:t>
      </w:r>
      <w:r>
        <w:rPr>
          <w:rFonts w:hint="eastAsia"/>
        </w:rPr>
        <w:t>ЛИТЕРАТУРЫ</w:t>
      </w:r>
    </w:p>
    <w:p w14:paraId="05D87972" w14:textId="77777777" w:rsidR="00C90789" w:rsidRDefault="00C90789" w:rsidP="00C90789"/>
    <w:p w14:paraId="5CB7AF21" w14:textId="77777777" w:rsidR="00C90789" w:rsidRDefault="00C90789" w:rsidP="00C90789">
      <w:r>
        <w:rPr>
          <w:rFonts w:hint="eastAsia"/>
        </w:rPr>
        <w:t>ПРИЛОЖЕНИЕ</w:t>
      </w:r>
      <w:r>
        <w:t xml:space="preserve"> </w:t>
      </w:r>
      <w:r>
        <w:rPr>
          <w:rFonts w:hint="eastAsia"/>
        </w:rPr>
        <w:t>А</w:t>
      </w:r>
      <w:r>
        <w:t xml:space="preserve"> </w:t>
      </w:r>
      <w:r>
        <w:rPr>
          <w:rFonts w:hint="eastAsia"/>
        </w:rPr>
        <w:t>ФОРМИРОВАНИЕ</w:t>
      </w:r>
      <w:r>
        <w:t xml:space="preserve"> </w:t>
      </w:r>
      <w:r>
        <w:rPr>
          <w:rFonts w:hint="eastAsia"/>
        </w:rPr>
        <w:t>РАСЧЕТНЫХ</w:t>
      </w:r>
      <w:r>
        <w:t xml:space="preserve"> </w:t>
      </w:r>
      <w:r>
        <w:rPr>
          <w:rFonts w:hint="eastAsia"/>
        </w:rPr>
        <w:t>СООТНОШЕНИЙ</w:t>
      </w:r>
      <w:r>
        <w:t xml:space="preserve"> </w:t>
      </w:r>
      <w:r>
        <w:rPr>
          <w:rFonts w:hint="eastAsia"/>
        </w:rPr>
        <w:t>ДЛЯ</w:t>
      </w:r>
      <w:r>
        <w:t xml:space="preserve"> </w:t>
      </w:r>
      <w:r>
        <w:rPr>
          <w:rFonts w:hint="eastAsia"/>
        </w:rPr>
        <w:t>АЛГОРИТМА</w:t>
      </w:r>
      <w:r>
        <w:t xml:space="preserve"> </w:t>
      </w:r>
      <w:r>
        <w:rPr>
          <w:rFonts w:hint="eastAsia"/>
        </w:rPr>
        <w:t>ДИСТАНЦИОННОЙ</w:t>
      </w:r>
      <w:r>
        <w:t xml:space="preserve"> </w:t>
      </w:r>
      <w:r>
        <w:rPr>
          <w:rFonts w:hint="eastAsia"/>
        </w:rPr>
        <w:t>ЗАЩИТЫ</w:t>
      </w:r>
      <w:r>
        <w:t xml:space="preserve"> </w:t>
      </w:r>
      <w:r>
        <w:rPr>
          <w:rFonts w:hint="eastAsia"/>
        </w:rPr>
        <w:t>БЕЗ</w:t>
      </w:r>
      <w:r>
        <w:t xml:space="preserve"> </w:t>
      </w:r>
      <w:r>
        <w:rPr>
          <w:rFonts w:hint="eastAsia"/>
        </w:rPr>
        <w:t>ДОПУЩЕНИЯ</w:t>
      </w:r>
      <w:r>
        <w:t xml:space="preserve"> </w:t>
      </w:r>
      <w:r>
        <w:rPr>
          <w:rFonts w:hint="eastAsia"/>
        </w:rPr>
        <w:t>ХОЛОСТОГО</w:t>
      </w:r>
      <w:r>
        <w:t xml:space="preserve"> </w:t>
      </w:r>
      <w:r>
        <w:rPr>
          <w:rFonts w:hint="eastAsia"/>
        </w:rPr>
        <w:t>ХОДА</w:t>
      </w:r>
      <w:r>
        <w:t xml:space="preserve"> </w:t>
      </w:r>
      <w:r>
        <w:rPr>
          <w:rFonts w:hint="eastAsia"/>
        </w:rPr>
        <w:t>В</w:t>
      </w:r>
      <w:r>
        <w:t xml:space="preserve"> </w:t>
      </w:r>
      <w:r>
        <w:rPr>
          <w:rFonts w:hint="eastAsia"/>
        </w:rPr>
        <w:t>ТРЕХФАЗНЫХ</w:t>
      </w:r>
    </w:p>
    <w:p w14:paraId="0DC65EFB" w14:textId="77777777" w:rsidR="00C90789" w:rsidRDefault="00C90789" w:rsidP="00C90789"/>
    <w:p w14:paraId="0E367C6F" w14:textId="77777777" w:rsidR="00C90789" w:rsidRDefault="00C90789" w:rsidP="00C90789">
      <w:r>
        <w:rPr>
          <w:rFonts w:hint="eastAsia"/>
        </w:rPr>
        <w:t>ЭЛЕКТРИЧЕСКИХ</w:t>
      </w:r>
      <w:r>
        <w:t xml:space="preserve"> </w:t>
      </w:r>
      <w:r>
        <w:rPr>
          <w:rFonts w:hint="eastAsia"/>
        </w:rPr>
        <w:t>СЕТЯХ</w:t>
      </w:r>
    </w:p>
    <w:p w14:paraId="5B50591B" w14:textId="77777777" w:rsidR="00C90789" w:rsidRDefault="00C90789" w:rsidP="00C90789"/>
    <w:p w14:paraId="34775626" w14:textId="77777777" w:rsidR="00C90789" w:rsidRDefault="00C90789" w:rsidP="00C90789">
      <w:r>
        <w:rPr>
          <w:rFonts w:hint="eastAsia"/>
        </w:rPr>
        <w:t>ПРИЛОЖЕНИЕ</w:t>
      </w:r>
      <w:r>
        <w:t xml:space="preserve"> </w:t>
      </w:r>
      <w:r>
        <w:rPr>
          <w:rFonts w:hint="eastAsia"/>
        </w:rPr>
        <w:t>Б</w:t>
      </w:r>
      <w:r>
        <w:t xml:space="preserve"> </w:t>
      </w:r>
      <w:r>
        <w:rPr>
          <w:rFonts w:hint="eastAsia"/>
        </w:rPr>
        <w:t>ОСОБЕННОСТИ</w:t>
      </w:r>
      <w:r>
        <w:t xml:space="preserve"> </w:t>
      </w:r>
      <w:r>
        <w:rPr>
          <w:rFonts w:hint="eastAsia"/>
        </w:rPr>
        <w:t>МОДЕЛИРОВАНИЯ</w:t>
      </w:r>
      <w:r>
        <w:t xml:space="preserve"> </w:t>
      </w:r>
      <w:r>
        <w:rPr>
          <w:rFonts w:hint="eastAsia"/>
        </w:rPr>
        <w:t>ВНУТРЕННИХ</w:t>
      </w:r>
      <w:r>
        <w:t xml:space="preserve"> </w:t>
      </w:r>
      <w:r>
        <w:rPr>
          <w:rFonts w:hint="eastAsia"/>
        </w:rPr>
        <w:t>ЗАМЫКАНИЙ</w:t>
      </w:r>
      <w:r>
        <w:t xml:space="preserve"> </w:t>
      </w:r>
      <w:r>
        <w:rPr>
          <w:rFonts w:hint="eastAsia"/>
        </w:rPr>
        <w:t>В</w:t>
      </w:r>
    </w:p>
    <w:p w14:paraId="6130B483" w14:textId="77777777" w:rsidR="00C90789" w:rsidRDefault="00C90789" w:rsidP="00C90789"/>
    <w:p w14:paraId="2489F516" w14:textId="77777777" w:rsidR="00C90789" w:rsidRDefault="00C90789" w:rsidP="00C90789">
      <w:r>
        <w:rPr>
          <w:rFonts w:hint="eastAsia"/>
        </w:rPr>
        <w:t>ТРАНСФОРМАТОРАХ</w:t>
      </w:r>
      <w:r>
        <w:t xml:space="preserve"> </w:t>
      </w:r>
      <w:r>
        <w:rPr>
          <w:rFonts w:hint="eastAsia"/>
        </w:rPr>
        <w:t>И</w:t>
      </w:r>
      <w:r>
        <w:t xml:space="preserve"> </w:t>
      </w:r>
      <w:r>
        <w:rPr>
          <w:rFonts w:hint="eastAsia"/>
        </w:rPr>
        <w:t>АВТОТРАНСФОРМАТОРАХ</w:t>
      </w:r>
    </w:p>
    <w:p w14:paraId="5B8C0B42" w14:textId="77777777" w:rsidR="00C90789" w:rsidRDefault="00C90789" w:rsidP="00C90789"/>
    <w:p w14:paraId="2698BAA5" w14:textId="77777777" w:rsidR="00C90789" w:rsidRDefault="00C90789" w:rsidP="00C90789">
      <w:r>
        <w:rPr>
          <w:rFonts w:hint="eastAsia"/>
        </w:rPr>
        <w:t>ПРИЛОЖЕНИЕ</w:t>
      </w:r>
      <w:r>
        <w:t xml:space="preserve"> </w:t>
      </w:r>
      <w:r>
        <w:rPr>
          <w:rFonts w:hint="eastAsia"/>
        </w:rPr>
        <w:t>В</w:t>
      </w:r>
      <w:r>
        <w:t xml:space="preserve"> </w:t>
      </w:r>
      <w:r>
        <w:rPr>
          <w:rFonts w:hint="eastAsia"/>
        </w:rPr>
        <w:t>ТЕСТИРОВАНИЕ</w:t>
      </w:r>
      <w:r>
        <w:t xml:space="preserve"> </w:t>
      </w:r>
      <w:r>
        <w:rPr>
          <w:rFonts w:hint="eastAsia"/>
        </w:rPr>
        <w:t>АЛГОРИТМА</w:t>
      </w:r>
      <w:r>
        <w:t xml:space="preserve"> </w:t>
      </w:r>
      <w:r>
        <w:rPr>
          <w:rFonts w:hint="eastAsia"/>
        </w:rPr>
        <w:t>ДИСТАНЦИОННОЙ</w:t>
      </w:r>
      <w:r>
        <w:t xml:space="preserve"> </w:t>
      </w:r>
      <w:r>
        <w:rPr>
          <w:rFonts w:hint="eastAsia"/>
        </w:rPr>
        <w:t>ЗАЩИТЫ</w:t>
      </w:r>
      <w:r>
        <w:t xml:space="preserve"> </w:t>
      </w:r>
      <w:r>
        <w:rPr>
          <w:rFonts w:hint="eastAsia"/>
        </w:rPr>
        <w:t>БЕЗ</w:t>
      </w:r>
    </w:p>
    <w:p w14:paraId="4C3D1359" w14:textId="77777777" w:rsidR="00C90789" w:rsidRDefault="00C90789" w:rsidP="00C90789"/>
    <w:p w14:paraId="5E1C1B24" w14:textId="77777777" w:rsidR="00C90789" w:rsidRDefault="00C90789" w:rsidP="00C90789">
      <w:r>
        <w:rPr>
          <w:rFonts w:hint="eastAsia"/>
        </w:rPr>
        <w:t>ДОПУЩЕНИЯ</w:t>
      </w:r>
      <w:r>
        <w:t xml:space="preserve"> </w:t>
      </w:r>
      <w:r>
        <w:rPr>
          <w:rFonts w:hint="eastAsia"/>
        </w:rPr>
        <w:t>ХОЛОСТОГО</w:t>
      </w:r>
      <w:r>
        <w:t xml:space="preserve"> </w:t>
      </w:r>
      <w:r>
        <w:rPr>
          <w:rFonts w:hint="eastAsia"/>
        </w:rPr>
        <w:t>ХОДА</w:t>
      </w:r>
      <w:r>
        <w:t xml:space="preserve"> </w:t>
      </w:r>
      <w:r>
        <w:rPr>
          <w:rFonts w:hint="eastAsia"/>
        </w:rPr>
        <w:t>НА</w:t>
      </w:r>
      <w:r>
        <w:t xml:space="preserve"> </w:t>
      </w:r>
      <w:r>
        <w:rPr>
          <w:rFonts w:hint="eastAsia"/>
        </w:rPr>
        <w:t>МОДЕЛЬНЫХ</w:t>
      </w:r>
      <w:r>
        <w:t xml:space="preserve"> </w:t>
      </w:r>
      <w:r>
        <w:rPr>
          <w:rFonts w:hint="eastAsia"/>
        </w:rPr>
        <w:t>ОСЦИЛЛОГРАММАХ</w:t>
      </w:r>
    </w:p>
    <w:p w14:paraId="774A1DCD" w14:textId="77777777" w:rsidR="00C90789" w:rsidRDefault="00C90789" w:rsidP="00C90789"/>
    <w:p w14:paraId="716626A0" w14:textId="77777777" w:rsidR="00C90789" w:rsidRDefault="00C90789" w:rsidP="00C90789">
      <w:r>
        <w:rPr>
          <w:rFonts w:hint="eastAsia"/>
        </w:rPr>
        <w:t>ПРИЛОЖЕНИЕ</w:t>
      </w:r>
      <w:r>
        <w:t xml:space="preserve"> </w:t>
      </w:r>
      <w:r>
        <w:rPr>
          <w:rFonts w:hint="eastAsia"/>
        </w:rPr>
        <w:t>Г</w:t>
      </w:r>
      <w:r>
        <w:t xml:space="preserve"> </w:t>
      </w:r>
      <w:r>
        <w:rPr>
          <w:rFonts w:hint="eastAsia"/>
        </w:rPr>
        <w:t>ОСОБЕНННОСТИ</w:t>
      </w:r>
      <w:r>
        <w:t xml:space="preserve"> </w:t>
      </w:r>
      <w:r>
        <w:rPr>
          <w:rFonts w:hint="eastAsia"/>
        </w:rPr>
        <w:t>ВНЕДРЕНИЯ</w:t>
      </w:r>
      <w:r>
        <w:t xml:space="preserve"> </w:t>
      </w:r>
      <w:r>
        <w:rPr>
          <w:rFonts w:hint="eastAsia"/>
        </w:rPr>
        <w:t>РАЗРАБОТАННОГО</w:t>
      </w:r>
      <w:r>
        <w:t xml:space="preserve"> </w:t>
      </w:r>
      <w:r>
        <w:rPr>
          <w:rFonts w:hint="eastAsia"/>
        </w:rPr>
        <w:t>АЛГОРИТМА</w:t>
      </w:r>
      <w:r>
        <w:t xml:space="preserve"> </w:t>
      </w:r>
      <w:r>
        <w:rPr>
          <w:rFonts w:hint="eastAsia"/>
        </w:rPr>
        <w:t>В</w:t>
      </w:r>
    </w:p>
    <w:p w14:paraId="76E4AA5A" w14:textId="77777777" w:rsidR="00C90789" w:rsidRDefault="00C90789" w:rsidP="00C90789"/>
    <w:p w14:paraId="3D6843FE" w14:textId="77777777" w:rsidR="00C90789" w:rsidRDefault="00C90789" w:rsidP="00C90789">
      <w:r>
        <w:rPr>
          <w:rFonts w:hint="eastAsia"/>
        </w:rPr>
        <w:t>ПРОГРАММНЫЕ</w:t>
      </w:r>
      <w:r>
        <w:t xml:space="preserve"> </w:t>
      </w:r>
      <w:r>
        <w:rPr>
          <w:rFonts w:hint="eastAsia"/>
        </w:rPr>
        <w:t>КОМПЛЕКСЫ</w:t>
      </w:r>
      <w:r>
        <w:t xml:space="preserve"> </w:t>
      </w:r>
      <w:r>
        <w:rPr>
          <w:rFonts w:hint="eastAsia"/>
        </w:rPr>
        <w:t>ОМП</w:t>
      </w:r>
      <w:r>
        <w:t xml:space="preserve"> </w:t>
      </w:r>
      <w:r>
        <w:rPr>
          <w:rFonts w:hint="eastAsia"/>
        </w:rPr>
        <w:t>ЛЭП</w:t>
      </w:r>
    </w:p>
    <w:p w14:paraId="64054681" w14:textId="77777777" w:rsidR="00C90789" w:rsidRDefault="00C90789" w:rsidP="00C90789"/>
    <w:p w14:paraId="35F5246A" w14:textId="396EBDE5" w:rsidR="00C90789" w:rsidRPr="00C90789" w:rsidRDefault="00C90789" w:rsidP="00C90789">
      <w:r>
        <w:rPr>
          <w:rFonts w:hint="eastAsia"/>
        </w:rPr>
        <w:t>ПРИЛОЖЕНИЕ</w:t>
      </w:r>
      <w:r>
        <w:t xml:space="preserve"> </w:t>
      </w:r>
      <w:r>
        <w:rPr>
          <w:rFonts w:hint="eastAsia"/>
        </w:rPr>
        <w:t>Д</w:t>
      </w:r>
      <w:r>
        <w:t xml:space="preserve"> </w:t>
      </w:r>
      <w:r>
        <w:rPr>
          <w:rFonts w:hint="eastAsia"/>
        </w:rPr>
        <w:t>АКТЫ</w:t>
      </w:r>
      <w:r>
        <w:t xml:space="preserve"> </w:t>
      </w:r>
      <w:r>
        <w:rPr>
          <w:rFonts w:hint="eastAsia"/>
        </w:rPr>
        <w:t>ВНЕДРЕНИЯ</w:t>
      </w:r>
    </w:p>
    <w:sectPr w:rsidR="00C90789" w:rsidRPr="00C90789" w:rsidSect="002F57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EE966" w14:textId="77777777" w:rsidR="002F57A2" w:rsidRDefault="002F57A2">
      <w:pPr>
        <w:spacing w:after="0" w:line="240" w:lineRule="auto"/>
      </w:pPr>
      <w:r>
        <w:separator/>
      </w:r>
    </w:p>
  </w:endnote>
  <w:endnote w:type="continuationSeparator" w:id="0">
    <w:p w14:paraId="4E5A3D20" w14:textId="77777777" w:rsidR="002F57A2" w:rsidRDefault="002F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1580" w14:textId="77777777" w:rsidR="002F57A2" w:rsidRDefault="002F57A2"/>
    <w:p w14:paraId="52778932" w14:textId="77777777" w:rsidR="002F57A2" w:rsidRDefault="002F57A2"/>
    <w:p w14:paraId="4ED717C2" w14:textId="77777777" w:rsidR="002F57A2" w:rsidRDefault="002F57A2"/>
    <w:p w14:paraId="2CB74A17" w14:textId="77777777" w:rsidR="002F57A2" w:rsidRDefault="002F57A2"/>
    <w:p w14:paraId="0EA21B51" w14:textId="77777777" w:rsidR="002F57A2" w:rsidRDefault="002F57A2"/>
    <w:p w14:paraId="7BFEA66C" w14:textId="77777777" w:rsidR="002F57A2" w:rsidRDefault="002F57A2"/>
    <w:p w14:paraId="73437FAF" w14:textId="77777777" w:rsidR="002F57A2" w:rsidRDefault="002F57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D8AD06" wp14:editId="3772A86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5AFBB" w14:textId="77777777" w:rsidR="002F57A2" w:rsidRDefault="002F57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D8AD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55AFBB" w14:textId="77777777" w:rsidR="002F57A2" w:rsidRDefault="002F57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F863F8D" w14:textId="77777777" w:rsidR="002F57A2" w:rsidRDefault="002F57A2"/>
    <w:p w14:paraId="5C41027A" w14:textId="77777777" w:rsidR="002F57A2" w:rsidRDefault="002F57A2"/>
    <w:p w14:paraId="4508DEB5" w14:textId="77777777" w:rsidR="002F57A2" w:rsidRDefault="002F57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B26BFA" wp14:editId="0BE52E6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7A00C" w14:textId="77777777" w:rsidR="002F57A2" w:rsidRDefault="002F57A2"/>
                          <w:p w14:paraId="4A43AB13" w14:textId="77777777" w:rsidR="002F57A2" w:rsidRDefault="002F57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B26BF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77A00C" w14:textId="77777777" w:rsidR="002F57A2" w:rsidRDefault="002F57A2"/>
                    <w:p w14:paraId="4A43AB13" w14:textId="77777777" w:rsidR="002F57A2" w:rsidRDefault="002F57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549E2C" w14:textId="77777777" w:rsidR="002F57A2" w:rsidRDefault="002F57A2"/>
    <w:p w14:paraId="4944BE59" w14:textId="77777777" w:rsidR="002F57A2" w:rsidRDefault="002F57A2">
      <w:pPr>
        <w:rPr>
          <w:sz w:val="2"/>
          <w:szCs w:val="2"/>
        </w:rPr>
      </w:pPr>
    </w:p>
    <w:p w14:paraId="6D47374B" w14:textId="77777777" w:rsidR="002F57A2" w:rsidRDefault="002F57A2"/>
    <w:p w14:paraId="6021341A" w14:textId="77777777" w:rsidR="002F57A2" w:rsidRDefault="002F57A2">
      <w:pPr>
        <w:spacing w:after="0" w:line="240" w:lineRule="auto"/>
      </w:pPr>
    </w:p>
  </w:footnote>
  <w:footnote w:type="continuationSeparator" w:id="0">
    <w:p w14:paraId="6A60B56C" w14:textId="77777777" w:rsidR="002F57A2" w:rsidRDefault="002F5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A2"/>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23940</TotalTime>
  <Pages>4</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3095</cp:revision>
  <cp:lastPrinted>2009-02-06T05:36:00Z</cp:lastPrinted>
  <dcterms:created xsi:type="dcterms:W3CDTF">2024-01-07T13:43:00Z</dcterms:created>
  <dcterms:modified xsi:type="dcterms:W3CDTF">2024-02-16T19:53:00Z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