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81304" w:rsidRDefault="00381304" w:rsidP="00381304">
      <w:r w:rsidRPr="0053275B">
        <w:rPr>
          <w:rFonts w:ascii="Times New Roman" w:eastAsia="Times New Roman" w:hAnsi="Times New Roman" w:cs="Times New Roman"/>
          <w:b/>
          <w:bCs/>
          <w:kern w:val="24"/>
          <w:sz w:val="24"/>
          <w:szCs w:val="24"/>
          <w:lang w:eastAsia="ru-RU"/>
        </w:rPr>
        <w:t>Левченко Аліна Віталіївна</w:t>
      </w:r>
      <w:r w:rsidRPr="0053275B">
        <w:rPr>
          <w:rFonts w:ascii="Times New Roman" w:eastAsia="Times New Roman" w:hAnsi="Times New Roman" w:cs="Times New Roman"/>
          <w:kern w:val="24"/>
          <w:sz w:val="24"/>
          <w:szCs w:val="24"/>
          <w:lang w:eastAsia="ru-RU"/>
        </w:rPr>
        <w:t>, асистент кафедри менеджменту, бізнесу і адміністрування Державного біотехнологічного університету. Назва дисертації: «Управління трудовим потенціалом суб’єктів економічних відносин». Шифр та назва спеціальності – 08.00.04 – економіка та управління підприємствами (за видами економічної діяльності). Спецрада Д</w:t>
      </w:r>
      <w:r w:rsidRPr="0053275B">
        <w:rPr>
          <w:rFonts w:ascii="Times New Roman" w:eastAsia="Times New Roman" w:hAnsi="Times New Roman" w:cs="Times New Roman"/>
          <w:kern w:val="24"/>
          <w:sz w:val="24"/>
          <w:szCs w:val="24"/>
          <w:lang w:val="en-US" w:eastAsia="ru-RU"/>
        </w:rPr>
        <w:t> </w:t>
      </w:r>
      <w:r w:rsidRPr="0053275B">
        <w:rPr>
          <w:rFonts w:ascii="Times New Roman" w:eastAsia="Times New Roman" w:hAnsi="Times New Roman" w:cs="Times New Roman"/>
          <w:kern w:val="24"/>
          <w:sz w:val="24"/>
          <w:szCs w:val="24"/>
          <w:lang w:eastAsia="ru-RU"/>
        </w:rPr>
        <w:t>55.859.01 Сумського національного аграрного університету</w:t>
      </w:r>
    </w:p>
    <w:sectPr w:rsidR="00F239A4" w:rsidRPr="0038130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381304" w:rsidRPr="003813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17467-4531-4B92-8855-37C5C260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2021-11-28T11:32:00Z</dcterms:created>
  <dcterms:modified xsi:type="dcterms:W3CDTF">2021-11-29T13:35:00Z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