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Саф</w:t>
      </w:r>
      <w:r w:rsidRPr="00C93493">
        <w:rPr>
          <w:rFonts w:ascii="Verdana" w:eastAsia="Times New Roman" w:hAnsi="Verdana" w:cs="Times New Roman"/>
          <w:color w:val="000000"/>
          <w:kern w:val="0"/>
          <w:sz w:val="24"/>
          <w:szCs w:val="24"/>
          <w:lang w:eastAsia="ru-RU"/>
        </w:rPr>
        <w:t>&amp;rsquo;</w:t>
      </w:r>
      <w:r w:rsidRPr="00C93493">
        <w:rPr>
          <w:rFonts w:ascii="Verdana" w:eastAsia="Times New Roman" w:hAnsi="Verdana" w:cs="Times New Roman" w:hint="eastAsia"/>
          <w:color w:val="000000"/>
          <w:kern w:val="0"/>
          <w:sz w:val="24"/>
          <w:szCs w:val="24"/>
          <w:lang w:eastAsia="ru-RU"/>
        </w:rPr>
        <w:t>янова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Інна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Сергіївна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провідний</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інженер</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НДЛ</w:t>
      </w:r>
      <w:r w:rsidRPr="00C93493">
        <w:rPr>
          <w:rFonts w:ascii="Verdana" w:eastAsia="Times New Roman" w:hAnsi="Verdana" w:cs="Times New Roman"/>
          <w:color w:val="000000"/>
          <w:kern w:val="0"/>
          <w:sz w:val="24"/>
          <w:szCs w:val="24"/>
          <w:lang w:eastAsia="ru-RU"/>
        </w:rPr>
        <w:t xml:space="preserve"> &amp;laquo;</w:t>
      </w:r>
      <w:r w:rsidRPr="00C93493">
        <w:rPr>
          <w:rFonts w:ascii="Verdana" w:eastAsia="Times New Roman" w:hAnsi="Verdana" w:cs="Times New Roman" w:hint="eastAsia"/>
          <w:color w:val="000000"/>
          <w:kern w:val="0"/>
          <w:sz w:val="24"/>
          <w:szCs w:val="24"/>
          <w:lang w:eastAsia="ru-RU"/>
        </w:rPr>
        <w:t>Фізико</w:t>
      </w:r>
      <w:r w:rsidRPr="00C93493">
        <w:rPr>
          <w:rFonts w:ascii="Verdana" w:eastAsia="Times New Roman" w:hAnsi="Verdana" w:cs="Times New Roman"/>
          <w:color w:val="000000"/>
          <w:kern w:val="0"/>
          <w:sz w:val="24"/>
          <w:szCs w:val="24"/>
          <w:lang w:eastAsia="ru-RU"/>
        </w:rPr>
        <w:t>-</w:t>
      </w:r>
      <w:r w:rsidRPr="00C93493">
        <w:rPr>
          <w:rFonts w:ascii="Verdana" w:eastAsia="Times New Roman" w:hAnsi="Verdana" w:cs="Times New Roman" w:hint="eastAsia"/>
          <w:color w:val="000000"/>
          <w:kern w:val="0"/>
          <w:sz w:val="24"/>
          <w:szCs w:val="24"/>
          <w:lang w:eastAsia="ru-RU"/>
        </w:rPr>
        <w:t>хімія</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конденсованих</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систем</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та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міжфазних</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гра</w:t>
      </w:r>
      <w:r w:rsidRPr="00C93493">
        <w:rPr>
          <w:rFonts w:ascii="Verdana" w:eastAsia="Times New Roman" w:hAnsi="Verdana" w:cs="Times New Roman"/>
          <w:color w:val="000000"/>
          <w:kern w:val="0"/>
          <w:sz w:val="24"/>
          <w:szCs w:val="24"/>
          <w:lang w:eastAsia="ru-RU"/>
        </w:rPr>
        <w:t>&amp;shy;</w:t>
      </w:r>
      <w:r w:rsidRPr="00C93493">
        <w:rPr>
          <w:rFonts w:ascii="Verdana" w:eastAsia="Times New Roman" w:hAnsi="Verdana" w:cs="Times New Roman" w:hint="eastAsia"/>
          <w:color w:val="000000"/>
          <w:kern w:val="0"/>
          <w:sz w:val="24"/>
          <w:szCs w:val="24"/>
          <w:lang w:eastAsia="ru-RU"/>
        </w:rPr>
        <w:t>ниць</w:t>
      </w:r>
      <w:r w:rsidRPr="00C93493">
        <w:rPr>
          <w:rFonts w:ascii="Verdana" w:eastAsia="Times New Roman" w:hAnsi="Verdana" w:cs="Times New Roman"/>
          <w:color w:val="000000"/>
          <w:kern w:val="0"/>
          <w:sz w:val="24"/>
          <w:szCs w:val="24"/>
          <w:lang w:eastAsia="ru-RU"/>
        </w:rPr>
        <w:t xml:space="preserve">&amp;raquo; </w:t>
      </w:r>
      <w:r w:rsidRPr="00C93493">
        <w:rPr>
          <w:rFonts w:ascii="Verdana" w:eastAsia="Times New Roman" w:hAnsi="Verdana" w:cs="Times New Roman" w:hint="eastAsia"/>
          <w:color w:val="000000"/>
          <w:kern w:val="0"/>
          <w:sz w:val="24"/>
          <w:szCs w:val="24"/>
          <w:lang w:eastAsia="ru-RU"/>
        </w:rPr>
        <w:t>кафедри</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фізичної</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хімії</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Київського</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національного</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університету</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імені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Тараса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Шевченка</w:t>
      </w:r>
      <w:r w:rsidRPr="00C93493">
        <w:rPr>
          <w:rFonts w:ascii="Verdana" w:eastAsia="Times New Roman" w:hAnsi="Verdana" w:cs="Times New Roman"/>
          <w:color w:val="000000"/>
          <w:kern w:val="0"/>
          <w:sz w:val="24"/>
          <w:szCs w:val="24"/>
          <w:lang w:eastAsia="ru-RU"/>
        </w:rPr>
        <w:t>: &amp;laquo;</w:t>
      </w:r>
      <w:r w:rsidRPr="00C93493">
        <w:rPr>
          <w:rFonts w:ascii="Verdana" w:eastAsia="Times New Roman" w:hAnsi="Verdana" w:cs="Times New Roman" w:hint="eastAsia"/>
          <w:color w:val="000000"/>
          <w:kern w:val="0"/>
          <w:sz w:val="24"/>
          <w:szCs w:val="24"/>
          <w:lang w:eastAsia="ru-RU"/>
        </w:rPr>
        <w:t>Металокрауни</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на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основі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піколін</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та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хінолінгідроксамових</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кислот</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що</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міс</w:t>
      </w:r>
      <w:r w:rsidRPr="00C93493">
        <w:rPr>
          <w:rFonts w:ascii="Verdana" w:eastAsia="Times New Roman" w:hAnsi="Verdana" w:cs="Times New Roman"/>
          <w:color w:val="000000"/>
          <w:kern w:val="0"/>
          <w:sz w:val="24"/>
          <w:szCs w:val="24"/>
          <w:lang w:eastAsia="ru-RU"/>
        </w:rPr>
        <w:t>&amp;shy;</w:t>
      </w:r>
      <w:r w:rsidRPr="00C93493">
        <w:rPr>
          <w:rFonts w:ascii="Verdana" w:eastAsia="Times New Roman" w:hAnsi="Verdana" w:cs="Times New Roman" w:hint="eastAsia"/>
          <w:color w:val="000000"/>
          <w:kern w:val="0"/>
          <w:sz w:val="24"/>
          <w:szCs w:val="24"/>
          <w:lang w:eastAsia="ru-RU"/>
        </w:rPr>
        <w:t>тять</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купрум</w:t>
      </w:r>
      <w:r w:rsidRPr="00C93493">
        <w:rPr>
          <w:rFonts w:ascii="Verdana" w:eastAsia="Times New Roman" w:hAnsi="Verdana" w:cs="Times New Roman"/>
          <w:color w:val="000000"/>
          <w:kern w:val="0"/>
          <w:sz w:val="24"/>
          <w:szCs w:val="24"/>
          <w:lang w:eastAsia="ru-RU"/>
        </w:rPr>
        <w:t>(</w:t>
      </w:r>
      <w:r w:rsidRPr="00C93493">
        <w:rPr>
          <w:rFonts w:ascii="Verdana" w:eastAsia="Times New Roman" w:hAnsi="Verdana" w:cs="Times New Roman" w:hint="eastAsia"/>
          <w:color w:val="000000"/>
          <w:kern w:val="0"/>
          <w:sz w:val="24"/>
          <w:szCs w:val="24"/>
          <w:lang w:eastAsia="ru-RU"/>
        </w:rPr>
        <w:t>ІІ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або</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кобальт</w:t>
      </w:r>
      <w:r w:rsidRPr="00C93493">
        <w:rPr>
          <w:rFonts w:ascii="Verdana" w:eastAsia="Times New Roman" w:hAnsi="Verdana" w:cs="Times New Roman"/>
          <w:color w:val="000000"/>
          <w:kern w:val="0"/>
          <w:sz w:val="24"/>
          <w:szCs w:val="24"/>
          <w:lang w:eastAsia="ru-RU"/>
        </w:rPr>
        <w:t>(</w:t>
      </w:r>
      <w:r w:rsidRPr="00C93493">
        <w:rPr>
          <w:rFonts w:ascii="Verdana" w:eastAsia="Times New Roman" w:hAnsi="Verdana" w:cs="Times New Roman" w:hint="eastAsia"/>
          <w:color w:val="000000"/>
          <w:kern w:val="0"/>
          <w:sz w:val="24"/>
          <w:szCs w:val="24"/>
          <w:lang w:eastAsia="ru-RU"/>
        </w:rPr>
        <w:t>ІІ</w:t>
      </w:r>
      <w:r w:rsidRPr="00C93493">
        <w:rPr>
          <w:rFonts w:ascii="Verdana" w:eastAsia="Times New Roman" w:hAnsi="Verdana" w:cs="Times New Roman"/>
          <w:color w:val="000000"/>
          <w:kern w:val="0"/>
          <w:sz w:val="24"/>
          <w:szCs w:val="24"/>
          <w:lang w:eastAsia="ru-RU"/>
        </w:rPr>
        <w:t>/</w:t>
      </w:r>
      <w:r w:rsidRPr="00C93493">
        <w:rPr>
          <w:rFonts w:ascii="Verdana" w:eastAsia="Times New Roman" w:hAnsi="Verdana" w:cs="Times New Roman" w:hint="eastAsia"/>
          <w:color w:val="000000"/>
          <w:kern w:val="0"/>
          <w:sz w:val="24"/>
          <w:szCs w:val="24"/>
          <w:lang w:eastAsia="ru-RU"/>
        </w:rPr>
        <w:t>ІІІ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в</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металомакроциклічному</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контурі</w:t>
      </w:r>
      <w:r w:rsidRPr="00C93493">
        <w:rPr>
          <w:rFonts w:ascii="Verdana" w:eastAsia="Times New Roman" w:hAnsi="Verdana" w:cs="Times New Roman"/>
          <w:color w:val="000000"/>
          <w:kern w:val="0"/>
          <w:sz w:val="24"/>
          <w:szCs w:val="24"/>
          <w:lang w:eastAsia="ru-RU"/>
        </w:rPr>
        <w:t xml:space="preserve">&amp;raquo; (02.00.01 - </w:t>
      </w:r>
      <w:r w:rsidRPr="00C93493">
        <w:rPr>
          <w:rFonts w:ascii="Verdana" w:eastAsia="Times New Roman" w:hAnsi="Verdana" w:cs="Times New Roman" w:hint="eastAsia"/>
          <w:color w:val="000000"/>
          <w:kern w:val="0"/>
          <w:sz w:val="24"/>
          <w:szCs w:val="24"/>
          <w:lang w:eastAsia="ru-RU"/>
        </w:rPr>
        <w:t>неорганічна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хімія</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Спецрада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Д</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у</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Київському</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національному</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університеті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імені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Тараса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Шевченка</w:t>
      </w:r>
    </w:p>
    <w:p w:rsidR="00C93493" w:rsidRPr="00C93493" w:rsidRDefault="00C93493" w:rsidP="00C93493">
      <w:pPr>
        <w:rPr>
          <w:rFonts w:ascii="Verdana" w:eastAsia="Times New Roman" w:hAnsi="Verdana" w:cs="Times New Roman"/>
          <w:color w:val="000000"/>
          <w:kern w:val="0"/>
          <w:sz w:val="24"/>
          <w:szCs w:val="24"/>
          <w:lang w:eastAsia="ru-RU"/>
        </w:rPr>
      </w:pPr>
    </w:p>
    <w:p w:rsidR="00C93493" w:rsidRPr="00C93493" w:rsidRDefault="00C93493" w:rsidP="00C93493">
      <w:pPr>
        <w:rPr>
          <w:rFonts w:ascii="Verdana" w:eastAsia="Times New Roman" w:hAnsi="Verdana" w:cs="Times New Roman"/>
          <w:color w:val="000000"/>
          <w:kern w:val="0"/>
          <w:sz w:val="24"/>
          <w:szCs w:val="24"/>
          <w:lang w:eastAsia="ru-RU"/>
        </w:rPr>
      </w:pPr>
    </w:p>
    <w:p w:rsidR="00C93493" w:rsidRPr="00C93493" w:rsidRDefault="00C93493" w:rsidP="00C93493">
      <w:pPr>
        <w:rPr>
          <w:rFonts w:ascii="Verdana" w:eastAsia="Times New Roman" w:hAnsi="Verdana" w:cs="Times New Roman"/>
          <w:color w:val="000000"/>
          <w:kern w:val="0"/>
          <w:sz w:val="24"/>
          <w:szCs w:val="24"/>
          <w:lang w:eastAsia="ru-RU"/>
        </w:rPr>
      </w:pPr>
    </w:p>
    <w:p w:rsidR="00C93493" w:rsidRPr="00C93493" w:rsidRDefault="00C93493" w:rsidP="00C93493">
      <w:pPr>
        <w:rPr>
          <w:rFonts w:ascii="Verdana" w:eastAsia="Times New Roman" w:hAnsi="Verdana" w:cs="Times New Roman"/>
          <w:color w:val="000000"/>
          <w:kern w:val="0"/>
          <w:sz w:val="24"/>
          <w:szCs w:val="24"/>
          <w:lang w:eastAsia="ru-RU"/>
        </w:rPr>
      </w:pPr>
    </w:p>
    <w:p w:rsidR="00C93493" w:rsidRPr="00C93493" w:rsidRDefault="00C93493" w:rsidP="00C93493">
      <w:pPr>
        <w:rPr>
          <w:rFonts w:ascii="Verdana" w:eastAsia="Times New Roman" w:hAnsi="Verdana" w:cs="Times New Roman"/>
          <w:color w:val="000000"/>
          <w:kern w:val="0"/>
          <w:sz w:val="24"/>
          <w:szCs w:val="24"/>
          <w:lang w:eastAsia="ru-RU"/>
        </w:rPr>
      </w:pP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Київський</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національний</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університет</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імені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Тараса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Шевченка</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Міністерство</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освіти</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науки</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України</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Київський</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національний</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університет</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імені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Тараса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Шевченка</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Міністерство</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освіти</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науки</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України</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Кваліфікаційна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наукова</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праця</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на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правах</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рукопису</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САФ’ЯНОВА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ІННА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СЕРГІЇВНА</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УДК</w:t>
      </w:r>
      <w:r w:rsidRPr="00C93493">
        <w:rPr>
          <w:rFonts w:ascii="Verdana" w:eastAsia="Times New Roman" w:hAnsi="Verdana" w:cs="Times New Roman"/>
          <w:color w:val="000000"/>
          <w:kern w:val="0"/>
          <w:sz w:val="24"/>
          <w:szCs w:val="24"/>
          <w:lang w:eastAsia="ru-RU"/>
        </w:rPr>
        <w:t xml:space="preserve"> 541.49; 544.135; 546.562; 546.732/.733; 546.66</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ДИСЕРТАЦІЯ</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М</w:t>
      </w:r>
      <w:r w:rsidRPr="00C93493">
        <w:rPr>
          <w:rFonts w:ascii="Verdana" w:eastAsia="Times New Roman" w:hAnsi="Verdana" w:cs="Times New Roman"/>
          <w:color w:val="000000"/>
          <w:kern w:val="0"/>
          <w:sz w:val="24"/>
          <w:szCs w:val="24"/>
          <w:lang w:eastAsia="ru-RU"/>
        </w:rPr>
        <w:t>E</w:t>
      </w:r>
      <w:r w:rsidRPr="00C93493">
        <w:rPr>
          <w:rFonts w:ascii="Verdana" w:eastAsia="Times New Roman" w:hAnsi="Verdana" w:cs="Times New Roman" w:hint="eastAsia"/>
          <w:color w:val="000000"/>
          <w:kern w:val="0"/>
          <w:sz w:val="24"/>
          <w:szCs w:val="24"/>
          <w:lang w:eastAsia="ru-RU"/>
        </w:rPr>
        <w:t>Т</w:t>
      </w:r>
      <w:r w:rsidRPr="00C93493">
        <w:rPr>
          <w:rFonts w:ascii="Verdana" w:eastAsia="Times New Roman" w:hAnsi="Verdana" w:cs="Times New Roman"/>
          <w:color w:val="000000"/>
          <w:kern w:val="0"/>
          <w:sz w:val="24"/>
          <w:szCs w:val="24"/>
          <w:lang w:eastAsia="ru-RU"/>
        </w:rPr>
        <w:t>A</w:t>
      </w:r>
      <w:r w:rsidRPr="00C93493">
        <w:rPr>
          <w:rFonts w:ascii="Verdana" w:eastAsia="Times New Roman" w:hAnsi="Verdana" w:cs="Times New Roman" w:hint="eastAsia"/>
          <w:color w:val="000000"/>
          <w:kern w:val="0"/>
          <w:sz w:val="24"/>
          <w:szCs w:val="24"/>
          <w:lang w:eastAsia="ru-RU"/>
        </w:rPr>
        <w:t>Л</w:t>
      </w:r>
      <w:r w:rsidRPr="00C93493">
        <w:rPr>
          <w:rFonts w:ascii="Verdana" w:eastAsia="Times New Roman" w:hAnsi="Verdana" w:cs="Times New Roman"/>
          <w:color w:val="000000"/>
          <w:kern w:val="0"/>
          <w:sz w:val="24"/>
          <w:szCs w:val="24"/>
          <w:lang w:eastAsia="ru-RU"/>
        </w:rPr>
        <w:t>O</w:t>
      </w:r>
      <w:r w:rsidRPr="00C93493">
        <w:rPr>
          <w:rFonts w:ascii="Verdana" w:eastAsia="Times New Roman" w:hAnsi="Verdana" w:cs="Times New Roman" w:hint="eastAsia"/>
          <w:color w:val="000000"/>
          <w:kern w:val="0"/>
          <w:sz w:val="24"/>
          <w:szCs w:val="24"/>
          <w:lang w:eastAsia="ru-RU"/>
        </w:rPr>
        <w:t>КР</w:t>
      </w:r>
      <w:r w:rsidRPr="00C93493">
        <w:rPr>
          <w:rFonts w:ascii="Verdana" w:eastAsia="Times New Roman" w:hAnsi="Verdana" w:cs="Times New Roman"/>
          <w:color w:val="000000"/>
          <w:kern w:val="0"/>
          <w:sz w:val="24"/>
          <w:szCs w:val="24"/>
          <w:lang w:eastAsia="ru-RU"/>
        </w:rPr>
        <w:t>A</w:t>
      </w:r>
      <w:r w:rsidRPr="00C93493">
        <w:rPr>
          <w:rFonts w:ascii="Verdana" w:eastAsia="Times New Roman" w:hAnsi="Verdana" w:cs="Times New Roman" w:hint="eastAsia"/>
          <w:color w:val="000000"/>
          <w:kern w:val="0"/>
          <w:sz w:val="24"/>
          <w:szCs w:val="24"/>
          <w:lang w:eastAsia="ru-RU"/>
        </w:rPr>
        <w:t>УНИ</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Н</w:t>
      </w:r>
      <w:r w:rsidRPr="00C93493">
        <w:rPr>
          <w:rFonts w:ascii="Verdana" w:eastAsia="Times New Roman" w:hAnsi="Verdana" w:cs="Times New Roman"/>
          <w:color w:val="000000"/>
          <w:kern w:val="0"/>
          <w:sz w:val="24"/>
          <w:szCs w:val="24"/>
          <w:lang w:eastAsia="ru-RU"/>
        </w:rPr>
        <w:t>A O</w:t>
      </w:r>
      <w:r w:rsidRPr="00C93493">
        <w:rPr>
          <w:rFonts w:ascii="Verdana" w:eastAsia="Times New Roman" w:hAnsi="Verdana" w:cs="Times New Roman" w:hint="eastAsia"/>
          <w:color w:val="000000"/>
          <w:kern w:val="0"/>
          <w:sz w:val="24"/>
          <w:szCs w:val="24"/>
          <w:lang w:eastAsia="ru-RU"/>
        </w:rPr>
        <w:t>СН</w:t>
      </w:r>
      <w:r w:rsidRPr="00C93493">
        <w:rPr>
          <w:rFonts w:ascii="Verdana" w:eastAsia="Times New Roman" w:hAnsi="Verdana" w:cs="Times New Roman"/>
          <w:color w:val="000000"/>
          <w:kern w:val="0"/>
          <w:sz w:val="24"/>
          <w:szCs w:val="24"/>
          <w:lang w:eastAsia="ru-RU"/>
        </w:rPr>
        <w:t>O</w:t>
      </w:r>
      <w:r w:rsidRPr="00C93493">
        <w:rPr>
          <w:rFonts w:ascii="Verdana" w:eastAsia="Times New Roman" w:hAnsi="Verdana" w:cs="Times New Roman" w:hint="eastAsia"/>
          <w:color w:val="000000"/>
          <w:kern w:val="0"/>
          <w:sz w:val="24"/>
          <w:szCs w:val="24"/>
          <w:lang w:eastAsia="ru-RU"/>
        </w:rPr>
        <w:t>В</w:t>
      </w:r>
      <w:r w:rsidRPr="00C93493">
        <w:rPr>
          <w:rFonts w:ascii="Verdana" w:eastAsia="Times New Roman" w:hAnsi="Verdana" w:cs="Times New Roman"/>
          <w:color w:val="000000"/>
          <w:kern w:val="0"/>
          <w:sz w:val="24"/>
          <w:szCs w:val="24"/>
          <w:lang w:eastAsia="ru-RU"/>
        </w:rPr>
        <w:t xml:space="preserve">I </w:t>
      </w:r>
      <w:r w:rsidRPr="00C93493">
        <w:rPr>
          <w:rFonts w:ascii="Verdana" w:eastAsia="Times New Roman" w:hAnsi="Verdana" w:cs="Times New Roman" w:hint="eastAsia"/>
          <w:color w:val="000000"/>
          <w:kern w:val="0"/>
          <w:sz w:val="24"/>
          <w:szCs w:val="24"/>
          <w:lang w:eastAsia="ru-RU"/>
        </w:rPr>
        <w:t>П</w:t>
      </w:r>
      <w:r w:rsidRPr="00C93493">
        <w:rPr>
          <w:rFonts w:ascii="Verdana" w:eastAsia="Times New Roman" w:hAnsi="Verdana" w:cs="Times New Roman"/>
          <w:color w:val="000000"/>
          <w:kern w:val="0"/>
          <w:sz w:val="24"/>
          <w:szCs w:val="24"/>
          <w:lang w:eastAsia="ru-RU"/>
        </w:rPr>
        <w:t>I</w:t>
      </w:r>
      <w:r w:rsidRPr="00C93493">
        <w:rPr>
          <w:rFonts w:ascii="Verdana" w:eastAsia="Times New Roman" w:hAnsi="Verdana" w:cs="Times New Roman" w:hint="eastAsia"/>
          <w:color w:val="000000"/>
          <w:kern w:val="0"/>
          <w:sz w:val="24"/>
          <w:szCs w:val="24"/>
          <w:lang w:eastAsia="ru-RU"/>
        </w:rPr>
        <w:t>К</w:t>
      </w:r>
      <w:r w:rsidRPr="00C93493">
        <w:rPr>
          <w:rFonts w:ascii="Verdana" w:eastAsia="Times New Roman" w:hAnsi="Verdana" w:cs="Times New Roman"/>
          <w:color w:val="000000"/>
          <w:kern w:val="0"/>
          <w:sz w:val="24"/>
          <w:szCs w:val="24"/>
          <w:lang w:eastAsia="ru-RU"/>
        </w:rPr>
        <w:t>O</w:t>
      </w:r>
      <w:r w:rsidRPr="00C93493">
        <w:rPr>
          <w:rFonts w:ascii="Verdana" w:eastAsia="Times New Roman" w:hAnsi="Verdana" w:cs="Times New Roman" w:hint="eastAsia"/>
          <w:color w:val="000000"/>
          <w:kern w:val="0"/>
          <w:sz w:val="24"/>
          <w:szCs w:val="24"/>
          <w:lang w:eastAsia="ru-RU"/>
        </w:rPr>
        <w:t>Л</w:t>
      </w:r>
      <w:r w:rsidRPr="00C93493">
        <w:rPr>
          <w:rFonts w:ascii="Verdana" w:eastAsia="Times New Roman" w:hAnsi="Verdana" w:cs="Times New Roman"/>
          <w:color w:val="000000"/>
          <w:kern w:val="0"/>
          <w:sz w:val="24"/>
          <w:szCs w:val="24"/>
          <w:lang w:eastAsia="ru-RU"/>
        </w:rPr>
        <w:t>I</w:t>
      </w:r>
      <w:r w:rsidRPr="00C93493">
        <w:rPr>
          <w:rFonts w:ascii="Verdana" w:eastAsia="Times New Roman" w:hAnsi="Verdana" w:cs="Times New Roman" w:hint="eastAsia"/>
          <w:color w:val="000000"/>
          <w:kern w:val="0"/>
          <w:sz w:val="24"/>
          <w:szCs w:val="24"/>
          <w:lang w:eastAsia="ru-RU"/>
        </w:rPr>
        <w:t>Н</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Т</w:t>
      </w:r>
      <w:r w:rsidRPr="00C93493">
        <w:rPr>
          <w:rFonts w:ascii="Verdana" w:eastAsia="Times New Roman" w:hAnsi="Verdana" w:cs="Times New Roman"/>
          <w:color w:val="000000"/>
          <w:kern w:val="0"/>
          <w:sz w:val="24"/>
          <w:szCs w:val="24"/>
          <w:lang w:eastAsia="ru-RU"/>
        </w:rPr>
        <w:t>A</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Х</w:t>
      </w:r>
      <w:r w:rsidRPr="00C93493">
        <w:rPr>
          <w:rFonts w:ascii="Verdana" w:eastAsia="Times New Roman" w:hAnsi="Verdana" w:cs="Times New Roman"/>
          <w:color w:val="000000"/>
          <w:kern w:val="0"/>
          <w:sz w:val="24"/>
          <w:szCs w:val="24"/>
          <w:lang w:eastAsia="ru-RU"/>
        </w:rPr>
        <w:t>I</w:t>
      </w:r>
      <w:r w:rsidRPr="00C93493">
        <w:rPr>
          <w:rFonts w:ascii="Verdana" w:eastAsia="Times New Roman" w:hAnsi="Verdana" w:cs="Times New Roman" w:hint="eastAsia"/>
          <w:color w:val="000000"/>
          <w:kern w:val="0"/>
          <w:sz w:val="24"/>
          <w:szCs w:val="24"/>
          <w:lang w:eastAsia="ru-RU"/>
        </w:rPr>
        <w:t>Н</w:t>
      </w:r>
      <w:r w:rsidRPr="00C93493">
        <w:rPr>
          <w:rFonts w:ascii="Verdana" w:eastAsia="Times New Roman" w:hAnsi="Verdana" w:cs="Times New Roman"/>
          <w:color w:val="000000"/>
          <w:kern w:val="0"/>
          <w:sz w:val="24"/>
          <w:szCs w:val="24"/>
          <w:lang w:eastAsia="ru-RU"/>
        </w:rPr>
        <w:t>O</w:t>
      </w:r>
      <w:r w:rsidRPr="00C93493">
        <w:rPr>
          <w:rFonts w:ascii="Verdana" w:eastAsia="Times New Roman" w:hAnsi="Verdana" w:cs="Times New Roman" w:hint="eastAsia"/>
          <w:color w:val="000000"/>
          <w:kern w:val="0"/>
          <w:sz w:val="24"/>
          <w:szCs w:val="24"/>
          <w:lang w:eastAsia="ru-RU"/>
        </w:rPr>
        <w:t>Л</w:t>
      </w:r>
      <w:r w:rsidRPr="00C93493">
        <w:rPr>
          <w:rFonts w:ascii="Verdana" w:eastAsia="Times New Roman" w:hAnsi="Verdana" w:cs="Times New Roman"/>
          <w:color w:val="000000"/>
          <w:kern w:val="0"/>
          <w:sz w:val="24"/>
          <w:szCs w:val="24"/>
          <w:lang w:eastAsia="ru-RU"/>
        </w:rPr>
        <w:t>I</w:t>
      </w:r>
      <w:r w:rsidRPr="00C93493">
        <w:rPr>
          <w:rFonts w:ascii="Verdana" w:eastAsia="Times New Roman" w:hAnsi="Verdana" w:cs="Times New Roman" w:hint="eastAsia"/>
          <w:color w:val="000000"/>
          <w:kern w:val="0"/>
          <w:sz w:val="24"/>
          <w:szCs w:val="24"/>
          <w:lang w:eastAsia="ru-RU"/>
        </w:rPr>
        <w:t>НГ</w:t>
      </w:r>
      <w:r w:rsidRPr="00C93493">
        <w:rPr>
          <w:rFonts w:ascii="Verdana" w:eastAsia="Times New Roman" w:hAnsi="Verdana" w:cs="Times New Roman"/>
          <w:color w:val="000000"/>
          <w:kern w:val="0"/>
          <w:sz w:val="24"/>
          <w:szCs w:val="24"/>
          <w:lang w:eastAsia="ru-RU"/>
        </w:rPr>
        <w:t>I</w:t>
      </w:r>
      <w:r w:rsidRPr="00C93493">
        <w:rPr>
          <w:rFonts w:ascii="Verdana" w:eastAsia="Times New Roman" w:hAnsi="Verdana" w:cs="Times New Roman" w:hint="eastAsia"/>
          <w:color w:val="000000"/>
          <w:kern w:val="0"/>
          <w:sz w:val="24"/>
          <w:szCs w:val="24"/>
          <w:lang w:eastAsia="ru-RU"/>
        </w:rPr>
        <w:t>ДР</w:t>
      </w:r>
      <w:r w:rsidRPr="00C93493">
        <w:rPr>
          <w:rFonts w:ascii="Verdana" w:eastAsia="Times New Roman" w:hAnsi="Verdana" w:cs="Times New Roman"/>
          <w:color w:val="000000"/>
          <w:kern w:val="0"/>
          <w:sz w:val="24"/>
          <w:szCs w:val="24"/>
          <w:lang w:eastAsia="ru-RU"/>
        </w:rPr>
        <w:t>O</w:t>
      </w:r>
      <w:r w:rsidRPr="00C93493">
        <w:rPr>
          <w:rFonts w:ascii="Verdana" w:eastAsia="Times New Roman" w:hAnsi="Verdana" w:cs="Times New Roman" w:hint="eastAsia"/>
          <w:color w:val="000000"/>
          <w:kern w:val="0"/>
          <w:sz w:val="24"/>
          <w:szCs w:val="24"/>
          <w:lang w:eastAsia="ru-RU"/>
        </w:rPr>
        <w:t>КС</w:t>
      </w:r>
      <w:r w:rsidRPr="00C93493">
        <w:rPr>
          <w:rFonts w:ascii="Verdana" w:eastAsia="Times New Roman" w:hAnsi="Verdana" w:cs="Times New Roman"/>
          <w:color w:val="000000"/>
          <w:kern w:val="0"/>
          <w:sz w:val="24"/>
          <w:szCs w:val="24"/>
          <w:lang w:eastAsia="ru-RU"/>
        </w:rPr>
        <w:t>A</w:t>
      </w:r>
      <w:r w:rsidRPr="00C93493">
        <w:rPr>
          <w:rFonts w:ascii="Verdana" w:eastAsia="Times New Roman" w:hAnsi="Verdana" w:cs="Times New Roman" w:hint="eastAsia"/>
          <w:color w:val="000000"/>
          <w:kern w:val="0"/>
          <w:sz w:val="24"/>
          <w:szCs w:val="24"/>
          <w:lang w:eastAsia="ru-RU"/>
        </w:rPr>
        <w:t>М</w:t>
      </w:r>
      <w:r w:rsidRPr="00C93493">
        <w:rPr>
          <w:rFonts w:ascii="Verdana" w:eastAsia="Times New Roman" w:hAnsi="Verdana" w:cs="Times New Roman"/>
          <w:color w:val="000000"/>
          <w:kern w:val="0"/>
          <w:sz w:val="24"/>
          <w:szCs w:val="24"/>
          <w:lang w:eastAsia="ru-RU"/>
        </w:rPr>
        <w:t>O</w:t>
      </w:r>
      <w:r w:rsidRPr="00C93493">
        <w:rPr>
          <w:rFonts w:ascii="Verdana" w:eastAsia="Times New Roman" w:hAnsi="Verdana" w:cs="Times New Roman" w:hint="eastAsia"/>
          <w:color w:val="000000"/>
          <w:kern w:val="0"/>
          <w:sz w:val="24"/>
          <w:szCs w:val="24"/>
          <w:lang w:eastAsia="ru-RU"/>
        </w:rPr>
        <w:t>ВИХ</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КИСЛ</w:t>
      </w:r>
      <w:r w:rsidRPr="00C93493">
        <w:rPr>
          <w:rFonts w:ascii="Verdana" w:eastAsia="Times New Roman" w:hAnsi="Verdana" w:cs="Times New Roman"/>
          <w:color w:val="000000"/>
          <w:kern w:val="0"/>
          <w:sz w:val="24"/>
          <w:szCs w:val="24"/>
          <w:lang w:eastAsia="ru-RU"/>
        </w:rPr>
        <w:t>O</w:t>
      </w:r>
      <w:r w:rsidRPr="00C93493">
        <w:rPr>
          <w:rFonts w:ascii="Verdana" w:eastAsia="Times New Roman" w:hAnsi="Verdana" w:cs="Times New Roman" w:hint="eastAsia"/>
          <w:color w:val="000000"/>
          <w:kern w:val="0"/>
          <w:sz w:val="24"/>
          <w:szCs w:val="24"/>
          <w:lang w:eastAsia="ru-RU"/>
        </w:rPr>
        <w:t>Т</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Щ</w:t>
      </w:r>
      <w:r w:rsidRPr="00C93493">
        <w:rPr>
          <w:rFonts w:ascii="Verdana" w:eastAsia="Times New Roman" w:hAnsi="Verdana" w:cs="Times New Roman"/>
          <w:color w:val="000000"/>
          <w:kern w:val="0"/>
          <w:sz w:val="24"/>
          <w:szCs w:val="24"/>
          <w:lang w:eastAsia="ru-RU"/>
        </w:rPr>
        <w:t xml:space="preserve">O </w:t>
      </w:r>
      <w:r w:rsidRPr="00C93493">
        <w:rPr>
          <w:rFonts w:ascii="Verdana" w:eastAsia="Times New Roman" w:hAnsi="Verdana" w:cs="Times New Roman" w:hint="eastAsia"/>
          <w:color w:val="000000"/>
          <w:kern w:val="0"/>
          <w:sz w:val="24"/>
          <w:szCs w:val="24"/>
          <w:lang w:eastAsia="ru-RU"/>
        </w:rPr>
        <w:t>М</w:t>
      </w:r>
      <w:r w:rsidRPr="00C93493">
        <w:rPr>
          <w:rFonts w:ascii="Verdana" w:eastAsia="Times New Roman" w:hAnsi="Verdana" w:cs="Times New Roman"/>
          <w:color w:val="000000"/>
          <w:kern w:val="0"/>
          <w:sz w:val="24"/>
          <w:szCs w:val="24"/>
          <w:lang w:eastAsia="ru-RU"/>
        </w:rPr>
        <w:t>I</w:t>
      </w:r>
      <w:r w:rsidRPr="00C93493">
        <w:rPr>
          <w:rFonts w:ascii="Verdana" w:eastAsia="Times New Roman" w:hAnsi="Verdana" w:cs="Times New Roman" w:hint="eastAsia"/>
          <w:color w:val="000000"/>
          <w:kern w:val="0"/>
          <w:sz w:val="24"/>
          <w:szCs w:val="24"/>
          <w:lang w:eastAsia="ru-RU"/>
        </w:rPr>
        <w:t>СТЯТЬ</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КУПРУМ</w:t>
      </w:r>
      <w:r w:rsidRPr="00C93493">
        <w:rPr>
          <w:rFonts w:ascii="Verdana" w:eastAsia="Times New Roman" w:hAnsi="Verdana" w:cs="Times New Roman"/>
          <w:color w:val="000000"/>
          <w:kern w:val="0"/>
          <w:sz w:val="24"/>
          <w:szCs w:val="24"/>
          <w:lang w:eastAsia="ru-RU"/>
        </w:rPr>
        <w:t>(</w:t>
      </w:r>
      <w:r w:rsidRPr="00C93493">
        <w:rPr>
          <w:rFonts w:ascii="Verdana" w:eastAsia="Times New Roman" w:hAnsi="Verdana" w:cs="Times New Roman" w:hint="eastAsia"/>
          <w:color w:val="000000"/>
          <w:kern w:val="0"/>
          <w:sz w:val="24"/>
          <w:szCs w:val="24"/>
          <w:lang w:eastAsia="ru-RU"/>
        </w:rPr>
        <w:t>ΙΙ</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АБО</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К</w:t>
      </w:r>
      <w:r w:rsidRPr="00C93493">
        <w:rPr>
          <w:rFonts w:ascii="Verdana" w:eastAsia="Times New Roman" w:hAnsi="Verdana" w:cs="Times New Roman"/>
          <w:color w:val="000000"/>
          <w:kern w:val="0"/>
          <w:sz w:val="24"/>
          <w:szCs w:val="24"/>
          <w:lang w:eastAsia="ru-RU"/>
        </w:rPr>
        <w:t>O</w:t>
      </w:r>
      <w:r w:rsidRPr="00C93493">
        <w:rPr>
          <w:rFonts w:ascii="Verdana" w:eastAsia="Times New Roman" w:hAnsi="Verdana" w:cs="Times New Roman" w:hint="eastAsia"/>
          <w:color w:val="000000"/>
          <w:kern w:val="0"/>
          <w:sz w:val="24"/>
          <w:szCs w:val="24"/>
          <w:lang w:eastAsia="ru-RU"/>
        </w:rPr>
        <w:t>Б</w:t>
      </w:r>
      <w:r w:rsidRPr="00C93493">
        <w:rPr>
          <w:rFonts w:ascii="Verdana" w:eastAsia="Times New Roman" w:hAnsi="Verdana" w:cs="Times New Roman"/>
          <w:color w:val="000000"/>
          <w:kern w:val="0"/>
          <w:sz w:val="24"/>
          <w:szCs w:val="24"/>
          <w:lang w:eastAsia="ru-RU"/>
        </w:rPr>
        <w:t>A</w:t>
      </w:r>
      <w:r w:rsidRPr="00C93493">
        <w:rPr>
          <w:rFonts w:ascii="Verdana" w:eastAsia="Times New Roman" w:hAnsi="Verdana" w:cs="Times New Roman" w:hint="eastAsia"/>
          <w:color w:val="000000"/>
          <w:kern w:val="0"/>
          <w:sz w:val="24"/>
          <w:szCs w:val="24"/>
          <w:lang w:eastAsia="ru-RU"/>
        </w:rPr>
        <w:t>ЛЬТ</w:t>
      </w:r>
      <w:r w:rsidRPr="00C93493">
        <w:rPr>
          <w:rFonts w:ascii="Verdana" w:eastAsia="Times New Roman" w:hAnsi="Verdana" w:cs="Times New Roman"/>
          <w:color w:val="000000"/>
          <w:kern w:val="0"/>
          <w:sz w:val="24"/>
          <w:szCs w:val="24"/>
          <w:lang w:eastAsia="ru-RU"/>
        </w:rPr>
        <w:t>(</w:t>
      </w:r>
      <w:r w:rsidRPr="00C93493">
        <w:rPr>
          <w:rFonts w:ascii="Verdana" w:eastAsia="Times New Roman" w:hAnsi="Verdana" w:cs="Times New Roman" w:hint="eastAsia"/>
          <w:color w:val="000000"/>
          <w:kern w:val="0"/>
          <w:sz w:val="24"/>
          <w:szCs w:val="24"/>
          <w:lang w:eastAsia="ru-RU"/>
        </w:rPr>
        <w:t>ΙΙ</w:t>
      </w:r>
      <w:r w:rsidRPr="00C93493">
        <w:rPr>
          <w:rFonts w:ascii="Verdana" w:eastAsia="Times New Roman" w:hAnsi="Verdana" w:cs="Times New Roman"/>
          <w:color w:val="000000"/>
          <w:kern w:val="0"/>
          <w:sz w:val="24"/>
          <w:szCs w:val="24"/>
          <w:lang w:eastAsia="ru-RU"/>
        </w:rPr>
        <w:t>/</w:t>
      </w:r>
      <w:r w:rsidRPr="00C93493">
        <w:rPr>
          <w:rFonts w:ascii="Verdana" w:eastAsia="Times New Roman" w:hAnsi="Verdana" w:cs="Times New Roman" w:hint="eastAsia"/>
          <w:color w:val="000000"/>
          <w:kern w:val="0"/>
          <w:sz w:val="24"/>
          <w:szCs w:val="24"/>
          <w:lang w:eastAsia="ru-RU"/>
        </w:rPr>
        <w:t>ΙΙΙ</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В</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М</w:t>
      </w:r>
      <w:r w:rsidRPr="00C93493">
        <w:rPr>
          <w:rFonts w:ascii="Verdana" w:eastAsia="Times New Roman" w:hAnsi="Verdana" w:cs="Times New Roman"/>
          <w:color w:val="000000"/>
          <w:kern w:val="0"/>
          <w:sz w:val="24"/>
          <w:szCs w:val="24"/>
          <w:lang w:eastAsia="ru-RU"/>
        </w:rPr>
        <w:t>E</w:t>
      </w:r>
      <w:r w:rsidRPr="00C93493">
        <w:rPr>
          <w:rFonts w:ascii="Verdana" w:eastAsia="Times New Roman" w:hAnsi="Verdana" w:cs="Times New Roman" w:hint="eastAsia"/>
          <w:color w:val="000000"/>
          <w:kern w:val="0"/>
          <w:sz w:val="24"/>
          <w:szCs w:val="24"/>
          <w:lang w:eastAsia="ru-RU"/>
        </w:rPr>
        <w:t>Т</w:t>
      </w:r>
      <w:r w:rsidRPr="00C93493">
        <w:rPr>
          <w:rFonts w:ascii="Verdana" w:eastAsia="Times New Roman" w:hAnsi="Verdana" w:cs="Times New Roman"/>
          <w:color w:val="000000"/>
          <w:kern w:val="0"/>
          <w:sz w:val="24"/>
          <w:szCs w:val="24"/>
          <w:lang w:eastAsia="ru-RU"/>
        </w:rPr>
        <w:t>A</w:t>
      </w:r>
      <w:r w:rsidRPr="00C93493">
        <w:rPr>
          <w:rFonts w:ascii="Verdana" w:eastAsia="Times New Roman" w:hAnsi="Verdana" w:cs="Times New Roman" w:hint="eastAsia"/>
          <w:color w:val="000000"/>
          <w:kern w:val="0"/>
          <w:sz w:val="24"/>
          <w:szCs w:val="24"/>
          <w:lang w:eastAsia="ru-RU"/>
        </w:rPr>
        <w:t>Л</w:t>
      </w:r>
      <w:r w:rsidRPr="00C93493">
        <w:rPr>
          <w:rFonts w:ascii="Verdana" w:eastAsia="Times New Roman" w:hAnsi="Verdana" w:cs="Times New Roman"/>
          <w:color w:val="000000"/>
          <w:kern w:val="0"/>
          <w:sz w:val="24"/>
          <w:szCs w:val="24"/>
          <w:lang w:eastAsia="ru-RU"/>
        </w:rPr>
        <w:t>O</w:t>
      </w:r>
      <w:r w:rsidRPr="00C93493">
        <w:rPr>
          <w:rFonts w:ascii="Verdana" w:eastAsia="Times New Roman" w:hAnsi="Verdana" w:cs="Times New Roman" w:hint="eastAsia"/>
          <w:color w:val="000000"/>
          <w:kern w:val="0"/>
          <w:sz w:val="24"/>
          <w:szCs w:val="24"/>
          <w:lang w:eastAsia="ru-RU"/>
        </w:rPr>
        <w:t>М</w:t>
      </w:r>
      <w:r w:rsidRPr="00C93493">
        <w:rPr>
          <w:rFonts w:ascii="Verdana" w:eastAsia="Times New Roman" w:hAnsi="Verdana" w:cs="Times New Roman"/>
          <w:color w:val="000000"/>
          <w:kern w:val="0"/>
          <w:sz w:val="24"/>
          <w:szCs w:val="24"/>
          <w:lang w:eastAsia="ru-RU"/>
        </w:rPr>
        <w:t>A</w:t>
      </w:r>
      <w:r w:rsidRPr="00C93493">
        <w:rPr>
          <w:rFonts w:ascii="Verdana" w:eastAsia="Times New Roman" w:hAnsi="Verdana" w:cs="Times New Roman" w:hint="eastAsia"/>
          <w:color w:val="000000"/>
          <w:kern w:val="0"/>
          <w:sz w:val="24"/>
          <w:szCs w:val="24"/>
          <w:lang w:eastAsia="ru-RU"/>
        </w:rPr>
        <w:t>КР</w:t>
      </w:r>
      <w:r w:rsidRPr="00C93493">
        <w:rPr>
          <w:rFonts w:ascii="Verdana" w:eastAsia="Times New Roman" w:hAnsi="Verdana" w:cs="Times New Roman"/>
          <w:color w:val="000000"/>
          <w:kern w:val="0"/>
          <w:sz w:val="24"/>
          <w:szCs w:val="24"/>
          <w:lang w:eastAsia="ru-RU"/>
        </w:rPr>
        <w:t>O</w:t>
      </w:r>
      <w:r w:rsidRPr="00C93493">
        <w:rPr>
          <w:rFonts w:ascii="Verdana" w:eastAsia="Times New Roman" w:hAnsi="Verdana" w:cs="Times New Roman" w:hint="eastAsia"/>
          <w:color w:val="000000"/>
          <w:kern w:val="0"/>
          <w:sz w:val="24"/>
          <w:szCs w:val="24"/>
          <w:lang w:eastAsia="ru-RU"/>
        </w:rPr>
        <w:t>ЦИКЛ</w:t>
      </w:r>
      <w:r w:rsidRPr="00C93493">
        <w:rPr>
          <w:rFonts w:ascii="Verdana" w:eastAsia="Times New Roman" w:hAnsi="Verdana" w:cs="Times New Roman"/>
          <w:color w:val="000000"/>
          <w:kern w:val="0"/>
          <w:sz w:val="24"/>
          <w:szCs w:val="24"/>
          <w:lang w:eastAsia="ru-RU"/>
        </w:rPr>
        <w:t>I</w:t>
      </w:r>
      <w:r w:rsidRPr="00C93493">
        <w:rPr>
          <w:rFonts w:ascii="Verdana" w:eastAsia="Times New Roman" w:hAnsi="Verdana" w:cs="Times New Roman" w:hint="eastAsia"/>
          <w:color w:val="000000"/>
          <w:kern w:val="0"/>
          <w:sz w:val="24"/>
          <w:szCs w:val="24"/>
          <w:lang w:eastAsia="ru-RU"/>
        </w:rPr>
        <w:t>ЧН</w:t>
      </w:r>
      <w:r w:rsidRPr="00C93493">
        <w:rPr>
          <w:rFonts w:ascii="Verdana" w:eastAsia="Times New Roman" w:hAnsi="Verdana" w:cs="Times New Roman"/>
          <w:color w:val="000000"/>
          <w:kern w:val="0"/>
          <w:sz w:val="24"/>
          <w:szCs w:val="24"/>
          <w:lang w:eastAsia="ru-RU"/>
        </w:rPr>
        <w:t>O</w:t>
      </w:r>
      <w:r w:rsidRPr="00C93493">
        <w:rPr>
          <w:rFonts w:ascii="Verdana" w:eastAsia="Times New Roman" w:hAnsi="Verdana" w:cs="Times New Roman" w:hint="eastAsia"/>
          <w:color w:val="000000"/>
          <w:kern w:val="0"/>
          <w:sz w:val="24"/>
          <w:szCs w:val="24"/>
          <w:lang w:eastAsia="ru-RU"/>
        </w:rPr>
        <w:t>МУ</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КОНТУРІ</w:t>
      </w:r>
      <w:r w:rsidRPr="00C93493">
        <w:rPr>
          <w:rFonts w:ascii="Verdana" w:eastAsia="Times New Roman" w:hAnsi="Verdana" w:cs="Times New Roman"/>
          <w:color w:val="000000"/>
          <w:kern w:val="0"/>
          <w:sz w:val="24"/>
          <w:szCs w:val="24"/>
          <w:lang w:eastAsia="ru-RU"/>
        </w:rPr>
        <w:t>.</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02.00.01- </w:t>
      </w:r>
      <w:r w:rsidRPr="00C93493">
        <w:rPr>
          <w:rFonts w:ascii="Verdana" w:eastAsia="Times New Roman" w:hAnsi="Verdana" w:cs="Times New Roman" w:hint="eastAsia"/>
          <w:color w:val="000000"/>
          <w:kern w:val="0"/>
          <w:sz w:val="24"/>
          <w:szCs w:val="24"/>
          <w:lang w:eastAsia="ru-RU"/>
        </w:rPr>
        <w:t>неорганічна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хімія</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Подається</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на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здобуття</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наукового</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ступеня</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кандидата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хімічних</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наук</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Дисертація</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містить</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результати</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власних</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досліджень</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Використання</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ідей</w:t>
      </w:r>
      <w:r w:rsidRPr="00C93493">
        <w:rPr>
          <w:rFonts w:ascii="Verdana" w:eastAsia="Times New Roman" w:hAnsi="Verdana" w:cs="Times New Roman"/>
          <w:color w:val="000000"/>
          <w:kern w:val="0"/>
          <w:sz w:val="24"/>
          <w:szCs w:val="24"/>
          <w:lang w:eastAsia="ru-RU"/>
        </w:rPr>
        <w:t>,</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результатів</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текстів</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інших</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авторів</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мають</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посилання</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на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відповідне</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джерело</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________________________</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Саф’янова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І</w:t>
      </w:r>
      <w:r w:rsidRPr="00C93493">
        <w:rPr>
          <w:rFonts w:ascii="Verdana" w:eastAsia="Times New Roman" w:hAnsi="Verdana" w:cs="Times New Roman"/>
          <w:color w:val="000000"/>
          <w:kern w:val="0"/>
          <w:sz w:val="24"/>
          <w:szCs w:val="24"/>
          <w:lang w:eastAsia="ru-RU"/>
        </w:rPr>
        <w:t>.</w:t>
      </w:r>
      <w:r w:rsidRPr="00C93493">
        <w:rPr>
          <w:rFonts w:ascii="Verdana" w:eastAsia="Times New Roman" w:hAnsi="Verdana" w:cs="Times New Roman" w:hint="eastAsia"/>
          <w:color w:val="000000"/>
          <w:kern w:val="0"/>
          <w:sz w:val="24"/>
          <w:szCs w:val="24"/>
          <w:lang w:eastAsia="ru-RU"/>
        </w:rPr>
        <w:t>С</w:t>
      </w:r>
      <w:r w:rsidRPr="00C93493">
        <w:rPr>
          <w:rFonts w:ascii="Verdana" w:eastAsia="Times New Roman" w:hAnsi="Verdana" w:cs="Times New Roman"/>
          <w:color w:val="000000"/>
          <w:kern w:val="0"/>
          <w:sz w:val="24"/>
          <w:szCs w:val="24"/>
          <w:lang w:eastAsia="ru-RU"/>
        </w:rPr>
        <w:t>.)</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Науковий</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керівник</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Фрицький</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Ігор</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Олегович</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доктор</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хімічних</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наук</w:t>
      </w:r>
      <w:r w:rsidRPr="00C93493">
        <w:rPr>
          <w:rFonts w:ascii="Verdana" w:eastAsia="Times New Roman" w:hAnsi="Verdana" w:cs="Times New Roman"/>
          <w:color w:val="000000"/>
          <w:kern w:val="0"/>
          <w:sz w:val="24"/>
          <w:szCs w:val="24"/>
          <w:lang w:eastAsia="ru-RU"/>
        </w:rPr>
        <w:t>,</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професор</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Київ</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w:t>
      </w:r>
      <w:r w:rsidRPr="00C93493">
        <w:rPr>
          <w:rFonts w:ascii="Verdana" w:eastAsia="Times New Roman" w:hAnsi="Verdana" w:cs="Times New Roman"/>
          <w:color w:val="000000"/>
          <w:kern w:val="0"/>
          <w:sz w:val="24"/>
          <w:szCs w:val="24"/>
          <w:lang w:eastAsia="ru-RU"/>
        </w:rPr>
        <w:t xml:space="preserve"> 2018</w:t>
      </w:r>
    </w:p>
    <w:p w:rsidR="00C93493" w:rsidRPr="00C93493" w:rsidRDefault="00C93493" w:rsidP="00C93493">
      <w:pPr>
        <w:rPr>
          <w:rFonts w:ascii="Verdana" w:eastAsia="Times New Roman" w:hAnsi="Verdana" w:cs="Times New Roman"/>
          <w:color w:val="000000"/>
          <w:kern w:val="0"/>
          <w:sz w:val="24"/>
          <w:szCs w:val="24"/>
          <w:lang w:eastAsia="ru-RU"/>
        </w:rPr>
      </w:pPr>
    </w:p>
    <w:p w:rsidR="00C93493" w:rsidRPr="00C93493" w:rsidRDefault="00C93493" w:rsidP="00C93493">
      <w:pPr>
        <w:rPr>
          <w:rFonts w:ascii="Verdana" w:eastAsia="Times New Roman" w:hAnsi="Verdana" w:cs="Times New Roman"/>
          <w:color w:val="000000"/>
          <w:kern w:val="0"/>
          <w:sz w:val="24"/>
          <w:szCs w:val="24"/>
          <w:lang w:eastAsia="ru-RU"/>
        </w:rPr>
      </w:pPr>
    </w:p>
    <w:p w:rsidR="00C93493" w:rsidRPr="00C93493" w:rsidRDefault="00C93493" w:rsidP="00C93493">
      <w:pPr>
        <w:rPr>
          <w:rFonts w:ascii="Verdana" w:eastAsia="Times New Roman" w:hAnsi="Verdana" w:cs="Times New Roman"/>
          <w:color w:val="000000"/>
          <w:kern w:val="0"/>
          <w:sz w:val="24"/>
          <w:szCs w:val="24"/>
          <w:lang w:eastAsia="ru-RU"/>
        </w:rPr>
      </w:pPr>
    </w:p>
    <w:p w:rsidR="00C93493" w:rsidRPr="00C93493" w:rsidRDefault="00C93493" w:rsidP="00C93493">
      <w:pPr>
        <w:rPr>
          <w:rFonts w:ascii="Verdana" w:eastAsia="Times New Roman" w:hAnsi="Verdana" w:cs="Times New Roman"/>
          <w:color w:val="000000"/>
          <w:kern w:val="0"/>
          <w:sz w:val="24"/>
          <w:szCs w:val="24"/>
          <w:lang w:eastAsia="ru-RU"/>
        </w:rPr>
      </w:pP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ЗМІСТ</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Перелік</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умовних</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скорочень</w:t>
      </w:r>
      <w:r w:rsidRPr="00C93493">
        <w:rPr>
          <w:rFonts w:ascii="Verdana" w:eastAsia="Times New Roman" w:hAnsi="Verdana" w:cs="Times New Roman"/>
          <w:color w:val="000000"/>
          <w:kern w:val="0"/>
          <w:sz w:val="24"/>
          <w:szCs w:val="24"/>
          <w:lang w:eastAsia="ru-RU"/>
        </w:rPr>
        <w:t xml:space="preserve"> 17</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Ліганди</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що</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досліджувалися</w:t>
      </w:r>
      <w:r w:rsidRPr="00C93493">
        <w:rPr>
          <w:rFonts w:ascii="Verdana" w:eastAsia="Times New Roman" w:hAnsi="Verdana" w:cs="Times New Roman"/>
          <w:color w:val="000000"/>
          <w:kern w:val="0"/>
          <w:sz w:val="24"/>
          <w:szCs w:val="24"/>
          <w:lang w:eastAsia="ru-RU"/>
        </w:rPr>
        <w:t xml:space="preserve"> 18</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ВСТУП</w:t>
      </w:r>
      <w:r w:rsidRPr="00C93493">
        <w:rPr>
          <w:rFonts w:ascii="Verdana" w:eastAsia="Times New Roman" w:hAnsi="Verdana" w:cs="Times New Roman"/>
          <w:color w:val="000000"/>
          <w:kern w:val="0"/>
          <w:sz w:val="24"/>
          <w:szCs w:val="24"/>
          <w:lang w:eastAsia="ru-RU"/>
        </w:rPr>
        <w:t xml:space="preserve"> 19</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РОЗД</w:t>
      </w:r>
      <w:r w:rsidRPr="00C93493">
        <w:rPr>
          <w:rFonts w:ascii="Verdana" w:eastAsia="Times New Roman" w:hAnsi="Verdana" w:cs="Times New Roman"/>
          <w:color w:val="000000"/>
          <w:kern w:val="0"/>
          <w:sz w:val="24"/>
          <w:szCs w:val="24"/>
          <w:lang w:eastAsia="ru-RU"/>
        </w:rPr>
        <w:t>I</w:t>
      </w:r>
      <w:r w:rsidRPr="00C93493">
        <w:rPr>
          <w:rFonts w:ascii="Verdana" w:eastAsia="Times New Roman" w:hAnsi="Verdana" w:cs="Times New Roman" w:hint="eastAsia"/>
          <w:color w:val="000000"/>
          <w:kern w:val="0"/>
          <w:sz w:val="24"/>
          <w:szCs w:val="24"/>
          <w:lang w:eastAsia="ru-RU"/>
        </w:rPr>
        <w:t>Л</w:t>
      </w:r>
      <w:r w:rsidRPr="00C93493">
        <w:rPr>
          <w:rFonts w:ascii="Verdana" w:eastAsia="Times New Roman" w:hAnsi="Verdana" w:cs="Times New Roman"/>
          <w:color w:val="000000"/>
          <w:kern w:val="0"/>
          <w:sz w:val="24"/>
          <w:szCs w:val="24"/>
          <w:lang w:eastAsia="ru-RU"/>
        </w:rPr>
        <w:t xml:space="preserve"> 1. </w:t>
      </w:r>
      <w:r w:rsidRPr="00C93493">
        <w:rPr>
          <w:rFonts w:ascii="Verdana" w:eastAsia="Times New Roman" w:hAnsi="Verdana" w:cs="Times New Roman" w:hint="eastAsia"/>
          <w:color w:val="000000"/>
          <w:kern w:val="0"/>
          <w:sz w:val="24"/>
          <w:szCs w:val="24"/>
          <w:lang w:eastAsia="ru-RU"/>
        </w:rPr>
        <w:t>ЛІТЕРАТУРНИЙ</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ОГЛЯД</w:t>
      </w:r>
      <w:r w:rsidRPr="00C93493">
        <w:rPr>
          <w:rFonts w:ascii="Verdana" w:eastAsia="Times New Roman" w:hAnsi="Verdana" w:cs="Times New Roman"/>
          <w:color w:val="000000"/>
          <w:kern w:val="0"/>
          <w:sz w:val="24"/>
          <w:szCs w:val="24"/>
          <w:lang w:eastAsia="ru-RU"/>
        </w:rPr>
        <w:t xml:space="preserve"> 25</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1.1. </w:t>
      </w:r>
      <w:r w:rsidRPr="00C93493">
        <w:rPr>
          <w:rFonts w:ascii="Verdana" w:eastAsia="Times New Roman" w:hAnsi="Verdana" w:cs="Times New Roman" w:hint="eastAsia"/>
          <w:color w:val="000000"/>
          <w:kern w:val="0"/>
          <w:sz w:val="24"/>
          <w:szCs w:val="24"/>
          <w:lang w:eastAsia="ru-RU"/>
        </w:rPr>
        <w:t>Загальна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інформація</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про</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металокрауни</w:t>
      </w:r>
      <w:r w:rsidRPr="00C93493">
        <w:rPr>
          <w:rFonts w:ascii="Verdana" w:eastAsia="Times New Roman" w:hAnsi="Verdana" w:cs="Times New Roman"/>
          <w:color w:val="000000"/>
          <w:kern w:val="0"/>
          <w:sz w:val="24"/>
          <w:szCs w:val="24"/>
          <w:lang w:eastAsia="ru-RU"/>
        </w:rPr>
        <w:t xml:space="preserve"> 25</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1.2. </w:t>
      </w:r>
      <w:r w:rsidRPr="00C93493">
        <w:rPr>
          <w:rFonts w:ascii="Verdana" w:eastAsia="Times New Roman" w:hAnsi="Verdana" w:cs="Times New Roman" w:hint="eastAsia"/>
          <w:color w:val="000000"/>
          <w:kern w:val="0"/>
          <w:sz w:val="24"/>
          <w:szCs w:val="24"/>
          <w:lang w:eastAsia="ru-RU"/>
        </w:rPr>
        <w:t>Структурні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властивості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металокраунів</w:t>
      </w:r>
      <w:r w:rsidRPr="00C93493">
        <w:rPr>
          <w:rFonts w:ascii="Verdana" w:eastAsia="Times New Roman" w:hAnsi="Verdana" w:cs="Times New Roman"/>
          <w:color w:val="000000"/>
          <w:kern w:val="0"/>
          <w:sz w:val="24"/>
          <w:szCs w:val="24"/>
          <w:lang w:eastAsia="ru-RU"/>
        </w:rPr>
        <w:t xml:space="preserve"> 30</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1.2.1 </w:t>
      </w:r>
      <w:r w:rsidRPr="00C93493">
        <w:rPr>
          <w:rFonts w:ascii="Verdana" w:eastAsia="Times New Roman" w:hAnsi="Verdana" w:cs="Times New Roman" w:hint="eastAsia"/>
          <w:color w:val="000000"/>
          <w:kern w:val="0"/>
          <w:sz w:val="24"/>
          <w:szCs w:val="24"/>
          <w:lang w:eastAsia="ru-RU"/>
        </w:rPr>
        <w:t>Особливості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будови</w:t>
      </w:r>
      <w:r w:rsidRPr="00C93493">
        <w:rPr>
          <w:rFonts w:ascii="Verdana" w:eastAsia="Times New Roman" w:hAnsi="Verdana" w:cs="Times New Roman"/>
          <w:color w:val="000000"/>
          <w:kern w:val="0"/>
          <w:sz w:val="24"/>
          <w:szCs w:val="24"/>
          <w:lang w:eastAsia="ru-RU"/>
        </w:rPr>
        <w:t xml:space="preserve"> 9-</w:t>
      </w:r>
      <w:r w:rsidRPr="00C93493">
        <w:rPr>
          <w:rFonts w:ascii="Verdana" w:eastAsia="Times New Roman" w:hAnsi="Verdana" w:cs="Times New Roman" w:hint="eastAsia"/>
          <w:color w:val="000000"/>
          <w:kern w:val="0"/>
          <w:sz w:val="24"/>
          <w:szCs w:val="24"/>
          <w:lang w:eastAsia="ru-RU"/>
        </w:rPr>
        <w:t>металокраун</w:t>
      </w:r>
      <w:r w:rsidRPr="00C93493">
        <w:rPr>
          <w:rFonts w:ascii="Verdana" w:eastAsia="Times New Roman" w:hAnsi="Verdana" w:cs="Times New Roman"/>
          <w:color w:val="000000"/>
          <w:kern w:val="0"/>
          <w:sz w:val="24"/>
          <w:szCs w:val="24"/>
          <w:lang w:eastAsia="ru-RU"/>
        </w:rPr>
        <w:t>-3 31</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1.2.2 </w:t>
      </w:r>
      <w:r w:rsidRPr="00C93493">
        <w:rPr>
          <w:rFonts w:ascii="Verdana" w:eastAsia="Times New Roman" w:hAnsi="Verdana" w:cs="Times New Roman" w:hint="eastAsia"/>
          <w:color w:val="000000"/>
          <w:kern w:val="0"/>
          <w:sz w:val="24"/>
          <w:szCs w:val="24"/>
          <w:lang w:eastAsia="ru-RU"/>
        </w:rPr>
        <w:t>Особливості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будови</w:t>
      </w:r>
      <w:r w:rsidRPr="00C93493">
        <w:rPr>
          <w:rFonts w:ascii="Verdana" w:eastAsia="Times New Roman" w:hAnsi="Verdana" w:cs="Times New Roman"/>
          <w:color w:val="000000"/>
          <w:kern w:val="0"/>
          <w:sz w:val="24"/>
          <w:szCs w:val="24"/>
          <w:lang w:eastAsia="ru-RU"/>
        </w:rPr>
        <w:t xml:space="preserve"> 12-</w:t>
      </w:r>
      <w:r w:rsidRPr="00C93493">
        <w:rPr>
          <w:rFonts w:ascii="Verdana" w:eastAsia="Times New Roman" w:hAnsi="Verdana" w:cs="Times New Roman" w:hint="eastAsia"/>
          <w:color w:val="000000"/>
          <w:kern w:val="0"/>
          <w:sz w:val="24"/>
          <w:szCs w:val="24"/>
          <w:lang w:eastAsia="ru-RU"/>
        </w:rPr>
        <w:t>металокраун</w:t>
      </w:r>
      <w:r w:rsidRPr="00C93493">
        <w:rPr>
          <w:rFonts w:ascii="Verdana" w:eastAsia="Times New Roman" w:hAnsi="Verdana" w:cs="Times New Roman"/>
          <w:color w:val="000000"/>
          <w:kern w:val="0"/>
          <w:sz w:val="24"/>
          <w:szCs w:val="24"/>
          <w:lang w:eastAsia="ru-RU"/>
        </w:rPr>
        <w:t>-4 33</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1.2.3 </w:t>
      </w:r>
      <w:r w:rsidRPr="00C93493">
        <w:rPr>
          <w:rFonts w:ascii="Verdana" w:eastAsia="Times New Roman" w:hAnsi="Verdana" w:cs="Times New Roman" w:hint="eastAsia"/>
          <w:color w:val="000000"/>
          <w:kern w:val="0"/>
          <w:sz w:val="24"/>
          <w:szCs w:val="24"/>
          <w:lang w:eastAsia="ru-RU"/>
        </w:rPr>
        <w:t>Особливості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будови</w:t>
      </w:r>
      <w:r w:rsidRPr="00C93493">
        <w:rPr>
          <w:rFonts w:ascii="Verdana" w:eastAsia="Times New Roman" w:hAnsi="Verdana" w:cs="Times New Roman"/>
          <w:color w:val="000000"/>
          <w:kern w:val="0"/>
          <w:sz w:val="24"/>
          <w:szCs w:val="24"/>
          <w:lang w:eastAsia="ru-RU"/>
        </w:rPr>
        <w:t xml:space="preserve"> 15-</w:t>
      </w:r>
      <w:r w:rsidRPr="00C93493">
        <w:rPr>
          <w:rFonts w:ascii="Verdana" w:eastAsia="Times New Roman" w:hAnsi="Verdana" w:cs="Times New Roman" w:hint="eastAsia"/>
          <w:color w:val="000000"/>
          <w:kern w:val="0"/>
          <w:sz w:val="24"/>
          <w:szCs w:val="24"/>
          <w:lang w:eastAsia="ru-RU"/>
        </w:rPr>
        <w:t>металокраун</w:t>
      </w:r>
      <w:r w:rsidRPr="00C93493">
        <w:rPr>
          <w:rFonts w:ascii="Verdana" w:eastAsia="Times New Roman" w:hAnsi="Verdana" w:cs="Times New Roman"/>
          <w:color w:val="000000"/>
          <w:kern w:val="0"/>
          <w:sz w:val="24"/>
          <w:szCs w:val="24"/>
          <w:lang w:eastAsia="ru-RU"/>
        </w:rPr>
        <w:t>-5 44</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1.2.4 </w:t>
      </w:r>
      <w:r w:rsidRPr="00C93493">
        <w:rPr>
          <w:rFonts w:ascii="Verdana" w:eastAsia="Times New Roman" w:hAnsi="Verdana" w:cs="Times New Roman" w:hint="eastAsia"/>
          <w:color w:val="000000"/>
          <w:kern w:val="0"/>
          <w:sz w:val="24"/>
          <w:szCs w:val="24"/>
          <w:lang w:eastAsia="ru-RU"/>
        </w:rPr>
        <w:t>Нові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структурні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типи</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металокраунів</w:t>
      </w:r>
      <w:r w:rsidRPr="00C93493">
        <w:rPr>
          <w:rFonts w:ascii="Verdana" w:eastAsia="Times New Roman" w:hAnsi="Verdana" w:cs="Times New Roman"/>
          <w:color w:val="000000"/>
          <w:kern w:val="0"/>
          <w:sz w:val="24"/>
          <w:szCs w:val="24"/>
          <w:lang w:eastAsia="ru-RU"/>
        </w:rPr>
        <w:t xml:space="preserve"> 49</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1.3. </w:t>
      </w:r>
      <w:r w:rsidRPr="00C93493">
        <w:rPr>
          <w:rFonts w:ascii="Verdana" w:eastAsia="Times New Roman" w:hAnsi="Verdana" w:cs="Times New Roman" w:hint="eastAsia"/>
          <w:color w:val="000000"/>
          <w:kern w:val="0"/>
          <w:sz w:val="24"/>
          <w:szCs w:val="24"/>
          <w:lang w:eastAsia="ru-RU"/>
        </w:rPr>
        <w:t>Функціональні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властивості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металлокраунів</w:t>
      </w:r>
      <w:r w:rsidRPr="00C93493">
        <w:rPr>
          <w:rFonts w:ascii="Verdana" w:eastAsia="Times New Roman" w:hAnsi="Verdana" w:cs="Times New Roman"/>
          <w:color w:val="000000"/>
          <w:kern w:val="0"/>
          <w:sz w:val="24"/>
          <w:szCs w:val="24"/>
          <w:lang w:eastAsia="ru-RU"/>
        </w:rPr>
        <w:t xml:space="preserve"> 51</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Стислі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підсумки</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з</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огляду</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літератури</w:t>
      </w:r>
      <w:r w:rsidRPr="00C93493">
        <w:rPr>
          <w:rFonts w:ascii="Verdana" w:eastAsia="Times New Roman" w:hAnsi="Verdana" w:cs="Times New Roman"/>
          <w:color w:val="000000"/>
          <w:kern w:val="0"/>
          <w:sz w:val="24"/>
          <w:szCs w:val="24"/>
          <w:lang w:eastAsia="ru-RU"/>
        </w:rPr>
        <w:t xml:space="preserve"> 60</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Список</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використаних</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джерел</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до</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розділу</w:t>
      </w:r>
      <w:r w:rsidRPr="00C93493">
        <w:rPr>
          <w:rFonts w:ascii="Verdana" w:eastAsia="Times New Roman" w:hAnsi="Verdana" w:cs="Times New Roman"/>
          <w:color w:val="000000"/>
          <w:kern w:val="0"/>
          <w:sz w:val="24"/>
          <w:szCs w:val="24"/>
          <w:lang w:eastAsia="ru-RU"/>
        </w:rPr>
        <w:t xml:space="preserve"> 1 63</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РОЗДІЛ</w:t>
      </w:r>
      <w:r w:rsidRPr="00C93493">
        <w:rPr>
          <w:rFonts w:ascii="Verdana" w:eastAsia="Times New Roman" w:hAnsi="Verdana" w:cs="Times New Roman"/>
          <w:color w:val="000000"/>
          <w:kern w:val="0"/>
          <w:sz w:val="24"/>
          <w:szCs w:val="24"/>
          <w:lang w:eastAsia="ru-RU"/>
        </w:rPr>
        <w:t xml:space="preserve"> 2. </w:t>
      </w:r>
      <w:r w:rsidRPr="00C93493">
        <w:rPr>
          <w:rFonts w:ascii="Verdana" w:eastAsia="Times New Roman" w:hAnsi="Verdana" w:cs="Times New Roman" w:hint="eastAsia"/>
          <w:color w:val="000000"/>
          <w:kern w:val="0"/>
          <w:sz w:val="24"/>
          <w:szCs w:val="24"/>
          <w:lang w:eastAsia="ru-RU"/>
        </w:rPr>
        <w:t>ЕКСПЕРИМЕНТАЛЬНА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ЧАСТИНА</w:t>
      </w:r>
      <w:r w:rsidRPr="00C93493">
        <w:rPr>
          <w:rFonts w:ascii="Verdana" w:eastAsia="Times New Roman" w:hAnsi="Verdana" w:cs="Times New Roman"/>
          <w:color w:val="000000"/>
          <w:kern w:val="0"/>
          <w:sz w:val="24"/>
          <w:szCs w:val="24"/>
          <w:lang w:eastAsia="ru-RU"/>
        </w:rPr>
        <w:t xml:space="preserve"> 74</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2.1. </w:t>
      </w:r>
      <w:r w:rsidRPr="00C93493">
        <w:rPr>
          <w:rFonts w:ascii="Verdana" w:eastAsia="Times New Roman" w:hAnsi="Verdana" w:cs="Times New Roman" w:hint="eastAsia"/>
          <w:color w:val="000000"/>
          <w:kern w:val="0"/>
          <w:sz w:val="24"/>
          <w:szCs w:val="24"/>
          <w:lang w:eastAsia="ru-RU"/>
        </w:rPr>
        <w:t>Вихідні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речовини</w:t>
      </w:r>
      <w:r w:rsidRPr="00C93493">
        <w:rPr>
          <w:rFonts w:ascii="Verdana" w:eastAsia="Times New Roman" w:hAnsi="Verdana" w:cs="Times New Roman"/>
          <w:color w:val="000000"/>
          <w:kern w:val="0"/>
          <w:sz w:val="24"/>
          <w:szCs w:val="24"/>
          <w:lang w:eastAsia="ru-RU"/>
        </w:rPr>
        <w:t xml:space="preserve"> 75</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2.2. </w:t>
      </w:r>
      <w:r w:rsidRPr="00C93493">
        <w:rPr>
          <w:rFonts w:ascii="Verdana" w:eastAsia="Times New Roman" w:hAnsi="Verdana" w:cs="Times New Roman" w:hint="eastAsia"/>
          <w:color w:val="000000"/>
          <w:kern w:val="0"/>
          <w:sz w:val="24"/>
          <w:szCs w:val="24"/>
          <w:lang w:eastAsia="ru-RU"/>
        </w:rPr>
        <w:t>Методи</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дослідження</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синтезованих</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сполук</w:t>
      </w:r>
      <w:r w:rsidRPr="00C93493">
        <w:rPr>
          <w:rFonts w:ascii="Verdana" w:eastAsia="Times New Roman" w:hAnsi="Verdana" w:cs="Times New Roman"/>
          <w:color w:val="000000"/>
          <w:kern w:val="0"/>
          <w:sz w:val="24"/>
          <w:szCs w:val="24"/>
          <w:lang w:eastAsia="ru-RU"/>
        </w:rPr>
        <w:t xml:space="preserve"> 75</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2.2.1 </w:t>
      </w:r>
      <w:r w:rsidRPr="00C93493">
        <w:rPr>
          <w:rFonts w:ascii="Verdana" w:eastAsia="Times New Roman" w:hAnsi="Verdana" w:cs="Times New Roman" w:hint="eastAsia"/>
          <w:color w:val="000000"/>
          <w:kern w:val="0"/>
          <w:sz w:val="24"/>
          <w:szCs w:val="24"/>
          <w:lang w:eastAsia="ru-RU"/>
        </w:rPr>
        <w:t>Елементний</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аналіз</w:t>
      </w:r>
      <w:r w:rsidRPr="00C93493">
        <w:rPr>
          <w:rFonts w:ascii="Verdana" w:eastAsia="Times New Roman" w:hAnsi="Verdana" w:cs="Times New Roman"/>
          <w:color w:val="000000"/>
          <w:kern w:val="0"/>
          <w:sz w:val="24"/>
          <w:szCs w:val="24"/>
          <w:lang w:eastAsia="ru-RU"/>
        </w:rPr>
        <w:t xml:space="preserve"> 75</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2.2.2 </w:t>
      </w:r>
      <w:r w:rsidRPr="00C93493">
        <w:rPr>
          <w:rFonts w:ascii="Verdana" w:eastAsia="Times New Roman" w:hAnsi="Verdana" w:cs="Times New Roman" w:hint="eastAsia"/>
          <w:color w:val="000000"/>
          <w:kern w:val="0"/>
          <w:sz w:val="24"/>
          <w:szCs w:val="24"/>
          <w:lang w:eastAsia="ru-RU"/>
        </w:rPr>
        <w:t>ІЧ</w:t>
      </w:r>
      <w:r w:rsidRPr="00C93493">
        <w:rPr>
          <w:rFonts w:ascii="Verdana" w:eastAsia="Times New Roman" w:hAnsi="Verdana" w:cs="Times New Roman"/>
          <w:color w:val="000000"/>
          <w:kern w:val="0"/>
          <w:sz w:val="24"/>
          <w:szCs w:val="24"/>
          <w:lang w:eastAsia="ru-RU"/>
        </w:rPr>
        <w:t>-</w:t>
      </w:r>
      <w:r w:rsidRPr="00C93493">
        <w:rPr>
          <w:rFonts w:ascii="Verdana" w:eastAsia="Times New Roman" w:hAnsi="Verdana" w:cs="Times New Roman" w:hint="eastAsia"/>
          <w:color w:val="000000"/>
          <w:kern w:val="0"/>
          <w:sz w:val="24"/>
          <w:szCs w:val="24"/>
          <w:lang w:eastAsia="ru-RU"/>
        </w:rPr>
        <w:t>спектроскопія</w:t>
      </w:r>
      <w:r w:rsidRPr="00C93493">
        <w:rPr>
          <w:rFonts w:ascii="Verdana" w:eastAsia="Times New Roman" w:hAnsi="Verdana" w:cs="Times New Roman"/>
          <w:color w:val="000000"/>
          <w:kern w:val="0"/>
          <w:sz w:val="24"/>
          <w:szCs w:val="24"/>
          <w:lang w:eastAsia="ru-RU"/>
        </w:rPr>
        <w:t xml:space="preserve"> 75</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13</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2.2.3. </w:t>
      </w:r>
      <w:r w:rsidRPr="00C93493">
        <w:rPr>
          <w:rFonts w:ascii="Verdana" w:eastAsia="Times New Roman" w:hAnsi="Verdana" w:cs="Times New Roman" w:hint="eastAsia"/>
          <w:color w:val="000000"/>
          <w:kern w:val="0"/>
          <w:sz w:val="24"/>
          <w:szCs w:val="24"/>
          <w:lang w:eastAsia="ru-RU"/>
        </w:rPr>
        <w:t>ЯМР</w:t>
      </w:r>
      <w:r w:rsidRPr="00C93493">
        <w:rPr>
          <w:rFonts w:ascii="Verdana" w:eastAsia="Times New Roman" w:hAnsi="Verdana" w:cs="Times New Roman"/>
          <w:color w:val="000000"/>
          <w:kern w:val="0"/>
          <w:sz w:val="24"/>
          <w:szCs w:val="24"/>
          <w:lang w:eastAsia="ru-RU"/>
        </w:rPr>
        <w:t>-</w:t>
      </w:r>
      <w:r w:rsidRPr="00C93493">
        <w:rPr>
          <w:rFonts w:ascii="Verdana" w:eastAsia="Times New Roman" w:hAnsi="Verdana" w:cs="Times New Roman" w:hint="eastAsia"/>
          <w:color w:val="000000"/>
          <w:kern w:val="0"/>
          <w:sz w:val="24"/>
          <w:szCs w:val="24"/>
          <w:lang w:eastAsia="ru-RU"/>
        </w:rPr>
        <w:t>спектроскопія</w:t>
      </w:r>
      <w:r w:rsidRPr="00C93493">
        <w:rPr>
          <w:rFonts w:ascii="Verdana" w:eastAsia="Times New Roman" w:hAnsi="Verdana" w:cs="Times New Roman"/>
          <w:color w:val="000000"/>
          <w:kern w:val="0"/>
          <w:sz w:val="24"/>
          <w:szCs w:val="24"/>
          <w:lang w:eastAsia="ru-RU"/>
        </w:rPr>
        <w:t xml:space="preserve"> 75</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2.2.4. </w:t>
      </w:r>
      <w:r w:rsidRPr="00C93493">
        <w:rPr>
          <w:rFonts w:ascii="Verdana" w:eastAsia="Times New Roman" w:hAnsi="Verdana" w:cs="Times New Roman" w:hint="eastAsia"/>
          <w:color w:val="000000"/>
          <w:kern w:val="0"/>
          <w:sz w:val="24"/>
          <w:szCs w:val="24"/>
          <w:lang w:eastAsia="ru-RU"/>
        </w:rPr>
        <w:t>Мас</w:t>
      </w:r>
      <w:r w:rsidRPr="00C93493">
        <w:rPr>
          <w:rFonts w:ascii="Verdana" w:eastAsia="Times New Roman" w:hAnsi="Verdana" w:cs="Times New Roman"/>
          <w:color w:val="000000"/>
          <w:kern w:val="0"/>
          <w:sz w:val="24"/>
          <w:szCs w:val="24"/>
          <w:lang w:eastAsia="ru-RU"/>
        </w:rPr>
        <w:t>-</w:t>
      </w:r>
      <w:r w:rsidRPr="00C93493">
        <w:rPr>
          <w:rFonts w:ascii="Verdana" w:eastAsia="Times New Roman" w:hAnsi="Verdana" w:cs="Times New Roman" w:hint="eastAsia"/>
          <w:color w:val="000000"/>
          <w:kern w:val="0"/>
          <w:sz w:val="24"/>
          <w:szCs w:val="24"/>
          <w:lang w:eastAsia="ru-RU"/>
        </w:rPr>
        <w:t>спектрометрія</w:t>
      </w:r>
      <w:r w:rsidRPr="00C93493">
        <w:rPr>
          <w:rFonts w:ascii="Verdana" w:eastAsia="Times New Roman" w:hAnsi="Verdana" w:cs="Times New Roman"/>
          <w:color w:val="000000"/>
          <w:kern w:val="0"/>
          <w:sz w:val="24"/>
          <w:szCs w:val="24"/>
          <w:lang w:eastAsia="ru-RU"/>
        </w:rPr>
        <w:t xml:space="preserve"> 76</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2.2.5. </w:t>
      </w:r>
      <w:r w:rsidRPr="00C93493">
        <w:rPr>
          <w:rFonts w:ascii="Verdana" w:eastAsia="Times New Roman" w:hAnsi="Verdana" w:cs="Times New Roman" w:hint="eastAsia"/>
          <w:color w:val="000000"/>
          <w:kern w:val="0"/>
          <w:sz w:val="24"/>
          <w:szCs w:val="24"/>
          <w:lang w:eastAsia="ru-RU"/>
        </w:rPr>
        <w:t>Спектроскопія</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ЕПР</w:t>
      </w:r>
      <w:r w:rsidRPr="00C93493">
        <w:rPr>
          <w:rFonts w:ascii="Verdana" w:eastAsia="Times New Roman" w:hAnsi="Verdana" w:cs="Times New Roman"/>
          <w:color w:val="000000"/>
          <w:kern w:val="0"/>
          <w:sz w:val="24"/>
          <w:szCs w:val="24"/>
          <w:lang w:eastAsia="ru-RU"/>
        </w:rPr>
        <w:t xml:space="preserve"> 76</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2.2.6. </w:t>
      </w:r>
      <w:r w:rsidRPr="00C93493">
        <w:rPr>
          <w:rFonts w:ascii="Verdana" w:eastAsia="Times New Roman" w:hAnsi="Verdana" w:cs="Times New Roman" w:hint="eastAsia"/>
          <w:color w:val="000000"/>
          <w:kern w:val="0"/>
          <w:sz w:val="24"/>
          <w:szCs w:val="24"/>
          <w:lang w:eastAsia="ru-RU"/>
        </w:rPr>
        <w:t>Потенціометричне</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рН</w:t>
      </w:r>
      <w:r w:rsidRPr="00C93493">
        <w:rPr>
          <w:rFonts w:ascii="Verdana" w:eastAsia="Times New Roman" w:hAnsi="Verdana" w:cs="Times New Roman"/>
          <w:color w:val="000000"/>
          <w:kern w:val="0"/>
          <w:sz w:val="24"/>
          <w:szCs w:val="24"/>
          <w:lang w:eastAsia="ru-RU"/>
        </w:rPr>
        <w:t>-</w:t>
      </w:r>
      <w:r w:rsidRPr="00C93493">
        <w:rPr>
          <w:rFonts w:ascii="Verdana" w:eastAsia="Times New Roman" w:hAnsi="Verdana" w:cs="Times New Roman" w:hint="eastAsia"/>
          <w:color w:val="000000"/>
          <w:kern w:val="0"/>
          <w:sz w:val="24"/>
          <w:szCs w:val="24"/>
          <w:lang w:eastAsia="ru-RU"/>
        </w:rPr>
        <w:t>титрування</w:t>
      </w:r>
      <w:r w:rsidRPr="00C93493">
        <w:rPr>
          <w:rFonts w:ascii="Verdana" w:eastAsia="Times New Roman" w:hAnsi="Verdana" w:cs="Times New Roman"/>
          <w:color w:val="000000"/>
          <w:kern w:val="0"/>
          <w:sz w:val="24"/>
          <w:szCs w:val="24"/>
          <w:lang w:eastAsia="ru-RU"/>
        </w:rPr>
        <w:t>. 76</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2.2.7. </w:t>
      </w:r>
      <w:r w:rsidRPr="00C93493">
        <w:rPr>
          <w:rFonts w:ascii="Verdana" w:eastAsia="Times New Roman" w:hAnsi="Verdana" w:cs="Times New Roman" w:hint="eastAsia"/>
          <w:color w:val="000000"/>
          <w:kern w:val="0"/>
          <w:sz w:val="24"/>
          <w:szCs w:val="24"/>
          <w:lang w:eastAsia="ru-RU"/>
        </w:rPr>
        <w:t>Рентгеноструктурний</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аналіз</w:t>
      </w:r>
      <w:r w:rsidRPr="00C93493">
        <w:rPr>
          <w:rFonts w:ascii="Verdana" w:eastAsia="Times New Roman" w:hAnsi="Verdana" w:cs="Times New Roman"/>
          <w:color w:val="000000"/>
          <w:kern w:val="0"/>
          <w:sz w:val="24"/>
          <w:szCs w:val="24"/>
          <w:lang w:eastAsia="ru-RU"/>
        </w:rPr>
        <w:t xml:space="preserve"> 77</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2.2.8. </w:t>
      </w:r>
      <w:r w:rsidRPr="00C93493">
        <w:rPr>
          <w:rFonts w:ascii="Verdana" w:eastAsia="Times New Roman" w:hAnsi="Verdana" w:cs="Times New Roman" w:hint="eastAsia"/>
          <w:color w:val="000000"/>
          <w:kern w:val="0"/>
          <w:sz w:val="24"/>
          <w:szCs w:val="24"/>
          <w:lang w:eastAsia="ru-RU"/>
        </w:rPr>
        <w:t>Круговий</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дихроїзм</w:t>
      </w:r>
      <w:r w:rsidRPr="00C93493">
        <w:rPr>
          <w:rFonts w:ascii="Verdana" w:eastAsia="Times New Roman" w:hAnsi="Verdana" w:cs="Times New Roman"/>
          <w:color w:val="000000"/>
          <w:kern w:val="0"/>
          <w:sz w:val="24"/>
          <w:szCs w:val="24"/>
          <w:lang w:eastAsia="ru-RU"/>
        </w:rPr>
        <w:t xml:space="preserve"> 78</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2.2.9. </w:t>
      </w:r>
      <w:r w:rsidRPr="00C93493">
        <w:rPr>
          <w:rFonts w:ascii="Verdana" w:eastAsia="Times New Roman" w:hAnsi="Verdana" w:cs="Times New Roman" w:hint="eastAsia"/>
          <w:color w:val="000000"/>
          <w:kern w:val="0"/>
          <w:sz w:val="24"/>
          <w:szCs w:val="24"/>
          <w:lang w:eastAsia="ru-RU"/>
        </w:rPr>
        <w:t>Флуоресцентне</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титрування</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тіазол</w:t>
      </w:r>
      <w:r w:rsidRPr="00C93493">
        <w:rPr>
          <w:rFonts w:ascii="Verdana" w:eastAsia="Times New Roman" w:hAnsi="Verdana" w:cs="Times New Roman"/>
          <w:color w:val="000000"/>
          <w:kern w:val="0"/>
          <w:sz w:val="24"/>
          <w:szCs w:val="24"/>
          <w:lang w:eastAsia="ru-RU"/>
        </w:rPr>
        <w:t>-</w:t>
      </w:r>
      <w:r w:rsidRPr="00C93493">
        <w:rPr>
          <w:rFonts w:ascii="Verdana" w:eastAsia="Times New Roman" w:hAnsi="Verdana" w:cs="Times New Roman" w:hint="eastAsia"/>
          <w:color w:val="000000"/>
          <w:kern w:val="0"/>
          <w:sz w:val="24"/>
          <w:szCs w:val="24"/>
          <w:lang w:eastAsia="ru-RU"/>
        </w:rPr>
        <w:t>оранжевого</w:t>
      </w:r>
      <w:r w:rsidRPr="00C93493">
        <w:rPr>
          <w:rFonts w:ascii="Verdana" w:eastAsia="Times New Roman" w:hAnsi="Verdana" w:cs="Times New Roman"/>
          <w:color w:val="000000"/>
          <w:kern w:val="0"/>
          <w:sz w:val="24"/>
          <w:szCs w:val="24"/>
          <w:lang w:eastAsia="ru-RU"/>
        </w:rPr>
        <w:t xml:space="preserve"> (TO) </w:t>
      </w:r>
      <w:r w:rsidRPr="00C93493">
        <w:rPr>
          <w:rFonts w:ascii="Verdana" w:eastAsia="Times New Roman" w:hAnsi="Verdana" w:cs="Times New Roman" w:hint="eastAsia"/>
          <w:color w:val="000000"/>
          <w:kern w:val="0"/>
          <w:sz w:val="24"/>
          <w:szCs w:val="24"/>
          <w:lang w:eastAsia="ru-RU"/>
        </w:rPr>
        <w:t>з</w:t>
      </w:r>
      <w:r w:rsidRPr="00C93493">
        <w:rPr>
          <w:rFonts w:ascii="Verdana" w:eastAsia="Times New Roman" w:hAnsi="Verdana" w:cs="Times New Roman"/>
          <w:color w:val="000000"/>
          <w:kern w:val="0"/>
          <w:sz w:val="24"/>
          <w:szCs w:val="24"/>
          <w:lang w:eastAsia="ru-RU"/>
        </w:rPr>
        <w:t xml:space="preserve"> G</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квадруплексною</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ДНК</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78</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2.2.10. </w:t>
      </w:r>
      <w:r w:rsidRPr="00C93493">
        <w:rPr>
          <w:rFonts w:ascii="Verdana" w:eastAsia="Times New Roman" w:hAnsi="Verdana" w:cs="Times New Roman" w:hint="eastAsia"/>
          <w:color w:val="000000"/>
          <w:kern w:val="0"/>
          <w:sz w:val="24"/>
          <w:szCs w:val="24"/>
          <w:lang w:eastAsia="ru-RU"/>
        </w:rPr>
        <w:t>Термічна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стійкість</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металокраунів</w:t>
      </w:r>
      <w:r w:rsidRPr="00C93493">
        <w:rPr>
          <w:rFonts w:ascii="Verdana" w:eastAsia="Times New Roman" w:hAnsi="Verdana" w:cs="Times New Roman"/>
          <w:color w:val="000000"/>
          <w:kern w:val="0"/>
          <w:sz w:val="24"/>
          <w:szCs w:val="24"/>
          <w:lang w:eastAsia="ru-RU"/>
        </w:rPr>
        <w:t xml:space="preserve"> 78</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2.2.11. </w:t>
      </w:r>
      <w:r w:rsidRPr="00C93493">
        <w:rPr>
          <w:rFonts w:ascii="Verdana" w:eastAsia="Times New Roman" w:hAnsi="Verdana" w:cs="Times New Roman" w:hint="eastAsia"/>
          <w:color w:val="000000"/>
          <w:kern w:val="0"/>
          <w:sz w:val="24"/>
          <w:szCs w:val="24"/>
          <w:lang w:eastAsia="ru-RU"/>
        </w:rPr>
        <w:t>Аналіз</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заміщення</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інтеркалятора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в</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спектрах</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флуоресценції</w:t>
      </w:r>
      <w:r w:rsidRPr="00C93493">
        <w:rPr>
          <w:rFonts w:ascii="Verdana" w:eastAsia="Times New Roman" w:hAnsi="Verdana" w:cs="Times New Roman"/>
          <w:color w:val="000000"/>
          <w:kern w:val="0"/>
          <w:sz w:val="24"/>
          <w:szCs w:val="24"/>
          <w:lang w:eastAsia="ru-RU"/>
        </w:rPr>
        <w:t xml:space="preserve"> (FID</w:t>
      </w:r>
      <w:r w:rsidRPr="00C93493">
        <w:rPr>
          <w:rFonts w:ascii="Verdana" w:eastAsia="Times New Roman" w:hAnsi="Verdana" w:cs="Times New Roman" w:hint="eastAsia"/>
          <w:color w:val="000000"/>
          <w:kern w:val="0"/>
          <w:sz w:val="24"/>
          <w:szCs w:val="24"/>
          <w:lang w:eastAsia="ru-RU"/>
        </w:rPr>
        <w:t>експеримент</w:t>
      </w:r>
      <w:r w:rsidRPr="00C93493">
        <w:rPr>
          <w:rFonts w:ascii="Verdana" w:eastAsia="Times New Roman" w:hAnsi="Verdana" w:cs="Times New Roman"/>
          <w:color w:val="000000"/>
          <w:kern w:val="0"/>
          <w:sz w:val="24"/>
          <w:szCs w:val="24"/>
          <w:lang w:eastAsia="ru-RU"/>
        </w:rPr>
        <w:t>)</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79</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2.3. </w:t>
      </w:r>
      <w:r w:rsidRPr="00C93493">
        <w:rPr>
          <w:rFonts w:ascii="Verdana" w:eastAsia="Times New Roman" w:hAnsi="Verdana" w:cs="Times New Roman" w:hint="eastAsia"/>
          <w:color w:val="000000"/>
          <w:kern w:val="0"/>
          <w:sz w:val="24"/>
          <w:szCs w:val="24"/>
          <w:lang w:eastAsia="ru-RU"/>
        </w:rPr>
        <w:t>Синтез</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лігандів</w:t>
      </w:r>
      <w:r w:rsidRPr="00C93493">
        <w:rPr>
          <w:rFonts w:ascii="Verdana" w:eastAsia="Times New Roman" w:hAnsi="Verdana" w:cs="Times New Roman"/>
          <w:color w:val="000000"/>
          <w:kern w:val="0"/>
          <w:sz w:val="24"/>
          <w:szCs w:val="24"/>
          <w:lang w:eastAsia="ru-RU"/>
        </w:rPr>
        <w:t xml:space="preserve"> 80</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2.4. </w:t>
      </w:r>
      <w:r w:rsidRPr="00C93493">
        <w:rPr>
          <w:rFonts w:ascii="Verdana" w:eastAsia="Times New Roman" w:hAnsi="Verdana" w:cs="Times New Roman" w:hint="eastAsia"/>
          <w:color w:val="000000"/>
          <w:kern w:val="0"/>
          <w:sz w:val="24"/>
          <w:szCs w:val="24"/>
          <w:lang w:eastAsia="ru-RU"/>
        </w:rPr>
        <w:t>Синтез</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координаційних</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сполук</w:t>
      </w:r>
      <w:r w:rsidRPr="00C93493">
        <w:rPr>
          <w:rFonts w:ascii="Verdana" w:eastAsia="Times New Roman" w:hAnsi="Verdana" w:cs="Times New Roman"/>
          <w:color w:val="000000"/>
          <w:kern w:val="0"/>
          <w:sz w:val="24"/>
          <w:szCs w:val="24"/>
          <w:lang w:eastAsia="ru-RU"/>
        </w:rPr>
        <w:t xml:space="preserve"> 81</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Список</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використаних</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джерел</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до</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розділу</w:t>
      </w:r>
      <w:r w:rsidRPr="00C93493">
        <w:rPr>
          <w:rFonts w:ascii="Verdana" w:eastAsia="Times New Roman" w:hAnsi="Verdana" w:cs="Times New Roman"/>
          <w:color w:val="000000"/>
          <w:kern w:val="0"/>
          <w:sz w:val="24"/>
          <w:szCs w:val="24"/>
          <w:lang w:eastAsia="ru-RU"/>
        </w:rPr>
        <w:t xml:space="preserve"> 2 88</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РОЗДІЛ</w:t>
      </w:r>
      <w:r w:rsidRPr="00C93493">
        <w:rPr>
          <w:rFonts w:ascii="Verdana" w:eastAsia="Times New Roman" w:hAnsi="Verdana" w:cs="Times New Roman"/>
          <w:color w:val="000000"/>
          <w:kern w:val="0"/>
          <w:sz w:val="24"/>
          <w:szCs w:val="24"/>
          <w:lang w:eastAsia="ru-RU"/>
        </w:rPr>
        <w:t xml:space="preserve"> 3. </w:t>
      </w:r>
      <w:r w:rsidRPr="00C93493">
        <w:rPr>
          <w:rFonts w:ascii="Verdana" w:eastAsia="Times New Roman" w:hAnsi="Verdana" w:cs="Times New Roman" w:hint="eastAsia"/>
          <w:color w:val="000000"/>
          <w:kern w:val="0"/>
          <w:sz w:val="24"/>
          <w:szCs w:val="24"/>
          <w:lang w:eastAsia="ru-RU"/>
        </w:rPr>
        <w:t>МЕТАЛОКРАУНОВІ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СПОЛУКИ</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НА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ОСНОВІ</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КУПРУМ</w:t>
      </w:r>
      <w:r w:rsidRPr="00C93493">
        <w:rPr>
          <w:rFonts w:ascii="Verdana" w:eastAsia="Times New Roman" w:hAnsi="Verdana" w:cs="Times New Roman"/>
          <w:color w:val="000000"/>
          <w:kern w:val="0"/>
          <w:sz w:val="24"/>
          <w:szCs w:val="24"/>
          <w:lang w:eastAsia="ru-RU"/>
        </w:rPr>
        <w:t>(</w:t>
      </w:r>
      <w:r w:rsidRPr="00C93493">
        <w:rPr>
          <w:rFonts w:ascii="Verdana" w:eastAsia="Times New Roman" w:hAnsi="Verdana" w:cs="Times New Roman" w:hint="eastAsia"/>
          <w:color w:val="000000"/>
          <w:kern w:val="0"/>
          <w:sz w:val="24"/>
          <w:szCs w:val="24"/>
          <w:lang w:eastAsia="ru-RU"/>
        </w:rPr>
        <w:t>ΙΙ</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ПЕРИФЕРІЙНОГО</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МЕТАЛУ</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ТА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ГІДРОКСАМОВИХ</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КИСЛОТ</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90</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3.1. </w:t>
      </w:r>
      <w:r w:rsidRPr="00C93493">
        <w:rPr>
          <w:rFonts w:ascii="Verdana" w:eastAsia="Times New Roman" w:hAnsi="Verdana" w:cs="Times New Roman" w:hint="eastAsia"/>
          <w:color w:val="000000"/>
          <w:kern w:val="0"/>
          <w:sz w:val="24"/>
          <w:szCs w:val="24"/>
          <w:lang w:eastAsia="ru-RU"/>
        </w:rPr>
        <w:t>Спектральні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та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фізико</w:t>
      </w:r>
      <w:r w:rsidRPr="00C93493">
        <w:rPr>
          <w:rFonts w:ascii="Verdana" w:eastAsia="Times New Roman" w:hAnsi="Verdana" w:cs="Times New Roman"/>
          <w:color w:val="000000"/>
          <w:kern w:val="0"/>
          <w:sz w:val="24"/>
          <w:szCs w:val="24"/>
          <w:lang w:eastAsia="ru-RU"/>
        </w:rPr>
        <w:t>-</w:t>
      </w:r>
      <w:r w:rsidRPr="00C93493">
        <w:rPr>
          <w:rFonts w:ascii="Verdana" w:eastAsia="Times New Roman" w:hAnsi="Verdana" w:cs="Times New Roman" w:hint="eastAsia"/>
          <w:color w:val="000000"/>
          <w:kern w:val="0"/>
          <w:sz w:val="24"/>
          <w:szCs w:val="24"/>
          <w:lang w:eastAsia="ru-RU"/>
        </w:rPr>
        <w:t>хімічні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характеристики</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гідроксаматних</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лігандів</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та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металокараунів</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на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їх</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основі</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90</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3.1.1. </w:t>
      </w:r>
      <w:r w:rsidRPr="00C93493">
        <w:rPr>
          <w:rFonts w:ascii="Verdana" w:eastAsia="Times New Roman" w:hAnsi="Verdana" w:cs="Times New Roman" w:hint="eastAsia"/>
          <w:color w:val="000000"/>
          <w:kern w:val="0"/>
          <w:sz w:val="24"/>
          <w:szCs w:val="24"/>
          <w:lang w:eastAsia="ru-RU"/>
        </w:rPr>
        <w:t>Дослідження</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комплексоутворення</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С</w:t>
      </w:r>
      <w:r w:rsidRPr="00C93493">
        <w:rPr>
          <w:rFonts w:ascii="Verdana" w:eastAsia="Times New Roman" w:hAnsi="Verdana" w:cs="Times New Roman"/>
          <w:color w:val="000000"/>
          <w:kern w:val="0"/>
          <w:sz w:val="24"/>
          <w:szCs w:val="24"/>
          <w:lang w:eastAsia="ru-RU"/>
        </w:rPr>
        <w:t>u</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ІІ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з</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хінолінгідроксамовою</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кислотою</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90</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3.1.2. </w:t>
      </w:r>
      <w:r w:rsidRPr="00C93493">
        <w:rPr>
          <w:rFonts w:ascii="Verdana" w:eastAsia="Times New Roman" w:hAnsi="Verdana" w:cs="Times New Roman" w:hint="eastAsia"/>
          <w:color w:val="000000"/>
          <w:kern w:val="0"/>
          <w:sz w:val="24"/>
          <w:szCs w:val="24"/>
          <w:lang w:eastAsia="ru-RU"/>
        </w:rPr>
        <w:t>Спектральні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та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фізико</w:t>
      </w:r>
      <w:r w:rsidRPr="00C93493">
        <w:rPr>
          <w:rFonts w:ascii="Verdana" w:eastAsia="Times New Roman" w:hAnsi="Verdana" w:cs="Times New Roman"/>
          <w:color w:val="000000"/>
          <w:kern w:val="0"/>
          <w:sz w:val="24"/>
          <w:szCs w:val="24"/>
          <w:lang w:eastAsia="ru-RU"/>
        </w:rPr>
        <w:t>-</w:t>
      </w:r>
      <w:r w:rsidRPr="00C93493">
        <w:rPr>
          <w:rFonts w:ascii="Verdana" w:eastAsia="Times New Roman" w:hAnsi="Verdana" w:cs="Times New Roman" w:hint="eastAsia"/>
          <w:color w:val="000000"/>
          <w:kern w:val="0"/>
          <w:sz w:val="24"/>
          <w:szCs w:val="24"/>
          <w:lang w:eastAsia="ru-RU"/>
        </w:rPr>
        <w:t>хімічні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характеристики</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гідроксаматних</w:t>
      </w:r>
      <w:r w:rsidRPr="00C93493">
        <w:rPr>
          <w:rFonts w:ascii="Verdana" w:eastAsia="Times New Roman" w:hAnsi="Verdana" w:cs="Times New Roman"/>
          <w:color w:val="000000"/>
          <w:kern w:val="0"/>
          <w:sz w:val="24"/>
          <w:szCs w:val="24"/>
          <w:lang w:eastAsia="ru-RU"/>
        </w:rPr>
        <w:t xml:space="preserve"> 94</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14</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металокараунів</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3.2. </w:t>
      </w:r>
      <w:r w:rsidRPr="00C93493">
        <w:rPr>
          <w:rFonts w:ascii="Verdana" w:eastAsia="Times New Roman" w:hAnsi="Verdana" w:cs="Times New Roman" w:hint="eastAsia"/>
          <w:color w:val="000000"/>
          <w:kern w:val="0"/>
          <w:sz w:val="24"/>
          <w:szCs w:val="24"/>
          <w:lang w:eastAsia="ru-RU"/>
        </w:rPr>
        <w:t>Молекулярна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структура</w:t>
      </w:r>
      <w:r w:rsidRPr="00C93493">
        <w:rPr>
          <w:rFonts w:ascii="Verdana" w:eastAsia="Times New Roman" w:hAnsi="Verdana" w:cs="Times New Roman"/>
          <w:color w:val="000000"/>
          <w:kern w:val="0"/>
          <w:sz w:val="24"/>
          <w:szCs w:val="24"/>
          <w:lang w:eastAsia="ru-RU"/>
        </w:rPr>
        <w:t xml:space="preserve"> N-</w:t>
      </w:r>
      <w:r w:rsidRPr="00C93493">
        <w:rPr>
          <w:rFonts w:ascii="Verdana" w:eastAsia="Times New Roman" w:hAnsi="Verdana" w:cs="Times New Roman" w:hint="eastAsia"/>
          <w:color w:val="000000"/>
          <w:kern w:val="0"/>
          <w:sz w:val="24"/>
          <w:szCs w:val="24"/>
          <w:lang w:eastAsia="ru-RU"/>
        </w:rPr>
        <w:t>гідроксипіколінаміду</w:t>
      </w:r>
      <w:r w:rsidRPr="00C93493">
        <w:rPr>
          <w:rFonts w:ascii="Verdana" w:eastAsia="Times New Roman" w:hAnsi="Verdana" w:cs="Times New Roman"/>
          <w:color w:val="000000"/>
          <w:kern w:val="0"/>
          <w:sz w:val="24"/>
          <w:szCs w:val="24"/>
          <w:lang w:eastAsia="ru-RU"/>
        </w:rPr>
        <w:t xml:space="preserve"> (PicHA) 103</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3.3. </w:t>
      </w:r>
      <w:r w:rsidRPr="00C93493">
        <w:rPr>
          <w:rFonts w:ascii="Verdana" w:eastAsia="Times New Roman" w:hAnsi="Verdana" w:cs="Times New Roman" w:hint="eastAsia"/>
          <w:color w:val="000000"/>
          <w:kern w:val="0"/>
          <w:sz w:val="24"/>
          <w:szCs w:val="24"/>
          <w:lang w:eastAsia="ru-RU"/>
        </w:rPr>
        <w:t>Молекулярна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структура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біс</w:t>
      </w:r>
      <w:r w:rsidRPr="00C93493">
        <w:rPr>
          <w:rFonts w:ascii="Verdana" w:eastAsia="Times New Roman" w:hAnsi="Verdana" w:cs="Times New Roman"/>
          <w:color w:val="000000"/>
          <w:kern w:val="0"/>
          <w:sz w:val="24"/>
          <w:szCs w:val="24"/>
          <w:lang w:eastAsia="ru-RU"/>
        </w:rPr>
        <w:t>-(</w:t>
      </w:r>
      <w:r w:rsidRPr="00C93493">
        <w:rPr>
          <w:rFonts w:ascii="Verdana" w:eastAsia="Times New Roman" w:hAnsi="Verdana" w:cs="Times New Roman" w:hint="eastAsia"/>
          <w:color w:val="000000"/>
          <w:kern w:val="0"/>
          <w:sz w:val="24"/>
          <w:szCs w:val="24"/>
          <w:lang w:eastAsia="ru-RU"/>
        </w:rPr>
        <w:t>μ</w:t>
      </w:r>
      <w:r w:rsidRPr="00C93493">
        <w:rPr>
          <w:rFonts w:ascii="Verdana" w:eastAsia="Times New Roman" w:hAnsi="Verdana" w:cs="Times New Roman"/>
          <w:color w:val="000000"/>
          <w:kern w:val="0"/>
          <w:sz w:val="24"/>
          <w:szCs w:val="24"/>
          <w:lang w:eastAsia="ru-RU"/>
        </w:rPr>
        <w:t>-N-</w:t>
      </w:r>
      <w:r w:rsidRPr="00C93493">
        <w:rPr>
          <w:rFonts w:ascii="Verdana" w:eastAsia="Times New Roman" w:hAnsi="Verdana" w:cs="Times New Roman" w:hint="eastAsia"/>
          <w:color w:val="000000"/>
          <w:kern w:val="0"/>
          <w:sz w:val="24"/>
          <w:szCs w:val="24"/>
          <w:lang w:eastAsia="ru-RU"/>
        </w:rPr>
        <w:t>гідроксипіколінамідато</w:t>
      </w:r>
      <w:r w:rsidRPr="00C93493">
        <w:rPr>
          <w:rFonts w:ascii="Verdana" w:eastAsia="Times New Roman" w:hAnsi="Verdana" w:cs="Times New Roman"/>
          <w:color w:val="000000"/>
          <w:kern w:val="0"/>
          <w:sz w:val="24"/>
          <w:szCs w:val="24"/>
          <w:lang w:eastAsia="ru-RU"/>
        </w:rPr>
        <w:t>)</w:t>
      </w:r>
      <w:r w:rsidRPr="00C93493">
        <w:rPr>
          <w:rFonts w:ascii="Verdana" w:eastAsia="Times New Roman" w:hAnsi="Verdana" w:cs="Times New Roman" w:hint="eastAsia"/>
          <w:color w:val="000000"/>
          <w:kern w:val="0"/>
          <w:sz w:val="24"/>
          <w:szCs w:val="24"/>
          <w:lang w:eastAsia="ru-RU"/>
        </w:rPr>
        <w:t>біс</w:t>
      </w:r>
      <w:r w:rsidRPr="00C93493">
        <w:rPr>
          <w:rFonts w:ascii="Verdana" w:eastAsia="Times New Roman" w:hAnsi="Verdana" w:cs="Times New Roman"/>
          <w:color w:val="000000"/>
          <w:kern w:val="0"/>
          <w:sz w:val="24"/>
          <w:szCs w:val="24"/>
          <w:lang w:eastAsia="ru-RU"/>
        </w:rPr>
        <w:t>-</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w:t>
      </w:r>
      <w:r w:rsidRPr="00C93493">
        <w:rPr>
          <w:rFonts w:ascii="Verdana" w:eastAsia="Times New Roman" w:hAnsi="Verdana" w:cs="Times New Roman" w:hint="eastAsia"/>
          <w:color w:val="000000"/>
          <w:kern w:val="0"/>
          <w:sz w:val="24"/>
          <w:szCs w:val="24"/>
          <w:lang w:eastAsia="ru-RU"/>
        </w:rPr>
        <w:t>біс</w:t>
      </w:r>
      <w:r w:rsidRPr="00C93493">
        <w:rPr>
          <w:rFonts w:ascii="Verdana" w:eastAsia="Times New Roman" w:hAnsi="Verdana" w:cs="Times New Roman"/>
          <w:color w:val="000000"/>
          <w:kern w:val="0"/>
          <w:sz w:val="24"/>
          <w:szCs w:val="24"/>
          <w:lang w:eastAsia="ru-RU"/>
        </w:rPr>
        <w:t>(N-</w:t>
      </w:r>
      <w:r w:rsidRPr="00C93493">
        <w:rPr>
          <w:rFonts w:ascii="Verdana" w:eastAsia="Times New Roman" w:hAnsi="Verdana" w:cs="Times New Roman" w:hint="eastAsia"/>
          <w:color w:val="000000"/>
          <w:kern w:val="0"/>
          <w:sz w:val="24"/>
          <w:szCs w:val="24"/>
          <w:lang w:eastAsia="ru-RU"/>
        </w:rPr>
        <w:t>гідроксипіколінамід</w:t>
      </w:r>
      <w:r w:rsidRPr="00C93493">
        <w:rPr>
          <w:rFonts w:ascii="Verdana" w:eastAsia="Times New Roman" w:hAnsi="Verdana" w:cs="Times New Roman"/>
          <w:color w:val="000000"/>
          <w:kern w:val="0"/>
          <w:sz w:val="24"/>
          <w:szCs w:val="24"/>
          <w:lang w:eastAsia="ru-RU"/>
        </w:rPr>
        <w:t>)</w:t>
      </w:r>
      <w:r w:rsidRPr="00C93493">
        <w:rPr>
          <w:rFonts w:ascii="Verdana" w:eastAsia="Times New Roman" w:hAnsi="Verdana" w:cs="Times New Roman" w:hint="eastAsia"/>
          <w:color w:val="000000"/>
          <w:kern w:val="0"/>
          <w:sz w:val="24"/>
          <w:szCs w:val="24"/>
          <w:lang w:eastAsia="ru-RU"/>
        </w:rPr>
        <w:t>натрію</w:t>
      </w:r>
      <w:r w:rsidRPr="00C93493">
        <w:rPr>
          <w:rFonts w:ascii="Verdana" w:eastAsia="Times New Roman" w:hAnsi="Verdana" w:cs="Times New Roman"/>
          <w:color w:val="000000"/>
          <w:kern w:val="0"/>
          <w:sz w:val="24"/>
          <w:szCs w:val="24"/>
          <w:lang w:eastAsia="ru-RU"/>
        </w:rPr>
        <w:t>]</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105</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3.4. </w:t>
      </w:r>
      <w:r w:rsidRPr="00C93493">
        <w:rPr>
          <w:rFonts w:ascii="Verdana" w:eastAsia="Times New Roman" w:hAnsi="Verdana" w:cs="Times New Roman" w:hint="eastAsia"/>
          <w:color w:val="000000"/>
          <w:kern w:val="0"/>
          <w:sz w:val="24"/>
          <w:szCs w:val="24"/>
          <w:lang w:eastAsia="ru-RU"/>
        </w:rPr>
        <w:t>Молекулярна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структура</w:t>
      </w:r>
      <w:r w:rsidRPr="00C93493">
        <w:rPr>
          <w:rFonts w:ascii="Verdana" w:eastAsia="Times New Roman" w:hAnsi="Verdana" w:cs="Times New Roman"/>
          <w:color w:val="000000"/>
          <w:kern w:val="0"/>
          <w:sz w:val="24"/>
          <w:szCs w:val="24"/>
          <w:lang w:eastAsia="ru-RU"/>
        </w:rPr>
        <w:t xml:space="preserve"> N-</w:t>
      </w:r>
      <w:r w:rsidRPr="00C93493">
        <w:rPr>
          <w:rFonts w:ascii="Verdana" w:eastAsia="Times New Roman" w:hAnsi="Verdana" w:cs="Times New Roman" w:hint="eastAsia"/>
          <w:color w:val="000000"/>
          <w:kern w:val="0"/>
          <w:sz w:val="24"/>
          <w:szCs w:val="24"/>
          <w:lang w:eastAsia="ru-RU"/>
        </w:rPr>
        <w:t>гідроксихінолін</w:t>
      </w:r>
      <w:r w:rsidRPr="00C93493">
        <w:rPr>
          <w:rFonts w:ascii="Verdana" w:eastAsia="Times New Roman" w:hAnsi="Verdana" w:cs="Times New Roman"/>
          <w:color w:val="000000"/>
          <w:kern w:val="0"/>
          <w:sz w:val="24"/>
          <w:szCs w:val="24"/>
          <w:lang w:eastAsia="ru-RU"/>
        </w:rPr>
        <w:t>-2-</w:t>
      </w:r>
      <w:r w:rsidRPr="00C93493">
        <w:rPr>
          <w:rFonts w:ascii="Verdana" w:eastAsia="Times New Roman" w:hAnsi="Verdana" w:cs="Times New Roman" w:hint="eastAsia"/>
          <w:color w:val="000000"/>
          <w:kern w:val="0"/>
          <w:sz w:val="24"/>
          <w:szCs w:val="24"/>
          <w:lang w:eastAsia="ru-RU"/>
        </w:rPr>
        <w:t>карбоксиамід</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моногідрату</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108</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3.5. </w:t>
      </w:r>
      <w:r w:rsidRPr="00C93493">
        <w:rPr>
          <w:rFonts w:ascii="Verdana" w:eastAsia="Times New Roman" w:hAnsi="Verdana" w:cs="Times New Roman" w:hint="eastAsia"/>
          <w:color w:val="000000"/>
          <w:kern w:val="0"/>
          <w:sz w:val="24"/>
          <w:szCs w:val="24"/>
          <w:lang w:eastAsia="ru-RU"/>
        </w:rPr>
        <w:t>Гетерометалічні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комплекси</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купруму</w:t>
      </w:r>
      <w:r w:rsidRPr="00C93493">
        <w:rPr>
          <w:rFonts w:ascii="Verdana" w:eastAsia="Times New Roman" w:hAnsi="Verdana" w:cs="Times New Roman"/>
          <w:color w:val="000000"/>
          <w:kern w:val="0"/>
          <w:sz w:val="24"/>
          <w:szCs w:val="24"/>
          <w:lang w:eastAsia="ru-RU"/>
        </w:rPr>
        <w:t>(</w:t>
      </w:r>
      <w:r w:rsidRPr="00C93493">
        <w:rPr>
          <w:rFonts w:ascii="Verdana" w:eastAsia="Times New Roman" w:hAnsi="Verdana" w:cs="Times New Roman" w:hint="eastAsia"/>
          <w:color w:val="000000"/>
          <w:kern w:val="0"/>
          <w:sz w:val="24"/>
          <w:szCs w:val="24"/>
          <w:lang w:eastAsia="ru-RU"/>
        </w:rPr>
        <w:t>ІІ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металокраунового</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типу</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з</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кальцієм</w:t>
      </w:r>
      <w:r w:rsidRPr="00C93493">
        <w:rPr>
          <w:rFonts w:ascii="Verdana" w:eastAsia="Times New Roman" w:hAnsi="Verdana" w:cs="Times New Roman"/>
          <w:color w:val="000000"/>
          <w:kern w:val="0"/>
          <w:sz w:val="24"/>
          <w:szCs w:val="24"/>
          <w:lang w:eastAsia="ru-RU"/>
        </w:rPr>
        <w:t>(</w:t>
      </w:r>
      <w:r w:rsidRPr="00C93493">
        <w:rPr>
          <w:rFonts w:ascii="Verdana" w:eastAsia="Times New Roman" w:hAnsi="Verdana" w:cs="Times New Roman" w:hint="eastAsia"/>
          <w:color w:val="000000"/>
          <w:kern w:val="0"/>
          <w:sz w:val="24"/>
          <w:szCs w:val="24"/>
          <w:lang w:eastAsia="ru-RU"/>
        </w:rPr>
        <w:t>ІІ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на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основі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піколінгідроксамової</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кислоти</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110</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3.6. </w:t>
      </w:r>
      <w:r w:rsidRPr="00C93493">
        <w:rPr>
          <w:rFonts w:ascii="Verdana" w:eastAsia="Times New Roman" w:hAnsi="Verdana" w:cs="Times New Roman" w:hint="eastAsia"/>
          <w:color w:val="000000"/>
          <w:kern w:val="0"/>
          <w:sz w:val="24"/>
          <w:szCs w:val="24"/>
          <w:lang w:eastAsia="ru-RU"/>
        </w:rPr>
        <w:t>Молекулярна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будова</w:t>
      </w:r>
      <w:r w:rsidRPr="00C93493">
        <w:rPr>
          <w:rFonts w:ascii="Verdana" w:eastAsia="Times New Roman" w:hAnsi="Verdana" w:cs="Times New Roman"/>
          <w:color w:val="000000"/>
          <w:kern w:val="0"/>
          <w:sz w:val="24"/>
          <w:szCs w:val="24"/>
          <w:lang w:eastAsia="ru-RU"/>
        </w:rPr>
        <w:t xml:space="preserve"> 15-</w:t>
      </w:r>
      <w:r w:rsidRPr="00C93493">
        <w:rPr>
          <w:rFonts w:ascii="Verdana" w:eastAsia="Times New Roman" w:hAnsi="Verdana" w:cs="Times New Roman" w:hint="eastAsia"/>
          <w:color w:val="000000"/>
          <w:kern w:val="0"/>
          <w:sz w:val="24"/>
          <w:szCs w:val="24"/>
          <w:lang w:eastAsia="ru-RU"/>
        </w:rPr>
        <w:t>металокраунів</w:t>
      </w:r>
      <w:r w:rsidRPr="00C93493">
        <w:rPr>
          <w:rFonts w:ascii="Verdana" w:eastAsia="Times New Roman" w:hAnsi="Verdana" w:cs="Times New Roman"/>
          <w:color w:val="000000"/>
          <w:kern w:val="0"/>
          <w:sz w:val="24"/>
          <w:szCs w:val="24"/>
          <w:lang w:eastAsia="ru-RU"/>
        </w:rPr>
        <w:t xml:space="preserve">-5 </w:t>
      </w:r>
      <w:r w:rsidRPr="00C93493">
        <w:rPr>
          <w:rFonts w:ascii="Verdana" w:eastAsia="Times New Roman" w:hAnsi="Verdana" w:cs="Times New Roman" w:hint="eastAsia"/>
          <w:color w:val="000000"/>
          <w:kern w:val="0"/>
          <w:sz w:val="24"/>
          <w:szCs w:val="24"/>
          <w:lang w:eastAsia="ru-RU"/>
        </w:rPr>
        <w:t>купруму</w:t>
      </w:r>
      <w:r w:rsidRPr="00C93493">
        <w:rPr>
          <w:rFonts w:ascii="Verdana" w:eastAsia="Times New Roman" w:hAnsi="Verdana" w:cs="Times New Roman"/>
          <w:color w:val="000000"/>
          <w:kern w:val="0"/>
          <w:sz w:val="24"/>
          <w:szCs w:val="24"/>
          <w:lang w:eastAsia="ru-RU"/>
        </w:rPr>
        <w:t>(</w:t>
      </w:r>
      <w:r w:rsidRPr="00C93493">
        <w:rPr>
          <w:rFonts w:ascii="Verdana" w:eastAsia="Times New Roman" w:hAnsi="Verdana" w:cs="Times New Roman" w:hint="eastAsia"/>
          <w:color w:val="000000"/>
          <w:kern w:val="0"/>
          <w:sz w:val="24"/>
          <w:szCs w:val="24"/>
          <w:lang w:eastAsia="ru-RU"/>
        </w:rPr>
        <w:t>ΙΙ</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з</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інкапсульованими</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кальцієм</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неодимом</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або</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празеодимом</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112</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3.7. </w:t>
      </w:r>
      <w:r w:rsidRPr="00C93493">
        <w:rPr>
          <w:rFonts w:ascii="Verdana" w:eastAsia="Times New Roman" w:hAnsi="Verdana" w:cs="Times New Roman" w:hint="eastAsia"/>
          <w:color w:val="000000"/>
          <w:kern w:val="0"/>
          <w:sz w:val="24"/>
          <w:szCs w:val="24"/>
          <w:lang w:eastAsia="ru-RU"/>
        </w:rPr>
        <w:t>Молекулярна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будова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ізоструктурних</w:t>
      </w:r>
      <w:r w:rsidRPr="00C93493">
        <w:rPr>
          <w:rFonts w:ascii="Verdana" w:eastAsia="Times New Roman" w:hAnsi="Verdana" w:cs="Times New Roman"/>
          <w:color w:val="000000"/>
          <w:kern w:val="0"/>
          <w:sz w:val="24"/>
          <w:szCs w:val="24"/>
          <w:lang w:eastAsia="ru-RU"/>
        </w:rPr>
        <w:t xml:space="preserve"> 15-</w:t>
      </w:r>
      <w:r w:rsidRPr="00C93493">
        <w:rPr>
          <w:rFonts w:ascii="Verdana" w:eastAsia="Times New Roman" w:hAnsi="Verdana" w:cs="Times New Roman" w:hint="eastAsia"/>
          <w:color w:val="000000"/>
          <w:kern w:val="0"/>
          <w:sz w:val="24"/>
          <w:szCs w:val="24"/>
          <w:lang w:eastAsia="ru-RU"/>
        </w:rPr>
        <w:t>металокраунів</w:t>
      </w:r>
      <w:r w:rsidRPr="00C93493">
        <w:rPr>
          <w:rFonts w:ascii="Verdana" w:eastAsia="Times New Roman" w:hAnsi="Verdana" w:cs="Times New Roman"/>
          <w:color w:val="000000"/>
          <w:kern w:val="0"/>
          <w:sz w:val="24"/>
          <w:szCs w:val="24"/>
          <w:lang w:eastAsia="ru-RU"/>
        </w:rPr>
        <w:t>-5</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купруму</w:t>
      </w:r>
      <w:r w:rsidRPr="00C93493">
        <w:rPr>
          <w:rFonts w:ascii="Verdana" w:eastAsia="Times New Roman" w:hAnsi="Verdana" w:cs="Times New Roman"/>
          <w:color w:val="000000"/>
          <w:kern w:val="0"/>
          <w:sz w:val="24"/>
          <w:szCs w:val="24"/>
          <w:lang w:eastAsia="ru-RU"/>
        </w:rPr>
        <w:t>(</w:t>
      </w:r>
      <w:r w:rsidRPr="00C93493">
        <w:rPr>
          <w:rFonts w:ascii="Verdana" w:eastAsia="Times New Roman" w:hAnsi="Verdana" w:cs="Times New Roman" w:hint="eastAsia"/>
          <w:color w:val="000000"/>
          <w:kern w:val="0"/>
          <w:sz w:val="24"/>
          <w:szCs w:val="24"/>
          <w:lang w:eastAsia="ru-RU"/>
        </w:rPr>
        <w:t>ΙΙ</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з</w:t>
      </w:r>
      <w:r w:rsidRPr="00C93493">
        <w:rPr>
          <w:rFonts w:ascii="Verdana" w:eastAsia="Times New Roman" w:hAnsi="Verdana" w:cs="Times New Roman"/>
          <w:color w:val="000000"/>
          <w:kern w:val="0"/>
          <w:sz w:val="24"/>
          <w:szCs w:val="24"/>
          <w:lang w:eastAsia="ru-RU"/>
        </w:rPr>
        <w:t xml:space="preserve"> Ln3+ (Dy, Er, Tb, Ho)</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119</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3.8. </w:t>
      </w:r>
      <w:r w:rsidRPr="00C93493">
        <w:rPr>
          <w:rFonts w:ascii="Verdana" w:eastAsia="Times New Roman" w:hAnsi="Verdana" w:cs="Times New Roman" w:hint="eastAsia"/>
          <w:color w:val="000000"/>
          <w:kern w:val="0"/>
          <w:sz w:val="24"/>
          <w:szCs w:val="24"/>
          <w:lang w:eastAsia="ru-RU"/>
        </w:rPr>
        <w:t>Молекулярна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будова</w:t>
      </w:r>
      <w:r w:rsidRPr="00C93493">
        <w:rPr>
          <w:rFonts w:ascii="Verdana" w:eastAsia="Times New Roman" w:hAnsi="Verdana" w:cs="Times New Roman"/>
          <w:color w:val="000000"/>
          <w:kern w:val="0"/>
          <w:sz w:val="24"/>
          <w:szCs w:val="24"/>
          <w:lang w:eastAsia="ru-RU"/>
        </w:rPr>
        <w:t xml:space="preserve"> [Cu10(PicHA-2H)8(H2O)4(ClO4)2](ClO4) 2 124</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3.9. </w:t>
      </w:r>
      <w:r w:rsidRPr="00C93493">
        <w:rPr>
          <w:rFonts w:ascii="Verdana" w:eastAsia="Times New Roman" w:hAnsi="Verdana" w:cs="Times New Roman" w:hint="eastAsia"/>
          <w:color w:val="000000"/>
          <w:kern w:val="0"/>
          <w:sz w:val="24"/>
          <w:szCs w:val="24"/>
          <w:lang w:eastAsia="ru-RU"/>
        </w:rPr>
        <w:t>Молекулярна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будова</w:t>
      </w:r>
      <w:r w:rsidRPr="00C93493">
        <w:rPr>
          <w:rFonts w:ascii="Verdana" w:eastAsia="Times New Roman" w:hAnsi="Verdana" w:cs="Times New Roman"/>
          <w:color w:val="000000"/>
          <w:kern w:val="0"/>
          <w:sz w:val="24"/>
          <w:szCs w:val="24"/>
          <w:lang w:eastAsia="ru-RU"/>
        </w:rPr>
        <w:t xml:space="preserve"> [Cu7(PicHA-2H)6(Py)8(H2O)](ClO4)2 126</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3.10. </w:t>
      </w:r>
      <w:r w:rsidRPr="00C93493">
        <w:rPr>
          <w:rFonts w:ascii="Verdana" w:eastAsia="Times New Roman" w:hAnsi="Verdana" w:cs="Times New Roman" w:hint="eastAsia"/>
          <w:color w:val="000000"/>
          <w:kern w:val="0"/>
          <w:sz w:val="24"/>
          <w:szCs w:val="24"/>
          <w:lang w:eastAsia="ru-RU"/>
        </w:rPr>
        <w:t>Молекулярна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будова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комплексу</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[Cu5(QuinHA-2H)4(ClO4)(H2O)4]ClO4</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129</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Стислі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підсумки</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до</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розділу</w:t>
      </w:r>
      <w:r w:rsidRPr="00C93493">
        <w:rPr>
          <w:rFonts w:ascii="Verdana" w:eastAsia="Times New Roman" w:hAnsi="Verdana" w:cs="Times New Roman"/>
          <w:color w:val="000000"/>
          <w:kern w:val="0"/>
          <w:sz w:val="24"/>
          <w:szCs w:val="24"/>
          <w:lang w:eastAsia="ru-RU"/>
        </w:rPr>
        <w:t xml:space="preserve"> 3 132</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Список</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використаних</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джерел</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до</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розділу</w:t>
      </w:r>
      <w:r w:rsidRPr="00C93493">
        <w:rPr>
          <w:rFonts w:ascii="Verdana" w:eastAsia="Times New Roman" w:hAnsi="Verdana" w:cs="Times New Roman"/>
          <w:color w:val="000000"/>
          <w:kern w:val="0"/>
          <w:sz w:val="24"/>
          <w:szCs w:val="24"/>
          <w:lang w:eastAsia="ru-RU"/>
        </w:rPr>
        <w:t xml:space="preserve"> 3 134</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РОЗДІЛ</w:t>
      </w:r>
      <w:r w:rsidRPr="00C93493">
        <w:rPr>
          <w:rFonts w:ascii="Verdana" w:eastAsia="Times New Roman" w:hAnsi="Verdana" w:cs="Times New Roman"/>
          <w:color w:val="000000"/>
          <w:kern w:val="0"/>
          <w:sz w:val="24"/>
          <w:szCs w:val="24"/>
          <w:lang w:eastAsia="ru-RU"/>
        </w:rPr>
        <w:t xml:space="preserve"> 4. </w:t>
      </w:r>
      <w:r w:rsidRPr="00C93493">
        <w:rPr>
          <w:rFonts w:ascii="Verdana" w:eastAsia="Times New Roman" w:hAnsi="Verdana" w:cs="Times New Roman" w:hint="eastAsia"/>
          <w:color w:val="000000"/>
          <w:kern w:val="0"/>
          <w:sz w:val="24"/>
          <w:szCs w:val="24"/>
          <w:lang w:eastAsia="ru-RU"/>
        </w:rPr>
        <w:t>МЕТАЛОКРАУНОВІ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СПОЛУКИ</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НА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ОСНОВІ</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КОБАЛЬТУ</w:t>
      </w:r>
      <w:r w:rsidRPr="00C93493">
        <w:rPr>
          <w:rFonts w:ascii="Verdana" w:eastAsia="Times New Roman" w:hAnsi="Verdana" w:cs="Times New Roman"/>
          <w:color w:val="000000"/>
          <w:kern w:val="0"/>
          <w:sz w:val="24"/>
          <w:szCs w:val="24"/>
          <w:lang w:eastAsia="ru-RU"/>
        </w:rPr>
        <w:t>(</w:t>
      </w:r>
      <w:r w:rsidRPr="00C93493">
        <w:rPr>
          <w:rFonts w:ascii="Verdana" w:eastAsia="Times New Roman" w:hAnsi="Verdana" w:cs="Times New Roman" w:hint="eastAsia"/>
          <w:color w:val="000000"/>
          <w:kern w:val="0"/>
          <w:sz w:val="24"/>
          <w:szCs w:val="24"/>
          <w:lang w:eastAsia="ru-RU"/>
        </w:rPr>
        <w:t>ІІ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ІІІ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ПЕРИФЕРІЙНОГО</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МЕТАЛУ</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ТА</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ГІДРОКСАМОВИХ</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КИСЛОТ</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137</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15</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4.1. </w:t>
      </w:r>
      <w:r w:rsidRPr="00C93493">
        <w:rPr>
          <w:rFonts w:ascii="Verdana" w:eastAsia="Times New Roman" w:hAnsi="Verdana" w:cs="Times New Roman" w:hint="eastAsia"/>
          <w:color w:val="000000"/>
          <w:kern w:val="0"/>
          <w:sz w:val="24"/>
          <w:szCs w:val="24"/>
          <w:lang w:eastAsia="ru-RU"/>
        </w:rPr>
        <w:t>Дослідження</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фізико</w:t>
      </w:r>
      <w:r w:rsidRPr="00C93493">
        <w:rPr>
          <w:rFonts w:ascii="Verdana" w:eastAsia="Times New Roman" w:hAnsi="Verdana" w:cs="Times New Roman"/>
          <w:color w:val="000000"/>
          <w:kern w:val="0"/>
          <w:sz w:val="24"/>
          <w:szCs w:val="24"/>
          <w:lang w:eastAsia="ru-RU"/>
        </w:rPr>
        <w:t>-</w:t>
      </w:r>
      <w:r w:rsidRPr="00C93493">
        <w:rPr>
          <w:rFonts w:ascii="Verdana" w:eastAsia="Times New Roman" w:hAnsi="Verdana" w:cs="Times New Roman" w:hint="eastAsia"/>
          <w:color w:val="000000"/>
          <w:kern w:val="0"/>
          <w:sz w:val="24"/>
          <w:szCs w:val="24"/>
          <w:lang w:eastAsia="ru-RU"/>
        </w:rPr>
        <w:t>хімічних</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властивостей</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синтезованих</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МС</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на</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основі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кобальту</w:t>
      </w:r>
      <w:r w:rsidRPr="00C93493">
        <w:rPr>
          <w:rFonts w:ascii="Verdana" w:eastAsia="Times New Roman" w:hAnsi="Verdana" w:cs="Times New Roman"/>
          <w:color w:val="000000"/>
          <w:kern w:val="0"/>
          <w:sz w:val="24"/>
          <w:szCs w:val="24"/>
          <w:lang w:eastAsia="ru-RU"/>
        </w:rPr>
        <w:t>(</w:t>
      </w:r>
      <w:r w:rsidRPr="00C93493">
        <w:rPr>
          <w:rFonts w:ascii="Verdana" w:eastAsia="Times New Roman" w:hAnsi="Verdana" w:cs="Times New Roman" w:hint="eastAsia"/>
          <w:color w:val="000000"/>
          <w:kern w:val="0"/>
          <w:sz w:val="24"/>
          <w:szCs w:val="24"/>
          <w:lang w:eastAsia="ru-RU"/>
        </w:rPr>
        <w:t>ІІ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ІІІ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з</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гідроксамовими</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кислотами</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137</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4.2. </w:t>
      </w:r>
      <w:r w:rsidRPr="00C93493">
        <w:rPr>
          <w:rFonts w:ascii="Verdana" w:eastAsia="Times New Roman" w:hAnsi="Verdana" w:cs="Times New Roman" w:hint="eastAsia"/>
          <w:color w:val="000000"/>
          <w:kern w:val="0"/>
          <w:sz w:val="24"/>
          <w:szCs w:val="24"/>
          <w:lang w:eastAsia="ru-RU"/>
        </w:rPr>
        <w:t>Молекулярна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будова</w:t>
      </w:r>
      <w:r w:rsidRPr="00C93493">
        <w:rPr>
          <w:rFonts w:ascii="Verdana" w:eastAsia="Times New Roman" w:hAnsi="Verdana" w:cs="Times New Roman"/>
          <w:color w:val="000000"/>
          <w:kern w:val="0"/>
          <w:sz w:val="24"/>
          <w:szCs w:val="24"/>
          <w:lang w:eastAsia="ru-RU"/>
        </w:rPr>
        <w:t xml:space="preserve"> [CoIII</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6(PicHA-2</w:t>
      </w:r>
      <w:r w:rsidRPr="00C93493">
        <w:rPr>
          <w:rFonts w:ascii="Verdana" w:eastAsia="Times New Roman" w:hAnsi="Verdana" w:cs="Times New Roman" w:hint="eastAsia"/>
          <w:color w:val="000000"/>
          <w:kern w:val="0"/>
          <w:sz w:val="24"/>
          <w:szCs w:val="24"/>
          <w:lang w:eastAsia="ru-RU"/>
        </w:rPr>
        <w:t>Н</w:t>
      </w:r>
      <w:r w:rsidRPr="00C93493">
        <w:rPr>
          <w:rFonts w:ascii="Verdana" w:eastAsia="Times New Roman" w:hAnsi="Verdana" w:cs="Times New Roman"/>
          <w:color w:val="000000"/>
          <w:kern w:val="0"/>
          <w:sz w:val="24"/>
          <w:szCs w:val="24"/>
          <w:lang w:eastAsia="ru-RU"/>
        </w:rPr>
        <w:t>)6(py)12](NO3)6 140</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4.3. </w:t>
      </w:r>
      <w:r w:rsidRPr="00C93493">
        <w:rPr>
          <w:rFonts w:ascii="Verdana" w:eastAsia="Times New Roman" w:hAnsi="Verdana" w:cs="Times New Roman" w:hint="eastAsia"/>
          <w:color w:val="000000"/>
          <w:kern w:val="0"/>
          <w:sz w:val="24"/>
          <w:szCs w:val="24"/>
          <w:lang w:eastAsia="ru-RU"/>
        </w:rPr>
        <w:t>Молекулярна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будова</w:t>
      </w:r>
      <w:r w:rsidRPr="00C93493">
        <w:rPr>
          <w:rFonts w:ascii="Verdana" w:eastAsia="Times New Roman" w:hAnsi="Verdana" w:cs="Times New Roman"/>
          <w:color w:val="000000"/>
          <w:kern w:val="0"/>
          <w:sz w:val="24"/>
          <w:szCs w:val="24"/>
          <w:lang w:eastAsia="ru-RU"/>
        </w:rPr>
        <w:t>[CoII</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3CoIII</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2(QuinHA-2</w:t>
      </w:r>
      <w:r w:rsidRPr="00C93493">
        <w:rPr>
          <w:rFonts w:ascii="Verdana" w:eastAsia="Times New Roman" w:hAnsi="Verdana" w:cs="Times New Roman" w:hint="eastAsia"/>
          <w:color w:val="000000"/>
          <w:kern w:val="0"/>
          <w:sz w:val="24"/>
          <w:szCs w:val="24"/>
          <w:lang w:eastAsia="ru-RU"/>
        </w:rPr>
        <w:t>Н</w:t>
      </w:r>
      <w:r w:rsidRPr="00C93493">
        <w:rPr>
          <w:rFonts w:ascii="Verdana" w:eastAsia="Times New Roman" w:hAnsi="Verdana" w:cs="Times New Roman"/>
          <w:color w:val="000000"/>
          <w:kern w:val="0"/>
          <w:sz w:val="24"/>
          <w:szCs w:val="24"/>
          <w:lang w:eastAsia="ru-RU"/>
        </w:rPr>
        <w:t>)5(py)10(H2O)](NO3)3 142</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4.4. </w:t>
      </w:r>
      <w:r w:rsidRPr="00C93493">
        <w:rPr>
          <w:rFonts w:ascii="Verdana" w:eastAsia="Times New Roman" w:hAnsi="Verdana" w:cs="Times New Roman" w:hint="eastAsia"/>
          <w:color w:val="000000"/>
          <w:kern w:val="0"/>
          <w:sz w:val="24"/>
          <w:szCs w:val="24"/>
          <w:lang w:eastAsia="ru-RU"/>
        </w:rPr>
        <w:t>Молекулярна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будова</w:t>
      </w:r>
      <w:r w:rsidRPr="00C93493">
        <w:rPr>
          <w:rFonts w:ascii="Verdana" w:eastAsia="Times New Roman" w:hAnsi="Verdana" w:cs="Times New Roman"/>
          <w:color w:val="000000"/>
          <w:kern w:val="0"/>
          <w:sz w:val="24"/>
          <w:szCs w:val="24"/>
          <w:lang w:eastAsia="ru-RU"/>
        </w:rPr>
        <w:t xml:space="preserve"> [CaCoII</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3CoIII</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2(QuinHA2H)5(py)10(H2O)2](NO3)5</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144</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4.5. </w:t>
      </w:r>
      <w:r w:rsidRPr="00C93493">
        <w:rPr>
          <w:rFonts w:ascii="Verdana" w:eastAsia="Times New Roman" w:hAnsi="Verdana" w:cs="Times New Roman" w:hint="eastAsia"/>
          <w:color w:val="000000"/>
          <w:kern w:val="0"/>
          <w:sz w:val="24"/>
          <w:szCs w:val="24"/>
          <w:lang w:eastAsia="ru-RU"/>
        </w:rPr>
        <w:t>Молекулярна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будова</w:t>
      </w:r>
      <w:r w:rsidRPr="00C93493">
        <w:rPr>
          <w:rFonts w:ascii="Verdana" w:eastAsia="Times New Roman" w:hAnsi="Verdana" w:cs="Times New Roman"/>
          <w:color w:val="000000"/>
          <w:kern w:val="0"/>
          <w:sz w:val="24"/>
          <w:szCs w:val="24"/>
          <w:lang w:eastAsia="ru-RU"/>
        </w:rPr>
        <w:t xml:space="preserve"> [KCoII</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2CoIII</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3(QuinHA-2H)5(py)5(H2O)2](NO3)4 146</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Стислі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підсумки</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до</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розділу</w:t>
      </w:r>
      <w:r w:rsidRPr="00C93493">
        <w:rPr>
          <w:rFonts w:ascii="Verdana" w:eastAsia="Times New Roman" w:hAnsi="Verdana" w:cs="Times New Roman"/>
          <w:color w:val="000000"/>
          <w:kern w:val="0"/>
          <w:sz w:val="24"/>
          <w:szCs w:val="24"/>
          <w:lang w:eastAsia="ru-RU"/>
        </w:rPr>
        <w:t xml:space="preserve"> 4 150</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Список</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використаних</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джерел</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до</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розділу</w:t>
      </w:r>
      <w:r w:rsidRPr="00C93493">
        <w:rPr>
          <w:rFonts w:ascii="Verdana" w:eastAsia="Times New Roman" w:hAnsi="Verdana" w:cs="Times New Roman"/>
          <w:color w:val="000000"/>
          <w:kern w:val="0"/>
          <w:sz w:val="24"/>
          <w:szCs w:val="24"/>
          <w:lang w:eastAsia="ru-RU"/>
        </w:rPr>
        <w:t xml:space="preserve"> 4 151</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РОЗДІЛ</w:t>
      </w:r>
      <w:r w:rsidRPr="00C93493">
        <w:rPr>
          <w:rFonts w:ascii="Verdana" w:eastAsia="Times New Roman" w:hAnsi="Verdana" w:cs="Times New Roman"/>
          <w:color w:val="000000"/>
          <w:kern w:val="0"/>
          <w:sz w:val="24"/>
          <w:szCs w:val="24"/>
          <w:lang w:eastAsia="ru-RU"/>
        </w:rPr>
        <w:t xml:space="preserve"> 5. </w:t>
      </w:r>
      <w:r w:rsidRPr="00C93493">
        <w:rPr>
          <w:rFonts w:ascii="Verdana" w:eastAsia="Times New Roman" w:hAnsi="Verdana" w:cs="Times New Roman" w:hint="eastAsia"/>
          <w:color w:val="000000"/>
          <w:kern w:val="0"/>
          <w:sz w:val="24"/>
          <w:szCs w:val="24"/>
          <w:lang w:eastAsia="ru-RU"/>
        </w:rPr>
        <w:t>ДОСЛІДЖЕННЯ</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ВЗАЄМОДІЇ</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МЕТАЛОКРАУНІВ</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З</w:t>
      </w:r>
      <w:r w:rsidRPr="00C93493">
        <w:rPr>
          <w:rFonts w:ascii="Verdana" w:eastAsia="Times New Roman" w:hAnsi="Verdana" w:cs="Times New Roman"/>
          <w:color w:val="000000"/>
          <w:kern w:val="0"/>
          <w:sz w:val="24"/>
          <w:szCs w:val="24"/>
          <w:lang w:eastAsia="ru-RU"/>
        </w:rPr>
        <w:t xml:space="preserve"> G4</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ДНК</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152</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5.1. </w:t>
      </w:r>
      <w:r w:rsidRPr="00C93493">
        <w:rPr>
          <w:rFonts w:ascii="Verdana" w:eastAsia="Times New Roman" w:hAnsi="Verdana" w:cs="Times New Roman" w:hint="eastAsia"/>
          <w:color w:val="000000"/>
          <w:kern w:val="0"/>
          <w:sz w:val="24"/>
          <w:szCs w:val="24"/>
          <w:lang w:eastAsia="ru-RU"/>
        </w:rPr>
        <w:t>Загальна</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характеристика</w:t>
      </w:r>
      <w:r w:rsidRPr="00C93493">
        <w:rPr>
          <w:rFonts w:ascii="Verdana" w:eastAsia="Times New Roman" w:hAnsi="Verdana" w:cs="Times New Roman"/>
          <w:color w:val="000000"/>
          <w:kern w:val="0"/>
          <w:sz w:val="24"/>
          <w:szCs w:val="24"/>
          <w:lang w:eastAsia="ru-RU"/>
        </w:rPr>
        <w:t xml:space="preserve"> G-</w:t>
      </w:r>
      <w:r w:rsidRPr="00C93493">
        <w:rPr>
          <w:rFonts w:ascii="Verdana" w:eastAsia="Times New Roman" w:hAnsi="Verdana" w:cs="Times New Roman" w:hint="eastAsia"/>
          <w:color w:val="000000"/>
          <w:kern w:val="0"/>
          <w:sz w:val="24"/>
          <w:szCs w:val="24"/>
          <w:lang w:eastAsia="ru-RU"/>
        </w:rPr>
        <w:t>квадруплексних</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ДНК</w:t>
      </w:r>
      <w:r w:rsidRPr="00C93493">
        <w:rPr>
          <w:rFonts w:ascii="Verdana" w:eastAsia="Times New Roman" w:hAnsi="Verdana" w:cs="Times New Roman"/>
          <w:color w:val="000000"/>
          <w:kern w:val="0"/>
          <w:sz w:val="24"/>
          <w:szCs w:val="24"/>
          <w:lang w:eastAsia="ru-RU"/>
        </w:rPr>
        <w:t xml:space="preserve"> 152</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5.2. </w:t>
      </w:r>
      <w:r w:rsidRPr="00C93493">
        <w:rPr>
          <w:rFonts w:ascii="Verdana" w:eastAsia="Times New Roman" w:hAnsi="Verdana" w:cs="Times New Roman" w:hint="eastAsia"/>
          <w:color w:val="000000"/>
          <w:kern w:val="0"/>
          <w:sz w:val="24"/>
          <w:szCs w:val="24"/>
          <w:lang w:eastAsia="ru-RU"/>
        </w:rPr>
        <w:t>Спектральні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властивості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досліджуваних</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металокраунів</w:t>
      </w:r>
      <w:r w:rsidRPr="00C93493">
        <w:rPr>
          <w:rFonts w:ascii="Verdana" w:eastAsia="Times New Roman" w:hAnsi="Verdana" w:cs="Times New Roman"/>
          <w:color w:val="000000"/>
          <w:kern w:val="0"/>
          <w:sz w:val="24"/>
          <w:szCs w:val="24"/>
          <w:lang w:eastAsia="ru-RU"/>
        </w:rPr>
        <w:t xml:space="preserve"> 156</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5.3. </w:t>
      </w:r>
      <w:r w:rsidRPr="00C93493">
        <w:rPr>
          <w:rFonts w:ascii="Verdana" w:eastAsia="Times New Roman" w:hAnsi="Verdana" w:cs="Times New Roman" w:hint="eastAsia"/>
          <w:color w:val="000000"/>
          <w:kern w:val="0"/>
          <w:sz w:val="24"/>
          <w:szCs w:val="24"/>
          <w:lang w:eastAsia="ru-RU"/>
        </w:rPr>
        <w:t>Конформаційні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зміни</w:t>
      </w:r>
      <w:r w:rsidRPr="00C93493">
        <w:rPr>
          <w:rFonts w:ascii="Verdana" w:eastAsia="Times New Roman" w:hAnsi="Verdana" w:cs="Times New Roman"/>
          <w:color w:val="000000"/>
          <w:kern w:val="0"/>
          <w:sz w:val="24"/>
          <w:szCs w:val="24"/>
          <w:lang w:eastAsia="ru-RU"/>
        </w:rPr>
        <w:t xml:space="preserve"> G4 </w:t>
      </w:r>
      <w:r w:rsidRPr="00C93493">
        <w:rPr>
          <w:rFonts w:ascii="Verdana" w:eastAsia="Times New Roman" w:hAnsi="Verdana" w:cs="Times New Roman" w:hint="eastAsia"/>
          <w:color w:val="000000"/>
          <w:kern w:val="0"/>
          <w:sz w:val="24"/>
          <w:szCs w:val="24"/>
          <w:lang w:eastAsia="ru-RU"/>
        </w:rPr>
        <w:t>антипаралельної</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структури</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індуковані</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MC</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157</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 xml:space="preserve">5.4. </w:t>
      </w:r>
      <w:r w:rsidRPr="00C93493">
        <w:rPr>
          <w:rFonts w:ascii="Verdana" w:eastAsia="Times New Roman" w:hAnsi="Verdana" w:cs="Times New Roman" w:hint="eastAsia"/>
          <w:color w:val="000000"/>
          <w:kern w:val="0"/>
          <w:sz w:val="24"/>
          <w:szCs w:val="24"/>
          <w:lang w:eastAsia="ru-RU"/>
        </w:rPr>
        <w:t>Аналіз</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флуоресцентного</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інтеркалярного</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заміщення</w:t>
      </w:r>
      <w:r w:rsidRPr="00C93493">
        <w:rPr>
          <w:rFonts w:ascii="Verdana" w:eastAsia="Times New Roman" w:hAnsi="Verdana" w:cs="Times New Roman"/>
          <w:color w:val="000000"/>
          <w:kern w:val="0"/>
          <w:sz w:val="24"/>
          <w:szCs w:val="24"/>
          <w:lang w:eastAsia="ru-RU"/>
        </w:rPr>
        <w:t xml:space="preserve"> (FID) 160</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Стислі</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підсумки</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до</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розділу</w:t>
      </w:r>
      <w:r w:rsidRPr="00C93493">
        <w:rPr>
          <w:rFonts w:ascii="Verdana" w:eastAsia="Times New Roman" w:hAnsi="Verdana" w:cs="Times New Roman"/>
          <w:color w:val="000000"/>
          <w:kern w:val="0"/>
          <w:sz w:val="24"/>
          <w:szCs w:val="24"/>
          <w:lang w:eastAsia="ru-RU"/>
        </w:rPr>
        <w:t xml:space="preserve"> 5 165</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Список</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використаних</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джерел</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до</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розділу</w:t>
      </w:r>
      <w:r w:rsidRPr="00C93493">
        <w:rPr>
          <w:rFonts w:ascii="Verdana" w:eastAsia="Times New Roman" w:hAnsi="Verdana" w:cs="Times New Roman"/>
          <w:color w:val="000000"/>
          <w:kern w:val="0"/>
          <w:sz w:val="24"/>
          <w:szCs w:val="24"/>
          <w:lang w:eastAsia="ru-RU"/>
        </w:rPr>
        <w:t xml:space="preserve"> 5 166</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ВИСНОВКИ</w:t>
      </w:r>
      <w:r w:rsidRPr="00C93493">
        <w:rPr>
          <w:rFonts w:ascii="Verdana" w:eastAsia="Times New Roman" w:hAnsi="Verdana" w:cs="Times New Roman"/>
          <w:color w:val="000000"/>
          <w:kern w:val="0"/>
          <w:sz w:val="24"/>
          <w:szCs w:val="24"/>
          <w:lang w:eastAsia="ru-RU"/>
        </w:rPr>
        <w:t xml:space="preserve"> 170</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Додаток</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А</w:t>
      </w:r>
      <w:r w:rsidRPr="00C93493">
        <w:rPr>
          <w:rFonts w:ascii="Verdana" w:eastAsia="Times New Roman" w:hAnsi="Verdana" w:cs="Times New Roman"/>
          <w:color w:val="000000"/>
          <w:kern w:val="0"/>
          <w:sz w:val="24"/>
          <w:szCs w:val="24"/>
          <w:lang w:eastAsia="ru-RU"/>
        </w:rPr>
        <w:t xml:space="preserve"> 172</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color w:val="000000"/>
          <w:kern w:val="0"/>
          <w:sz w:val="24"/>
          <w:szCs w:val="24"/>
          <w:lang w:eastAsia="ru-RU"/>
        </w:rPr>
        <w:t>16</w:t>
      </w:r>
    </w:p>
    <w:p w:rsidR="00C93493" w:rsidRPr="00C93493"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Додаток</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Б</w:t>
      </w:r>
      <w:r w:rsidRPr="00C93493">
        <w:rPr>
          <w:rFonts w:ascii="Verdana" w:eastAsia="Times New Roman" w:hAnsi="Verdana" w:cs="Times New Roman"/>
          <w:color w:val="000000"/>
          <w:kern w:val="0"/>
          <w:sz w:val="24"/>
          <w:szCs w:val="24"/>
          <w:lang w:eastAsia="ru-RU"/>
        </w:rPr>
        <w:t xml:space="preserve"> 180</w:t>
      </w:r>
    </w:p>
    <w:p w:rsidR="001507FA" w:rsidRDefault="00C93493" w:rsidP="00C93493">
      <w:pPr>
        <w:rPr>
          <w:rFonts w:ascii="Verdana" w:eastAsia="Times New Roman" w:hAnsi="Verdana" w:cs="Times New Roman"/>
          <w:color w:val="000000"/>
          <w:kern w:val="0"/>
          <w:sz w:val="24"/>
          <w:szCs w:val="24"/>
          <w:lang w:eastAsia="ru-RU"/>
        </w:rPr>
      </w:pPr>
      <w:r w:rsidRPr="00C93493">
        <w:rPr>
          <w:rFonts w:ascii="Verdana" w:eastAsia="Times New Roman" w:hAnsi="Verdana" w:cs="Times New Roman" w:hint="eastAsia"/>
          <w:color w:val="000000"/>
          <w:kern w:val="0"/>
          <w:sz w:val="24"/>
          <w:szCs w:val="24"/>
          <w:lang w:eastAsia="ru-RU"/>
        </w:rPr>
        <w:t>Додаток</w:t>
      </w:r>
      <w:r w:rsidRPr="00C93493">
        <w:rPr>
          <w:rFonts w:ascii="Verdana" w:eastAsia="Times New Roman" w:hAnsi="Verdana" w:cs="Times New Roman"/>
          <w:color w:val="000000"/>
          <w:kern w:val="0"/>
          <w:sz w:val="24"/>
          <w:szCs w:val="24"/>
          <w:lang w:eastAsia="ru-RU"/>
        </w:rPr>
        <w:t xml:space="preserve"> </w:t>
      </w:r>
      <w:r w:rsidRPr="00C93493">
        <w:rPr>
          <w:rFonts w:ascii="Verdana" w:eastAsia="Times New Roman" w:hAnsi="Verdana" w:cs="Times New Roman" w:hint="eastAsia"/>
          <w:color w:val="000000"/>
          <w:kern w:val="0"/>
          <w:sz w:val="24"/>
          <w:szCs w:val="24"/>
          <w:lang w:eastAsia="ru-RU"/>
        </w:rPr>
        <w:t>В</w:t>
      </w:r>
      <w:r w:rsidRPr="00C93493">
        <w:rPr>
          <w:rFonts w:ascii="Verdana" w:eastAsia="Times New Roman" w:hAnsi="Verdana" w:cs="Times New Roman"/>
          <w:color w:val="000000"/>
          <w:kern w:val="0"/>
          <w:sz w:val="24"/>
          <w:szCs w:val="24"/>
          <w:lang w:eastAsia="ru-RU"/>
        </w:rPr>
        <w:t xml:space="preserve"> 199</w:t>
      </w:r>
    </w:p>
    <w:p w:rsidR="00C93493" w:rsidRDefault="00C93493" w:rsidP="00C93493">
      <w:pPr>
        <w:rPr>
          <w:rFonts w:ascii="Verdana" w:eastAsia="Times New Roman" w:hAnsi="Verdana" w:cs="Times New Roman"/>
          <w:color w:val="000000"/>
          <w:kern w:val="0"/>
          <w:sz w:val="24"/>
          <w:szCs w:val="24"/>
          <w:lang w:eastAsia="ru-RU"/>
        </w:rPr>
      </w:pPr>
    </w:p>
    <w:p w:rsidR="00C93493" w:rsidRDefault="00C93493" w:rsidP="00C93493">
      <w:pPr>
        <w:rPr>
          <w:rFonts w:ascii="Verdana" w:eastAsia="Times New Roman" w:hAnsi="Verdana" w:cs="Times New Roman"/>
          <w:color w:val="000000"/>
          <w:kern w:val="0"/>
          <w:sz w:val="24"/>
          <w:szCs w:val="24"/>
          <w:lang w:eastAsia="ru-RU"/>
        </w:rPr>
      </w:pPr>
    </w:p>
    <w:p w:rsidR="00C93493" w:rsidRDefault="00C93493" w:rsidP="00C93493">
      <w:pPr>
        <w:rPr>
          <w:rFonts w:ascii="Verdana" w:eastAsia="Times New Roman" w:hAnsi="Verdana" w:cs="Times New Roman"/>
          <w:color w:val="000000"/>
          <w:kern w:val="0"/>
          <w:sz w:val="24"/>
          <w:szCs w:val="24"/>
          <w:lang w:eastAsia="ru-RU"/>
        </w:rPr>
      </w:pPr>
    </w:p>
    <w:p w:rsidR="00C93493" w:rsidRDefault="00C93493" w:rsidP="00C93493">
      <w:r>
        <w:rPr>
          <w:rFonts w:hint="eastAsia"/>
        </w:rPr>
        <w:t>ВИСНОВКИ</w:t>
      </w:r>
    </w:p>
    <w:p w:rsidR="00C93493" w:rsidRDefault="00C93493" w:rsidP="00C93493">
      <w:r>
        <w:t></w:t>
      </w:r>
      <w:r>
        <w:t></w:t>
      </w:r>
      <w:r>
        <w:t></w:t>
      </w:r>
      <w:r>
        <w:rPr>
          <w:rFonts w:hint="eastAsia"/>
        </w:rPr>
        <w:t>Розроблено</w:t>
      </w:r>
      <w:r>
        <w:t></w:t>
      </w:r>
      <w:r>
        <w:rPr>
          <w:rFonts w:hint="eastAsia"/>
        </w:rPr>
        <w:t>методи</w:t>
      </w:r>
      <w:r>
        <w:t></w:t>
      </w:r>
      <w:r>
        <w:rPr>
          <w:rFonts w:hint="eastAsia"/>
        </w:rPr>
        <w:t>синтезу</w:t>
      </w:r>
      <w:r>
        <w:t></w:t>
      </w:r>
      <w:r>
        <w:t></w:t>
      </w:r>
      <w:r>
        <w:rPr>
          <w:rFonts w:hint="eastAsia"/>
        </w:rPr>
        <w:t>за</w:t>
      </w:r>
      <w:r>
        <w:t></w:t>
      </w:r>
      <w:r>
        <w:rPr>
          <w:rFonts w:hint="eastAsia"/>
        </w:rPr>
        <w:t>якими</w:t>
      </w:r>
      <w:r>
        <w:t></w:t>
      </w:r>
      <w:r>
        <w:rPr>
          <w:rFonts w:hint="eastAsia"/>
        </w:rPr>
        <w:t>було</w:t>
      </w:r>
      <w:r>
        <w:t></w:t>
      </w:r>
      <w:r>
        <w:rPr>
          <w:rFonts w:hint="eastAsia"/>
        </w:rPr>
        <w:t>отримано</w:t>
      </w:r>
      <w:r>
        <w:t></w:t>
      </w:r>
      <w:r>
        <w:rPr>
          <w:rFonts w:hint="eastAsia"/>
        </w:rPr>
        <w:t>та</w:t>
      </w:r>
      <w:r>
        <w:t></w:t>
      </w:r>
      <w:r>
        <w:rPr>
          <w:rFonts w:hint="eastAsia"/>
        </w:rPr>
        <w:t>виділено</w:t>
      </w:r>
      <w:r>
        <w:t></w:t>
      </w:r>
      <w:r>
        <w:rPr>
          <w:rFonts w:hint="eastAsia"/>
        </w:rPr>
        <w:t>в</w:t>
      </w:r>
    </w:p>
    <w:p w:rsidR="00C93493" w:rsidRDefault="00C93493" w:rsidP="00C93493">
      <w:r>
        <w:rPr>
          <w:rFonts w:hint="eastAsia"/>
        </w:rPr>
        <w:t>індивідуальному</w:t>
      </w:r>
      <w:r>
        <w:t></w:t>
      </w:r>
      <w:r>
        <w:rPr>
          <w:rFonts w:hint="eastAsia"/>
        </w:rPr>
        <w:t>стані</w:t>
      </w:r>
      <w:r>
        <w:t></w:t>
      </w:r>
      <w:r>
        <w:t></w:t>
      </w:r>
      <w:r>
        <w:t></w:t>
      </w:r>
      <w:r>
        <w:t></w:t>
      </w:r>
      <w:r>
        <w:rPr>
          <w:rFonts w:hint="eastAsia"/>
        </w:rPr>
        <w:t>нових</w:t>
      </w:r>
      <w:r>
        <w:t></w:t>
      </w:r>
      <w:r>
        <w:rPr>
          <w:rFonts w:hint="eastAsia"/>
        </w:rPr>
        <w:t>координаційних</w:t>
      </w:r>
      <w:r>
        <w:t></w:t>
      </w:r>
      <w:r>
        <w:rPr>
          <w:rFonts w:hint="eastAsia"/>
        </w:rPr>
        <w:t>сполук</w:t>
      </w:r>
      <w:r>
        <w:t></w:t>
      </w:r>
      <w:r>
        <w:rPr>
          <w:rFonts w:hint="eastAsia"/>
        </w:rPr>
        <w:t>купруму</w:t>
      </w:r>
      <w:r>
        <w:t></w:t>
      </w:r>
      <w:r>
        <w:rPr>
          <w:rFonts w:hint="eastAsia"/>
        </w:rPr>
        <w:t>ІІ</w:t>
      </w:r>
      <w:r>
        <w:t></w:t>
      </w:r>
      <w:r>
        <w:t></w:t>
      </w:r>
      <w:r>
        <w:rPr>
          <w:rFonts w:hint="eastAsia"/>
        </w:rPr>
        <w:t>та</w:t>
      </w:r>
    </w:p>
    <w:p w:rsidR="00C93493" w:rsidRDefault="00C93493" w:rsidP="00C93493">
      <w:r>
        <w:rPr>
          <w:rFonts w:hint="eastAsia"/>
        </w:rPr>
        <w:t>кобальту</w:t>
      </w:r>
      <w:r>
        <w:t></w:t>
      </w:r>
      <w:r>
        <w:rPr>
          <w:rFonts w:hint="eastAsia"/>
        </w:rPr>
        <w:t>ІІ</w:t>
      </w:r>
      <w:r>
        <w:t></w:t>
      </w:r>
      <w:r>
        <w:rPr>
          <w:rFonts w:hint="eastAsia"/>
        </w:rPr>
        <w:t>ІІІ</w:t>
      </w:r>
      <w:r>
        <w:t></w:t>
      </w:r>
      <w:r>
        <w:t></w:t>
      </w:r>
      <w:r>
        <w:rPr>
          <w:rFonts w:hint="eastAsia"/>
        </w:rPr>
        <w:t>металокраунового</w:t>
      </w:r>
      <w:r>
        <w:t></w:t>
      </w:r>
      <w:r>
        <w:rPr>
          <w:rFonts w:hint="eastAsia"/>
        </w:rPr>
        <w:t>типу</w:t>
      </w:r>
      <w:r>
        <w:t></w:t>
      </w:r>
      <w:r>
        <w:rPr>
          <w:rFonts w:hint="eastAsia"/>
        </w:rPr>
        <w:t>з</w:t>
      </w:r>
      <w:r>
        <w:t></w:t>
      </w:r>
      <w:r>
        <w:rPr>
          <w:rFonts w:hint="eastAsia"/>
        </w:rPr>
        <w:t>піколін</w:t>
      </w:r>
      <w:r>
        <w:t></w:t>
      </w:r>
      <w:r>
        <w:t></w:t>
      </w:r>
      <w:r>
        <w:rPr>
          <w:rFonts w:hint="eastAsia"/>
        </w:rPr>
        <w:t>та</w:t>
      </w:r>
      <w:r>
        <w:t></w:t>
      </w:r>
      <w:r>
        <w:rPr>
          <w:rFonts w:hint="eastAsia"/>
        </w:rPr>
        <w:t>хінолінгідроксамовими</w:t>
      </w:r>
    </w:p>
    <w:p w:rsidR="00C93493" w:rsidRDefault="00C93493" w:rsidP="00C93493">
      <w:r>
        <w:rPr>
          <w:rFonts w:hint="eastAsia"/>
        </w:rPr>
        <w:t>кислотами</w:t>
      </w:r>
      <w:r>
        <w:t></w:t>
      </w:r>
      <w:r>
        <w:t></w:t>
      </w:r>
      <w:r>
        <w:rPr>
          <w:rFonts w:hint="eastAsia"/>
        </w:rPr>
        <w:t>Склад</w:t>
      </w:r>
      <w:r>
        <w:t></w:t>
      </w:r>
      <w:r>
        <w:rPr>
          <w:rFonts w:hint="eastAsia"/>
        </w:rPr>
        <w:t>та</w:t>
      </w:r>
      <w:r>
        <w:t></w:t>
      </w:r>
      <w:r>
        <w:rPr>
          <w:rFonts w:hint="eastAsia"/>
        </w:rPr>
        <w:t>індивідуальність</w:t>
      </w:r>
      <w:r>
        <w:t></w:t>
      </w:r>
      <w:r>
        <w:rPr>
          <w:rFonts w:hint="eastAsia"/>
        </w:rPr>
        <w:t>отриманих</w:t>
      </w:r>
      <w:r>
        <w:t></w:t>
      </w:r>
      <w:r>
        <w:rPr>
          <w:rFonts w:hint="eastAsia"/>
        </w:rPr>
        <w:t>сполук</w:t>
      </w:r>
      <w:r>
        <w:t></w:t>
      </w:r>
      <w:r>
        <w:rPr>
          <w:rFonts w:hint="eastAsia"/>
        </w:rPr>
        <w:t>підтверджено</w:t>
      </w:r>
    </w:p>
    <w:p w:rsidR="00C93493" w:rsidRDefault="00C93493" w:rsidP="00C93493">
      <w:r>
        <w:rPr>
          <w:rFonts w:hint="eastAsia"/>
        </w:rPr>
        <w:t>методами</w:t>
      </w:r>
      <w:r>
        <w:t></w:t>
      </w:r>
      <w:r>
        <w:rPr>
          <w:rFonts w:hint="eastAsia"/>
        </w:rPr>
        <w:t>елементного</w:t>
      </w:r>
      <w:r>
        <w:t></w:t>
      </w:r>
      <w:r>
        <w:rPr>
          <w:rFonts w:hint="eastAsia"/>
        </w:rPr>
        <w:t>аналізу</w:t>
      </w:r>
      <w:r>
        <w:t></w:t>
      </w:r>
      <w:r>
        <w:rPr>
          <w:rFonts w:hint="eastAsia"/>
        </w:rPr>
        <w:t>та</w:t>
      </w:r>
      <w:r>
        <w:t></w:t>
      </w:r>
      <w:r>
        <w:t></w:t>
      </w:r>
      <w:r>
        <w:t></w:t>
      </w:r>
      <w:r>
        <w:t></w:t>
      </w:r>
      <w:r>
        <w:t></w:t>
      </w:r>
      <w:r>
        <w:rPr>
          <w:rFonts w:hint="eastAsia"/>
        </w:rPr>
        <w:t>мас</w:t>
      </w:r>
      <w:r>
        <w:t></w:t>
      </w:r>
      <w:r>
        <w:rPr>
          <w:rFonts w:hint="eastAsia"/>
        </w:rPr>
        <w:t>спектрометрії</w:t>
      </w:r>
      <w:r>
        <w:t></w:t>
      </w:r>
      <w:r>
        <w:rPr>
          <w:rFonts w:hint="eastAsia"/>
        </w:rPr>
        <w:t>та</w:t>
      </w:r>
      <w:r>
        <w:t></w:t>
      </w:r>
      <w:r>
        <w:rPr>
          <w:rFonts w:hint="eastAsia"/>
        </w:rPr>
        <w:t>додатково</w:t>
      </w:r>
    </w:p>
    <w:p w:rsidR="00C93493" w:rsidRDefault="00C93493" w:rsidP="00C93493">
      <w:r>
        <w:rPr>
          <w:rFonts w:hint="eastAsia"/>
        </w:rPr>
        <w:t>охарактеризовано</w:t>
      </w:r>
      <w:r>
        <w:t></w:t>
      </w:r>
      <w:r>
        <w:rPr>
          <w:rFonts w:hint="eastAsia"/>
        </w:rPr>
        <w:t>методами</w:t>
      </w:r>
      <w:r>
        <w:t></w:t>
      </w:r>
      <w:r>
        <w:rPr>
          <w:rFonts w:hint="eastAsia"/>
        </w:rPr>
        <w:t>ІЧ</w:t>
      </w:r>
      <w:r>
        <w:t></w:t>
      </w:r>
      <w:r>
        <w:rPr>
          <w:rFonts w:hint="eastAsia"/>
        </w:rPr>
        <w:t>та</w:t>
      </w:r>
      <w:r>
        <w:t></w:t>
      </w:r>
      <w:r>
        <w:rPr>
          <w:rFonts w:hint="eastAsia"/>
        </w:rPr>
        <w:t>електронної</w:t>
      </w:r>
      <w:r>
        <w:t></w:t>
      </w:r>
      <w:r>
        <w:rPr>
          <w:rFonts w:hint="eastAsia"/>
        </w:rPr>
        <w:t>спектроскопії</w:t>
      </w:r>
      <w:r>
        <w:t></w:t>
      </w:r>
      <w:r>
        <w:t></w:t>
      </w:r>
      <w:r>
        <w:rPr>
          <w:rFonts w:hint="eastAsia"/>
        </w:rPr>
        <w:t>Методом</w:t>
      </w:r>
    </w:p>
    <w:p w:rsidR="00C93493" w:rsidRDefault="00C93493" w:rsidP="00C93493">
      <w:r>
        <w:rPr>
          <w:rFonts w:hint="eastAsia"/>
        </w:rPr>
        <w:t>рентгеноструктурного</w:t>
      </w:r>
      <w:r>
        <w:t></w:t>
      </w:r>
      <w:r>
        <w:rPr>
          <w:rFonts w:hint="eastAsia"/>
        </w:rPr>
        <w:t>аналізу</w:t>
      </w:r>
      <w:r>
        <w:t></w:t>
      </w:r>
      <w:r>
        <w:rPr>
          <w:rFonts w:hint="eastAsia"/>
        </w:rPr>
        <w:t>монокристалів</w:t>
      </w:r>
      <w:r>
        <w:t></w:t>
      </w:r>
      <w:r>
        <w:rPr>
          <w:rFonts w:hint="eastAsia"/>
        </w:rPr>
        <w:t>встановлено</w:t>
      </w:r>
      <w:r>
        <w:t></w:t>
      </w:r>
      <w:r>
        <w:rPr>
          <w:rFonts w:hint="eastAsia"/>
        </w:rPr>
        <w:t>будову</w:t>
      </w:r>
      <w:r>
        <w:t></w:t>
      </w:r>
      <w:r>
        <w:t></w:t>
      </w:r>
      <w:r>
        <w:t></w:t>
      </w:r>
    </w:p>
    <w:p w:rsidR="00C93493" w:rsidRDefault="00C93493" w:rsidP="00C93493">
      <w:r>
        <w:rPr>
          <w:rFonts w:hint="eastAsia"/>
        </w:rPr>
        <w:t>синтезованих</w:t>
      </w:r>
      <w:r>
        <w:t></w:t>
      </w:r>
      <w:r>
        <w:rPr>
          <w:rFonts w:hint="eastAsia"/>
        </w:rPr>
        <w:t>металокраунів</w:t>
      </w:r>
      <w:r>
        <w:t></w:t>
      </w:r>
      <w:r>
        <w:rPr>
          <w:rFonts w:hint="eastAsia"/>
        </w:rPr>
        <w:t>К</w:t>
      </w:r>
      <w:r>
        <w:t></w:t>
      </w:r>
      <w:r>
        <w:t></w:t>
      </w:r>
      <w:r>
        <w:rPr>
          <w:rFonts w:hint="eastAsia"/>
        </w:rPr>
        <w:t>К</w:t>
      </w:r>
      <w:r>
        <w:t></w:t>
      </w:r>
      <w:r>
        <w:t></w:t>
      </w:r>
      <w:r>
        <w:t></w:t>
      </w:r>
      <w:r>
        <w:t></w:t>
      </w:r>
      <w:r>
        <w:rPr>
          <w:rFonts w:hint="eastAsia"/>
        </w:rPr>
        <w:t>К</w:t>
      </w:r>
      <w:r>
        <w:t></w:t>
      </w:r>
      <w:r>
        <w:t></w:t>
      </w:r>
      <w:r>
        <w:t></w:t>
      </w:r>
    </w:p>
    <w:p w:rsidR="00C93493" w:rsidRDefault="00C93493" w:rsidP="00C93493">
      <w:r>
        <w:t></w:t>
      </w:r>
      <w:r>
        <w:t></w:t>
      </w:r>
      <w:r>
        <w:t></w:t>
      </w:r>
      <w:r>
        <w:rPr>
          <w:rFonts w:hint="eastAsia"/>
        </w:rPr>
        <w:t>Систематично</w:t>
      </w:r>
      <w:r>
        <w:t></w:t>
      </w:r>
      <w:r>
        <w:rPr>
          <w:rFonts w:hint="eastAsia"/>
        </w:rPr>
        <w:t>досліджено</w:t>
      </w:r>
      <w:r>
        <w:t></w:t>
      </w:r>
      <w:r>
        <w:rPr>
          <w:rFonts w:hint="eastAsia"/>
        </w:rPr>
        <w:t>та</w:t>
      </w:r>
      <w:r>
        <w:t></w:t>
      </w:r>
      <w:r>
        <w:rPr>
          <w:rFonts w:hint="eastAsia"/>
        </w:rPr>
        <w:t>проаналізовано</w:t>
      </w:r>
      <w:r>
        <w:t></w:t>
      </w:r>
      <w:r>
        <w:rPr>
          <w:rFonts w:hint="eastAsia"/>
        </w:rPr>
        <w:t>вплив</w:t>
      </w:r>
      <w:r>
        <w:t></w:t>
      </w:r>
      <w:r>
        <w:rPr>
          <w:rFonts w:hint="eastAsia"/>
        </w:rPr>
        <w:t>аксіальних</w:t>
      </w:r>
      <w:r>
        <w:t></w:t>
      </w:r>
      <w:r>
        <w:rPr>
          <w:rFonts w:hint="eastAsia"/>
        </w:rPr>
        <w:t>лігандів</w:t>
      </w:r>
      <w:r>
        <w:t></w:t>
      </w:r>
      <w:r>
        <w:rPr>
          <w:rFonts w:hint="eastAsia"/>
        </w:rPr>
        <w:t>на</w:t>
      </w:r>
    </w:p>
    <w:p w:rsidR="00C93493" w:rsidRDefault="00C93493" w:rsidP="00C93493">
      <w:r>
        <w:rPr>
          <w:rFonts w:hint="eastAsia"/>
        </w:rPr>
        <w:t>будову</w:t>
      </w:r>
      <w:r>
        <w:t></w:t>
      </w:r>
      <w:r>
        <w:rPr>
          <w:rFonts w:hint="eastAsia"/>
        </w:rPr>
        <w:t>та</w:t>
      </w:r>
      <w:r>
        <w:t></w:t>
      </w:r>
      <w:r>
        <w:rPr>
          <w:rFonts w:hint="eastAsia"/>
        </w:rPr>
        <w:t>конформаційну</w:t>
      </w:r>
      <w:r>
        <w:t></w:t>
      </w:r>
      <w:r>
        <w:rPr>
          <w:rFonts w:hint="eastAsia"/>
        </w:rPr>
        <w:t>здатність</w:t>
      </w:r>
      <w:r>
        <w:t></w:t>
      </w:r>
      <w:r>
        <w:t></w:t>
      </w:r>
      <w:r>
        <w:t></w:t>
      </w:r>
      <w:r>
        <w:t></w:t>
      </w:r>
      <w:r>
        <w:rPr>
          <w:rFonts w:hint="eastAsia"/>
        </w:rPr>
        <w:t>металокраунів</w:t>
      </w:r>
      <w:r>
        <w:t></w:t>
      </w:r>
      <w:r>
        <w:t></w:t>
      </w:r>
      <w:r>
        <w:t></w:t>
      </w:r>
      <w:r>
        <w:t></w:t>
      </w:r>
      <w:r>
        <w:rPr>
          <w:rFonts w:hint="eastAsia"/>
        </w:rPr>
        <w:t>що</w:t>
      </w:r>
      <w:r>
        <w:t></w:t>
      </w:r>
      <w:r>
        <w:rPr>
          <w:rFonts w:hint="eastAsia"/>
        </w:rPr>
        <w:t>містять</w:t>
      </w:r>
      <w:r>
        <w:t></w:t>
      </w:r>
      <w:r>
        <w:rPr>
          <w:rFonts w:hint="eastAsia"/>
        </w:rPr>
        <w:t>центральні</w:t>
      </w:r>
    </w:p>
    <w:p w:rsidR="00C93493" w:rsidRDefault="00C93493" w:rsidP="00C93493">
      <w:r>
        <w:rPr>
          <w:rFonts w:hint="eastAsia"/>
        </w:rPr>
        <w:t>йони</w:t>
      </w:r>
      <w:r>
        <w:t></w:t>
      </w:r>
      <w:r>
        <w:rPr>
          <w:rFonts w:hint="eastAsia"/>
        </w:rPr>
        <w:t>з</w:t>
      </w:r>
      <w:r>
        <w:t></w:t>
      </w:r>
      <w:r>
        <w:rPr>
          <w:rFonts w:hint="eastAsia"/>
        </w:rPr>
        <w:t>різними</w:t>
      </w:r>
      <w:r>
        <w:t></w:t>
      </w:r>
      <w:r>
        <w:rPr>
          <w:rFonts w:hint="eastAsia"/>
        </w:rPr>
        <w:t>іонними</w:t>
      </w:r>
      <w:r>
        <w:t></w:t>
      </w:r>
      <w:r>
        <w:rPr>
          <w:rFonts w:hint="eastAsia"/>
        </w:rPr>
        <w:t>радіусами</w:t>
      </w:r>
      <w:r>
        <w:t></w:t>
      </w:r>
      <w:r>
        <w:t></w:t>
      </w:r>
      <w:r>
        <w:t></w:t>
      </w:r>
      <w:r>
        <w:t></w:t>
      </w:r>
      <w:r>
        <w:t></w:t>
      </w:r>
      <w:r>
        <w:t></w:t>
      </w:r>
    </w:p>
    <w:p w:rsidR="00C93493" w:rsidRDefault="00C93493" w:rsidP="00C93493">
      <w:r>
        <w:t></w:t>
      </w:r>
      <w:r>
        <w:t></w:t>
      </w:r>
      <w:r>
        <w:t></w:t>
      </w:r>
      <w:r>
        <w:t></w:t>
      </w:r>
      <w:r>
        <w:t></w:t>
      </w:r>
      <w:r>
        <w:t></w:t>
      </w:r>
    </w:p>
    <w:p w:rsidR="00C93493" w:rsidRDefault="00C93493" w:rsidP="00C93493">
      <w:r>
        <w:t></w:t>
      </w:r>
      <w:r>
        <w:t></w:t>
      </w:r>
      <w:r>
        <w:t></w:t>
      </w:r>
      <w:r>
        <w:t></w:t>
      </w:r>
      <w:r>
        <w:t></w:t>
      </w:r>
      <w:r>
        <w:t></w:t>
      </w:r>
      <w:r>
        <w:t></w:t>
      </w:r>
      <w:r>
        <w:t></w:t>
      </w:r>
      <w:r>
        <w:t></w:t>
      </w:r>
      <w:r>
        <w:rPr>
          <w:rFonts w:hint="eastAsia"/>
        </w:rPr>
        <w:t>Продемонстровано</w:t>
      </w:r>
      <w:r>
        <w:t></w:t>
      </w:r>
      <w:r>
        <w:t></w:t>
      </w:r>
      <w:r>
        <w:rPr>
          <w:rFonts w:hint="eastAsia"/>
        </w:rPr>
        <w:t>що</w:t>
      </w:r>
      <w:r>
        <w:t></w:t>
      </w:r>
      <w:r>
        <w:rPr>
          <w:rFonts w:hint="eastAsia"/>
        </w:rPr>
        <w:t>за</w:t>
      </w:r>
    </w:p>
    <w:p w:rsidR="00C93493" w:rsidRDefault="00C93493" w:rsidP="00C93493">
      <w:r>
        <w:rPr>
          <w:rFonts w:hint="eastAsia"/>
        </w:rPr>
        <w:t>наявності</w:t>
      </w:r>
      <w:r>
        <w:t></w:t>
      </w:r>
      <w:r>
        <w:rPr>
          <w:rFonts w:hint="eastAsia"/>
        </w:rPr>
        <w:t>симетрично</w:t>
      </w:r>
      <w:r>
        <w:t></w:t>
      </w:r>
      <w:r>
        <w:rPr>
          <w:rFonts w:hint="eastAsia"/>
        </w:rPr>
        <w:t>розташованих</w:t>
      </w:r>
      <w:r>
        <w:t></w:t>
      </w:r>
      <w:r>
        <w:rPr>
          <w:rFonts w:hint="eastAsia"/>
        </w:rPr>
        <w:t>з</w:t>
      </w:r>
      <w:r>
        <w:t></w:t>
      </w:r>
      <w:r>
        <w:rPr>
          <w:rFonts w:hint="eastAsia"/>
        </w:rPr>
        <w:t>обох</w:t>
      </w:r>
      <w:r>
        <w:t></w:t>
      </w:r>
      <w:r>
        <w:rPr>
          <w:rFonts w:hint="eastAsia"/>
        </w:rPr>
        <w:t>сторін</w:t>
      </w:r>
      <w:r>
        <w:t></w:t>
      </w:r>
      <w:r>
        <w:rPr>
          <w:rFonts w:hint="eastAsia"/>
        </w:rPr>
        <w:t>металомакроцикла</w:t>
      </w:r>
    </w:p>
    <w:p w:rsidR="00C93493" w:rsidRDefault="00C93493" w:rsidP="00C93493">
      <w:r>
        <w:rPr>
          <w:rFonts w:hint="eastAsia"/>
        </w:rPr>
        <w:t>аксіальних</w:t>
      </w:r>
      <w:r>
        <w:t></w:t>
      </w:r>
      <w:r>
        <w:rPr>
          <w:rFonts w:hint="eastAsia"/>
        </w:rPr>
        <w:t>донорів</w:t>
      </w:r>
      <w:r>
        <w:t></w:t>
      </w:r>
      <w:r>
        <w:rPr>
          <w:rFonts w:hint="eastAsia"/>
        </w:rPr>
        <w:t>центральний</w:t>
      </w:r>
      <w:r>
        <w:t></w:t>
      </w:r>
      <w:r>
        <w:rPr>
          <w:rFonts w:hint="eastAsia"/>
        </w:rPr>
        <w:t>іон</w:t>
      </w:r>
      <w:r>
        <w:t></w:t>
      </w:r>
      <w:r>
        <w:t></w:t>
      </w:r>
      <w:r>
        <w:rPr>
          <w:rFonts w:hint="eastAsia"/>
        </w:rPr>
        <w:t>незалежно</w:t>
      </w:r>
      <w:r>
        <w:t></w:t>
      </w:r>
      <w:r>
        <w:rPr>
          <w:rFonts w:hint="eastAsia"/>
        </w:rPr>
        <w:t>від</w:t>
      </w:r>
      <w:r>
        <w:t></w:t>
      </w:r>
      <w:r>
        <w:rPr>
          <w:rFonts w:hint="eastAsia"/>
        </w:rPr>
        <w:t>іонного</w:t>
      </w:r>
      <w:r>
        <w:t></w:t>
      </w:r>
      <w:r>
        <w:rPr>
          <w:rFonts w:hint="eastAsia"/>
        </w:rPr>
        <w:t>радіуса</w:t>
      </w:r>
      <w:r>
        <w:t></w:t>
      </w:r>
      <w:r>
        <w:t></w:t>
      </w:r>
      <w:r>
        <w:rPr>
          <w:rFonts w:hint="eastAsia"/>
        </w:rPr>
        <w:t>практично</w:t>
      </w:r>
    </w:p>
    <w:p w:rsidR="00C93493" w:rsidRDefault="00C93493" w:rsidP="00C93493">
      <w:r>
        <w:rPr>
          <w:rFonts w:hint="eastAsia"/>
        </w:rPr>
        <w:t>не</w:t>
      </w:r>
      <w:r>
        <w:t></w:t>
      </w:r>
      <w:r>
        <w:rPr>
          <w:rFonts w:hint="eastAsia"/>
        </w:rPr>
        <w:t>виходить</w:t>
      </w:r>
      <w:r>
        <w:t></w:t>
      </w:r>
      <w:r>
        <w:rPr>
          <w:rFonts w:hint="eastAsia"/>
        </w:rPr>
        <w:t>з</w:t>
      </w:r>
      <w:r>
        <w:t></w:t>
      </w:r>
      <w:r>
        <w:rPr>
          <w:rFonts w:hint="eastAsia"/>
        </w:rPr>
        <w:t>площини</w:t>
      </w:r>
      <w:r>
        <w:t></w:t>
      </w:r>
      <w:r>
        <w:rPr>
          <w:rFonts w:hint="eastAsia"/>
        </w:rPr>
        <w:t>металокрауна</w:t>
      </w:r>
      <w:r>
        <w:t></w:t>
      </w:r>
      <w:r>
        <w:t></w:t>
      </w:r>
      <w:r>
        <w:rPr>
          <w:rFonts w:hint="eastAsia"/>
        </w:rPr>
        <w:t>який</w:t>
      </w:r>
      <w:r>
        <w:t></w:t>
      </w:r>
      <w:r>
        <w:rPr>
          <w:rFonts w:hint="eastAsia"/>
        </w:rPr>
        <w:t>виявляє</w:t>
      </w:r>
      <w:r>
        <w:t></w:t>
      </w:r>
      <w:r>
        <w:rPr>
          <w:rFonts w:hint="eastAsia"/>
        </w:rPr>
        <w:t>практично</w:t>
      </w:r>
      <w:r>
        <w:t></w:t>
      </w:r>
      <w:r>
        <w:rPr>
          <w:rFonts w:hint="eastAsia"/>
        </w:rPr>
        <w:t>плоску</w:t>
      </w:r>
    </w:p>
    <w:p w:rsidR="00C93493" w:rsidRDefault="00C93493" w:rsidP="00C93493">
      <w:r>
        <w:rPr>
          <w:rFonts w:hint="eastAsia"/>
        </w:rPr>
        <w:t>конформацію</w:t>
      </w:r>
      <w:r>
        <w:t></w:t>
      </w:r>
      <w:r>
        <w:t></w:t>
      </w:r>
      <w:r>
        <w:rPr>
          <w:rFonts w:hint="eastAsia"/>
        </w:rPr>
        <w:t>Якщо</w:t>
      </w:r>
      <w:r>
        <w:t></w:t>
      </w:r>
      <w:r>
        <w:rPr>
          <w:rFonts w:hint="eastAsia"/>
        </w:rPr>
        <w:t>ж</w:t>
      </w:r>
      <w:r>
        <w:t></w:t>
      </w:r>
      <w:r>
        <w:rPr>
          <w:rFonts w:hint="eastAsia"/>
        </w:rPr>
        <w:t>аксіальні</w:t>
      </w:r>
      <w:r>
        <w:t></w:t>
      </w:r>
      <w:r>
        <w:rPr>
          <w:rFonts w:hint="eastAsia"/>
        </w:rPr>
        <w:t>ліганди</w:t>
      </w:r>
      <w:r>
        <w:t></w:t>
      </w:r>
      <w:r>
        <w:rPr>
          <w:rFonts w:hint="eastAsia"/>
        </w:rPr>
        <w:t>розташовані</w:t>
      </w:r>
      <w:r>
        <w:t></w:t>
      </w:r>
      <w:r>
        <w:rPr>
          <w:rFonts w:hint="eastAsia"/>
        </w:rPr>
        <w:t>несиметрично</w:t>
      </w:r>
      <w:r>
        <w:t></w:t>
      </w:r>
      <w:r>
        <w:rPr>
          <w:rFonts w:hint="eastAsia"/>
        </w:rPr>
        <w:t>відносно</w:t>
      </w:r>
    </w:p>
    <w:p w:rsidR="00C93493" w:rsidRDefault="00C93493" w:rsidP="00C93493">
      <w:r>
        <w:rPr>
          <w:rFonts w:hint="eastAsia"/>
        </w:rPr>
        <w:t>макроциклічної</w:t>
      </w:r>
      <w:r>
        <w:t></w:t>
      </w:r>
      <w:r>
        <w:rPr>
          <w:rFonts w:hint="eastAsia"/>
        </w:rPr>
        <w:t>порожнини</w:t>
      </w:r>
      <w:r>
        <w:t></w:t>
      </w:r>
      <w:r>
        <w:t></w:t>
      </w:r>
      <w:r>
        <w:rPr>
          <w:rFonts w:hint="eastAsia"/>
        </w:rPr>
        <w:t>різні</w:t>
      </w:r>
      <w:r>
        <w:t></w:t>
      </w:r>
      <w:r>
        <w:rPr>
          <w:rFonts w:hint="eastAsia"/>
        </w:rPr>
        <w:t>ліганди</w:t>
      </w:r>
      <w:r>
        <w:t></w:t>
      </w:r>
      <w:r>
        <w:t></w:t>
      </w:r>
      <w:r>
        <w:rPr>
          <w:rFonts w:hint="eastAsia"/>
        </w:rPr>
        <w:t>їх</w:t>
      </w:r>
      <w:r>
        <w:t></w:t>
      </w:r>
      <w:r>
        <w:rPr>
          <w:rFonts w:hint="eastAsia"/>
        </w:rPr>
        <w:t>неоднакова</w:t>
      </w:r>
      <w:r>
        <w:t></w:t>
      </w:r>
      <w:r>
        <w:rPr>
          <w:rFonts w:hint="eastAsia"/>
        </w:rPr>
        <w:t>дентатність</w:t>
      </w:r>
      <w:r>
        <w:t></w:t>
      </w:r>
      <w:r>
        <w:rPr>
          <w:rFonts w:hint="eastAsia"/>
        </w:rPr>
        <w:t>тощо</w:t>
      </w:r>
      <w:r>
        <w:t></w:t>
      </w:r>
      <w:r>
        <w:t></w:t>
      </w:r>
      <w:r>
        <w:t></w:t>
      </w:r>
      <w:r>
        <w:rPr>
          <w:rFonts w:hint="eastAsia"/>
        </w:rPr>
        <w:t>то</w:t>
      </w:r>
    </w:p>
    <w:p w:rsidR="00C93493" w:rsidRDefault="00C93493" w:rsidP="00C93493">
      <w:r>
        <w:rPr>
          <w:rFonts w:hint="eastAsia"/>
        </w:rPr>
        <w:t>ступінь</w:t>
      </w:r>
      <w:r>
        <w:t></w:t>
      </w:r>
      <w:r>
        <w:rPr>
          <w:rFonts w:hint="eastAsia"/>
        </w:rPr>
        <w:t>відхилення</w:t>
      </w:r>
      <w:r>
        <w:t></w:t>
      </w:r>
      <w:r>
        <w:rPr>
          <w:rFonts w:hint="eastAsia"/>
        </w:rPr>
        <w:t>від</w:t>
      </w:r>
      <w:r>
        <w:t></w:t>
      </w:r>
      <w:r>
        <w:rPr>
          <w:rFonts w:hint="eastAsia"/>
        </w:rPr>
        <w:t>площинності</w:t>
      </w:r>
      <w:r>
        <w:t></w:t>
      </w:r>
      <w:r>
        <w:t></w:t>
      </w:r>
      <w:r>
        <w:rPr>
          <w:rFonts w:hint="eastAsia"/>
        </w:rPr>
        <w:t>а</w:t>
      </w:r>
      <w:r>
        <w:t></w:t>
      </w:r>
      <w:r>
        <w:rPr>
          <w:rFonts w:hint="eastAsia"/>
        </w:rPr>
        <w:t>також</w:t>
      </w:r>
      <w:r>
        <w:t></w:t>
      </w:r>
      <w:r>
        <w:rPr>
          <w:rFonts w:hint="eastAsia"/>
        </w:rPr>
        <w:t>ступінь</w:t>
      </w:r>
      <w:r>
        <w:t></w:t>
      </w:r>
      <w:r>
        <w:rPr>
          <w:rFonts w:hint="eastAsia"/>
        </w:rPr>
        <w:t>відхилення</w:t>
      </w:r>
      <w:r>
        <w:t></w:t>
      </w:r>
      <w:r>
        <w:rPr>
          <w:rFonts w:hint="eastAsia"/>
        </w:rPr>
        <w:t>центрального</w:t>
      </w:r>
    </w:p>
    <w:p w:rsidR="00C93493" w:rsidRDefault="00C93493" w:rsidP="00C93493">
      <w:r>
        <w:rPr>
          <w:rFonts w:hint="eastAsia"/>
        </w:rPr>
        <w:t>атома</w:t>
      </w:r>
      <w:r>
        <w:t></w:t>
      </w:r>
      <w:r>
        <w:rPr>
          <w:rFonts w:hint="eastAsia"/>
        </w:rPr>
        <w:t>з</w:t>
      </w:r>
      <w:r>
        <w:t></w:t>
      </w:r>
      <w:r>
        <w:rPr>
          <w:rFonts w:hint="eastAsia"/>
        </w:rPr>
        <w:t>площини</w:t>
      </w:r>
      <w:r>
        <w:t></w:t>
      </w:r>
      <w:r>
        <w:rPr>
          <w:rFonts w:hint="eastAsia"/>
        </w:rPr>
        <w:t>макроцикла</w:t>
      </w:r>
      <w:r>
        <w:t></w:t>
      </w:r>
      <w:r>
        <w:rPr>
          <w:rFonts w:hint="eastAsia"/>
        </w:rPr>
        <w:t>визначається</w:t>
      </w:r>
      <w:r>
        <w:t></w:t>
      </w:r>
      <w:r>
        <w:rPr>
          <w:rFonts w:hint="eastAsia"/>
        </w:rPr>
        <w:t>насамперед</w:t>
      </w:r>
      <w:r>
        <w:t></w:t>
      </w:r>
      <w:r>
        <w:rPr>
          <w:rFonts w:hint="eastAsia"/>
        </w:rPr>
        <w:t>відповідністю</w:t>
      </w:r>
      <w:r>
        <w:t></w:t>
      </w:r>
      <w:r>
        <w:rPr>
          <w:rFonts w:hint="eastAsia"/>
        </w:rPr>
        <w:t>іонного</w:t>
      </w:r>
    </w:p>
    <w:p w:rsidR="00C93493" w:rsidRDefault="00C93493" w:rsidP="00C93493">
      <w:r>
        <w:rPr>
          <w:rFonts w:hint="eastAsia"/>
        </w:rPr>
        <w:t>радіуса</w:t>
      </w:r>
      <w:r>
        <w:t></w:t>
      </w:r>
      <w:r>
        <w:rPr>
          <w:rFonts w:hint="eastAsia"/>
        </w:rPr>
        <w:t>метала</w:t>
      </w:r>
      <w:r>
        <w:t></w:t>
      </w:r>
      <w:r>
        <w:rPr>
          <w:rFonts w:hint="eastAsia"/>
        </w:rPr>
        <w:t>розміру</w:t>
      </w:r>
      <w:r>
        <w:t></w:t>
      </w:r>
      <w:r>
        <w:rPr>
          <w:rFonts w:hint="eastAsia"/>
        </w:rPr>
        <w:t>металомакроциклічної</w:t>
      </w:r>
      <w:r>
        <w:t></w:t>
      </w:r>
      <w:r>
        <w:rPr>
          <w:rFonts w:hint="eastAsia"/>
        </w:rPr>
        <w:t>порожнини</w:t>
      </w:r>
      <w:r>
        <w:t></w:t>
      </w:r>
    </w:p>
    <w:p w:rsidR="00C93493" w:rsidRDefault="00C93493" w:rsidP="00C93493">
      <w:r>
        <w:t></w:t>
      </w:r>
      <w:r>
        <w:t></w:t>
      </w:r>
      <w:r>
        <w:t></w:t>
      </w:r>
      <w:r>
        <w:rPr>
          <w:rFonts w:hint="eastAsia"/>
        </w:rPr>
        <w:t>В</w:t>
      </w:r>
      <w:r>
        <w:t></w:t>
      </w:r>
      <w:r>
        <w:rPr>
          <w:rFonts w:hint="eastAsia"/>
        </w:rPr>
        <w:t>результаті</w:t>
      </w:r>
      <w:r>
        <w:t></w:t>
      </w:r>
      <w:r>
        <w:rPr>
          <w:rFonts w:hint="eastAsia"/>
        </w:rPr>
        <w:t>вивчення</w:t>
      </w:r>
      <w:r>
        <w:t></w:t>
      </w:r>
      <w:r>
        <w:rPr>
          <w:rFonts w:hint="eastAsia"/>
        </w:rPr>
        <w:t>комплексоутворення</w:t>
      </w:r>
      <w:r>
        <w:t></w:t>
      </w:r>
      <w:r>
        <w:rPr>
          <w:rFonts w:hint="eastAsia"/>
        </w:rPr>
        <w:t>гідроксаматних</w:t>
      </w:r>
      <w:r>
        <w:t></w:t>
      </w:r>
      <w:r>
        <w:rPr>
          <w:rFonts w:hint="eastAsia"/>
        </w:rPr>
        <w:t>лігандів</w:t>
      </w:r>
      <w:r>
        <w:t></w:t>
      </w:r>
      <w:r>
        <w:rPr>
          <w:rFonts w:hint="eastAsia"/>
        </w:rPr>
        <w:t>з</w:t>
      </w:r>
    </w:p>
    <w:p w:rsidR="00C93493" w:rsidRDefault="00C93493" w:rsidP="00C93493">
      <w:r>
        <w:rPr>
          <w:rFonts w:hint="eastAsia"/>
        </w:rPr>
        <w:t>солями</w:t>
      </w:r>
      <w:r>
        <w:t></w:t>
      </w:r>
      <w:r>
        <w:rPr>
          <w:rFonts w:hint="eastAsia"/>
        </w:rPr>
        <w:t>купруму</w:t>
      </w:r>
      <w:r>
        <w:t></w:t>
      </w:r>
      <w:r>
        <w:rPr>
          <w:rFonts w:hint="eastAsia"/>
        </w:rPr>
        <w:t>ІІ</w:t>
      </w:r>
      <w:r>
        <w:t></w:t>
      </w:r>
      <w:r>
        <w:t></w:t>
      </w:r>
      <w:r>
        <w:rPr>
          <w:rFonts w:hint="eastAsia"/>
        </w:rPr>
        <w:t>та</w:t>
      </w:r>
      <w:r>
        <w:t></w:t>
      </w:r>
      <w:r>
        <w:rPr>
          <w:rFonts w:hint="eastAsia"/>
        </w:rPr>
        <w:t>кобальту</w:t>
      </w:r>
      <w:r>
        <w:t></w:t>
      </w:r>
      <w:r>
        <w:rPr>
          <w:rFonts w:hint="eastAsia"/>
        </w:rPr>
        <w:t>ІІ</w:t>
      </w:r>
      <w:r>
        <w:t></w:t>
      </w:r>
      <w:r>
        <w:t></w:t>
      </w:r>
      <w:r>
        <w:rPr>
          <w:rFonts w:hint="eastAsia"/>
        </w:rPr>
        <w:t>за</w:t>
      </w:r>
      <w:r>
        <w:t></w:t>
      </w:r>
      <w:r>
        <w:rPr>
          <w:rFonts w:hint="eastAsia"/>
        </w:rPr>
        <w:t>допомогою</w:t>
      </w:r>
      <w:r>
        <w:t></w:t>
      </w:r>
      <w:r>
        <w:rPr>
          <w:rFonts w:hint="eastAsia"/>
        </w:rPr>
        <w:t>методів</w:t>
      </w:r>
      <w:r>
        <w:t></w:t>
      </w:r>
      <w:r>
        <w:rPr>
          <w:rFonts w:hint="eastAsia"/>
        </w:rPr>
        <w:t>потенціометричного</w:t>
      </w:r>
    </w:p>
    <w:p w:rsidR="00C93493" w:rsidRDefault="00C93493" w:rsidP="00C93493">
      <w:r>
        <w:rPr>
          <w:rFonts w:hint="eastAsia"/>
        </w:rPr>
        <w:t>рН</w:t>
      </w:r>
      <w:r>
        <w:t></w:t>
      </w:r>
      <w:r>
        <w:rPr>
          <w:rFonts w:hint="eastAsia"/>
        </w:rPr>
        <w:t>титрування</w:t>
      </w:r>
      <w:r>
        <w:t></w:t>
      </w:r>
      <w:r>
        <w:t></w:t>
      </w:r>
      <w:r>
        <w:t></w:t>
      </w:r>
      <w:r>
        <w:t></w:t>
      </w:r>
      <w:r>
        <w:t></w:t>
      </w:r>
      <w:r>
        <w:t></w:t>
      </w:r>
      <w:r>
        <w:t></w:t>
      </w:r>
      <w:r>
        <w:t></w:t>
      </w:r>
      <w:r>
        <w:t></w:t>
      </w:r>
      <w:r>
        <w:rPr>
          <w:rFonts w:hint="eastAsia"/>
        </w:rPr>
        <w:t>спектрофотометрії</w:t>
      </w:r>
      <w:r>
        <w:t></w:t>
      </w:r>
      <w:r>
        <w:t></w:t>
      </w:r>
      <w:r>
        <w:t></w:t>
      </w:r>
      <w:r>
        <w:t></w:t>
      </w:r>
      <w:r>
        <w:t></w:t>
      </w:r>
      <w:r>
        <w:t></w:t>
      </w:r>
      <w:r>
        <w:rPr>
          <w:rFonts w:hint="eastAsia"/>
        </w:rPr>
        <w:t>мас</w:t>
      </w:r>
      <w:r>
        <w:t></w:t>
      </w:r>
      <w:r>
        <w:rPr>
          <w:rFonts w:hint="eastAsia"/>
        </w:rPr>
        <w:t>спектрометрії</w:t>
      </w:r>
      <w:r>
        <w:t></w:t>
      </w:r>
      <w:r>
        <w:rPr>
          <w:rFonts w:hint="eastAsia"/>
        </w:rPr>
        <w:t>встановлено</w:t>
      </w:r>
      <w:r>
        <w:t></w:t>
      </w:r>
    </w:p>
    <w:p w:rsidR="00C93493" w:rsidRDefault="00C93493" w:rsidP="00C93493">
      <w:r>
        <w:rPr>
          <w:rFonts w:hint="eastAsia"/>
        </w:rPr>
        <w:t>що</w:t>
      </w:r>
      <w:r>
        <w:t></w:t>
      </w:r>
      <w:r>
        <w:rPr>
          <w:rFonts w:hint="eastAsia"/>
        </w:rPr>
        <w:t>для</w:t>
      </w:r>
      <w:r>
        <w:t></w:t>
      </w:r>
      <w:r>
        <w:rPr>
          <w:rFonts w:hint="eastAsia"/>
        </w:rPr>
        <w:t>всіх</w:t>
      </w:r>
      <w:r>
        <w:t></w:t>
      </w:r>
      <w:r>
        <w:rPr>
          <w:rFonts w:hint="eastAsia"/>
        </w:rPr>
        <w:t>досліджених</w:t>
      </w:r>
      <w:r>
        <w:t></w:t>
      </w:r>
      <w:r>
        <w:rPr>
          <w:rFonts w:hint="eastAsia"/>
        </w:rPr>
        <w:t>систем</w:t>
      </w:r>
      <w:r>
        <w:t></w:t>
      </w:r>
      <w:r>
        <w:rPr>
          <w:rFonts w:hint="eastAsia"/>
        </w:rPr>
        <w:t>характерним</w:t>
      </w:r>
      <w:r>
        <w:t></w:t>
      </w:r>
      <w:r>
        <w:rPr>
          <w:rFonts w:hint="eastAsia"/>
        </w:rPr>
        <w:t>є</w:t>
      </w:r>
      <w:r>
        <w:t></w:t>
      </w:r>
      <w:r>
        <w:rPr>
          <w:rFonts w:hint="eastAsia"/>
        </w:rPr>
        <w:t>формування</w:t>
      </w:r>
      <w:r>
        <w:t></w:t>
      </w:r>
      <w:r>
        <w:rPr>
          <w:rFonts w:hint="eastAsia"/>
        </w:rPr>
        <w:t>гомо</w:t>
      </w:r>
      <w:r>
        <w:t></w:t>
      </w:r>
      <w:r>
        <w:t></w:t>
      </w:r>
      <w:r>
        <w:rPr>
          <w:rFonts w:hint="eastAsia"/>
        </w:rPr>
        <w:t>та</w:t>
      </w:r>
      <w:r>
        <w:t></w:t>
      </w:r>
      <w:r>
        <w:rPr>
          <w:rFonts w:hint="eastAsia"/>
        </w:rPr>
        <w:t>або</w:t>
      </w:r>
    </w:p>
    <w:p w:rsidR="00C93493" w:rsidRDefault="00C93493" w:rsidP="00C93493">
      <w:r>
        <w:rPr>
          <w:rFonts w:hint="eastAsia"/>
        </w:rPr>
        <w:t>гетерометальних</w:t>
      </w:r>
      <w:r>
        <w:t></w:t>
      </w:r>
      <w:r>
        <w:rPr>
          <w:rFonts w:hint="eastAsia"/>
        </w:rPr>
        <w:t>металокраунових</w:t>
      </w:r>
      <w:r>
        <w:t></w:t>
      </w:r>
      <w:r>
        <w:rPr>
          <w:rFonts w:hint="eastAsia"/>
        </w:rPr>
        <w:t>комплексних</w:t>
      </w:r>
      <w:r>
        <w:t></w:t>
      </w:r>
      <w:r>
        <w:rPr>
          <w:rFonts w:hint="eastAsia"/>
        </w:rPr>
        <w:t>частинок</w:t>
      </w:r>
      <w:r>
        <w:t></w:t>
      </w:r>
      <w:r>
        <w:rPr>
          <w:rFonts w:hint="eastAsia"/>
        </w:rPr>
        <w:t>з</w:t>
      </w:r>
      <w:r>
        <w:t></w:t>
      </w:r>
      <w:r>
        <w:rPr>
          <w:rFonts w:hint="eastAsia"/>
        </w:rPr>
        <w:t>ядерністю</w:t>
      </w:r>
      <w:r>
        <w:t></w:t>
      </w:r>
      <w:r>
        <w:rPr>
          <w:rFonts w:hint="eastAsia"/>
        </w:rPr>
        <w:t>від</w:t>
      </w:r>
      <w:r>
        <w:t></w:t>
      </w:r>
      <w:r>
        <w:t></w:t>
      </w:r>
      <w:r>
        <w:t></w:t>
      </w:r>
      <w:r>
        <w:rPr>
          <w:rFonts w:hint="eastAsia"/>
        </w:rPr>
        <w:t>до</w:t>
      </w:r>
    </w:p>
    <w:p w:rsidR="00C93493" w:rsidRDefault="00C93493" w:rsidP="00C93493">
      <w:r>
        <w:t></w:t>
      </w:r>
      <w:r>
        <w:t></w:t>
      </w:r>
    </w:p>
    <w:p w:rsidR="00C93493" w:rsidRDefault="00C93493" w:rsidP="00C93493">
      <w:r>
        <w:t></w:t>
      </w:r>
      <w:r>
        <w:t></w:t>
      </w:r>
      <w:r>
        <w:t></w:t>
      </w:r>
      <w:r>
        <w:rPr>
          <w:rFonts w:hint="eastAsia"/>
        </w:rPr>
        <w:t>Досліджено</w:t>
      </w:r>
      <w:r>
        <w:t></w:t>
      </w:r>
      <w:r>
        <w:rPr>
          <w:rFonts w:hint="eastAsia"/>
        </w:rPr>
        <w:t>реакційну</w:t>
      </w:r>
      <w:r>
        <w:t></w:t>
      </w:r>
      <w:r>
        <w:rPr>
          <w:rFonts w:hint="eastAsia"/>
        </w:rPr>
        <w:t>здатність</w:t>
      </w:r>
      <w:r>
        <w:t></w:t>
      </w:r>
      <w:r>
        <w:rPr>
          <w:rFonts w:hint="eastAsia"/>
        </w:rPr>
        <w:t>термодинамічно</w:t>
      </w:r>
      <w:r>
        <w:t></w:t>
      </w:r>
      <w:r>
        <w:rPr>
          <w:rFonts w:hint="eastAsia"/>
        </w:rPr>
        <w:t>дестабілізованих</w:t>
      </w:r>
      <w:r>
        <w:t></w:t>
      </w:r>
    </w:p>
    <w:p w:rsidR="00C93493" w:rsidRDefault="00C93493" w:rsidP="00C93493">
      <w:r>
        <w:rPr>
          <w:rFonts w:hint="eastAsia"/>
        </w:rPr>
        <w:t>конформаційно</w:t>
      </w:r>
      <w:r>
        <w:t></w:t>
      </w:r>
      <w:r>
        <w:rPr>
          <w:rFonts w:hint="eastAsia"/>
        </w:rPr>
        <w:t>напружених</w:t>
      </w:r>
      <w:r>
        <w:t></w:t>
      </w:r>
      <w:r>
        <w:rPr>
          <w:rFonts w:hint="eastAsia"/>
        </w:rPr>
        <w:t>п’ятиядерних</w:t>
      </w:r>
      <w:r>
        <w:t></w:t>
      </w:r>
      <w:r>
        <w:t></w:t>
      </w:r>
      <w:r>
        <w:t></w:t>
      </w:r>
      <w:r>
        <w:t></w:t>
      </w:r>
      <w:r>
        <w:rPr>
          <w:rFonts w:hint="eastAsia"/>
        </w:rPr>
        <w:t>металокраунів</w:t>
      </w:r>
      <w:r>
        <w:t></w:t>
      </w:r>
      <w:r>
        <w:t></w:t>
      </w:r>
      <w:r>
        <w:t></w:t>
      </w:r>
      <w:r>
        <w:rPr>
          <w:rFonts w:hint="eastAsia"/>
        </w:rPr>
        <w:t>купруму</w:t>
      </w:r>
      <w:r>
        <w:t></w:t>
      </w:r>
      <w:r>
        <w:rPr>
          <w:rFonts w:hint="eastAsia"/>
        </w:rPr>
        <w:t>ΙΙ</w:t>
      </w:r>
      <w:r>
        <w:t></w:t>
      </w:r>
      <w:r>
        <w:t></w:t>
      </w:r>
      <w:r>
        <w:rPr>
          <w:rFonts w:hint="eastAsia"/>
        </w:rPr>
        <w:t>на</w:t>
      </w:r>
    </w:p>
    <w:p w:rsidR="00C93493" w:rsidRDefault="00C93493" w:rsidP="00C93493">
      <w:r>
        <w:rPr>
          <w:rFonts w:hint="eastAsia"/>
        </w:rPr>
        <w:t>основі</w:t>
      </w:r>
      <w:r>
        <w:t></w:t>
      </w:r>
      <w:r>
        <w:rPr>
          <w:rFonts w:hint="eastAsia"/>
        </w:rPr>
        <w:t>піколінгідроксамової</w:t>
      </w:r>
      <w:r>
        <w:t></w:t>
      </w:r>
      <w:r>
        <w:rPr>
          <w:rFonts w:hint="eastAsia"/>
        </w:rPr>
        <w:t>кислоти</w:t>
      </w:r>
      <w:r>
        <w:t></w:t>
      </w:r>
      <w:r>
        <w:t></w:t>
      </w:r>
      <w:r>
        <w:rPr>
          <w:rFonts w:hint="eastAsia"/>
        </w:rPr>
        <w:t>що</w:t>
      </w:r>
      <w:r>
        <w:t></w:t>
      </w:r>
      <w:r>
        <w:rPr>
          <w:rFonts w:hint="eastAsia"/>
        </w:rPr>
        <w:t>містять</w:t>
      </w:r>
      <w:r>
        <w:t></w:t>
      </w:r>
      <w:r>
        <w:t></w:t>
      </w:r>
      <w:r>
        <w:t></w:t>
      </w:r>
      <w:r>
        <w:t></w:t>
      </w:r>
      <w:r>
        <w:rPr>
          <w:rFonts w:hint="eastAsia"/>
        </w:rPr>
        <w:t>суміжних</w:t>
      </w:r>
      <w:r>
        <w:t></w:t>
      </w:r>
      <w:r>
        <w:t></w:t>
      </w:r>
      <w:r>
        <w:t></w:t>
      </w:r>
      <w:r>
        <w:rPr>
          <w:rFonts w:hint="eastAsia"/>
        </w:rPr>
        <w:t>членних</w:t>
      </w:r>
      <w:r>
        <w:t></w:t>
      </w:r>
    </w:p>
    <w:p w:rsidR="00C93493" w:rsidRDefault="00C93493" w:rsidP="00C93493">
      <w:r>
        <w:t></w:t>
      </w:r>
      <w:r>
        <w:t></w:t>
      </w:r>
      <w:r>
        <w:t></w:t>
      </w:r>
    </w:p>
    <w:p w:rsidR="00C93493" w:rsidRDefault="00C93493" w:rsidP="00C93493">
      <w:r>
        <w:rPr>
          <w:rFonts w:hint="eastAsia"/>
        </w:rPr>
        <w:t>хелатних</w:t>
      </w:r>
      <w:r>
        <w:t></w:t>
      </w:r>
      <w:r>
        <w:rPr>
          <w:rFonts w:hint="eastAsia"/>
        </w:rPr>
        <w:t>циклів</w:t>
      </w:r>
      <w:r>
        <w:t></w:t>
      </w:r>
      <w:r>
        <w:t></w:t>
      </w:r>
      <w:r>
        <w:rPr>
          <w:rFonts w:hint="eastAsia"/>
        </w:rPr>
        <w:t>та</w:t>
      </w:r>
      <w:r>
        <w:t></w:t>
      </w:r>
      <w:r>
        <w:rPr>
          <w:rFonts w:hint="eastAsia"/>
        </w:rPr>
        <w:t>встановлено</w:t>
      </w:r>
      <w:r>
        <w:t></w:t>
      </w:r>
      <w:r>
        <w:rPr>
          <w:rFonts w:hint="eastAsia"/>
        </w:rPr>
        <w:t>шляхи</w:t>
      </w:r>
      <w:r>
        <w:t></w:t>
      </w:r>
      <w:r>
        <w:rPr>
          <w:rFonts w:hint="eastAsia"/>
        </w:rPr>
        <w:t>їх</w:t>
      </w:r>
      <w:r>
        <w:t></w:t>
      </w:r>
      <w:r>
        <w:rPr>
          <w:rFonts w:hint="eastAsia"/>
        </w:rPr>
        <w:t>деградації</w:t>
      </w:r>
      <w:r>
        <w:t></w:t>
      </w:r>
      <w:r>
        <w:t></w:t>
      </w:r>
      <w:r>
        <w:rPr>
          <w:rFonts w:hint="eastAsia"/>
        </w:rPr>
        <w:t>Показано</w:t>
      </w:r>
      <w:r>
        <w:t></w:t>
      </w:r>
      <w:r>
        <w:t></w:t>
      </w:r>
      <w:r>
        <w:rPr>
          <w:rFonts w:hint="eastAsia"/>
        </w:rPr>
        <w:t>що</w:t>
      </w:r>
      <w:r>
        <w:t></w:t>
      </w:r>
      <w:r>
        <w:rPr>
          <w:rFonts w:hint="eastAsia"/>
        </w:rPr>
        <w:t>поряд</w:t>
      </w:r>
      <w:r>
        <w:t></w:t>
      </w:r>
      <w:r>
        <w:rPr>
          <w:rFonts w:hint="eastAsia"/>
        </w:rPr>
        <w:t>з</w:t>
      </w:r>
    </w:p>
    <w:p w:rsidR="00C93493" w:rsidRDefault="00C93493" w:rsidP="00C93493">
      <w:r>
        <w:rPr>
          <w:rFonts w:hint="eastAsia"/>
        </w:rPr>
        <w:t>встановленим</w:t>
      </w:r>
      <w:r>
        <w:t></w:t>
      </w:r>
      <w:r>
        <w:rPr>
          <w:rFonts w:hint="eastAsia"/>
        </w:rPr>
        <w:t>раніше</w:t>
      </w:r>
      <w:r>
        <w:t></w:t>
      </w:r>
      <w:r>
        <w:rPr>
          <w:rFonts w:hint="eastAsia"/>
        </w:rPr>
        <w:t>явищем</w:t>
      </w:r>
      <w:r>
        <w:t></w:t>
      </w:r>
      <w:r>
        <w:rPr>
          <w:rFonts w:hint="eastAsia"/>
        </w:rPr>
        <w:t>утворення</w:t>
      </w:r>
      <w:r>
        <w:t></w:t>
      </w:r>
      <w:r>
        <w:rPr>
          <w:rFonts w:hint="eastAsia"/>
        </w:rPr>
        <w:t>колапсованих</w:t>
      </w:r>
      <w:r>
        <w:t></w:t>
      </w:r>
      <w:r>
        <w:t></w:t>
      </w:r>
      <w:r>
        <w:t></w:t>
      </w:r>
      <w:r>
        <w:rPr>
          <w:rFonts w:hint="eastAsia"/>
        </w:rPr>
        <w:t>ядерних</w:t>
      </w:r>
      <w:r>
        <w:t></w:t>
      </w:r>
      <w:r>
        <w:rPr>
          <w:rFonts w:hint="eastAsia"/>
        </w:rPr>
        <w:t>структур</w:t>
      </w:r>
      <w:r>
        <w:t></w:t>
      </w:r>
      <w:r>
        <w:t></w:t>
      </w:r>
      <w:r>
        <w:rPr>
          <w:rFonts w:hint="eastAsia"/>
        </w:rPr>
        <w:t>в</w:t>
      </w:r>
    </w:p>
    <w:p w:rsidR="00C93493" w:rsidRDefault="00C93493" w:rsidP="00C93493">
      <w:r>
        <w:rPr>
          <w:rFonts w:hint="eastAsia"/>
        </w:rPr>
        <w:t>метанолі</w:t>
      </w:r>
      <w:r>
        <w:t></w:t>
      </w:r>
      <w:r>
        <w:t></w:t>
      </w:r>
      <w:r>
        <w:rPr>
          <w:rFonts w:hint="eastAsia"/>
        </w:rPr>
        <w:t>ДМФА</w:t>
      </w:r>
      <w:r>
        <w:t></w:t>
      </w:r>
      <w:r>
        <w:t></w:t>
      </w:r>
      <w:r>
        <w:rPr>
          <w:rFonts w:hint="eastAsia"/>
        </w:rPr>
        <w:t>ДМСО</w:t>
      </w:r>
      <w:r>
        <w:t></w:t>
      </w:r>
      <w:r>
        <w:t></w:t>
      </w:r>
    </w:p>
    <w:p w:rsidR="00C93493" w:rsidRDefault="00C93493" w:rsidP="00C93493">
      <w:r>
        <w:t></w:t>
      </w:r>
      <w:r>
        <w:t></w:t>
      </w:r>
      <w:r>
        <w:rPr>
          <w:rFonts w:hint="eastAsia"/>
        </w:rPr>
        <w:t>при</w:t>
      </w:r>
      <w:r>
        <w:t></w:t>
      </w:r>
      <w:r>
        <w:rPr>
          <w:rFonts w:hint="eastAsia"/>
        </w:rPr>
        <w:t>розчиненні</w:t>
      </w:r>
      <w:r>
        <w:t></w:t>
      </w:r>
      <w:r>
        <w:rPr>
          <w:rFonts w:hint="eastAsia"/>
        </w:rPr>
        <w:t>в</w:t>
      </w:r>
      <w:r>
        <w:t></w:t>
      </w:r>
      <w:r>
        <w:rPr>
          <w:rFonts w:hint="eastAsia"/>
        </w:rPr>
        <w:t>піридині</w:t>
      </w:r>
      <w:r>
        <w:t></w:t>
      </w:r>
      <w:r>
        <w:rPr>
          <w:rFonts w:hint="eastAsia"/>
        </w:rPr>
        <w:t>відбувається</w:t>
      </w:r>
      <w:r>
        <w:t></w:t>
      </w:r>
      <w:r>
        <w:rPr>
          <w:rFonts w:hint="eastAsia"/>
        </w:rPr>
        <w:t>перегрупування</w:t>
      </w:r>
      <w:r>
        <w:t></w:t>
      </w:r>
      <w:r>
        <w:rPr>
          <w:rFonts w:hint="eastAsia"/>
        </w:rPr>
        <w:t>в</w:t>
      </w:r>
      <w:r>
        <w:t></w:t>
      </w:r>
      <w:r>
        <w:rPr>
          <w:rFonts w:hint="eastAsia"/>
        </w:rPr>
        <w:t>семиядерну</w:t>
      </w:r>
      <w:r>
        <w:t></w:t>
      </w:r>
      <w:r>
        <w:t></w:t>
      </w:r>
      <w:r>
        <w:t></w:t>
      </w:r>
      <w:r>
        <w:t></w:t>
      </w:r>
    </w:p>
    <w:p w:rsidR="00C93493" w:rsidRDefault="00C93493" w:rsidP="00C93493">
      <w:r>
        <w:rPr>
          <w:rFonts w:hint="eastAsia"/>
        </w:rPr>
        <w:t>МС</w:t>
      </w:r>
      <w:r>
        <w:t></w:t>
      </w:r>
      <w:r>
        <w:t></w:t>
      </w:r>
      <w:r>
        <w:t></w:t>
      </w:r>
      <w:r>
        <w:rPr>
          <w:rFonts w:hint="eastAsia"/>
        </w:rPr>
        <w:t>структуру</w:t>
      </w:r>
      <w:r>
        <w:t></w:t>
      </w:r>
    </w:p>
    <w:p w:rsidR="00C93493" w:rsidRDefault="00C93493" w:rsidP="00C93493">
      <w:r>
        <w:t></w:t>
      </w:r>
      <w:r>
        <w:t></w:t>
      </w:r>
      <w:r>
        <w:rPr>
          <w:rFonts w:hint="eastAsia"/>
        </w:rPr>
        <w:t>при</w:t>
      </w:r>
      <w:r>
        <w:t></w:t>
      </w:r>
      <w:r>
        <w:rPr>
          <w:rFonts w:hint="eastAsia"/>
        </w:rPr>
        <w:t>розчиненні</w:t>
      </w:r>
      <w:r>
        <w:t></w:t>
      </w:r>
      <w:r>
        <w:rPr>
          <w:rFonts w:hint="eastAsia"/>
        </w:rPr>
        <w:t>в</w:t>
      </w:r>
      <w:r>
        <w:t></w:t>
      </w:r>
      <w:r>
        <w:rPr>
          <w:rFonts w:hint="eastAsia"/>
        </w:rPr>
        <w:t>ДМФА</w:t>
      </w:r>
      <w:r>
        <w:t></w:t>
      </w:r>
      <w:r>
        <w:rPr>
          <w:rFonts w:hint="eastAsia"/>
        </w:rPr>
        <w:t>відбувається</w:t>
      </w:r>
      <w:r>
        <w:t></w:t>
      </w:r>
      <w:r>
        <w:rPr>
          <w:rFonts w:hint="eastAsia"/>
        </w:rPr>
        <w:t>утворення</w:t>
      </w:r>
      <w:r>
        <w:t></w:t>
      </w:r>
      <w:r>
        <w:t></w:t>
      </w:r>
      <w:r>
        <w:t></w:t>
      </w:r>
      <w:r>
        <w:t></w:t>
      </w:r>
      <w:r>
        <w:rPr>
          <w:rFonts w:hint="eastAsia"/>
        </w:rPr>
        <w:t>ядерного</w:t>
      </w:r>
    </w:p>
    <w:p w:rsidR="00C93493" w:rsidRDefault="00C93493" w:rsidP="00C93493">
      <w:r>
        <w:rPr>
          <w:rFonts w:hint="eastAsia"/>
        </w:rPr>
        <w:t>дискретного</w:t>
      </w:r>
      <w:r>
        <w:t></w:t>
      </w:r>
      <w:r>
        <w:rPr>
          <w:rFonts w:hint="eastAsia"/>
        </w:rPr>
        <w:t>комплексу</w:t>
      </w:r>
      <w:r>
        <w:t></w:t>
      </w:r>
      <w:r>
        <w:rPr>
          <w:rFonts w:hint="eastAsia"/>
        </w:rPr>
        <w:t>за</w:t>
      </w:r>
      <w:r>
        <w:t></w:t>
      </w:r>
      <w:r>
        <w:rPr>
          <w:rFonts w:hint="eastAsia"/>
        </w:rPr>
        <w:t>рахунок</w:t>
      </w:r>
      <w:r>
        <w:t></w:t>
      </w:r>
      <w:r>
        <w:rPr>
          <w:rFonts w:hint="eastAsia"/>
        </w:rPr>
        <w:t>координації</w:t>
      </w:r>
      <w:r>
        <w:t></w:t>
      </w:r>
      <w:r>
        <w:rPr>
          <w:rFonts w:hint="eastAsia"/>
        </w:rPr>
        <w:t>іону</w:t>
      </w:r>
      <w:r>
        <w:t></w:t>
      </w:r>
      <w:r>
        <w:rPr>
          <w:rFonts w:hint="eastAsia"/>
        </w:rPr>
        <w:t>купруму</w:t>
      </w:r>
      <w:r>
        <w:t></w:t>
      </w:r>
      <w:r>
        <w:rPr>
          <w:rFonts w:hint="eastAsia"/>
        </w:rPr>
        <w:t>ΙΙ</w:t>
      </w:r>
      <w:r>
        <w:t></w:t>
      </w:r>
      <w:r>
        <w:t></w:t>
      </w:r>
      <w:r>
        <w:rPr>
          <w:rFonts w:hint="eastAsia"/>
        </w:rPr>
        <w:t>до</w:t>
      </w:r>
    </w:p>
    <w:p w:rsidR="00C93493" w:rsidRDefault="00C93493" w:rsidP="00C93493">
      <w:r>
        <w:rPr>
          <w:rFonts w:hint="eastAsia"/>
        </w:rPr>
        <w:t>“периферійного”</w:t>
      </w:r>
      <w:r>
        <w:t></w:t>
      </w:r>
      <w:r>
        <w:rPr>
          <w:rFonts w:hint="eastAsia"/>
        </w:rPr>
        <w:t>вакантного</w:t>
      </w:r>
      <w:r>
        <w:t></w:t>
      </w:r>
      <w:r>
        <w:rPr>
          <w:rFonts w:hint="eastAsia"/>
        </w:rPr>
        <w:t>донорного</w:t>
      </w:r>
      <w:r>
        <w:t></w:t>
      </w:r>
      <w:r>
        <w:rPr>
          <w:rFonts w:hint="eastAsia"/>
        </w:rPr>
        <w:t>вузла</w:t>
      </w:r>
      <w:r>
        <w:t></w:t>
      </w:r>
      <w:r>
        <w:rPr>
          <w:rFonts w:hint="eastAsia"/>
        </w:rPr>
        <w:t>тетраядерного</w:t>
      </w:r>
    </w:p>
    <w:p w:rsidR="00C93493" w:rsidRDefault="00C93493" w:rsidP="00C93493">
      <w:r>
        <w:rPr>
          <w:rFonts w:hint="eastAsia"/>
        </w:rPr>
        <w:t>колапсованого</w:t>
      </w:r>
      <w:r>
        <w:t></w:t>
      </w:r>
      <w:r>
        <w:rPr>
          <w:rFonts w:hint="eastAsia"/>
        </w:rPr>
        <w:t>металокрауна</w:t>
      </w:r>
      <w:r>
        <w:t></w:t>
      </w:r>
      <w:r>
        <w:rPr>
          <w:rFonts w:hint="eastAsia"/>
        </w:rPr>
        <w:t>з</w:t>
      </w:r>
      <w:r>
        <w:t></w:t>
      </w:r>
      <w:r>
        <w:rPr>
          <w:rFonts w:hint="eastAsia"/>
        </w:rPr>
        <w:t>подальшою</w:t>
      </w:r>
      <w:r>
        <w:t></w:t>
      </w:r>
      <w:r>
        <w:rPr>
          <w:rFonts w:hint="eastAsia"/>
        </w:rPr>
        <w:t>агрегацією</w:t>
      </w:r>
      <w:r>
        <w:t></w:t>
      </w:r>
      <w:r>
        <w:rPr>
          <w:rFonts w:hint="eastAsia"/>
        </w:rPr>
        <w:t>двох</w:t>
      </w:r>
      <w:r>
        <w:t></w:t>
      </w:r>
      <w:r>
        <w:t></w:t>
      </w:r>
      <w:r>
        <w:t></w:t>
      </w:r>
      <w:r>
        <w:rPr>
          <w:rFonts w:hint="eastAsia"/>
        </w:rPr>
        <w:t>ядерних</w:t>
      </w:r>
    </w:p>
    <w:p w:rsidR="00C93493" w:rsidRDefault="00C93493" w:rsidP="00C93493">
      <w:r>
        <w:rPr>
          <w:rFonts w:hint="eastAsia"/>
        </w:rPr>
        <w:t>субодиниць</w:t>
      </w:r>
      <w:r>
        <w:t></w:t>
      </w:r>
    </w:p>
    <w:p w:rsidR="00C93493" w:rsidRDefault="00C93493" w:rsidP="00C93493">
      <w:r>
        <w:t></w:t>
      </w:r>
      <w:r>
        <w:t></w:t>
      </w:r>
      <w:r>
        <w:t></w:t>
      </w:r>
      <w:r>
        <w:rPr>
          <w:rFonts w:hint="eastAsia"/>
        </w:rPr>
        <w:t>Вперше</w:t>
      </w:r>
      <w:r>
        <w:t></w:t>
      </w:r>
      <w:r>
        <w:rPr>
          <w:rFonts w:hint="eastAsia"/>
        </w:rPr>
        <w:t>синтезовано</w:t>
      </w:r>
      <w:r>
        <w:t></w:t>
      </w:r>
      <w:r>
        <w:rPr>
          <w:rFonts w:hint="eastAsia"/>
        </w:rPr>
        <w:t>та</w:t>
      </w:r>
      <w:r>
        <w:t></w:t>
      </w:r>
      <w:r>
        <w:rPr>
          <w:rFonts w:hint="eastAsia"/>
        </w:rPr>
        <w:t>структурно</w:t>
      </w:r>
      <w:r>
        <w:t></w:t>
      </w:r>
      <w:r>
        <w:rPr>
          <w:rFonts w:hint="eastAsia"/>
        </w:rPr>
        <w:t>охарактеризовано</w:t>
      </w:r>
      <w:r>
        <w:t></w:t>
      </w:r>
      <w:r>
        <w:rPr>
          <w:rFonts w:hint="eastAsia"/>
        </w:rPr>
        <w:t>гідроксаматні</w:t>
      </w:r>
      <w:r>
        <w:t></w:t>
      </w:r>
      <w:r>
        <w:t></w:t>
      </w:r>
      <w:r>
        <w:t></w:t>
      </w:r>
      <w:r>
        <w:t></w:t>
      </w:r>
    </w:p>
    <w:p w:rsidR="00C93493" w:rsidRDefault="00C93493" w:rsidP="00C93493">
      <w:r>
        <w:rPr>
          <w:rFonts w:hint="eastAsia"/>
        </w:rPr>
        <w:t>металокрауни</w:t>
      </w:r>
      <w:r>
        <w:t></w:t>
      </w:r>
      <w:r>
        <w:t></w:t>
      </w:r>
      <w:r>
        <w:t></w:t>
      </w:r>
      <w:r>
        <w:t></w:t>
      </w:r>
      <w:r>
        <w:rPr>
          <w:rFonts w:hint="eastAsia"/>
        </w:rPr>
        <w:t>Встановлено</w:t>
      </w:r>
      <w:r>
        <w:t></w:t>
      </w:r>
      <w:r>
        <w:t></w:t>
      </w:r>
      <w:r>
        <w:rPr>
          <w:rFonts w:hint="eastAsia"/>
        </w:rPr>
        <w:t>що</w:t>
      </w:r>
      <w:r>
        <w:t></w:t>
      </w:r>
      <w:r>
        <w:rPr>
          <w:rFonts w:hint="eastAsia"/>
        </w:rPr>
        <w:t>порожнина</w:t>
      </w:r>
      <w:r>
        <w:t></w:t>
      </w:r>
      <w:r>
        <w:rPr>
          <w:rFonts w:hint="eastAsia"/>
        </w:rPr>
        <w:t>металокрауну</w:t>
      </w:r>
      <w:r>
        <w:t></w:t>
      </w:r>
      <w:r>
        <w:rPr>
          <w:rFonts w:hint="eastAsia"/>
        </w:rPr>
        <w:t>з</w:t>
      </w:r>
      <w:r>
        <w:t></w:t>
      </w:r>
      <w:r>
        <w:rPr>
          <w:rFonts w:hint="eastAsia"/>
        </w:rPr>
        <w:t>іонами</w:t>
      </w:r>
    </w:p>
    <w:p w:rsidR="00C93493" w:rsidRDefault="00C93493" w:rsidP="00C93493">
      <w:r>
        <w:rPr>
          <w:rFonts w:hint="eastAsia"/>
        </w:rPr>
        <w:t>купруму</w:t>
      </w:r>
      <w:r>
        <w:t></w:t>
      </w:r>
      <w:r>
        <w:rPr>
          <w:rFonts w:hint="eastAsia"/>
        </w:rPr>
        <w:t>ΙΙ</w:t>
      </w:r>
      <w:r>
        <w:t></w:t>
      </w:r>
      <w:r>
        <w:t></w:t>
      </w:r>
      <w:r>
        <w:rPr>
          <w:rFonts w:hint="eastAsia"/>
        </w:rPr>
        <w:t>та</w:t>
      </w:r>
      <w:r>
        <w:t></w:t>
      </w:r>
      <w:r>
        <w:rPr>
          <w:rFonts w:hint="eastAsia"/>
        </w:rPr>
        <w:t>кобальту</w:t>
      </w:r>
      <w:r>
        <w:t></w:t>
      </w:r>
      <w:r>
        <w:rPr>
          <w:rFonts w:hint="eastAsia"/>
        </w:rPr>
        <w:t>ΙΙ</w:t>
      </w:r>
      <w:r>
        <w:t></w:t>
      </w:r>
      <w:r>
        <w:t></w:t>
      </w:r>
      <w:r>
        <w:rPr>
          <w:rFonts w:hint="eastAsia"/>
        </w:rPr>
        <w:t>ΙΙΙ</w:t>
      </w:r>
      <w:r>
        <w:t></w:t>
      </w:r>
      <w:r>
        <w:t></w:t>
      </w:r>
      <w:r>
        <w:rPr>
          <w:rFonts w:hint="eastAsia"/>
        </w:rPr>
        <w:t>в</w:t>
      </w:r>
      <w:r>
        <w:t></w:t>
      </w:r>
      <w:r>
        <w:rPr>
          <w:rFonts w:hint="eastAsia"/>
        </w:rPr>
        <w:t>металомакроциклічному</w:t>
      </w:r>
      <w:r>
        <w:t></w:t>
      </w:r>
      <w:r>
        <w:rPr>
          <w:rFonts w:hint="eastAsia"/>
        </w:rPr>
        <w:t>контурі</w:t>
      </w:r>
      <w:r>
        <w:t></w:t>
      </w:r>
      <w:r>
        <w:rPr>
          <w:rFonts w:hint="eastAsia"/>
        </w:rPr>
        <w:t>може</w:t>
      </w:r>
      <w:r>
        <w:t></w:t>
      </w:r>
      <w:r>
        <w:rPr>
          <w:rFonts w:hint="eastAsia"/>
        </w:rPr>
        <w:t>бути</w:t>
      </w:r>
    </w:p>
    <w:p w:rsidR="00C93493" w:rsidRDefault="00C93493" w:rsidP="00C93493">
      <w:r>
        <w:rPr>
          <w:rFonts w:hint="eastAsia"/>
        </w:rPr>
        <w:t>заповнена</w:t>
      </w:r>
      <w:r>
        <w:t></w:t>
      </w:r>
      <w:r>
        <w:rPr>
          <w:rFonts w:hint="eastAsia"/>
        </w:rPr>
        <w:t>розупорядкованими</w:t>
      </w:r>
      <w:r>
        <w:t></w:t>
      </w:r>
      <w:r>
        <w:rPr>
          <w:rFonts w:hint="eastAsia"/>
        </w:rPr>
        <w:t>молекулами</w:t>
      </w:r>
      <w:r>
        <w:t></w:t>
      </w:r>
      <w:r>
        <w:rPr>
          <w:rFonts w:hint="eastAsia"/>
        </w:rPr>
        <w:t>розчинника</w:t>
      </w:r>
      <w:r>
        <w:t></w:t>
      </w:r>
      <w:r>
        <w:rPr>
          <w:rFonts w:hint="eastAsia"/>
        </w:rPr>
        <w:t>або</w:t>
      </w:r>
      <w:r>
        <w:t></w:t>
      </w:r>
      <w:r>
        <w:rPr>
          <w:rFonts w:hint="eastAsia"/>
        </w:rPr>
        <w:t>містити</w:t>
      </w:r>
      <w:r>
        <w:t></w:t>
      </w:r>
      <w:r>
        <w:rPr>
          <w:rFonts w:hint="eastAsia"/>
        </w:rPr>
        <w:t>йон</w:t>
      </w:r>
    </w:p>
    <w:p w:rsidR="00C93493" w:rsidRDefault="00C93493" w:rsidP="00C93493">
      <w:r>
        <w:rPr>
          <w:rFonts w:hint="eastAsia"/>
        </w:rPr>
        <w:t>купрум</w:t>
      </w:r>
      <w:r>
        <w:t></w:t>
      </w:r>
      <w:r>
        <w:rPr>
          <w:rFonts w:hint="eastAsia"/>
        </w:rPr>
        <w:t>ΙΙ</w:t>
      </w:r>
      <w:r>
        <w:t></w:t>
      </w:r>
      <w:r>
        <w:t></w:t>
      </w:r>
      <w:r>
        <w:rPr>
          <w:rFonts w:hint="eastAsia"/>
        </w:rPr>
        <w:t>та</w:t>
      </w:r>
      <w:r>
        <w:t></w:t>
      </w:r>
      <w:r>
        <w:rPr>
          <w:rFonts w:hint="eastAsia"/>
        </w:rPr>
        <w:t>координовану</w:t>
      </w:r>
      <w:r>
        <w:t></w:t>
      </w:r>
      <w:r>
        <w:rPr>
          <w:rFonts w:hint="eastAsia"/>
        </w:rPr>
        <w:t>молекулу</w:t>
      </w:r>
      <w:r>
        <w:t></w:t>
      </w:r>
      <w:r>
        <w:rPr>
          <w:rFonts w:hint="eastAsia"/>
        </w:rPr>
        <w:t>води</w:t>
      </w:r>
      <w:r>
        <w:t></w:t>
      </w:r>
      <w:r>
        <w:t></w:t>
      </w:r>
      <w:r>
        <w:rPr>
          <w:rFonts w:hint="eastAsia"/>
        </w:rPr>
        <w:t>як</w:t>
      </w:r>
      <w:r>
        <w:t></w:t>
      </w:r>
      <w:r>
        <w:rPr>
          <w:rFonts w:hint="eastAsia"/>
        </w:rPr>
        <w:t>супутнього</w:t>
      </w:r>
      <w:r>
        <w:t></w:t>
      </w:r>
      <w:r>
        <w:rPr>
          <w:rFonts w:hint="eastAsia"/>
        </w:rPr>
        <w:t>гостя</w:t>
      </w:r>
      <w:r>
        <w:t></w:t>
      </w:r>
    </w:p>
    <w:p w:rsidR="00C93493" w:rsidRDefault="00C93493" w:rsidP="00C93493">
      <w:r>
        <w:t></w:t>
      </w:r>
      <w:r>
        <w:t></w:t>
      </w:r>
      <w:r>
        <w:t></w:t>
      </w:r>
      <w:r>
        <w:rPr>
          <w:rFonts w:hint="eastAsia"/>
        </w:rPr>
        <w:t>Уперше</w:t>
      </w:r>
      <w:r>
        <w:t></w:t>
      </w:r>
      <w:r>
        <w:rPr>
          <w:rFonts w:hint="eastAsia"/>
        </w:rPr>
        <w:t>отримано</w:t>
      </w:r>
      <w:r>
        <w:t></w:t>
      </w:r>
      <w:r>
        <w:rPr>
          <w:rFonts w:hint="eastAsia"/>
        </w:rPr>
        <w:t>кобальтвмісні</w:t>
      </w:r>
      <w:r>
        <w:t></w:t>
      </w:r>
      <w:r>
        <w:t></w:t>
      </w:r>
      <w:r>
        <w:t></w:t>
      </w:r>
      <w:r>
        <w:t></w:t>
      </w:r>
      <w:r>
        <w:rPr>
          <w:rFonts w:hint="eastAsia"/>
        </w:rPr>
        <w:t>металокрауни</w:t>
      </w:r>
      <w:r>
        <w:t></w:t>
      </w:r>
      <w:r>
        <w:t></w:t>
      </w:r>
      <w:r>
        <w:t></w:t>
      </w:r>
      <w:r>
        <w:rPr>
          <w:rFonts w:hint="eastAsia"/>
        </w:rPr>
        <w:t>та</w:t>
      </w:r>
      <w:r>
        <w:t></w:t>
      </w:r>
      <w:r>
        <w:t></w:t>
      </w:r>
      <w:r>
        <w:t></w:t>
      </w:r>
      <w:r>
        <w:t></w:t>
      </w:r>
      <w:r>
        <w:rPr>
          <w:rFonts w:hint="eastAsia"/>
        </w:rPr>
        <w:t>металокрауни</w:t>
      </w:r>
      <w:r>
        <w:t></w:t>
      </w:r>
      <w:r>
        <w:t></w:t>
      </w:r>
      <w:r>
        <w:t></w:t>
      </w:r>
      <w:r>
        <w:rPr>
          <w:rFonts w:hint="eastAsia"/>
        </w:rPr>
        <w:t>Показано</w:t>
      </w:r>
      <w:r>
        <w:t></w:t>
      </w:r>
      <w:r>
        <w:t></w:t>
      </w:r>
      <w:r>
        <w:rPr>
          <w:rFonts w:hint="eastAsia"/>
        </w:rPr>
        <w:t>що</w:t>
      </w:r>
      <w:r>
        <w:t></w:t>
      </w:r>
      <w:r>
        <w:rPr>
          <w:rFonts w:hint="eastAsia"/>
        </w:rPr>
        <w:t>взаємодія</w:t>
      </w:r>
      <w:r>
        <w:t></w:t>
      </w:r>
      <w:r>
        <w:rPr>
          <w:rFonts w:hint="eastAsia"/>
        </w:rPr>
        <w:t>солей</w:t>
      </w:r>
      <w:r>
        <w:t></w:t>
      </w:r>
      <w:r>
        <w:rPr>
          <w:rFonts w:hint="eastAsia"/>
        </w:rPr>
        <w:t>кобальту</w:t>
      </w:r>
      <w:r>
        <w:t></w:t>
      </w:r>
      <w:r>
        <w:rPr>
          <w:rFonts w:hint="eastAsia"/>
        </w:rPr>
        <w:t>ІІ</w:t>
      </w:r>
      <w:r>
        <w:t></w:t>
      </w:r>
      <w:r>
        <w:t></w:t>
      </w:r>
      <w:r>
        <w:rPr>
          <w:rFonts w:hint="eastAsia"/>
        </w:rPr>
        <w:t>з</w:t>
      </w:r>
      <w:r>
        <w:t></w:t>
      </w:r>
      <w:r>
        <w:rPr>
          <w:rFonts w:hint="eastAsia"/>
        </w:rPr>
        <w:t>хінолінгідроксамовою</w:t>
      </w:r>
      <w:r>
        <w:t></w:t>
      </w:r>
      <w:r>
        <w:rPr>
          <w:rFonts w:hint="eastAsia"/>
        </w:rPr>
        <w:t>кислотою</w:t>
      </w:r>
    </w:p>
    <w:p w:rsidR="00C93493" w:rsidRDefault="00C93493" w:rsidP="00C93493">
      <w:r>
        <w:rPr>
          <w:rFonts w:hint="eastAsia"/>
        </w:rPr>
        <w:t>в</w:t>
      </w:r>
      <w:r>
        <w:t></w:t>
      </w:r>
      <w:r>
        <w:rPr>
          <w:rFonts w:hint="eastAsia"/>
        </w:rPr>
        <w:t>системі</w:t>
      </w:r>
      <w:r>
        <w:t></w:t>
      </w:r>
      <w:r>
        <w:rPr>
          <w:rFonts w:hint="eastAsia"/>
        </w:rPr>
        <w:t>ДМФА</w:t>
      </w:r>
      <w:r>
        <w:t></w:t>
      </w:r>
      <w:r>
        <w:t></w:t>
      </w:r>
      <w:r>
        <w:t></w:t>
      </w:r>
      <w:r>
        <w:t></w:t>
      </w:r>
      <w:r>
        <w:rPr>
          <w:rFonts w:hint="eastAsia"/>
        </w:rPr>
        <w:t>призводить</w:t>
      </w:r>
      <w:r>
        <w:t></w:t>
      </w:r>
      <w:r>
        <w:rPr>
          <w:rFonts w:hint="eastAsia"/>
        </w:rPr>
        <w:t>до</w:t>
      </w:r>
      <w:r>
        <w:t></w:t>
      </w:r>
      <w:r>
        <w:rPr>
          <w:rFonts w:hint="eastAsia"/>
        </w:rPr>
        <w:t>утворення</w:t>
      </w:r>
      <w:r>
        <w:t></w:t>
      </w:r>
      <w:r>
        <w:rPr>
          <w:rFonts w:hint="eastAsia"/>
        </w:rPr>
        <w:t>гетеровалентних</w:t>
      </w:r>
      <w:r>
        <w:t></w:t>
      </w:r>
      <w:r>
        <w:t></w:t>
      </w:r>
      <w:r>
        <w:rPr>
          <w:rFonts w:hint="eastAsia"/>
        </w:rPr>
        <w:t>ІІ</w:t>
      </w:r>
      <w:r>
        <w:t></w:t>
      </w:r>
      <w:r>
        <w:t></w:t>
      </w:r>
      <w:r>
        <w:rPr>
          <w:rFonts w:hint="eastAsia"/>
        </w:rPr>
        <w:t>ІІІ</w:t>
      </w:r>
      <w:r>
        <w:t></w:t>
      </w:r>
      <w:r>
        <w:t></w:t>
      </w:r>
      <w:r>
        <w:t></w:t>
      </w:r>
      <w:r>
        <w:t></w:t>
      </w:r>
      <w:r>
        <w:t></w:t>
      </w:r>
    </w:p>
    <w:p w:rsidR="00C93493" w:rsidRDefault="00C93493" w:rsidP="00C93493">
      <w:r>
        <w:rPr>
          <w:rFonts w:hint="eastAsia"/>
        </w:rPr>
        <w:t>металокраунів</w:t>
      </w:r>
      <w:r>
        <w:t></w:t>
      </w:r>
      <w:r>
        <w:t></w:t>
      </w:r>
      <w:r>
        <w:t></w:t>
      </w:r>
      <w:r>
        <w:rPr>
          <w:rFonts w:hint="eastAsia"/>
        </w:rPr>
        <w:t>К</w:t>
      </w:r>
      <w:r>
        <w:t></w:t>
      </w:r>
      <w:r>
        <w:t></w:t>
      </w:r>
      <w:r>
        <w:t></w:t>
      </w:r>
      <w:r>
        <w:rPr>
          <w:rFonts w:hint="eastAsia"/>
        </w:rPr>
        <w:t>К</w:t>
      </w:r>
      <w:r>
        <w:t></w:t>
      </w:r>
      <w:r>
        <w:t></w:t>
      </w:r>
      <w:r>
        <w:t></w:t>
      </w:r>
      <w:r>
        <w:t></w:t>
      </w:r>
      <w:r>
        <w:rPr>
          <w:rFonts w:hint="eastAsia"/>
        </w:rPr>
        <w:t>К</w:t>
      </w:r>
      <w:r>
        <w:t></w:t>
      </w:r>
      <w:r>
        <w:t></w:t>
      </w:r>
      <w:r>
        <w:t></w:t>
      </w:r>
      <w:r>
        <w:t></w:t>
      </w:r>
      <w:r>
        <w:rPr>
          <w:rFonts w:hint="eastAsia"/>
        </w:rPr>
        <w:t>а</w:t>
      </w:r>
      <w:r>
        <w:t></w:t>
      </w:r>
      <w:r>
        <w:rPr>
          <w:rFonts w:hint="eastAsia"/>
        </w:rPr>
        <w:t>у</w:t>
      </w:r>
      <w:r>
        <w:t></w:t>
      </w:r>
      <w:r>
        <w:rPr>
          <w:rFonts w:hint="eastAsia"/>
        </w:rPr>
        <w:t>випадку</w:t>
      </w:r>
      <w:r>
        <w:t></w:t>
      </w:r>
      <w:r>
        <w:rPr>
          <w:rFonts w:hint="eastAsia"/>
        </w:rPr>
        <w:t>взаємодії</w:t>
      </w:r>
      <w:r>
        <w:t></w:t>
      </w:r>
      <w:r>
        <w:rPr>
          <w:rFonts w:hint="eastAsia"/>
        </w:rPr>
        <w:t>з</w:t>
      </w:r>
      <w:r>
        <w:t></w:t>
      </w:r>
      <w:r>
        <w:rPr>
          <w:rFonts w:hint="eastAsia"/>
        </w:rPr>
        <w:t>піколінгідроксамовою</w:t>
      </w:r>
    </w:p>
    <w:p w:rsidR="00C93493" w:rsidRDefault="00C93493" w:rsidP="00C93493">
      <w:r>
        <w:rPr>
          <w:rFonts w:hint="eastAsia"/>
        </w:rPr>
        <w:t>кислотою</w:t>
      </w:r>
      <w:r>
        <w:t></w:t>
      </w:r>
      <w:r>
        <w:rPr>
          <w:rFonts w:hint="eastAsia"/>
        </w:rPr>
        <w:t>в</w:t>
      </w:r>
      <w:r>
        <w:t></w:t>
      </w:r>
      <w:r>
        <w:rPr>
          <w:rFonts w:hint="eastAsia"/>
        </w:rPr>
        <w:t>системі</w:t>
      </w:r>
      <w:r>
        <w:t></w:t>
      </w:r>
      <w:r>
        <w:rPr>
          <w:rFonts w:hint="eastAsia"/>
        </w:rPr>
        <w:t>розчинників</w:t>
      </w:r>
      <w:r>
        <w:t></w:t>
      </w:r>
      <w:r>
        <w:t></w:t>
      </w:r>
      <w:r>
        <w:t></w:t>
      </w:r>
      <w:r>
        <w:t></w:t>
      </w:r>
      <w:r>
        <w:t></w:t>
      </w:r>
      <w:r>
        <w:t></w:t>
      </w:r>
      <w:r>
        <w:rPr>
          <w:rFonts w:hint="eastAsia"/>
        </w:rPr>
        <w:t>ДМФА</w:t>
      </w:r>
      <w:r>
        <w:t></w:t>
      </w:r>
      <w:r>
        <w:t></w:t>
      </w:r>
      <w:r>
        <w:t></w:t>
      </w:r>
      <w:r>
        <w:t></w:t>
      </w:r>
      <w:r>
        <w:rPr>
          <w:rFonts w:hint="eastAsia"/>
        </w:rPr>
        <w:t>утворюється</w:t>
      </w:r>
      <w:r>
        <w:t></w:t>
      </w:r>
      <w:r>
        <w:rPr>
          <w:rFonts w:hint="eastAsia"/>
        </w:rPr>
        <w:t>гомовалентний</w:t>
      </w:r>
    </w:p>
    <w:p w:rsidR="00C93493" w:rsidRDefault="00C93493" w:rsidP="00C93493">
      <w:r>
        <w:t></w:t>
      </w:r>
      <w:r>
        <w:t></w:t>
      </w:r>
      <w:r>
        <w:t></w:t>
      </w:r>
      <w:r>
        <w:rPr>
          <w:rFonts w:hint="eastAsia"/>
        </w:rPr>
        <w:t>металокраун</w:t>
      </w:r>
      <w:r>
        <w:t></w:t>
      </w:r>
      <w:r>
        <w:t></w:t>
      </w:r>
      <w:r>
        <w:t></w:t>
      </w:r>
      <w:r>
        <w:rPr>
          <w:rFonts w:hint="eastAsia"/>
        </w:rPr>
        <w:t>К</w:t>
      </w:r>
      <w:r>
        <w:t></w:t>
      </w:r>
      <w:r>
        <w:t></w:t>
      </w:r>
      <w:r>
        <w:t></w:t>
      </w:r>
      <w:r>
        <w:rPr>
          <w:rFonts w:hint="eastAsia"/>
        </w:rPr>
        <w:t>з</w:t>
      </w:r>
      <w:r>
        <w:t></w:t>
      </w:r>
      <w:r>
        <w:rPr>
          <w:rFonts w:hint="eastAsia"/>
        </w:rPr>
        <w:t>іонами</w:t>
      </w:r>
      <w:r>
        <w:t></w:t>
      </w:r>
      <w:r>
        <w:rPr>
          <w:rFonts w:hint="eastAsia"/>
        </w:rPr>
        <w:t>Со</w:t>
      </w:r>
      <w:r>
        <w:t></w:t>
      </w:r>
      <w:r>
        <w:t></w:t>
      </w:r>
      <w:r>
        <w:t></w:t>
      </w:r>
      <w:r>
        <w:rPr>
          <w:rFonts w:hint="eastAsia"/>
        </w:rPr>
        <w:t>в</w:t>
      </w:r>
      <w:r>
        <w:t></w:t>
      </w:r>
      <w:r>
        <w:rPr>
          <w:rFonts w:hint="eastAsia"/>
        </w:rPr>
        <w:t>металомакроциклічному</w:t>
      </w:r>
      <w:r>
        <w:t></w:t>
      </w:r>
      <w:r>
        <w:rPr>
          <w:rFonts w:hint="eastAsia"/>
        </w:rPr>
        <w:t>контурі</w:t>
      </w:r>
      <w:r>
        <w:t></w:t>
      </w:r>
    </w:p>
    <w:p w:rsidR="00C93493" w:rsidRDefault="00C93493" w:rsidP="00C93493">
      <w:r>
        <w:t></w:t>
      </w:r>
      <w:r>
        <w:t></w:t>
      </w:r>
      <w:r>
        <w:t></w:t>
      </w:r>
      <w:r>
        <w:rPr>
          <w:rFonts w:hint="eastAsia"/>
        </w:rPr>
        <w:t>Продемонстровано</w:t>
      </w:r>
      <w:r>
        <w:t></w:t>
      </w:r>
      <w:r>
        <w:t></w:t>
      </w:r>
      <w:r>
        <w:rPr>
          <w:rFonts w:hint="eastAsia"/>
        </w:rPr>
        <w:t>що</w:t>
      </w:r>
      <w:r>
        <w:t></w:t>
      </w:r>
      <w:r>
        <w:rPr>
          <w:rFonts w:hint="eastAsia"/>
        </w:rPr>
        <w:t>синтезовані</w:t>
      </w:r>
      <w:r>
        <w:t></w:t>
      </w:r>
      <w:r>
        <w:rPr>
          <w:rFonts w:hint="eastAsia"/>
        </w:rPr>
        <w:t>металокрауни</w:t>
      </w:r>
      <w:r>
        <w:t></w:t>
      </w:r>
      <w:r>
        <w:rPr>
          <w:rFonts w:hint="eastAsia"/>
        </w:rPr>
        <w:t>можуть</w:t>
      </w:r>
      <w:r>
        <w:t></w:t>
      </w:r>
      <w:r>
        <w:rPr>
          <w:rFonts w:hint="eastAsia"/>
        </w:rPr>
        <w:t>бути</w:t>
      </w:r>
    </w:p>
    <w:p w:rsidR="00C93493" w:rsidRDefault="00C93493" w:rsidP="00C93493">
      <w:r>
        <w:rPr>
          <w:rFonts w:hint="eastAsia"/>
        </w:rPr>
        <w:t>використані</w:t>
      </w:r>
      <w:r>
        <w:t></w:t>
      </w:r>
      <w:r>
        <w:rPr>
          <w:rFonts w:hint="eastAsia"/>
        </w:rPr>
        <w:t>в</w:t>
      </w:r>
      <w:r>
        <w:t></w:t>
      </w:r>
      <w:r>
        <w:rPr>
          <w:rFonts w:hint="eastAsia"/>
        </w:rPr>
        <w:t>якості</w:t>
      </w:r>
      <w:r>
        <w:t></w:t>
      </w:r>
      <w:r>
        <w:rPr>
          <w:rFonts w:hint="eastAsia"/>
        </w:rPr>
        <w:t>сенсорів</w:t>
      </w:r>
      <w:r>
        <w:t></w:t>
      </w:r>
      <w:r>
        <w:rPr>
          <w:rFonts w:hint="eastAsia"/>
        </w:rPr>
        <w:t>для</w:t>
      </w:r>
      <w:r>
        <w:t></w:t>
      </w:r>
      <w:r>
        <w:rPr>
          <w:rFonts w:hint="eastAsia"/>
        </w:rPr>
        <w:t>визначення</w:t>
      </w:r>
      <w:r>
        <w:t></w:t>
      </w:r>
      <w:r>
        <w:t></w:t>
      </w:r>
      <w:r>
        <w:t></w:t>
      </w:r>
      <w:r>
        <w:rPr>
          <w:rFonts w:hint="eastAsia"/>
        </w:rPr>
        <w:t>квадруплексних</w:t>
      </w:r>
      <w:r>
        <w:t></w:t>
      </w:r>
      <w:r>
        <w:rPr>
          <w:rFonts w:hint="eastAsia"/>
        </w:rPr>
        <w:t>ДНК</w:t>
      </w:r>
    </w:p>
    <w:p w:rsidR="00C93493" w:rsidRPr="00C93493" w:rsidRDefault="00C93493" w:rsidP="00C93493">
      <w:r>
        <w:rPr>
          <w:rFonts w:hint="eastAsia"/>
        </w:rPr>
        <w:t>флуоресцентним</w:t>
      </w:r>
      <w:r>
        <w:t></w:t>
      </w:r>
      <w:r>
        <w:rPr>
          <w:rFonts w:hint="eastAsia"/>
        </w:rPr>
        <w:t>методом</w:t>
      </w:r>
      <w:r>
        <w:t></w:t>
      </w:r>
      <w:r>
        <w:rPr>
          <w:rFonts w:hint="eastAsia"/>
        </w:rPr>
        <w:t>та</w:t>
      </w:r>
      <w:r>
        <w:t></w:t>
      </w:r>
      <w:r>
        <w:rPr>
          <w:rFonts w:hint="eastAsia"/>
        </w:rPr>
        <w:t>за</w:t>
      </w:r>
      <w:r>
        <w:t></w:t>
      </w:r>
      <w:r>
        <w:rPr>
          <w:rFonts w:hint="eastAsia"/>
        </w:rPr>
        <w:t>допомогою</w:t>
      </w:r>
      <w:r>
        <w:t></w:t>
      </w:r>
      <w:r>
        <w:rPr>
          <w:rFonts w:hint="eastAsia"/>
        </w:rPr>
        <w:t>спектроскопії</w:t>
      </w:r>
      <w:r>
        <w:t></w:t>
      </w:r>
      <w:r>
        <w:rPr>
          <w:rFonts w:hint="eastAsia"/>
        </w:rPr>
        <w:t>кругового</w:t>
      </w:r>
      <w:r>
        <w:t></w:t>
      </w:r>
      <w:r>
        <w:rPr>
          <w:rFonts w:hint="eastAsia"/>
        </w:rPr>
        <w:t>дихроїзму</w:t>
      </w:r>
    </w:p>
    <w:sectPr w:rsidR="00C93493" w:rsidRPr="00C9349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1F6" w:rsidRDefault="000011F6">
      <w:pPr>
        <w:spacing w:after="0" w:line="240" w:lineRule="auto"/>
      </w:pPr>
      <w:r>
        <w:separator/>
      </w:r>
    </w:p>
  </w:endnote>
  <w:endnote w:type="continuationSeparator" w:id="0">
    <w:p w:rsidR="000011F6" w:rsidRDefault="000011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011F6" w:rsidRDefault="000011F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011F6" w:rsidRDefault="000011F6">
                <w:pPr>
                  <w:spacing w:line="240" w:lineRule="auto"/>
                </w:pPr>
                <w:fldSimple w:instr=" PAGE \* MERGEFORMAT ">
                  <w:r w:rsidR="00C93493" w:rsidRPr="00C93493">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1F6" w:rsidRDefault="000011F6"/>
    <w:p w:rsidR="000011F6" w:rsidRDefault="000011F6"/>
    <w:p w:rsidR="000011F6" w:rsidRDefault="000011F6"/>
    <w:p w:rsidR="000011F6" w:rsidRDefault="000011F6"/>
    <w:p w:rsidR="000011F6" w:rsidRDefault="000011F6"/>
    <w:p w:rsidR="000011F6" w:rsidRDefault="000011F6"/>
    <w:p w:rsidR="000011F6" w:rsidRDefault="000011F6">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011F6" w:rsidRDefault="000011F6">
                  <w:pPr>
                    <w:spacing w:line="240" w:lineRule="auto"/>
                  </w:pPr>
                  <w:fldSimple w:instr=" PAGE \* MERGEFORMAT ">
                    <w:r w:rsidRPr="004F4EC5">
                      <w:rPr>
                        <w:rStyle w:val="afffff9"/>
                        <w:b w:val="0"/>
                        <w:bCs w:val="0"/>
                        <w:noProof/>
                      </w:rPr>
                      <w:t>15</w:t>
                    </w:r>
                  </w:fldSimple>
                </w:p>
              </w:txbxContent>
            </v:textbox>
            <w10:wrap anchorx="page" anchory="page"/>
          </v:shape>
        </w:pict>
      </w:r>
    </w:p>
    <w:p w:rsidR="000011F6" w:rsidRDefault="000011F6"/>
    <w:p w:rsidR="000011F6" w:rsidRDefault="000011F6"/>
    <w:p w:rsidR="000011F6" w:rsidRDefault="000011F6">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011F6" w:rsidRDefault="000011F6"/>
                <w:p w:rsidR="000011F6" w:rsidRDefault="000011F6">
                  <w:pPr>
                    <w:pStyle w:val="1ffffff7"/>
                    <w:spacing w:line="240" w:lineRule="auto"/>
                  </w:pPr>
                  <w:fldSimple w:instr=" PAGE \* MERGEFORMAT ">
                    <w:r w:rsidRPr="004F4EC5">
                      <w:rPr>
                        <w:rStyle w:val="3b"/>
                        <w:noProof/>
                      </w:rPr>
                      <w:t>15</w:t>
                    </w:r>
                  </w:fldSimple>
                </w:p>
              </w:txbxContent>
            </v:textbox>
            <w10:wrap anchorx="page" anchory="page"/>
          </v:shape>
        </w:pict>
      </w:r>
    </w:p>
    <w:p w:rsidR="000011F6" w:rsidRDefault="000011F6"/>
    <w:p w:rsidR="000011F6" w:rsidRDefault="000011F6">
      <w:pPr>
        <w:rPr>
          <w:sz w:val="2"/>
          <w:szCs w:val="2"/>
        </w:rPr>
      </w:pPr>
    </w:p>
    <w:p w:rsidR="000011F6" w:rsidRDefault="000011F6"/>
    <w:p w:rsidR="000011F6" w:rsidRDefault="000011F6">
      <w:pPr>
        <w:spacing w:after="0" w:line="240" w:lineRule="auto"/>
      </w:pPr>
    </w:p>
  </w:footnote>
  <w:footnote w:type="continuationSeparator" w:id="0">
    <w:p w:rsidR="000011F6" w:rsidRDefault="000011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 w:rsidR="000011F6" w:rsidRDefault="000011F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Pr="005856C0" w:rsidRDefault="000011F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5E1AFC-DF9A-48E2-8785-6FCF48087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1030</TotalTime>
  <Pages>9</Pages>
  <Words>1214</Words>
  <Characters>6922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79</cp:revision>
  <cp:lastPrinted>2009-02-06T05:36:00Z</cp:lastPrinted>
  <dcterms:created xsi:type="dcterms:W3CDTF">2021-09-27T19:29:00Z</dcterms:created>
  <dcterms:modified xsi:type="dcterms:W3CDTF">2021-09-28T13:04:00Z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