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3BA6B" w14:textId="13BBA870" w:rsidR="00835BB9" w:rsidRDefault="00276F5E" w:rsidP="00276F5E">
      <w:r w:rsidRPr="00276F5E">
        <w:rPr>
          <w:rFonts w:hint="eastAsia"/>
        </w:rPr>
        <w:t>Андреева</w:t>
      </w:r>
      <w:r w:rsidRPr="00276F5E">
        <w:t xml:space="preserve"> </w:t>
      </w:r>
      <w:r w:rsidRPr="00276F5E">
        <w:rPr>
          <w:rFonts w:hint="eastAsia"/>
        </w:rPr>
        <w:t>Елена</w:t>
      </w:r>
      <w:r w:rsidRPr="00276F5E">
        <w:t xml:space="preserve"> </w:t>
      </w:r>
      <w:r w:rsidRPr="00276F5E">
        <w:rPr>
          <w:rFonts w:hint="eastAsia"/>
        </w:rPr>
        <w:t>Сергеевна</w:t>
      </w:r>
      <w:r>
        <w:t xml:space="preserve"> </w:t>
      </w:r>
      <w:r w:rsidRPr="00276F5E">
        <w:rPr>
          <w:rFonts w:hint="eastAsia"/>
        </w:rPr>
        <w:t>Повышение</w:t>
      </w:r>
      <w:r w:rsidRPr="00276F5E">
        <w:t xml:space="preserve"> </w:t>
      </w:r>
      <w:r w:rsidRPr="00276F5E">
        <w:rPr>
          <w:rFonts w:hint="eastAsia"/>
        </w:rPr>
        <w:t>эффективности</w:t>
      </w:r>
      <w:r w:rsidRPr="00276F5E">
        <w:t xml:space="preserve"> </w:t>
      </w:r>
      <w:r w:rsidRPr="00276F5E">
        <w:rPr>
          <w:rFonts w:hint="eastAsia"/>
        </w:rPr>
        <w:t>инновационной</w:t>
      </w:r>
      <w:r w:rsidRPr="00276F5E">
        <w:t xml:space="preserve"> </w:t>
      </w:r>
      <w:r w:rsidRPr="00276F5E">
        <w:rPr>
          <w:rFonts w:hint="eastAsia"/>
        </w:rPr>
        <w:t>инфраструктуры</w:t>
      </w:r>
      <w:r w:rsidRPr="00276F5E">
        <w:t xml:space="preserve">, </w:t>
      </w:r>
      <w:r w:rsidRPr="00276F5E">
        <w:rPr>
          <w:rFonts w:hint="eastAsia"/>
        </w:rPr>
        <w:t>созданной</w:t>
      </w:r>
      <w:r w:rsidRPr="00276F5E">
        <w:t xml:space="preserve"> </w:t>
      </w:r>
      <w:r w:rsidRPr="00276F5E">
        <w:rPr>
          <w:rFonts w:hint="eastAsia"/>
        </w:rPr>
        <w:t>в</w:t>
      </w:r>
      <w:r w:rsidRPr="00276F5E">
        <w:t xml:space="preserve"> </w:t>
      </w:r>
      <w:r w:rsidRPr="00276F5E">
        <w:rPr>
          <w:rFonts w:hint="eastAsia"/>
        </w:rPr>
        <w:t>формате</w:t>
      </w:r>
      <w:r w:rsidRPr="00276F5E">
        <w:t xml:space="preserve"> </w:t>
      </w:r>
      <w:r w:rsidRPr="00276F5E">
        <w:rPr>
          <w:rFonts w:hint="eastAsia"/>
        </w:rPr>
        <w:t>государственно</w:t>
      </w:r>
      <w:r w:rsidRPr="00276F5E">
        <w:t>-</w:t>
      </w:r>
      <w:r w:rsidRPr="00276F5E">
        <w:rPr>
          <w:rFonts w:hint="eastAsia"/>
        </w:rPr>
        <w:t>частного</w:t>
      </w:r>
      <w:r w:rsidRPr="00276F5E">
        <w:t xml:space="preserve"> </w:t>
      </w:r>
      <w:r w:rsidRPr="00276F5E">
        <w:rPr>
          <w:rFonts w:hint="eastAsia"/>
        </w:rPr>
        <w:t>партнерства</w:t>
      </w:r>
    </w:p>
    <w:p w14:paraId="13FBE27A" w14:textId="77777777" w:rsidR="00276F5E" w:rsidRDefault="00276F5E" w:rsidP="00276F5E">
      <w:r>
        <w:rPr>
          <w:rFonts w:hint="eastAsia"/>
        </w:rPr>
        <w:t>ОГЛАВЛЕНИЕ</w:t>
      </w:r>
      <w:r>
        <w:t xml:space="preserve"> </w:t>
      </w:r>
      <w:r>
        <w:rPr>
          <w:rFonts w:hint="eastAsia"/>
        </w:rPr>
        <w:t>ДИССЕРТАЦИИ</w:t>
      </w:r>
    </w:p>
    <w:p w14:paraId="412C2E5F" w14:textId="77777777" w:rsidR="00276F5E" w:rsidRDefault="00276F5E" w:rsidP="00276F5E">
      <w:r>
        <w:rPr>
          <w:rFonts w:hint="eastAsia"/>
        </w:rPr>
        <w:t>кандидат</w:t>
      </w:r>
      <w:r>
        <w:t xml:space="preserve"> </w:t>
      </w:r>
      <w:r>
        <w:rPr>
          <w:rFonts w:hint="eastAsia"/>
        </w:rPr>
        <w:t>наук</w:t>
      </w:r>
      <w:r>
        <w:t xml:space="preserve"> </w:t>
      </w:r>
      <w:r>
        <w:rPr>
          <w:rFonts w:hint="eastAsia"/>
        </w:rPr>
        <w:t>Андреева</w:t>
      </w:r>
      <w:r>
        <w:t xml:space="preserve"> </w:t>
      </w:r>
      <w:r>
        <w:rPr>
          <w:rFonts w:hint="eastAsia"/>
        </w:rPr>
        <w:t>Елена</w:t>
      </w:r>
      <w:r>
        <w:t xml:space="preserve"> </w:t>
      </w:r>
      <w:r>
        <w:rPr>
          <w:rFonts w:hint="eastAsia"/>
        </w:rPr>
        <w:t>Сергеевна</w:t>
      </w:r>
    </w:p>
    <w:p w14:paraId="56FBDA5C" w14:textId="77777777" w:rsidR="00276F5E" w:rsidRDefault="00276F5E" w:rsidP="00276F5E">
      <w:r>
        <w:rPr>
          <w:rFonts w:hint="eastAsia"/>
        </w:rPr>
        <w:t>ВВЕДЕНИЕ</w:t>
      </w:r>
    </w:p>
    <w:p w14:paraId="16F4F230" w14:textId="77777777" w:rsidR="00276F5E" w:rsidRDefault="00276F5E" w:rsidP="00276F5E"/>
    <w:p w14:paraId="4DFBCB17" w14:textId="77777777" w:rsidR="00276F5E" w:rsidRDefault="00276F5E" w:rsidP="00276F5E">
      <w:r>
        <w:t xml:space="preserve">1 </w:t>
      </w:r>
      <w:r>
        <w:rPr>
          <w:rFonts w:hint="eastAsia"/>
        </w:rPr>
        <w:t>ТЕОРЕТИЧЕСКИЕ</w:t>
      </w:r>
      <w:r>
        <w:t xml:space="preserve"> </w:t>
      </w:r>
      <w:r>
        <w:rPr>
          <w:rFonts w:hint="eastAsia"/>
        </w:rPr>
        <w:t>И</w:t>
      </w:r>
      <w:r>
        <w:t xml:space="preserve"> </w:t>
      </w:r>
      <w:r>
        <w:rPr>
          <w:rFonts w:hint="eastAsia"/>
        </w:rPr>
        <w:t>МЕТОДИЧЕСКИЕ</w:t>
      </w:r>
      <w:r>
        <w:t xml:space="preserve"> </w:t>
      </w:r>
      <w:r>
        <w:rPr>
          <w:rFonts w:hint="eastAsia"/>
        </w:rPr>
        <w:t>АСПЕКТЫ</w:t>
      </w:r>
      <w:r>
        <w:t xml:space="preserve"> </w:t>
      </w:r>
      <w:r>
        <w:rPr>
          <w:rFonts w:hint="eastAsia"/>
        </w:rPr>
        <w:t>УПРАВЛЕНИЯ</w:t>
      </w:r>
      <w:r>
        <w:t xml:space="preserve"> </w:t>
      </w:r>
      <w:r>
        <w:rPr>
          <w:rFonts w:hint="eastAsia"/>
        </w:rPr>
        <w:t>ИННОВАЦИОННОЙИНФРАСТРУКТУРОЙ</w:t>
      </w:r>
      <w:r>
        <w:t xml:space="preserve"> </w:t>
      </w:r>
      <w:r>
        <w:rPr>
          <w:rFonts w:hint="eastAsia"/>
        </w:rPr>
        <w:t>В</w:t>
      </w:r>
      <w:r>
        <w:t xml:space="preserve"> </w:t>
      </w:r>
      <w:r>
        <w:rPr>
          <w:rFonts w:hint="eastAsia"/>
        </w:rPr>
        <w:t>ФОРМАТЕ</w:t>
      </w:r>
      <w:r>
        <w:t xml:space="preserve"> </w:t>
      </w:r>
      <w:r>
        <w:rPr>
          <w:rFonts w:hint="eastAsia"/>
        </w:rPr>
        <w:t>ГОСУДАРСТВЕННО</w:t>
      </w:r>
      <w:r>
        <w:t>-</w:t>
      </w:r>
      <w:r>
        <w:rPr>
          <w:rFonts w:hint="eastAsia"/>
        </w:rPr>
        <w:t>ЧАСТНОГО</w:t>
      </w:r>
      <w:r>
        <w:t xml:space="preserve"> </w:t>
      </w:r>
      <w:r>
        <w:rPr>
          <w:rFonts w:hint="eastAsia"/>
        </w:rPr>
        <w:t>ПАРТНЕРСТВА</w:t>
      </w:r>
    </w:p>
    <w:p w14:paraId="4FAB1F46" w14:textId="77777777" w:rsidR="00276F5E" w:rsidRDefault="00276F5E" w:rsidP="00276F5E"/>
    <w:p w14:paraId="72DBAC2C" w14:textId="77777777" w:rsidR="00276F5E" w:rsidRDefault="00276F5E" w:rsidP="00276F5E">
      <w:r>
        <w:t xml:space="preserve">1.1 </w:t>
      </w:r>
      <w:r>
        <w:rPr>
          <w:rFonts w:hint="eastAsia"/>
        </w:rPr>
        <w:t>Исследование</w:t>
      </w:r>
      <w:r>
        <w:t xml:space="preserve"> </w:t>
      </w:r>
      <w:r>
        <w:rPr>
          <w:rFonts w:hint="eastAsia"/>
        </w:rPr>
        <w:t>процесса</w:t>
      </w:r>
      <w:r>
        <w:t xml:space="preserve"> </w:t>
      </w:r>
      <w:r>
        <w:rPr>
          <w:rFonts w:hint="eastAsia"/>
        </w:rPr>
        <w:t>становления</w:t>
      </w:r>
      <w:r>
        <w:t xml:space="preserve"> </w:t>
      </w:r>
      <w:r>
        <w:rPr>
          <w:rFonts w:hint="eastAsia"/>
        </w:rPr>
        <w:t>и</w:t>
      </w:r>
      <w:r>
        <w:t xml:space="preserve"> </w:t>
      </w:r>
      <w:r>
        <w:rPr>
          <w:rFonts w:hint="eastAsia"/>
        </w:rPr>
        <w:t>развития</w:t>
      </w:r>
      <w:r>
        <w:t xml:space="preserve"> </w:t>
      </w:r>
      <w:r>
        <w:rPr>
          <w:rFonts w:hint="eastAsia"/>
        </w:rPr>
        <w:t>института</w:t>
      </w:r>
      <w:r>
        <w:t xml:space="preserve"> </w:t>
      </w:r>
      <w:r>
        <w:rPr>
          <w:rFonts w:hint="eastAsia"/>
        </w:rPr>
        <w:t>государственно</w:t>
      </w:r>
      <w:r>
        <w:t>-</w:t>
      </w:r>
      <w:r>
        <w:rPr>
          <w:rFonts w:hint="eastAsia"/>
        </w:rPr>
        <w:t>частного</w:t>
      </w:r>
      <w:r>
        <w:t xml:space="preserve"> </w:t>
      </w:r>
      <w:r>
        <w:rPr>
          <w:rFonts w:hint="eastAsia"/>
        </w:rPr>
        <w:t>партнерства</w:t>
      </w:r>
      <w:r>
        <w:t xml:space="preserve"> </w:t>
      </w:r>
      <w:r>
        <w:rPr>
          <w:rFonts w:hint="eastAsia"/>
        </w:rPr>
        <w:t>в</w:t>
      </w:r>
      <w:r>
        <w:t xml:space="preserve"> </w:t>
      </w:r>
      <w:r>
        <w:rPr>
          <w:rFonts w:hint="eastAsia"/>
        </w:rPr>
        <w:t>России</w:t>
      </w:r>
      <w:r>
        <w:t xml:space="preserve"> </w:t>
      </w:r>
      <w:r>
        <w:rPr>
          <w:rFonts w:hint="eastAsia"/>
        </w:rPr>
        <w:t>и</w:t>
      </w:r>
      <w:r>
        <w:t xml:space="preserve"> </w:t>
      </w:r>
      <w:r>
        <w:rPr>
          <w:rFonts w:hint="eastAsia"/>
        </w:rPr>
        <w:t>за</w:t>
      </w:r>
      <w:r>
        <w:t xml:space="preserve"> </w:t>
      </w:r>
      <w:r>
        <w:rPr>
          <w:rFonts w:hint="eastAsia"/>
        </w:rPr>
        <w:t>рубежом</w:t>
      </w:r>
    </w:p>
    <w:p w14:paraId="70691BD4" w14:textId="77777777" w:rsidR="00276F5E" w:rsidRDefault="00276F5E" w:rsidP="00276F5E"/>
    <w:p w14:paraId="0B5D79FF" w14:textId="77777777" w:rsidR="00276F5E" w:rsidRDefault="00276F5E" w:rsidP="00276F5E">
      <w:r>
        <w:t xml:space="preserve">1.2 </w:t>
      </w:r>
      <w:r>
        <w:rPr>
          <w:rFonts w:hint="eastAsia"/>
        </w:rPr>
        <w:t>Анализ</w:t>
      </w:r>
      <w:r>
        <w:t xml:space="preserve"> </w:t>
      </w:r>
      <w:r>
        <w:rPr>
          <w:rFonts w:hint="eastAsia"/>
        </w:rPr>
        <w:t>форм</w:t>
      </w:r>
      <w:r>
        <w:t xml:space="preserve"> </w:t>
      </w:r>
      <w:r>
        <w:rPr>
          <w:rFonts w:hint="eastAsia"/>
        </w:rPr>
        <w:t>поддержки</w:t>
      </w:r>
      <w:r>
        <w:t xml:space="preserve"> </w:t>
      </w:r>
      <w:r>
        <w:rPr>
          <w:rFonts w:hint="eastAsia"/>
        </w:rPr>
        <w:t>государством</w:t>
      </w:r>
      <w:r>
        <w:t xml:space="preserve"> </w:t>
      </w:r>
      <w:r>
        <w:rPr>
          <w:rFonts w:hint="eastAsia"/>
        </w:rPr>
        <w:t>частного</w:t>
      </w:r>
      <w:r>
        <w:t xml:space="preserve"> </w:t>
      </w:r>
      <w:r>
        <w:rPr>
          <w:rFonts w:hint="eastAsia"/>
        </w:rPr>
        <w:t>бизнеса</w:t>
      </w:r>
      <w:r>
        <w:t xml:space="preserve"> </w:t>
      </w:r>
      <w:r>
        <w:rPr>
          <w:rFonts w:hint="eastAsia"/>
        </w:rPr>
        <w:t>при</w:t>
      </w:r>
      <w:r>
        <w:t xml:space="preserve"> </w:t>
      </w:r>
      <w:r>
        <w:rPr>
          <w:rFonts w:hint="eastAsia"/>
        </w:rPr>
        <w:t>реализации</w:t>
      </w:r>
      <w:r>
        <w:t xml:space="preserve"> </w:t>
      </w:r>
      <w:r>
        <w:rPr>
          <w:rFonts w:hint="eastAsia"/>
        </w:rPr>
        <w:t>государственной</w:t>
      </w:r>
      <w:r>
        <w:t xml:space="preserve"> </w:t>
      </w:r>
      <w:r>
        <w:rPr>
          <w:rFonts w:hint="eastAsia"/>
        </w:rPr>
        <w:t>инновационной</w:t>
      </w:r>
      <w:r>
        <w:t xml:space="preserve"> </w:t>
      </w:r>
      <w:r>
        <w:rPr>
          <w:rFonts w:hint="eastAsia"/>
        </w:rPr>
        <w:t>политики</w:t>
      </w:r>
    </w:p>
    <w:p w14:paraId="1C1DE75B" w14:textId="77777777" w:rsidR="00276F5E" w:rsidRDefault="00276F5E" w:rsidP="00276F5E"/>
    <w:p w14:paraId="42415EFB" w14:textId="77777777" w:rsidR="00276F5E" w:rsidRDefault="00276F5E" w:rsidP="00276F5E">
      <w:r>
        <w:t xml:space="preserve">1.3 </w:t>
      </w:r>
      <w:r>
        <w:rPr>
          <w:rFonts w:hint="eastAsia"/>
        </w:rPr>
        <w:t>Сравнительный</w:t>
      </w:r>
      <w:r>
        <w:t xml:space="preserve"> </w:t>
      </w:r>
      <w:r>
        <w:rPr>
          <w:rFonts w:hint="eastAsia"/>
        </w:rPr>
        <w:t>анализ</w:t>
      </w:r>
      <w:r>
        <w:t xml:space="preserve"> </w:t>
      </w:r>
      <w:r>
        <w:rPr>
          <w:rFonts w:hint="eastAsia"/>
        </w:rPr>
        <w:t>механизмов</w:t>
      </w:r>
      <w:r>
        <w:t xml:space="preserve"> </w:t>
      </w:r>
      <w:r>
        <w:rPr>
          <w:rFonts w:hint="eastAsia"/>
        </w:rPr>
        <w:t>и</w:t>
      </w:r>
      <w:r>
        <w:t xml:space="preserve"> </w:t>
      </w:r>
      <w:r>
        <w:rPr>
          <w:rFonts w:hint="eastAsia"/>
        </w:rPr>
        <w:t>форм</w:t>
      </w:r>
      <w:r>
        <w:t xml:space="preserve"> </w:t>
      </w:r>
      <w:r>
        <w:rPr>
          <w:rFonts w:hint="eastAsia"/>
        </w:rPr>
        <w:t>взаимодействия</w:t>
      </w:r>
      <w:r>
        <w:t xml:space="preserve"> </w:t>
      </w:r>
      <w:r>
        <w:rPr>
          <w:rFonts w:hint="eastAsia"/>
        </w:rPr>
        <w:t>партнеров</w:t>
      </w:r>
      <w:r>
        <w:t xml:space="preserve"> </w:t>
      </w:r>
      <w:r>
        <w:rPr>
          <w:rFonts w:hint="eastAsia"/>
        </w:rPr>
        <w:t>в</w:t>
      </w:r>
      <w:r>
        <w:t xml:space="preserve"> </w:t>
      </w:r>
      <w:r>
        <w:rPr>
          <w:rFonts w:hint="eastAsia"/>
        </w:rPr>
        <w:t>процессе</w:t>
      </w:r>
      <w:r>
        <w:t xml:space="preserve"> </w:t>
      </w:r>
      <w:r>
        <w:rPr>
          <w:rFonts w:hint="eastAsia"/>
        </w:rPr>
        <w:t>формирования</w:t>
      </w:r>
      <w:r>
        <w:t xml:space="preserve"> </w:t>
      </w:r>
      <w:r>
        <w:rPr>
          <w:rFonts w:hint="eastAsia"/>
        </w:rPr>
        <w:t>инновационной</w:t>
      </w:r>
      <w:r>
        <w:t xml:space="preserve"> </w:t>
      </w:r>
      <w:r>
        <w:rPr>
          <w:rFonts w:hint="eastAsia"/>
        </w:rPr>
        <w:t>инфраструктуры</w:t>
      </w:r>
      <w:r>
        <w:t xml:space="preserve"> </w:t>
      </w:r>
      <w:r>
        <w:rPr>
          <w:rFonts w:hint="eastAsia"/>
        </w:rPr>
        <w:t>в</w:t>
      </w:r>
      <w:r>
        <w:t xml:space="preserve"> </w:t>
      </w:r>
      <w:r>
        <w:rPr>
          <w:rFonts w:hint="eastAsia"/>
        </w:rPr>
        <w:t>формате</w:t>
      </w:r>
      <w:r>
        <w:t xml:space="preserve"> </w:t>
      </w:r>
      <w:r>
        <w:rPr>
          <w:rFonts w:hint="eastAsia"/>
        </w:rPr>
        <w:t>государственно</w:t>
      </w:r>
      <w:r>
        <w:t>-</w:t>
      </w:r>
      <w:r>
        <w:rPr>
          <w:rFonts w:hint="eastAsia"/>
        </w:rPr>
        <w:t>частного</w:t>
      </w:r>
      <w:r>
        <w:t xml:space="preserve"> </w:t>
      </w:r>
      <w:r>
        <w:rPr>
          <w:rFonts w:hint="eastAsia"/>
        </w:rPr>
        <w:t>партнерства</w:t>
      </w:r>
    </w:p>
    <w:p w14:paraId="60E5A39D" w14:textId="77777777" w:rsidR="00276F5E" w:rsidRDefault="00276F5E" w:rsidP="00276F5E"/>
    <w:p w14:paraId="64C2B578" w14:textId="77777777" w:rsidR="00276F5E" w:rsidRDefault="00276F5E" w:rsidP="00276F5E">
      <w:r>
        <w:t xml:space="preserve">2 </w:t>
      </w:r>
      <w:r>
        <w:rPr>
          <w:rFonts w:hint="eastAsia"/>
        </w:rPr>
        <w:t>ПОДХОДЫ</w:t>
      </w:r>
      <w:r>
        <w:t xml:space="preserve"> </w:t>
      </w:r>
      <w:r>
        <w:rPr>
          <w:rFonts w:hint="eastAsia"/>
        </w:rPr>
        <w:t>К</w:t>
      </w:r>
      <w:r>
        <w:t xml:space="preserve"> </w:t>
      </w:r>
      <w:r>
        <w:rPr>
          <w:rFonts w:hint="eastAsia"/>
        </w:rPr>
        <w:t>ПОВЫШЕНИЮ</w:t>
      </w:r>
      <w:r>
        <w:t xml:space="preserve"> </w:t>
      </w:r>
      <w:r>
        <w:rPr>
          <w:rFonts w:hint="eastAsia"/>
        </w:rPr>
        <w:t>ЭФФЕКТИВНОСТИ</w:t>
      </w:r>
      <w:r>
        <w:t xml:space="preserve"> </w:t>
      </w:r>
      <w:r>
        <w:rPr>
          <w:rFonts w:hint="eastAsia"/>
        </w:rPr>
        <w:t>ИНФРАСТРУКТУРЫ</w:t>
      </w:r>
      <w:r>
        <w:t xml:space="preserve"> </w:t>
      </w:r>
      <w:r>
        <w:rPr>
          <w:rFonts w:hint="eastAsia"/>
        </w:rPr>
        <w:t>ПОДДЕРЖКИ</w:t>
      </w:r>
      <w:r>
        <w:t xml:space="preserve"> </w:t>
      </w:r>
      <w:r>
        <w:rPr>
          <w:rFonts w:hint="eastAsia"/>
        </w:rPr>
        <w:t>ИННОВАЦИЙ</w:t>
      </w:r>
      <w:r>
        <w:t xml:space="preserve">, </w:t>
      </w:r>
      <w:r>
        <w:rPr>
          <w:rFonts w:hint="eastAsia"/>
        </w:rPr>
        <w:t>СОЗДАВАЕМОЙ</w:t>
      </w:r>
      <w:r>
        <w:t xml:space="preserve"> </w:t>
      </w:r>
      <w:r>
        <w:rPr>
          <w:rFonts w:hint="eastAsia"/>
        </w:rPr>
        <w:t>НА</w:t>
      </w:r>
      <w:r>
        <w:t xml:space="preserve"> </w:t>
      </w:r>
      <w:r>
        <w:rPr>
          <w:rFonts w:hint="eastAsia"/>
        </w:rPr>
        <w:t>УСЛОВИЯХ</w:t>
      </w:r>
      <w:r>
        <w:t xml:space="preserve"> </w:t>
      </w:r>
      <w:r>
        <w:rPr>
          <w:rFonts w:hint="eastAsia"/>
        </w:rPr>
        <w:t>ГОСУДАРСТВЕННО</w:t>
      </w:r>
      <w:r>
        <w:t>-</w:t>
      </w:r>
      <w:r>
        <w:rPr>
          <w:rFonts w:hint="eastAsia"/>
        </w:rPr>
        <w:t>ЧАСТНОГО</w:t>
      </w:r>
      <w:r>
        <w:t xml:space="preserve"> </w:t>
      </w:r>
      <w:r>
        <w:rPr>
          <w:rFonts w:hint="eastAsia"/>
        </w:rPr>
        <w:t>ПАРТНЕРСТВА</w:t>
      </w:r>
    </w:p>
    <w:p w14:paraId="1CB8AAF7" w14:textId="77777777" w:rsidR="00276F5E" w:rsidRDefault="00276F5E" w:rsidP="00276F5E"/>
    <w:p w14:paraId="73838E8F" w14:textId="77777777" w:rsidR="00276F5E" w:rsidRDefault="00276F5E" w:rsidP="00276F5E">
      <w:r>
        <w:t xml:space="preserve">2.1 </w:t>
      </w:r>
      <w:r>
        <w:rPr>
          <w:rFonts w:hint="eastAsia"/>
        </w:rPr>
        <w:t>Разработка</w:t>
      </w:r>
      <w:r>
        <w:t xml:space="preserve"> </w:t>
      </w:r>
      <w:r>
        <w:rPr>
          <w:rFonts w:hint="eastAsia"/>
        </w:rPr>
        <w:t>методики</w:t>
      </w:r>
      <w:r>
        <w:t xml:space="preserve"> </w:t>
      </w:r>
      <w:r>
        <w:rPr>
          <w:rFonts w:hint="eastAsia"/>
        </w:rPr>
        <w:t>оценки</w:t>
      </w:r>
      <w:r>
        <w:t xml:space="preserve"> </w:t>
      </w:r>
      <w:r>
        <w:rPr>
          <w:rFonts w:hint="eastAsia"/>
        </w:rPr>
        <w:t>инфраструктуры</w:t>
      </w:r>
      <w:r>
        <w:t xml:space="preserve"> </w:t>
      </w:r>
      <w:r>
        <w:rPr>
          <w:rFonts w:hint="eastAsia"/>
        </w:rPr>
        <w:t>инновационного</w:t>
      </w:r>
      <w:r>
        <w:t xml:space="preserve"> </w:t>
      </w:r>
      <w:r>
        <w:rPr>
          <w:rFonts w:hint="eastAsia"/>
        </w:rPr>
        <w:t>развития</w:t>
      </w:r>
      <w:r>
        <w:t xml:space="preserve">, </w:t>
      </w:r>
      <w:r>
        <w:rPr>
          <w:rFonts w:hint="eastAsia"/>
        </w:rPr>
        <w:t>создаваемой</w:t>
      </w:r>
      <w:r>
        <w:t xml:space="preserve"> </w:t>
      </w:r>
      <w:r>
        <w:rPr>
          <w:rFonts w:hint="eastAsia"/>
        </w:rPr>
        <w:t>на</w:t>
      </w:r>
      <w:r>
        <w:t xml:space="preserve"> </w:t>
      </w:r>
      <w:r>
        <w:rPr>
          <w:rFonts w:hint="eastAsia"/>
        </w:rPr>
        <w:t>принципах</w:t>
      </w:r>
      <w:r>
        <w:t xml:space="preserve"> </w:t>
      </w:r>
      <w:r>
        <w:rPr>
          <w:rFonts w:hint="eastAsia"/>
        </w:rPr>
        <w:t>государственно</w:t>
      </w:r>
      <w:r>
        <w:t>-</w:t>
      </w:r>
      <w:r>
        <w:rPr>
          <w:rFonts w:hint="eastAsia"/>
        </w:rPr>
        <w:t>частного</w:t>
      </w:r>
      <w:r>
        <w:t xml:space="preserve"> </w:t>
      </w:r>
      <w:r>
        <w:rPr>
          <w:rFonts w:hint="eastAsia"/>
        </w:rPr>
        <w:t>партнерства</w:t>
      </w:r>
      <w:r>
        <w:t xml:space="preserve"> </w:t>
      </w:r>
      <w:r>
        <w:rPr>
          <w:rFonts w:hint="eastAsia"/>
        </w:rPr>
        <w:t>как</w:t>
      </w:r>
      <w:r>
        <w:t xml:space="preserve"> </w:t>
      </w:r>
      <w:r>
        <w:rPr>
          <w:rFonts w:hint="eastAsia"/>
        </w:rPr>
        <w:t>инструмента</w:t>
      </w:r>
      <w:r>
        <w:t xml:space="preserve"> </w:t>
      </w:r>
      <w:r>
        <w:rPr>
          <w:rFonts w:hint="eastAsia"/>
        </w:rPr>
        <w:t>повышения</w:t>
      </w:r>
      <w:r>
        <w:t xml:space="preserve"> </w:t>
      </w:r>
      <w:r>
        <w:rPr>
          <w:rFonts w:hint="eastAsia"/>
        </w:rPr>
        <w:t>её</w:t>
      </w:r>
      <w:r>
        <w:t xml:space="preserve"> </w:t>
      </w:r>
      <w:r>
        <w:rPr>
          <w:rFonts w:hint="eastAsia"/>
        </w:rPr>
        <w:t>эффективности</w:t>
      </w:r>
    </w:p>
    <w:p w14:paraId="1900F312" w14:textId="77777777" w:rsidR="00276F5E" w:rsidRDefault="00276F5E" w:rsidP="00276F5E"/>
    <w:p w14:paraId="5479BB66" w14:textId="77777777" w:rsidR="00276F5E" w:rsidRDefault="00276F5E" w:rsidP="00276F5E">
      <w:r>
        <w:t xml:space="preserve">2.2 </w:t>
      </w:r>
      <w:r>
        <w:rPr>
          <w:rFonts w:hint="eastAsia"/>
        </w:rPr>
        <w:t>Разработка</w:t>
      </w:r>
      <w:r>
        <w:t xml:space="preserve"> </w:t>
      </w:r>
      <w:r>
        <w:rPr>
          <w:rFonts w:hint="eastAsia"/>
        </w:rPr>
        <w:t>и</w:t>
      </w:r>
      <w:r>
        <w:t xml:space="preserve"> </w:t>
      </w:r>
      <w:r>
        <w:rPr>
          <w:rFonts w:hint="eastAsia"/>
        </w:rPr>
        <w:t>использование</w:t>
      </w:r>
      <w:r>
        <w:t xml:space="preserve"> </w:t>
      </w:r>
      <w:r>
        <w:rPr>
          <w:rFonts w:hint="eastAsia"/>
        </w:rPr>
        <w:t>матричного</w:t>
      </w:r>
      <w:r>
        <w:t xml:space="preserve"> </w:t>
      </w:r>
      <w:r>
        <w:rPr>
          <w:rFonts w:hint="eastAsia"/>
        </w:rPr>
        <w:t>подхода</w:t>
      </w:r>
      <w:r>
        <w:t xml:space="preserve"> </w:t>
      </w:r>
      <w:r>
        <w:rPr>
          <w:rFonts w:hint="eastAsia"/>
        </w:rPr>
        <w:t>к</w:t>
      </w:r>
      <w:r>
        <w:t xml:space="preserve"> </w:t>
      </w:r>
      <w:r>
        <w:rPr>
          <w:rFonts w:hint="eastAsia"/>
        </w:rPr>
        <w:t>анализу</w:t>
      </w:r>
      <w:r>
        <w:t xml:space="preserve"> </w:t>
      </w:r>
      <w:r>
        <w:rPr>
          <w:rFonts w:hint="eastAsia"/>
        </w:rPr>
        <w:t>эффективности</w:t>
      </w:r>
      <w:r>
        <w:t xml:space="preserve"> </w:t>
      </w:r>
      <w:r>
        <w:rPr>
          <w:rFonts w:hint="eastAsia"/>
        </w:rPr>
        <w:t>деятельности</w:t>
      </w:r>
      <w:r>
        <w:t xml:space="preserve"> </w:t>
      </w:r>
      <w:r>
        <w:rPr>
          <w:rFonts w:hint="eastAsia"/>
        </w:rPr>
        <w:t>объектов</w:t>
      </w:r>
      <w:r>
        <w:t xml:space="preserve"> </w:t>
      </w:r>
      <w:r>
        <w:rPr>
          <w:rFonts w:hint="eastAsia"/>
        </w:rPr>
        <w:t>инновационной</w:t>
      </w:r>
      <w:r>
        <w:t xml:space="preserve"> </w:t>
      </w:r>
      <w:r>
        <w:rPr>
          <w:rFonts w:hint="eastAsia"/>
        </w:rPr>
        <w:t>инфраструктуры</w:t>
      </w:r>
      <w:r>
        <w:t xml:space="preserve">, </w:t>
      </w:r>
      <w:r>
        <w:rPr>
          <w:rFonts w:hint="eastAsia"/>
        </w:rPr>
        <w:t>созданных</w:t>
      </w:r>
      <w:r>
        <w:t xml:space="preserve"> </w:t>
      </w:r>
      <w:r>
        <w:rPr>
          <w:rFonts w:hint="eastAsia"/>
        </w:rPr>
        <w:t>на</w:t>
      </w:r>
      <w:r>
        <w:t xml:space="preserve"> </w:t>
      </w:r>
      <w:r>
        <w:rPr>
          <w:rFonts w:hint="eastAsia"/>
        </w:rPr>
        <w:t>условиях</w:t>
      </w:r>
      <w:r>
        <w:t xml:space="preserve"> </w:t>
      </w:r>
      <w:r>
        <w:rPr>
          <w:rFonts w:hint="eastAsia"/>
        </w:rPr>
        <w:t>ГЧП</w:t>
      </w:r>
    </w:p>
    <w:p w14:paraId="5D172B4B" w14:textId="77777777" w:rsidR="00276F5E" w:rsidRDefault="00276F5E" w:rsidP="00276F5E"/>
    <w:p w14:paraId="5CE4C405" w14:textId="77777777" w:rsidR="00276F5E" w:rsidRDefault="00276F5E" w:rsidP="00276F5E">
      <w:r>
        <w:lastRenderedPageBreak/>
        <w:t xml:space="preserve">2.3 </w:t>
      </w:r>
      <w:r>
        <w:rPr>
          <w:rFonts w:hint="eastAsia"/>
        </w:rPr>
        <w:t>Предложения</w:t>
      </w:r>
      <w:r>
        <w:t xml:space="preserve"> </w:t>
      </w:r>
      <w:r>
        <w:rPr>
          <w:rFonts w:hint="eastAsia"/>
        </w:rPr>
        <w:t>по</w:t>
      </w:r>
      <w:r>
        <w:t xml:space="preserve"> </w:t>
      </w:r>
      <w:r>
        <w:rPr>
          <w:rFonts w:hint="eastAsia"/>
        </w:rPr>
        <w:t>развитию</w:t>
      </w:r>
      <w:r>
        <w:t xml:space="preserve"> </w:t>
      </w:r>
      <w:r>
        <w:rPr>
          <w:rFonts w:hint="eastAsia"/>
        </w:rPr>
        <w:t>инновационной</w:t>
      </w:r>
      <w:r>
        <w:t xml:space="preserve"> </w:t>
      </w:r>
      <w:r>
        <w:rPr>
          <w:rFonts w:hint="eastAsia"/>
        </w:rPr>
        <w:t>инфраструктуры</w:t>
      </w:r>
      <w:r>
        <w:t xml:space="preserve"> </w:t>
      </w:r>
      <w:r>
        <w:rPr>
          <w:rFonts w:hint="eastAsia"/>
        </w:rPr>
        <w:t>на</w:t>
      </w:r>
      <w:r>
        <w:t xml:space="preserve"> </w:t>
      </w:r>
      <w:r>
        <w:rPr>
          <w:rFonts w:hint="eastAsia"/>
        </w:rPr>
        <w:t>основе</w:t>
      </w:r>
      <w:r>
        <w:t xml:space="preserve"> </w:t>
      </w:r>
      <w:r>
        <w:rPr>
          <w:rFonts w:hint="eastAsia"/>
        </w:rPr>
        <w:t>анализа</w:t>
      </w:r>
      <w:r>
        <w:t xml:space="preserve"> </w:t>
      </w:r>
      <w:r>
        <w:rPr>
          <w:rFonts w:hint="eastAsia"/>
        </w:rPr>
        <w:t>факторного</w:t>
      </w:r>
      <w:r>
        <w:t xml:space="preserve"> </w:t>
      </w:r>
      <w:r>
        <w:rPr>
          <w:rFonts w:hint="eastAsia"/>
        </w:rPr>
        <w:t>воздействия</w:t>
      </w:r>
      <w:r>
        <w:t xml:space="preserve"> </w:t>
      </w:r>
      <w:r>
        <w:rPr>
          <w:rFonts w:hint="eastAsia"/>
        </w:rPr>
        <w:t>на</w:t>
      </w:r>
      <w:r>
        <w:t xml:space="preserve"> </w:t>
      </w:r>
      <w:r>
        <w:rPr>
          <w:rFonts w:hint="eastAsia"/>
        </w:rPr>
        <w:t>уровень</w:t>
      </w:r>
      <w:r>
        <w:t xml:space="preserve"> </w:t>
      </w:r>
      <w:r>
        <w:rPr>
          <w:rFonts w:hint="eastAsia"/>
        </w:rPr>
        <w:t>развития</w:t>
      </w:r>
      <w:r>
        <w:t xml:space="preserve"> </w:t>
      </w:r>
      <w:r>
        <w:rPr>
          <w:rFonts w:hint="eastAsia"/>
        </w:rPr>
        <w:t>государственно</w:t>
      </w:r>
      <w:r>
        <w:t>-</w:t>
      </w:r>
      <w:r>
        <w:rPr>
          <w:rFonts w:hint="eastAsia"/>
        </w:rPr>
        <w:t>частного</w:t>
      </w:r>
      <w:r>
        <w:t xml:space="preserve"> </w:t>
      </w:r>
      <w:r>
        <w:rPr>
          <w:rFonts w:hint="eastAsia"/>
        </w:rPr>
        <w:t>партнерства</w:t>
      </w:r>
      <w:r>
        <w:t xml:space="preserve"> </w:t>
      </w:r>
      <w:r>
        <w:rPr>
          <w:rFonts w:hint="eastAsia"/>
        </w:rPr>
        <w:t>в</w:t>
      </w:r>
      <w:r>
        <w:t xml:space="preserve"> </w:t>
      </w:r>
      <w:r>
        <w:rPr>
          <w:rFonts w:hint="eastAsia"/>
        </w:rPr>
        <w:t>регионах</w:t>
      </w:r>
      <w:r>
        <w:t xml:space="preserve"> </w:t>
      </w:r>
      <w:r>
        <w:rPr>
          <w:rFonts w:hint="eastAsia"/>
        </w:rPr>
        <w:t>РФ</w:t>
      </w:r>
    </w:p>
    <w:p w14:paraId="4F40E39C" w14:textId="77777777" w:rsidR="00276F5E" w:rsidRDefault="00276F5E" w:rsidP="00276F5E"/>
    <w:p w14:paraId="0768B1D0" w14:textId="77777777" w:rsidR="00276F5E" w:rsidRDefault="00276F5E" w:rsidP="00276F5E">
      <w:r>
        <w:t xml:space="preserve">2.4 </w:t>
      </w:r>
      <w:r>
        <w:rPr>
          <w:rFonts w:hint="eastAsia"/>
        </w:rPr>
        <w:t>Имитационная</w:t>
      </w:r>
      <w:r>
        <w:t xml:space="preserve"> </w:t>
      </w:r>
      <w:r>
        <w:rPr>
          <w:rFonts w:hint="eastAsia"/>
        </w:rPr>
        <w:t>модель</w:t>
      </w:r>
      <w:r>
        <w:t xml:space="preserve"> </w:t>
      </w:r>
      <w:r>
        <w:rPr>
          <w:rFonts w:hint="eastAsia"/>
        </w:rPr>
        <w:t>оценки</w:t>
      </w:r>
      <w:r>
        <w:t xml:space="preserve"> </w:t>
      </w:r>
      <w:r>
        <w:rPr>
          <w:rFonts w:hint="eastAsia"/>
        </w:rPr>
        <w:t>эффективности</w:t>
      </w:r>
      <w:r>
        <w:t xml:space="preserve"> </w:t>
      </w:r>
      <w:r>
        <w:rPr>
          <w:rFonts w:hint="eastAsia"/>
        </w:rPr>
        <w:t>применения</w:t>
      </w:r>
      <w:r>
        <w:t xml:space="preserve"> </w:t>
      </w:r>
      <w:r>
        <w:rPr>
          <w:rFonts w:hint="eastAsia"/>
        </w:rPr>
        <w:t>механизмов</w:t>
      </w:r>
      <w:r>
        <w:t xml:space="preserve"> </w:t>
      </w:r>
      <w:r>
        <w:rPr>
          <w:rFonts w:hint="eastAsia"/>
        </w:rPr>
        <w:t>государственно</w:t>
      </w:r>
      <w:r>
        <w:t>-</w:t>
      </w:r>
      <w:r>
        <w:rPr>
          <w:rFonts w:hint="eastAsia"/>
        </w:rPr>
        <w:t>частного</w:t>
      </w:r>
      <w:r>
        <w:t xml:space="preserve"> </w:t>
      </w:r>
      <w:r>
        <w:rPr>
          <w:rFonts w:hint="eastAsia"/>
        </w:rPr>
        <w:t>партнерства</w:t>
      </w:r>
    </w:p>
    <w:p w14:paraId="567A3FBE" w14:textId="77777777" w:rsidR="00276F5E" w:rsidRDefault="00276F5E" w:rsidP="00276F5E"/>
    <w:p w14:paraId="2AEC4B4B" w14:textId="77777777" w:rsidR="00276F5E" w:rsidRDefault="00276F5E" w:rsidP="00276F5E">
      <w:r>
        <w:t xml:space="preserve">3 </w:t>
      </w:r>
      <w:r>
        <w:rPr>
          <w:rFonts w:hint="eastAsia"/>
        </w:rPr>
        <w:t>РАЗРАБОТКА</w:t>
      </w:r>
      <w:r>
        <w:t xml:space="preserve"> </w:t>
      </w:r>
      <w:r>
        <w:rPr>
          <w:rFonts w:hint="eastAsia"/>
        </w:rPr>
        <w:t>СТРАТЕГИИ</w:t>
      </w:r>
      <w:r>
        <w:t xml:space="preserve"> </w:t>
      </w:r>
      <w:r>
        <w:rPr>
          <w:rFonts w:hint="eastAsia"/>
        </w:rPr>
        <w:t>РАЗВИТИЯ</w:t>
      </w:r>
      <w:r>
        <w:t xml:space="preserve"> </w:t>
      </w:r>
      <w:r>
        <w:rPr>
          <w:rFonts w:hint="eastAsia"/>
        </w:rPr>
        <w:t>ИННОВАЦИОННОЙ</w:t>
      </w:r>
      <w:r>
        <w:t xml:space="preserve"> </w:t>
      </w:r>
      <w:r>
        <w:rPr>
          <w:rFonts w:hint="eastAsia"/>
        </w:rPr>
        <w:t>ИНФРАСТРУКТУРЫ</w:t>
      </w:r>
      <w:r>
        <w:t xml:space="preserve">, </w:t>
      </w:r>
      <w:r>
        <w:rPr>
          <w:rFonts w:hint="eastAsia"/>
        </w:rPr>
        <w:t>СОЗДАВАЕМОЙ</w:t>
      </w:r>
      <w:r>
        <w:t xml:space="preserve"> </w:t>
      </w:r>
      <w:r>
        <w:rPr>
          <w:rFonts w:hint="eastAsia"/>
        </w:rPr>
        <w:t>НА</w:t>
      </w:r>
      <w:r>
        <w:t xml:space="preserve"> </w:t>
      </w:r>
      <w:r>
        <w:rPr>
          <w:rFonts w:hint="eastAsia"/>
        </w:rPr>
        <w:t>УСЛОВИЯХ</w:t>
      </w:r>
      <w:r>
        <w:t xml:space="preserve"> </w:t>
      </w:r>
      <w:r>
        <w:rPr>
          <w:rFonts w:hint="eastAsia"/>
        </w:rPr>
        <w:t>ГОСУДАРСТВЕННО</w:t>
      </w:r>
      <w:r>
        <w:t>-</w:t>
      </w:r>
      <w:r>
        <w:rPr>
          <w:rFonts w:hint="eastAsia"/>
        </w:rPr>
        <w:t>ЧАСТНОГО</w:t>
      </w:r>
      <w:r>
        <w:t xml:space="preserve"> </w:t>
      </w:r>
      <w:r>
        <w:rPr>
          <w:rFonts w:hint="eastAsia"/>
        </w:rPr>
        <w:t>ПАРТНЕРСТВА</w:t>
      </w:r>
    </w:p>
    <w:p w14:paraId="46114BF8" w14:textId="77777777" w:rsidR="00276F5E" w:rsidRDefault="00276F5E" w:rsidP="00276F5E"/>
    <w:p w14:paraId="209C4D20" w14:textId="77777777" w:rsidR="00276F5E" w:rsidRDefault="00276F5E" w:rsidP="00276F5E">
      <w:r>
        <w:t xml:space="preserve">3.1 </w:t>
      </w:r>
      <w:r>
        <w:rPr>
          <w:rFonts w:hint="eastAsia"/>
        </w:rPr>
        <w:t>Верификация</w:t>
      </w:r>
      <w:r>
        <w:t xml:space="preserve"> </w:t>
      </w:r>
      <w:r>
        <w:rPr>
          <w:rFonts w:hint="eastAsia"/>
        </w:rPr>
        <w:t>методики</w:t>
      </w:r>
      <w:r>
        <w:t xml:space="preserve"> </w:t>
      </w:r>
      <w:r>
        <w:rPr>
          <w:rFonts w:hint="eastAsia"/>
        </w:rPr>
        <w:t>оценки</w:t>
      </w:r>
      <w:r>
        <w:t xml:space="preserve"> </w:t>
      </w:r>
      <w:r>
        <w:rPr>
          <w:rFonts w:hint="eastAsia"/>
        </w:rPr>
        <w:t>социально</w:t>
      </w:r>
      <w:r>
        <w:t>-</w:t>
      </w:r>
      <w:r>
        <w:rPr>
          <w:rFonts w:hint="eastAsia"/>
        </w:rPr>
        <w:t>экономической</w:t>
      </w:r>
    </w:p>
    <w:p w14:paraId="27478AE9" w14:textId="77777777" w:rsidR="00276F5E" w:rsidRDefault="00276F5E" w:rsidP="00276F5E"/>
    <w:p w14:paraId="7EA8CEA7" w14:textId="77777777" w:rsidR="00276F5E" w:rsidRDefault="00276F5E" w:rsidP="00276F5E">
      <w:r>
        <w:rPr>
          <w:rFonts w:hint="eastAsia"/>
        </w:rPr>
        <w:t>эффективности</w:t>
      </w:r>
      <w:r>
        <w:t xml:space="preserve"> </w:t>
      </w:r>
      <w:r>
        <w:rPr>
          <w:rFonts w:hint="eastAsia"/>
        </w:rPr>
        <w:t>деятельности</w:t>
      </w:r>
      <w:r>
        <w:t xml:space="preserve"> </w:t>
      </w:r>
      <w:r>
        <w:rPr>
          <w:rFonts w:hint="eastAsia"/>
        </w:rPr>
        <w:t>предприятий</w:t>
      </w:r>
      <w:r>
        <w:t xml:space="preserve"> </w:t>
      </w:r>
      <w:r>
        <w:rPr>
          <w:rFonts w:hint="eastAsia"/>
        </w:rPr>
        <w:t>государственно</w:t>
      </w:r>
      <w:r>
        <w:t>-</w:t>
      </w:r>
      <w:r>
        <w:rPr>
          <w:rFonts w:hint="eastAsia"/>
        </w:rPr>
        <w:t>частного</w:t>
      </w:r>
    </w:p>
    <w:p w14:paraId="2D0CDDD9" w14:textId="77777777" w:rsidR="00276F5E" w:rsidRDefault="00276F5E" w:rsidP="00276F5E"/>
    <w:p w14:paraId="61A78700" w14:textId="77777777" w:rsidR="00276F5E" w:rsidRDefault="00276F5E" w:rsidP="00276F5E">
      <w:r>
        <w:rPr>
          <w:rFonts w:hint="eastAsia"/>
        </w:rPr>
        <w:t>партнерства</w:t>
      </w:r>
      <w:r>
        <w:t xml:space="preserve"> </w:t>
      </w:r>
      <w:r>
        <w:rPr>
          <w:rFonts w:hint="eastAsia"/>
        </w:rPr>
        <w:t>на</w:t>
      </w:r>
      <w:r>
        <w:t xml:space="preserve"> </w:t>
      </w:r>
      <w:r>
        <w:rPr>
          <w:rFonts w:hint="eastAsia"/>
        </w:rPr>
        <w:t>примере</w:t>
      </w:r>
      <w:r>
        <w:t xml:space="preserve"> </w:t>
      </w:r>
      <w:r>
        <w:rPr>
          <w:rFonts w:hint="eastAsia"/>
        </w:rPr>
        <w:t>Республики</w:t>
      </w:r>
      <w:r>
        <w:t xml:space="preserve"> </w:t>
      </w:r>
      <w:r>
        <w:rPr>
          <w:rFonts w:hint="eastAsia"/>
        </w:rPr>
        <w:t>Татарстан</w:t>
      </w:r>
    </w:p>
    <w:p w14:paraId="72F2FB8A" w14:textId="77777777" w:rsidR="00276F5E" w:rsidRDefault="00276F5E" w:rsidP="00276F5E"/>
    <w:p w14:paraId="6EA8D697" w14:textId="77777777" w:rsidR="00276F5E" w:rsidRDefault="00276F5E" w:rsidP="00276F5E">
      <w:r>
        <w:t xml:space="preserve">3.2 </w:t>
      </w:r>
      <w:r>
        <w:rPr>
          <w:rFonts w:hint="eastAsia"/>
        </w:rPr>
        <w:t>Анализ</w:t>
      </w:r>
      <w:r>
        <w:t xml:space="preserve"> </w:t>
      </w:r>
      <w:r>
        <w:rPr>
          <w:rFonts w:hint="eastAsia"/>
        </w:rPr>
        <w:t>институциональных</w:t>
      </w:r>
      <w:r>
        <w:t xml:space="preserve"> </w:t>
      </w:r>
      <w:r>
        <w:rPr>
          <w:rFonts w:hint="eastAsia"/>
        </w:rPr>
        <w:t>барьеров</w:t>
      </w:r>
      <w:r>
        <w:t xml:space="preserve"> </w:t>
      </w:r>
      <w:r>
        <w:rPr>
          <w:rFonts w:hint="eastAsia"/>
        </w:rPr>
        <w:t>развития</w:t>
      </w:r>
      <w:r>
        <w:t xml:space="preserve"> </w:t>
      </w:r>
      <w:r>
        <w:rPr>
          <w:rFonts w:hint="eastAsia"/>
        </w:rPr>
        <w:t>инновационной</w:t>
      </w:r>
      <w:r>
        <w:t xml:space="preserve"> </w:t>
      </w:r>
      <w:r>
        <w:rPr>
          <w:rFonts w:hint="eastAsia"/>
        </w:rPr>
        <w:t>инфраструктуры</w:t>
      </w:r>
      <w:r>
        <w:t xml:space="preserve">, </w:t>
      </w:r>
      <w:r>
        <w:rPr>
          <w:rFonts w:hint="eastAsia"/>
        </w:rPr>
        <w:t>созданной</w:t>
      </w:r>
      <w:r>
        <w:t xml:space="preserve"> </w:t>
      </w:r>
      <w:r>
        <w:rPr>
          <w:rFonts w:hint="eastAsia"/>
        </w:rPr>
        <w:t>на</w:t>
      </w:r>
      <w:r>
        <w:t xml:space="preserve"> </w:t>
      </w:r>
      <w:r>
        <w:rPr>
          <w:rFonts w:hint="eastAsia"/>
        </w:rPr>
        <w:t>условиях</w:t>
      </w:r>
      <w:r>
        <w:t xml:space="preserve"> </w:t>
      </w:r>
      <w:r>
        <w:rPr>
          <w:rFonts w:hint="eastAsia"/>
        </w:rPr>
        <w:t>партнерства</w:t>
      </w:r>
      <w:r>
        <w:t xml:space="preserve"> </w:t>
      </w:r>
      <w:r>
        <w:rPr>
          <w:rFonts w:hint="eastAsia"/>
        </w:rPr>
        <w:t>государства</w:t>
      </w:r>
      <w:r>
        <w:t xml:space="preserve"> </w:t>
      </w:r>
      <w:r>
        <w:rPr>
          <w:rFonts w:hint="eastAsia"/>
        </w:rPr>
        <w:t>с</w:t>
      </w:r>
      <w:r>
        <w:t xml:space="preserve"> </w:t>
      </w:r>
      <w:r>
        <w:rPr>
          <w:rFonts w:hint="eastAsia"/>
        </w:rPr>
        <w:t>бизнесом</w:t>
      </w:r>
      <w:r>
        <w:t xml:space="preserve">, </w:t>
      </w:r>
      <w:r>
        <w:rPr>
          <w:rFonts w:hint="eastAsia"/>
        </w:rPr>
        <w:t>и</w:t>
      </w:r>
      <w:r>
        <w:t xml:space="preserve"> </w:t>
      </w:r>
      <w:r>
        <w:rPr>
          <w:rFonts w:hint="eastAsia"/>
        </w:rPr>
        <w:t>разработка</w:t>
      </w:r>
      <w:r>
        <w:t xml:space="preserve"> </w:t>
      </w:r>
      <w:r>
        <w:rPr>
          <w:rFonts w:hint="eastAsia"/>
        </w:rPr>
        <w:t>рекомендаций</w:t>
      </w:r>
      <w:r>
        <w:t xml:space="preserve"> </w:t>
      </w:r>
      <w:r>
        <w:rPr>
          <w:rFonts w:hint="eastAsia"/>
        </w:rPr>
        <w:t>по</w:t>
      </w:r>
      <w:r>
        <w:t xml:space="preserve"> </w:t>
      </w:r>
      <w:r>
        <w:rPr>
          <w:rFonts w:hint="eastAsia"/>
        </w:rPr>
        <w:t>их</w:t>
      </w:r>
      <w:r>
        <w:t xml:space="preserve"> </w:t>
      </w:r>
      <w:r>
        <w:rPr>
          <w:rFonts w:hint="eastAsia"/>
        </w:rPr>
        <w:t>преодолению</w:t>
      </w:r>
    </w:p>
    <w:p w14:paraId="5E3D49A0" w14:textId="77777777" w:rsidR="00276F5E" w:rsidRDefault="00276F5E" w:rsidP="00276F5E"/>
    <w:p w14:paraId="703E792E" w14:textId="77777777" w:rsidR="00276F5E" w:rsidRDefault="00276F5E" w:rsidP="00276F5E">
      <w:r>
        <w:t xml:space="preserve">3.3 </w:t>
      </w:r>
      <w:r>
        <w:rPr>
          <w:rFonts w:hint="eastAsia"/>
        </w:rPr>
        <w:t>Основные</w:t>
      </w:r>
      <w:r>
        <w:t xml:space="preserve"> </w:t>
      </w:r>
      <w:r>
        <w:rPr>
          <w:rFonts w:hint="eastAsia"/>
        </w:rPr>
        <w:t>положения</w:t>
      </w:r>
      <w:r>
        <w:t xml:space="preserve"> </w:t>
      </w:r>
      <w:r>
        <w:rPr>
          <w:rFonts w:hint="eastAsia"/>
        </w:rPr>
        <w:t>концепции</w:t>
      </w:r>
      <w:r>
        <w:t xml:space="preserve"> </w:t>
      </w:r>
      <w:r>
        <w:rPr>
          <w:rFonts w:hint="eastAsia"/>
        </w:rPr>
        <w:t>развития</w:t>
      </w:r>
      <w:r>
        <w:t xml:space="preserve"> </w:t>
      </w:r>
      <w:r>
        <w:rPr>
          <w:rFonts w:hint="eastAsia"/>
        </w:rPr>
        <w:t>регионов</w:t>
      </w:r>
      <w:r>
        <w:t xml:space="preserve"> </w:t>
      </w:r>
      <w:r>
        <w:rPr>
          <w:rFonts w:hint="eastAsia"/>
        </w:rPr>
        <w:t>РФ</w:t>
      </w:r>
      <w:r>
        <w:t xml:space="preserve"> </w:t>
      </w:r>
      <w:r>
        <w:rPr>
          <w:rFonts w:hint="eastAsia"/>
        </w:rPr>
        <w:t>на</w:t>
      </w:r>
      <w:r>
        <w:t xml:space="preserve"> </w:t>
      </w:r>
      <w:r>
        <w:rPr>
          <w:rFonts w:hint="eastAsia"/>
        </w:rPr>
        <w:t>основе</w:t>
      </w:r>
      <w:r>
        <w:t xml:space="preserve"> </w:t>
      </w:r>
      <w:r>
        <w:rPr>
          <w:rFonts w:hint="eastAsia"/>
        </w:rPr>
        <w:t>развития</w:t>
      </w:r>
      <w:r>
        <w:t xml:space="preserve"> </w:t>
      </w:r>
      <w:r>
        <w:rPr>
          <w:rFonts w:hint="eastAsia"/>
        </w:rPr>
        <w:t>механизмов</w:t>
      </w:r>
      <w:r>
        <w:t xml:space="preserve"> </w:t>
      </w:r>
      <w:r>
        <w:rPr>
          <w:rFonts w:hint="eastAsia"/>
        </w:rPr>
        <w:t>государственно</w:t>
      </w:r>
      <w:r>
        <w:t>-</w:t>
      </w:r>
      <w:r>
        <w:rPr>
          <w:rFonts w:hint="eastAsia"/>
        </w:rPr>
        <w:t>частного</w:t>
      </w:r>
      <w:r>
        <w:t xml:space="preserve"> </w:t>
      </w:r>
      <w:r>
        <w:rPr>
          <w:rFonts w:hint="eastAsia"/>
        </w:rPr>
        <w:t>партнерства</w:t>
      </w:r>
    </w:p>
    <w:p w14:paraId="27BBD5CB" w14:textId="77777777" w:rsidR="00276F5E" w:rsidRDefault="00276F5E" w:rsidP="00276F5E"/>
    <w:p w14:paraId="6C059ECA" w14:textId="77777777" w:rsidR="00276F5E" w:rsidRDefault="00276F5E" w:rsidP="00276F5E">
      <w:r>
        <w:rPr>
          <w:rFonts w:hint="eastAsia"/>
        </w:rPr>
        <w:t>ЗАКЛЮЧЕНИЕ</w:t>
      </w:r>
    </w:p>
    <w:p w14:paraId="2EA9A79E" w14:textId="77777777" w:rsidR="00276F5E" w:rsidRDefault="00276F5E" w:rsidP="00276F5E"/>
    <w:p w14:paraId="3A308728" w14:textId="3D90122B" w:rsidR="00276F5E" w:rsidRPr="00276F5E" w:rsidRDefault="00276F5E" w:rsidP="00276F5E">
      <w:r>
        <w:rPr>
          <w:rFonts w:hint="eastAsia"/>
        </w:rPr>
        <w:t>СПИСОК</w:t>
      </w:r>
      <w:r>
        <w:t xml:space="preserve"> </w:t>
      </w:r>
      <w:r>
        <w:rPr>
          <w:rFonts w:hint="eastAsia"/>
        </w:rPr>
        <w:t>ЛИТЕРАТУРЫ</w:t>
      </w:r>
    </w:p>
    <w:sectPr w:rsidR="00276F5E" w:rsidRPr="00276F5E" w:rsidSect="00DF101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1FC83" w14:textId="77777777" w:rsidR="00DF101C" w:rsidRDefault="00DF101C">
      <w:pPr>
        <w:spacing w:after="0" w:line="240" w:lineRule="auto"/>
      </w:pPr>
      <w:r>
        <w:separator/>
      </w:r>
    </w:p>
  </w:endnote>
  <w:endnote w:type="continuationSeparator" w:id="0">
    <w:p w14:paraId="402645B3" w14:textId="77777777" w:rsidR="00DF101C" w:rsidRDefault="00DF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FE190" w14:textId="77777777" w:rsidR="00DF101C" w:rsidRDefault="00DF101C"/>
    <w:p w14:paraId="2F2D0A42" w14:textId="77777777" w:rsidR="00DF101C" w:rsidRDefault="00DF101C"/>
    <w:p w14:paraId="6DEF619D" w14:textId="77777777" w:rsidR="00DF101C" w:rsidRDefault="00DF101C"/>
    <w:p w14:paraId="1380A37F" w14:textId="77777777" w:rsidR="00DF101C" w:rsidRDefault="00DF101C"/>
    <w:p w14:paraId="490D027F" w14:textId="77777777" w:rsidR="00DF101C" w:rsidRDefault="00DF101C"/>
    <w:p w14:paraId="1325A74B" w14:textId="77777777" w:rsidR="00DF101C" w:rsidRDefault="00DF101C"/>
    <w:p w14:paraId="268FA3F7" w14:textId="77777777" w:rsidR="00DF101C" w:rsidRDefault="00DF101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61CC71" wp14:editId="56ECD27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F9106" w14:textId="77777777" w:rsidR="00DF101C" w:rsidRDefault="00DF10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61CC7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83F9106" w14:textId="77777777" w:rsidR="00DF101C" w:rsidRDefault="00DF10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920BA7" w14:textId="77777777" w:rsidR="00DF101C" w:rsidRDefault="00DF101C"/>
    <w:p w14:paraId="50D5E61A" w14:textId="77777777" w:rsidR="00DF101C" w:rsidRDefault="00DF101C"/>
    <w:p w14:paraId="38E94498" w14:textId="77777777" w:rsidR="00DF101C" w:rsidRDefault="00DF101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52B050" wp14:editId="3D42D6C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B0003" w14:textId="77777777" w:rsidR="00DF101C" w:rsidRDefault="00DF101C"/>
                          <w:p w14:paraId="40EC5805" w14:textId="77777777" w:rsidR="00DF101C" w:rsidRDefault="00DF10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52B05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16B0003" w14:textId="77777777" w:rsidR="00DF101C" w:rsidRDefault="00DF101C"/>
                    <w:p w14:paraId="40EC5805" w14:textId="77777777" w:rsidR="00DF101C" w:rsidRDefault="00DF10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F94A31" w14:textId="77777777" w:rsidR="00DF101C" w:rsidRDefault="00DF101C"/>
    <w:p w14:paraId="61A024DF" w14:textId="77777777" w:rsidR="00DF101C" w:rsidRDefault="00DF101C">
      <w:pPr>
        <w:rPr>
          <w:sz w:val="2"/>
          <w:szCs w:val="2"/>
        </w:rPr>
      </w:pPr>
    </w:p>
    <w:p w14:paraId="57B36E81" w14:textId="77777777" w:rsidR="00DF101C" w:rsidRDefault="00DF101C"/>
    <w:p w14:paraId="19A32F7F" w14:textId="77777777" w:rsidR="00DF101C" w:rsidRDefault="00DF101C">
      <w:pPr>
        <w:spacing w:after="0" w:line="240" w:lineRule="auto"/>
      </w:pPr>
    </w:p>
  </w:footnote>
  <w:footnote w:type="continuationSeparator" w:id="0">
    <w:p w14:paraId="77C3F410" w14:textId="77777777" w:rsidR="00DF101C" w:rsidRDefault="00DF1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01C"/>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9054</TotalTime>
  <Pages>2</Pages>
  <Words>311</Words>
  <Characters>1774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1250</cp:revision>
  <cp:lastPrinted>2009-02-06T05:36:00Z</cp:lastPrinted>
  <dcterms:created xsi:type="dcterms:W3CDTF">2024-04-09T10:20:00Z</dcterms:created>
  <dcterms:modified xsi:type="dcterms:W3CDTF">2024-04-21T21:08:00Z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