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E5" w:rsidRDefault="00910AE5" w:rsidP="00910A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Васильєва Дарія Олексіївна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10AE5" w:rsidRDefault="00910AE5" w:rsidP="00910A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Корпоративні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облігації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фінансуванні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прикладі</w:t>
      </w:r>
    </w:p>
    <w:p w:rsidR="00910AE5" w:rsidRDefault="00910AE5" w:rsidP="00910A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східноєвропейських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капіталів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(072 </w:t>
      </w:r>
      <w:r>
        <w:rPr>
          <w:rFonts w:ascii="CIDFont+F4" w:eastAsia="CIDFont+F4" w:hAnsi="CIDFont+F3" w:cs="CIDFont+F4" w:hint="eastAsia"/>
          <w:kern w:val="0"/>
          <w:sz w:val="28"/>
          <w:szCs w:val="28"/>
          <w:lang w:eastAsia="ru-RU"/>
        </w:rPr>
        <w:t>Фінанси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справа</w:t>
      </w:r>
    </w:p>
    <w:p w:rsidR="00910AE5" w:rsidRDefault="00910AE5" w:rsidP="00910A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страхування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26.006.042 </w:t>
      </w:r>
      <w:r>
        <w:rPr>
          <w:rFonts w:ascii="CIDFont+F4" w:eastAsia="CIDFont+F4" w:hAnsi="CIDFont+F3" w:cs="CIDFont+F4" w:hint="eastAsia"/>
          <w:kern w:val="0"/>
          <w:sz w:val="28"/>
          <w:szCs w:val="28"/>
          <w:lang w:eastAsia="ru-RU"/>
        </w:rPr>
        <w:t>у</w:t>
      </w:r>
    </w:p>
    <w:p w:rsidR="00910AE5" w:rsidRDefault="00910AE5" w:rsidP="00910A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p>
    <w:p w:rsidR="008625C9" w:rsidRPr="00910AE5" w:rsidRDefault="00910AE5" w:rsidP="00910AE5">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Вадима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Гетьмана</w:t>
      </w:r>
      <w:r>
        <w:rPr>
          <w:rFonts w:ascii="CIDFont+F4" w:eastAsia="CIDFont+F4" w:hAnsi="CIDFont+F3" w:cs="CIDFont+F4" w:hint="eastAsia"/>
          <w:kern w:val="0"/>
          <w:sz w:val="28"/>
          <w:szCs w:val="28"/>
          <w:lang w:eastAsia="ru-RU"/>
        </w:rPr>
        <w:t>»</w:t>
      </w:r>
    </w:p>
    <w:sectPr w:rsidR="008625C9" w:rsidRPr="00910AE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910AE5" w:rsidRPr="00910A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E3987-BFF5-45B4-8D56-E13164A1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3310</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cp:revision>
  <cp:lastPrinted>2009-02-06T05:36:00Z</cp:lastPrinted>
  <dcterms:created xsi:type="dcterms:W3CDTF">2022-01-28T18:02:00Z</dcterms:created>
  <dcterms:modified xsi:type="dcterms:W3CDTF">2022-02-02T16:55:00Z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