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Хлевна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Юлія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Леонідівна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доцент</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кафедри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техноло</w:t>
      </w:r>
      <w:r w:rsidRPr="00B41FC6">
        <w:rPr>
          <w:rFonts w:ascii="Verdana" w:eastAsia="Times New Roman" w:hAnsi="Verdana" w:cs="Times New Roman"/>
          <w:color w:val="000000"/>
          <w:kern w:val="0"/>
          <w:sz w:val="24"/>
          <w:szCs w:val="24"/>
          <w:lang w:eastAsia="ru-RU"/>
        </w:rPr>
        <w:t>&amp;shy;</w:t>
      </w:r>
      <w:r w:rsidRPr="00B41FC6">
        <w:rPr>
          <w:rFonts w:ascii="Verdana" w:eastAsia="Times New Roman" w:hAnsi="Verdana" w:cs="Times New Roman" w:hint="eastAsia"/>
          <w:color w:val="000000"/>
          <w:kern w:val="0"/>
          <w:sz w:val="24"/>
          <w:szCs w:val="24"/>
          <w:lang w:eastAsia="ru-RU"/>
        </w:rPr>
        <w:t>гій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Київського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національного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університету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імені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Тараса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Шевченка</w:t>
      </w:r>
      <w:r w:rsidRPr="00B41FC6">
        <w:rPr>
          <w:rFonts w:ascii="Verdana" w:eastAsia="Times New Roman" w:hAnsi="Verdana" w:cs="Times New Roman"/>
          <w:color w:val="000000"/>
          <w:kern w:val="0"/>
          <w:sz w:val="24"/>
          <w:szCs w:val="24"/>
          <w:lang w:eastAsia="ru-RU"/>
        </w:rPr>
        <w:t>: &amp;laquo;</w:t>
      </w:r>
      <w:r w:rsidRPr="00B41FC6">
        <w:rPr>
          <w:rFonts w:ascii="Verdana" w:eastAsia="Times New Roman" w:hAnsi="Verdana" w:cs="Times New Roman" w:hint="eastAsia"/>
          <w:color w:val="000000"/>
          <w:kern w:val="0"/>
          <w:sz w:val="24"/>
          <w:szCs w:val="24"/>
          <w:lang w:eastAsia="ru-RU"/>
        </w:rPr>
        <w:t>Мета</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методологія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моделях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взаємодії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зацікавлених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сторін</w:t>
      </w:r>
      <w:r w:rsidRPr="00B41FC6">
        <w:rPr>
          <w:rFonts w:ascii="Verdana" w:eastAsia="Times New Roman" w:hAnsi="Verdana" w:cs="Times New Roman"/>
          <w:color w:val="000000"/>
          <w:kern w:val="0"/>
          <w:sz w:val="24"/>
          <w:szCs w:val="24"/>
          <w:lang w:eastAsia="ru-RU"/>
        </w:rPr>
        <w:t xml:space="preserve">&amp;raquo; (05.13.22 -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програмами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Спец</w:t>
      </w:r>
      <w:r w:rsidRPr="00B41FC6">
        <w:rPr>
          <w:rFonts w:ascii="Verdana" w:eastAsia="Times New Roman" w:hAnsi="Verdana" w:cs="Times New Roman"/>
          <w:color w:val="000000"/>
          <w:kern w:val="0"/>
          <w:sz w:val="24"/>
          <w:szCs w:val="24"/>
          <w:lang w:eastAsia="ru-RU"/>
        </w:rPr>
        <w:t>&amp;shy;</w:t>
      </w:r>
      <w:r w:rsidRPr="00B41FC6">
        <w:rPr>
          <w:rFonts w:ascii="Verdana" w:eastAsia="Times New Roman" w:hAnsi="Verdana" w:cs="Times New Roman" w:hint="eastAsia"/>
          <w:color w:val="000000"/>
          <w:kern w:val="0"/>
          <w:sz w:val="24"/>
          <w:szCs w:val="24"/>
          <w:lang w:eastAsia="ru-RU"/>
        </w:rPr>
        <w:t>рада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w:t>
      </w:r>
      <w:r w:rsidRPr="00B41FC6">
        <w:rPr>
          <w:rFonts w:ascii="Verdana" w:eastAsia="Times New Roman" w:hAnsi="Verdana" w:cs="Times New Roman"/>
          <w:color w:val="000000"/>
          <w:kern w:val="0"/>
          <w:sz w:val="24"/>
          <w:szCs w:val="24"/>
          <w:lang w:eastAsia="ru-RU"/>
        </w:rPr>
        <w:t xml:space="preserve"> 26.001.51 </w:t>
      </w:r>
      <w:r w:rsidRPr="00B41FC6">
        <w:rPr>
          <w:rFonts w:ascii="Verdana" w:eastAsia="Times New Roman" w:hAnsi="Verdana" w:cs="Times New Roman" w:hint="eastAsia"/>
          <w:color w:val="000000"/>
          <w:kern w:val="0"/>
          <w:sz w:val="24"/>
          <w:szCs w:val="24"/>
          <w:lang w:eastAsia="ru-RU"/>
        </w:rPr>
        <w:t>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Київському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національному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університеті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імені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Тараса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Шевченка</w:t>
      </w:r>
    </w:p>
    <w:p w:rsidR="00B41FC6" w:rsidRPr="00B41FC6" w:rsidRDefault="00B41FC6" w:rsidP="00B41FC6">
      <w:pPr>
        <w:rPr>
          <w:rFonts w:ascii="Verdana" w:eastAsia="Times New Roman" w:hAnsi="Verdana" w:cs="Times New Roman"/>
          <w:color w:val="000000"/>
          <w:kern w:val="0"/>
          <w:sz w:val="24"/>
          <w:szCs w:val="24"/>
          <w:lang w:eastAsia="ru-RU"/>
        </w:rPr>
      </w:pPr>
    </w:p>
    <w:p w:rsidR="00B41FC6" w:rsidRPr="00B41FC6" w:rsidRDefault="00B41FC6" w:rsidP="00B41FC6">
      <w:pPr>
        <w:rPr>
          <w:rFonts w:ascii="Verdana" w:eastAsia="Times New Roman" w:hAnsi="Verdana" w:cs="Times New Roman"/>
          <w:color w:val="000000"/>
          <w:kern w:val="0"/>
          <w:sz w:val="24"/>
          <w:szCs w:val="24"/>
          <w:lang w:eastAsia="ru-RU"/>
        </w:rPr>
      </w:pPr>
    </w:p>
    <w:p w:rsidR="00B41FC6" w:rsidRPr="00B41FC6" w:rsidRDefault="00B41FC6" w:rsidP="00B41FC6">
      <w:pPr>
        <w:rPr>
          <w:rFonts w:ascii="Verdana" w:eastAsia="Times New Roman" w:hAnsi="Verdana" w:cs="Times New Roman"/>
          <w:color w:val="000000"/>
          <w:kern w:val="0"/>
          <w:sz w:val="24"/>
          <w:szCs w:val="24"/>
          <w:lang w:eastAsia="ru-RU"/>
        </w:rPr>
      </w:pPr>
    </w:p>
    <w:p w:rsidR="00B41FC6" w:rsidRPr="00B41FC6" w:rsidRDefault="00B41FC6" w:rsidP="00B41FC6">
      <w:pPr>
        <w:rPr>
          <w:rFonts w:ascii="Verdana" w:eastAsia="Times New Roman" w:hAnsi="Verdana" w:cs="Times New Roman"/>
          <w:color w:val="000000"/>
          <w:kern w:val="0"/>
          <w:sz w:val="24"/>
          <w:szCs w:val="24"/>
          <w:lang w:eastAsia="ru-RU"/>
        </w:rPr>
      </w:pP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Київський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національний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університет</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імені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Тараса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Шевченка</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Міністерство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освіти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науки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України</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Кваліфікаційна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наукова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праця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правах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рукопису</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_______________</w:t>
      </w:r>
      <w:r w:rsidRPr="00B41FC6">
        <w:rPr>
          <w:rFonts w:ascii="Verdana" w:eastAsia="Times New Roman" w:hAnsi="Verdana" w:cs="Times New Roman" w:hint="eastAsia"/>
          <w:color w:val="000000"/>
          <w:kern w:val="0"/>
          <w:sz w:val="24"/>
          <w:szCs w:val="24"/>
          <w:lang w:eastAsia="ru-RU"/>
        </w:rPr>
        <w:t>ХЛЕВНА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ЮЛІЯ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ЛЕОНІДІВНА</w:t>
      </w:r>
      <w:r w:rsidRPr="00B41FC6">
        <w:rPr>
          <w:rFonts w:ascii="Verdana" w:eastAsia="Times New Roman" w:hAnsi="Verdana" w:cs="Times New Roman"/>
          <w:color w:val="000000"/>
          <w:kern w:val="0"/>
          <w:sz w:val="24"/>
          <w:szCs w:val="24"/>
          <w:lang w:eastAsia="ru-RU"/>
        </w:rPr>
        <w:t>______________</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прізвище</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ім’я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батькові</w:t>
      </w:r>
      <w:r w:rsidRPr="00B41FC6">
        <w:rPr>
          <w:rFonts w:ascii="Verdana" w:eastAsia="Times New Roman" w:hAnsi="Verdana" w:cs="Times New Roman"/>
          <w:color w:val="000000"/>
          <w:kern w:val="0"/>
          <w:sz w:val="24"/>
          <w:szCs w:val="24"/>
          <w:lang w:eastAsia="ru-RU"/>
        </w:rPr>
        <w:t>)</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УДК</w:t>
      </w:r>
      <w:r w:rsidRPr="00B41FC6">
        <w:rPr>
          <w:rFonts w:ascii="Verdana" w:eastAsia="Times New Roman" w:hAnsi="Verdana" w:cs="Times New Roman"/>
          <w:color w:val="000000"/>
          <w:kern w:val="0"/>
          <w:sz w:val="24"/>
          <w:szCs w:val="24"/>
          <w:lang w:eastAsia="ru-RU"/>
        </w:rPr>
        <w:t xml:space="preserve"> 001.8:005.7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індекс</w:t>
      </w:r>
      <w:r w:rsidRPr="00B41FC6">
        <w:rPr>
          <w:rFonts w:ascii="Verdana" w:eastAsia="Times New Roman" w:hAnsi="Verdana" w:cs="Times New Roman"/>
          <w:color w:val="000000"/>
          <w:kern w:val="0"/>
          <w:sz w:val="24"/>
          <w:szCs w:val="24"/>
          <w:lang w:eastAsia="ru-RU"/>
        </w:rPr>
        <w:t>)</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ДИСЕРТАЦІЯ</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Мета</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методологія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моделях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взаємодії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зацікавлених</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сторін</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назва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дисертації</w:t>
      </w:r>
      <w:r w:rsidRPr="00B41FC6">
        <w:rPr>
          <w:rFonts w:ascii="Verdana" w:eastAsia="Times New Roman" w:hAnsi="Verdana" w:cs="Times New Roman"/>
          <w:color w:val="000000"/>
          <w:kern w:val="0"/>
          <w:sz w:val="24"/>
          <w:szCs w:val="24"/>
          <w:lang w:eastAsia="ru-RU"/>
        </w:rPr>
        <w:t>)</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__________05.13.22 </w:t>
      </w:r>
      <w:r w:rsidRPr="00B41FC6">
        <w:rPr>
          <w:rFonts w:ascii="Verdana" w:eastAsia="Times New Roman" w:hAnsi="Verdana" w:cs="Times New Roman" w:hint="eastAsia"/>
          <w:color w:val="000000"/>
          <w:kern w:val="0"/>
          <w:sz w:val="24"/>
          <w:szCs w:val="24"/>
          <w:lang w:eastAsia="ru-RU"/>
        </w:rPr>
        <w:t>–</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програмами</w:t>
      </w:r>
      <w:r w:rsidRPr="00B41FC6">
        <w:rPr>
          <w:rFonts w:ascii="Verdana" w:eastAsia="Times New Roman" w:hAnsi="Verdana" w:cs="Times New Roman"/>
          <w:color w:val="000000"/>
          <w:kern w:val="0"/>
          <w:sz w:val="24"/>
          <w:szCs w:val="24"/>
          <w:lang w:eastAsia="ru-RU"/>
        </w:rPr>
        <w:t>_____________</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шифр</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назва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спеціальності</w:t>
      </w:r>
      <w:r w:rsidRPr="00B41FC6">
        <w:rPr>
          <w:rFonts w:ascii="Verdana" w:eastAsia="Times New Roman" w:hAnsi="Verdana" w:cs="Times New Roman"/>
          <w:color w:val="000000"/>
          <w:kern w:val="0"/>
          <w:sz w:val="24"/>
          <w:szCs w:val="24"/>
          <w:lang w:eastAsia="ru-RU"/>
        </w:rPr>
        <w:t>)</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___________________________</w:t>
      </w:r>
      <w:r w:rsidRPr="00B41FC6">
        <w:rPr>
          <w:rFonts w:ascii="Verdana" w:eastAsia="Times New Roman" w:hAnsi="Verdana" w:cs="Times New Roman" w:hint="eastAsia"/>
          <w:color w:val="000000"/>
          <w:kern w:val="0"/>
          <w:sz w:val="24"/>
          <w:szCs w:val="24"/>
          <w:lang w:eastAsia="ru-RU"/>
        </w:rPr>
        <w:t>технічні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науки</w:t>
      </w:r>
      <w:r w:rsidRPr="00B41FC6">
        <w:rPr>
          <w:rFonts w:ascii="Verdana" w:eastAsia="Times New Roman" w:hAnsi="Verdana" w:cs="Times New Roman"/>
          <w:color w:val="000000"/>
          <w:kern w:val="0"/>
          <w:sz w:val="24"/>
          <w:szCs w:val="24"/>
          <w:lang w:eastAsia="ru-RU"/>
        </w:rPr>
        <w:t>_________________________</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галузь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знань</w:t>
      </w:r>
      <w:r w:rsidRPr="00B41FC6">
        <w:rPr>
          <w:rFonts w:ascii="Verdana" w:eastAsia="Times New Roman" w:hAnsi="Verdana" w:cs="Times New Roman"/>
          <w:color w:val="000000"/>
          <w:kern w:val="0"/>
          <w:sz w:val="24"/>
          <w:szCs w:val="24"/>
          <w:lang w:eastAsia="ru-RU"/>
        </w:rPr>
        <w:t>)</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Подається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здобуття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наукового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ступеня</w:t>
      </w:r>
      <w:r w:rsidRPr="00B41FC6">
        <w:rPr>
          <w:rFonts w:ascii="Verdana" w:eastAsia="Times New Roman" w:hAnsi="Verdana" w:cs="Times New Roman"/>
          <w:color w:val="000000"/>
          <w:kern w:val="0"/>
          <w:sz w:val="24"/>
          <w:szCs w:val="24"/>
          <w:lang w:eastAsia="ru-RU"/>
        </w:rPr>
        <w:t>___</w:t>
      </w:r>
      <w:r w:rsidRPr="00B41FC6">
        <w:rPr>
          <w:rFonts w:ascii="Verdana" w:eastAsia="Times New Roman" w:hAnsi="Verdana" w:cs="Times New Roman" w:hint="eastAsia"/>
          <w:color w:val="000000"/>
          <w:kern w:val="0"/>
          <w:sz w:val="24"/>
          <w:szCs w:val="24"/>
          <w:lang w:eastAsia="ru-RU"/>
        </w:rPr>
        <w:t>доктора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наук</w:t>
      </w:r>
      <w:r w:rsidRPr="00B41FC6">
        <w:rPr>
          <w:rFonts w:ascii="Verdana" w:eastAsia="Times New Roman" w:hAnsi="Verdana" w:cs="Times New Roman"/>
          <w:color w:val="000000"/>
          <w:kern w:val="0"/>
          <w:sz w:val="24"/>
          <w:szCs w:val="24"/>
          <w:lang w:eastAsia="ru-RU"/>
        </w:rPr>
        <w:t>___</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Дисертація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містить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результати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власних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досліджень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Використання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ідей</w:t>
      </w:r>
      <w:r w:rsidRPr="00B41FC6">
        <w:rPr>
          <w:rFonts w:ascii="Verdana" w:eastAsia="Times New Roman" w:hAnsi="Verdana" w:cs="Times New Roman"/>
          <w:color w:val="000000"/>
          <w:kern w:val="0"/>
          <w:sz w:val="24"/>
          <w:szCs w:val="24"/>
          <w:lang w:eastAsia="ru-RU"/>
        </w:rPr>
        <w:t>,</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результатів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текстів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інших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авторів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мають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посилання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відповідне</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джерело</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___________________</w:t>
      </w:r>
      <w:r w:rsidRPr="00B41FC6">
        <w:rPr>
          <w:rFonts w:ascii="Verdana" w:eastAsia="Times New Roman" w:hAnsi="Verdana" w:cs="Times New Roman" w:hint="eastAsia"/>
          <w:color w:val="000000"/>
          <w:kern w:val="0"/>
          <w:sz w:val="24"/>
          <w:szCs w:val="24"/>
          <w:lang w:eastAsia="ru-RU"/>
        </w:rPr>
        <w:t>Ю</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Л</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Хлевна</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підпис</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ініціали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прізвище</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здобувача</w:t>
      </w:r>
      <w:r w:rsidRPr="00B41FC6">
        <w:rPr>
          <w:rFonts w:ascii="Verdana" w:eastAsia="Times New Roman" w:hAnsi="Verdana" w:cs="Times New Roman"/>
          <w:color w:val="000000"/>
          <w:kern w:val="0"/>
          <w:sz w:val="24"/>
          <w:szCs w:val="24"/>
          <w:lang w:eastAsia="ru-RU"/>
        </w:rPr>
        <w:t>)</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Науковий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консультант</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Тесля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Юрій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Миколайович</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доктор</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технічних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наук</w:t>
      </w:r>
      <w:r w:rsidRPr="00B41FC6">
        <w:rPr>
          <w:rFonts w:ascii="Verdana" w:eastAsia="Times New Roman" w:hAnsi="Verdana" w:cs="Times New Roman"/>
          <w:color w:val="000000"/>
          <w:kern w:val="0"/>
          <w:sz w:val="24"/>
          <w:szCs w:val="24"/>
          <w:lang w:eastAsia="ru-RU"/>
        </w:rPr>
        <w:t>,</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професор</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прізвище</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ім’я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батькові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науковий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ступінь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вчене</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звання</w:t>
      </w:r>
      <w:r w:rsidRPr="00B41FC6">
        <w:rPr>
          <w:rFonts w:ascii="Verdana" w:eastAsia="Times New Roman" w:hAnsi="Verdana" w:cs="Times New Roman"/>
          <w:color w:val="000000"/>
          <w:kern w:val="0"/>
          <w:sz w:val="24"/>
          <w:szCs w:val="24"/>
          <w:lang w:eastAsia="ru-RU"/>
        </w:rPr>
        <w:t>)</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Київ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w:t>
      </w:r>
      <w:r w:rsidRPr="00B41FC6">
        <w:rPr>
          <w:rFonts w:ascii="Verdana" w:eastAsia="Times New Roman" w:hAnsi="Verdana" w:cs="Times New Roman"/>
          <w:color w:val="000000"/>
          <w:kern w:val="0"/>
          <w:sz w:val="24"/>
          <w:szCs w:val="24"/>
          <w:lang w:eastAsia="ru-RU"/>
        </w:rPr>
        <w:t xml:space="preserve"> 2019</w:t>
      </w:r>
    </w:p>
    <w:p w:rsidR="00B41FC6" w:rsidRPr="00B41FC6" w:rsidRDefault="00B41FC6" w:rsidP="00B41FC6">
      <w:pPr>
        <w:rPr>
          <w:rFonts w:ascii="Verdana" w:eastAsia="Times New Roman" w:hAnsi="Verdana" w:cs="Times New Roman"/>
          <w:color w:val="000000"/>
          <w:kern w:val="0"/>
          <w:sz w:val="24"/>
          <w:szCs w:val="24"/>
          <w:lang w:eastAsia="ru-RU"/>
        </w:rPr>
      </w:pPr>
    </w:p>
    <w:p w:rsidR="00B41FC6" w:rsidRPr="00B41FC6" w:rsidRDefault="00B41FC6" w:rsidP="00B41FC6">
      <w:pPr>
        <w:rPr>
          <w:rFonts w:ascii="Verdana" w:eastAsia="Times New Roman" w:hAnsi="Verdana" w:cs="Times New Roman"/>
          <w:color w:val="000000"/>
          <w:kern w:val="0"/>
          <w:sz w:val="24"/>
          <w:szCs w:val="24"/>
          <w:lang w:eastAsia="ru-RU"/>
        </w:rPr>
      </w:pPr>
    </w:p>
    <w:p w:rsidR="00B41FC6" w:rsidRPr="00B41FC6" w:rsidRDefault="00B41FC6" w:rsidP="00B41FC6">
      <w:pPr>
        <w:rPr>
          <w:rFonts w:ascii="Verdana" w:eastAsia="Times New Roman" w:hAnsi="Verdana" w:cs="Times New Roman"/>
          <w:color w:val="000000"/>
          <w:kern w:val="0"/>
          <w:sz w:val="24"/>
          <w:szCs w:val="24"/>
          <w:lang w:eastAsia="ru-RU"/>
        </w:rPr>
      </w:pPr>
    </w:p>
    <w:p w:rsidR="00B41FC6" w:rsidRPr="00B41FC6" w:rsidRDefault="00B41FC6" w:rsidP="00B41FC6">
      <w:pPr>
        <w:rPr>
          <w:rFonts w:ascii="Verdana" w:eastAsia="Times New Roman" w:hAnsi="Verdana" w:cs="Times New Roman"/>
          <w:color w:val="000000"/>
          <w:kern w:val="0"/>
          <w:sz w:val="24"/>
          <w:szCs w:val="24"/>
          <w:lang w:eastAsia="ru-RU"/>
        </w:rPr>
      </w:pP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Зміст</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ВСТУП</w:t>
      </w:r>
      <w:r w:rsidRPr="00B41FC6">
        <w:rPr>
          <w:rFonts w:ascii="Verdana" w:eastAsia="Times New Roman" w:hAnsi="Verdana" w:cs="Times New Roman"/>
          <w:color w:val="000000"/>
          <w:kern w:val="0"/>
          <w:sz w:val="24"/>
          <w:szCs w:val="24"/>
          <w:lang w:eastAsia="ru-RU"/>
        </w:rPr>
        <w:t>............................................................................................................... 24</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РОЗДІЛ</w:t>
      </w:r>
      <w:r w:rsidRPr="00B41FC6">
        <w:rPr>
          <w:rFonts w:ascii="Verdana" w:eastAsia="Times New Roman" w:hAnsi="Verdana" w:cs="Times New Roman"/>
          <w:color w:val="000000"/>
          <w:kern w:val="0"/>
          <w:sz w:val="24"/>
          <w:szCs w:val="24"/>
          <w:lang w:eastAsia="ru-RU"/>
        </w:rPr>
        <w:t xml:space="preserve"> 1 ........................................................................................................... 33</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АНАЛІЗ</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ПРОБЛЕМИ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ВИКОРИСТАННЯ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МЕТОДОЛОГІЙ</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ПРОЕКТНО</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ОРІЄНТОВАНИМИ</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ПІДПРИЄМСТВАМИ</w:t>
      </w:r>
      <w:r w:rsidRPr="00B41FC6">
        <w:rPr>
          <w:rFonts w:ascii="Verdana" w:eastAsia="Times New Roman" w:hAnsi="Verdana" w:cs="Times New Roman"/>
          <w:color w:val="000000"/>
          <w:kern w:val="0"/>
          <w:sz w:val="24"/>
          <w:szCs w:val="24"/>
          <w:lang w:eastAsia="ru-RU"/>
        </w:rPr>
        <w:t xml:space="preserve"> .................................................................................... 33</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1.1. </w:t>
      </w:r>
      <w:r w:rsidRPr="00B41FC6">
        <w:rPr>
          <w:rFonts w:ascii="Verdana" w:eastAsia="Times New Roman" w:hAnsi="Verdana" w:cs="Times New Roman" w:hint="eastAsia"/>
          <w:color w:val="000000"/>
          <w:kern w:val="0"/>
          <w:sz w:val="24"/>
          <w:szCs w:val="24"/>
          <w:lang w:eastAsia="ru-RU"/>
        </w:rPr>
        <w:t>Системний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аналіз</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сучасних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позицій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їх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налаштованості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умов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функціонування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проектноорієнтованих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w:t>
      </w:r>
      <w:r w:rsidRPr="00B41FC6">
        <w:rPr>
          <w:rFonts w:ascii="Verdana" w:eastAsia="Times New Roman" w:hAnsi="Verdana" w:cs="Times New Roman"/>
          <w:color w:val="000000"/>
          <w:kern w:val="0"/>
          <w:sz w:val="24"/>
          <w:szCs w:val="24"/>
          <w:lang w:eastAsia="ru-RU"/>
        </w:rPr>
        <w:t xml:space="preserve"> ............................................................................. 33</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1.2. </w:t>
      </w:r>
      <w:r w:rsidRPr="00B41FC6">
        <w:rPr>
          <w:rFonts w:ascii="Verdana" w:eastAsia="Times New Roman" w:hAnsi="Verdana" w:cs="Times New Roman" w:hint="eastAsia"/>
          <w:color w:val="000000"/>
          <w:kern w:val="0"/>
          <w:sz w:val="24"/>
          <w:szCs w:val="24"/>
          <w:lang w:eastAsia="ru-RU"/>
        </w:rPr>
        <w:t>Проблеми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проектно</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орієнтованих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підприємствах</w:t>
      </w:r>
      <w:r w:rsidRPr="00B41FC6">
        <w:rPr>
          <w:rFonts w:ascii="Verdana" w:eastAsia="Times New Roman" w:hAnsi="Verdana" w:cs="Times New Roman"/>
          <w:color w:val="000000"/>
          <w:kern w:val="0"/>
          <w:sz w:val="24"/>
          <w:szCs w:val="24"/>
          <w:lang w:eastAsia="ru-RU"/>
        </w:rPr>
        <w:t>....................................................... 49</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1.2.1. </w:t>
      </w:r>
      <w:r w:rsidRPr="00B41FC6">
        <w:rPr>
          <w:rFonts w:ascii="Verdana" w:eastAsia="Times New Roman" w:hAnsi="Verdana" w:cs="Times New Roman" w:hint="eastAsia"/>
          <w:color w:val="000000"/>
          <w:kern w:val="0"/>
          <w:sz w:val="24"/>
          <w:szCs w:val="24"/>
          <w:lang w:eastAsia="ru-RU"/>
        </w:rPr>
        <w:t>Аналіз</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традиційних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способів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технологій</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49</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1.2.2. </w:t>
      </w:r>
      <w:r w:rsidRPr="00B41FC6">
        <w:rPr>
          <w:rFonts w:ascii="Verdana" w:eastAsia="Times New Roman" w:hAnsi="Verdana" w:cs="Times New Roman" w:hint="eastAsia"/>
          <w:color w:val="000000"/>
          <w:kern w:val="0"/>
          <w:sz w:val="24"/>
          <w:szCs w:val="24"/>
          <w:lang w:eastAsia="ru-RU"/>
        </w:rPr>
        <w:t>Організація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55</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1.3. </w:t>
      </w:r>
      <w:r w:rsidRPr="00B41FC6">
        <w:rPr>
          <w:rFonts w:ascii="Verdana" w:eastAsia="Times New Roman" w:hAnsi="Verdana" w:cs="Times New Roman" w:hint="eastAsia"/>
          <w:color w:val="000000"/>
          <w:kern w:val="0"/>
          <w:sz w:val="24"/>
          <w:szCs w:val="24"/>
          <w:lang w:eastAsia="ru-RU"/>
        </w:rPr>
        <w:t>Проблема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готовності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проектно</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орієнтованих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60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1.3.1. </w:t>
      </w:r>
      <w:r w:rsidRPr="00B41FC6">
        <w:rPr>
          <w:rFonts w:ascii="Verdana" w:eastAsia="Times New Roman" w:hAnsi="Verdana" w:cs="Times New Roman" w:hint="eastAsia"/>
          <w:color w:val="000000"/>
          <w:kern w:val="0"/>
          <w:sz w:val="24"/>
          <w:szCs w:val="24"/>
          <w:lang w:eastAsia="ru-RU"/>
        </w:rPr>
        <w:t>Технологічна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зрілість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проектно</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орієнтованих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w:t>
      </w:r>
      <w:r w:rsidRPr="00B41FC6">
        <w:rPr>
          <w:rFonts w:ascii="Verdana" w:eastAsia="Times New Roman" w:hAnsi="Verdana" w:cs="Times New Roman"/>
          <w:color w:val="000000"/>
          <w:kern w:val="0"/>
          <w:sz w:val="24"/>
          <w:szCs w:val="24"/>
          <w:lang w:eastAsia="ru-RU"/>
        </w:rPr>
        <w:t>........ 61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1.3.2. </w:t>
      </w:r>
      <w:r w:rsidRPr="00B41FC6">
        <w:rPr>
          <w:rFonts w:ascii="Verdana" w:eastAsia="Times New Roman" w:hAnsi="Verdana" w:cs="Times New Roman" w:hint="eastAsia"/>
          <w:color w:val="000000"/>
          <w:kern w:val="0"/>
          <w:sz w:val="24"/>
          <w:szCs w:val="24"/>
          <w:lang w:eastAsia="ru-RU"/>
        </w:rPr>
        <w:t>Роль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керівників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команди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методологій</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64</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1.3.3. </w:t>
      </w:r>
      <w:r w:rsidRPr="00B41FC6">
        <w:rPr>
          <w:rFonts w:ascii="Verdana" w:eastAsia="Times New Roman" w:hAnsi="Verdana" w:cs="Times New Roman" w:hint="eastAsia"/>
          <w:color w:val="000000"/>
          <w:kern w:val="0"/>
          <w:sz w:val="24"/>
          <w:szCs w:val="24"/>
          <w:lang w:eastAsia="ru-RU"/>
        </w:rPr>
        <w:t>Зацікавлені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сторони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методологій</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66</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1.4. </w:t>
      </w:r>
      <w:r w:rsidRPr="00B41FC6">
        <w:rPr>
          <w:rFonts w:ascii="Verdana" w:eastAsia="Times New Roman" w:hAnsi="Verdana" w:cs="Times New Roman" w:hint="eastAsia"/>
          <w:color w:val="000000"/>
          <w:kern w:val="0"/>
          <w:sz w:val="24"/>
          <w:szCs w:val="24"/>
          <w:lang w:eastAsia="ru-RU"/>
        </w:rPr>
        <w:t>Оцінка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готовності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проектно</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орієнтованих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70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1.5. </w:t>
      </w:r>
      <w:r w:rsidRPr="00B41FC6">
        <w:rPr>
          <w:rFonts w:ascii="Verdana" w:eastAsia="Times New Roman" w:hAnsi="Verdana" w:cs="Times New Roman" w:hint="eastAsia"/>
          <w:color w:val="000000"/>
          <w:kern w:val="0"/>
          <w:sz w:val="24"/>
          <w:szCs w:val="24"/>
          <w:lang w:eastAsia="ru-RU"/>
        </w:rPr>
        <w:t>Постановка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задачі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дослідження</w:t>
      </w:r>
      <w:r w:rsidRPr="00B41FC6">
        <w:rPr>
          <w:rFonts w:ascii="Verdana" w:eastAsia="Times New Roman" w:hAnsi="Verdana" w:cs="Times New Roman"/>
          <w:color w:val="000000"/>
          <w:kern w:val="0"/>
          <w:sz w:val="24"/>
          <w:szCs w:val="24"/>
          <w:lang w:eastAsia="ru-RU"/>
        </w:rPr>
        <w:t>............................................................. 72</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Висновки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w:t>
      </w:r>
      <w:r w:rsidRPr="00B41FC6">
        <w:rPr>
          <w:rFonts w:ascii="Verdana" w:eastAsia="Times New Roman" w:hAnsi="Verdana" w:cs="Times New Roman"/>
          <w:color w:val="000000"/>
          <w:kern w:val="0"/>
          <w:sz w:val="24"/>
          <w:szCs w:val="24"/>
          <w:lang w:eastAsia="ru-RU"/>
        </w:rPr>
        <w:t xml:space="preserve"> 1-</w:t>
      </w:r>
      <w:r w:rsidRPr="00B41FC6">
        <w:rPr>
          <w:rFonts w:ascii="Verdana" w:eastAsia="Times New Roman" w:hAnsi="Verdana" w:cs="Times New Roman" w:hint="eastAsia"/>
          <w:color w:val="000000"/>
          <w:kern w:val="0"/>
          <w:sz w:val="24"/>
          <w:szCs w:val="24"/>
          <w:lang w:eastAsia="ru-RU"/>
        </w:rPr>
        <w:t>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розділу</w:t>
      </w:r>
      <w:r w:rsidRPr="00B41FC6">
        <w:rPr>
          <w:rFonts w:ascii="Verdana" w:eastAsia="Times New Roman" w:hAnsi="Verdana" w:cs="Times New Roman"/>
          <w:color w:val="000000"/>
          <w:kern w:val="0"/>
          <w:sz w:val="24"/>
          <w:szCs w:val="24"/>
          <w:lang w:eastAsia="ru-RU"/>
        </w:rPr>
        <w:t>................................................................................ 78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РОЗДІЛ</w:t>
      </w:r>
      <w:r w:rsidRPr="00B41FC6">
        <w:rPr>
          <w:rFonts w:ascii="Verdana" w:eastAsia="Times New Roman" w:hAnsi="Verdana" w:cs="Times New Roman"/>
          <w:color w:val="000000"/>
          <w:kern w:val="0"/>
          <w:sz w:val="24"/>
          <w:szCs w:val="24"/>
          <w:lang w:eastAsia="ru-RU"/>
        </w:rPr>
        <w:t xml:space="preserve"> 2 ........................................................................................................... 81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НАУКОВО</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МЕТОДОЛОГІЧНІ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ОСНОВИ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МЕТА</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МЕТОДОЛОГІЇ</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МОДЕЛЯХ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ВЗАЄМОДІЇ</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ЗАЦІКАВЛЕНИХ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СТОРІН</w:t>
      </w:r>
      <w:r w:rsidRPr="00B41FC6">
        <w:rPr>
          <w:rFonts w:ascii="Verdana" w:eastAsia="Times New Roman" w:hAnsi="Verdana" w:cs="Times New Roman"/>
          <w:color w:val="000000"/>
          <w:kern w:val="0"/>
          <w:sz w:val="24"/>
          <w:szCs w:val="24"/>
          <w:lang w:eastAsia="ru-RU"/>
        </w:rPr>
        <w:t xml:space="preserve"> ........................................................................... 81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19</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2.1. </w:t>
      </w:r>
      <w:r w:rsidRPr="00B41FC6">
        <w:rPr>
          <w:rFonts w:ascii="Verdana" w:eastAsia="Times New Roman" w:hAnsi="Verdana" w:cs="Times New Roman" w:hint="eastAsia"/>
          <w:color w:val="000000"/>
          <w:kern w:val="0"/>
          <w:sz w:val="24"/>
          <w:szCs w:val="24"/>
          <w:lang w:eastAsia="ru-RU"/>
        </w:rPr>
        <w:t>Концепція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побудови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мета</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81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2.2.</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створенням</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конкретизованої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99</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2.3.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знаннями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ММУП</w:t>
      </w:r>
      <w:r w:rsidRPr="00B41FC6">
        <w:rPr>
          <w:rFonts w:ascii="Verdana" w:eastAsia="Times New Roman" w:hAnsi="Verdana" w:cs="Times New Roman"/>
          <w:color w:val="000000"/>
          <w:kern w:val="0"/>
          <w:sz w:val="24"/>
          <w:szCs w:val="24"/>
          <w:lang w:eastAsia="ru-RU"/>
        </w:rPr>
        <w:t>.......................................................... 107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Втрата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ефективності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114</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проектом</w:t>
      </w:r>
      <w:r w:rsidRPr="00B41FC6">
        <w:rPr>
          <w:rFonts w:ascii="Verdana" w:eastAsia="Times New Roman" w:hAnsi="Verdana" w:cs="Times New Roman"/>
          <w:color w:val="000000"/>
          <w:kern w:val="0"/>
          <w:sz w:val="24"/>
          <w:szCs w:val="24"/>
          <w:lang w:eastAsia="ru-RU"/>
        </w:rPr>
        <w:t>................................................................................... 114</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ММУП</w:t>
      </w:r>
      <w:r w:rsidRPr="00B41FC6">
        <w:rPr>
          <w:rFonts w:ascii="Verdana" w:eastAsia="Times New Roman" w:hAnsi="Verdana" w:cs="Times New Roman"/>
          <w:color w:val="000000"/>
          <w:kern w:val="0"/>
          <w:sz w:val="24"/>
          <w:szCs w:val="24"/>
          <w:lang w:eastAsia="ru-RU"/>
        </w:rPr>
        <w:t xml:space="preserve"> ............................................................................................................. 114</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2.4. </w:t>
      </w:r>
      <w:r w:rsidRPr="00B41FC6">
        <w:rPr>
          <w:rFonts w:ascii="Verdana" w:eastAsia="Times New Roman" w:hAnsi="Verdana" w:cs="Times New Roman" w:hint="eastAsia"/>
          <w:color w:val="000000"/>
          <w:kern w:val="0"/>
          <w:sz w:val="24"/>
          <w:szCs w:val="24"/>
          <w:lang w:eastAsia="ru-RU"/>
        </w:rPr>
        <w:t>Знання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мета</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стосовно</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114</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Висновки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w:t>
      </w:r>
      <w:r w:rsidRPr="00B41FC6">
        <w:rPr>
          <w:rFonts w:ascii="Verdana" w:eastAsia="Times New Roman" w:hAnsi="Verdana" w:cs="Times New Roman"/>
          <w:color w:val="000000"/>
          <w:kern w:val="0"/>
          <w:sz w:val="24"/>
          <w:szCs w:val="24"/>
          <w:lang w:eastAsia="ru-RU"/>
        </w:rPr>
        <w:t xml:space="preserve"> 2-</w:t>
      </w:r>
      <w:r w:rsidRPr="00B41FC6">
        <w:rPr>
          <w:rFonts w:ascii="Verdana" w:eastAsia="Times New Roman" w:hAnsi="Verdana" w:cs="Times New Roman" w:hint="eastAsia"/>
          <w:color w:val="000000"/>
          <w:kern w:val="0"/>
          <w:sz w:val="24"/>
          <w:szCs w:val="24"/>
          <w:lang w:eastAsia="ru-RU"/>
        </w:rPr>
        <w:t>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розділу</w:t>
      </w:r>
      <w:r w:rsidRPr="00B41FC6">
        <w:rPr>
          <w:rFonts w:ascii="Verdana" w:eastAsia="Times New Roman" w:hAnsi="Verdana" w:cs="Times New Roman"/>
          <w:color w:val="000000"/>
          <w:kern w:val="0"/>
          <w:sz w:val="24"/>
          <w:szCs w:val="24"/>
          <w:lang w:eastAsia="ru-RU"/>
        </w:rPr>
        <w:t>.............................................................................. 127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РОЗДІЛ</w:t>
      </w:r>
      <w:r w:rsidRPr="00B41FC6">
        <w:rPr>
          <w:rFonts w:ascii="Verdana" w:eastAsia="Times New Roman" w:hAnsi="Verdana" w:cs="Times New Roman"/>
          <w:color w:val="000000"/>
          <w:kern w:val="0"/>
          <w:sz w:val="24"/>
          <w:szCs w:val="24"/>
          <w:lang w:eastAsia="ru-RU"/>
        </w:rPr>
        <w:t xml:space="preserve"> 3 ......................................................................................................... 130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МОДЕЛІ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МЕТА</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ЗАЦІКАВЛЕНИХ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СТОРІН</w:t>
      </w:r>
      <w:r w:rsidRPr="00B41FC6">
        <w:rPr>
          <w:rFonts w:ascii="Verdana" w:eastAsia="Times New Roman" w:hAnsi="Verdana" w:cs="Times New Roman"/>
          <w:color w:val="000000"/>
          <w:kern w:val="0"/>
          <w:sz w:val="24"/>
          <w:szCs w:val="24"/>
          <w:lang w:eastAsia="ru-RU"/>
        </w:rPr>
        <w:t xml:space="preserve"> ...................................... 130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3.1. </w:t>
      </w:r>
      <w:r w:rsidRPr="00B41FC6">
        <w:rPr>
          <w:rFonts w:ascii="Verdana" w:eastAsia="Times New Roman" w:hAnsi="Verdana" w:cs="Times New Roman" w:hint="eastAsia"/>
          <w:color w:val="000000"/>
          <w:kern w:val="0"/>
          <w:sz w:val="24"/>
          <w:szCs w:val="24"/>
          <w:lang w:eastAsia="ru-RU"/>
        </w:rPr>
        <w:t>Впливи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формування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конкретизованої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130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3.2. </w:t>
      </w:r>
      <w:r w:rsidRPr="00B41FC6">
        <w:rPr>
          <w:rFonts w:ascii="Verdana" w:eastAsia="Times New Roman" w:hAnsi="Verdana" w:cs="Times New Roman" w:hint="eastAsia"/>
          <w:color w:val="000000"/>
          <w:kern w:val="0"/>
          <w:sz w:val="24"/>
          <w:szCs w:val="24"/>
          <w:lang w:eastAsia="ru-RU"/>
        </w:rPr>
        <w:t>Приклад</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застосування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математичної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моделі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оцінки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інформаційного</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впливу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зацікавлених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сторін</w:t>
      </w:r>
      <w:r w:rsidRPr="00B41FC6">
        <w:rPr>
          <w:rFonts w:ascii="Verdana" w:eastAsia="Times New Roman" w:hAnsi="Verdana" w:cs="Times New Roman"/>
          <w:color w:val="000000"/>
          <w:kern w:val="0"/>
          <w:sz w:val="24"/>
          <w:szCs w:val="24"/>
          <w:lang w:eastAsia="ru-RU"/>
        </w:rPr>
        <w:t xml:space="preserve"> .................................................... 164</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3.3.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змінами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проектно</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орієнтованого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підприємства</w:t>
      </w:r>
      <w:r w:rsidRPr="00B41FC6">
        <w:rPr>
          <w:rFonts w:ascii="Verdana" w:eastAsia="Times New Roman" w:hAnsi="Verdana" w:cs="Times New Roman"/>
          <w:color w:val="000000"/>
          <w:kern w:val="0"/>
          <w:sz w:val="24"/>
          <w:szCs w:val="24"/>
          <w:lang w:eastAsia="ru-RU"/>
        </w:rPr>
        <w:t>,</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викликаними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впровадженням</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170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3.4. </w:t>
      </w:r>
      <w:r w:rsidRPr="00B41FC6">
        <w:rPr>
          <w:rFonts w:ascii="Verdana" w:eastAsia="Times New Roman" w:hAnsi="Verdana" w:cs="Times New Roman" w:hint="eastAsia"/>
          <w:color w:val="000000"/>
          <w:kern w:val="0"/>
          <w:sz w:val="24"/>
          <w:szCs w:val="24"/>
          <w:lang w:eastAsia="ru-RU"/>
        </w:rPr>
        <w:t>Модель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формування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конкретизованої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174</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3.5. </w:t>
      </w:r>
      <w:r w:rsidRPr="00B41FC6">
        <w:rPr>
          <w:rFonts w:ascii="Verdana" w:eastAsia="Times New Roman" w:hAnsi="Verdana" w:cs="Times New Roman" w:hint="eastAsia"/>
          <w:color w:val="000000"/>
          <w:kern w:val="0"/>
          <w:sz w:val="24"/>
          <w:szCs w:val="24"/>
          <w:lang w:eastAsia="ru-RU"/>
        </w:rPr>
        <w:t>Модель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процес</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формування</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конкретизованої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181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Висновки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w:t>
      </w:r>
      <w:r w:rsidRPr="00B41FC6">
        <w:rPr>
          <w:rFonts w:ascii="Verdana" w:eastAsia="Times New Roman" w:hAnsi="Verdana" w:cs="Times New Roman"/>
          <w:color w:val="000000"/>
          <w:kern w:val="0"/>
          <w:sz w:val="24"/>
          <w:szCs w:val="24"/>
          <w:lang w:eastAsia="ru-RU"/>
        </w:rPr>
        <w:t xml:space="preserve"> 3-</w:t>
      </w:r>
      <w:r w:rsidRPr="00B41FC6">
        <w:rPr>
          <w:rFonts w:ascii="Verdana" w:eastAsia="Times New Roman" w:hAnsi="Verdana" w:cs="Times New Roman" w:hint="eastAsia"/>
          <w:color w:val="000000"/>
          <w:kern w:val="0"/>
          <w:sz w:val="24"/>
          <w:szCs w:val="24"/>
          <w:lang w:eastAsia="ru-RU"/>
        </w:rPr>
        <w:t>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розділу</w:t>
      </w:r>
      <w:r w:rsidRPr="00B41FC6">
        <w:rPr>
          <w:rFonts w:ascii="Verdana" w:eastAsia="Times New Roman" w:hAnsi="Verdana" w:cs="Times New Roman"/>
          <w:color w:val="000000"/>
          <w:kern w:val="0"/>
          <w:sz w:val="24"/>
          <w:szCs w:val="24"/>
          <w:lang w:eastAsia="ru-RU"/>
        </w:rPr>
        <w:t>.............................................................................. 188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РОЗДІЛ</w:t>
      </w:r>
      <w:r w:rsidRPr="00B41FC6">
        <w:rPr>
          <w:rFonts w:ascii="Verdana" w:eastAsia="Times New Roman" w:hAnsi="Verdana" w:cs="Times New Roman"/>
          <w:color w:val="000000"/>
          <w:kern w:val="0"/>
          <w:sz w:val="24"/>
          <w:szCs w:val="24"/>
          <w:lang w:eastAsia="ru-RU"/>
        </w:rPr>
        <w:t xml:space="preserve"> 4 ......................................................................................................... 190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МЕТОДИ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ОЦІНКИ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ФОРМУВАННЯ</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 190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4.1. </w:t>
      </w:r>
      <w:r w:rsidRPr="00B41FC6">
        <w:rPr>
          <w:rFonts w:ascii="Verdana" w:eastAsia="Times New Roman" w:hAnsi="Verdana" w:cs="Times New Roman" w:hint="eastAsia"/>
          <w:color w:val="000000"/>
          <w:kern w:val="0"/>
          <w:sz w:val="24"/>
          <w:szCs w:val="24"/>
          <w:lang w:eastAsia="ru-RU"/>
        </w:rPr>
        <w:t>Інструменти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191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4.2. </w:t>
      </w:r>
      <w:r w:rsidRPr="00B41FC6">
        <w:rPr>
          <w:rFonts w:ascii="Verdana" w:eastAsia="Times New Roman" w:hAnsi="Verdana" w:cs="Times New Roman" w:hint="eastAsia"/>
          <w:color w:val="000000"/>
          <w:kern w:val="0"/>
          <w:sz w:val="24"/>
          <w:szCs w:val="24"/>
          <w:lang w:eastAsia="ru-RU"/>
        </w:rPr>
        <w:t>Модель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формування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впливом</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ММУП</w:t>
      </w:r>
      <w:r w:rsidRPr="00B41FC6">
        <w:rPr>
          <w:rFonts w:ascii="Verdana" w:eastAsia="Times New Roman" w:hAnsi="Verdana" w:cs="Times New Roman"/>
          <w:color w:val="000000"/>
          <w:kern w:val="0"/>
          <w:sz w:val="24"/>
          <w:szCs w:val="24"/>
          <w:lang w:eastAsia="ru-RU"/>
        </w:rPr>
        <w:t xml:space="preserve"> .......................... 192</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20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4.3. </w:t>
      </w:r>
      <w:r w:rsidRPr="00B41FC6">
        <w:rPr>
          <w:rFonts w:ascii="Verdana" w:eastAsia="Times New Roman" w:hAnsi="Verdana" w:cs="Times New Roman" w:hint="eastAsia"/>
          <w:color w:val="000000"/>
          <w:kern w:val="0"/>
          <w:sz w:val="24"/>
          <w:szCs w:val="24"/>
          <w:lang w:eastAsia="ru-RU"/>
        </w:rPr>
        <w:t>Експертний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отримання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інформації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величину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впливів</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ММУП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інструменти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195</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4.3.1. </w:t>
      </w:r>
      <w:r w:rsidRPr="00B41FC6">
        <w:rPr>
          <w:rFonts w:ascii="Verdana" w:eastAsia="Times New Roman" w:hAnsi="Verdana" w:cs="Times New Roman" w:hint="eastAsia"/>
          <w:color w:val="000000"/>
          <w:kern w:val="0"/>
          <w:sz w:val="24"/>
          <w:szCs w:val="24"/>
          <w:lang w:eastAsia="ru-RU"/>
        </w:rPr>
        <w:t>Експертне</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визначення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коефіцієнту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важливості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інструментів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195</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4.3. </w:t>
      </w:r>
      <w:r w:rsidRPr="00B41FC6">
        <w:rPr>
          <w:rFonts w:ascii="Verdana" w:eastAsia="Times New Roman" w:hAnsi="Verdana" w:cs="Times New Roman" w:hint="eastAsia"/>
          <w:color w:val="000000"/>
          <w:kern w:val="0"/>
          <w:sz w:val="24"/>
          <w:szCs w:val="24"/>
          <w:lang w:eastAsia="ru-RU"/>
        </w:rPr>
        <w:t>Приклад</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формування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205</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4.4. </w:t>
      </w:r>
      <w:r w:rsidRPr="00B41FC6">
        <w:rPr>
          <w:rFonts w:ascii="Verdana" w:eastAsia="Times New Roman" w:hAnsi="Verdana" w:cs="Times New Roman" w:hint="eastAsia"/>
          <w:color w:val="000000"/>
          <w:kern w:val="0"/>
          <w:sz w:val="24"/>
          <w:szCs w:val="24"/>
          <w:lang w:eastAsia="ru-RU"/>
        </w:rPr>
        <w:t>Метод</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підбору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формування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216</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Висновки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w:t>
      </w:r>
      <w:r w:rsidRPr="00B41FC6">
        <w:rPr>
          <w:rFonts w:ascii="Verdana" w:eastAsia="Times New Roman" w:hAnsi="Verdana" w:cs="Times New Roman"/>
          <w:color w:val="000000"/>
          <w:kern w:val="0"/>
          <w:sz w:val="24"/>
          <w:szCs w:val="24"/>
          <w:lang w:eastAsia="ru-RU"/>
        </w:rPr>
        <w:t xml:space="preserve"> 4-</w:t>
      </w:r>
      <w:r w:rsidRPr="00B41FC6">
        <w:rPr>
          <w:rFonts w:ascii="Verdana" w:eastAsia="Times New Roman" w:hAnsi="Verdana" w:cs="Times New Roman" w:hint="eastAsia"/>
          <w:color w:val="000000"/>
          <w:kern w:val="0"/>
          <w:sz w:val="24"/>
          <w:szCs w:val="24"/>
          <w:lang w:eastAsia="ru-RU"/>
        </w:rPr>
        <w:t>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розділу</w:t>
      </w:r>
      <w:r w:rsidRPr="00B41FC6">
        <w:rPr>
          <w:rFonts w:ascii="Verdana" w:eastAsia="Times New Roman" w:hAnsi="Verdana" w:cs="Times New Roman"/>
          <w:color w:val="000000"/>
          <w:kern w:val="0"/>
          <w:sz w:val="24"/>
          <w:szCs w:val="24"/>
          <w:lang w:eastAsia="ru-RU"/>
        </w:rPr>
        <w:t>.............................................................................. 217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РОЗДІЛ</w:t>
      </w:r>
      <w:r w:rsidRPr="00B41FC6">
        <w:rPr>
          <w:rFonts w:ascii="Verdana" w:eastAsia="Times New Roman" w:hAnsi="Verdana" w:cs="Times New Roman"/>
          <w:color w:val="000000"/>
          <w:kern w:val="0"/>
          <w:sz w:val="24"/>
          <w:szCs w:val="24"/>
          <w:lang w:eastAsia="ru-RU"/>
        </w:rPr>
        <w:t xml:space="preserve"> 5 ......................................................................................................... 220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КОНФІГУРАЦІЄЮ</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КОНКРЕТИЗОВАНОЇ</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ПРОЕТАМИ</w:t>
      </w:r>
      <w:r w:rsidRPr="00B41FC6">
        <w:rPr>
          <w:rFonts w:ascii="Verdana" w:eastAsia="Times New Roman" w:hAnsi="Verdana" w:cs="Times New Roman"/>
          <w:color w:val="000000"/>
          <w:kern w:val="0"/>
          <w:sz w:val="24"/>
          <w:szCs w:val="24"/>
          <w:lang w:eastAsia="ru-RU"/>
        </w:rPr>
        <w:t xml:space="preserve"> ....................................... 220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5.1. </w:t>
      </w:r>
      <w:r w:rsidRPr="00B41FC6">
        <w:rPr>
          <w:rFonts w:ascii="Verdana" w:eastAsia="Times New Roman" w:hAnsi="Verdana" w:cs="Times New Roman" w:hint="eastAsia"/>
          <w:color w:val="000000"/>
          <w:kern w:val="0"/>
          <w:sz w:val="24"/>
          <w:szCs w:val="24"/>
          <w:lang w:eastAsia="ru-RU"/>
        </w:rPr>
        <w:t>Модель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проектного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використанням</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інструментів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220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5.2. </w:t>
      </w:r>
      <w:r w:rsidRPr="00B41FC6">
        <w:rPr>
          <w:rFonts w:ascii="Verdana" w:eastAsia="Times New Roman" w:hAnsi="Verdana" w:cs="Times New Roman" w:hint="eastAsia"/>
          <w:color w:val="000000"/>
          <w:kern w:val="0"/>
          <w:sz w:val="24"/>
          <w:szCs w:val="24"/>
          <w:lang w:eastAsia="ru-RU"/>
        </w:rPr>
        <w:t>Експертний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отримання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інформації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величину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впливу</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інструментів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програми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підприємства</w:t>
      </w:r>
      <w:r w:rsidRPr="00B41FC6">
        <w:rPr>
          <w:rFonts w:ascii="Verdana" w:eastAsia="Times New Roman" w:hAnsi="Verdana" w:cs="Times New Roman"/>
          <w:color w:val="000000"/>
          <w:kern w:val="0"/>
          <w:sz w:val="24"/>
          <w:szCs w:val="24"/>
          <w:lang w:eastAsia="ru-RU"/>
        </w:rPr>
        <w:t>............... 228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5.2.1. </w:t>
      </w:r>
      <w:r w:rsidRPr="00B41FC6">
        <w:rPr>
          <w:rFonts w:ascii="Verdana" w:eastAsia="Times New Roman" w:hAnsi="Verdana" w:cs="Times New Roman" w:hint="eastAsia"/>
          <w:color w:val="000000"/>
          <w:kern w:val="0"/>
          <w:sz w:val="24"/>
          <w:szCs w:val="24"/>
          <w:lang w:eastAsia="ru-RU"/>
        </w:rPr>
        <w:t>Оцінювання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початкової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ймовірності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значень</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параметрів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програм</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підприємства</w:t>
      </w:r>
      <w:r w:rsidRPr="00B41FC6">
        <w:rPr>
          <w:rFonts w:ascii="Verdana" w:eastAsia="Times New Roman" w:hAnsi="Verdana" w:cs="Times New Roman"/>
          <w:color w:val="000000"/>
          <w:kern w:val="0"/>
          <w:sz w:val="24"/>
          <w:szCs w:val="24"/>
          <w:lang w:eastAsia="ru-RU"/>
        </w:rPr>
        <w:t>.................................................................................. 228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5.2.2. </w:t>
      </w:r>
      <w:r w:rsidRPr="00B41FC6">
        <w:rPr>
          <w:rFonts w:ascii="Verdana" w:eastAsia="Times New Roman" w:hAnsi="Verdana" w:cs="Times New Roman" w:hint="eastAsia"/>
          <w:color w:val="000000"/>
          <w:kern w:val="0"/>
          <w:sz w:val="24"/>
          <w:szCs w:val="24"/>
          <w:lang w:eastAsia="ru-RU"/>
        </w:rPr>
        <w:t>Визначення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величини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значення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параметрів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експертами</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практиками</w:t>
      </w:r>
      <w:r w:rsidRPr="00B41FC6">
        <w:rPr>
          <w:rFonts w:ascii="Verdana" w:eastAsia="Times New Roman" w:hAnsi="Verdana" w:cs="Times New Roman"/>
          <w:color w:val="000000"/>
          <w:kern w:val="0"/>
          <w:sz w:val="24"/>
          <w:szCs w:val="24"/>
          <w:lang w:eastAsia="ru-RU"/>
        </w:rPr>
        <w:t>.............................................................................. 231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5.2.3. </w:t>
      </w:r>
      <w:r w:rsidRPr="00B41FC6">
        <w:rPr>
          <w:rFonts w:ascii="Verdana" w:eastAsia="Times New Roman" w:hAnsi="Verdana" w:cs="Times New Roman" w:hint="eastAsia"/>
          <w:color w:val="000000"/>
          <w:kern w:val="0"/>
          <w:sz w:val="24"/>
          <w:szCs w:val="24"/>
          <w:lang w:eastAsia="ru-RU"/>
        </w:rPr>
        <w:t>Визначення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величини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значення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параметрів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експертами</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науковцями</w:t>
      </w:r>
      <w:r w:rsidRPr="00B41FC6">
        <w:rPr>
          <w:rFonts w:ascii="Verdana" w:eastAsia="Times New Roman" w:hAnsi="Verdana" w:cs="Times New Roman"/>
          <w:color w:val="000000"/>
          <w:kern w:val="0"/>
          <w:sz w:val="24"/>
          <w:szCs w:val="24"/>
          <w:lang w:eastAsia="ru-RU"/>
        </w:rPr>
        <w:t xml:space="preserve"> .............................................................................. 234</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5.3. </w:t>
      </w:r>
      <w:r w:rsidRPr="00B41FC6">
        <w:rPr>
          <w:rFonts w:ascii="Verdana" w:eastAsia="Times New Roman" w:hAnsi="Verdana" w:cs="Times New Roman" w:hint="eastAsia"/>
          <w:color w:val="000000"/>
          <w:kern w:val="0"/>
          <w:sz w:val="24"/>
          <w:szCs w:val="24"/>
          <w:lang w:eastAsia="ru-RU"/>
        </w:rPr>
        <w:t>Приклад</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впливу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інструментів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програмами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підприємства</w:t>
      </w:r>
      <w:r w:rsidRPr="00B41FC6">
        <w:rPr>
          <w:rFonts w:ascii="Verdana" w:eastAsia="Times New Roman" w:hAnsi="Verdana" w:cs="Times New Roman"/>
          <w:color w:val="000000"/>
          <w:kern w:val="0"/>
          <w:sz w:val="24"/>
          <w:szCs w:val="24"/>
          <w:lang w:eastAsia="ru-RU"/>
        </w:rPr>
        <w:t>........................................................................... 238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5.4. </w:t>
      </w:r>
      <w:r w:rsidRPr="00B41FC6">
        <w:rPr>
          <w:rFonts w:ascii="Verdana" w:eastAsia="Times New Roman" w:hAnsi="Verdana" w:cs="Times New Roman" w:hint="eastAsia"/>
          <w:color w:val="000000"/>
          <w:kern w:val="0"/>
          <w:sz w:val="24"/>
          <w:szCs w:val="24"/>
          <w:lang w:eastAsia="ru-RU"/>
        </w:rPr>
        <w:t>Метод</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підбору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інструментів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та</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програмами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підприємства</w:t>
      </w:r>
      <w:r w:rsidRPr="00B41FC6">
        <w:rPr>
          <w:rFonts w:ascii="Verdana" w:eastAsia="Times New Roman" w:hAnsi="Verdana" w:cs="Times New Roman"/>
          <w:color w:val="000000"/>
          <w:kern w:val="0"/>
          <w:sz w:val="24"/>
          <w:szCs w:val="24"/>
          <w:lang w:eastAsia="ru-RU"/>
        </w:rPr>
        <w:t>........................................................................... 248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Висновки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w:t>
      </w:r>
      <w:r w:rsidRPr="00B41FC6">
        <w:rPr>
          <w:rFonts w:ascii="Verdana" w:eastAsia="Times New Roman" w:hAnsi="Verdana" w:cs="Times New Roman"/>
          <w:color w:val="000000"/>
          <w:kern w:val="0"/>
          <w:sz w:val="24"/>
          <w:szCs w:val="24"/>
          <w:lang w:eastAsia="ru-RU"/>
        </w:rPr>
        <w:t xml:space="preserve"> 5-</w:t>
      </w:r>
      <w:r w:rsidRPr="00B41FC6">
        <w:rPr>
          <w:rFonts w:ascii="Verdana" w:eastAsia="Times New Roman" w:hAnsi="Verdana" w:cs="Times New Roman" w:hint="eastAsia"/>
          <w:color w:val="000000"/>
          <w:kern w:val="0"/>
          <w:sz w:val="24"/>
          <w:szCs w:val="24"/>
          <w:lang w:eastAsia="ru-RU"/>
        </w:rPr>
        <w:t>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розділу</w:t>
      </w:r>
      <w:r w:rsidRPr="00B41FC6">
        <w:rPr>
          <w:rFonts w:ascii="Verdana" w:eastAsia="Times New Roman" w:hAnsi="Verdana" w:cs="Times New Roman"/>
          <w:color w:val="000000"/>
          <w:kern w:val="0"/>
          <w:sz w:val="24"/>
          <w:szCs w:val="24"/>
          <w:lang w:eastAsia="ru-RU"/>
        </w:rPr>
        <w:t>.............................................................................. 257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РОЗДІЛ</w:t>
      </w:r>
      <w:r w:rsidRPr="00B41FC6">
        <w:rPr>
          <w:rFonts w:ascii="Verdana" w:eastAsia="Times New Roman" w:hAnsi="Verdana" w:cs="Times New Roman"/>
          <w:color w:val="000000"/>
          <w:kern w:val="0"/>
          <w:sz w:val="24"/>
          <w:szCs w:val="24"/>
          <w:lang w:eastAsia="ru-RU"/>
        </w:rPr>
        <w:t xml:space="preserve"> 6 ......................................................................................................... 259</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ВИКОРИСТАННЯ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МЕТА</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ДЛЯ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СТВОРЕННЯ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СИСТЕМ</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259</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6.1. </w:t>
      </w:r>
      <w:r w:rsidRPr="00B41FC6">
        <w:rPr>
          <w:rFonts w:ascii="Verdana" w:eastAsia="Times New Roman" w:hAnsi="Verdana" w:cs="Times New Roman" w:hint="eastAsia"/>
          <w:color w:val="000000"/>
          <w:kern w:val="0"/>
          <w:sz w:val="24"/>
          <w:szCs w:val="24"/>
          <w:lang w:eastAsia="ru-RU"/>
        </w:rPr>
        <w:t>Практичні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інструменти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мета</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259</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21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6.2. </w:t>
      </w:r>
      <w:r w:rsidRPr="00B41FC6">
        <w:rPr>
          <w:rFonts w:ascii="Verdana" w:eastAsia="Times New Roman" w:hAnsi="Verdana" w:cs="Times New Roman" w:hint="eastAsia"/>
          <w:color w:val="000000"/>
          <w:kern w:val="0"/>
          <w:sz w:val="24"/>
          <w:szCs w:val="24"/>
          <w:lang w:eastAsia="ru-RU"/>
        </w:rPr>
        <w:t>Організаційна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структура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центр</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264</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6.2.1. </w:t>
      </w:r>
      <w:r w:rsidRPr="00B41FC6">
        <w:rPr>
          <w:rFonts w:ascii="Verdana" w:eastAsia="Times New Roman" w:hAnsi="Verdana" w:cs="Times New Roman" w:hint="eastAsia"/>
          <w:color w:val="000000"/>
          <w:kern w:val="0"/>
          <w:sz w:val="24"/>
          <w:szCs w:val="24"/>
          <w:lang w:eastAsia="ru-RU"/>
        </w:rPr>
        <w:t>Відділ</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розробки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 265</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6.2.2.</w:t>
      </w:r>
      <w:r w:rsidRPr="00B41FC6">
        <w:rPr>
          <w:rFonts w:ascii="Verdana" w:eastAsia="Times New Roman" w:hAnsi="Verdana" w:cs="Times New Roman" w:hint="eastAsia"/>
          <w:color w:val="000000"/>
          <w:kern w:val="0"/>
          <w:sz w:val="24"/>
          <w:szCs w:val="24"/>
          <w:lang w:eastAsia="ru-RU"/>
        </w:rPr>
        <w:t>Бек</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офіс</w:t>
      </w:r>
      <w:r w:rsidRPr="00B41FC6">
        <w:rPr>
          <w:rFonts w:ascii="Verdana" w:eastAsia="Times New Roman" w:hAnsi="Verdana" w:cs="Times New Roman"/>
          <w:color w:val="000000"/>
          <w:kern w:val="0"/>
          <w:sz w:val="24"/>
          <w:szCs w:val="24"/>
          <w:lang w:eastAsia="ru-RU"/>
        </w:rPr>
        <w:t xml:space="preserve"> .................................................................................................. 270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6.3. </w:t>
      </w:r>
      <w:r w:rsidRPr="00B41FC6">
        <w:rPr>
          <w:rFonts w:ascii="Verdana" w:eastAsia="Times New Roman" w:hAnsi="Verdana" w:cs="Times New Roman" w:hint="eastAsia"/>
          <w:color w:val="000000"/>
          <w:kern w:val="0"/>
          <w:sz w:val="24"/>
          <w:szCs w:val="24"/>
          <w:lang w:eastAsia="ru-RU"/>
        </w:rPr>
        <w:t>Шаблони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ролей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мета</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271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6.3.1. </w:t>
      </w:r>
      <w:r w:rsidRPr="00B41FC6">
        <w:rPr>
          <w:rFonts w:ascii="Verdana" w:eastAsia="Times New Roman" w:hAnsi="Verdana" w:cs="Times New Roman" w:hint="eastAsia"/>
          <w:color w:val="000000"/>
          <w:kern w:val="0"/>
          <w:sz w:val="24"/>
          <w:szCs w:val="24"/>
          <w:lang w:eastAsia="ru-RU"/>
        </w:rPr>
        <w:t>Керівник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проектно</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орієнтованих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бізнесів</w:t>
      </w:r>
      <w:r w:rsidRPr="00B41FC6">
        <w:rPr>
          <w:rFonts w:ascii="Verdana" w:eastAsia="Times New Roman" w:hAnsi="Verdana" w:cs="Times New Roman"/>
          <w:color w:val="000000"/>
          <w:kern w:val="0"/>
          <w:sz w:val="24"/>
          <w:szCs w:val="24"/>
          <w:lang w:eastAsia="ru-RU"/>
        </w:rPr>
        <w:t xml:space="preserve"> ..................................... 276</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6.3.2. </w:t>
      </w:r>
      <w:r w:rsidRPr="00B41FC6">
        <w:rPr>
          <w:rFonts w:ascii="Verdana" w:eastAsia="Times New Roman" w:hAnsi="Verdana" w:cs="Times New Roman" w:hint="eastAsia"/>
          <w:color w:val="000000"/>
          <w:kern w:val="0"/>
          <w:sz w:val="24"/>
          <w:szCs w:val="24"/>
          <w:lang w:eastAsia="ru-RU"/>
        </w:rPr>
        <w:t>Керівник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портфелю</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проектів</w:t>
      </w:r>
      <w:r w:rsidRPr="00B41FC6">
        <w:rPr>
          <w:rFonts w:ascii="Verdana" w:eastAsia="Times New Roman" w:hAnsi="Verdana" w:cs="Times New Roman"/>
          <w:color w:val="000000"/>
          <w:kern w:val="0"/>
          <w:sz w:val="24"/>
          <w:szCs w:val="24"/>
          <w:lang w:eastAsia="ru-RU"/>
        </w:rPr>
        <w:t xml:space="preserve"> ........................................................... 277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6.3.3. </w:t>
      </w:r>
      <w:r w:rsidRPr="00B41FC6">
        <w:rPr>
          <w:rFonts w:ascii="Verdana" w:eastAsia="Times New Roman" w:hAnsi="Verdana" w:cs="Times New Roman" w:hint="eastAsia"/>
          <w:color w:val="000000"/>
          <w:kern w:val="0"/>
          <w:sz w:val="24"/>
          <w:szCs w:val="24"/>
          <w:lang w:eastAsia="ru-RU"/>
        </w:rPr>
        <w:t>Адміністративний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директор</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r w:rsidRPr="00B41FC6">
        <w:rPr>
          <w:rFonts w:ascii="Verdana" w:eastAsia="Times New Roman" w:hAnsi="Verdana" w:cs="Times New Roman"/>
          <w:color w:val="000000"/>
          <w:kern w:val="0"/>
          <w:sz w:val="24"/>
          <w:szCs w:val="24"/>
          <w:lang w:eastAsia="ru-RU"/>
        </w:rPr>
        <w:t>.............................................. 281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6.3.4. </w:t>
      </w:r>
      <w:r w:rsidRPr="00B41FC6">
        <w:rPr>
          <w:rFonts w:ascii="Verdana" w:eastAsia="Times New Roman" w:hAnsi="Verdana" w:cs="Times New Roman" w:hint="eastAsia"/>
          <w:color w:val="000000"/>
          <w:kern w:val="0"/>
          <w:sz w:val="24"/>
          <w:szCs w:val="24"/>
          <w:lang w:eastAsia="ru-RU"/>
        </w:rPr>
        <w:t>Керівник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r w:rsidRPr="00B41FC6">
        <w:rPr>
          <w:rFonts w:ascii="Verdana" w:eastAsia="Times New Roman" w:hAnsi="Verdana" w:cs="Times New Roman"/>
          <w:color w:val="000000"/>
          <w:kern w:val="0"/>
          <w:sz w:val="24"/>
          <w:szCs w:val="24"/>
          <w:lang w:eastAsia="ru-RU"/>
        </w:rPr>
        <w:t xml:space="preserve"> ................................................................................ 283</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6.3.5. </w:t>
      </w:r>
      <w:r w:rsidRPr="00B41FC6">
        <w:rPr>
          <w:rFonts w:ascii="Verdana" w:eastAsia="Times New Roman" w:hAnsi="Verdana" w:cs="Times New Roman" w:hint="eastAsia"/>
          <w:color w:val="000000"/>
          <w:kern w:val="0"/>
          <w:sz w:val="24"/>
          <w:szCs w:val="24"/>
          <w:lang w:eastAsia="ru-RU"/>
        </w:rPr>
        <w:t>Ролі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групі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287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6.4. </w:t>
      </w:r>
      <w:r w:rsidRPr="00B41FC6">
        <w:rPr>
          <w:rFonts w:ascii="Verdana" w:eastAsia="Times New Roman" w:hAnsi="Verdana" w:cs="Times New Roman" w:hint="eastAsia"/>
          <w:color w:val="000000"/>
          <w:kern w:val="0"/>
          <w:sz w:val="24"/>
          <w:szCs w:val="24"/>
          <w:lang w:eastAsia="ru-RU"/>
        </w:rPr>
        <w:t>Варіанти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організації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ММУП</w:t>
      </w:r>
      <w:r w:rsidRPr="00B41FC6">
        <w:rPr>
          <w:rFonts w:ascii="Verdana" w:eastAsia="Times New Roman" w:hAnsi="Verdana" w:cs="Times New Roman"/>
          <w:color w:val="000000"/>
          <w:kern w:val="0"/>
          <w:sz w:val="24"/>
          <w:szCs w:val="24"/>
          <w:lang w:eastAsia="ru-RU"/>
        </w:rPr>
        <w:t>.................. 293</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6.5. </w:t>
      </w:r>
      <w:r w:rsidRPr="00B41FC6">
        <w:rPr>
          <w:rFonts w:ascii="Verdana" w:eastAsia="Times New Roman" w:hAnsi="Verdana" w:cs="Times New Roman" w:hint="eastAsia"/>
          <w:color w:val="000000"/>
          <w:kern w:val="0"/>
          <w:sz w:val="24"/>
          <w:szCs w:val="24"/>
          <w:lang w:eastAsia="ru-RU"/>
        </w:rPr>
        <w:t>Методичні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основи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297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6.5.1. </w:t>
      </w:r>
      <w:r w:rsidRPr="00B41FC6">
        <w:rPr>
          <w:rFonts w:ascii="Verdana" w:eastAsia="Times New Roman" w:hAnsi="Verdana" w:cs="Times New Roman" w:hint="eastAsia"/>
          <w:color w:val="000000"/>
          <w:kern w:val="0"/>
          <w:sz w:val="24"/>
          <w:szCs w:val="24"/>
          <w:lang w:eastAsia="ru-RU"/>
        </w:rPr>
        <w:t>Перелік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бізнес</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процесів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які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розробляються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проекті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297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6.5.2. </w:t>
      </w:r>
      <w:r w:rsidRPr="00B41FC6">
        <w:rPr>
          <w:rFonts w:ascii="Verdana" w:eastAsia="Times New Roman" w:hAnsi="Verdana" w:cs="Times New Roman" w:hint="eastAsia"/>
          <w:color w:val="000000"/>
          <w:kern w:val="0"/>
          <w:sz w:val="24"/>
          <w:szCs w:val="24"/>
          <w:lang w:eastAsia="ru-RU"/>
        </w:rPr>
        <w:t>Особливості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внутрішніми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підприємств</w:t>
      </w:r>
      <w:r w:rsidRPr="00B41FC6">
        <w:rPr>
          <w:rFonts w:ascii="Verdana" w:eastAsia="Times New Roman" w:hAnsi="Verdana" w:cs="Times New Roman"/>
          <w:color w:val="000000"/>
          <w:kern w:val="0"/>
          <w:sz w:val="24"/>
          <w:szCs w:val="24"/>
          <w:lang w:eastAsia="ru-RU"/>
        </w:rPr>
        <w:t xml:space="preserve"> .................................................................................................... 300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6.5.3. </w:t>
      </w:r>
      <w:r w:rsidRPr="00B41FC6">
        <w:rPr>
          <w:rFonts w:ascii="Verdana" w:eastAsia="Times New Roman" w:hAnsi="Verdana" w:cs="Times New Roman" w:hint="eastAsia"/>
          <w:color w:val="000000"/>
          <w:kern w:val="0"/>
          <w:sz w:val="24"/>
          <w:szCs w:val="24"/>
          <w:lang w:eastAsia="ru-RU"/>
        </w:rPr>
        <w:t>Інвестиційні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проектно</w:t>
      </w:r>
      <w:r w:rsidRPr="00B41FC6">
        <w:rPr>
          <w:rFonts w:ascii="Verdana" w:eastAsia="Times New Roman" w:hAnsi="Verdana" w:cs="Times New Roman"/>
          <w:color w:val="000000"/>
          <w:kern w:val="0"/>
          <w:sz w:val="24"/>
          <w:szCs w:val="24"/>
          <w:lang w:eastAsia="ru-RU"/>
        </w:rPr>
        <w:t>-</w:t>
      </w:r>
      <w:r w:rsidRPr="00B41FC6">
        <w:rPr>
          <w:rFonts w:ascii="Verdana" w:eastAsia="Times New Roman" w:hAnsi="Verdana" w:cs="Times New Roman" w:hint="eastAsia"/>
          <w:color w:val="000000"/>
          <w:kern w:val="0"/>
          <w:sz w:val="24"/>
          <w:szCs w:val="24"/>
          <w:lang w:eastAsia="ru-RU"/>
        </w:rPr>
        <w:t>орієнтованого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підприємства</w:t>
      </w:r>
      <w:r w:rsidRPr="00B41FC6">
        <w:rPr>
          <w:rFonts w:ascii="Verdana" w:eastAsia="Times New Roman" w:hAnsi="Verdana" w:cs="Times New Roman"/>
          <w:color w:val="000000"/>
          <w:kern w:val="0"/>
          <w:sz w:val="24"/>
          <w:szCs w:val="24"/>
          <w:lang w:eastAsia="ru-RU"/>
        </w:rPr>
        <w:t xml:space="preserve"> ... 303</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6.6. </w:t>
      </w:r>
      <w:r w:rsidRPr="00B41FC6">
        <w:rPr>
          <w:rFonts w:ascii="Verdana" w:eastAsia="Times New Roman" w:hAnsi="Verdana" w:cs="Times New Roman" w:hint="eastAsia"/>
          <w:color w:val="000000"/>
          <w:kern w:val="0"/>
          <w:sz w:val="24"/>
          <w:szCs w:val="24"/>
          <w:lang w:eastAsia="ru-RU"/>
        </w:rPr>
        <w:t>Інформаційна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технологія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307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Висновки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розділу</w:t>
      </w:r>
      <w:r w:rsidRPr="00B41FC6">
        <w:rPr>
          <w:rFonts w:ascii="Verdana" w:eastAsia="Times New Roman" w:hAnsi="Verdana" w:cs="Times New Roman"/>
          <w:color w:val="000000"/>
          <w:kern w:val="0"/>
          <w:sz w:val="24"/>
          <w:szCs w:val="24"/>
          <w:lang w:eastAsia="ru-RU"/>
        </w:rPr>
        <w:t xml:space="preserve"> 6................................................................................... 315</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РОЗДІЛ</w:t>
      </w:r>
      <w:r w:rsidRPr="00B41FC6">
        <w:rPr>
          <w:rFonts w:ascii="Verdana" w:eastAsia="Times New Roman" w:hAnsi="Verdana" w:cs="Times New Roman"/>
          <w:color w:val="000000"/>
          <w:kern w:val="0"/>
          <w:sz w:val="24"/>
          <w:szCs w:val="24"/>
          <w:lang w:eastAsia="ru-RU"/>
        </w:rPr>
        <w:t xml:space="preserve"> 7 ......................................................................................................... 318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ПРОЕКТ</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КОНКРЕТИЗОВАНОЇ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МЕТОДОЛОГІЇ</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ПРОЕКТАМИ</w:t>
      </w:r>
      <w:r w:rsidRPr="00B41FC6">
        <w:rPr>
          <w:rFonts w:ascii="Verdana" w:eastAsia="Times New Roman" w:hAnsi="Verdana" w:cs="Times New Roman"/>
          <w:color w:val="000000"/>
          <w:kern w:val="0"/>
          <w:sz w:val="24"/>
          <w:szCs w:val="24"/>
          <w:lang w:eastAsia="ru-RU"/>
        </w:rPr>
        <w:t xml:space="preserve"> ................................................................... 318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7.1. </w:t>
      </w:r>
      <w:r w:rsidRPr="00B41FC6">
        <w:rPr>
          <w:rFonts w:ascii="Verdana" w:eastAsia="Times New Roman" w:hAnsi="Verdana" w:cs="Times New Roman" w:hint="eastAsia"/>
          <w:color w:val="000000"/>
          <w:kern w:val="0"/>
          <w:sz w:val="24"/>
          <w:szCs w:val="24"/>
          <w:lang w:eastAsia="ru-RU"/>
        </w:rPr>
        <w:t>Загальна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характеристика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 318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7.1.1. </w:t>
      </w:r>
      <w:r w:rsidRPr="00B41FC6">
        <w:rPr>
          <w:rFonts w:ascii="Verdana" w:eastAsia="Times New Roman" w:hAnsi="Verdana" w:cs="Times New Roman" w:hint="eastAsia"/>
          <w:color w:val="000000"/>
          <w:kern w:val="0"/>
          <w:sz w:val="24"/>
          <w:szCs w:val="24"/>
          <w:lang w:eastAsia="ru-RU"/>
        </w:rPr>
        <w:t>Загальний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опис</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r w:rsidRPr="00B41FC6">
        <w:rPr>
          <w:rFonts w:ascii="Verdana" w:eastAsia="Times New Roman" w:hAnsi="Verdana" w:cs="Times New Roman"/>
          <w:color w:val="000000"/>
          <w:kern w:val="0"/>
          <w:sz w:val="24"/>
          <w:szCs w:val="24"/>
          <w:lang w:eastAsia="ru-RU"/>
        </w:rPr>
        <w:t>..................................................................... 318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7.1.2. </w:t>
      </w:r>
      <w:r w:rsidRPr="00B41FC6">
        <w:rPr>
          <w:rFonts w:ascii="Verdana" w:eastAsia="Times New Roman" w:hAnsi="Verdana" w:cs="Times New Roman" w:hint="eastAsia"/>
          <w:color w:val="000000"/>
          <w:kern w:val="0"/>
          <w:sz w:val="24"/>
          <w:szCs w:val="24"/>
          <w:lang w:eastAsia="ru-RU"/>
        </w:rPr>
        <w:t>Джерела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r w:rsidRPr="00B41FC6">
        <w:rPr>
          <w:rFonts w:ascii="Verdana" w:eastAsia="Times New Roman" w:hAnsi="Verdana" w:cs="Times New Roman"/>
          <w:color w:val="000000"/>
          <w:kern w:val="0"/>
          <w:sz w:val="24"/>
          <w:szCs w:val="24"/>
          <w:lang w:eastAsia="ru-RU"/>
        </w:rPr>
        <w:t>.................................................................................. 319</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7.1.3. SWOT-</w:t>
      </w:r>
      <w:r w:rsidRPr="00B41FC6">
        <w:rPr>
          <w:rFonts w:ascii="Verdana" w:eastAsia="Times New Roman" w:hAnsi="Verdana" w:cs="Times New Roman" w:hint="eastAsia"/>
          <w:color w:val="000000"/>
          <w:kern w:val="0"/>
          <w:sz w:val="24"/>
          <w:szCs w:val="24"/>
          <w:lang w:eastAsia="ru-RU"/>
        </w:rPr>
        <w:t>аналіз</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r w:rsidRPr="00B41FC6">
        <w:rPr>
          <w:rFonts w:ascii="Verdana" w:eastAsia="Times New Roman" w:hAnsi="Verdana" w:cs="Times New Roman"/>
          <w:color w:val="000000"/>
          <w:kern w:val="0"/>
          <w:sz w:val="24"/>
          <w:szCs w:val="24"/>
          <w:lang w:eastAsia="ru-RU"/>
        </w:rPr>
        <w:t>......................................................................... 320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7.1.4. </w:t>
      </w:r>
      <w:r w:rsidRPr="00B41FC6">
        <w:rPr>
          <w:rFonts w:ascii="Verdana" w:eastAsia="Times New Roman" w:hAnsi="Verdana" w:cs="Times New Roman" w:hint="eastAsia"/>
          <w:color w:val="000000"/>
          <w:kern w:val="0"/>
          <w:sz w:val="24"/>
          <w:szCs w:val="24"/>
          <w:lang w:eastAsia="ru-RU"/>
        </w:rPr>
        <w:t>Цілі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r w:rsidRPr="00B41FC6">
        <w:rPr>
          <w:rFonts w:ascii="Verdana" w:eastAsia="Times New Roman" w:hAnsi="Verdana" w:cs="Times New Roman"/>
          <w:color w:val="000000"/>
          <w:kern w:val="0"/>
          <w:sz w:val="24"/>
          <w:szCs w:val="24"/>
          <w:lang w:eastAsia="ru-RU"/>
        </w:rPr>
        <w:t>.......................................................................................... 320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7.1.4. </w:t>
      </w:r>
      <w:r w:rsidRPr="00B41FC6">
        <w:rPr>
          <w:rFonts w:ascii="Verdana" w:eastAsia="Times New Roman" w:hAnsi="Verdana" w:cs="Times New Roman" w:hint="eastAsia"/>
          <w:color w:val="000000"/>
          <w:kern w:val="0"/>
          <w:sz w:val="24"/>
          <w:szCs w:val="24"/>
          <w:lang w:eastAsia="ru-RU"/>
        </w:rPr>
        <w:t>Задачі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r w:rsidRPr="00B41FC6">
        <w:rPr>
          <w:rFonts w:ascii="Verdana" w:eastAsia="Times New Roman" w:hAnsi="Verdana" w:cs="Times New Roman"/>
          <w:color w:val="000000"/>
          <w:kern w:val="0"/>
          <w:sz w:val="24"/>
          <w:szCs w:val="24"/>
          <w:lang w:eastAsia="ru-RU"/>
        </w:rPr>
        <w:t>...................................................................................... 323</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7.2. </w:t>
      </w:r>
      <w:r w:rsidRPr="00B41FC6">
        <w:rPr>
          <w:rFonts w:ascii="Verdana" w:eastAsia="Times New Roman" w:hAnsi="Verdana" w:cs="Times New Roman" w:hint="eastAsia"/>
          <w:color w:val="000000"/>
          <w:kern w:val="0"/>
          <w:sz w:val="24"/>
          <w:szCs w:val="24"/>
          <w:lang w:eastAsia="ru-RU"/>
        </w:rPr>
        <w:t>Продукт</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 325</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22</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7.3. </w:t>
      </w:r>
      <w:r w:rsidRPr="00B41FC6">
        <w:rPr>
          <w:rFonts w:ascii="Verdana" w:eastAsia="Times New Roman" w:hAnsi="Verdana" w:cs="Times New Roman" w:hint="eastAsia"/>
          <w:color w:val="000000"/>
          <w:kern w:val="0"/>
          <w:sz w:val="24"/>
          <w:szCs w:val="24"/>
          <w:lang w:eastAsia="ru-RU"/>
        </w:rPr>
        <w:t>Принципи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управління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проектом</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 327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7.4. </w:t>
      </w:r>
      <w:r w:rsidRPr="00B41FC6">
        <w:rPr>
          <w:rFonts w:ascii="Verdana" w:eastAsia="Times New Roman" w:hAnsi="Verdana" w:cs="Times New Roman" w:hint="eastAsia"/>
          <w:color w:val="000000"/>
          <w:kern w:val="0"/>
          <w:sz w:val="24"/>
          <w:szCs w:val="24"/>
          <w:lang w:eastAsia="ru-RU"/>
        </w:rPr>
        <w:t>Порядок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виконання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робіт</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впровадження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331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color w:val="000000"/>
          <w:kern w:val="0"/>
          <w:sz w:val="24"/>
          <w:szCs w:val="24"/>
          <w:lang w:eastAsia="ru-RU"/>
        </w:rPr>
        <w:t xml:space="preserve">7.5. </w:t>
      </w:r>
      <w:r w:rsidRPr="00B41FC6">
        <w:rPr>
          <w:rFonts w:ascii="Verdana" w:eastAsia="Times New Roman" w:hAnsi="Verdana" w:cs="Times New Roman" w:hint="eastAsia"/>
          <w:color w:val="000000"/>
          <w:kern w:val="0"/>
          <w:sz w:val="24"/>
          <w:szCs w:val="24"/>
          <w:lang w:eastAsia="ru-RU"/>
        </w:rPr>
        <w:t>Формування</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конфігурації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КМУП</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на</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прикладі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проекту</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будівництва</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базових</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станцій</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мобільного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зв’язку</w:t>
      </w:r>
      <w:r w:rsidRPr="00B41FC6">
        <w:rPr>
          <w:rFonts w:ascii="Verdana" w:eastAsia="Times New Roman" w:hAnsi="Verdana" w:cs="Times New Roman"/>
          <w:color w:val="000000"/>
          <w:kern w:val="0"/>
          <w:sz w:val="24"/>
          <w:szCs w:val="24"/>
          <w:lang w:eastAsia="ru-RU"/>
        </w:rPr>
        <w:t xml:space="preserve"> .......................................................... 337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Висновки</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до</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розділу</w:t>
      </w:r>
      <w:r w:rsidRPr="00B41FC6">
        <w:rPr>
          <w:rFonts w:ascii="Verdana" w:eastAsia="Times New Roman" w:hAnsi="Verdana" w:cs="Times New Roman"/>
          <w:color w:val="000000"/>
          <w:kern w:val="0"/>
          <w:sz w:val="24"/>
          <w:szCs w:val="24"/>
          <w:lang w:eastAsia="ru-RU"/>
        </w:rPr>
        <w:t xml:space="preserve"> 7................................................................................... 345</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ЗАГАЛЬНІ</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ВИСНОВКИ</w:t>
      </w:r>
      <w:r w:rsidRPr="00B41FC6">
        <w:rPr>
          <w:rFonts w:ascii="Verdana" w:eastAsia="Times New Roman" w:hAnsi="Verdana" w:cs="Times New Roman"/>
          <w:color w:val="000000"/>
          <w:kern w:val="0"/>
          <w:sz w:val="24"/>
          <w:szCs w:val="24"/>
          <w:lang w:eastAsia="ru-RU"/>
        </w:rPr>
        <w:t>.............................................................................. 347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Список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використаної</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літератури</w:t>
      </w:r>
      <w:r w:rsidRPr="00B41FC6">
        <w:rPr>
          <w:rFonts w:ascii="Verdana" w:eastAsia="Times New Roman" w:hAnsi="Verdana" w:cs="Times New Roman"/>
          <w:color w:val="000000"/>
          <w:kern w:val="0"/>
          <w:sz w:val="24"/>
          <w:szCs w:val="24"/>
          <w:lang w:eastAsia="ru-RU"/>
        </w:rPr>
        <w:t>............................................................... 351</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ДОДАТКИ</w:t>
      </w:r>
      <w:r w:rsidRPr="00B41FC6">
        <w:rPr>
          <w:rFonts w:ascii="Verdana" w:eastAsia="Times New Roman" w:hAnsi="Verdana" w:cs="Times New Roman"/>
          <w:color w:val="000000"/>
          <w:kern w:val="0"/>
          <w:sz w:val="24"/>
          <w:szCs w:val="24"/>
          <w:lang w:eastAsia="ru-RU"/>
        </w:rPr>
        <w:t>....................................................................................................... 385</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Додаток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А</w:t>
      </w:r>
      <w:r w:rsidRPr="00B41FC6">
        <w:rPr>
          <w:rFonts w:ascii="Verdana" w:eastAsia="Times New Roman" w:hAnsi="Verdana" w:cs="Times New Roman"/>
          <w:color w:val="000000"/>
          <w:kern w:val="0"/>
          <w:sz w:val="24"/>
          <w:szCs w:val="24"/>
          <w:lang w:eastAsia="ru-RU"/>
        </w:rPr>
        <w:t>........................................................................................................ 386</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Додаток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Б</w:t>
      </w:r>
      <w:r w:rsidRPr="00B41FC6">
        <w:rPr>
          <w:rFonts w:ascii="Verdana" w:eastAsia="Times New Roman" w:hAnsi="Verdana" w:cs="Times New Roman"/>
          <w:color w:val="000000"/>
          <w:kern w:val="0"/>
          <w:sz w:val="24"/>
          <w:szCs w:val="24"/>
          <w:lang w:eastAsia="ru-RU"/>
        </w:rPr>
        <w:t xml:space="preserve"> ........................................................................................................ 387</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Додаток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В</w:t>
      </w:r>
      <w:r w:rsidRPr="00B41FC6">
        <w:rPr>
          <w:rFonts w:ascii="Verdana" w:eastAsia="Times New Roman" w:hAnsi="Verdana" w:cs="Times New Roman"/>
          <w:color w:val="000000"/>
          <w:kern w:val="0"/>
          <w:sz w:val="24"/>
          <w:szCs w:val="24"/>
          <w:lang w:eastAsia="ru-RU"/>
        </w:rPr>
        <w:t xml:space="preserve"> ........................................................................................................ 388</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Додаток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Д</w:t>
      </w:r>
      <w:r w:rsidRPr="00B41FC6">
        <w:rPr>
          <w:rFonts w:ascii="Verdana" w:eastAsia="Times New Roman" w:hAnsi="Verdana" w:cs="Times New Roman"/>
          <w:color w:val="000000"/>
          <w:kern w:val="0"/>
          <w:sz w:val="24"/>
          <w:szCs w:val="24"/>
          <w:lang w:eastAsia="ru-RU"/>
        </w:rPr>
        <w:t>........................................................................................................ 390</w:t>
      </w:r>
    </w:p>
    <w:p w:rsidR="00B41FC6" w:rsidRPr="00B41FC6"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Додаток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Е</w:t>
      </w:r>
      <w:r w:rsidRPr="00B41FC6">
        <w:rPr>
          <w:rFonts w:ascii="Verdana" w:eastAsia="Times New Roman" w:hAnsi="Verdana" w:cs="Times New Roman"/>
          <w:color w:val="000000"/>
          <w:kern w:val="0"/>
          <w:sz w:val="24"/>
          <w:szCs w:val="24"/>
          <w:lang w:eastAsia="ru-RU"/>
        </w:rPr>
        <w:t xml:space="preserve"> ........................................................................................................ 393</w:t>
      </w:r>
    </w:p>
    <w:p w:rsidR="003C35FA" w:rsidRDefault="00B41FC6" w:rsidP="00B41FC6">
      <w:pPr>
        <w:rPr>
          <w:rFonts w:ascii="Verdana" w:eastAsia="Times New Roman" w:hAnsi="Verdana" w:cs="Times New Roman"/>
          <w:color w:val="000000"/>
          <w:kern w:val="0"/>
          <w:sz w:val="24"/>
          <w:szCs w:val="24"/>
          <w:lang w:eastAsia="ru-RU"/>
        </w:rPr>
      </w:pPr>
      <w:r w:rsidRPr="00B41FC6">
        <w:rPr>
          <w:rFonts w:ascii="Verdana" w:eastAsia="Times New Roman" w:hAnsi="Verdana" w:cs="Times New Roman" w:hint="eastAsia"/>
          <w:color w:val="000000"/>
          <w:kern w:val="0"/>
          <w:sz w:val="24"/>
          <w:szCs w:val="24"/>
          <w:lang w:eastAsia="ru-RU"/>
        </w:rPr>
        <w:t>Додаток</w:t>
      </w:r>
      <w:r w:rsidRPr="00B41FC6">
        <w:rPr>
          <w:rFonts w:ascii="Verdana" w:eastAsia="Times New Roman" w:hAnsi="Verdana" w:cs="Times New Roman"/>
          <w:color w:val="000000"/>
          <w:kern w:val="0"/>
          <w:sz w:val="24"/>
          <w:szCs w:val="24"/>
          <w:lang w:eastAsia="ru-RU"/>
        </w:rPr>
        <w:t xml:space="preserve"> </w:t>
      </w:r>
      <w:r w:rsidRPr="00B41FC6">
        <w:rPr>
          <w:rFonts w:ascii="Verdana" w:eastAsia="Times New Roman" w:hAnsi="Verdana" w:cs="Times New Roman" w:hint="eastAsia"/>
          <w:color w:val="000000"/>
          <w:kern w:val="0"/>
          <w:sz w:val="24"/>
          <w:szCs w:val="24"/>
          <w:lang w:eastAsia="ru-RU"/>
        </w:rPr>
        <w:t>Ж</w:t>
      </w:r>
      <w:r w:rsidRPr="00B41FC6">
        <w:rPr>
          <w:rFonts w:ascii="Verdana" w:eastAsia="Times New Roman" w:hAnsi="Verdana" w:cs="Times New Roman"/>
          <w:color w:val="000000"/>
          <w:kern w:val="0"/>
          <w:sz w:val="24"/>
          <w:szCs w:val="24"/>
          <w:lang w:eastAsia="ru-RU"/>
        </w:rPr>
        <w:t>....................................................................................................... 394</w:t>
      </w:r>
    </w:p>
    <w:p w:rsidR="00B41FC6" w:rsidRDefault="00B41FC6" w:rsidP="00B41FC6">
      <w:pPr>
        <w:rPr>
          <w:rFonts w:ascii="Verdana" w:eastAsia="Times New Roman" w:hAnsi="Verdana" w:cs="Times New Roman"/>
          <w:color w:val="000000"/>
          <w:kern w:val="0"/>
          <w:sz w:val="24"/>
          <w:szCs w:val="24"/>
          <w:lang w:eastAsia="ru-RU"/>
        </w:rPr>
      </w:pPr>
    </w:p>
    <w:p w:rsidR="00B41FC6" w:rsidRDefault="00B41FC6" w:rsidP="00B41FC6">
      <w:pPr>
        <w:rPr>
          <w:rFonts w:ascii="Verdana" w:eastAsia="Times New Roman" w:hAnsi="Verdana" w:cs="Times New Roman"/>
          <w:color w:val="000000"/>
          <w:kern w:val="0"/>
          <w:sz w:val="24"/>
          <w:szCs w:val="24"/>
          <w:lang w:eastAsia="ru-RU"/>
        </w:rPr>
      </w:pPr>
    </w:p>
    <w:p w:rsidR="00B41FC6" w:rsidRDefault="00B41FC6" w:rsidP="00B41FC6">
      <w:pPr>
        <w:rPr>
          <w:rFonts w:ascii="Verdana" w:eastAsia="Times New Roman" w:hAnsi="Verdana" w:cs="Times New Roman"/>
          <w:color w:val="000000"/>
          <w:kern w:val="0"/>
          <w:sz w:val="24"/>
          <w:szCs w:val="24"/>
          <w:lang w:eastAsia="ru-RU"/>
        </w:rPr>
      </w:pPr>
    </w:p>
    <w:p w:rsidR="00B41FC6" w:rsidRDefault="00B41FC6" w:rsidP="00B41FC6">
      <w:pPr>
        <w:rPr>
          <w:rFonts w:ascii="Verdana" w:eastAsia="Times New Roman" w:hAnsi="Verdana" w:cs="Times New Roman"/>
          <w:color w:val="000000"/>
          <w:kern w:val="0"/>
          <w:sz w:val="24"/>
          <w:szCs w:val="24"/>
          <w:lang w:eastAsia="ru-RU"/>
        </w:rPr>
      </w:pPr>
    </w:p>
    <w:p w:rsidR="00B41FC6" w:rsidRDefault="00B41FC6" w:rsidP="00B41FC6">
      <w:r>
        <w:rPr>
          <w:rFonts w:hint="eastAsia"/>
        </w:rPr>
        <w:t>ЗАГАЛЬНІ</w:t>
      </w:r>
      <w:r>
        <w:t></w:t>
      </w:r>
      <w:r>
        <w:rPr>
          <w:rFonts w:hint="eastAsia"/>
        </w:rPr>
        <w:t>ВИСНОВКИ</w:t>
      </w:r>
    </w:p>
    <w:p w:rsidR="00B41FC6" w:rsidRDefault="00B41FC6" w:rsidP="00B41FC6">
      <w:r>
        <w:rPr>
          <w:rFonts w:hint="eastAsia"/>
        </w:rPr>
        <w:t>У</w:t>
      </w:r>
      <w:r>
        <w:t></w:t>
      </w:r>
      <w:r>
        <w:rPr>
          <w:rFonts w:hint="eastAsia"/>
        </w:rPr>
        <w:t>дисертаційній</w:t>
      </w:r>
      <w:r>
        <w:t></w:t>
      </w:r>
      <w:r>
        <w:rPr>
          <w:rFonts w:hint="eastAsia"/>
        </w:rPr>
        <w:t>роботі</w:t>
      </w:r>
      <w:r>
        <w:t></w:t>
      </w:r>
      <w:r>
        <w:rPr>
          <w:rFonts w:hint="eastAsia"/>
        </w:rPr>
        <w:t>розв’язана</w:t>
      </w:r>
      <w:r>
        <w:t></w:t>
      </w:r>
      <w:r>
        <w:rPr>
          <w:rFonts w:hint="eastAsia"/>
        </w:rPr>
        <w:t>важлива</w:t>
      </w:r>
      <w:r>
        <w:t></w:t>
      </w:r>
      <w:r>
        <w:rPr>
          <w:rFonts w:hint="eastAsia"/>
        </w:rPr>
        <w:t>науково</w:t>
      </w:r>
      <w:r>
        <w:t></w:t>
      </w:r>
      <w:r>
        <w:rPr>
          <w:rFonts w:hint="eastAsia"/>
        </w:rPr>
        <w:t>прикладна</w:t>
      </w:r>
    </w:p>
    <w:p w:rsidR="00B41FC6" w:rsidRDefault="00B41FC6" w:rsidP="00B41FC6">
      <w:r>
        <w:rPr>
          <w:rFonts w:hint="eastAsia"/>
        </w:rPr>
        <w:t>проблема</w:t>
      </w:r>
      <w:r>
        <w:t></w:t>
      </w:r>
      <w:r>
        <w:rPr>
          <w:rFonts w:hint="eastAsia"/>
        </w:rPr>
        <w:t>створення</w:t>
      </w:r>
      <w:r>
        <w:t></w:t>
      </w:r>
      <w:r>
        <w:rPr>
          <w:rFonts w:hint="eastAsia"/>
        </w:rPr>
        <w:t>методології</w:t>
      </w:r>
      <w:r>
        <w:t></w:t>
      </w:r>
      <w:r>
        <w:rPr>
          <w:rFonts w:hint="eastAsia"/>
        </w:rPr>
        <w:t>управління</w:t>
      </w:r>
      <w:r>
        <w:t></w:t>
      </w:r>
      <w:r>
        <w:rPr>
          <w:rFonts w:hint="eastAsia"/>
        </w:rPr>
        <w:t>проектами</w:t>
      </w:r>
      <w:r>
        <w:t></w:t>
      </w:r>
      <w:r>
        <w:t></w:t>
      </w:r>
      <w:r>
        <w:rPr>
          <w:rFonts w:hint="eastAsia"/>
        </w:rPr>
        <w:t>направленої</w:t>
      </w:r>
      <w:r>
        <w:t></w:t>
      </w:r>
      <w:r>
        <w:rPr>
          <w:rFonts w:hint="eastAsia"/>
        </w:rPr>
        <w:t>на</w:t>
      </w:r>
    </w:p>
    <w:p w:rsidR="00B41FC6" w:rsidRDefault="00B41FC6" w:rsidP="00B41FC6">
      <w:r>
        <w:rPr>
          <w:rFonts w:hint="eastAsia"/>
        </w:rPr>
        <w:t>стандартизацію</w:t>
      </w:r>
      <w:r>
        <w:t></w:t>
      </w:r>
      <w:r>
        <w:rPr>
          <w:rFonts w:hint="eastAsia"/>
        </w:rPr>
        <w:t>процесів</w:t>
      </w:r>
      <w:r>
        <w:t></w:t>
      </w:r>
      <w:r>
        <w:rPr>
          <w:rFonts w:hint="eastAsia"/>
        </w:rPr>
        <w:t>впровадження</w:t>
      </w:r>
      <w:r>
        <w:t></w:t>
      </w:r>
      <w:r>
        <w:rPr>
          <w:rFonts w:hint="eastAsia"/>
        </w:rPr>
        <w:t>інструментів</w:t>
      </w:r>
      <w:r>
        <w:t></w:t>
      </w:r>
      <w:r>
        <w:rPr>
          <w:rFonts w:hint="eastAsia"/>
        </w:rPr>
        <w:t>проектного</w:t>
      </w:r>
    </w:p>
    <w:p w:rsidR="00B41FC6" w:rsidRDefault="00B41FC6" w:rsidP="00B41FC6">
      <w:r>
        <w:rPr>
          <w:rFonts w:hint="eastAsia"/>
        </w:rPr>
        <w:t>менеджменту</w:t>
      </w:r>
      <w:r>
        <w:t></w:t>
      </w:r>
      <w:r>
        <w:rPr>
          <w:rFonts w:hint="eastAsia"/>
        </w:rPr>
        <w:t>в</w:t>
      </w:r>
      <w:r>
        <w:t></w:t>
      </w:r>
      <w:r>
        <w:rPr>
          <w:rFonts w:hint="eastAsia"/>
        </w:rPr>
        <w:t>практику</w:t>
      </w:r>
      <w:r>
        <w:t></w:t>
      </w:r>
      <w:r>
        <w:rPr>
          <w:rFonts w:hint="eastAsia"/>
        </w:rPr>
        <w:t>діяльності</w:t>
      </w:r>
      <w:r>
        <w:t></w:t>
      </w:r>
      <w:r>
        <w:rPr>
          <w:rFonts w:hint="eastAsia"/>
        </w:rPr>
        <w:t>проектно</w:t>
      </w:r>
      <w:r>
        <w:t></w:t>
      </w:r>
      <w:r>
        <w:rPr>
          <w:rFonts w:hint="eastAsia"/>
        </w:rPr>
        <w:t>орієнтованих</w:t>
      </w:r>
      <w:r>
        <w:t></w:t>
      </w:r>
      <w:r>
        <w:rPr>
          <w:rFonts w:hint="eastAsia"/>
        </w:rPr>
        <w:t>підприємств</w:t>
      </w:r>
      <w:r>
        <w:t></w:t>
      </w:r>
      <w:r>
        <w:rPr>
          <w:rFonts w:hint="eastAsia"/>
        </w:rPr>
        <w:t>–</w:t>
      </w:r>
    </w:p>
    <w:p w:rsidR="00B41FC6" w:rsidRDefault="00B41FC6" w:rsidP="00B41FC6">
      <w:r>
        <w:rPr>
          <w:rFonts w:hint="eastAsia"/>
        </w:rPr>
        <w:t>мета</w:t>
      </w:r>
      <w:r>
        <w:t></w:t>
      </w:r>
      <w:r>
        <w:rPr>
          <w:rFonts w:hint="eastAsia"/>
        </w:rPr>
        <w:t>методології</w:t>
      </w:r>
      <w:r>
        <w:t></w:t>
      </w:r>
      <w:r>
        <w:rPr>
          <w:rFonts w:hint="eastAsia"/>
        </w:rPr>
        <w:t>управління</w:t>
      </w:r>
      <w:r>
        <w:t></w:t>
      </w:r>
      <w:r>
        <w:rPr>
          <w:rFonts w:hint="eastAsia"/>
        </w:rPr>
        <w:t>проектами</w:t>
      </w:r>
      <w:r>
        <w:t></w:t>
      </w:r>
    </w:p>
    <w:p w:rsidR="00B41FC6" w:rsidRDefault="00B41FC6" w:rsidP="00B41FC6">
      <w:r>
        <w:rPr>
          <w:rFonts w:hint="eastAsia"/>
        </w:rPr>
        <w:t>На</w:t>
      </w:r>
      <w:r>
        <w:t></w:t>
      </w:r>
      <w:r>
        <w:rPr>
          <w:rFonts w:hint="eastAsia"/>
        </w:rPr>
        <w:t>основі</w:t>
      </w:r>
      <w:r>
        <w:t></w:t>
      </w:r>
      <w:r>
        <w:rPr>
          <w:rFonts w:hint="eastAsia"/>
        </w:rPr>
        <w:t>проведених</w:t>
      </w:r>
      <w:r>
        <w:t></w:t>
      </w:r>
      <w:r>
        <w:rPr>
          <w:rFonts w:hint="eastAsia"/>
        </w:rPr>
        <w:t>досліджень</w:t>
      </w:r>
      <w:r>
        <w:t></w:t>
      </w:r>
      <w:r>
        <w:rPr>
          <w:rFonts w:hint="eastAsia"/>
        </w:rPr>
        <w:t>була</w:t>
      </w:r>
      <w:r>
        <w:t></w:t>
      </w:r>
      <w:r>
        <w:rPr>
          <w:rFonts w:hint="eastAsia"/>
        </w:rPr>
        <w:t>підтверджена</w:t>
      </w:r>
      <w:r>
        <w:t></w:t>
      </w:r>
      <w:r>
        <w:rPr>
          <w:rFonts w:hint="eastAsia"/>
        </w:rPr>
        <w:t>наступна</w:t>
      </w:r>
    </w:p>
    <w:p w:rsidR="00B41FC6" w:rsidRDefault="00B41FC6" w:rsidP="00B41FC6">
      <w:r>
        <w:rPr>
          <w:rFonts w:hint="eastAsia"/>
        </w:rPr>
        <w:t>гіпотеза</w:t>
      </w:r>
      <w:r>
        <w:t></w:t>
      </w:r>
      <w:r>
        <w:t></w:t>
      </w:r>
      <w:r>
        <w:rPr>
          <w:rFonts w:hint="eastAsia"/>
        </w:rPr>
        <w:t>підвищення</w:t>
      </w:r>
      <w:r>
        <w:t></w:t>
      </w:r>
      <w:r>
        <w:rPr>
          <w:rFonts w:hint="eastAsia"/>
        </w:rPr>
        <w:t>ефективності</w:t>
      </w:r>
      <w:r>
        <w:t></w:t>
      </w:r>
      <w:r>
        <w:rPr>
          <w:rFonts w:hint="eastAsia"/>
        </w:rPr>
        <w:t>впровадження</w:t>
      </w:r>
      <w:r>
        <w:t></w:t>
      </w:r>
      <w:r>
        <w:rPr>
          <w:rFonts w:hint="eastAsia"/>
        </w:rPr>
        <w:t>та</w:t>
      </w:r>
      <w:r>
        <w:t></w:t>
      </w:r>
      <w:r>
        <w:rPr>
          <w:rFonts w:hint="eastAsia"/>
        </w:rPr>
        <w:t>використання</w:t>
      </w:r>
    </w:p>
    <w:p w:rsidR="00B41FC6" w:rsidRDefault="00B41FC6" w:rsidP="00B41FC6">
      <w:r>
        <w:rPr>
          <w:rFonts w:hint="eastAsia"/>
        </w:rPr>
        <w:t>інструментів</w:t>
      </w:r>
      <w:r>
        <w:t></w:t>
      </w:r>
      <w:r>
        <w:rPr>
          <w:rFonts w:hint="eastAsia"/>
        </w:rPr>
        <w:t>управління</w:t>
      </w:r>
      <w:r>
        <w:t></w:t>
      </w:r>
      <w:r>
        <w:rPr>
          <w:rFonts w:hint="eastAsia"/>
        </w:rPr>
        <w:t>проектами</w:t>
      </w:r>
      <w:r>
        <w:t></w:t>
      </w:r>
      <w:r>
        <w:rPr>
          <w:rFonts w:hint="eastAsia"/>
        </w:rPr>
        <w:t>можливе</w:t>
      </w:r>
      <w:r>
        <w:t></w:t>
      </w:r>
      <w:r>
        <w:rPr>
          <w:rFonts w:hint="eastAsia"/>
        </w:rPr>
        <w:t>на</w:t>
      </w:r>
      <w:r>
        <w:t></w:t>
      </w:r>
      <w:r>
        <w:rPr>
          <w:rFonts w:hint="eastAsia"/>
        </w:rPr>
        <w:t>основі</w:t>
      </w:r>
      <w:r>
        <w:t></w:t>
      </w:r>
      <w:r>
        <w:rPr>
          <w:rFonts w:hint="eastAsia"/>
        </w:rPr>
        <w:t>використання</w:t>
      </w:r>
      <w:r>
        <w:t></w:t>
      </w:r>
      <w:r>
        <w:rPr>
          <w:rFonts w:hint="eastAsia"/>
        </w:rPr>
        <w:t>метаметодології</w:t>
      </w:r>
      <w:r>
        <w:t></w:t>
      </w:r>
      <w:r>
        <w:rPr>
          <w:rFonts w:hint="eastAsia"/>
        </w:rPr>
        <w:t>управління</w:t>
      </w:r>
      <w:r>
        <w:t></w:t>
      </w:r>
      <w:r>
        <w:rPr>
          <w:rFonts w:hint="eastAsia"/>
        </w:rPr>
        <w:t>проектами</w:t>
      </w:r>
      <w:r>
        <w:t></w:t>
      </w:r>
    </w:p>
    <w:p w:rsidR="00B41FC6" w:rsidRDefault="00B41FC6" w:rsidP="00B41FC6">
      <w:r>
        <w:rPr>
          <w:rFonts w:hint="eastAsia"/>
        </w:rPr>
        <w:t>У</w:t>
      </w:r>
      <w:r>
        <w:t></w:t>
      </w:r>
      <w:r>
        <w:rPr>
          <w:rFonts w:hint="eastAsia"/>
        </w:rPr>
        <w:t>процесі</w:t>
      </w:r>
      <w:r>
        <w:t></w:t>
      </w:r>
      <w:r>
        <w:rPr>
          <w:rFonts w:hint="eastAsia"/>
        </w:rPr>
        <w:t>досліджень</w:t>
      </w:r>
      <w:r>
        <w:t></w:t>
      </w:r>
      <w:r>
        <w:rPr>
          <w:rFonts w:hint="eastAsia"/>
        </w:rPr>
        <w:t>було</w:t>
      </w:r>
      <w:r>
        <w:t></w:t>
      </w:r>
      <w:r>
        <w:rPr>
          <w:rFonts w:hint="eastAsia"/>
        </w:rPr>
        <w:t>розв’язано</w:t>
      </w:r>
      <w:r>
        <w:t></w:t>
      </w:r>
      <w:r>
        <w:rPr>
          <w:rFonts w:hint="eastAsia"/>
        </w:rPr>
        <w:t>наступні</w:t>
      </w:r>
      <w:r>
        <w:t></w:t>
      </w:r>
      <w:r>
        <w:rPr>
          <w:rFonts w:hint="eastAsia"/>
        </w:rPr>
        <w:t>наукові</w:t>
      </w:r>
      <w:r>
        <w:t></w:t>
      </w:r>
      <w:r>
        <w:rPr>
          <w:rFonts w:hint="eastAsia"/>
        </w:rPr>
        <w:t>завдання</w:t>
      </w:r>
      <w:r>
        <w:t></w:t>
      </w:r>
    </w:p>
    <w:p w:rsidR="00B41FC6" w:rsidRDefault="00B41FC6" w:rsidP="00B41FC6">
      <w:r>
        <w:t></w:t>
      </w:r>
      <w:r>
        <w:t></w:t>
      </w:r>
      <w:r>
        <w:t></w:t>
      </w:r>
      <w:r>
        <w:rPr>
          <w:rFonts w:hint="eastAsia"/>
        </w:rPr>
        <w:t>Виконано</w:t>
      </w:r>
      <w:r>
        <w:t></w:t>
      </w:r>
      <w:r>
        <w:rPr>
          <w:rFonts w:hint="eastAsia"/>
        </w:rPr>
        <w:t>аналіз</w:t>
      </w:r>
      <w:r>
        <w:t></w:t>
      </w:r>
      <w:r>
        <w:rPr>
          <w:rFonts w:hint="eastAsia"/>
        </w:rPr>
        <w:t>існуючих</w:t>
      </w:r>
      <w:r>
        <w:t></w:t>
      </w:r>
      <w:r>
        <w:rPr>
          <w:rFonts w:hint="eastAsia"/>
        </w:rPr>
        <w:t>методологій</w:t>
      </w:r>
      <w:r>
        <w:t></w:t>
      </w:r>
      <w:r>
        <w:t></w:t>
      </w:r>
      <w:r>
        <w:rPr>
          <w:rFonts w:hint="eastAsia"/>
        </w:rPr>
        <w:t>підходів</w:t>
      </w:r>
      <w:r>
        <w:t></w:t>
      </w:r>
      <w:r>
        <w:rPr>
          <w:rFonts w:hint="eastAsia"/>
        </w:rPr>
        <w:t>та</w:t>
      </w:r>
      <w:r>
        <w:t></w:t>
      </w:r>
      <w:r>
        <w:rPr>
          <w:rFonts w:hint="eastAsia"/>
        </w:rPr>
        <w:t>способів</w:t>
      </w:r>
    </w:p>
    <w:p w:rsidR="00B41FC6" w:rsidRDefault="00B41FC6" w:rsidP="00B41FC6">
      <w:r>
        <w:rPr>
          <w:rFonts w:hint="eastAsia"/>
        </w:rPr>
        <w:t>впровадження</w:t>
      </w:r>
      <w:r>
        <w:t></w:t>
      </w:r>
      <w:r>
        <w:rPr>
          <w:rFonts w:hint="eastAsia"/>
        </w:rPr>
        <w:t>методологій</w:t>
      </w:r>
      <w:r>
        <w:t></w:t>
      </w:r>
      <w:r>
        <w:rPr>
          <w:rFonts w:hint="eastAsia"/>
        </w:rPr>
        <w:t>управління</w:t>
      </w:r>
      <w:r>
        <w:t></w:t>
      </w:r>
      <w:r>
        <w:rPr>
          <w:rFonts w:hint="eastAsia"/>
        </w:rPr>
        <w:t>проектами</w:t>
      </w:r>
      <w:r>
        <w:t></w:t>
      </w:r>
      <w:r>
        <w:rPr>
          <w:rFonts w:hint="eastAsia"/>
        </w:rPr>
        <w:t>в</w:t>
      </w:r>
      <w:r>
        <w:t></w:t>
      </w:r>
      <w:r>
        <w:rPr>
          <w:rFonts w:hint="eastAsia"/>
        </w:rPr>
        <w:t>практику</w:t>
      </w:r>
      <w:r>
        <w:t></w:t>
      </w:r>
      <w:r>
        <w:rPr>
          <w:rFonts w:hint="eastAsia"/>
        </w:rPr>
        <w:t>діяльності</w:t>
      </w:r>
    </w:p>
    <w:p w:rsidR="00B41FC6" w:rsidRDefault="00B41FC6" w:rsidP="00B41FC6">
      <w:r>
        <w:rPr>
          <w:rFonts w:hint="eastAsia"/>
        </w:rPr>
        <w:t>проектно</w:t>
      </w:r>
      <w:r>
        <w:t></w:t>
      </w:r>
      <w:r>
        <w:rPr>
          <w:rFonts w:hint="eastAsia"/>
        </w:rPr>
        <w:t>орієнтованих</w:t>
      </w:r>
      <w:r>
        <w:t></w:t>
      </w:r>
      <w:r>
        <w:rPr>
          <w:rFonts w:hint="eastAsia"/>
        </w:rPr>
        <w:t>підприємств</w:t>
      </w:r>
      <w:r>
        <w:t></w:t>
      </w:r>
      <w:r>
        <w:t></w:t>
      </w:r>
      <w:r>
        <w:rPr>
          <w:rFonts w:hint="eastAsia"/>
        </w:rPr>
        <w:t>Показано</w:t>
      </w:r>
      <w:r>
        <w:t></w:t>
      </w:r>
      <w:r>
        <w:t></w:t>
      </w:r>
      <w:r>
        <w:rPr>
          <w:rFonts w:hint="eastAsia"/>
        </w:rPr>
        <w:t>що</w:t>
      </w:r>
      <w:r>
        <w:t></w:t>
      </w:r>
      <w:r>
        <w:rPr>
          <w:rFonts w:hint="eastAsia"/>
        </w:rPr>
        <w:t>підвищення</w:t>
      </w:r>
      <w:r>
        <w:t></w:t>
      </w:r>
      <w:r>
        <w:rPr>
          <w:rFonts w:hint="eastAsia"/>
        </w:rPr>
        <w:t>рівня</w:t>
      </w:r>
    </w:p>
    <w:p w:rsidR="00B41FC6" w:rsidRDefault="00B41FC6" w:rsidP="00B41FC6">
      <w:r>
        <w:rPr>
          <w:rFonts w:hint="eastAsia"/>
        </w:rPr>
        <w:t>технологічної</w:t>
      </w:r>
      <w:r>
        <w:t></w:t>
      </w:r>
      <w:r>
        <w:rPr>
          <w:rFonts w:hint="eastAsia"/>
        </w:rPr>
        <w:t>та</w:t>
      </w:r>
      <w:r>
        <w:t></w:t>
      </w:r>
      <w:r>
        <w:rPr>
          <w:rFonts w:hint="eastAsia"/>
        </w:rPr>
        <w:t>методологічної</w:t>
      </w:r>
      <w:r>
        <w:t></w:t>
      </w:r>
      <w:r>
        <w:rPr>
          <w:rFonts w:hint="eastAsia"/>
        </w:rPr>
        <w:t>зрілості</w:t>
      </w:r>
      <w:r>
        <w:t></w:t>
      </w:r>
      <w:r>
        <w:rPr>
          <w:rFonts w:hint="eastAsia"/>
        </w:rPr>
        <w:t>проектно</w:t>
      </w:r>
      <w:r>
        <w:t></w:t>
      </w:r>
      <w:r>
        <w:rPr>
          <w:rFonts w:hint="eastAsia"/>
        </w:rPr>
        <w:t>орієнтованих</w:t>
      </w:r>
    </w:p>
    <w:p w:rsidR="00B41FC6" w:rsidRDefault="00B41FC6" w:rsidP="00B41FC6">
      <w:r>
        <w:rPr>
          <w:rFonts w:hint="eastAsia"/>
        </w:rPr>
        <w:t>підприємств</w:t>
      </w:r>
      <w:r>
        <w:t></w:t>
      </w:r>
      <w:r>
        <w:rPr>
          <w:rFonts w:hint="eastAsia"/>
        </w:rPr>
        <w:t>вимагає</w:t>
      </w:r>
      <w:r>
        <w:t></w:t>
      </w:r>
      <w:r>
        <w:rPr>
          <w:rFonts w:hint="eastAsia"/>
        </w:rPr>
        <w:t>створення</w:t>
      </w:r>
      <w:r>
        <w:t></w:t>
      </w:r>
      <w:r>
        <w:rPr>
          <w:rFonts w:hint="eastAsia"/>
        </w:rPr>
        <w:t>спеціальної</w:t>
      </w:r>
      <w:r>
        <w:t></w:t>
      </w:r>
      <w:r>
        <w:rPr>
          <w:rFonts w:hint="eastAsia"/>
        </w:rPr>
        <w:t>методології</w:t>
      </w:r>
      <w:r>
        <w:t></w:t>
      </w:r>
      <w:r>
        <w:t></w:t>
      </w:r>
      <w:r>
        <w:rPr>
          <w:rFonts w:hint="eastAsia"/>
        </w:rPr>
        <w:t>яка</w:t>
      </w:r>
      <w:r>
        <w:t></w:t>
      </w:r>
      <w:r>
        <w:rPr>
          <w:rFonts w:hint="eastAsia"/>
        </w:rPr>
        <w:t>б</w:t>
      </w:r>
    </w:p>
    <w:p w:rsidR="00B41FC6" w:rsidRDefault="00B41FC6" w:rsidP="00B41FC6">
      <w:r>
        <w:rPr>
          <w:rFonts w:hint="eastAsia"/>
        </w:rPr>
        <w:t>стандартизувала</w:t>
      </w:r>
      <w:r>
        <w:t></w:t>
      </w:r>
      <w:r>
        <w:rPr>
          <w:rFonts w:hint="eastAsia"/>
        </w:rPr>
        <w:t>процеси</w:t>
      </w:r>
      <w:r>
        <w:t></w:t>
      </w:r>
      <w:r>
        <w:rPr>
          <w:rFonts w:hint="eastAsia"/>
        </w:rPr>
        <w:t>впровадження</w:t>
      </w:r>
      <w:r>
        <w:t></w:t>
      </w:r>
      <w:r>
        <w:rPr>
          <w:rFonts w:hint="eastAsia"/>
        </w:rPr>
        <w:t>орієнтованих</w:t>
      </w:r>
      <w:r>
        <w:t></w:t>
      </w:r>
      <w:r>
        <w:rPr>
          <w:rFonts w:hint="eastAsia"/>
        </w:rPr>
        <w:t>на</w:t>
      </w:r>
      <w:r>
        <w:t></w:t>
      </w:r>
      <w:r>
        <w:rPr>
          <w:rFonts w:hint="eastAsia"/>
        </w:rPr>
        <w:t>конкретні</w:t>
      </w:r>
    </w:p>
    <w:p w:rsidR="00B41FC6" w:rsidRDefault="00B41FC6" w:rsidP="00B41FC6">
      <w:r>
        <w:rPr>
          <w:rFonts w:hint="eastAsia"/>
        </w:rPr>
        <w:t>підприємства</w:t>
      </w:r>
      <w:r>
        <w:t></w:t>
      </w:r>
      <w:r>
        <w:rPr>
          <w:rFonts w:hint="eastAsia"/>
        </w:rPr>
        <w:t>методологій</w:t>
      </w:r>
      <w:r>
        <w:t></w:t>
      </w:r>
      <w:r>
        <w:rPr>
          <w:rFonts w:hint="eastAsia"/>
        </w:rPr>
        <w:t>управління</w:t>
      </w:r>
      <w:r>
        <w:t></w:t>
      </w:r>
      <w:r>
        <w:rPr>
          <w:rFonts w:hint="eastAsia"/>
        </w:rPr>
        <w:t>проектами</w:t>
      </w:r>
      <w:r>
        <w:t></w:t>
      </w:r>
      <w:r>
        <w:t></w:t>
      </w:r>
      <w:r>
        <w:rPr>
          <w:rFonts w:hint="eastAsia"/>
        </w:rPr>
        <w:t>Така</w:t>
      </w:r>
      <w:r>
        <w:t></w:t>
      </w:r>
      <w:r>
        <w:rPr>
          <w:rFonts w:hint="eastAsia"/>
        </w:rPr>
        <w:t>методологія</w:t>
      </w:r>
    </w:p>
    <w:p w:rsidR="00B41FC6" w:rsidRDefault="00B41FC6" w:rsidP="00B41FC6">
      <w:r>
        <w:rPr>
          <w:rFonts w:hint="eastAsia"/>
        </w:rPr>
        <w:t>отримала</w:t>
      </w:r>
      <w:r>
        <w:t></w:t>
      </w:r>
      <w:r>
        <w:rPr>
          <w:rFonts w:hint="eastAsia"/>
        </w:rPr>
        <w:t>назву</w:t>
      </w:r>
      <w:r>
        <w:t></w:t>
      </w:r>
      <w:r>
        <w:rPr>
          <w:rFonts w:hint="eastAsia"/>
        </w:rPr>
        <w:t>мета</w:t>
      </w:r>
      <w:r>
        <w:t></w:t>
      </w:r>
      <w:r>
        <w:rPr>
          <w:rFonts w:hint="eastAsia"/>
        </w:rPr>
        <w:t>методології</w:t>
      </w:r>
      <w:r>
        <w:t></w:t>
      </w:r>
      <w:r>
        <w:rPr>
          <w:rFonts w:hint="eastAsia"/>
        </w:rPr>
        <w:t>управління</w:t>
      </w:r>
      <w:r>
        <w:t></w:t>
      </w:r>
      <w:r>
        <w:rPr>
          <w:rFonts w:hint="eastAsia"/>
        </w:rPr>
        <w:t>проектами</w:t>
      </w:r>
      <w:r>
        <w:t></w:t>
      </w:r>
    </w:p>
    <w:p w:rsidR="00B41FC6" w:rsidRDefault="00B41FC6" w:rsidP="00B41FC6">
      <w:r>
        <w:t></w:t>
      </w:r>
      <w:r>
        <w:t></w:t>
      </w:r>
      <w:r>
        <w:t></w:t>
      </w:r>
      <w:r>
        <w:rPr>
          <w:rFonts w:hint="eastAsia"/>
        </w:rPr>
        <w:t>Запропоновано</w:t>
      </w:r>
      <w:r>
        <w:t></w:t>
      </w:r>
      <w:r>
        <w:rPr>
          <w:rFonts w:hint="eastAsia"/>
        </w:rPr>
        <w:t>концепцію</w:t>
      </w:r>
      <w:r>
        <w:t></w:t>
      </w:r>
      <w:r>
        <w:rPr>
          <w:rFonts w:hint="eastAsia"/>
        </w:rPr>
        <w:t>побудови</w:t>
      </w:r>
      <w:r>
        <w:t></w:t>
      </w:r>
      <w:r>
        <w:rPr>
          <w:rFonts w:hint="eastAsia"/>
        </w:rPr>
        <w:t>мета</w:t>
      </w:r>
      <w:r>
        <w:t></w:t>
      </w:r>
      <w:r>
        <w:rPr>
          <w:rFonts w:hint="eastAsia"/>
        </w:rPr>
        <w:t>методології</w:t>
      </w:r>
      <w:r>
        <w:t></w:t>
      </w:r>
      <w:r>
        <w:rPr>
          <w:rFonts w:hint="eastAsia"/>
        </w:rPr>
        <w:t>управління</w:t>
      </w:r>
    </w:p>
    <w:p w:rsidR="00B41FC6" w:rsidRDefault="00B41FC6" w:rsidP="00B41FC6">
      <w:r>
        <w:rPr>
          <w:rFonts w:hint="eastAsia"/>
        </w:rPr>
        <w:t>проектами</w:t>
      </w:r>
      <w:r>
        <w:t></w:t>
      </w:r>
      <w:r>
        <w:t></w:t>
      </w:r>
      <w:r>
        <w:rPr>
          <w:rFonts w:hint="eastAsia"/>
        </w:rPr>
        <w:t>орієнтованої</w:t>
      </w:r>
      <w:r>
        <w:t></w:t>
      </w:r>
      <w:r>
        <w:rPr>
          <w:rFonts w:hint="eastAsia"/>
        </w:rPr>
        <w:t>на</w:t>
      </w:r>
      <w:r>
        <w:t></w:t>
      </w:r>
      <w:r>
        <w:rPr>
          <w:rFonts w:hint="eastAsia"/>
        </w:rPr>
        <w:t>удосконалення</w:t>
      </w:r>
      <w:r>
        <w:t></w:t>
      </w:r>
      <w:r>
        <w:rPr>
          <w:rFonts w:hint="eastAsia"/>
        </w:rPr>
        <w:t>процесів</w:t>
      </w:r>
      <w:r>
        <w:t></w:t>
      </w:r>
      <w:r>
        <w:rPr>
          <w:rFonts w:hint="eastAsia"/>
        </w:rPr>
        <w:t>управління</w:t>
      </w:r>
      <w:r>
        <w:t></w:t>
      </w:r>
      <w:r>
        <w:rPr>
          <w:rFonts w:hint="eastAsia"/>
        </w:rPr>
        <w:t>проектами</w:t>
      </w:r>
    </w:p>
    <w:p w:rsidR="00B41FC6" w:rsidRDefault="00B41FC6" w:rsidP="00B41FC6">
      <w:r>
        <w:rPr>
          <w:rFonts w:hint="eastAsia"/>
        </w:rPr>
        <w:t>впровадження</w:t>
      </w:r>
      <w:r>
        <w:t></w:t>
      </w:r>
      <w:r>
        <w:rPr>
          <w:rFonts w:hint="eastAsia"/>
        </w:rPr>
        <w:t>стандартів</w:t>
      </w:r>
      <w:r>
        <w:t></w:t>
      </w:r>
      <w:r>
        <w:rPr>
          <w:rFonts w:hint="eastAsia"/>
        </w:rPr>
        <w:t>проектного</w:t>
      </w:r>
      <w:r>
        <w:t></w:t>
      </w:r>
      <w:r>
        <w:rPr>
          <w:rFonts w:hint="eastAsia"/>
        </w:rPr>
        <w:t>менеджменту</w:t>
      </w:r>
      <w:r>
        <w:t></w:t>
      </w:r>
      <w:r>
        <w:rPr>
          <w:rFonts w:hint="eastAsia"/>
        </w:rPr>
        <w:t>в</w:t>
      </w:r>
      <w:r>
        <w:t></w:t>
      </w:r>
      <w:r>
        <w:rPr>
          <w:rFonts w:hint="eastAsia"/>
        </w:rPr>
        <w:t>роботу</w:t>
      </w:r>
      <w:r>
        <w:t></w:t>
      </w:r>
      <w:r>
        <w:rPr>
          <w:rFonts w:hint="eastAsia"/>
        </w:rPr>
        <w:t>проектноорієнтованих</w:t>
      </w:r>
      <w:r>
        <w:t></w:t>
      </w:r>
      <w:r>
        <w:rPr>
          <w:rFonts w:hint="eastAsia"/>
        </w:rPr>
        <w:t>підприємств</w:t>
      </w:r>
      <w:r>
        <w:t></w:t>
      </w:r>
      <w:r>
        <w:t></w:t>
      </w:r>
      <w:r>
        <w:rPr>
          <w:rFonts w:hint="eastAsia"/>
        </w:rPr>
        <w:t>В</w:t>
      </w:r>
      <w:r>
        <w:t></w:t>
      </w:r>
      <w:r>
        <w:rPr>
          <w:rFonts w:hint="eastAsia"/>
        </w:rPr>
        <w:t>основі</w:t>
      </w:r>
      <w:r>
        <w:t></w:t>
      </w:r>
      <w:r>
        <w:rPr>
          <w:rFonts w:hint="eastAsia"/>
        </w:rPr>
        <w:t>концепції</w:t>
      </w:r>
      <w:r>
        <w:t></w:t>
      </w:r>
      <w:r>
        <w:rPr>
          <w:rFonts w:hint="eastAsia"/>
        </w:rPr>
        <w:t>лежить</w:t>
      </w:r>
      <w:r>
        <w:t></w:t>
      </w:r>
      <w:r>
        <w:rPr>
          <w:rFonts w:hint="eastAsia"/>
        </w:rPr>
        <w:t>модель</w:t>
      </w:r>
      <w:r>
        <w:t></w:t>
      </w:r>
      <w:r>
        <w:t></w:t>
      </w:r>
      <w:r>
        <w:rPr>
          <w:rFonts w:hint="eastAsia"/>
        </w:rPr>
        <w:t>ПОТОК</w:t>
      </w:r>
      <w:r>
        <w:t></w:t>
      </w:r>
      <w:r>
        <w:t></w:t>
      </w:r>
    </w:p>
    <w:p w:rsidR="00B41FC6" w:rsidRDefault="00B41FC6" w:rsidP="00B41FC6">
      <w:r>
        <w:rPr>
          <w:rFonts w:hint="eastAsia"/>
        </w:rPr>
        <w:t>яка</w:t>
      </w:r>
      <w:r>
        <w:t></w:t>
      </w:r>
      <w:r>
        <w:rPr>
          <w:rFonts w:hint="eastAsia"/>
        </w:rPr>
        <w:t>описує</w:t>
      </w:r>
      <w:r>
        <w:t></w:t>
      </w:r>
      <w:r>
        <w:rPr>
          <w:rFonts w:hint="eastAsia"/>
        </w:rPr>
        <w:t>зв’язок</w:t>
      </w:r>
      <w:r>
        <w:t></w:t>
      </w:r>
      <w:r>
        <w:rPr>
          <w:rFonts w:hint="eastAsia"/>
        </w:rPr>
        <w:t>типових</w:t>
      </w:r>
      <w:r>
        <w:t></w:t>
      </w:r>
      <w:r>
        <w:t></w:t>
      </w:r>
      <w:r>
        <w:rPr>
          <w:rFonts w:hint="eastAsia"/>
        </w:rPr>
        <w:t>інструментальних</w:t>
      </w:r>
      <w:r>
        <w:t></w:t>
      </w:r>
      <w:r>
        <w:t></w:t>
      </w:r>
      <w:r>
        <w:rPr>
          <w:rFonts w:hint="eastAsia"/>
        </w:rPr>
        <w:t>методологій</w:t>
      </w:r>
      <w:r>
        <w:t></w:t>
      </w:r>
      <w:r>
        <w:rPr>
          <w:rFonts w:hint="eastAsia"/>
        </w:rPr>
        <w:t>управління</w:t>
      </w:r>
    </w:p>
    <w:p w:rsidR="00B41FC6" w:rsidRDefault="00B41FC6" w:rsidP="00B41FC6">
      <w:r>
        <w:rPr>
          <w:rFonts w:hint="eastAsia"/>
        </w:rPr>
        <w:t>проектами</w:t>
      </w:r>
      <w:r>
        <w:t></w:t>
      </w:r>
      <w:r>
        <w:rPr>
          <w:rFonts w:hint="eastAsia"/>
        </w:rPr>
        <w:t>з</w:t>
      </w:r>
      <w:r>
        <w:t></w:t>
      </w:r>
      <w:r>
        <w:rPr>
          <w:rFonts w:hint="eastAsia"/>
        </w:rPr>
        <w:t>процесами</w:t>
      </w:r>
      <w:r>
        <w:t></w:t>
      </w:r>
      <w:r>
        <w:t></w:t>
      </w:r>
      <w:r>
        <w:rPr>
          <w:rFonts w:hint="eastAsia"/>
        </w:rPr>
        <w:t>їх</w:t>
      </w:r>
      <w:r>
        <w:t></w:t>
      </w:r>
      <w:r>
        <w:rPr>
          <w:rFonts w:hint="eastAsia"/>
        </w:rPr>
        <w:t>впровадження</w:t>
      </w:r>
      <w:r>
        <w:t></w:t>
      </w:r>
      <w:r>
        <w:rPr>
          <w:rFonts w:hint="eastAsia"/>
        </w:rPr>
        <w:t>та</w:t>
      </w:r>
      <w:r>
        <w:t></w:t>
      </w:r>
      <w:r>
        <w:rPr>
          <w:rFonts w:hint="eastAsia"/>
        </w:rPr>
        <w:t>використання</w:t>
      </w:r>
      <w:r>
        <w:t></w:t>
      </w:r>
      <w:r>
        <w:t></w:t>
      </w:r>
      <w:r>
        <w:rPr>
          <w:rFonts w:hint="eastAsia"/>
        </w:rPr>
        <w:t>Показано</w:t>
      </w:r>
      <w:r>
        <w:t></w:t>
      </w:r>
      <w:r>
        <w:t></w:t>
      </w:r>
      <w:r>
        <w:rPr>
          <w:rFonts w:hint="eastAsia"/>
        </w:rPr>
        <w:t>що</w:t>
      </w:r>
    </w:p>
    <w:p w:rsidR="00B41FC6" w:rsidRDefault="00B41FC6" w:rsidP="00B41FC6">
      <w:r>
        <w:rPr>
          <w:rFonts w:hint="eastAsia"/>
        </w:rPr>
        <w:t>створювана</w:t>
      </w:r>
      <w:r>
        <w:t></w:t>
      </w:r>
      <w:r>
        <w:rPr>
          <w:rFonts w:hint="eastAsia"/>
        </w:rPr>
        <w:t>в</w:t>
      </w:r>
      <w:r>
        <w:t></w:t>
      </w:r>
      <w:r>
        <w:rPr>
          <w:rFonts w:hint="eastAsia"/>
        </w:rPr>
        <w:t>рамках</w:t>
      </w:r>
      <w:r>
        <w:t></w:t>
      </w:r>
      <w:r>
        <w:rPr>
          <w:rFonts w:hint="eastAsia"/>
        </w:rPr>
        <w:t>мета</w:t>
      </w:r>
      <w:r>
        <w:t></w:t>
      </w:r>
      <w:r>
        <w:rPr>
          <w:rFonts w:hint="eastAsia"/>
        </w:rPr>
        <w:t>методології</w:t>
      </w:r>
      <w:r>
        <w:t></w:t>
      </w:r>
      <w:r>
        <w:rPr>
          <w:rFonts w:hint="eastAsia"/>
        </w:rPr>
        <w:t>конкретизована</w:t>
      </w:r>
      <w:r>
        <w:t></w:t>
      </w:r>
      <w:r>
        <w:rPr>
          <w:rFonts w:hint="eastAsia"/>
        </w:rPr>
        <w:t>методологія</w:t>
      </w:r>
    </w:p>
    <w:p w:rsidR="00B41FC6" w:rsidRDefault="00B41FC6" w:rsidP="00B41FC6">
      <w:r>
        <w:rPr>
          <w:rFonts w:hint="eastAsia"/>
        </w:rPr>
        <w:t>управління</w:t>
      </w:r>
      <w:r>
        <w:t></w:t>
      </w:r>
      <w:r>
        <w:rPr>
          <w:rFonts w:hint="eastAsia"/>
        </w:rPr>
        <w:t>проектами</w:t>
      </w:r>
      <w:r>
        <w:t></w:t>
      </w:r>
      <w:r>
        <w:rPr>
          <w:rFonts w:hint="eastAsia"/>
        </w:rPr>
        <w:t>повинна</w:t>
      </w:r>
      <w:r>
        <w:t></w:t>
      </w:r>
      <w:r>
        <w:rPr>
          <w:rFonts w:hint="eastAsia"/>
        </w:rPr>
        <w:t>формуватися</w:t>
      </w:r>
      <w:r>
        <w:t></w:t>
      </w:r>
      <w:r>
        <w:rPr>
          <w:rFonts w:hint="eastAsia"/>
        </w:rPr>
        <w:t>виходячи</w:t>
      </w:r>
      <w:r>
        <w:t></w:t>
      </w:r>
      <w:r>
        <w:rPr>
          <w:rFonts w:hint="eastAsia"/>
        </w:rPr>
        <w:t>з</w:t>
      </w:r>
      <w:r>
        <w:t></w:t>
      </w:r>
      <w:r>
        <w:rPr>
          <w:rFonts w:hint="eastAsia"/>
        </w:rPr>
        <w:t>потреб</w:t>
      </w:r>
      <w:r>
        <w:t></w:t>
      </w:r>
      <w:r>
        <w:rPr>
          <w:rFonts w:hint="eastAsia"/>
        </w:rPr>
        <w:t>проектноорієнтованих</w:t>
      </w:r>
      <w:r>
        <w:t></w:t>
      </w:r>
      <w:r>
        <w:rPr>
          <w:rFonts w:hint="eastAsia"/>
        </w:rPr>
        <w:t>підприємств</w:t>
      </w:r>
      <w:r>
        <w:t></w:t>
      </w:r>
      <w:r>
        <w:rPr>
          <w:rFonts w:hint="eastAsia"/>
        </w:rPr>
        <w:t>і</w:t>
      </w:r>
      <w:r>
        <w:t></w:t>
      </w:r>
      <w:r>
        <w:rPr>
          <w:rFonts w:hint="eastAsia"/>
        </w:rPr>
        <w:t>відображати</w:t>
      </w:r>
      <w:r>
        <w:t></w:t>
      </w:r>
      <w:r>
        <w:rPr>
          <w:rFonts w:hint="eastAsia"/>
        </w:rPr>
        <w:t>як</w:t>
      </w:r>
      <w:r>
        <w:t></w:t>
      </w:r>
      <w:r>
        <w:rPr>
          <w:rFonts w:hint="eastAsia"/>
        </w:rPr>
        <w:t>їх</w:t>
      </w:r>
      <w:r>
        <w:t></w:t>
      </w:r>
      <w:r>
        <w:rPr>
          <w:rFonts w:hint="eastAsia"/>
        </w:rPr>
        <w:t>специфіку</w:t>
      </w:r>
      <w:r>
        <w:t></w:t>
      </w:r>
      <w:r>
        <w:t></w:t>
      </w:r>
      <w:r>
        <w:rPr>
          <w:rFonts w:hint="eastAsia"/>
        </w:rPr>
        <w:t>так</w:t>
      </w:r>
      <w:r>
        <w:t></w:t>
      </w:r>
      <w:r>
        <w:rPr>
          <w:rFonts w:hint="eastAsia"/>
        </w:rPr>
        <w:t>і</w:t>
      </w:r>
      <w:r>
        <w:t></w:t>
      </w:r>
      <w:r>
        <w:rPr>
          <w:rFonts w:hint="eastAsia"/>
        </w:rPr>
        <w:t>найбільш</w:t>
      </w:r>
      <w:r>
        <w:t></w:t>
      </w:r>
    </w:p>
    <w:p w:rsidR="00B41FC6" w:rsidRDefault="00B41FC6" w:rsidP="00B41FC6">
      <w:r>
        <w:t></w:t>
      </w:r>
      <w:r>
        <w:t></w:t>
      </w:r>
      <w:r>
        <w:t></w:t>
      </w:r>
    </w:p>
    <w:p w:rsidR="00B41FC6" w:rsidRDefault="00B41FC6" w:rsidP="00B41FC6">
      <w:r>
        <w:rPr>
          <w:rFonts w:hint="eastAsia"/>
        </w:rPr>
        <w:t>відповідні</w:t>
      </w:r>
      <w:r>
        <w:t></w:t>
      </w:r>
      <w:r>
        <w:rPr>
          <w:rFonts w:hint="eastAsia"/>
        </w:rPr>
        <w:t>такій</w:t>
      </w:r>
      <w:r>
        <w:t></w:t>
      </w:r>
      <w:r>
        <w:rPr>
          <w:rFonts w:hint="eastAsia"/>
        </w:rPr>
        <w:t>специфіці</w:t>
      </w:r>
      <w:r>
        <w:t></w:t>
      </w:r>
      <w:r>
        <w:rPr>
          <w:rFonts w:hint="eastAsia"/>
        </w:rPr>
        <w:t>інструменти</w:t>
      </w:r>
      <w:r>
        <w:t></w:t>
      </w:r>
      <w:r>
        <w:rPr>
          <w:rFonts w:hint="eastAsia"/>
        </w:rPr>
        <w:t>управління</w:t>
      </w:r>
      <w:r>
        <w:t></w:t>
      </w:r>
      <w:r>
        <w:rPr>
          <w:rFonts w:hint="eastAsia"/>
        </w:rPr>
        <w:t>проектами</w:t>
      </w:r>
      <w:r>
        <w:t></w:t>
      </w:r>
    </w:p>
    <w:p w:rsidR="00B41FC6" w:rsidRDefault="00B41FC6" w:rsidP="00B41FC6">
      <w:r>
        <w:rPr>
          <w:rFonts w:hint="eastAsia"/>
        </w:rPr>
        <w:t>Запропоновано</w:t>
      </w:r>
      <w:r>
        <w:t></w:t>
      </w:r>
      <w:r>
        <w:rPr>
          <w:rFonts w:hint="eastAsia"/>
        </w:rPr>
        <w:t>принципи</w:t>
      </w:r>
      <w:r>
        <w:t></w:t>
      </w:r>
      <w:r>
        <w:rPr>
          <w:rFonts w:hint="eastAsia"/>
        </w:rPr>
        <w:t>формування</w:t>
      </w:r>
      <w:r>
        <w:t></w:t>
      </w:r>
      <w:r>
        <w:rPr>
          <w:rFonts w:hint="eastAsia"/>
        </w:rPr>
        <w:t>та</w:t>
      </w:r>
      <w:r>
        <w:t></w:t>
      </w:r>
      <w:r>
        <w:rPr>
          <w:rFonts w:hint="eastAsia"/>
        </w:rPr>
        <w:t>впровадження</w:t>
      </w:r>
      <w:r>
        <w:t></w:t>
      </w:r>
      <w:r>
        <w:rPr>
          <w:rFonts w:hint="eastAsia"/>
        </w:rPr>
        <w:t>КМУП</w:t>
      </w:r>
      <w:r>
        <w:t></w:t>
      </w:r>
      <w:r>
        <w:rPr>
          <w:rFonts w:hint="eastAsia"/>
        </w:rPr>
        <w:t>на</w:t>
      </w:r>
    </w:p>
    <w:p w:rsidR="00B41FC6" w:rsidRDefault="00B41FC6" w:rsidP="00B41FC6">
      <w:r>
        <w:rPr>
          <w:rFonts w:hint="eastAsia"/>
        </w:rPr>
        <w:t>проектно</w:t>
      </w:r>
      <w:r>
        <w:t></w:t>
      </w:r>
      <w:r>
        <w:rPr>
          <w:rFonts w:hint="eastAsia"/>
        </w:rPr>
        <w:t>орієнтованих</w:t>
      </w:r>
      <w:r>
        <w:t></w:t>
      </w:r>
      <w:r>
        <w:rPr>
          <w:rFonts w:hint="eastAsia"/>
        </w:rPr>
        <w:t>підприємствах</w:t>
      </w:r>
      <w:r>
        <w:t></w:t>
      </w:r>
      <w:r>
        <w:t></w:t>
      </w:r>
      <w:r>
        <w:rPr>
          <w:rFonts w:hint="eastAsia"/>
        </w:rPr>
        <w:t>які</w:t>
      </w:r>
      <w:r>
        <w:t></w:t>
      </w:r>
      <w:r>
        <w:rPr>
          <w:rFonts w:hint="eastAsia"/>
        </w:rPr>
        <w:t>визначають</w:t>
      </w:r>
      <w:r>
        <w:t></w:t>
      </w:r>
      <w:r>
        <w:rPr>
          <w:rFonts w:hint="eastAsia"/>
        </w:rPr>
        <w:t>нормативнорегламентний</w:t>
      </w:r>
      <w:r>
        <w:t></w:t>
      </w:r>
      <w:r>
        <w:rPr>
          <w:rFonts w:hint="eastAsia"/>
        </w:rPr>
        <w:t>базис</w:t>
      </w:r>
      <w:r>
        <w:t></w:t>
      </w:r>
      <w:r>
        <w:rPr>
          <w:rFonts w:hint="eastAsia"/>
        </w:rPr>
        <w:t>використання</w:t>
      </w:r>
      <w:r>
        <w:t></w:t>
      </w:r>
      <w:r>
        <w:rPr>
          <w:rFonts w:hint="eastAsia"/>
        </w:rPr>
        <w:t>інструментів</w:t>
      </w:r>
      <w:r>
        <w:t></w:t>
      </w:r>
      <w:r>
        <w:rPr>
          <w:rFonts w:hint="eastAsia"/>
        </w:rPr>
        <w:t>управління</w:t>
      </w:r>
      <w:r>
        <w:t></w:t>
      </w:r>
      <w:r>
        <w:rPr>
          <w:rFonts w:hint="eastAsia"/>
        </w:rPr>
        <w:t>проектами</w:t>
      </w:r>
      <w:r>
        <w:t></w:t>
      </w:r>
      <w:r>
        <w:t></w:t>
      </w:r>
      <w:r>
        <w:rPr>
          <w:rFonts w:hint="eastAsia"/>
        </w:rPr>
        <w:t>що</w:t>
      </w:r>
    </w:p>
    <w:p w:rsidR="00B41FC6" w:rsidRDefault="00B41FC6" w:rsidP="00B41FC6">
      <w:r>
        <w:rPr>
          <w:rFonts w:hint="eastAsia"/>
        </w:rPr>
        <w:t>дозволяє</w:t>
      </w:r>
      <w:r>
        <w:t></w:t>
      </w:r>
      <w:r>
        <w:rPr>
          <w:rFonts w:hint="eastAsia"/>
        </w:rPr>
        <w:t>стандартизувати</w:t>
      </w:r>
      <w:r>
        <w:t></w:t>
      </w:r>
      <w:r>
        <w:rPr>
          <w:rFonts w:hint="eastAsia"/>
        </w:rPr>
        <w:t>процеси</w:t>
      </w:r>
      <w:r>
        <w:t></w:t>
      </w:r>
      <w:r>
        <w:rPr>
          <w:rFonts w:hint="eastAsia"/>
        </w:rPr>
        <w:t>формування</w:t>
      </w:r>
      <w:r>
        <w:t></w:t>
      </w:r>
      <w:r>
        <w:rPr>
          <w:rFonts w:hint="eastAsia"/>
        </w:rPr>
        <w:t>та</w:t>
      </w:r>
      <w:r>
        <w:t></w:t>
      </w:r>
      <w:r>
        <w:rPr>
          <w:rFonts w:hint="eastAsia"/>
        </w:rPr>
        <w:t>впровадження</w:t>
      </w:r>
    </w:p>
    <w:p w:rsidR="00B41FC6" w:rsidRDefault="00B41FC6" w:rsidP="00B41FC6">
      <w:r>
        <w:rPr>
          <w:rFonts w:hint="eastAsia"/>
        </w:rPr>
        <w:t>конкретизованої</w:t>
      </w:r>
      <w:r>
        <w:t></w:t>
      </w:r>
      <w:r>
        <w:rPr>
          <w:rFonts w:hint="eastAsia"/>
        </w:rPr>
        <w:t>методології</w:t>
      </w:r>
      <w:r>
        <w:t></w:t>
      </w:r>
      <w:r>
        <w:rPr>
          <w:rFonts w:hint="eastAsia"/>
        </w:rPr>
        <w:t>управління</w:t>
      </w:r>
      <w:r>
        <w:t></w:t>
      </w:r>
      <w:r>
        <w:rPr>
          <w:rFonts w:hint="eastAsia"/>
        </w:rPr>
        <w:t>проектами</w:t>
      </w:r>
      <w:r>
        <w:t></w:t>
      </w:r>
      <w:r>
        <w:rPr>
          <w:rFonts w:hint="eastAsia"/>
        </w:rPr>
        <w:t>в</w:t>
      </w:r>
      <w:r>
        <w:t></w:t>
      </w:r>
      <w:r>
        <w:rPr>
          <w:rFonts w:hint="eastAsia"/>
        </w:rPr>
        <w:t>діяльності</w:t>
      </w:r>
      <w:r>
        <w:t></w:t>
      </w:r>
      <w:r>
        <w:rPr>
          <w:rFonts w:hint="eastAsia"/>
        </w:rPr>
        <w:t>проектноорієнтованих</w:t>
      </w:r>
      <w:r>
        <w:t></w:t>
      </w:r>
      <w:r>
        <w:rPr>
          <w:rFonts w:hint="eastAsia"/>
        </w:rPr>
        <w:t>підприємств</w:t>
      </w:r>
      <w:r>
        <w:t></w:t>
      </w:r>
    </w:p>
    <w:p w:rsidR="00B41FC6" w:rsidRDefault="00B41FC6" w:rsidP="00B41FC6">
      <w:r>
        <w:t></w:t>
      </w:r>
      <w:r>
        <w:t></w:t>
      </w:r>
      <w:r>
        <w:t></w:t>
      </w:r>
      <w:r>
        <w:rPr>
          <w:rFonts w:hint="eastAsia"/>
        </w:rPr>
        <w:t>Розширено</w:t>
      </w:r>
      <w:r>
        <w:t></w:t>
      </w:r>
      <w:r>
        <w:rPr>
          <w:rFonts w:hint="eastAsia"/>
        </w:rPr>
        <w:t>термінологічно</w:t>
      </w:r>
      <w:r>
        <w:t></w:t>
      </w:r>
      <w:r>
        <w:rPr>
          <w:rFonts w:hint="eastAsia"/>
        </w:rPr>
        <w:t>понятійний</w:t>
      </w:r>
      <w:r>
        <w:t></w:t>
      </w:r>
      <w:r>
        <w:rPr>
          <w:rFonts w:hint="eastAsia"/>
        </w:rPr>
        <w:t>базис</w:t>
      </w:r>
      <w:r>
        <w:t></w:t>
      </w:r>
      <w:r>
        <w:rPr>
          <w:rFonts w:hint="eastAsia"/>
        </w:rPr>
        <w:t>управління</w:t>
      </w:r>
    </w:p>
    <w:p w:rsidR="00B41FC6" w:rsidRDefault="00B41FC6" w:rsidP="00B41FC6">
      <w:r>
        <w:rPr>
          <w:rFonts w:hint="eastAsia"/>
        </w:rPr>
        <w:t>проектами</w:t>
      </w:r>
      <w:r>
        <w:t></w:t>
      </w:r>
      <w:r>
        <w:rPr>
          <w:rFonts w:hint="eastAsia"/>
        </w:rPr>
        <w:t>за</w:t>
      </w:r>
      <w:r>
        <w:t></w:t>
      </w:r>
      <w:r>
        <w:rPr>
          <w:rFonts w:hint="eastAsia"/>
        </w:rPr>
        <w:t>рахунок</w:t>
      </w:r>
      <w:r>
        <w:t></w:t>
      </w:r>
      <w:r>
        <w:rPr>
          <w:rFonts w:hint="eastAsia"/>
        </w:rPr>
        <w:t>введення</w:t>
      </w:r>
      <w:r>
        <w:t></w:t>
      </w:r>
      <w:r>
        <w:rPr>
          <w:rFonts w:hint="eastAsia"/>
        </w:rPr>
        <w:t>термінів</w:t>
      </w:r>
      <w:r>
        <w:t></w:t>
      </w:r>
      <w:r>
        <w:rPr>
          <w:rFonts w:hint="eastAsia"/>
        </w:rPr>
        <w:t>та</w:t>
      </w:r>
      <w:r>
        <w:t></w:t>
      </w:r>
      <w:r>
        <w:rPr>
          <w:rFonts w:hint="eastAsia"/>
        </w:rPr>
        <w:t>дефініцій</w:t>
      </w:r>
      <w:r>
        <w:t></w:t>
      </w:r>
      <w:r>
        <w:t></w:t>
      </w:r>
      <w:r>
        <w:rPr>
          <w:rFonts w:hint="eastAsia"/>
        </w:rPr>
        <w:t>які</w:t>
      </w:r>
      <w:r>
        <w:t></w:t>
      </w:r>
      <w:r>
        <w:rPr>
          <w:rFonts w:hint="eastAsia"/>
        </w:rPr>
        <w:t>розкривають</w:t>
      </w:r>
    </w:p>
    <w:p w:rsidR="00B41FC6" w:rsidRDefault="00B41FC6" w:rsidP="00B41FC6">
      <w:r>
        <w:rPr>
          <w:rFonts w:hint="eastAsia"/>
        </w:rPr>
        <w:t>сутність</w:t>
      </w:r>
      <w:r>
        <w:t></w:t>
      </w:r>
      <w:r>
        <w:rPr>
          <w:rFonts w:hint="eastAsia"/>
        </w:rPr>
        <w:t>мета</w:t>
      </w:r>
      <w:r>
        <w:t></w:t>
      </w:r>
      <w:r>
        <w:rPr>
          <w:rFonts w:hint="eastAsia"/>
        </w:rPr>
        <w:t>методології</w:t>
      </w:r>
      <w:r>
        <w:t></w:t>
      </w:r>
      <w:r>
        <w:rPr>
          <w:rFonts w:hint="eastAsia"/>
        </w:rPr>
        <w:t>управління</w:t>
      </w:r>
      <w:r>
        <w:t></w:t>
      </w:r>
      <w:r>
        <w:rPr>
          <w:rFonts w:hint="eastAsia"/>
        </w:rPr>
        <w:t>проектами</w:t>
      </w:r>
      <w:r>
        <w:t></w:t>
      </w:r>
      <w:r>
        <w:rPr>
          <w:rFonts w:hint="eastAsia"/>
        </w:rPr>
        <w:t>та</w:t>
      </w:r>
      <w:r>
        <w:t></w:t>
      </w:r>
      <w:r>
        <w:rPr>
          <w:rFonts w:hint="eastAsia"/>
        </w:rPr>
        <w:t>формування</w:t>
      </w:r>
      <w:r>
        <w:t></w:t>
      </w:r>
      <w:r>
        <w:rPr>
          <w:rFonts w:hint="eastAsia"/>
        </w:rPr>
        <w:t>й</w:t>
      </w:r>
    </w:p>
    <w:p w:rsidR="00B41FC6" w:rsidRDefault="00B41FC6" w:rsidP="00B41FC6">
      <w:r>
        <w:rPr>
          <w:rFonts w:hint="eastAsia"/>
        </w:rPr>
        <w:t>впровадження</w:t>
      </w:r>
      <w:r>
        <w:t></w:t>
      </w:r>
      <w:r>
        <w:rPr>
          <w:rFonts w:hint="eastAsia"/>
        </w:rPr>
        <w:t>КМУП</w:t>
      </w:r>
      <w:r>
        <w:t></w:t>
      </w:r>
      <w:r>
        <w:rPr>
          <w:rFonts w:hint="eastAsia"/>
        </w:rPr>
        <w:t>з</w:t>
      </w:r>
      <w:r>
        <w:t></w:t>
      </w:r>
      <w:r>
        <w:rPr>
          <w:rFonts w:hint="eastAsia"/>
        </w:rPr>
        <w:t>урахуванням</w:t>
      </w:r>
      <w:r>
        <w:t></w:t>
      </w:r>
      <w:r>
        <w:rPr>
          <w:rFonts w:hint="eastAsia"/>
        </w:rPr>
        <w:t>умов</w:t>
      </w:r>
      <w:r>
        <w:t></w:t>
      </w:r>
      <w:r>
        <w:rPr>
          <w:rFonts w:hint="eastAsia"/>
        </w:rPr>
        <w:t>конкретного</w:t>
      </w:r>
      <w:r>
        <w:t></w:t>
      </w:r>
      <w:r>
        <w:rPr>
          <w:rFonts w:hint="eastAsia"/>
        </w:rPr>
        <w:t>проектноорієнтованого</w:t>
      </w:r>
      <w:r>
        <w:t></w:t>
      </w:r>
      <w:r>
        <w:rPr>
          <w:rFonts w:hint="eastAsia"/>
        </w:rPr>
        <w:t>підприємства</w:t>
      </w:r>
      <w:r>
        <w:t></w:t>
      </w:r>
      <w:r>
        <w:t></w:t>
      </w:r>
      <w:r>
        <w:rPr>
          <w:rFonts w:hint="eastAsia"/>
        </w:rPr>
        <w:t>Дано</w:t>
      </w:r>
      <w:r>
        <w:t></w:t>
      </w:r>
      <w:r>
        <w:rPr>
          <w:rFonts w:hint="eastAsia"/>
        </w:rPr>
        <w:t>визначення</w:t>
      </w:r>
      <w:r>
        <w:t></w:t>
      </w:r>
      <w:r>
        <w:rPr>
          <w:rFonts w:hint="eastAsia"/>
        </w:rPr>
        <w:t>мета</w:t>
      </w:r>
      <w:r>
        <w:t></w:t>
      </w:r>
      <w:r>
        <w:rPr>
          <w:rFonts w:hint="eastAsia"/>
        </w:rPr>
        <w:t>методології</w:t>
      </w:r>
      <w:r>
        <w:t></w:t>
      </w:r>
      <w:r>
        <w:rPr>
          <w:rFonts w:hint="eastAsia"/>
        </w:rPr>
        <w:t>управління</w:t>
      </w:r>
    </w:p>
    <w:p w:rsidR="00B41FC6" w:rsidRDefault="00B41FC6" w:rsidP="00B41FC6">
      <w:r>
        <w:rPr>
          <w:rFonts w:hint="eastAsia"/>
        </w:rPr>
        <w:t>проектами</w:t>
      </w:r>
      <w:r>
        <w:t></w:t>
      </w:r>
      <w:r>
        <w:t></w:t>
      </w:r>
      <w:r>
        <w:rPr>
          <w:rFonts w:hint="eastAsia"/>
        </w:rPr>
        <w:t>конкретизованої</w:t>
      </w:r>
      <w:r>
        <w:t></w:t>
      </w:r>
      <w:r>
        <w:rPr>
          <w:rFonts w:hint="eastAsia"/>
        </w:rPr>
        <w:t>методології</w:t>
      </w:r>
      <w:r>
        <w:t></w:t>
      </w:r>
      <w:r>
        <w:rPr>
          <w:rFonts w:hint="eastAsia"/>
        </w:rPr>
        <w:t>управління</w:t>
      </w:r>
      <w:r>
        <w:t></w:t>
      </w:r>
      <w:r>
        <w:rPr>
          <w:rFonts w:hint="eastAsia"/>
        </w:rPr>
        <w:t>проектами</w:t>
      </w:r>
      <w:r>
        <w:t></w:t>
      </w:r>
      <w:r>
        <w:t></w:t>
      </w:r>
      <w:r>
        <w:rPr>
          <w:rFonts w:hint="eastAsia"/>
        </w:rPr>
        <w:t>та</w:t>
      </w:r>
      <w:r>
        <w:t></w:t>
      </w:r>
      <w:r>
        <w:rPr>
          <w:rFonts w:hint="eastAsia"/>
        </w:rPr>
        <w:t>ін</w:t>
      </w:r>
      <w:r>
        <w:t></w:t>
      </w:r>
    </w:p>
    <w:p w:rsidR="00B41FC6" w:rsidRDefault="00B41FC6" w:rsidP="00B41FC6">
      <w:r>
        <w:t></w:t>
      </w:r>
      <w:r>
        <w:t></w:t>
      </w:r>
      <w:r>
        <w:t></w:t>
      </w:r>
      <w:r>
        <w:rPr>
          <w:rFonts w:hint="eastAsia"/>
        </w:rPr>
        <w:t>Побудовано</w:t>
      </w:r>
      <w:r>
        <w:t></w:t>
      </w:r>
      <w:r>
        <w:rPr>
          <w:rFonts w:hint="eastAsia"/>
        </w:rPr>
        <w:t>моделі</w:t>
      </w:r>
      <w:r>
        <w:t></w:t>
      </w:r>
      <w:r>
        <w:t></w:t>
      </w:r>
      <w:r>
        <w:rPr>
          <w:rFonts w:hint="eastAsia"/>
        </w:rPr>
        <w:t>реалізації</w:t>
      </w:r>
      <w:r>
        <w:t></w:t>
      </w:r>
      <w:r>
        <w:rPr>
          <w:rFonts w:hint="eastAsia"/>
        </w:rPr>
        <w:t>проектів</w:t>
      </w:r>
      <w:r>
        <w:t></w:t>
      </w:r>
      <w:r>
        <w:rPr>
          <w:rFonts w:hint="eastAsia"/>
        </w:rPr>
        <w:t>впровадження</w:t>
      </w:r>
      <w:r>
        <w:t></w:t>
      </w:r>
      <w:r>
        <w:rPr>
          <w:rFonts w:hint="eastAsia"/>
        </w:rPr>
        <w:t>КМУП</w:t>
      </w:r>
      <w:r>
        <w:t></w:t>
      </w:r>
    </w:p>
    <w:p w:rsidR="00B41FC6" w:rsidRDefault="00B41FC6" w:rsidP="00B41FC6">
      <w:r>
        <w:rPr>
          <w:rFonts w:hint="eastAsia"/>
        </w:rPr>
        <w:t>управління</w:t>
      </w:r>
      <w:r>
        <w:t></w:t>
      </w:r>
      <w:r>
        <w:rPr>
          <w:rFonts w:hint="eastAsia"/>
        </w:rPr>
        <w:t>впливами</w:t>
      </w:r>
      <w:r>
        <w:t></w:t>
      </w:r>
      <w:r>
        <w:rPr>
          <w:rFonts w:hint="eastAsia"/>
        </w:rPr>
        <w:t>ММУП</w:t>
      </w:r>
      <w:r>
        <w:t></w:t>
      </w:r>
      <w:r>
        <w:rPr>
          <w:rFonts w:hint="eastAsia"/>
        </w:rPr>
        <w:t>на</w:t>
      </w:r>
      <w:r>
        <w:t></w:t>
      </w:r>
      <w:r>
        <w:rPr>
          <w:rFonts w:hint="eastAsia"/>
        </w:rPr>
        <w:t>процес</w:t>
      </w:r>
      <w:r>
        <w:t></w:t>
      </w:r>
      <w:r>
        <w:rPr>
          <w:rFonts w:hint="eastAsia"/>
        </w:rPr>
        <w:t>формування</w:t>
      </w:r>
      <w:r>
        <w:t></w:t>
      </w:r>
      <w:r>
        <w:rPr>
          <w:rFonts w:hint="eastAsia"/>
        </w:rPr>
        <w:t>конкретизованої</w:t>
      </w:r>
    </w:p>
    <w:p w:rsidR="00B41FC6" w:rsidRDefault="00B41FC6" w:rsidP="00B41FC6">
      <w:r>
        <w:rPr>
          <w:rFonts w:hint="eastAsia"/>
        </w:rPr>
        <w:t>методології</w:t>
      </w:r>
      <w:r>
        <w:t></w:t>
      </w:r>
      <w:r>
        <w:rPr>
          <w:rFonts w:hint="eastAsia"/>
        </w:rPr>
        <w:t>управління</w:t>
      </w:r>
      <w:r>
        <w:t></w:t>
      </w:r>
      <w:r>
        <w:rPr>
          <w:rFonts w:hint="eastAsia"/>
        </w:rPr>
        <w:t>проектами</w:t>
      </w:r>
      <w:r>
        <w:t></w:t>
      </w:r>
      <w:r>
        <w:t></w:t>
      </w:r>
      <w:r>
        <w:rPr>
          <w:rFonts w:hint="eastAsia"/>
        </w:rPr>
        <w:t>формування</w:t>
      </w:r>
      <w:r>
        <w:t></w:t>
      </w:r>
      <w:r>
        <w:rPr>
          <w:rFonts w:hint="eastAsia"/>
        </w:rPr>
        <w:t>конкретизованої</w:t>
      </w:r>
    </w:p>
    <w:p w:rsidR="00B41FC6" w:rsidRDefault="00B41FC6" w:rsidP="00B41FC6">
      <w:r>
        <w:rPr>
          <w:rFonts w:hint="eastAsia"/>
        </w:rPr>
        <w:t>методології</w:t>
      </w:r>
      <w:r>
        <w:t></w:t>
      </w:r>
      <w:r>
        <w:rPr>
          <w:rFonts w:hint="eastAsia"/>
        </w:rPr>
        <w:t>управління</w:t>
      </w:r>
      <w:r>
        <w:t></w:t>
      </w:r>
      <w:r>
        <w:rPr>
          <w:rFonts w:hint="eastAsia"/>
        </w:rPr>
        <w:t>проектами</w:t>
      </w:r>
      <w:r>
        <w:t></w:t>
      </w:r>
      <w:r>
        <w:rPr>
          <w:rFonts w:hint="eastAsia"/>
        </w:rPr>
        <w:t>інструментами</w:t>
      </w:r>
      <w:r>
        <w:t></w:t>
      </w:r>
      <w:r>
        <w:rPr>
          <w:rFonts w:hint="eastAsia"/>
        </w:rPr>
        <w:t>впливів</w:t>
      </w:r>
      <w:r>
        <w:t></w:t>
      </w:r>
      <w:r>
        <w:t></w:t>
      </w:r>
      <w:r>
        <w:rPr>
          <w:rFonts w:hint="eastAsia"/>
        </w:rPr>
        <w:t>У</w:t>
      </w:r>
      <w:r>
        <w:t></w:t>
      </w:r>
      <w:r>
        <w:rPr>
          <w:rFonts w:hint="eastAsia"/>
        </w:rPr>
        <w:t>цих</w:t>
      </w:r>
      <w:r>
        <w:t></w:t>
      </w:r>
      <w:r>
        <w:rPr>
          <w:rFonts w:hint="eastAsia"/>
        </w:rPr>
        <w:t>моделях</w:t>
      </w:r>
    </w:p>
    <w:p w:rsidR="00B41FC6" w:rsidRDefault="00B41FC6" w:rsidP="00B41FC6">
      <w:r>
        <w:rPr>
          <w:rFonts w:hint="eastAsia"/>
        </w:rPr>
        <w:t>відображаються</w:t>
      </w:r>
      <w:r>
        <w:t></w:t>
      </w:r>
      <w:r>
        <w:rPr>
          <w:rFonts w:hint="eastAsia"/>
        </w:rPr>
        <w:t>варіанти</w:t>
      </w:r>
      <w:r>
        <w:t></w:t>
      </w:r>
      <w:r>
        <w:rPr>
          <w:rFonts w:hint="eastAsia"/>
        </w:rPr>
        <w:t>дій</w:t>
      </w:r>
      <w:r>
        <w:t></w:t>
      </w:r>
      <w:r>
        <w:rPr>
          <w:rFonts w:hint="eastAsia"/>
        </w:rPr>
        <w:t>команд</w:t>
      </w:r>
      <w:r>
        <w:t></w:t>
      </w:r>
      <w:r>
        <w:rPr>
          <w:rFonts w:hint="eastAsia"/>
        </w:rPr>
        <w:t>проектів</w:t>
      </w:r>
      <w:r>
        <w:t></w:t>
      </w:r>
      <w:r>
        <w:rPr>
          <w:rFonts w:hint="eastAsia"/>
        </w:rPr>
        <w:t>по</w:t>
      </w:r>
      <w:r>
        <w:t></w:t>
      </w:r>
      <w:r>
        <w:rPr>
          <w:rFonts w:hint="eastAsia"/>
        </w:rPr>
        <w:t>впровадженню</w:t>
      </w:r>
    </w:p>
    <w:p w:rsidR="00B41FC6" w:rsidRDefault="00B41FC6" w:rsidP="00B41FC6">
      <w:r>
        <w:rPr>
          <w:rFonts w:hint="eastAsia"/>
        </w:rPr>
        <w:t>методологій</w:t>
      </w:r>
      <w:r>
        <w:t></w:t>
      </w:r>
      <w:r>
        <w:rPr>
          <w:rFonts w:hint="eastAsia"/>
        </w:rPr>
        <w:t>управління</w:t>
      </w:r>
      <w:r>
        <w:t></w:t>
      </w:r>
      <w:r>
        <w:rPr>
          <w:rFonts w:hint="eastAsia"/>
        </w:rPr>
        <w:t>проектами</w:t>
      </w:r>
      <w:r>
        <w:t></w:t>
      </w:r>
    </w:p>
    <w:p w:rsidR="00B41FC6" w:rsidRDefault="00B41FC6" w:rsidP="00B41FC6">
      <w:r>
        <w:t></w:t>
      </w:r>
      <w:r>
        <w:t></w:t>
      </w:r>
      <w:r>
        <w:t></w:t>
      </w:r>
      <w:r>
        <w:rPr>
          <w:rFonts w:hint="eastAsia"/>
        </w:rPr>
        <w:t>Розроблено</w:t>
      </w:r>
      <w:r>
        <w:t></w:t>
      </w:r>
      <w:r>
        <w:rPr>
          <w:rFonts w:hint="eastAsia"/>
        </w:rPr>
        <w:t>метод</w:t>
      </w:r>
      <w:r>
        <w:t></w:t>
      </w:r>
      <w:r>
        <w:rPr>
          <w:rFonts w:hint="eastAsia"/>
        </w:rPr>
        <w:t>формування</w:t>
      </w:r>
      <w:r>
        <w:t></w:t>
      </w:r>
      <w:r>
        <w:rPr>
          <w:rFonts w:hint="eastAsia"/>
        </w:rPr>
        <w:t>змісту</w:t>
      </w:r>
      <w:r>
        <w:t></w:t>
      </w:r>
      <w:r>
        <w:rPr>
          <w:rFonts w:hint="eastAsia"/>
        </w:rPr>
        <w:t>проекту</w:t>
      </w:r>
      <w:r>
        <w:t></w:t>
      </w:r>
      <w:r>
        <w:rPr>
          <w:rFonts w:hint="eastAsia"/>
        </w:rPr>
        <w:t>впровадження</w:t>
      </w:r>
    </w:p>
    <w:p w:rsidR="00B41FC6" w:rsidRDefault="00B41FC6" w:rsidP="00B41FC6">
      <w:r>
        <w:rPr>
          <w:rFonts w:hint="eastAsia"/>
        </w:rPr>
        <w:t>конкретизованої</w:t>
      </w:r>
      <w:r>
        <w:t></w:t>
      </w:r>
      <w:r>
        <w:rPr>
          <w:rFonts w:hint="eastAsia"/>
        </w:rPr>
        <w:t>методології</w:t>
      </w:r>
      <w:r>
        <w:t></w:t>
      </w:r>
      <w:r>
        <w:rPr>
          <w:rFonts w:hint="eastAsia"/>
        </w:rPr>
        <w:t>управління</w:t>
      </w:r>
      <w:r>
        <w:t></w:t>
      </w:r>
      <w:r>
        <w:rPr>
          <w:rFonts w:hint="eastAsia"/>
        </w:rPr>
        <w:t>проектами</w:t>
      </w:r>
      <w:r>
        <w:t></w:t>
      </w:r>
      <w:r>
        <w:t></w:t>
      </w:r>
      <w:r>
        <w:rPr>
          <w:rFonts w:hint="eastAsia"/>
        </w:rPr>
        <w:t>в</w:t>
      </w:r>
      <w:r>
        <w:t></w:t>
      </w:r>
      <w:r>
        <w:rPr>
          <w:rFonts w:hint="eastAsia"/>
        </w:rPr>
        <w:t>основу</w:t>
      </w:r>
      <w:r>
        <w:t></w:t>
      </w:r>
      <w:r>
        <w:rPr>
          <w:rFonts w:hint="eastAsia"/>
        </w:rPr>
        <w:t>якого</w:t>
      </w:r>
    </w:p>
    <w:p w:rsidR="00B41FC6" w:rsidRDefault="00B41FC6" w:rsidP="00B41FC6">
      <w:r>
        <w:rPr>
          <w:rFonts w:hint="eastAsia"/>
        </w:rPr>
        <w:t>покладено</w:t>
      </w:r>
      <w:r>
        <w:t></w:t>
      </w:r>
      <w:r>
        <w:rPr>
          <w:rFonts w:hint="eastAsia"/>
        </w:rPr>
        <w:t>урахування</w:t>
      </w:r>
      <w:r>
        <w:t></w:t>
      </w:r>
      <w:r>
        <w:rPr>
          <w:rFonts w:hint="eastAsia"/>
        </w:rPr>
        <w:t>різної</w:t>
      </w:r>
      <w:r>
        <w:t></w:t>
      </w:r>
      <w:r>
        <w:rPr>
          <w:rFonts w:hint="eastAsia"/>
        </w:rPr>
        <w:t>сили</w:t>
      </w:r>
      <w:r>
        <w:t></w:t>
      </w:r>
      <w:r>
        <w:rPr>
          <w:rFonts w:hint="eastAsia"/>
        </w:rPr>
        <w:t>впливів</w:t>
      </w:r>
      <w:r>
        <w:t></w:t>
      </w:r>
      <w:r>
        <w:rPr>
          <w:rFonts w:hint="eastAsia"/>
        </w:rPr>
        <w:t>ММУП</w:t>
      </w:r>
      <w:r>
        <w:t></w:t>
      </w:r>
      <w:r>
        <w:rPr>
          <w:rFonts w:hint="eastAsia"/>
        </w:rPr>
        <w:t>на</w:t>
      </w:r>
      <w:r>
        <w:t></w:t>
      </w:r>
      <w:r>
        <w:rPr>
          <w:rFonts w:hint="eastAsia"/>
        </w:rPr>
        <w:t>працівників</w:t>
      </w:r>
    </w:p>
    <w:p w:rsidR="00B41FC6" w:rsidRDefault="00B41FC6" w:rsidP="00B41FC6">
      <w:r>
        <w:rPr>
          <w:rFonts w:hint="eastAsia"/>
        </w:rPr>
        <w:t>підприємств</w:t>
      </w:r>
      <w:r>
        <w:t></w:t>
      </w:r>
      <w:r>
        <w:rPr>
          <w:rFonts w:hint="eastAsia"/>
        </w:rPr>
        <w:t>та</w:t>
      </w:r>
      <w:r>
        <w:t></w:t>
      </w:r>
      <w:r>
        <w:rPr>
          <w:rFonts w:hint="eastAsia"/>
        </w:rPr>
        <w:t>членів</w:t>
      </w:r>
      <w:r>
        <w:t></w:t>
      </w:r>
      <w:r>
        <w:rPr>
          <w:rFonts w:hint="eastAsia"/>
        </w:rPr>
        <w:t>команди</w:t>
      </w:r>
      <w:r>
        <w:t></w:t>
      </w:r>
      <w:r>
        <w:rPr>
          <w:rFonts w:hint="eastAsia"/>
        </w:rPr>
        <w:t>проекту</w:t>
      </w:r>
      <w:r>
        <w:t></w:t>
      </w:r>
      <w:r>
        <w:rPr>
          <w:rFonts w:hint="eastAsia"/>
        </w:rPr>
        <w:t>впровадження</w:t>
      </w:r>
      <w:r>
        <w:t></w:t>
      </w:r>
      <w:r>
        <w:rPr>
          <w:rFonts w:hint="eastAsia"/>
        </w:rPr>
        <w:t>КМУП</w:t>
      </w:r>
      <w:r>
        <w:t></w:t>
      </w:r>
      <w:r>
        <w:t></w:t>
      </w:r>
      <w:r>
        <w:rPr>
          <w:rFonts w:hint="eastAsia"/>
        </w:rPr>
        <w:t>Метод</w:t>
      </w:r>
    </w:p>
    <w:p w:rsidR="00B41FC6" w:rsidRDefault="00B41FC6" w:rsidP="00B41FC6">
      <w:r>
        <w:rPr>
          <w:rFonts w:hint="eastAsia"/>
        </w:rPr>
        <w:t>ґрунтується</w:t>
      </w:r>
      <w:r>
        <w:t></w:t>
      </w:r>
      <w:r>
        <w:rPr>
          <w:rFonts w:hint="eastAsia"/>
        </w:rPr>
        <w:t>на</w:t>
      </w:r>
      <w:r>
        <w:t></w:t>
      </w:r>
      <w:r>
        <w:rPr>
          <w:rFonts w:hint="eastAsia"/>
        </w:rPr>
        <w:t>експертній</w:t>
      </w:r>
      <w:r>
        <w:t></w:t>
      </w:r>
      <w:r>
        <w:rPr>
          <w:rFonts w:hint="eastAsia"/>
        </w:rPr>
        <w:t>оцінці</w:t>
      </w:r>
      <w:r>
        <w:t></w:t>
      </w:r>
      <w:r>
        <w:rPr>
          <w:rFonts w:hint="eastAsia"/>
        </w:rPr>
        <w:t>впливу</w:t>
      </w:r>
      <w:r>
        <w:t></w:t>
      </w:r>
      <w:r>
        <w:rPr>
          <w:rFonts w:hint="eastAsia"/>
        </w:rPr>
        <w:t>знань</w:t>
      </w:r>
      <w:r>
        <w:t></w:t>
      </w:r>
      <w:r>
        <w:rPr>
          <w:rFonts w:hint="eastAsia"/>
        </w:rPr>
        <w:t>ММУП</w:t>
      </w:r>
      <w:r>
        <w:t></w:t>
      </w:r>
      <w:r>
        <w:rPr>
          <w:rFonts w:hint="eastAsia"/>
        </w:rPr>
        <w:t>на</w:t>
      </w:r>
      <w:r>
        <w:t></w:t>
      </w:r>
      <w:r>
        <w:rPr>
          <w:rFonts w:hint="eastAsia"/>
        </w:rPr>
        <w:t>стейкхолдерів</w:t>
      </w:r>
      <w:r>
        <w:t></w:t>
      </w:r>
      <w:r>
        <w:rPr>
          <w:rFonts w:hint="eastAsia"/>
        </w:rPr>
        <w:t>у</w:t>
      </w:r>
    </w:p>
    <w:p w:rsidR="00B41FC6" w:rsidRDefault="00B41FC6" w:rsidP="00B41FC6">
      <w:r>
        <w:rPr>
          <w:rFonts w:hint="eastAsia"/>
        </w:rPr>
        <w:t>процесі</w:t>
      </w:r>
      <w:r>
        <w:t></w:t>
      </w:r>
      <w:r>
        <w:rPr>
          <w:rFonts w:hint="eastAsia"/>
        </w:rPr>
        <w:t>впровадження</w:t>
      </w:r>
      <w:r>
        <w:t></w:t>
      </w:r>
      <w:r>
        <w:rPr>
          <w:rFonts w:hint="eastAsia"/>
        </w:rPr>
        <w:t>інструментів</w:t>
      </w:r>
      <w:r>
        <w:t></w:t>
      </w:r>
      <w:r>
        <w:rPr>
          <w:rFonts w:hint="eastAsia"/>
        </w:rPr>
        <w:t>конкретизованої</w:t>
      </w:r>
      <w:r>
        <w:t></w:t>
      </w:r>
      <w:r>
        <w:rPr>
          <w:rFonts w:hint="eastAsia"/>
        </w:rPr>
        <w:t>методології</w:t>
      </w:r>
    </w:p>
    <w:p w:rsidR="00B41FC6" w:rsidRDefault="00B41FC6" w:rsidP="00B41FC6">
      <w:r>
        <w:rPr>
          <w:rFonts w:hint="eastAsia"/>
        </w:rPr>
        <w:t>управління</w:t>
      </w:r>
      <w:r>
        <w:t></w:t>
      </w:r>
      <w:r>
        <w:t></w:t>
      </w:r>
      <w:r>
        <w:rPr>
          <w:rFonts w:hint="eastAsia"/>
        </w:rPr>
        <w:t>що</w:t>
      </w:r>
      <w:r>
        <w:t></w:t>
      </w:r>
      <w:r>
        <w:rPr>
          <w:rFonts w:hint="eastAsia"/>
        </w:rPr>
        <w:t>дозволило</w:t>
      </w:r>
      <w:r>
        <w:t></w:t>
      </w:r>
      <w:r>
        <w:rPr>
          <w:rFonts w:hint="eastAsia"/>
        </w:rPr>
        <w:t>мінімізувати</w:t>
      </w:r>
      <w:r>
        <w:t></w:t>
      </w:r>
      <w:r>
        <w:rPr>
          <w:rFonts w:hint="eastAsia"/>
        </w:rPr>
        <w:t>опір</w:t>
      </w:r>
      <w:r>
        <w:t></w:t>
      </w:r>
      <w:r>
        <w:rPr>
          <w:rFonts w:hint="eastAsia"/>
        </w:rPr>
        <w:t>працівників</w:t>
      </w:r>
      <w:r>
        <w:t></w:t>
      </w:r>
      <w:r>
        <w:rPr>
          <w:rFonts w:hint="eastAsia"/>
        </w:rPr>
        <w:t>проекту</w:t>
      </w:r>
    </w:p>
    <w:p w:rsidR="00B41FC6" w:rsidRDefault="00B41FC6" w:rsidP="00B41FC6">
      <w:r>
        <w:rPr>
          <w:rFonts w:hint="eastAsia"/>
        </w:rPr>
        <w:t>впровадження</w:t>
      </w:r>
      <w:r>
        <w:t></w:t>
      </w:r>
      <w:r>
        <w:rPr>
          <w:rFonts w:hint="eastAsia"/>
        </w:rPr>
        <w:t>КМУП</w:t>
      </w:r>
      <w:r>
        <w:t></w:t>
      </w:r>
      <w:r>
        <w:t></w:t>
      </w:r>
      <w:r>
        <w:rPr>
          <w:rFonts w:hint="eastAsia"/>
        </w:rPr>
        <w:t>Наведено</w:t>
      </w:r>
      <w:r>
        <w:t></w:t>
      </w:r>
      <w:r>
        <w:rPr>
          <w:rFonts w:hint="eastAsia"/>
        </w:rPr>
        <w:t>приклад</w:t>
      </w:r>
      <w:r>
        <w:t></w:t>
      </w:r>
      <w:r>
        <w:rPr>
          <w:rFonts w:hint="eastAsia"/>
        </w:rPr>
        <w:t>використання</w:t>
      </w:r>
      <w:r>
        <w:t></w:t>
      </w:r>
      <w:r>
        <w:rPr>
          <w:rFonts w:hint="eastAsia"/>
        </w:rPr>
        <w:t>цього</w:t>
      </w:r>
      <w:r>
        <w:t></w:t>
      </w:r>
      <w:r>
        <w:rPr>
          <w:rFonts w:hint="eastAsia"/>
        </w:rPr>
        <w:t>методу</w:t>
      </w:r>
      <w:r>
        <w:t></w:t>
      </w:r>
      <w:r>
        <w:rPr>
          <w:rFonts w:hint="eastAsia"/>
        </w:rPr>
        <w:t>в</w:t>
      </w:r>
    </w:p>
    <w:p w:rsidR="00B41FC6" w:rsidRDefault="00B41FC6" w:rsidP="00B41FC6">
      <w:r>
        <w:rPr>
          <w:rFonts w:hint="eastAsia"/>
        </w:rPr>
        <w:t>реальних</w:t>
      </w:r>
      <w:r>
        <w:t></w:t>
      </w:r>
      <w:r>
        <w:rPr>
          <w:rFonts w:hint="eastAsia"/>
        </w:rPr>
        <w:t>умовах</w:t>
      </w:r>
      <w:r>
        <w:t></w:t>
      </w:r>
    </w:p>
    <w:p w:rsidR="00B41FC6" w:rsidRDefault="00B41FC6" w:rsidP="00B41FC6">
      <w:r>
        <w:t></w:t>
      </w:r>
      <w:r>
        <w:t></w:t>
      </w:r>
      <w:r>
        <w:t></w:t>
      </w:r>
    </w:p>
    <w:p w:rsidR="00B41FC6" w:rsidRDefault="00B41FC6" w:rsidP="00B41FC6">
      <w:r>
        <w:t></w:t>
      </w:r>
      <w:r>
        <w:t></w:t>
      </w:r>
      <w:r>
        <w:t></w:t>
      </w:r>
      <w:r>
        <w:rPr>
          <w:rFonts w:hint="eastAsia"/>
        </w:rPr>
        <w:t>Запропоновано</w:t>
      </w:r>
      <w:r>
        <w:t></w:t>
      </w:r>
      <w:r>
        <w:rPr>
          <w:rFonts w:hint="eastAsia"/>
        </w:rPr>
        <w:t>метод</w:t>
      </w:r>
      <w:r>
        <w:t></w:t>
      </w:r>
      <w:r>
        <w:rPr>
          <w:rFonts w:hint="eastAsia"/>
        </w:rPr>
        <w:t>конфігурування</w:t>
      </w:r>
      <w:r>
        <w:t></w:t>
      </w:r>
      <w:r>
        <w:rPr>
          <w:rFonts w:hint="eastAsia"/>
        </w:rPr>
        <w:t>КМУП</w:t>
      </w:r>
      <w:r>
        <w:t></w:t>
      </w:r>
      <w:r>
        <w:t></w:t>
      </w:r>
      <w:r>
        <w:rPr>
          <w:rFonts w:hint="eastAsia"/>
        </w:rPr>
        <w:t>в</w:t>
      </w:r>
      <w:r>
        <w:t></w:t>
      </w:r>
      <w:r>
        <w:rPr>
          <w:rFonts w:hint="eastAsia"/>
        </w:rPr>
        <w:t>основу</w:t>
      </w:r>
      <w:r>
        <w:t></w:t>
      </w:r>
      <w:r>
        <w:rPr>
          <w:rFonts w:hint="eastAsia"/>
        </w:rPr>
        <w:t>якого</w:t>
      </w:r>
    </w:p>
    <w:p w:rsidR="00B41FC6" w:rsidRDefault="00B41FC6" w:rsidP="00B41FC6">
      <w:r>
        <w:rPr>
          <w:rFonts w:hint="eastAsia"/>
        </w:rPr>
        <w:t>покладено</w:t>
      </w:r>
      <w:r>
        <w:t></w:t>
      </w:r>
      <w:r>
        <w:rPr>
          <w:rFonts w:hint="eastAsia"/>
        </w:rPr>
        <w:t>урахування</w:t>
      </w:r>
      <w:r>
        <w:t></w:t>
      </w:r>
      <w:r>
        <w:rPr>
          <w:rFonts w:hint="eastAsia"/>
        </w:rPr>
        <w:t>впливу</w:t>
      </w:r>
      <w:r>
        <w:t></w:t>
      </w:r>
      <w:r>
        <w:rPr>
          <w:rFonts w:hint="eastAsia"/>
        </w:rPr>
        <w:t>інструментів</w:t>
      </w:r>
      <w:r>
        <w:t></w:t>
      </w:r>
      <w:r>
        <w:rPr>
          <w:rFonts w:hint="eastAsia"/>
        </w:rPr>
        <w:t>існуючих</w:t>
      </w:r>
      <w:r>
        <w:t></w:t>
      </w:r>
      <w:r>
        <w:rPr>
          <w:rFonts w:hint="eastAsia"/>
        </w:rPr>
        <w:t>методологій</w:t>
      </w:r>
    </w:p>
    <w:p w:rsidR="00B41FC6" w:rsidRDefault="00B41FC6" w:rsidP="00B41FC6">
      <w:r>
        <w:rPr>
          <w:rFonts w:hint="eastAsia"/>
        </w:rPr>
        <w:t>управління</w:t>
      </w:r>
      <w:r>
        <w:t></w:t>
      </w:r>
      <w:r>
        <w:rPr>
          <w:rFonts w:hint="eastAsia"/>
        </w:rPr>
        <w:t>проектами</w:t>
      </w:r>
      <w:r>
        <w:t></w:t>
      </w:r>
      <w:r>
        <w:rPr>
          <w:rFonts w:hint="eastAsia"/>
        </w:rPr>
        <w:t>на</w:t>
      </w:r>
      <w:r>
        <w:t></w:t>
      </w:r>
      <w:r>
        <w:rPr>
          <w:rFonts w:hint="eastAsia"/>
        </w:rPr>
        <w:t>параметри</w:t>
      </w:r>
      <w:r>
        <w:t></w:t>
      </w:r>
      <w:r>
        <w:rPr>
          <w:rFonts w:hint="eastAsia"/>
        </w:rPr>
        <w:t>проектів</w:t>
      </w:r>
      <w:r>
        <w:t></w:t>
      </w:r>
      <w:r>
        <w:rPr>
          <w:rFonts w:hint="eastAsia"/>
        </w:rPr>
        <w:t>та</w:t>
      </w:r>
      <w:r>
        <w:t></w:t>
      </w:r>
      <w:r>
        <w:rPr>
          <w:rFonts w:hint="eastAsia"/>
        </w:rPr>
        <w:t>програм</w:t>
      </w:r>
      <w:r>
        <w:t></w:t>
      </w:r>
      <w:r>
        <w:rPr>
          <w:rFonts w:hint="eastAsia"/>
        </w:rPr>
        <w:t>підприємства</w:t>
      </w:r>
      <w:r>
        <w:t></w:t>
      </w:r>
      <w:r>
        <w:t></w:t>
      </w:r>
      <w:r>
        <w:rPr>
          <w:rFonts w:hint="eastAsia"/>
        </w:rPr>
        <w:t>В</w:t>
      </w:r>
    </w:p>
    <w:p w:rsidR="00B41FC6" w:rsidRDefault="00B41FC6" w:rsidP="00B41FC6">
      <w:r>
        <w:rPr>
          <w:rFonts w:hint="eastAsia"/>
        </w:rPr>
        <w:t>основі</w:t>
      </w:r>
      <w:r>
        <w:t></w:t>
      </w:r>
      <w:r>
        <w:rPr>
          <w:rFonts w:hint="eastAsia"/>
        </w:rPr>
        <w:t>методу</w:t>
      </w:r>
      <w:r>
        <w:t></w:t>
      </w:r>
      <w:r>
        <w:rPr>
          <w:rFonts w:hint="eastAsia"/>
        </w:rPr>
        <w:t>розрахунок</w:t>
      </w:r>
      <w:r>
        <w:t></w:t>
      </w:r>
      <w:r>
        <w:rPr>
          <w:rFonts w:hint="eastAsia"/>
        </w:rPr>
        <w:t>ймовірностей</w:t>
      </w:r>
      <w:r>
        <w:t></w:t>
      </w:r>
      <w:r>
        <w:rPr>
          <w:rFonts w:hint="eastAsia"/>
        </w:rPr>
        <w:t>отримання</w:t>
      </w:r>
      <w:r>
        <w:t></w:t>
      </w:r>
      <w:r>
        <w:rPr>
          <w:rFonts w:hint="eastAsia"/>
        </w:rPr>
        <w:t>потрібних</w:t>
      </w:r>
      <w:r>
        <w:t></w:t>
      </w:r>
      <w:r>
        <w:rPr>
          <w:rFonts w:hint="eastAsia"/>
        </w:rPr>
        <w:t>результатів</w:t>
      </w:r>
    </w:p>
    <w:p w:rsidR="00B41FC6" w:rsidRDefault="00B41FC6" w:rsidP="00B41FC6">
      <w:r>
        <w:rPr>
          <w:rFonts w:hint="eastAsia"/>
        </w:rPr>
        <w:t>при</w:t>
      </w:r>
      <w:r>
        <w:t></w:t>
      </w:r>
      <w:r>
        <w:rPr>
          <w:rFonts w:hint="eastAsia"/>
        </w:rPr>
        <w:t>різних</w:t>
      </w:r>
      <w:r>
        <w:t></w:t>
      </w:r>
      <w:r>
        <w:rPr>
          <w:rFonts w:hint="eastAsia"/>
        </w:rPr>
        <w:t>сценаріях</w:t>
      </w:r>
      <w:r>
        <w:t></w:t>
      </w:r>
      <w:r>
        <w:rPr>
          <w:rFonts w:hint="eastAsia"/>
        </w:rPr>
        <w:t>впровадження</w:t>
      </w:r>
      <w:r>
        <w:t></w:t>
      </w:r>
      <w:r>
        <w:rPr>
          <w:rFonts w:hint="eastAsia"/>
        </w:rPr>
        <w:t>та</w:t>
      </w:r>
      <w:r>
        <w:t></w:t>
      </w:r>
      <w:r>
        <w:rPr>
          <w:rFonts w:hint="eastAsia"/>
        </w:rPr>
        <w:t>різній</w:t>
      </w:r>
      <w:r>
        <w:t></w:t>
      </w:r>
      <w:r>
        <w:rPr>
          <w:rFonts w:hint="eastAsia"/>
        </w:rPr>
        <w:t>конфігурації</w:t>
      </w:r>
      <w:r>
        <w:t></w:t>
      </w:r>
      <w:r>
        <w:rPr>
          <w:rFonts w:hint="eastAsia"/>
        </w:rPr>
        <w:t>КМУП</w:t>
      </w:r>
      <w:r>
        <w:t></w:t>
      </w:r>
      <w:r>
        <w:t></w:t>
      </w:r>
      <w:r>
        <w:rPr>
          <w:rFonts w:hint="eastAsia"/>
        </w:rPr>
        <w:t>що</w:t>
      </w:r>
    </w:p>
    <w:p w:rsidR="00B41FC6" w:rsidRDefault="00B41FC6" w:rsidP="00B41FC6">
      <w:r>
        <w:rPr>
          <w:rFonts w:hint="eastAsia"/>
        </w:rPr>
        <w:t>дозволило</w:t>
      </w:r>
      <w:r>
        <w:t></w:t>
      </w:r>
      <w:r>
        <w:rPr>
          <w:rFonts w:hint="eastAsia"/>
        </w:rPr>
        <w:t>максимізувати</w:t>
      </w:r>
      <w:r>
        <w:t></w:t>
      </w:r>
      <w:r>
        <w:rPr>
          <w:rFonts w:hint="eastAsia"/>
        </w:rPr>
        <w:t>ймовірнісний</w:t>
      </w:r>
      <w:r>
        <w:t></w:t>
      </w:r>
      <w:r>
        <w:rPr>
          <w:rFonts w:hint="eastAsia"/>
        </w:rPr>
        <w:t>ефект</w:t>
      </w:r>
      <w:r>
        <w:t></w:t>
      </w:r>
      <w:r>
        <w:rPr>
          <w:rFonts w:hint="eastAsia"/>
        </w:rPr>
        <w:t>від</w:t>
      </w:r>
      <w:r>
        <w:t></w:t>
      </w:r>
      <w:r>
        <w:rPr>
          <w:rFonts w:hint="eastAsia"/>
        </w:rPr>
        <w:t>застосування</w:t>
      </w:r>
    </w:p>
    <w:p w:rsidR="00B41FC6" w:rsidRDefault="00B41FC6" w:rsidP="00B41FC6">
      <w:r>
        <w:rPr>
          <w:rFonts w:hint="eastAsia"/>
        </w:rPr>
        <w:t>інструментів</w:t>
      </w:r>
      <w:r>
        <w:t></w:t>
      </w:r>
      <w:r>
        <w:rPr>
          <w:rFonts w:hint="eastAsia"/>
        </w:rPr>
        <w:t>КМУП</w:t>
      </w:r>
      <w:r>
        <w:t></w:t>
      </w:r>
      <w:r>
        <w:rPr>
          <w:rFonts w:hint="eastAsia"/>
        </w:rPr>
        <w:t>підприємством</w:t>
      </w:r>
      <w:r>
        <w:t></w:t>
      </w:r>
      <w:r>
        <w:t></w:t>
      </w:r>
      <w:r>
        <w:rPr>
          <w:rFonts w:hint="eastAsia"/>
        </w:rPr>
        <w:t>Наведено</w:t>
      </w:r>
      <w:r>
        <w:t></w:t>
      </w:r>
      <w:r>
        <w:rPr>
          <w:rFonts w:hint="eastAsia"/>
        </w:rPr>
        <w:t>приклад</w:t>
      </w:r>
      <w:r>
        <w:t></w:t>
      </w:r>
      <w:r>
        <w:rPr>
          <w:rFonts w:hint="eastAsia"/>
        </w:rPr>
        <w:t>практичної</w:t>
      </w:r>
    </w:p>
    <w:p w:rsidR="00B41FC6" w:rsidRDefault="00B41FC6" w:rsidP="00B41FC6">
      <w:r>
        <w:rPr>
          <w:rFonts w:hint="eastAsia"/>
        </w:rPr>
        <w:t>реалізації</w:t>
      </w:r>
      <w:r>
        <w:t></w:t>
      </w:r>
      <w:r>
        <w:rPr>
          <w:rFonts w:hint="eastAsia"/>
        </w:rPr>
        <w:t>методу</w:t>
      </w:r>
      <w:r>
        <w:t></w:t>
      </w:r>
    </w:p>
    <w:p w:rsidR="00B41FC6" w:rsidRDefault="00B41FC6" w:rsidP="00B41FC6">
      <w:r>
        <w:t></w:t>
      </w:r>
      <w:r>
        <w:t></w:t>
      </w:r>
      <w:r>
        <w:t></w:t>
      </w:r>
      <w:r>
        <w:rPr>
          <w:rFonts w:hint="eastAsia"/>
        </w:rPr>
        <w:t>Формалізовано</w:t>
      </w:r>
      <w:r>
        <w:t></w:t>
      </w:r>
      <w:r>
        <w:rPr>
          <w:rFonts w:hint="eastAsia"/>
        </w:rPr>
        <w:t>знання</w:t>
      </w:r>
      <w:r>
        <w:t></w:t>
      </w:r>
      <w:r>
        <w:rPr>
          <w:rFonts w:hint="eastAsia"/>
        </w:rPr>
        <w:t>мета</w:t>
      </w:r>
      <w:r>
        <w:t></w:t>
      </w:r>
      <w:r>
        <w:rPr>
          <w:rFonts w:hint="eastAsia"/>
        </w:rPr>
        <w:t>методології</w:t>
      </w:r>
      <w:r>
        <w:t></w:t>
      </w:r>
      <w:r>
        <w:rPr>
          <w:rFonts w:hint="eastAsia"/>
        </w:rPr>
        <w:t>управління</w:t>
      </w:r>
      <w:r>
        <w:t></w:t>
      </w:r>
      <w:r>
        <w:rPr>
          <w:rFonts w:hint="eastAsia"/>
        </w:rPr>
        <w:t>проектами</w:t>
      </w:r>
      <w:r>
        <w:t></w:t>
      </w:r>
    </w:p>
    <w:p w:rsidR="00B41FC6" w:rsidRDefault="00B41FC6" w:rsidP="00B41FC6">
      <w:r>
        <w:rPr>
          <w:rFonts w:hint="eastAsia"/>
        </w:rPr>
        <w:t>Представлено</w:t>
      </w:r>
      <w:r>
        <w:t></w:t>
      </w:r>
      <w:r>
        <w:rPr>
          <w:rFonts w:hint="eastAsia"/>
        </w:rPr>
        <w:t>структуру</w:t>
      </w:r>
      <w:r>
        <w:t></w:t>
      </w:r>
      <w:r>
        <w:rPr>
          <w:rFonts w:hint="eastAsia"/>
        </w:rPr>
        <w:t>областей</w:t>
      </w:r>
      <w:r>
        <w:t></w:t>
      </w:r>
      <w:r>
        <w:rPr>
          <w:rFonts w:hint="eastAsia"/>
        </w:rPr>
        <w:t>знань</w:t>
      </w:r>
      <w:r>
        <w:t></w:t>
      </w:r>
      <w:r>
        <w:rPr>
          <w:rFonts w:hint="eastAsia"/>
        </w:rPr>
        <w:t>ММУП</w:t>
      </w:r>
      <w:r>
        <w:t></w:t>
      </w:r>
      <w:r>
        <w:rPr>
          <w:rFonts w:hint="eastAsia"/>
        </w:rPr>
        <w:t>та</w:t>
      </w:r>
      <w:r>
        <w:t></w:t>
      </w:r>
      <w:r>
        <w:rPr>
          <w:rFonts w:hint="eastAsia"/>
        </w:rPr>
        <w:t>їх</w:t>
      </w:r>
      <w:r>
        <w:t></w:t>
      </w:r>
      <w:r>
        <w:rPr>
          <w:rFonts w:hint="eastAsia"/>
        </w:rPr>
        <w:t>місце</w:t>
      </w:r>
      <w:r>
        <w:t></w:t>
      </w:r>
      <w:r>
        <w:rPr>
          <w:rFonts w:hint="eastAsia"/>
        </w:rPr>
        <w:t>в</w:t>
      </w:r>
      <w:r>
        <w:t></w:t>
      </w:r>
      <w:r>
        <w:rPr>
          <w:rFonts w:hint="eastAsia"/>
        </w:rPr>
        <w:t>процесі</w:t>
      </w:r>
    </w:p>
    <w:p w:rsidR="00B41FC6" w:rsidRDefault="00B41FC6" w:rsidP="00B41FC6">
      <w:r>
        <w:rPr>
          <w:rFonts w:hint="eastAsia"/>
        </w:rPr>
        <w:t>впровадження</w:t>
      </w:r>
      <w:r>
        <w:t></w:t>
      </w:r>
      <w:r>
        <w:rPr>
          <w:rFonts w:hint="eastAsia"/>
        </w:rPr>
        <w:t>КМУП</w:t>
      </w:r>
      <w:r>
        <w:t></w:t>
      </w:r>
      <w:r>
        <w:t></w:t>
      </w:r>
      <w:r>
        <w:rPr>
          <w:rFonts w:hint="eastAsia"/>
        </w:rPr>
        <w:t>Встановлено</w:t>
      </w:r>
      <w:r>
        <w:t></w:t>
      </w:r>
      <w:r>
        <w:t></w:t>
      </w:r>
      <w:r>
        <w:rPr>
          <w:rFonts w:hint="eastAsia"/>
        </w:rPr>
        <w:t>що</w:t>
      </w:r>
      <w:r>
        <w:t></w:t>
      </w:r>
      <w:r>
        <w:rPr>
          <w:rFonts w:hint="eastAsia"/>
        </w:rPr>
        <w:t>запропонована</w:t>
      </w:r>
      <w:r>
        <w:t></w:t>
      </w:r>
      <w:r>
        <w:rPr>
          <w:rFonts w:hint="eastAsia"/>
        </w:rPr>
        <w:t>структура</w:t>
      </w:r>
      <w:r>
        <w:t></w:t>
      </w:r>
      <w:r>
        <w:rPr>
          <w:rFonts w:hint="eastAsia"/>
        </w:rPr>
        <w:t>знань</w:t>
      </w:r>
    </w:p>
    <w:p w:rsidR="00B41FC6" w:rsidRDefault="00B41FC6" w:rsidP="00B41FC6">
      <w:r>
        <w:rPr>
          <w:rFonts w:hint="eastAsia"/>
        </w:rPr>
        <w:t>направлена</w:t>
      </w:r>
      <w:r>
        <w:t></w:t>
      </w:r>
      <w:r>
        <w:rPr>
          <w:rFonts w:hint="eastAsia"/>
        </w:rPr>
        <w:t>на</w:t>
      </w:r>
      <w:r>
        <w:t></w:t>
      </w:r>
      <w:r>
        <w:rPr>
          <w:rFonts w:hint="eastAsia"/>
        </w:rPr>
        <w:t>ефективне</w:t>
      </w:r>
      <w:r>
        <w:t></w:t>
      </w:r>
      <w:r>
        <w:rPr>
          <w:rFonts w:hint="eastAsia"/>
        </w:rPr>
        <w:t>впровадження</w:t>
      </w:r>
      <w:r>
        <w:t></w:t>
      </w:r>
      <w:r>
        <w:rPr>
          <w:rFonts w:hint="eastAsia"/>
        </w:rPr>
        <w:t>методології</w:t>
      </w:r>
      <w:r>
        <w:t></w:t>
      </w:r>
      <w:r>
        <w:rPr>
          <w:rFonts w:hint="eastAsia"/>
        </w:rPr>
        <w:t>управління</w:t>
      </w:r>
      <w:r>
        <w:t></w:t>
      </w:r>
      <w:r>
        <w:rPr>
          <w:rFonts w:hint="eastAsia"/>
        </w:rPr>
        <w:t>в</w:t>
      </w:r>
      <w:r>
        <w:t></w:t>
      </w:r>
      <w:r>
        <w:rPr>
          <w:rFonts w:hint="eastAsia"/>
        </w:rPr>
        <w:t>практику</w:t>
      </w:r>
    </w:p>
    <w:p w:rsidR="00B41FC6" w:rsidRDefault="00B41FC6" w:rsidP="00B41FC6">
      <w:r>
        <w:rPr>
          <w:rFonts w:hint="eastAsia"/>
        </w:rPr>
        <w:t>діяльності</w:t>
      </w:r>
      <w:r>
        <w:t></w:t>
      </w:r>
      <w:r>
        <w:rPr>
          <w:rFonts w:hint="eastAsia"/>
        </w:rPr>
        <w:t>проектно</w:t>
      </w:r>
      <w:r>
        <w:t></w:t>
      </w:r>
      <w:r>
        <w:rPr>
          <w:rFonts w:hint="eastAsia"/>
        </w:rPr>
        <w:t>орієнтованих</w:t>
      </w:r>
      <w:r>
        <w:t></w:t>
      </w:r>
      <w:r>
        <w:rPr>
          <w:rFonts w:hint="eastAsia"/>
        </w:rPr>
        <w:t>підприємств</w:t>
      </w:r>
      <w:r>
        <w:t></w:t>
      </w:r>
      <w:r>
        <w:rPr>
          <w:rFonts w:hint="eastAsia"/>
        </w:rPr>
        <w:t>та</w:t>
      </w:r>
      <w:r>
        <w:t></w:t>
      </w:r>
      <w:r>
        <w:rPr>
          <w:rFonts w:hint="eastAsia"/>
        </w:rPr>
        <w:t>забезпечує</w:t>
      </w:r>
      <w:r>
        <w:t></w:t>
      </w:r>
      <w:r>
        <w:t></w:t>
      </w:r>
      <w:r>
        <w:rPr>
          <w:rFonts w:hint="eastAsia"/>
        </w:rPr>
        <w:t>управління</w:t>
      </w:r>
    </w:p>
    <w:p w:rsidR="00B41FC6" w:rsidRDefault="00B41FC6" w:rsidP="00B41FC6">
      <w:r>
        <w:rPr>
          <w:rFonts w:hint="eastAsia"/>
        </w:rPr>
        <w:t>психологією</w:t>
      </w:r>
      <w:r>
        <w:t></w:t>
      </w:r>
      <w:r>
        <w:rPr>
          <w:rFonts w:hint="eastAsia"/>
        </w:rPr>
        <w:t>змін</w:t>
      </w:r>
      <w:r>
        <w:t></w:t>
      </w:r>
      <w:r>
        <w:t></w:t>
      </w:r>
      <w:r>
        <w:rPr>
          <w:rFonts w:hint="eastAsia"/>
        </w:rPr>
        <w:t>управління</w:t>
      </w:r>
      <w:r>
        <w:t></w:t>
      </w:r>
      <w:r>
        <w:rPr>
          <w:rFonts w:hint="eastAsia"/>
        </w:rPr>
        <w:t>впровадженням</w:t>
      </w:r>
      <w:r>
        <w:t></w:t>
      </w:r>
      <w:r>
        <w:rPr>
          <w:rFonts w:hint="eastAsia"/>
        </w:rPr>
        <w:t>КМУП</w:t>
      </w:r>
      <w:r>
        <w:t></w:t>
      </w:r>
      <w:r>
        <w:t></w:t>
      </w:r>
      <w:r>
        <w:rPr>
          <w:rFonts w:hint="eastAsia"/>
        </w:rPr>
        <w:t>управління</w:t>
      </w:r>
    </w:p>
    <w:p w:rsidR="00B41FC6" w:rsidRDefault="00B41FC6" w:rsidP="00B41FC6">
      <w:r>
        <w:rPr>
          <w:rFonts w:hint="eastAsia"/>
        </w:rPr>
        <w:t>методологічною</w:t>
      </w:r>
      <w:r>
        <w:t></w:t>
      </w:r>
      <w:r>
        <w:rPr>
          <w:rFonts w:hint="eastAsia"/>
        </w:rPr>
        <w:t>зрілістю</w:t>
      </w:r>
      <w:r>
        <w:t></w:t>
      </w:r>
      <w:r>
        <w:rPr>
          <w:rFonts w:hint="eastAsia"/>
        </w:rPr>
        <w:t>проектно</w:t>
      </w:r>
      <w:r>
        <w:t></w:t>
      </w:r>
      <w:r>
        <w:rPr>
          <w:rFonts w:hint="eastAsia"/>
        </w:rPr>
        <w:t>орієнтованого</w:t>
      </w:r>
      <w:r>
        <w:t></w:t>
      </w:r>
      <w:r>
        <w:rPr>
          <w:rFonts w:hint="eastAsia"/>
        </w:rPr>
        <w:t>підприємства</w:t>
      </w:r>
      <w:r>
        <w:t></w:t>
      </w:r>
    </w:p>
    <w:p w:rsidR="00B41FC6" w:rsidRDefault="00B41FC6" w:rsidP="00B41FC6">
      <w:r>
        <w:rPr>
          <w:rFonts w:hint="eastAsia"/>
        </w:rPr>
        <w:t>управління</w:t>
      </w:r>
      <w:r>
        <w:t></w:t>
      </w:r>
      <w:r>
        <w:rPr>
          <w:rFonts w:hint="eastAsia"/>
        </w:rPr>
        <w:t>інформаційним</w:t>
      </w:r>
      <w:r>
        <w:t></w:t>
      </w:r>
      <w:r>
        <w:rPr>
          <w:rFonts w:hint="eastAsia"/>
        </w:rPr>
        <w:t>середовищем</w:t>
      </w:r>
      <w:r>
        <w:t></w:t>
      </w:r>
      <w:r>
        <w:rPr>
          <w:rFonts w:hint="eastAsia"/>
        </w:rPr>
        <w:t>КМУП</w:t>
      </w:r>
      <w:r>
        <w:t></w:t>
      </w:r>
      <w:r>
        <w:t></w:t>
      </w:r>
      <w:r>
        <w:rPr>
          <w:rFonts w:hint="eastAsia"/>
        </w:rPr>
        <w:t>управління</w:t>
      </w:r>
      <w:r>
        <w:t></w:t>
      </w:r>
      <w:r>
        <w:rPr>
          <w:rFonts w:hint="eastAsia"/>
        </w:rPr>
        <w:t>впливами</w:t>
      </w:r>
      <w:r>
        <w:t></w:t>
      </w:r>
    </w:p>
    <w:p w:rsidR="00B41FC6" w:rsidRDefault="00B41FC6" w:rsidP="00B41FC6">
      <w:r>
        <w:rPr>
          <w:rFonts w:hint="eastAsia"/>
        </w:rPr>
        <w:t>Показано</w:t>
      </w:r>
      <w:r>
        <w:t></w:t>
      </w:r>
      <w:r>
        <w:t></w:t>
      </w:r>
      <w:r>
        <w:rPr>
          <w:rFonts w:hint="eastAsia"/>
        </w:rPr>
        <w:t>що</w:t>
      </w:r>
      <w:r>
        <w:t></w:t>
      </w:r>
      <w:r>
        <w:rPr>
          <w:rFonts w:hint="eastAsia"/>
        </w:rPr>
        <w:t>мета</w:t>
      </w:r>
      <w:r>
        <w:t></w:t>
      </w:r>
      <w:r>
        <w:rPr>
          <w:rFonts w:hint="eastAsia"/>
        </w:rPr>
        <w:t>методологія</w:t>
      </w:r>
      <w:r>
        <w:t></w:t>
      </w:r>
      <w:r>
        <w:rPr>
          <w:rFonts w:hint="eastAsia"/>
        </w:rPr>
        <w:t>управління</w:t>
      </w:r>
      <w:r>
        <w:t></w:t>
      </w:r>
      <w:r>
        <w:rPr>
          <w:rFonts w:hint="eastAsia"/>
        </w:rPr>
        <w:t>проектами</w:t>
      </w:r>
      <w:r>
        <w:t></w:t>
      </w:r>
      <w:r>
        <w:rPr>
          <w:rFonts w:hint="eastAsia"/>
        </w:rPr>
        <w:t>забезпечує</w:t>
      </w:r>
    </w:p>
    <w:p w:rsidR="00B41FC6" w:rsidRDefault="00B41FC6" w:rsidP="00B41FC6">
      <w:r>
        <w:rPr>
          <w:rFonts w:hint="eastAsia"/>
        </w:rPr>
        <w:t>формування</w:t>
      </w:r>
      <w:r>
        <w:t></w:t>
      </w:r>
      <w:r>
        <w:rPr>
          <w:rFonts w:hint="eastAsia"/>
        </w:rPr>
        <w:t>цільової</w:t>
      </w:r>
      <w:r>
        <w:t></w:t>
      </w:r>
      <w:r>
        <w:rPr>
          <w:rFonts w:hint="eastAsia"/>
        </w:rPr>
        <w:t>КМУП</w:t>
      </w:r>
      <w:r>
        <w:t></w:t>
      </w:r>
      <w:r>
        <w:rPr>
          <w:rFonts w:hint="eastAsia"/>
        </w:rPr>
        <w:t>на</w:t>
      </w:r>
      <w:r>
        <w:t></w:t>
      </w:r>
      <w:r>
        <w:rPr>
          <w:rFonts w:hint="eastAsia"/>
        </w:rPr>
        <w:t>основі</w:t>
      </w:r>
      <w:r>
        <w:t></w:t>
      </w:r>
      <w:r>
        <w:rPr>
          <w:rFonts w:hint="eastAsia"/>
        </w:rPr>
        <w:t>реалізації</w:t>
      </w:r>
      <w:r>
        <w:t></w:t>
      </w:r>
      <w:r>
        <w:rPr>
          <w:rFonts w:hint="eastAsia"/>
        </w:rPr>
        <w:t>постійних</w:t>
      </w:r>
      <w:r>
        <w:t></w:t>
      </w:r>
      <w:r>
        <w:rPr>
          <w:rFonts w:hint="eastAsia"/>
        </w:rPr>
        <w:t>взаємодій</w:t>
      </w:r>
      <w:r>
        <w:t></w:t>
      </w:r>
    </w:p>
    <w:p w:rsidR="00B41FC6" w:rsidRDefault="00B41FC6" w:rsidP="00B41FC6">
      <w:r>
        <w:rPr>
          <w:rFonts w:hint="eastAsia"/>
        </w:rPr>
        <w:t>задіяних</w:t>
      </w:r>
      <w:r>
        <w:t></w:t>
      </w:r>
      <w:r>
        <w:rPr>
          <w:rFonts w:hint="eastAsia"/>
        </w:rPr>
        <w:t>у</w:t>
      </w:r>
      <w:r>
        <w:t></w:t>
      </w:r>
      <w:r>
        <w:rPr>
          <w:rFonts w:hint="eastAsia"/>
        </w:rPr>
        <w:t>проекті</w:t>
      </w:r>
      <w:r>
        <w:t></w:t>
      </w:r>
      <w:r>
        <w:rPr>
          <w:rFonts w:hint="eastAsia"/>
        </w:rPr>
        <w:t>відповідно</w:t>
      </w:r>
      <w:r>
        <w:t></w:t>
      </w:r>
      <w:r>
        <w:rPr>
          <w:rFonts w:hint="eastAsia"/>
        </w:rPr>
        <w:t>до</w:t>
      </w:r>
      <w:r>
        <w:t></w:t>
      </w:r>
      <w:r>
        <w:rPr>
          <w:rFonts w:hint="eastAsia"/>
        </w:rPr>
        <w:t>правил</w:t>
      </w:r>
      <w:r>
        <w:t></w:t>
      </w:r>
      <w:r>
        <w:t></w:t>
      </w:r>
      <w:r>
        <w:rPr>
          <w:rFonts w:hint="eastAsia"/>
        </w:rPr>
        <w:t>описаних</w:t>
      </w:r>
      <w:r>
        <w:t></w:t>
      </w:r>
      <w:r>
        <w:rPr>
          <w:rFonts w:hint="eastAsia"/>
        </w:rPr>
        <w:t>у</w:t>
      </w:r>
      <w:r>
        <w:t></w:t>
      </w:r>
      <w:r>
        <w:rPr>
          <w:rFonts w:hint="eastAsia"/>
        </w:rPr>
        <w:t>областях</w:t>
      </w:r>
      <w:r>
        <w:t></w:t>
      </w:r>
      <w:r>
        <w:rPr>
          <w:rFonts w:hint="eastAsia"/>
        </w:rPr>
        <w:t>знань</w:t>
      </w:r>
    </w:p>
    <w:p w:rsidR="00B41FC6" w:rsidRDefault="00B41FC6" w:rsidP="00B41FC6">
      <w:r>
        <w:rPr>
          <w:rFonts w:hint="eastAsia"/>
        </w:rPr>
        <w:t>ММУП</w:t>
      </w:r>
      <w:r>
        <w:t></w:t>
      </w:r>
    </w:p>
    <w:p w:rsidR="00B41FC6" w:rsidRDefault="00B41FC6" w:rsidP="00B41FC6">
      <w:r>
        <w:t></w:t>
      </w:r>
      <w:r>
        <w:t></w:t>
      </w:r>
      <w:r>
        <w:t></w:t>
      </w:r>
      <w:r>
        <w:rPr>
          <w:rFonts w:hint="eastAsia"/>
        </w:rPr>
        <w:t>Показано</w:t>
      </w:r>
      <w:r>
        <w:t></w:t>
      </w:r>
      <w:r>
        <w:t></w:t>
      </w:r>
      <w:r>
        <w:rPr>
          <w:rFonts w:hint="eastAsia"/>
        </w:rPr>
        <w:t>шо</w:t>
      </w:r>
      <w:r>
        <w:t></w:t>
      </w:r>
      <w:r>
        <w:rPr>
          <w:rFonts w:hint="eastAsia"/>
        </w:rPr>
        <w:t>науково</w:t>
      </w:r>
      <w:r>
        <w:t></w:t>
      </w:r>
      <w:r>
        <w:rPr>
          <w:rFonts w:hint="eastAsia"/>
        </w:rPr>
        <w:t>методичні</w:t>
      </w:r>
      <w:r>
        <w:t></w:t>
      </w:r>
      <w:r>
        <w:rPr>
          <w:rFonts w:hint="eastAsia"/>
        </w:rPr>
        <w:t>основи</w:t>
      </w:r>
      <w:r>
        <w:t></w:t>
      </w:r>
      <w:r>
        <w:rPr>
          <w:rFonts w:hint="eastAsia"/>
        </w:rPr>
        <w:t>мета</w:t>
      </w:r>
      <w:r>
        <w:t></w:t>
      </w:r>
      <w:r>
        <w:rPr>
          <w:rFonts w:hint="eastAsia"/>
        </w:rPr>
        <w:t>методології</w:t>
      </w:r>
    </w:p>
    <w:p w:rsidR="00B41FC6" w:rsidRDefault="00B41FC6" w:rsidP="00B41FC6">
      <w:r>
        <w:rPr>
          <w:rFonts w:hint="eastAsia"/>
        </w:rPr>
        <w:t>управління</w:t>
      </w:r>
      <w:r>
        <w:t></w:t>
      </w:r>
      <w:r>
        <w:rPr>
          <w:rFonts w:hint="eastAsia"/>
        </w:rPr>
        <w:t>проектами</w:t>
      </w:r>
      <w:r>
        <w:t></w:t>
      </w:r>
      <w:r>
        <w:rPr>
          <w:rFonts w:hint="eastAsia"/>
        </w:rPr>
        <w:t>створюють</w:t>
      </w:r>
      <w:r>
        <w:t></w:t>
      </w:r>
      <w:r>
        <w:rPr>
          <w:rFonts w:hint="eastAsia"/>
        </w:rPr>
        <w:t>базис</w:t>
      </w:r>
      <w:r>
        <w:t></w:t>
      </w:r>
      <w:r>
        <w:rPr>
          <w:rFonts w:hint="eastAsia"/>
        </w:rPr>
        <w:t>для</w:t>
      </w:r>
      <w:r>
        <w:t></w:t>
      </w:r>
      <w:r>
        <w:rPr>
          <w:rFonts w:hint="eastAsia"/>
        </w:rPr>
        <w:t>підвищення</w:t>
      </w:r>
      <w:r>
        <w:t></w:t>
      </w:r>
      <w:r>
        <w:rPr>
          <w:rFonts w:hint="eastAsia"/>
        </w:rPr>
        <w:t>ефективності</w:t>
      </w:r>
      <w:r>
        <w:t></w:t>
      </w:r>
      <w:r>
        <w:rPr>
          <w:rFonts w:hint="eastAsia"/>
        </w:rPr>
        <w:t>і</w:t>
      </w:r>
    </w:p>
    <w:p w:rsidR="00B41FC6" w:rsidRDefault="00B41FC6" w:rsidP="00B41FC6">
      <w:r>
        <w:rPr>
          <w:rFonts w:hint="eastAsia"/>
        </w:rPr>
        <w:t>якості</w:t>
      </w:r>
      <w:r>
        <w:t></w:t>
      </w:r>
      <w:r>
        <w:rPr>
          <w:rFonts w:hint="eastAsia"/>
        </w:rPr>
        <w:t>діяльності</w:t>
      </w:r>
      <w:r>
        <w:t></w:t>
      </w:r>
      <w:r>
        <w:rPr>
          <w:rFonts w:hint="eastAsia"/>
        </w:rPr>
        <w:t>управлінських</w:t>
      </w:r>
      <w:r>
        <w:t></w:t>
      </w:r>
      <w:r>
        <w:rPr>
          <w:rFonts w:hint="eastAsia"/>
        </w:rPr>
        <w:t>структур</w:t>
      </w:r>
      <w:r>
        <w:t></w:t>
      </w:r>
      <w:r>
        <w:rPr>
          <w:rFonts w:hint="eastAsia"/>
        </w:rPr>
        <w:t>на</w:t>
      </w:r>
      <w:r>
        <w:t></w:t>
      </w:r>
      <w:r>
        <w:rPr>
          <w:rFonts w:hint="eastAsia"/>
        </w:rPr>
        <w:t>проектно</w:t>
      </w:r>
      <w:r>
        <w:t></w:t>
      </w:r>
      <w:r>
        <w:rPr>
          <w:rFonts w:hint="eastAsia"/>
        </w:rPr>
        <w:t>орієнтованих</w:t>
      </w:r>
    </w:p>
    <w:p w:rsidR="00B41FC6" w:rsidRDefault="00B41FC6" w:rsidP="00B41FC6">
      <w:r>
        <w:rPr>
          <w:rFonts w:hint="eastAsia"/>
        </w:rPr>
        <w:t>підприємствах</w:t>
      </w:r>
      <w:r>
        <w:t></w:t>
      </w:r>
      <w:r>
        <w:rPr>
          <w:rFonts w:hint="eastAsia"/>
        </w:rPr>
        <w:t>по</w:t>
      </w:r>
      <w:r>
        <w:t></w:t>
      </w:r>
      <w:r>
        <w:rPr>
          <w:rFonts w:hint="eastAsia"/>
        </w:rPr>
        <w:t>впровадженню</w:t>
      </w:r>
      <w:r>
        <w:t></w:t>
      </w:r>
      <w:r>
        <w:rPr>
          <w:rFonts w:hint="eastAsia"/>
        </w:rPr>
        <w:t>методологій</w:t>
      </w:r>
      <w:r>
        <w:t></w:t>
      </w:r>
      <w:r>
        <w:rPr>
          <w:rFonts w:hint="eastAsia"/>
        </w:rPr>
        <w:t>управління</w:t>
      </w:r>
      <w:r>
        <w:t></w:t>
      </w:r>
      <w:r>
        <w:rPr>
          <w:rFonts w:hint="eastAsia"/>
        </w:rPr>
        <w:t>проектами</w:t>
      </w:r>
      <w:r>
        <w:t></w:t>
      </w:r>
      <w:r>
        <w:rPr>
          <w:rFonts w:hint="eastAsia"/>
        </w:rPr>
        <w:t>за</w:t>
      </w:r>
    </w:p>
    <w:p w:rsidR="00B41FC6" w:rsidRDefault="00B41FC6" w:rsidP="00B41FC6">
      <w:r>
        <w:rPr>
          <w:rFonts w:hint="eastAsia"/>
        </w:rPr>
        <w:t>рахунок</w:t>
      </w:r>
      <w:r>
        <w:t></w:t>
      </w:r>
      <w:r>
        <w:rPr>
          <w:rFonts w:hint="eastAsia"/>
        </w:rPr>
        <w:t>використання</w:t>
      </w:r>
      <w:r>
        <w:t></w:t>
      </w:r>
      <w:r>
        <w:rPr>
          <w:rFonts w:hint="eastAsia"/>
        </w:rPr>
        <w:t>розроблених</w:t>
      </w:r>
      <w:r>
        <w:t></w:t>
      </w:r>
      <w:r>
        <w:rPr>
          <w:rFonts w:hint="eastAsia"/>
        </w:rPr>
        <w:t>у</w:t>
      </w:r>
      <w:r>
        <w:t></w:t>
      </w:r>
      <w:r>
        <w:rPr>
          <w:rFonts w:hint="eastAsia"/>
        </w:rPr>
        <w:t>дисертаційній</w:t>
      </w:r>
      <w:r>
        <w:t></w:t>
      </w:r>
      <w:r>
        <w:rPr>
          <w:rFonts w:hint="eastAsia"/>
        </w:rPr>
        <w:t>роботі</w:t>
      </w:r>
      <w:r>
        <w:t></w:t>
      </w:r>
      <w:r>
        <w:rPr>
          <w:rFonts w:hint="eastAsia"/>
        </w:rPr>
        <w:t>моделей</w:t>
      </w:r>
      <w:r>
        <w:t></w:t>
      </w:r>
    </w:p>
    <w:p w:rsidR="00B41FC6" w:rsidRDefault="00B41FC6" w:rsidP="00B41FC6">
      <w:r>
        <w:rPr>
          <w:rFonts w:hint="eastAsia"/>
        </w:rPr>
        <w:t>методів</w:t>
      </w:r>
      <w:r>
        <w:t></w:t>
      </w:r>
      <w:r>
        <w:rPr>
          <w:rFonts w:hint="eastAsia"/>
        </w:rPr>
        <w:t>і</w:t>
      </w:r>
      <w:r>
        <w:t></w:t>
      </w:r>
      <w:r>
        <w:rPr>
          <w:rFonts w:hint="eastAsia"/>
        </w:rPr>
        <w:t>практичних</w:t>
      </w:r>
      <w:r>
        <w:t></w:t>
      </w:r>
      <w:r>
        <w:rPr>
          <w:rFonts w:hint="eastAsia"/>
        </w:rPr>
        <w:t>інструментів</w:t>
      </w:r>
      <w:r>
        <w:t></w:t>
      </w:r>
      <w:r>
        <w:t></w:t>
      </w:r>
      <w:r>
        <w:rPr>
          <w:rFonts w:hint="eastAsia"/>
        </w:rPr>
        <w:t>Що</w:t>
      </w:r>
      <w:r>
        <w:t></w:t>
      </w:r>
      <w:r>
        <w:rPr>
          <w:rFonts w:hint="eastAsia"/>
        </w:rPr>
        <w:t>повністю</w:t>
      </w:r>
      <w:r>
        <w:t></w:t>
      </w:r>
      <w:r>
        <w:rPr>
          <w:rFonts w:hint="eastAsia"/>
        </w:rPr>
        <w:t>підтвердило</w:t>
      </w:r>
      <w:r>
        <w:t></w:t>
      </w:r>
      <w:r>
        <w:rPr>
          <w:rFonts w:hint="eastAsia"/>
        </w:rPr>
        <w:t>гіпотезу</w:t>
      </w:r>
    </w:p>
    <w:p w:rsidR="00B41FC6" w:rsidRDefault="00B41FC6" w:rsidP="00B41FC6">
      <w:r>
        <w:rPr>
          <w:rFonts w:hint="eastAsia"/>
        </w:rPr>
        <w:t>роботи</w:t>
      </w:r>
      <w:r>
        <w:t></w:t>
      </w:r>
    </w:p>
    <w:p w:rsidR="00B41FC6" w:rsidRDefault="00B41FC6" w:rsidP="00B41FC6">
      <w:r>
        <w:t></w:t>
      </w:r>
      <w:r>
        <w:t></w:t>
      </w:r>
      <w:r>
        <w:t></w:t>
      </w:r>
      <w:r>
        <w:rPr>
          <w:rFonts w:hint="eastAsia"/>
        </w:rPr>
        <w:t>Робота</w:t>
      </w:r>
      <w:r>
        <w:t></w:t>
      </w:r>
      <w:r>
        <w:rPr>
          <w:rFonts w:hint="eastAsia"/>
        </w:rPr>
        <w:t>збагачує</w:t>
      </w:r>
      <w:r>
        <w:t></w:t>
      </w:r>
      <w:r>
        <w:rPr>
          <w:rFonts w:hint="eastAsia"/>
        </w:rPr>
        <w:t>методологію</w:t>
      </w:r>
      <w:r>
        <w:t></w:t>
      </w:r>
      <w:r>
        <w:rPr>
          <w:rFonts w:hint="eastAsia"/>
        </w:rPr>
        <w:t>управління</w:t>
      </w:r>
      <w:r>
        <w:t></w:t>
      </w:r>
      <w:r>
        <w:rPr>
          <w:rFonts w:hint="eastAsia"/>
        </w:rPr>
        <w:t>проектами</w:t>
      </w:r>
      <w:r>
        <w:t></w:t>
      </w:r>
      <w:r>
        <w:rPr>
          <w:rFonts w:hint="eastAsia"/>
        </w:rPr>
        <w:t>новими</w:t>
      </w:r>
    </w:p>
    <w:p w:rsidR="00B41FC6" w:rsidRDefault="00B41FC6" w:rsidP="00B41FC6">
      <w:r>
        <w:rPr>
          <w:rFonts w:hint="eastAsia"/>
        </w:rPr>
        <w:t>науковими</w:t>
      </w:r>
      <w:r>
        <w:t></w:t>
      </w:r>
      <w:r>
        <w:rPr>
          <w:rFonts w:hint="eastAsia"/>
        </w:rPr>
        <w:t>положеннями</w:t>
      </w:r>
      <w:r>
        <w:t></w:t>
      </w:r>
      <w:r>
        <w:t></w:t>
      </w:r>
      <w:r>
        <w:rPr>
          <w:rFonts w:hint="eastAsia"/>
        </w:rPr>
        <w:t>поняттями</w:t>
      </w:r>
      <w:r>
        <w:t></w:t>
      </w:r>
      <w:r>
        <w:t></w:t>
      </w:r>
      <w:r>
        <w:rPr>
          <w:rFonts w:hint="eastAsia"/>
        </w:rPr>
        <w:t>теоретико</w:t>
      </w:r>
      <w:r>
        <w:t></w:t>
      </w:r>
      <w:r>
        <w:rPr>
          <w:rFonts w:hint="eastAsia"/>
        </w:rPr>
        <w:t>методичними</w:t>
      </w:r>
      <w:r>
        <w:t></w:t>
      </w:r>
      <w:r>
        <w:rPr>
          <w:rFonts w:hint="eastAsia"/>
        </w:rPr>
        <w:t>побудовами</w:t>
      </w:r>
      <w:r>
        <w:t></w:t>
      </w:r>
      <w:r>
        <w:t></w:t>
      </w:r>
    </w:p>
    <w:p w:rsidR="00B41FC6" w:rsidRDefault="00B41FC6" w:rsidP="00B41FC6">
      <w:r>
        <w:t></w:t>
      </w:r>
      <w:r>
        <w:t></w:t>
      </w:r>
      <w:r>
        <w:t></w:t>
      </w:r>
    </w:p>
    <w:p w:rsidR="00B41FC6" w:rsidRDefault="00B41FC6" w:rsidP="00B41FC6">
      <w:r>
        <w:rPr>
          <w:rFonts w:hint="eastAsia"/>
        </w:rPr>
        <w:t>моделями</w:t>
      </w:r>
      <w:r>
        <w:t></w:t>
      </w:r>
      <w:r>
        <w:rPr>
          <w:rFonts w:hint="eastAsia"/>
        </w:rPr>
        <w:t>і</w:t>
      </w:r>
      <w:r>
        <w:t></w:t>
      </w:r>
      <w:r>
        <w:rPr>
          <w:rFonts w:hint="eastAsia"/>
        </w:rPr>
        <w:t>методами</w:t>
      </w:r>
      <w:r>
        <w:t></w:t>
      </w:r>
      <w:r>
        <w:t></w:t>
      </w:r>
      <w:r>
        <w:rPr>
          <w:rFonts w:hint="eastAsia"/>
        </w:rPr>
        <w:t>Наукові</w:t>
      </w:r>
      <w:r>
        <w:t></w:t>
      </w:r>
      <w:r>
        <w:rPr>
          <w:rFonts w:hint="eastAsia"/>
        </w:rPr>
        <w:t>положення</w:t>
      </w:r>
      <w:r>
        <w:t></w:t>
      </w:r>
      <w:r>
        <w:t></w:t>
      </w:r>
      <w:r>
        <w:rPr>
          <w:rFonts w:hint="eastAsia"/>
        </w:rPr>
        <w:t>висновки</w:t>
      </w:r>
      <w:r>
        <w:t></w:t>
      </w:r>
      <w:r>
        <w:t></w:t>
      </w:r>
      <w:r>
        <w:rPr>
          <w:rFonts w:hint="eastAsia"/>
        </w:rPr>
        <w:t>пропозиції</w:t>
      </w:r>
      <w:r>
        <w:t></w:t>
      </w:r>
      <w:r>
        <w:rPr>
          <w:rFonts w:hint="eastAsia"/>
        </w:rPr>
        <w:t>і</w:t>
      </w:r>
    </w:p>
    <w:p w:rsidR="00B41FC6" w:rsidRDefault="00B41FC6" w:rsidP="00B41FC6">
      <w:r>
        <w:rPr>
          <w:rFonts w:hint="eastAsia"/>
        </w:rPr>
        <w:t>рекомендації</w:t>
      </w:r>
      <w:r>
        <w:t></w:t>
      </w:r>
      <w:r>
        <w:rPr>
          <w:rFonts w:hint="eastAsia"/>
        </w:rPr>
        <w:t>дисертаційної</w:t>
      </w:r>
      <w:r>
        <w:t></w:t>
      </w:r>
      <w:r>
        <w:rPr>
          <w:rFonts w:hint="eastAsia"/>
        </w:rPr>
        <w:t>роботи</w:t>
      </w:r>
      <w:r>
        <w:t></w:t>
      </w:r>
      <w:r>
        <w:rPr>
          <w:rFonts w:hint="eastAsia"/>
        </w:rPr>
        <w:t>можуть</w:t>
      </w:r>
      <w:r>
        <w:t></w:t>
      </w:r>
      <w:r>
        <w:rPr>
          <w:rFonts w:hint="eastAsia"/>
        </w:rPr>
        <w:t>бути</w:t>
      </w:r>
      <w:r>
        <w:t></w:t>
      </w:r>
      <w:r>
        <w:rPr>
          <w:rFonts w:hint="eastAsia"/>
        </w:rPr>
        <w:t>використані</w:t>
      </w:r>
      <w:r>
        <w:t></w:t>
      </w:r>
      <w:r>
        <w:rPr>
          <w:rFonts w:hint="eastAsia"/>
        </w:rPr>
        <w:t>для</w:t>
      </w:r>
    </w:p>
    <w:p w:rsidR="00B41FC6" w:rsidRDefault="00B41FC6" w:rsidP="00B41FC6">
      <w:r>
        <w:rPr>
          <w:rFonts w:hint="eastAsia"/>
        </w:rPr>
        <w:t>практичної</w:t>
      </w:r>
      <w:r>
        <w:t></w:t>
      </w:r>
      <w:r>
        <w:rPr>
          <w:rFonts w:hint="eastAsia"/>
        </w:rPr>
        <w:t>організації</w:t>
      </w:r>
      <w:r>
        <w:t></w:t>
      </w:r>
      <w:r>
        <w:rPr>
          <w:rFonts w:hint="eastAsia"/>
        </w:rPr>
        <w:t>діяльності</w:t>
      </w:r>
      <w:r>
        <w:t></w:t>
      </w:r>
      <w:r>
        <w:rPr>
          <w:rFonts w:hint="eastAsia"/>
        </w:rPr>
        <w:t>по</w:t>
      </w:r>
      <w:r>
        <w:t></w:t>
      </w:r>
      <w:r>
        <w:rPr>
          <w:rFonts w:hint="eastAsia"/>
        </w:rPr>
        <w:t>впровадженню</w:t>
      </w:r>
      <w:r>
        <w:t></w:t>
      </w:r>
      <w:r>
        <w:rPr>
          <w:rFonts w:hint="eastAsia"/>
        </w:rPr>
        <w:t>методологій</w:t>
      </w:r>
    </w:p>
    <w:p w:rsidR="00B41FC6" w:rsidRDefault="00B41FC6" w:rsidP="00B41FC6">
      <w:r>
        <w:rPr>
          <w:rFonts w:hint="eastAsia"/>
        </w:rPr>
        <w:t>управління</w:t>
      </w:r>
      <w:r>
        <w:t></w:t>
      </w:r>
      <w:r>
        <w:rPr>
          <w:rFonts w:hint="eastAsia"/>
        </w:rPr>
        <w:t>проектами</w:t>
      </w:r>
      <w:r>
        <w:t></w:t>
      </w:r>
      <w:r>
        <w:rPr>
          <w:rFonts w:hint="eastAsia"/>
        </w:rPr>
        <w:t>на</w:t>
      </w:r>
      <w:r>
        <w:t></w:t>
      </w:r>
      <w:r>
        <w:rPr>
          <w:rFonts w:hint="eastAsia"/>
        </w:rPr>
        <w:t>проектно</w:t>
      </w:r>
      <w:r>
        <w:t></w:t>
      </w:r>
      <w:r>
        <w:rPr>
          <w:rFonts w:hint="eastAsia"/>
        </w:rPr>
        <w:t>орієнтованих</w:t>
      </w:r>
      <w:r>
        <w:t></w:t>
      </w:r>
      <w:r>
        <w:rPr>
          <w:rFonts w:hint="eastAsia"/>
        </w:rPr>
        <w:t>підприємствах</w:t>
      </w:r>
      <w:r>
        <w:t></w:t>
      </w:r>
      <w:r>
        <w:rPr>
          <w:rFonts w:hint="eastAsia"/>
        </w:rPr>
        <w:t>державної</w:t>
      </w:r>
    </w:p>
    <w:p w:rsidR="00B41FC6" w:rsidRDefault="00B41FC6" w:rsidP="00B41FC6">
      <w:r>
        <w:rPr>
          <w:rFonts w:hint="eastAsia"/>
        </w:rPr>
        <w:t>і</w:t>
      </w:r>
      <w:r>
        <w:t></w:t>
      </w:r>
      <w:r>
        <w:rPr>
          <w:rFonts w:hint="eastAsia"/>
        </w:rPr>
        <w:t>не</w:t>
      </w:r>
      <w:r>
        <w:t></w:t>
      </w:r>
      <w:r>
        <w:rPr>
          <w:rFonts w:hint="eastAsia"/>
        </w:rPr>
        <w:t>державної</w:t>
      </w:r>
      <w:r>
        <w:t></w:t>
      </w:r>
      <w:r>
        <w:rPr>
          <w:rFonts w:hint="eastAsia"/>
        </w:rPr>
        <w:t>форми</w:t>
      </w:r>
      <w:r>
        <w:t></w:t>
      </w:r>
      <w:r>
        <w:rPr>
          <w:rFonts w:hint="eastAsia"/>
        </w:rPr>
        <w:t>власності</w:t>
      </w:r>
      <w:r>
        <w:t></w:t>
      </w:r>
    </w:p>
    <w:p w:rsidR="00B41FC6" w:rsidRDefault="00B41FC6" w:rsidP="00B41FC6">
      <w:r>
        <w:t></w:t>
      </w:r>
      <w:r>
        <w:t></w:t>
      </w:r>
      <w:r>
        <w:t></w:t>
      </w:r>
      <w:r>
        <w:t></w:t>
      </w:r>
      <w:r>
        <w:rPr>
          <w:rFonts w:hint="eastAsia"/>
        </w:rPr>
        <w:t>Створено</w:t>
      </w:r>
      <w:r>
        <w:t></w:t>
      </w:r>
      <w:r>
        <w:rPr>
          <w:rFonts w:hint="eastAsia"/>
        </w:rPr>
        <w:t>та</w:t>
      </w:r>
      <w:r>
        <w:t></w:t>
      </w:r>
      <w:r>
        <w:rPr>
          <w:rFonts w:hint="eastAsia"/>
        </w:rPr>
        <w:t>перевірено</w:t>
      </w:r>
      <w:r>
        <w:t></w:t>
      </w:r>
      <w:r>
        <w:rPr>
          <w:rFonts w:hint="eastAsia"/>
        </w:rPr>
        <w:t>на</w:t>
      </w:r>
      <w:r>
        <w:t></w:t>
      </w:r>
      <w:r>
        <w:rPr>
          <w:rFonts w:hint="eastAsia"/>
        </w:rPr>
        <w:t>практиці</w:t>
      </w:r>
      <w:r>
        <w:t></w:t>
      </w:r>
      <w:r>
        <w:rPr>
          <w:rFonts w:hint="eastAsia"/>
        </w:rPr>
        <w:t>інструменти</w:t>
      </w:r>
      <w:r>
        <w:t></w:t>
      </w:r>
      <w:r>
        <w:rPr>
          <w:rFonts w:hint="eastAsia"/>
        </w:rPr>
        <w:t>метаметодології</w:t>
      </w:r>
      <w:r>
        <w:t></w:t>
      </w:r>
      <w:r>
        <w:rPr>
          <w:rFonts w:hint="eastAsia"/>
        </w:rPr>
        <w:t>управління</w:t>
      </w:r>
      <w:r>
        <w:t></w:t>
      </w:r>
      <w:r>
        <w:rPr>
          <w:rFonts w:hint="eastAsia"/>
        </w:rPr>
        <w:t>проектами</w:t>
      </w:r>
      <w:r>
        <w:t></w:t>
      </w:r>
      <w:r>
        <w:t></w:t>
      </w:r>
      <w:r>
        <w:rPr>
          <w:rFonts w:hint="eastAsia"/>
        </w:rPr>
        <w:t>Розроблено</w:t>
      </w:r>
      <w:r>
        <w:t></w:t>
      </w:r>
      <w:r>
        <w:rPr>
          <w:rFonts w:hint="eastAsia"/>
        </w:rPr>
        <w:t>організаційні</w:t>
      </w:r>
      <w:r>
        <w:t></w:t>
      </w:r>
      <w:r>
        <w:rPr>
          <w:rFonts w:hint="eastAsia"/>
        </w:rPr>
        <w:t>механізми</w:t>
      </w:r>
      <w:r>
        <w:t></w:t>
      </w:r>
    </w:p>
    <w:p w:rsidR="00B41FC6" w:rsidRDefault="00B41FC6" w:rsidP="00B41FC6">
      <w:r>
        <w:rPr>
          <w:rFonts w:hint="eastAsia"/>
        </w:rPr>
        <w:t>структури</w:t>
      </w:r>
      <w:r>
        <w:t></w:t>
      </w:r>
      <w:r>
        <w:rPr>
          <w:rFonts w:hint="eastAsia"/>
        </w:rPr>
        <w:t>процесів</w:t>
      </w:r>
      <w:r>
        <w:t></w:t>
      </w:r>
      <w:r>
        <w:t></w:t>
      </w:r>
      <w:r>
        <w:rPr>
          <w:rFonts w:hint="eastAsia"/>
        </w:rPr>
        <w:t>методики</w:t>
      </w:r>
      <w:r>
        <w:t></w:t>
      </w:r>
      <w:r>
        <w:rPr>
          <w:rFonts w:hint="eastAsia"/>
        </w:rPr>
        <w:t>і</w:t>
      </w:r>
      <w:r>
        <w:t></w:t>
      </w:r>
      <w:r>
        <w:rPr>
          <w:rFonts w:hint="eastAsia"/>
        </w:rPr>
        <w:t>засоби</w:t>
      </w:r>
      <w:r>
        <w:t></w:t>
      </w:r>
      <w:r>
        <w:rPr>
          <w:rFonts w:hint="eastAsia"/>
        </w:rPr>
        <w:t>управління</w:t>
      </w:r>
      <w:r>
        <w:t></w:t>
      </w:r>
      <w:r>
        <w:rPr>
          <w:rFonts w:hint="eastAsia"/>
        </w:rPr>
        <w:t>впливами</w:t>
      </w:r>
      <w:r>
        <w:t></w:t>
      </w:r>
      <w:r>
        <w:rPr>
          <w:rFonts w:hint="eastAsia"/>
        </w:rPr>
        <w:t>і</w:t>
      </w:r>
      <w:r>
        <w:t></w:t>
      </w:r>
      <w:r>
        <w:rPr>
          <w:rFonts w:hint="eastAsia"/>
        </w:rPr>
        <w:t>процеси</w:t>
      </w:r>
    </w:p>
    <w:p w:rsidR="00B41FC6" w:rsidRDefault="00B41FC6" w:rsidP="00B41FC6">
      <w:r>
        <w:rPr>
          <w:rFonts w:hint="eastAsia"/>
        </w:rPr>
        <w:t>впровадження</w:t>
      </w:r>
      <w:r>
        <w:t></w:t>
      </w:r>
      <w:r>
        <w:rPr>
          <w:rFonts w:hint="eastAsia"/>
        </w:rPr>
        <w:t>КМУП</w:t>
      </w:r>
      <w:r>
        <w:t></w:t>
      </w:r>
      <w:r>
        <w:t></w:t>
      </w:r>
      <w:r>
        <w:rPr>
          <w:rFonts w:hint="eastAsia"/>
        </w:rPr>
        <w:t>Робота</w:t>
      </w:r>
      <w:r>
        <w:t></w:t>
      </w:r>
      <w:r>
        <w:rPr>
          <w:rFonts w:hint="eastAsia"/>
        </w:rPr>
        <w:t>впроваджена</w:t>
      </w:r>
      <w:r>
        <w:t></w:t>
      </w:r>
      <w:r>
        <w:rPr>
          <w:rFonts w:hint="eastAsia"/>
        </w:rPr>
        <w:t>на</w:t>
      </w:r>
      <w:r>
        <w:t></w:t>
      </w:r>
      <w:r>
        <w:rPr>
          <w:rFonts w:hint="eastAsia"/>
        </w:rPr>
        <w:t>підприємствах</w:t>
      </w:r>
      <w:r>
        <w:t></w:t>
      </w:r>
      <w:r>
        <w:rPr>
          <w:rFonts w:hint="eastAsia"/>
        </w:rPr>
        <w:t>України</w:t>
      </w:r>
      <w:r>
        <w:t></w:t>
      </w:r>
      <w:r>
        <w:rPr>
          <w:rFonts w:hint="eastAsia"/>
        </w:rPr>
        <w:t>та</w:t>
      </w:r>
    </w:p>
    <w:p w:rsidR="00B41FC6" w:rsidRDefault="00B41FC6" w:rsidP="00B41FC6">
      <w:r>
        <w:rPr>
          <w:rFonts w:hint="eastAsia"/>
        </w:rPr>
        <w:t>використовується</w:t>
      </w:r>
      <w:r>
        <w:t></w:t>
      </w:r>
      <w:r>
        <w:rPr>
          <w:rFonts w:hint="eastAsia"/>
        </w:rPr>
        <w:t>в</w:t>
      </w:r>
      <w:r>
        <w:t></w:t>
      </w:r>
      <w:r>
        <w:rPr>
          <w:rFonts w:hint="eastAsia"/>
        </w:rPr>
        <w:t>навчальному</w:t>
      </w:r>
      <w:r>
        <w:t></w:t>
      </w:r>
      <w:r>
        <w:rPr>
          <w:rFonts w:hint="eastAsia"/>
        </w:rPr>
        <w:t>процесі</w:t>
      </w:r>
      <w:r>
        <w:t></w:t>
      </w:r>
      <w:r>
        <w:rPr>
          <w:rFonts w:hint="eastAsia"/>
        </w:rPr>
        <w:t>в</w:t>
      </w:r>
      <w:r>
        <w:t></w:t>
      </w:r>
      <w:r>
        <w:rPr>
          <w:rFonts w:hint="eastAsia"/>
        </w:rPr>
        <w:t>Київському</w:t>
      </w:r>
      <w:r>
        <w:t></w:t>
      </w:r>
      <w:r>
        <w:rPr>
          <w:rFonts w:hint="eastAsia"/>
        </w:rPr>
        <w:t>національному</w:t>
      </w:r>
    </w:p>
    <w:p w:rsidR="00B41FC6" w:rsidRDefault="00B41FC6" w:rsidP="00B41FC6">
      <w:r>
        <w:rPr>
          <w:rFonts w:hint="eastAsia"/>
        </w:rPr>
        <w:t>університеті</w:t>
      </w:r>
      <w:r>
        <w:t></w:t>
      </w:r>
      <w:r>
        <w:rPr>
          <w:rFonts w:hint="eastAsia"/>
        </w:rPr>
        <w:t>імені</w:t>
      </w:r>
      <w:r>
        <w:t></w:t>
      </w:r>
      <w:r>
        <w:rPr>
          <w:rFonts w:hint="eastAsia"/>
        </w:rPr>
        <w:t>Тараса</w:t>
      </w:r>
      <w:r>
        <w:t></w:t>
      </w:r>
      <w:r>
        <w:rPr>
          <w:rFonts w:hint="eastAsia"/>
        </w:rPr>
        <w:t>Шевченка</w:t>
      </w:r>
      <w:r>
        <w:t></w:t>
      </w:r>
      <w:r>
        <w:t></w:t>
      </w:r>
      <w:r>
        <w:rPr>
          <w:rFonts w:hint="eastAsia"/>
        </w:rPr>
        <w:t>У</w:t>
      </w:r>
      <w:r>
        <w:t></w:t>
      </w:r>
      <w:r>
        <w:rPr>
          <w:rFonts w:hint="eastAsia"/>
        </w:rPr>
        <w:t>результаті</w:t>
      </w:r>
      <w:r>
        <w:t></w:t>
      </w:r>
      <w:r>
        <w:rPr>
          <w:rFonts w:hint="eastAsia"/>
        </w:rPr>
        <w:t>використання</w:t>
      </w:r>
      <w:r>
        <w:t></w:t>
      </w:r>
      <w:r>
        <w:rPr>
          <w:rFonts w:hint="eastAsia"/>
        </w:rPr>
        <w:t>ММУП</w:t>
      </w:r>
    </w:p>
    <w:p w:rsidR="00B41FC6" w:rsidRDefault="00B41FC6" w:rsidP="00B41FC6">
      <w:r>
        <w:rPr>
          <w:rFonts w:hint="eastAsia"/>
        </w:rPr>
        <w:t>кількість</w:t>
      </w:r>
      <w:r>
        <w:t></w:t>
      </w:r>
      <w:r>
        <w:rPr>
          <w:rFonts w:hint="eastAsia"/>
        </w:rPr>
        <w:t>реалізованих</w:t>
      </w:r>
      <w:r>
        <w:t></w:t>
      </w:r>
      <w:r>
        <w:rPr>
          <w:rFonts w:hint="eastAsia"/>
        </w:rPr>
        <w:t>проектів</w:t>
      </w:r>
      <w:r>
        <w:t></w:t>
      </w:r>
      <w:r>
        <w:rPr>
          <w:rFonts w:hint="eastAsia"/>
        </w:rPr>
        <w:t>збільшилась</w:t>
      </w:r>
      <w:r>
        <w:t></w:t>
      </w:r>
      <w:r>
        <w:rPr>
          <w:rFonts w:hint="eastAsia"/>
        </w:rPr>
        <w:t>у</w:t>
      </w:r>
      <w:r>
        <w:t></w:t>
      </w:r>
      <w:r>
        <w:rPr>
          <w:rFonts w:hint="eastAsia"/>
        </w:rPr>
        <w:t>ТОВ</w:t>
      </w:r>
      <w:r>
        <w:t></w:t>
      </w:r>
      <w:r>
        <w:rPr>
          <w:rFonts w:hint="eastAsia"/>
        </w:rPr>
        <w:t>Карбон</w:t>
      </w:r>
      <w:r>
        <w:t></w:t>
      </w:r>
      <w:r>
        <w:rPr>
          <w:rFonts w:hint="eastAsia"/>
        </w:rPr>
        <w:t>з</w:t>
      </w:r>
      <w:r>
        <w:t></w:t>
      </w:r>
      <w:r>
        <w:t></w:t>
      </w:r>
      <w:r>
        <w:t></w:t>
      </w:r>
      <w:r>
        <w:t></w:t>
      </w:r>
      <w:r>
        <w:rPr>
          <w:rFonts w:hint="eastAsia"/>
        </w:rPr>
        <w:t>до</w:t>
      </w:r>
      <w:r>
        <w:t></w:t>
      </w:r>
      <w:r>
        <w:t></w:t>
      </w:r>
      <w:r>
        <w:t></w:t>
      </w:r>
    </w:p>
    <w:p w:rsidR="00B41FC6" w:rsidRDefault="00B41FC6" w:rsidP="00B41FC6">
      <w:r>
        <w:rPr>
          <w:rFonts w:hint="eastAsia"/>
        </w:rPr>
        <w:t>місяць</w:t>
      </w:r>
      <w:r>
        <w:t></w:t>
      </w:r>
      <w:r>
        <w:t></w:t>
      </w:r>
      <w:r>
        <w:rPr>
          <w:rFonts w:hint="eastAsia"/>
        </w:rPr>
        <w:t>ТОВ</w:t>
      </w:r>
      <w:r>
        <w:t></w:t>
      </w:r>
      <w:r>
        <w:rPr>
          <w:rFonts w:hint="eastAsia"/>
        </w:rPr>
        <w:t>Скаетон</w:t>
      </w:r>
      <w:r>
        <w:t></w:t>
      </w:r>
      <w:r>
        <w:rPr>
          <w:rFonts w:hint="eastAsia"/>
        </w:rPr>
        <w:t>із</w:t>
      </w:r>
      <w:r>
        <w:t></w:t>
      </w:r>
      <w:r>
        <w:t></w:t>
      </w:r>
      <w:r>
        <w:t></w:t>
      </w:r>
      <w:r>
        <w:rPr>
          <w:rFonts w:hint="eastAsia"/>
        </w:rPr>
        <w:t>до</w:t>
      </w:r>
      <w:r>
        <w:t></w:t>
      </w:r>
      <w:r>
        <w:t></w:t>
      </w:r>
      <w:r>
        <w:t></w:t>
      </w:r>
      <w:r>
        <w:t></w:t>
      </w:r>
      <w:r>
        <w:rPr>
          <w:rFonts w:hint="eastAsia"/>
        </w:rPr>
        <w:t>на</w:t>
      </w:r>
      <w:r>
        <w:t></w:t>
      </w:r>
      <w:r>
        <w:rPr>
          <w:rFonts w:hint="eastAsia"/>
        </w:rPr>
        <w:t>рік</w:t>
      </w:r>
      <w:r>
        <w:t></w:t>
      </w:r>
      <w:r>
        <w:t></w:t>
      </w:r>
      <w:r>
        <w:rPr>
          <w:rFonts w:hint="eastAsia"/>
        </w:rPr>
        <w:t>ТОВ</w:t>
      </w:r>
      <w:r>
        <w:t></w:t>
      </w:r>
      <w:r>
        <w:t></w:t>
      </w:r>
      <w:r>
        <w:rPr>
          <w:rFonts w:hint="eastAsia"/>
        </w:rPr>
        <w:t>Тутковський</w:t>
      </w:r>
      <w:r>
        <w:t></w:t>
      </w:r>
      <w:r>
        <w:rPr>
          <w:rFonts w:hint="eastAsia"/>
        </w:rPr>
        <w:t>управління</w:t>
      </w:r>
    </w:p>
    <w:p w:rsidR="00B41FC6" w:rsidRPr="00B41FC6" w:rsidRDefault="00B41FC6" w:rsidP="00B41FC6">
      <w:r>
        <w:rPr>
          <w:rFonts w:hint="eastAsia"/>
        </w:rPr>
        <w:t>проектами</w:t>
      </w:r>
      <w:r>
        <w:t></w:t>
      </w:r>
      <w:r>
        <w:t></w:t>
      </w:r>
      <w:r>
        <w:rPr>
          <w:rFonts w:hint="eastAsia"/>
        </w:rPr>
        <w:t>скоротився</w:t>
      </w:r>
      <w:r>
        <w:t></w:t>
      </w:r>
      <w:r>
        <w:rPr>
          <w:rFonts w:hint="eastAsia"/>
        </w:rPr>
        <w:t>час</w:t>
      </w:r>
      <w:r>
        <w:t></w:t>
      </w:r>
      <w:r>
        <w:rPr>
          <w:rFonts w:hint="eastAsia"/>
        </w:rPr>
        <w:t>виконання</w:t>
      </w:r>
      <w:r>
        <w:t></w:t>
      </w:r>
      <w:r>
        <w:rPr>
          <w:rFonts w:hint="eastAsia"/>
        </w:rPr>
        <w:t>проектів</w:t>
      </w:r>
      <w:r>
        <w:t></w:t>
      </w:r>
      <w:r>
        <w:rPr>
          <w:rFonts w:hint="eastAsia"/>
        </w:rPr>
        <w:t>на</w:t>
      </w:r>
      <w:r>
        <w:t></w:t>
      </w:r>
      <w:r>
        <w:t></w:t>
      </w:r>
      <w:r>
        <w:t></w:t>
      </w:r>
      <w:r>
        <w:t></w:t>
      </w:r>
      <w:r>
        <w:t></w:t>
      </w:r>
    </w:p>
    <w:sectPr w:rsidR="00B41FC6" w:rsidRPr="00B41FC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B41FC6" w:rsidRPr="00B41FC6">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CAB8F-C406-4D47-B5AB-1378CF3C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2021-09-23T11:47:00Z</dcterms:created>
  <dcterms:modified xsi:type="dcterms:W3CDTF">2021-09-23T13:04:00Z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