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ЛЕВЧИК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ВАЛЕНТИНА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МИХАЙЛІВНА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Назва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дисертаційної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роботи</w:t>
      </w:r>
      <w:r w:rsidRPr="00360DC9">
        <w:rPr>
          <w:rFonts w:ascii="Verdana" w:hAnsi="Verdana"/>
          <w:color w:val="000000"/>
          <w:shd w:val="clear" w:color="auto" w:fill="FFFFFF"/>
        </w:rPr>
        <w:t>: "</w:t>
      </w:r>
      <w:r w:rsidRPr="00360DC9">
        <w:rPr>
          <w:rFonts w:ascii="Verdana" w:hAnsi="Verdana" w:hint="eastAsia"/>
          <w:color w:val="000000"/>
          <w:shd w:val="clear" w:color="auto" w:fill="FFFFFF"/>
        </w:rPr>
        <w:t>РІДИННЕ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МІКРОЕКСТРАКЦІЙНЕ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РЯДУ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ГАЗОХРОМАТОГРАФІЧНИМ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ДЕТЕКТУВАННЯМ</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p>
    <w:p w:rsidR="00360DC9" w:rsidRPr="00360DC9" w:rsidRDefault="00360DC9" w:rsidP="00360DC9">
      <w:pPr>
        <w:rPr>
          <w:rFonts w:ascii="Verdana" w:hAnsi="Verdana"/>
          <w:color w:val="000000"/>
          <w:shd w:val="clear" w:color="auto" w:fill="FFFFFF"/>
        </w:rPr>
      </w:pPr>
    </w:p>
    <w:p w:rsidR="00360DC9" w:rsidRPr="00360DC9" w:rsidRDefault="00360DC9" w:rsidP="00360DC9">
      <w:pPr>
        <w:rPr>
          <w:rFonts w:ascii="Verdana" w:hAnsi="Verdana"/>
          <w:color w:val="000000"/>
          <w:shd w:val="clear" w:color="auto" w:fill="FFFFFF"/>
        </w:rPr>
      </w:pP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МІНІСТЕРСТВО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ОСВІТИ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НАУКИ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МОЛОДІ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СПОРТУ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УКРАЇНИ</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КИЇВСЬКИЙ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НАЦІОНАЛЬНИЙ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УНІВЕРСИТЕТ</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ІМЕНІ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ТАРАСА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ШЕВЧЕНКА</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правах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рукопису</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Левчик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Валентина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Михайлівна</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УДК</w:t>
      </w:r>
      <w:r w:rsidRPr="00360DC9">
        <w:rPr>
          <w:rFonts w:ascii="Verdana" w:hAnsi="Verdana"/>
          <w:color w:val="000000"/>
          <w:shd w:val="clear" w:color="auto" w:fill="FFFFFF"/>
        </w:rPr>
        <w:t xml:space="preserve"> 543.05: 543.544: 547.594</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РІДИННЕ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МІКРОЕКСТРАКЦІЙНЕ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РЯДУ</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ГАЗОХРОМАТОГРАФІЧНИМ</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ДЕТЕКТУВАННЯМ</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02.00.02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аналітична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хімія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Дисертація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здобуття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наукового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ступеню</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кандидата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хімічних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наук</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Науковий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керівник</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Зуй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Марина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Федорівна</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кандидат</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хімічних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наук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доцент</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Київ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2016</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2</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ЗМІСТ</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Стор</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ПЕРЕЛІК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УМОВНИХ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ПОЗНАЧЕНЬ</w:t>
      </w:r>
      <w:r w:rsidRPr="00360DC9">
        <w:rPr>
          <w:rFonts w:ascii="Verdana" w:hAnsi="Verdana"/>
          <w:color w:val="000000"/>
          <w:shd w:val="clear" w:color="auto" w:fill="FFFFFF"/>
        </w:rPr>
        <w:t xml:space="preserve"> 5</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ВСТУП</w:t>
      </w:r>
      <w:r w:rsidRPr="00360DC9">
        <w:rPr>
          <w:rFonts w:ascii="Verdana" w:hAnsi="Verdana"/>
          <w:color w:val="000000"/>
          <w:shd w:val="clear" w:color="auto" w:fill="FFFFFF"/>
        </w:rPr>
        <w:t xml:space="preserve"> 7</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РОЗДІЛ</w:t>
      </w:r>
      <w:r w:rsidRPr="00360DC9">
        <w:rPr>
          <w:rFonts w:ascii="Verdana" w:hAnsi="Verdana"/>
          <w:color w:val="000000"/>
          <w:shd w:val="clear" w:color="auto" w:fill="FFFFFF"/>
        </w:rPr>
        <w:t xml:space="preserve"> 1. </w:t>
      </w:r>
      <w:r w:rsidRPr="00360DC9">
        <w:rPr>
          <w:rFonts w:ascii="Verdana" w:hAnsi="Verdana" w:hint="eastAsia"/>
          <w:color w:val="000000"/>
          <w:shd w:val="clear" w:color="auto" w:fill="FFFFFF"/>
        </w:rPr>
        <w:t>ОГЛЯД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ЛІТЕРАТУРИ</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1.1. </w:t>
      </w:r>
      <w:r w:rsidRPr="00360DC9">
        <w:rPr>
          <w:rFonts w:ascii="Verdana" w:hAnsi="Verdana" w:hint="eastAsia"/>
          <w:color w:val="000000"/>
          <w:shd w:val="clear" w:color="auto" w:fill="FFFFFF"/>
        </w:rPr>
        <w:t>Мікроекстракційні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15</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15</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1.1.1. </w:t>
      </w:r>
      <w:r w:rsidRPr="00360DC9">
        <w:rPr>
          <w:rFonts w:ascii="Verdana" w:hAnsi="Verdana" w:hint="eastAsia"/>
          <w:color w:val="000000"/>
          <w:shd w:val="clear" w:color="auto" w:fill="FFFFFF"/>
        </w:rPr>
        <w:t>Рідинна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особливості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проведення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типи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параметри</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оптимізації</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16</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1.1.2. </w:t>
      </w:r>
      <w:r w:rsidRPr="00360DC9">
        <w:rPr>
          <w:rFonts w:ascii="Verdana" w:hAnsi="Verdana" w:hint="eastAsia"/>
          <w:color w:val="000000"/>
          <w:shd w:val="clear" w:color="auto" w:fill="FFFFFF"/>
        </w:rPr>
        <w:t>Твердофазна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типи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особливості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проведення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параметри</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оптимізації</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22</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1.2. </w:t>
      </w:r>
      <w:r w:rsidRPr="00360DC9">
        <w:rPr>
          <w:rFonts w:ascii="Verdana" w:hAnsi="Verdana" w:hint="eastAsia"/>
          <w:color w:val="000000"/>
          <w:shd w:val="clear" w:color="auto" w:fill="FFFFFF"/>
        </w:rPr>
        <w:t>Бензофенони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фізико</w:t>
      </w:r>
      <w:r w:rsidRPr="00360DC9">
        <w:rPr>
          <w:rFonts w:ascii="Verdana" w:hAnsi="Verdana"/>
          <w:color w:val="000000"/>
          <w:shd w:val="clear" w:color="auto" w:fill="FFFFFF"/>
        </w:rPr>
        <w:t>-</w:t>
      </w:r>
      <w:r w:rsidRPr="00360DC9">
        <w:rPr>
          <w:rFonts w:ascii="Verdana" w:hAnsi="Verdana" w:hint="eastAsia"/>
          <w:color w:val="000000"/>
          <w:shd w:val="clear" w:color="auto" w:fill="FFFFFF"/>
        </w:rPr>
        <w:t>хімічні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властивості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токсичність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застосування</w:t>
      </w:r>
      <w:r w:rsidRPr="00360DC9">
        <w:rPr>
          <w:rFonts w:ascii="Verdana" w:hAnsi="Verdana"/>
          <w:color w:val="000000"/>
          <w:shd w:val="clear" w:color="auto" w:fill="FFFFFF"/>
        </w:rPr>
        <w:t xml:space="preserve"> 26</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1.3. </w:t>
      </w:r>
      <w:r w:rsidRPr="00360DC9">
        <w:rPr>
          <w:rFonts w:ascii="Verdana" w:hAnsi="Verdana" w:hint="eastAsia"/>
          <w:color w:val="000000"/>
          <w:shd w:val="clear" w:color="auto" w:fill="FFFFFF"/>
        </w:rPr>
        <w:t>Основні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31</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1.4. </w:t>
      </w:r>
      <w:r w:rsidRPr="00360DC9">
        <w:rPr>
          <w:rFonts w:ascii="Verdana" w:hAnsi="Verdana" w:hint="eastAsia"/>
          <w:color w:val="000000"/>
          <w:shd w:val="clear" w:color="auto" w:fill="FFFFFF"/>
        </w:rPr>
        <w:t>Парабени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фізико</w:t>
      </w:r>
      <w:r w:rsidRPr="00360DC9">
        <w:rPr>
          <w:rFonts w:ascii="Verdana" w:hAnsi="Verdana"/>
          <w:color w:val="000000"/>
          <w:shd w:val="clear" w:color="auto" w:fill="FFFFFF"/>
        </w:rPr>
        <w:t>-</w:t>
      </w:r>
      <w:r w:rsidRPr="00360DC9">
        <w:rPr>
          <w:rFonts w:ascii="Verdana" w:hAnsi="Verdana" w:hint="eastAsia"/>
          <w:color w:val="000000"/>
          <w:shd w:val="clear" w:color="auto" w:fill="FFFFFF"/>
        </w:rPr>
        <w:t>хімічні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властивості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метаболізм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токсичність</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застосування</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37</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1.5. </w:t>
      </w:r>
      <w:r w:rsidRPr="00360DC9">
        <w:rPr>
          <w:rFonts w:ascii="Verdana" w:hAnsi="Verdana" w:hint="eastAsia"/>
          <w:color w:val="000000"/>
          <w:shd w:val="clear" w:color="auto" w:fill="FFFFFF"/>
        </w:rPr>
        <w:t>Основні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41</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Висновки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розділу</w:t>
      </w:r>
      <w:r w:rsidRPr="00360DC9">
        <w:rPr>
          <w:rFonts w:ascii="Verdana" w:hAnsi="Verdana"/>
          <w:color w:val="000000"/>
          <w:shd w:val="clear" w:color="auto" w:fill="FFFFFF"/>
        </w:rPr>
        <w:t xml:space="preserve"> 1 53</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РОЗДІЛ</w:t>
      </w:r>
      <w:r w:rsidRPr="00360DC9">
        <w:rPr>
          <w:rFonts w:ascii="Verdana" w:hAnsi="Verdana"/>
          <w:color w:val="000000"/>
          <w:shd w:val="clear" w:color="auto" w:fill="FFFFFF"/>
        </w:rPr>
        <w:t xml:space="preserve"> 2. </w:t>
      </w:r>
      <w:r w:rsidRPr="00360DC9">
        <w:rPr>
          <w:rFonts w:ascii="Verdana" w:hAnsi="Verdana" w:hint="eastAsia"/>
          <w:color w:val="000000"/>
          <w:shd w:val="clear" w:color="auto" w:fill="FFFFFF"/>
        </w:rPr>
        <w:t>ЕКСПЕРИМЕНТАЛЬНА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ЧАСТИНА</w:t>
      </w:r>
      <w:r w:rsidRPr="00360DC9">
        <w:rPr>
          <w:rFonts w:ascii="Verdana" w:hAnsi="Verdana"/>
          <w:color w:val="000000"/>
          <w:shd w:val="clear" w:color="auto" w:fill="FFFFFF"/>
        </w:rPr>
        <w:t xml:space="preserve"> 55</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2.1. </w:t>
      </w:r>
      <w:r w:rsidRPr="00360DC9">
        <w:rPr>
          <w:rFonts w:ascii="Verdana" w:hAnsi="Verdana" w:hint="eastAsia"/>
          <w:color w:val="000000"/>
          <w:shd w:val="clear" w:color="auto" w:fill="FFFFFF"/>
        </w:rPr>
        <w:t>Використані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реагенти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апаратура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об’єкти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дослідження</w:t>
      </w:r>
      <w:r w:rsidRPr="00360DC9">
        <w:rPr>
          <w:rFonts w:ascii="Verdana" w:hAnsi="Verdana"/>
          <w:color w:val="000000"/>
          <w:shd w:val="clear" w:color="auto" w:fill="FFFFFF"/>
        </w:rPr>
        <w:t xml:space="preserve"> 55</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2.2. </w:t>
      </w:r>
      <w:r w:rsidRPr="00360DC9">
        <w:rPr>
          <w:rFonts w:ascii="Verdana" w:hAnsi="Verdana" w:hint="eastAsia"/>
          <w:color w:val="000000"/>
          <w:shd w:val="clear" w:color="auto" w:fill="FFFFFF"/>
        </w:rPr>
        <w:t>Приготування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розчинів</w:t>
      </w:r>
      <w:r w:rsidRPr="00360DC9">
        <w:rPr>
          <w:rFonts w:ascii="Verdana" w:hAnsi="Verdana"/>
          <w:color w:val="000000"/>
          <w:shd w:val="clear" w:color="auto" w:fill="FFFFFF"/>
        </w:rPr>
        <w:t xml:space="preserve"> 56</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2.3. </w:t>
      </w:r>
      <w:r w:rsidRPr="00360DC9">
        <w:rPr>
          <w:rFonts w:ascii="Verdana" w:hAnsi="Verdana" w:hint="eastAsia"/>
          <w:color w:val="000000"/>
          <w:shd w:val="clear" w:color="auto" w:fill="FFFFFF"/>
        </w:rPr>
        <w:t>Проведення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капілярної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парабенів</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57</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2.4. </w:t>
      </w:r>
      <w:r w:rsidRPr="00360DC9">
        <w:rPr>
          <w:rFonts w:ascii="Verdana" w:hAnsi="Verdana" w:hint="eastAsia"/>
          <w:color w:val="000000"/>
          <w:shd w:val="clear" w:color="auto" w:fill="FFFFFF"/>
        </w:rPr>
        <w:t>Побудова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градуювальних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концентрацій</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60</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2.5. </w:t>
      </w:r>
      <w:r w:rsidRPr="00360DC9">
        <w:rPr>
          <w:rFonts w:ascii="Verdana" w:hAnsi="Verdana" w:hint="eastAsia"/>
          <w:color w:val="000000"/>
          <w:shd w:val="clear" w:color="auto" w:fill="FFFFFF"/>
        </w:rPr>
        <w:t>Формули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розрахунку</w:t>
      </w:r>
      <w:r w:rsidRPr="00360DC9">
        <w:rPr>
          <w:rFonts w:ascii="Verdana" w:hAnsi="Verdana"/>
          <w:color w:val="000000"/>
          <w:shd w:val="clear" w:color="auto" w:fill="FFFFFF"/>
        </w:rPr>
        <w:t xml:space="preserve"> 63</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2.6. </w:t>
      </w:r>
      <w:r w:rsidRPr="00360DC9">
        <w:rPr>
          <w:rFonts w:ascii="Verdana" w:hAnsi="Verdana" w:hint="eastAsia"/>
          <w:color w:val="000000"/>
          <w:shd w:val="clear" w:color="auto" w:fill="FFFFFF"/>
        </w:rPr>
        <w:t>Оптимізація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умов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газохроматографічного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полуменевоіонізаційним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детектуванням</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64</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2.7. </w:t>
      </w:r>
      <w:r w:rsidRPr="00360DC9">
        <w:rPr>
          <w:rFonts w:ascii="Verdana" w:hAnsi="Verdana" w:hint="eastAsia"/>
          <w:color w:val="000000"/>
          <w:shd w:val="clear" w:color="auto" w:fill="FFFFFF"/>
        </w:rPr>
        <w:t>Оптимізація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умов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газохроматографічного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сполук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масспекрометричним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детектуванням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викосоефективна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рідинна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хроматографія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ультрафіолетовим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детектуванням</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69</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3</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Висновки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розділу</w:t>
      </w:r>
      <w:r w:rsidRPr="00360DC9">
        <w:rPr>
          <w:rFonts w:ascii="Verdana" w:hAnsi="Verdana"/>
          <w:color w:val="000000"/>
          <w:shd w:val="clear" w:color="auto" w:fill="FFFFFF"/>
        </w:rPr>
        <w:t xml:space="preserve"> 2 71</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РОЗДІЛ</w:t>
      </w:r>
      <w:r w:rsidRPr="00360DC9">
        <w:rPr>
          <w:rFonts w:ascii="Verdana" w:hAnsi="Verdana"/>
          <w:color w:val="000000"/>
          <w:shd w:val="clear" w:color="auto" w:fill="FFFFFF"/>
        </w:rPr>
        <w:t xml:space="preserve"> 3. </w:t>
      </w:r>
      <w:r w:rsidRPr="00360DC9">
        <w:rPr>
          <w:rFonts w:ascii="Verdana" w:hAnsi="Verdana" w:hint="eastAsia"/>
          <w:color w:val="000000"/>
          <w:shd w:val="clear" w:color="auto" w:fill="FFFFFF"/>
        </w:rPr>
        <w:t>РІДИННА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72</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3.1. </w:t>
      </w:r>
      <w:r w:rsidRPr="00360DC9">
        <w:rPr>
          <w:rFonts w:ascii="Verdana" w:hAnsi="Verdana" w:hint="eastAsia"/>
          <w:color w:val="000000"/>
          <w:shd w:val="clear" w:color="auto" w:fill="FFFFFF"/>
        </w:rPr>
        <w:t>Встановлення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умов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капілярної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72</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3.2.</w:t>
      </w:r>
      <w:r w:rsidRPr="00360DC9">
        <w:rPr>
          <w:rFonts w:ascii="Verdana" w:hAnsi="Verdana" w:hint="eastAsia"/>
          <w:color w:val="000000"/>
          <w:shd w:val="clear" w:color="auto" w:fill="FFFFFF"/>
        </w:rPr>
        <w:t>Оптимізація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умов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76</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3.3. </w:t>
      </w:r>
      <w:r w:rsidRPr="00360DC9">
        <w:rPr>
          <w:rFonts w:ascii="Verdana" w:hAnsi="Verdana" w:hint="eastAsia"/>
          <w:color w:val="000000"/>
          <w:shd w:val="clear" w:color="auto" w:fill="FFFFFF"/>
        </w:rPr>
        <w:t>Встановлення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умов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дериватизації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гідроксилвмісних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дифенілкетонів</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оцтовим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ангідридом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ацильованих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продуктів</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89</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3.4. </w:t>
      </w:r>
      <w:r w:rsidRPr="00360DC9">
        <w:rPr>
          <w:rFonts w:ascii="Verdana" w:hAnsi="Verdana" w:hint="eastAsia"/>
          <w:color w:val="000000"/>
          <w:shd w:val="clear" w:color="auto" w:fill="FFFFFF"/>
        </w:rPr>
        <w:t>Оцінка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кількісних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параметрів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ГХ</w:t>
      </w:r>
      <w:r w:rsidRPr="00360DC9">
        <w:rPr>
          <w:rFonts w:ascii="Verdana" w:hAnsi="Verdana"/>
          <w:color w:val="000000"/>
          <w:shd w:val="clear" w:color="auto" w:fill="FFFFFF"/>
        </w:rPr>
        <w:t>/</w:t>
      </w:r>
      <w:r w:rsidRPr="00360DC9">
        <w:rPr>
          <w:rFonts w:ascii="Verdana" w:hAnsi="Verdana" w:hint="eastAsia"/>
          <w:color w:val="000000"/>
          <w:shd w:val="clear" w:color="auto" w:fill="FFFFFF"/>
        </w:rPr>
        <w:t>ПІД</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продуктів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ацилювання</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103</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Висновки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розділу</w:t>
      </w:r>
      <w:r w:rsidRPr="00360DC9">
        <w:rPr>
          <w:rFonts w:ascii="Verdana" w:hAnsi="Verdana"/>
          <w:color w:val="000000"/>
          <w:shd w:val="clear" w:color="auto" w:fill="FFFFFF"/>
        </w:rPr>
        <w:t xml:space="preserve"> 3 107</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РОЗДІЛ</w:t>
      </w:r>
      <w:r w:rsidRPr="00360DC9">
        <w:rPr>
          <w:rFonts w:ascii="Verdana" w:hAnsi="Verdana"/>
          <w:color w:val="000000"/>
          <w:shd w:val="clear" w:color="auto" w:fill="FFFFFF"/>
        </w:rPr>
        <w:t xml:space="preserve"> 4. </w:t>
      </w:r>
      <w:r w:rsidRPr="00360DC9">
        <w:rPr>
          <w:rFonts w:ascii="Verdana" w:hAnsi="Verdana" w:hint="eastAsia"/>
          <w:color w:val="000000"/>
          <w:shd w:val="clear" w:color="auto" w:fill="FFFFFF"/>
        </w:rPr>
        <w:t>РІДИННА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109</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4.1. </w:t>
      </w:r>
      <w:r w:rsidRPr="00360DC9">
        <w:rPr>
          <w:rFonts w:ascii="Verdana" w:hAnsi="Verdana" w:hint="eastAsia"/>
          <w:color w:val="000000"/>
          <w:shd w:val="clear" w:color="auto" w:fill="FFFFFF"/>
        </w:rPr>
        <w:t>Оптимізація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умов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капілярної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109</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4.2. </w:t>
      </w:r>
      <w:r w:rsidRPr="00360DC9">
        <w:rPr>
          <w:rFonts w:ascii="Verdana" w:hAnsi="Verdana" w:hint="eastAsia"/>
          <w:color w:val="000000"/>
          <w:shd w:val="clear" w:color="auto" w:fill="FFFFFF"/>
        </w:rPr>
        <w:t>Вибір</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оптимальних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умов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113</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4.3. </w:t>
      </w:r>
      <w:r w:rsidRPr="00360DC9">
        <w:rPr>
          <w:rFonts w:ascii="Verdana" w:hAnsi="Verdana" w:hint="eastAsia"/>
          <w:color w:val="000000"/>
          <w:shd w:val="clear" w:color="auto" w:fill="FFFFFF"/>
        </w:rPr>
        <w:t>Встановлення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оптимальних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умов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попереднім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ацилюванням</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126</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4.4. </w:t>
      </w:r>
      <w:r w:rsidRPr="00360DC9">
        <w:rPr>
          <w:rFonts w:ascii="Verdana" w:hAnsi="Verdana" w:hint="eastAsia"/>
          <w:color w:val="000000"/>
          <w:shd w:val="clear" w:color="auto" w:fill="FFFFFF"/>
        </w:rPr>
        <w:t>Порівняння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неацильваних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ацильваних</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парабенів</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139</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Висновки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розділу</w:t>
      </w:r>
      <w:r w:rsidRPr="00360DC9">
        <w:rPr>
          <w:rFonts w:ascii="Verdana" w:hAnsi="Verdana"/>
          <w:color w:val="000000"/>
          <w:shd w:val="clear" w:color="auto" w:fill="FFFFFF"/>
        </w:rPr>
        <w:t xml:space="preserve"> 4 142</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РОЗДІЛ</w:t>
      </w:r>
      <w:r w:rsidRPr="00360DC9">
        <w:rPr>
          <w:rFonts w:ascii="Verdana" w:hAnsi="Verdana"/>
          <w:color w:val="000000"/>
          <w:shd w:val="clear" w:color="auto" w:fill="FFFFFF"/>
        </w:rPr>
        <w:t xml:space="preserve"> 5. </w:t>
      </w:r>
      <w:r w:rsidRPr="00360DC9">
        <w:rPr>
          <w:rFonts w:ascii="Verdana" w:hAnsi="Verdana" w:hint="eastAsia"/>
          <w:color w:val="000000"/>
          <w:shd w:val="clear" w:color="auto" w:fill="FFFFFF"/>
        </w:rPr>
        <w:t>ВСТАНОВЛЕННЯ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УМОВ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ВИКОРИСТАННЯ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МЕТОДИК</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МІКРОЕКСТРАКЦІЙНОГО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АНАЛІЗІ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РЕАЛЬНИХ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ЗРАЗКІВ</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144</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5.1. </w:t>
      </w: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заважаючого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впливу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неорганічних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органічних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сполук</w:t>
      </w:r>
      <w:r w:rsidRPr="00360DC9">
        <w:rPr>
          <w:rFonts w:ascii="Verdana" w:hAnsi="Verdana"/>
          <w:color w:val="000000"/>
          <w:shd w:val="clear" w:color="auto" w:fill="FFFFFF"/>
        </w:rPr>
        <w:t xml:space="preserve"> 144</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5.2. </w:t>
      </w:r>
      <w:r w:rsidRPr="00360DC9">
        <w:rPr>
          <w:rFonts w:ascii="Verdana" w:hAnsi="Verdana" w:hint="eastAsia"/>
          <w:color w:val="000000"/>
          <w:shd w:val="clear" w:color="auto" w:fill="FFFFFF"/>
        </w:rPr>
        <w:t>Методики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ГХ</w:t>
      </w:r>
      <w:r w:rsidRPr="00360DC9">
        <w:rPr>
          <w:rFonts w:ascii="Verdana" w:hAnsi="Verdana"/>
          <w:color w:val="000000"/>
          <w:shd w:val="clear" w:color="auto" w:fill="FFFFFF"/>
        </w:rPr>
        <w:t>/</w:t>
      </w:r>
      <w:r w:rsidRPr="00360DC9">
        <w:rPr>
          <w:rFonts w:ascii="Verdana" w:hAnsi="Verdana" w:hint="eastAsia"/>
          <w:color w:val="000000"/>
          <w:shd w:val="clear" w:color="auto" w:fill="FFFFFF"/>
        </w:rPr>
        <w:t>ПІД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фармацевтичних</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косметичних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виробах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водах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біорідинах</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147</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5.3. </w:t>
      </w:r>
      <w:r w:rsidRPr="00360DC9">
        <w:rPr>
          <w:rFonts w:ascii="Verdana" w:hAnsi="Verdana" w:hint="eastAsia"/>
          <w:color w:val="000000"/>
          <w:shd w:val="clear" w:color="auto" w:fill="FFFFFF"/>
        </w:rPr>
        <w:t>Методики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ГХ</w:t>
      </w:r>
      <w:r w:rsidRPr="00360DC9">
        <w:rPr>
          <w:rFonts w:ascii="Verdana" w:hAnsi="Verdana"/>
          <w:color w:val="000000"/>
          <w:shd w:val="clear" w:color="auto" w:fill="FFFFFF"/>
        </w:rPr>
        <w:t>/</w:t>
      </w:r>
      <w:r w:rsidRPr="00360DC9">
        <w:rPr>
          <w:rFonts w:ascii="Verdana" w:hAnsi="Verdana" w:hint="eastAsia"/>
          <w:color w:val="000000"/>
          <w:shd w:val="clear" w:color="auto" w:fill="FFFFFF"/>
        </w:rPr>
        <w:t>ПІД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фармацевтичних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косметичних</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виробах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водах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різного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типу</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159</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Висновки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розділу</w:t>
      </w:r>
      <w:r w:rsidRPr="00360DC9">
        <w:rPr>
          <w:rFonts w:ascii="Verdana" w:hAnsi="Verdana"/>
          <w:color w:val="000000"/>
          <w:shd w:val="clear" w:color="auto" w:fill="FFFFFF"/>
        </w:rPr>
        <w:t xml:space="preserve"> 5 166</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ВИСНОВКИ</w:t>
      </w:r>
      <w:r w:rsidRPr="00360DC9">
        <w:rPr>
          <w:rFonts w:ascii="Verdana" w:hAnsi="Verdana"/>
          <w:color w:val="000000"/>
          <w:shd w:val="clear" w:color="auto" w:fill="FFFFFF"/>
        </w:rPr>
        <w:t xml:space="preserve"> 167</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4</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СПИСОК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ВИКОРИСТАНИХ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ДЖЕРЕЛ</w:t>
      </w:r>
      <w:r w:rsidRPr="00360DC9">
        <w:rPr>
          <w:rFonts w:ascii="Verdana" w:hAnsi="Verdana"/>
          <w:color w:val="000000"/>
          <w:shd w:val="clear" w:color="auto" w:fill="FFFFFF"/>
        </w:rPr>
        <w:t xml:space="preserve"> 169</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СПИСОК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ОПУБЛІКОВАНИХ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ПРАЦЬ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ТЕМОЮ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ДИСЕРТАЦІЇ</w:t>
      </w:r>
      <w:r w:rsidRPr="00360DC9">
        <w:rPr>
          <w:rFonts w:ascii="Verdana" w:hAnsi="Verdana"/>
          <w:color w:val="000000"/>
          <w:shd w:val="clear" w:color="auto" w:fill="FFFFFF"/>
        </w:rPr>
        <w:t xml:space="preserve"> 201</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ДОДАТОК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w:t>
      </w:r>
      <w:r w:rsidRPr="00360DC9">
        <w:rPr>
          <w:rFonts w:ascii="Verdana" w:hAnsi="Verdana"/>
          <w:color w:val="000000"/>
          <w:shd w:val="clear" w:color="auto" w:fill="FFFFFF"/>
        </w:rPr>
        <w:t xml:space="preserve"> 204</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ДОДАТОК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w:t>
      </w:r>
      <w:r w:rsidRPr="00360DC9">
        <w:rPr>
          <w:rFonts w:ascii="Verdana" w:hAnsi="Verdana"/>
          <w:color w:val="000000"/>
          <w:shd w:val="clear" w:color="auto" w:fill="FFFFFF"/>
        </w:rPr>
        <w:t xml:space="preserve"> 207</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ДОДАТОК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r w:rsidRPr="00360DC9">
        <w:rPr>
          <w:rFonts w:ascii="Verdana" w:hAnsi="Verdana"/>
          <w:color w:val="000000"/>
          <w:shd w:val="clear" w:color="auto" w:fill="FFFFFF"/>
        </w:rPr>
        <w:t xml:space="preserve"> 214</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5</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ПЕРЕЛІК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УМОВНИХ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ПОЗНАЧЕНЬ</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Ас</w:t>
      </w:r>
      <w:r w:rsidRPr="00360DC9">
        <w:rPr>
          <w:rFonts w:ascii="Verdana" w:hAnsi="Verdana"/>
          <w:color w:val="000000"/>
          <w:shd w:val="clear" w:color="auto" w:fill="FFFFFF"/>
        </w:rPr>
        <w:t>2</w:t>
      </w:r>
      <w:r w:rsidRPr="00360DC9">
        <w:rPr>
          <w:rFonts w:ascii="Verdana" w:hAnsi="Verdana" w:hint="eastAsia"/>
          <w:color w:val="000000"/>
          <w:shd w:val="clear" w:color="auto" w:fill="FFFFFF"/>
        </w:rPr>
        <w:t>О</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оцтовий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ангідрид</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ААС</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атомно</w:t>
      </w:r>
      <w:r w:rsidRPr="00360DC9">
        <w:rPr>
          <w:rFonts w:ascii="Verdana" w:hAnsi="Verdana"/>
          <w:color w:val="000000"/>
          <w:shd w:val="clear" w:color="auto" w:fill="FFFFFF"/>
        </w:rPr>
        <w:t>-</w:t>
      </w:r>
      <w:r w:rsidRPr="00360DC9">
        <w:rPr>
          <w:rFonts w:ascii="Verdana" w:hAnsi="Verdana" w:hint="eastAsia"/>
          <w:color w:val="000000"/>
          <w:shd w:val="clear" w:color="auto" w:fill="FFFFFF"/>
        </w:rPr>
        <w:t>абсорбційна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спектрометрія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АЕС</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атомно</w:t>
      </w:r>
      <w:r w:rsidRPr="00360DC9">
        <w:rPr>
          <w:rFonts w:ascii="Verdana" w:hAnsi="Verdana"/>
          <w:color w:val="000000"/>
          <w:shd w:val="clear" w:color="auto" w:fill="FFFFFF"/>
        </w:rPr>
        <w:t>-</w:t>
      </w:r>
      <w:r w:rsidRPr="00360DC9">
        <w:rPr>
          <w:rFonts w:ascii="Verdana" w:hAnsi="Verdana" w:hint="eastAsia"/>
          <w:color w:val="000000"/>
          <w:shd w:val="clear" w:color="auto" w:fill="FFFFFF"/>
        </w:rPr>
        <w:t>емісійна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спектрометрія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БФ</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бензофенон</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БФ</w:t>
      </w:r>
      <w:r w:rsidRPr="00360DC9">
        <w:rPr>
          <w:rFonts w:ascii="Verdana" w:hAnsi="Verdana"/>
          <w:color w:val="000000"/>
          <w:shd w:val="clear" w:color="auto" w:fill="FFFFFF"/>
        </w:rPr>
        <w:t>-1 − 2,4-</w:t>
      </w:r>
      <w:r w:rsidRPr="00360DC9">
        <w:rPr>
          <w:rFonts w:ascii="Verdana" w:hAnsi="Verdana" w:hint="eastAsia"/>
          <w:color w:val="000000"/>
          <w:shd w:val="clear" w:color="auto" w:fill="FFFFFF"/>
        </w:rPr>
        <w:t>дигідроксибензофенон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w:t>
      </w:r>
      <w:r w:rsidRPr="00360DC9">
        <w:rPr>
          <w:rFonts w:ascii="Verdana" w:hAnsi="Verdana"/>
          <w:color w:val="000000"/>
          <w:shd w:val="clear" w:color="auto" w:fill="FFFFFF"/>
        </w:rPr>
        <w:t>-1)</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БФ</w:t>
      </w:r>
      <w:r w:rsidRPr="00360DC9">
        <w:rPr>
          <w:rFonts w:ascii="Verdana" w:hAnsi="Verdana"/>
          <w:color w:val="000000"/>
          <w:shd w:val="clear" w:color="auto" w:fill="FFFFFF"/>
        </w:rPr>
        <w:t>-3 − 2-</w:t>
      </w:r>
      <w:r w:rsidRPr="00360DC9">
        <w:rPr>
          <w:rFonts w:ascii="Verdana" w:hAnsi="Verdana" w:hint="eastAsia"/>
          <w:color w:val="000000"/>
          <w:shd w:val="clear" w:color="auto" w:fill="FFFFFF"/>
        </w:rPr>
        <w:t>гідрокси</w:t>
      </w:r>
      <w:r w:rsidRPr="00360DC9">
        <w:rPr>
          <w:rFonts w:ascii="Verdana" w:hAnsi="Verdana"/>
          <w:color w:val="000000"/>
          <w:shd w:val="clear" w:color="auto" w:fill="FFFFFF"/>
        </w:rPr>
        <w:t>-4-</w:t>
      </w:r>
      <w:r w:rsidRPr="00360DC9">
        <w:rPr>
          <w:rFonts w:ascii="Verdana" w:hAnsi="Verdana" w:hint="eastAsia"/>
          <w:color w:val="000000"/>
          <w:shd w:val="clear" w:color="auto" w:fill="FFFFFF"/>
        </w:rPr>
        <w:t>метоксибензофенон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w:t>
      </w:r>
      <w:r w:rsidRPr="00360DC9">
        <w:rPr>
          <w:rFonts w:ascii="Verdana" w:hAnsi="Verdana"/>
          <w:color w:val="000000"/>
          <w:shd w:val="clear" w:color="auto" w:fill="FFFFFF"/>
        </w:rPr>
        <w:t>-3)</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БФ</w:t>
      </w:r>
      <w:r w:rsidRPr="00360DC9">
        <w:rPr>
          <w:rFonts w:ascii="Verdana" w:hAnsi="Verdana"/>
          <w:color w:val="000000"/>
          <w:shd w:val="clear" w:color="auto" w:fill="FFFFFF"/>
        </w:rPr>
        <w:t>-2 − 2,2', 4,4'-</w:t>
      </w:r>
      <w:r w:rsidRPr="00360DC9">
        <w:rPr>
          <w:rFonts w:ascii="Verdana" w:hAnsi="Verdana" w:hint="eastAsia"/>
          <w:color w:val="000000"/>
          <w:shd w:val="clear" w:color="auto" w:fill="FFFFFF"/>
        </w:rPr>
        <w:t>тетрагідроксибензофенон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2)</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БФ</w:t>
      </w:r>
      <w:r w:rsidRPr="00360DC9">
        <w:rPr>
          <w:rFonts w:ascii="Verdana" w:hAnsi="Verdana"/>
          <w:color w:val="000000"/>
          <w:shd w:val="clear" w:color="auto" w:fill="FFFFFF"/>
        </w:rPr>
        <w:t>-6 −2,2'-</w:t>
      </w:r>
      <w:r w:rsidRPr="00360DC9">
        <w:rPr>
          <w:rFonts w:ascii="Verdana" w:hAnsi="Verdana" w:hint="eastAsia"/>
          <w:color w:val="000000"/>
          <w:shd w:val="clear" w:color="auto" w:fill="FFFFFF"/>
        </w:rPr>
        <w:t>дигідрокси</w:t>
      </w:r>
      <w:r w:rsidRPr="00360DC9">
        <w:rPr>
          <w:rFonts w:ascii="Verdana" w:hAnsi="Verdana"/>
          <w:color w:val="000000"/>
          <w:shd w:val="clear" w:color="auto" w:fill="FFFFFF"/>
        </w:rPr>
        <w:t>-4,4'-</w:t>
      </w:r>
      <w:r w:rsidRPr="00360DC9">
        <w:rPr>
          <w:rFonts w:ascii="Verdana" w:hAnsi="Verdana" w:hint="eastAsia"/>
          <w:color w:val="000000"/>
          <w:shd w:val="clear" w:color="auto" w:fill="FFFFFF"/>
        </w:rPr>
        <w:t>диметоксибензофенон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w:t>
      </w:r>
      <w:r w:rsidRPr="00360DC9">
        <w:rPr>
          <w:rFonts w:ascii="Verdana" w:hAnsi="Verdana"/>
          <w:color w:val="000000"/>
          <w:shd w:val="clear" w:color="auto" w:fill="FFFFFF"/>
        </w:rPr>
        <w:t>-6)</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БФ</w:t>
      </w:r>
      <w:r w:rsidRPr="00360DC9">
        <w:rPr>
          <w:rFonts w:ascii="Verdana" w:hAnsi="Verdana"/>
          <w:color w:val="000000"/>
          <w:shd w:val="clear" w:color="auto" w:fill="FFFFFF"/>
        </w:rPr>
        <w:t>-8 − 2,2'-</w:t>
      </w:r>
      <w:r w:rsidRPr="00360DC9">
        <w:rPr>
          <w:rFonts w:ascii="Verdana" w:hAnsi="Verdana" w:hint="eastAsia"/>
          <w:color w:val="000000"/>
          <w:shd w:val="clear" w:color="auto" w:fill="FFFFFF"/>
        </w:rPr>
        <w:t>дигідрокси</w:t>
      </w:r>
      <w:r w:rsidRPr="00360DC9">
        <w:rPr>
          <w:rFonts w:ascii="Verdana" w:hAnsi="Verdana"/>
          <w:color w:val="000000"/>
          <w:shd w:val="clear" w:color="auto" w:fill="FFFFFF"/>
        </w:rPr>
        <w:t>-4-</w:t>
      </w:r>
      <w:r w:rsidRPr="00360DC9">
        <w:rPr>
          <w:rFonts w:ascii="Verdana" w:hAnsi="Verdana" w:hint="eastAsia"/>
          <w:color w:val="000000"/>
          <w:shd w:val="clear" w:color="auto" w:fill="FFFFFF"/>
        </w:rPr>
        <w:t>метоксибензофенон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w:t>
      </w:r>
      <w:r w:rsidRPr="00360DC9">
        <w:rPr>
          <w:rFonts w:ascii="Verdana" w:hAnsi="Verdana"/>
          <w:color w:val="000000"/>
          <w:shd w:val="clear" w:color="auto" w:fill="FFFFFF"/>
        </w:rPr>
        <w:t xml:space="preserve"> - 8)</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БФ</w:t>
      </w:r>
      <w:r w:rsidRPr="00360DC9">
        <w:rPr>
          <w:rFonts w:ascii="Verdana" w:hAnsi="Verdana"/>
          <w:color w:val="000000"/>
          <w:shd w:val="clear" w:color="auto" w:fill="FFFFFF"/>
        </w:rPr>
        <w:t>-10 − 2-</w:t>
      </w:r>
      <w:r w:rsidRPr="00360DC9">
        <w:rPr>
          <w:rFonts w:ascii="Verdana" w:hAnsi="Verdana" w:hint="eastAsia"/>
          <w:color w:val="000000"/>
          <w:shd w:val="clear" w:color="auto" w:fill="FFFFFF"/>
        </w:rPr>
        <w:t>гідрокси</w:t>
      </w:r>
      <w:r w:rsidRPr="00360DC9">
        <w:rPr>
          <w:rFonts w:ascii="Verdana" w:hAnsi="Verdana"/>
          <w:color w:val="000000"/>
          <w:shd w:val="clear" w:color="auto" w:fill="FFFFFF"/>
        </w:rPr>
        <w:t>-4-</w:t>
      </w:r>
      <w:r w:rsidRPr="00360DC9">
        <w:rPr>
          <w:rFonts w:ascii="Verdana" w:hAnsi="Verdana" w:hint="eastAsia"/>
          <w:color w:val="000000"/>
          <w:shd w:val="clear" w:color="auto" w:fill="FFFFFF"/>
        </w:rPr>
        <w:t>метокси</w:t>
      </w:r>
      <w:r w:rsidRPr="00360DC9">
        <w:rPr>
          <w:rFonts w:ascii="Verdana" w:hAnsi="Verdana"/>
          <w:color w:val="000000"/>
          <w:shd w:val="clear" w:color="auto" w:fill="FFFFFF"/>
        </w:rPr>
        <w:t>-4'-</w:t>
      </w:r>
      <w:r w:rsidRPr="00360DC9">
        <w:rPr>
          <w:rFonts w:ascii="Verdana" w:hAnsi="Verdana" w:hint="eastAsia"/>
          <w:color w:val="000000"/>
          <w:shd w:val="clear" w:color="auto" w:fill="FFFFFF"/>
        </w:rPr>
        <w:t>метилбензофенон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w:t>
      </w:r>
      <w:r w:rsidRPr="00360DC9">
        <w:rPr>
          <w:rFonts w:ascii="Verdana" w:hAnsi="Verdana"/>
          <w:color w:val="000000"/>
          <w:shd w:val="clear" w:color="auto" w:fill="FFFFFF"/>
        </w:rPr>
        <w:t>-10)</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БФ</w:t>
      </w:r>
      <w:r w:rsidRPr="00360DC9">
        <w:rPr>
          <w:rFonts w:ascii="Verdana" w:hAnsi="Verdana"/>
          <w:color w:val="000000"/>
          <w:shd w:val="clear" w:color="auto" w:fill="FFFFFF"/>
        </w:rPr>
        <w:t>-4 − 2-</w:t>
      </w:r>
      <w:r w:rsidRPr="00360DC9">
        <w:rPr>
          <w:rFonts w:ascii="Verdana" w:hAnsi="Verdana" w:hint="eastAsia"/>
          <w:color w:val="000000"/>
          <w:shd w:val="clear" w:color="auto" w:fill="FFFFFF"/>
        </w:rPr>
        <w:t>гідрокси</w:t>
      </w:r>
      <w:r w:rsidRPr="00360DC9">
        <w:rPr>
          <w:rFonts w:ascii="Verdana" w:hAnsi="Verdana"/>
          <w:color w:val="000000"/>
          <w:shd w:val="clear" w:color="auto" w:fill="FFFFFF"/>
        </w:rPr>
        <w:t>-4-</w:t>
      </w:r>
      <w:r w:rsidRPr="00360DC9">
        <w:rPr>
          <w:rFonts w:ascii="Verdana" w:hAnsi="Verdana" w:hint="eastAsia"/>
          <w:color w:val="000000"/>
          <w:shd w:val="clear" w:color="auto" w:fill="FFFFFF"/>
        </w:rPr>
        <w:t>метоксибензофенон</w:t>
      </w:r>
      <w:r w:rsidRPr="00360DC9">
        <w:rPr>
          <w:rFonts w:ascii="Verdana" w:hAnsi="Verdana"/>
          <w:color w:val="000000"/>
          <w:shd w:val="clear" w:color="auto" w:fill="FFFFFF"/>
        </w:rPr>
        <w:t>-5-</w:t>
      </w:r>
      <w:r w:rsidRPr="00360DC9">
        <w:rPr>
          <w:rFonts w:ascii="Verdana" w:hAnsi="Verdana" w:hint="eastAsia"/>
          <w:color w:val="000000"/>
          <w:shd w:val="clear" w:color="auto" w:fill="FFFFFF"/>
        </w:rPr>
        <w:t>сульфокислота</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w:t>
      </w:r>
      <w:r w:rsidRPr="00360DC9">
        <w:rPr>
          <w:rFonts w:ascii="Verdana" w:hAnsi="Verdana" w:hint="eastAsia"/>
          <w:color w:val="000000"/>
          <w:shd w:val="clear" w:color="auto" w:fill="FFFFFF"/>
        </w:rPr>
        <w:t>бензофенон</w:t>
      </w:r>
      <w:r w:rsidRPr="00360DC9">
        <w:rPr>
          <w:rFonts w:ascii="Verdana" w:hAnsi="Verdana"/>
          <w:color w:val="000000"/>
          <w:shd w:val="clear" w:color="auto" w:fill="FFFFFF"/>
        </w:rPr>
        <w:t>-4)</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БФ</w:t>
      </w:r>
      <w:r w:rsidRPr="00360DC9">
        <w:rPr>
          <w:rFonts w:ascii="Verdana" w:hAnsi="Verdana"/>
          <w:color w:val="000000"/>
          <w:shd w:val="clear" w:color="auto" w:fill="FFFFFF"/>
        </w:rPr>
        <w:t>-</w:t>
      </w:r>
      <w:r w:rsidRPr="00360DC9">
        <w:rPr>
          <w:rFonts w:ascii="Verdana" w:hAnsi="Verdana" w:hint="eastAsia"/>
          <w:color w:val="000000"/>
          <w:shd w:val="clear" w:color="auto" w:fill="FFFFFF"/>
        </w:rPr>
        <w:t>ОН</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бензгідроль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дифенілметанол</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БФ</w:t>
      </w:r>
      <w:r w:rsidRPr="00360DC9">
        <w:rPr>
          <w:rFonts w:ascii="Verdana" w:hAnsi="Verdana"/>
          <w:color w:val="000000"/>
          <w:shd w:val="clear" w:color="auto" w:fill="FFFFFF"/>
        </w:rPr>
        <w:t>-2</w:t>
      </w:r>
      <w:r w:rsidRPr="00360DC9">
        <w:rPr>
          <w:rFonts w:ascii="Verdana" w:hAnsi="Verdana" w:hint="eastAsia"/>
          <w:color w:val="000000"/>
          <w:shd w:val="clear" w:color="auto" w:fill="FFFFFF"/>
        </w:rPr>
        <w:t>ОН</w:t>
      </w:r>
      <w:r w:rsidRPr="00360DC9">
        <w:rPr>
          <w:rFonts w:ascii="Verdana" w:hAnsi="Verdana"/>
          <w:color w:val="000000"/>
          <w:shd w:val="clear" w:color="auto" w:fill="FFFFFF"/>
        </w:rPr>
        <w:t xml:space="preserve"> − 2-</w:t>
      </w:r>
      <w:r w:rsidRPr="00360DC9">
        <w:rPr>
          <w:rFonts w:ascii="Verdana" w:hAnsi="Verdana" w:hint="eastAsia"/>
          <w:color w:val="000000"/>
          <w:shd w:val="clear" w:color="auto" w:fill="FFFFFF"/>
        </w:rPr>
        <w:t>гідроксибензофенон</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БФ</w:t>
      </w:r>
      <w:r w:rsidRPr="00360DC9">
        <w:rPr>
          <w:rFonts w:ascii="Verdana" w:hAnsi="Verdana"/>
          <w:color w:val="000000"/>
          <w:shd w:val="clear" w:color="auto" w:fill="FFFFFF"/>
        </w:rPr>
        <w:t>-4</w:t>
      </w:r>
      <w:r w:rsidRPr="00360DC9">
        <w:rPr>
          <w:rFonts w:ascii="Verdana" w:hAnsi="Verdana" w:hint="eastAsia"/>
          <w:color w:val="000000"/>
          <w:shd w:val="clear" w:color="auto" w:fill="FFFFFF"/>
        </w:rPr>
        <w:t>ОН</w:t>
      </w:r>
      <w:r w:rsidRPr="00360DC9">
        <w:rPr>
          <w:rFonts w:ascii="Verdana" w:hAnsi="Verdana"/>
          <w:color w:val="000000"/>
          <w:shd w:val="clear" w:color="auto" w:fill="FFFFFF"/>
        </w:rPr>
        <w:t xml:space="preserve"> − 4-</w:t>
      </w:r>
      <w:r w:rsidRPr="00360DC9">
        <w:rPr>
          <w:rFonts w:ascii="Verdana" w:hAnsi="Verdana" w:hint="eastAsia"/>
          <w:color w:val="000000"/>
          <w:shd w:val="clear" w:color="auto" w:fill="FFFFFF"/>
        </w:rPr>
        <w:t>гідроксибензофенон</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БФ</w:t>
      </w:r>
      <w:r w:rsidRPr="00360DC9">
        <w:rPr>
          <w:rFonts w:ascii="Verdana" w:hAnsi="Verdana"/>
          <w:color w:val="000000"/>
          <w:shd w:val="clear" w:color="auto" w:fill="FFFFFF"/>
        </w:rPr>
        <w:t>-4,4'</w:t>
      </w:r>
      <w:r w:rsidRPr="00360DC9">
        <w:rPr>
          <w:rFonts w:ascii="Verdana" w:hAnsi="Verdana" w:hint="eastAsia"/>
          <w:color w:val="000000"/>
          <w:shd w:val="clear" w:color="auto" w:fill="FFFFFF"/>
        </w:rPr>
        <w:t>ОН</w:t>
      </w:r>
      <w:r w:rsidRPr="00360DC9">
        <w:rPr>
          <w:rFonts w:ascii="Verdana" w:hAnsi="Verdana"/>
          <w:color w:val="000000"/>
          <w:shd w:val="clear" w:color="auto" w:fill="FFFFFF"/>
        </w:rPr>
        <w:t xml:space="preserve"> − 4,4'-</w:t>
      </w:r>
      <w:r w:rsidRPr="00360DC9">
        <w:rPr>
          <w:rFonts w:ascii="Verdana" w:hAnsi="Verdana" w:hint="eastAsia"/>
          <w:color w:val="000000"/>
          <w:shd w:val="clear" w:color="auto" w:fill="FFFFFF"/>
        </w:rPr>
        <w:t>дигідроксибензофенон</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БФ</w:t>
      </w:r>
      <w:r w:rsidRPr="00360DC9">
        <w:rPr>
          <w:rFonts w:ascii="Verdana" w:hAnsi="Verdana"/>
          <w:color w:val="000000"/>
          <w:shd w:val="clear" w:color="auto" w:fill="FFFFFF"/>
        </w:rPr>
        <w:t>-2,3,4</w:t>
      </w:r>
      <w:r w:rsidRPr="00360DC9">
        <w:rPr>
          <w:rFonts w:ascii="Verdana" w:hAnsi="Verdana" w:hint="eastAsia"/>
          <w:color w:val="000000"/>
          <w:shd w:val="clear" w:color="auto" w:fill="FFFFFF"/>
        </w:rPr>
        <w:t>ОН</w:t>
      </w:r>
      <w:r w:rsidRPr="00360DC9">
        <w:rPr>
          <w:rFonts w:ascii="Verdana" w:hAnsi="Verdana"/>
          <w:color w:val="000000"/>
          <w:shd w:val="clear" w:color="auto" w:fill="FFFFFF"/>
        </w:rPr>
        <w:t xml:space="preserve"> − 2,3,4-</w:t>
      </w:r>
      <w:r w:rsidRPr="00360DC9">
        <w:rPr>
          <w:rFonts w:ascii="Verdana" w:hAnsi="Verdana" w:hint="eastAsia"/>
          <w:color w:val="000000"/>
          <w:shd w:val="clear" w:color="auto" w:fill="FFFFFF"/>
        </w:rPr>
        <w:t>тригідрокибензофенон</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БФ</w:t>
      </w:r>
      <w:r w:rsidRPr="00360DC9">
        <w:rPr>
          <w:rFonts w:ascii="Verdana" w:hAnsi="Verdana"/>
          <w:color w:val="000000"/>
          <w:shd w:val="clear" w:color="auto" w:fill="FFFFFF"/>
        </w:rPr>
        <w:t>-2,4,4'</w:t>
      </w:r>
      <w:r w:rsidRPr="00360DC9">
        <w:rPr>
          <w:rFonts w:ascii="Verdana" w:hAnsi="Verdana" w:hint="eastAsia"/>
          <w:color w:val="000000"/>
          <w:shd w:val="clear" w:color="auto" w:fill="FFFFFF"/>
        </w:rPr>
        <w:t>ОН</w:t>
      </w:r>
      <w:r w:rsidRPr="00360DC9">
        <w:rPr>
          <w:rFonts w:ascii="Verdana" w:hAnsi="Verdana"/>
          <w:color w:val="000000"/>
          <w:shd w:val="clear" w:color="auto" w:fill="FFFFFF"/>
        </w:rPr>
        <w:t xml:space="preserve"> − 2,4,4'-</w:t>
      </w:r>
      <w:r w:rsidRPr="00360DC9">
        <w:rPr>
          <w:rFonts w:ascii="Verdana" w:hAnsi="Verdana" w:hint="eastAsia"/>
          <w:color w:val="000000"/>
          <w:shd w:val="clear" w:color="auto" w:fill="FFFFFF"/>
        </w:rPr>
        <w:t>тригідроксибензофенон</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БСА</w:t>
      </w:r>
      <w:r w:rsidRPr="00360DC9">
        <w:rPr>
          <w:rFonts w:ascii="Verdana" w:hAnsi="Verdana"/>
          <w:color w:val="000000"/>
          <w:shd w:val="clear" w:color="auto" w:fill="FFFFFF"/>
        </w:rPr>
        <w:t xml:space="preserve"> − N,O-</w:t>
      </w:r>
      <w:r w:rsidRPr="00360DC9">
        <w:rPr>
          <w:rFonts w:ascii="Verdana" w:hAnsi="Verdana" w:hint="eastAsia"/>
          <w:color w:val="000000"/>
          <w:shd w:val="clear" w:color="auto" w:fill="FFFFFF"/>
        </w:rPr>
        <w:t>біс</w:t>
      </w:r>
      <w:r w:rsidRPr="00360DC9">
        <w:rPr>
          <w:rFonts w:ascii="Verdana" w:hAnsi="Verdana"/>
          <w:color w:val="000000"/>
          <w:shd w:val="clear" w:color="auto" w:fill="FFFFFF"/>
        </w:rPr>
        <w:t>(</w:t>
      </w:r>
      <w:r w:rsidRPr="00360DC9">
        <w:rPr>
          <w:rFonts w:ascii="Verdana" w:hAnsi="Verdana" w:hint="eastAsia"/>
          <w:color w:val="000000"/>
          <w:shd w:val="clear" w:color="auto" w:fill="FFFFFF"/>
        </w:rPr>
        <w:t>триметилсиліл</w:t>
      </w:r>
      <w:r w:rsidRPr="00360DC9">
        <w:rPr>
          <w:rFonts w:ascii="Verdana" w:hAnsi="Verdana"/>
          <w:color w:val="000000"/>
          <w:shd w:val="clear" w:color="auto" w:fill="FFFFFF"/>
        </w:rPr>
        <w:t>)-</w:t>
      </w:r>
      <w:r w:rsidRPr="00360DC9">
        <w:rPr>
          <w:rFonts w:ascii="Verdana" w:hAnsi="Verdana" w:hint="eastAsia"/>
          <w:color w:val="000000"/>
          <w:shd w:val="clear" w:color="auto" w:fill="FFFFFF"/>
        </w:rPr>
        <w:t>ацетамід</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БСТФА</w:t>
      </w:r>
      <w:r w:rsidRPr="00360DC9">
        <w:rPr>
          <w:rFonts w:ascii="Verdana" w:hAnsi="Verdana"/>
          <w:color w:val="000000"/>
          <w:shd w:val="clear" w:color="auto" w:fill="FFFFFF"/>
        </w:rPr>
        <w:t xml:space="preserve"> − N,O-</w:t>
      </w:r>
      <w:r w:rsidRPr="00360DC9">
        <w:rPr>
          <w:rFonts w:ascii="Verdana" w:hAnsi="Verdana" w:hint="eastAsia"/>
          <w:color w:val="000000"/>
          <w:shd w:val="clear" w:color="auto" w:fill="FFFFFF"/>
        </w:rPr>
        <w:t>біс</w:t>
      </w:r>
      <w:r w:rsidRPr="00360DC9">
        <w:rPr>
          <w:rFonts w:ascii="Verdana" w:hAnsi="Verdana"/>
          <w:color w:val="000000"/>
          <w:shd w:val="clear" w:color="auto" w:fill="FFFFFF"/>
        </w:rPr>
        <w:t>-(</w:t>
      </w:r>
      <w:r w:rsidRPr="00360DC9">
        <w:rPr>
          <w:rFonts w:ascii="Verdana" w:hAnsi="Verdana" w:hint="eastAsia"/>
          <w:color w:val="000000"/>
          <w:shd w:val="clear" w:color="auto" w:fill="FFFFFF"/>
        </w:rPr>
        <w:t>триметилсилил</w:t>
      </w:r>
      <w:r w:rsidRPr="00360DC9">
        <w:rPr>
          <w:rFonts w:ascii="Verdana" w:hAnsi="Verdana"/>
          <w:color w:val="000000"/>
          <w:shd w:val="clear" w:color="auto" w:fill="FFFFFF"/>
        </w:rPr>
        <w:t>)</w:t>
      </w:r>
      <w:r w:rsidRPr="00360DC9">
        <w:rPr>
          <w:rFonts w:ascii="Verdana" w:hAnsi="Verdana" w:hint="eastAsia"/>
          <w:color w:val="000000"/>
          <w:shd w:val="clear" w:color="auto" w:fill="FFFFFF"/>
        </w:rPr>
        <w:t>трифторацетамід</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ТСТФА</w:t>
      </w:r>
      <w:r w:rsidRPr="00360DC9">
        <w:rPr>
          <w:rFonts w:ascii="Verdana" w:hAnsi="Verdana"/>
          <w:color w:val="000000"/>
          <w:shd w:val="clear" w:color="auto" w:fill="FFFFFF"/>
        </w:rPr>
        <w:t xml:space="preserve"> −N-</w:t>
      </w:r>
      <w:r w:rsidRPr="00360DC9">
        <w:rPr>
          <w:rFonts w:ascii="Verdana" w:hAnsi="Verdana" w:hint="eastAsia"/>
          <w:color w:val="000000"/>
          <w:shd w:val="clear" w:color="auto" w:fill="FFFFFF"/>
        </w:rPr>
        <w:t>метил</w:t>
      </w:r>
      <w:r w:rsidRPr="00360DC9">
        <w:rPr>
          <w:rFonts w:ascii="Verdana" w:hAnsi="Verdana"/>
          <w:color w:val="000000"/>
          <w:shd w:val="clear" w:color="auto" w:fill="FFFFFF"/>
        </w:rPr>
        <w:t>-N-(</w:t>
      </w:r>
      <w:r w:rsidRPr="00360DC9">
        <w:rPr>
          <w:rFonts w:ascii="Verdana" w:hAnsi="Verdana" w:hint="eastAsia"/>
          <w:color w:val="000000"/>
          <w:shd w:val="clear" w:color="auto" w:fill="FFFFFF"/>
        </w:rPr>
        <w:t>триметилсиліл</w:t>
      </w:r>
      <w:r w:rsidRPr="00360DC9">
        <w:rPr>
          <w:rFonts w:ascii="Verdana" w:hAnsi="Verdana"/>
          <w:color w:val="000000"/>
          <w:shd w:val="clear" w:color="auto" w:fill="FFFFFF"/>
        </w:rPr>
        <w:t>)</w:t>
      </w:r>
      <w:r w:rsidRPr="00360DC9">
        <w:rPr>
          <w:rFonts w:ascii="Verdana" w:hAnsi="Verdana" w:hint="eastAsia"/>
          <w:color w:val="000000"/>
          <w:shd w:val="clear" w:color="auto" w:fill="FFFFFF"/>
        </w:rPr>
        <w:t>трифтороацетамід</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МЕ</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мікроекстракція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РМЕ</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рідинна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ТФМЕ</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твердофазна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ВЕРХ</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високоефективна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рідинна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хроматографія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ВЕРХ</w:t>
      </w:r>
      <w:r w:rsidRPr="00360DC9">
        <w:rPr>
          <w:rFonts w:ascii="Verdana" w:hAnsi="Verdana"/>
          <w:color w:val="000000"/>
          <w:shd w:val="clear" w:color="auto" w:fill="FFFFFF"/>
        </w:rPr>
        <w:t>/</w:t>
      </w:r>
      <w:r w:rsidRPr="00360DC9">
        <w:rPr>
          <w:rFonts w:ascii="Verdana" w:hAnsi="Verdana" w:hint="eastAsia"/>
          <w:color w:val="000000"/>
          <w:shd w:val="clear" w:color="auto" w:fill="FFFFFF"/>
        </w:rPr>
        <w:t>УФ</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високоефективна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рідинна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хроматографія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ультрафіолетовим</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детектуванням</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ВЕРХ</w:t>
      </w:r>
      <w:r w:rsidRPr="00360DC9">
        <w:rPr>
          <w:rFonts w:ascii="Verdana" w:hAnsi="Verdana"/>
          <w:color w:val="000000"/>
          <w:shd w:val="clear" w:color="auto" w:fill="FFFFFF"/>
        </w:rPr>
        <w:t>/</w:t>
      </w:r>
      <w:r w:rsidRPr="00360DC9">
        <w:rPr>
          <w:rFonts w:ascii="Verdana" w:hAnsi="Verdana" w:hint="eastAsia"/>
          <w:color w:val="000000"/>
          <w:shd w:val="clear" w:color="auto" w:fill="FFFFFF"/>
        </w:rPr>
        <w:t>МС</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високоефективна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рідинна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хроматографія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масспектрометричним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детектуванням</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ГГ</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градуювальний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графік</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ГМДС</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гексаметилдисилазан</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ГХ</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газова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хроматографія</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6</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ГХ</w:t>
      </w:r>
      <w:r w:rsidRPr="00360DC9">
        <w:rPr>
          <w:rFonts w:ascii="Verdana" w:hAnsi="Verdana"/>
          <w:color w:val="000000"/>
          <w:shd w:val="clear" w:color="auto" w:fill="FFFFFF"/>
        </w:rPr>
        <w:t>/</w:t>
      </w:r>
      <w:r w:rsidRPr="00360DC9">
        <w:rPr>
          <w:rFonts w:ascii="Verdana" w:hAnsi="Verdana" w:hint="eastAsia"/>
          <w:color w:val="000000"/>
          <w:shd w:val="clear" w:color="auto" w:fill="FFFFFF"/>
        </w:rPr>
        <w:t>ПІД</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газова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хроматографія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полуменево</w:t>
      </w:r>
      <w:r w:rsidRPr="00360DC9">
        <w:rPr>
          <w:rFonts w:ascii="Verdana" w:hAnsi="Verdana"/>
          <w:color w:val="000000"/>
          <w:shd w:val="clear" w:color="auto" w:fill="FFFFFF"/>
        </w:rPr>
        <w:t>-</w:t>
      </w:r>
      <w:r w:rsidRPr="00360DC9">
        <w:rPr>
          <w:rFonts w:ascii="Verdana" w:hAnsi="Verdana" w:hint="eastAsia"/>
          <w:color w:val="000000"/>
          <w:shd w:val="clear" w:color="auto" w:fill="FFFFFF"/>
        </w:rPr>
        <w:t>іонізаційним</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детектуванням</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ГХ</w:t>
      </w:r>
      <w:r w:rsidRPr="00360DC9">
        <w:rPr>
          <w:rFonts w:ascii="Verdana" w:hAnsi="Verdana"/>
          <w:color w:val="000000"/>
          <w:shd w:val="clear" w:color="auto" w:fill="FFFFFF"/>
        </w:rPr>
        <w:t>/</w:t>
      </w:r>
      <w:r w:rsidRPr="00360DC9">
        <w:rPr>
          <w:rFonts w:ascii="Verdana" w:hAnsi="Verdana" w:hint="eastAsia"/>
          <w:color w:val="000000"/>
          <w:shd w:val="clear" w:color="auto" w:fill="FFFFFF"/>
        </w:rPr>
        <w:t>МС</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газова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хроматографія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маспекрометричним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детектуванням</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D − </w:t>
      </w:r>
      <w:r w:rsidRPr="00360DC9">
        <w:rPr>
          <w:rFonts w:ascii="Verdana" w:hAnsi="Verdana" w:hint="eastAsia"/>
          <w:color w:val="000000"/>
          <w:shd w:val="clear" w:color="auto" w:fill="FFFFFF"/>
        </w:rPr>
        <w:t>коефіцієнт</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розподілу</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ДР</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добуток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розчинності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ДА</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дериватизуючий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агент</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коефіцієнт</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КЕФ</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капілярний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електрофорез</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R − </w:t>
      </w:r>
      <w:r w:rsidRPr="00360DC9">
        <w:rPr>
          <w:rFonts w:ascii="Verdana" w:hAnsi="Verdana" w:hint="eastAsia"/>
          <w:color w:val="000000"/>
          <w:shd w:val="clear" w:color="auto" w:fill="FFFFFF"/>
        </w:rPr>
        <w:t>ступінь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ІЗП</w:t>
      </w:r>
      <w:r w:rsidRPr="00360DC9">
        <w:rPr>
          <w:rFonts w:ascii="Verdana" w:hAnsi="Verdana"/>
          <w:color w:val="000000"/>
          <w:shd w:val="clear" w:color="auto" w:fill="FFFFFF"/>
        </w:rPr>
        <w:t>/</w:t>
      </w:r>
      <w:r w:rsidRPr="00360DC9">
        <w:rPr>
          <w:rFonts w:ascii="Verdana" w:hAnsi="Verdana" w:hint="eastAsia"/>
          <w:color w:val="000000"/>
          <w:shd w:val="clear" w:color="auto" w:fill="FFFFFF"/>
        </w:rPr>
        <w:t>МС</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мас</w:t>
      </w:r>
      <w:r w:rsidRPr="00360DC9">
        <w:rPr>
          <w:rFonts w:ascii="Verdana" w:hAnsi="Verdana"/>
          <w:color w:val="000000"/>
          <w:shd w:val="clear" w:color="auto" w:fill="FFFFFF"/>
        </w:rPr>
        <w:t>-</w:t>
      </w:r>
      <w:r w:rsidRPr="00360DC9">
        <w:rPr>
          <w:rFonts w:ascii="Verdana" w:hAnsi="Verdana" w:hint="eastAsia"/>
          <w:color w:val="000000"/>
          <w:shd w:val="clear" w:color="auto" w:fill="FFFFFF"/>
        </w:rPr>
        <w:t>спектрометрія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індуктивно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зв’язаною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плазмою</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МАЛДІ</w:t>
      </w:r>
      <w:r w:rsidRPr="00360DC9">
        <w:rPr>
          <w:rFonts w:ascii="Verdana" w:hAnsi="Verdana"/>
          <w:color w:val="000000"/>
          <w:shd w:val="clear" w:color="auto" w:fill="FFFFFF"/>
        </w:rPr>
        <w:t>/</w:t>
      </w:r>
      <w:r w:rsidRPr="00360DC9">
        <w:rPr>
          <w:rFonts w:ascii="Verdana" w:hAnsi="Verdana" w:hint="eastAsia"/>
          <w:color w:val="000000"/>
          <w:shd w:val="clear" w:color="auto" w:fill="FFFFFF"/>
        </w:rPr>
        <w:t>МС</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мас</w:t>
      </w:r>
      <w:r w:rsidRPr="00360DC9">
        <w:rPr>
          <w:rFonts w:ascii="Verdana" w:hAnsi="Verdana"/>
          <w:color w:val="000000"/>
          <w:shd w:val="clear" w:color="auto" w:fill="FFFFFF"/>
        </w:rPr>
        <w:t>-</w:t>
      </w:r>
      <w:r w:rsidRPr="00360DC9">
        <w:rPr>
          <w:rFonts w:ascii="Verdana" w:hAnsi="Verdana" w:hint="eastAsia"/>
          <w:color w:val="000000"/>
          <w:shd w:val="clear" w:color="auto" w:fill="FFFFFF"/>
        </w:rPr>
        <w:t>спекрометрія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матрично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активованою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лазерною</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десорбцією</w:t>
      </w:r>
      <w:r w:rsidRPr="00360DC9">
        <w:rPr>
          <w:rFonts w:ascii="Verdana" w:hAnsi="Verdana"/>
          <w:color w:val="000000"/>
          <w:shd w:val="clear" w:color="auto" w:fill="FFFFFF"/>
        </w:rPr>
        <w:t>/</w:t>
      </w:r>
      <w:r w:rsidRPr="00360DC9">
        <w:rPr>
          <w:rFonts w:ascii="Verdana" w:hAnsi="Verdana" w:hint="eastAsia"/>
          <w:color w:val="000000"/>
          <w:shd w:val="clear" w:color="auto" w:fill="FFFFFF"/>
        </w:rPr>
        <w:t>іонізіцією</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МВ</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межа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виявлення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МКВ</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межа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кількісного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 FDA − </w:t>
      </w:r>
      <w:r w:rsidRPr="00360DC9">
        <w:rPr>
          <w:rFonts w:ascii="Verdana" w:hAnsi="Verdana" w:hint="eastAsia"/>
          <w:color w:val="000000"/>
          <w:shd w:val="clear" w:color="auto" w:fill="FFFFFF"/>
        </w:rPr>
        <w:t>управління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контролю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якості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харчових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продуктів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ліків</w:t>
      </w:r>
    </w:p>
    <w:p w:rsidR="00360DC9" w:rsidRPr="00360DC9" w:rsidRDefault="00360DC9" w:rsidP="00360DC9">
      <w:pPr>
        <w:rPr>
          <w:rFonts w:ascii="Verdana" w:hAnsi="Verdana"/>
          <w:color w:val="000000"/>
          <w:shd w:val="clear" w:color="auto" w:fill="FFFFFF"/>
          <w:lang w:val="en-US"/>
        </w:rPr>
      </w:pPr>
      <w:r w:rsidRPr="00360DC9">
        <w:rPr>
          <w:rFonts w:ascii="Verdana" w:hAnsi="Verdana" w:hint="eastAsia"/>
          <w:color w:val="000000"/>
          <w:shd w:val="clear" w:color="auto" w:fill="FFFFFF"/>
        </w:rPr>
        <w:t>США</w:t>
      </w:r>
      <w:r w:rsidRPr="00360DC9">
        <w:rPr>
          <w:rFonts w:ascii="Verdana" w:hAnsi="Verdana"/>
          <w:color w:val="000000"/>
          <w:shd w:val="clear" w:color="auto" w:fill="FFFFFF"/>
          <w:lang w:val="en-US"/>
        </w:rPr>
        <w:t xml:space="preserve"> (Food and Drug Administration)</w:t>
      </w:r>
    </w:p>
    <w:p w:rsidR="00360DC9" w:rsidRPr="00360DC9" w:rsidRDefault="00360DC9" w:rsidP="00360DC9">
      <w:pPr>
        <w:rPr>
          <w:rFonts w:ascii="Verdana" w:hAnsi="Verdana"/>
          <w:color w:val="000000"/>
          <w:shd w:val="clear" w:color="auto" w:fill="FFFFFF"/>
          <w:lang w:val="en-US"/>
        </w:rPr>
      </w:pPr>
      <w:r w:rsidRPr="00360DC9">
        <w:rPr>
          <w:rFonts w:ascii="Verdana" w:hAnsi="Verdana"/>
          <w:color w:val="000000"/>
          <w:shd w:val="clear" w:color="auto" w:fill="FFFFFF"/>
          <w:lang w:val="en-US"/>
        </w:rPr>
        <w:t xml:space="preserve"> R2</w:t>
      </w:r>
    </w:p>
    <w:p w:rsidR="00360DC9" w:rsidRPr="00360DC9" w:rsidRDefault="00360DC9" w:rsidP="00360DC9">
      <w:pPr>
        <w:rPr>
          <w:rFonts w:ascii="Verdana" w:hAnsi="Verdana"/>
          <w:color w:val="000000"/>
          <w:shd w:val="clear" w:color="auto" w:fill="FFFFFF"/>
          <w:lang w:val="en-US"/>
        </w:rPr>
      </w:pPr>
      <w:r w:rsidRPr="00360DC9">
        <w:rPr>
          <w:rFonts w:ascii="Verdana" w:hAnsi="Verdana"/>
          <w:color w:val="000000"/>
          <w:shd w:val="clear" w:color="auto" w:fill="FFFFFF"/>
          <w:lang w:val="en-US"/>
        </w:rPr>
        <w:t xml:space="preserve">− </w:t>
      </w:r>
      <w:r w:rsidRPr="00360DC9">
        <w:rPr>
          <w:rFonts w:ascii="Verdana" w:hAnsi="Verdana" w:hint="eastAsia"/>
          <w:color w:val="000000"/>
          <w:shd w:val="clear" w:color="auto" w:fill="FFFFFF"/>
        </w:rPr>
        <w:t>коефіцієнт</w:t>
      </w:r>
      <w:r w:rsidRPr="00360DC9">
        <w:rPr>
          <w:rFonts w:ascii="Verdana" w:hAnsi="Verdana"/>
          <w:color w:val="000000"/>
          <w:shd w:val="clear" w:color="auto" w:fill="FFFFFF"/>
          <w:lang w:val="en-US"/>
        </w:rPr>
        <w:t xml:space="preserve"> </w:t>
      </w:r>
      <w:r w:rsidRPr="00360DC9">
        <w:rPr>
          <w:rFonts w:ascii="Verdana" w:hAnsi="Verdana" w:hint="eastAsia"/>
          <w:color w:val="000000"/>
          <w:shd w:val="clear" w:color="auto" w:fill="FFFFFF"/>
        </w:rPr>
        <w:t>кореляції</w:t>
      </w:r>
      <w:r w:rsidRPr="00360DC9">
        <w:rPr>
          <w:rFonts w:ascii="Verdana" w:hAnsi="Verdana"/>
          <w:color w:val="000000"/>
          <w:shd w:val="clear" w:color="auto" w:fill="FFFFFF"/>
          <w:lang w:val="en-US"/>
        </w:rPr>
        <w:t xml:space="preserve"> </w:t>
      </w:r>
      <w:r w:rsidRPr="00360DC9">
        <w:rPr>
          <w:rFonts w:ascii="Verdana" w:hAnsi="Verdana" w:hint="eastAsia"/>
          <w:color w:val="000000"/>
          <w:shd w:val="clear" w:color="auto" w:fill="FFFFFF"/>
        </w:rPr>
        <w:t>градуювального</w:t>
      </w:r>
      <w:r w:rsidRPr="00360DC9">
        <w:rPr>
          <w:rFonts w:ascii="Verdana" w:hAnsi="Verdana"/>
          <w:color w:val="000000"/>
          <w:shd w:val="clear" w:color="auto" w:fill="FFFFFF"/>
          <w:lang w:val="en-US"/>
        </w:rPr>
        <w:t xml:space="preserve"> </w:t>
      </w:r>
      <w:r w:rsidRPr="00360DC9">
        <w:rPr>
          <w:rFonts w:ascii="Verdana" w:hAnsi="Verdana" w:hint="eastAsia"/>
          <w:color w:val="000000"/>
          <w:shd w:val="clear" w:color="auto" w:fill="FFFFFF"/>
        </w:rPr>
        <w:t>графіка</w:t>
      </w:r>
    </w:p>
    <w:p w:rsidR="00360DC9" w:rsidRPr="00360DC9" w:rsidRDefault="00360DC9" w:rsidP="00360DC9">
      <w:pPr>
        <w:rPr>
          <w:rFonts w:ascii="Verdana" w:hAnsi="Verdana"/>
          <w:color w:val="000000"/>
          <w:shd w:val="clear" w:color="auto" w:fill="FFFFFF"/>
          <w:lang w:val="en-US"/>
        </w:rPr>
      </w:pPr>
      <w:r w:rsidRPr="00360DC9">
        <w:rPr>
          <w:rFonts w:ascii="Verdana" w:hAnsi="Verdana" w:hint="eastAsia"/>
          <w:color w:val="000000"/>
          <w:shd w:val="clear" w:color="auto" w:fill="FFFFFF"/>
        </w:rPr>
        <w:t>ЄС</w:t>
      </w:r>
      <w:r w:rsidRPr="00360DC9">
        <w:rPr>
          <w:rFonts w:ascii="Verdana" w:hAnsi="Verdana"/>
          <w:color w:val="000000"/>
          <w:shd w:val="clear" w:color="auto" w:fill="FFFFFF"/>
          <w:lang w:val="en-US"/>
        </w:rPr>
        <w:t xml:space="preserve"> − </w:t>
      </w:r>
      <w:r w:rsidRPr="00360DC9">
        <w:rPr>
          <w:rFonts w:ascii="Verdana" w:hAnsi="Verdana" w:hint="eastAsia"/>
          <w:color w:val="000000"/>
          <w:shd w:val="clear" w:color="auto" w:fill="FFFFFF"/>
        </w:rPr>
        <w:t>Європейська</w:t>
      </w:r>
      <w:r w:rsidRPr="00360DC9">
        <w:rPr>
          <w:rFonts w:ascii="Verdana" w:hAnsi="Verdana"/>
          <w:color w:val="000000"/>
          <w:shd w:val="clear" w:color="auto" w:fill="FFFFFF"/>
          <w:lang w:val="en-US"/>
        </w:rPr>
        <w:t xml:space="preserve"> </w:t>
      </w:r>
      <w:r w:rsidRPr="00360DC9">
        <w:rPr>
          <w:rFonts w:ascii="Verdana" w:hAnsi="Verdana" w:hint="eastAsia"/>
          <w:color w:val="000000"/>
          <w:shd w:val="clear" w:color="auto" w:fill="FFFFFF"/>
        </w:rPr>
        <w:t>спільнота</w:t>
      </w:r>
      <w:r w:rsidRPr="00360DC9">
        <w:rPr>
          <w:rFonts w:ascii="Verdana" w:hAnsi="Verdana"/>
          <w:color w:val="000000"/>
          <w:shd w:val="clear" w:color="auto" w:fill="FFFFFF"/>
          <w:lang w:val="en-US"/>
        </w:rPr>
        <w:t xml:space="preserve"> (European Communities, </w:t>
      </w:r>
      <w:r w:rsidRPr="00360DC9">
        <w:rPr>
          <w:rFonts w:ascii="Verdana" w:hAnsi="Verdana" w:hint="eastAsia"/>
          <w:color w:val="000000"/>
          <w:shd w:val="clear" w:color="auto" w:fill="FFFFFF"/>
        </w:rPr>
        <w:t>ЕС</w:t>
      </w:r>
      <w:r w:rsidRPr="00360DC9">
        <w:rPr>
          <w:rFonts w:ascii="Verdana" w:hAnsi="Verdana"/>
          <w:color w:val="000000"/>
          <w:shd w:val="clear" w:color="auto" w:fill="FFFFFF"/>
          <w:lang w:val="en-US"/>
        </w:rPr>
        <w:t>)</w:t>
      </w:r>
    </w:p>
    <w:p w:rsidR="00360DC9" w:rsidRPr="00360DC9" w:rsidRDefault="00360DC9" w:rsidP="00360DC9">
      <w:pPr>
        <w:rPr>
          <w:rFonts w:ascii="Verdana" w:hAnsi="Verdana"/>
          <w:color w:val="000000"/>
          <w:shd w:val="clear" w:color="auto" w:fill="FFFFFF"/>
          <w:lang w:val="en-US"/>
        </w:rPr>
      </w:pPr>
    </w:p>
    <w:p w:rsidR="00360DC9" w:rsidRPr="00360DC9" w:rsidRDefault="00360DC9" w:rsidP="00360DC9">
      <w:pPr>
        <w:rPr>
          <w:rFonts w:ascii="Verdana" w:hAnsi="Verdana"/>
          <w:color w:val="000000"/>
          <w:shd w:val="clear" w:color="auto" w:fill="FFFFFF"/>
          <w:lang w:val="en-US"/>
        </w:rPr>
      </w:pPr>
    </w:p>
    <w:p w:rsidR="00360DC9" w:rsidRPr="00360DC9" w:rsidRDefault="00360DC9" w:rsidP="00360DC9">
      <w:pPr>
        <w:rPr>
          <w:rFonts w:ascii="Verdana" w:hAnsi="Verdana"/>
          <w:color w:val="000000"/>
          <w:shd w:val="clear" w:color="auto" w:fill="FFFFFF"/>
          <w:lang w:val="en-US"/>
        </w:rPr>
      </w:pP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7</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ВСТУП</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Актуальність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теми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Виробництво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різноманітної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промислової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продукції</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обумовлює</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обов’язкове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включення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її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складу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консервантів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стабілізаторів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що</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сприяють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її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збереженню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запобігають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окисненню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розкладу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якості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консервантів</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широко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використовують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застосовують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як</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сонцезахисні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засоби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звані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УФ</w:t>
      </w:r>
      <w:r w:rsidRPr="00360DC9">
        <w:rPr>
          <w:rFonts w:ascii="Verdana" w:hAnsi="Verdana"/>
          <w:color w:val="000000"/>
          <w:shd w:val="clear" w:color="auto" w:fill="FFFFFF"/>
        </w:rPr>
        <w:t>-</w:t>
      </w:r>
      <w:r w:rsidRPr="00360DC9">
        <w:rPr>
          <w:rFonts w:ascii="Verdana" w:hAnsi="Verdana" w:hint="eastAsia"/>
          <w:color w:val="000000"/>
          <w:shd w:val="clear" w:color="auto" w:fill="FFFFFF"/>
        </w:rPr>
        <w:t>фільтри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завдяки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антимікробним</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властивостям</w:t>
      </w:r>
      <w:r w:rsidRPr="00360DC9">
        <w:rPr>
          <w:rFonts w:ascii="Verdana" w:hAnsi="Verdana"/>
          <w:color w:val="000000"/>
          <w:shd w:val="clear" w:color="auto" w:fill="FFFFFF"/>
        </w:rPr>
        <w:t xml:space="preserve"> − </w:t>
      </w:r>
      <w:r w:rsidRPr="00360DC9">
        <w:rPr>
          <w:rFonts w:ascii="Verdana" w:hAnsi="Verdana" w:hint="eastAsia"/>
          <w:color w:val="000000"/>
          <w:shd w:val="clear" w:color="auto" w:fill="FFFFFF"/>
        </w:rPr>
        <w:t>як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антисептики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недавнього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часу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ці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речовини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вважалися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нешкідливими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живих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організмів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Однак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останні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дослідження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показали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що</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навіть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мікрокількості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можуть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викликати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алергічні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реакції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мають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токсичну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дію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ендокринну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репродуктивну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системи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деякі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представники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цих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сполук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можуть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призводити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онкозахворювань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Тому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контроль</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за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їх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вмістом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промисловій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продукції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екологічних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біологічних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зразках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є</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необхідним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виробництві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також</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біомоніторингу</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мікрокількостей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необхідно</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застосовувати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сучасні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високоефективні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пробопідготовки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що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можна</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поєднати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високочутливими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селективними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детектування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проводять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рідинною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твердофазною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екстракцією</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мікроекстракцією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Однак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недоліками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рідинної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є</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використання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великих</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об’ємів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зразків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органічних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розчинників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повільне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розділення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фаз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Недоліками</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твердофазної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є</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висока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вартість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сорбентів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пристроїв</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сорбції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повільне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встановлення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екстракційної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рівноваги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w:t>
      </w:r>
      <w:r w:rsidRPr="00360DC9">
        <w:rPr>
          <w:rFonts w:ascii="Verdana" w:hAnsi="Verdana"/>
          <w:color w:val="000000"/>
          <w:shd w:val="clear" w:color="auto" w:fill="FFFFFF"/>
        </w:rPr>
        <w:t xml:space="preserve"> 4 </w:t>
      </w:r>
      <w:r w:rsidRPr="00360DC9">
        <w:rPr>
          <w:rFonts w:ascii="Verdana" w:hAnsi="Verdana" w:hint="eastAsia"/>
          <w:color w:val="000000"/>
          <w:shd w:val="clear" w:color="auto" w:fill="FFFFFF"/>
        </w:rPr>
        <w:t>год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Перевагами</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рідинної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саме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капілярної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є</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простота</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експресність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дешевизна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використання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малих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кількостей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зразків</w:t>
      </w:r>
      <w:r w:rsidRPr="00360DC9">
        <w:rPr>
          <w:rFonts w:ascii="Verdana" w:hAnsi="Verdana"/>
          <w:color w:val="000000"/>
          <w:shd w:val="clear" w:color="auto" w:fill="FFFFFF"/>
        </w:rPr>
        <w:t xml:space="preserve"> (0,05 − 10 </w:t>
      </w:r>
      <w:r w:rsidRPr="00360DC9">
        <w:rPr>
          <w:rFonts w:ascii="Verdana" w:hAnsi="Verdana" w:hint="eastAsia"/>
          <w:color w:val="000000"/>
          <w:shd w:val="clear" w:color="auto" w:fill="FFFFFF"/>
        </w:rPr>
        <w:t>мл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органічних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розчинників</w:t>
      </w:r>
      <w:r w:rsidRPr="00360DC9">
        <w:rPr>
          <w:rFonts w:ascii="Verdana" w:hAnsi="Verdana"/>
          <w:color w:val="000000"/>
          <w:shd w:val="clear" w:color="auto" w:fill="FFFFFF"/>
        </w:rPr>
        <w:t xml:space="preserve"> (0,02 − 1 </w:t>
      </w:r>
      <w:r w:rsidRPr="00360DC9">
        <w:rPr>
          <w:rFonts w:ascii="Verdana" w:hAnsi="Verdana" w:hint="eastAsia"/>
          <w:color w:val="000000"/>
          <w:shd w:val="clear" w:color="auto" w:fill="FFFFFF"/>
        </w:rPr>
        <w:t>мл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високі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ступені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коефіцієнти</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легкість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поєднання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хроматографічними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детектування</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Оскільки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газохроматографічному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детектуванні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мікрокількостей</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утворюються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широкі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несиметричні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піки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внаслідок</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наявності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високополярних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гідрокси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метоксигруп</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покращення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хроматографічних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властивостей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сполук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мікроекстракційне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поєднують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8</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дериватизацією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цьому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утворюються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похідні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які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є</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менш</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полярними</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більш</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термостійкими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леткими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що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приводить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утворення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більш</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вузьких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симетричних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хроматографічних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піків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більш</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повного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вищої</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чутливості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газохроматографічного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детектування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перетворення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речовин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ацильовані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похідні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водному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значно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спрощує</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дериватизацію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аналізі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зразків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що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мають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основу</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літературі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відсутнє</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поєднання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дериватизацією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ангідридами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аліфатичних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карбонових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кислот</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водному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розчині</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відомі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перетворення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силільні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похідні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потребують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створення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безводного</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середовища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що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ускладнює</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пробопідготовку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Ступені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продуктів</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дериватизації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оцтовим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ангідридом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дисперсійній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є</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недостатніми</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мікрокількостей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Тому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підвищення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повноти</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чутливості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полуменево</w:t>
      </w:r>
      <w:r w:rsidRPr="00360DC9">
        <w:rPr>
          <w:rFonts w:ascii="Verdana" w:hAnsi="Verdana"/>
          <w:color w:val="000000"/>
          <w:shd w:val="clear" w:color="auto" w:fill="FFFFFF"/>
        </w:rPr>
        <w:t>-</w:t>
      </w:r>
      <w:r w:rsidRPr="00360DC9">
        <w:rPr>
          <w:rFonts w:ascii="Verdana" w:hAnsi="Verdana" w:hint="eastAsia"/>
          <w:color w:val="000000"/>
          <w:shd w:val="clear" w:color="auto" w:fill="FFFFFF"/>
        </w:rPr>
        <w:t>іонізаційним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детектуванням</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w:t>
      </w:r>
      <w:r w:rsidRPr="00360DC9">
        <w:rPr>
          <w:rFonts w:ascii="Verdana" w:hAnsi="Verdana" w:hint="eastAsia"/>
          <w:color w:val="000000"/>
          <w:shd w:val="clear" w:color="auto" w:fill="FFFFFF"/>
        </w:rPr>
        <w:t>ПІД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була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запропонована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дериватизація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пропіоновим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ангідридом</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Таким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чином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створення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нових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мікроекстракційних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систем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що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поєднують</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середовищ</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дериватизацією</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ангідридами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аліфатичних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карбонових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кислот</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дослідження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можливості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їх</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практичного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застосування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газохроматографічного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сполук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є</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актуальною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задачею</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Зв</w:t>
      </w:r>
      <w:r w:rsidRPr="00360DC9">
        <w:rPr>
          <w:rFonts w:ascii="Verdana" w:hAnsi="Verdana"/>
          <w:color w:val="000000"/>
          <w:shd w:val="clear" w:color="auto" w:fill="FFFFFF"/>
        </w:rPr>
        <w:t>'</w:t>
      </w:r>
      <w:r w:rsidRPr="00360DC9">
        <w:rPr>
          <w:rFonts w:ascii="Verdana" w:hAnsi="Verdana" w:hint="eastAsia"/>
          <w:color w:val="000000"/>
          <w:shd w:val="clear" w:color="auto" w:fill="FFFFFF"/>
        </w:rPr>
        <w:t>язок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роботи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науковими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програмами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планами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темами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Дисертаційну</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роботу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виконано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кафедрі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аналітичної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хімії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хімічного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факультету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Київського</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національного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університету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імені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Тараса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Шевченка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згідно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темами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06</w:t>
      </w:r>
      <w:r w:rsidRPr="00360DC9">
        <w:rPr>
          <w:rFonts w:ascii="Verdana" w:hAnsi="Verdana" w:hint="eastAsia"/>
          <w:color w:val="000000"/>
          <w:shd w:val="clear" w:color="auto" w:fill="FFFFFF"/>
        </w:rPr>
        <w:t>БФ</w:t>
      </w:r>
      <w:r w:rsidRPr="00360DC9">
        <w:rPr>
          <w:rFonts w:ascii="Verdana" w:hAnsi="Verdana"/>
          <w:color w:val="000000"/>
          <w:shd w:val="clear" w:color="auto" w:fill="FFFFFF"/>
        </w:rPr>
        <w:t>037-06</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“Комбіновані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гібридні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аналізу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застосуванням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адсорбентів</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композиційних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матеріалів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міцелярних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екстрагентів”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держреєстрації</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0106U005891),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11</w:t>
      </w:r>
      <w:r w:rsidRPr="00360DC9">
        <w:rPr>
          <w:rFonts w:ascii="Verdana" w:hAnsi="Verdana" w:hint="eastAsia"/>
          <w:color w:val="000000"/>
          <w:shd w:val="clear" w:color="auto" w:fill="FFFFFF"/>
        </w:rPr>
        <w:t>БФ</w:t>
      </w:r>
      <w:r w:rsidRPr="00360DC9">
        <w:rPr>
          <w:rFonts w:ascii="Verdana" w:hAnsi="Verdana"/>
          <w:color w:val="000000"/>
          <w:shd w:val="clear" w:color="auto" w:fill="FFFFFF"/>
        </w:rPr>
        <w:t>037-04</w:t>
      </w:r>
      <w:r w:rsidRPr="00360DC9">
        <w:rPr>
          <w:rFonts w:ascii="Verdana" w:hAnsi="Verdana" w:hint="eastAsia"/>
          <w:color w:val="000000"/>
          <w:shd w:val="clear" w:color="auto" w:fill="FFFFFF"/>
        </w:rPr>
        <w:t>П</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“Органомінеральні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наноматеріали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супрамолекулярні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системи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аналітів</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різної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природи”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держреєстрації</w:t>
      </w:r>
      <w:r w:rsidRPr="00360DC9">
        <w:rPr>
          <w:rFonts w:ascii="Verdana" w:hAnsi="Verdana"/>
          <w:color w:val="000000"/>
          <w:shd w:val="clear" w:color="auto" w:fill="FFFFFF"/>
        </w:rPr>
        <w:t xml:space="preserve"> 0111U006261),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14</w:t>
      </w:r>
      <w:r w:rsidRPr="00360DC9">
        <w:rPr>
          <w:rFonts w:ascii="Verdana" w:hAnsi="Verdana" w:hint="eastAsia"/>
          <w:color w:val="000000"/>
          <w:shd w:val="clear" w:color="auto" w:fill="FFFFFF"/>
        </w:rPr>
        <w:t>БП</w:t>
      </w:r>
      <w:r w:rsidRPr="00360DC9">
        <w:rPr>
          <w:rFonts w:ascii="Verdana" w:hAnsi="Verdana"/>
          <w:color w:val="000000"/>
          <w:shd w:val="clear" w:color="auto" w:fill="FFFFFF"/>
        </w:rPr>
        <w:t xml:space="preserve">037-02 </w:t>
      </w:r>
      <w:r w:rsidRPr="00360DC9">
        <w:rPr>
          <w:rFonts w:ascii="Verdana" w:hAnsi="Verdana" w:hint="eastAsia"/>
          <w:color w:val="000000"/>
          <w:shd w:val="clear" w:color="auto" w:fill="FFFFFF"/>
        </w:rPr>
        <w:t>“Високочутливі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зонди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супрамолекулярні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системи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наноматеріали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сорбенти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екологічного</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моніторингу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контролю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якості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продуктів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харчування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ліків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також</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клінічного</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аналізу”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держреєстрації</w:t>
      </w:r>
      <w:r w:rsidRPr="00360DC9">
        <w:rPr>
          <w:rFonts w:ascii="Verdana" w:hAnsi="Verdana"/>
          <w:color w:val="000000"/>
          <w:shd w:val="clear" w:color="auto" w:fill="FFFFFF"/>
        </w:rPr>
        <w:t xml:space="preserve"> 0114U003554).</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9</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Метою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роботи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було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розробити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експресні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дешеві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надійні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методи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рідинного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мікроекстракційного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ряду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подальшим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їх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газохроматографічним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визначенням</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досягнення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цієї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необхідно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було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вирішити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наступні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задачі</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встановити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оптимальні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умови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рідинної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капілярної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дисперсійної</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природа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кількість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органічних</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розчинників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температура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час</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вплив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вмісту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висолювача</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визначити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можливість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поєднання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дериватизацією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водному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Встановити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вплив</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природи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органічних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розчинників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їх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об’єму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температури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часу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кількості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дериватизуючого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реагента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впливу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вмісту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висолювача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повноту</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проведення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ацилювання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розрахувати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кількісні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характеристики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капілярної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дисперсійної</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ГХ</w:t>
      </w:r>
      <w:r w:rsidRPr="00360DC9">
        <w:rPr>
          <w:rFonts w:ascii="Verdana" w:hAnsi="Verdana"/>
          <w:color w:val="000000"/>
          <w:shd w:val="clear" w:color="auto" w:fill="FFFFFF"/>
        </w:rPr>
        <w:t>/</w:t>
      </w:r>
      <w:r w:rsidRPr="00360DC9">
        <w:rPr>
          <w:rFonts w:ascii="Verdana" w:hAnsi="Verdana" w:hint="eastAsia"/>
          <w:color w:val="000000"/>
          <w:shd w:val="clear" w:color="auto" w:fill="FFFFFF"/>
        </w:rPr>
        <w:t>ПІД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їх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ацильованих</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похідних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ступені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коефіцієнти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коефіцієнти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розподілу</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межі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виявлення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діапазон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лінійності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встановлення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найбільш</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ефективних</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мікроекстракційних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систем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водних</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розчинів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Підібрати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критерій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вибору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екстракційного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диспергуючого</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розчинників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рідинній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реалізувати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виявлені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переваги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мікроекстракційних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систем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розробці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методик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мікроекстракційного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наступним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їх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ГХ</w:t>
      </w:r>
      <w:r w:rsidRPr="00360DC9">
        <w:rPr>
          <w:rFonts w:ascii="Verdana" w:hAnsi="Verdana"/>
          <w:color w:val="000000"/>
          <w:shd w:val="clear" w:color="auto" w:fill="FFFFFF"/>
        </w:rPr>
        <w:t>/</w:t>
      </w:r>
      <w:r w:rsidRPr="00360DC9">
        <w:rPr>
          <w:rFonts w:ascii="Verdana" w:hAnsi="Verdana" w:hint="eastAsia"/>
          <w:color w:val="000000"/>
          <w:shd w:val="clear" w:color="auto" w:fill="FFFFFF"/>
        </w:rPr>
        <w:t>ПІД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аналізі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різного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типу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біологічних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рідин</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косметичних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засобів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фармацевтичних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препаратів</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Об’єкти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дослідження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Процеси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двохфазної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рідинної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капілярної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дисперсійної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використанням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поліпропіленового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мембранного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капіляру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екстракційного</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розчинника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або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суміші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двох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органічних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розчинників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екстракційного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диспергуючого</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Предмет</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дослідження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Вплив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природи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кількості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органічних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розчинників</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часу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дериватизації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температури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вмісту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висолювача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10</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повноту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дериватизації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чутливість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Методи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дослідження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дослідженні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розподілу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їх</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ацилпохідних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розробці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аналітичних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методик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використовували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ГХ</w:t>
      </w:r>
      <w:r w:rsidRPr="00360DC9">
        <w:rPr>
          <w:rFonts w:ascii="Verdana" w:hAnsi="Verdana"/>
          <w:color w:val="000000"/>
          <w:shd w:val="clear" w:color="auto" w:fill="FFFFFF"/>
        </w:rPr>
        <w:t>/</w:t>
      </w:r>
      <w:r w:rsidRPr="00360DC9">
        <w:rPr>
          <w:rFonts w:ascii="Verdana" w:hAnsi="Verdana" w:hint="eastAsia"/>
          <w:color w:val="000000"/>
          <w:shd w:val="clear" w:color="auto" w:fill="FFFFFF"/>
        </w:rPr>
        <w:t>ПІД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перевірки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правильності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розроблених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методик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природних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водах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фармацевтичних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препаратах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використовували</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методи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ВЕРХ</w:t>
      </w:r>
      <w:r w:rsidRPr="00360DC9">
        <w:rPr>
          <w:rFonts w:ascii="Verdana" w:hAnsi="Verdana"/>
          <w:color w:val="000000"/>
          <w:shd w:val="clear" w:color="auto" w:fill="FFFFFF"/>
        </w:rPr>
        <w:t>/</w:t>
      </w:r>
      <w:r w:rsidRPr="00360DC9">
        <w:rPr>
          <w:rFonts w:ascii="Verdana" w:hAnsi="Verdana" w:hint="eastAsia"/>
          <w:color w:val="000000"/>
          <w:shd w:val="clear" w:color="auto" w:fill="FFFFFF"/>
        </w:rPr>
        <w:t>УФ</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ГХ</w:t>
      </w:r>
      <w:r w:rsidRPr="00360DC9">
        <w:rPr>
          <w:rFonts w:ascii="Verdana" w:hAnsi="Verdana"/>
          <w:color w:val="000000"/>
          <w:shd w:val="clear" w:color="auto" w:fill="FFFFFF"/>
        </w:rPr>
        <w:t>/</w:t>
      </w:r>
      <w:r w:rsidRPr="00360DC9">
        <w:rPr>
          <w:rFonts w:ascii="Verdana" w:hAnsi="Verdana" w:hint="eastAsia"/>
          <w:color w:val="000000"/>
          <w:shd w:val="clear" w:color="auto" w:fill="FFFFFF"/>
        </w:rPr>
        <w:t>МС</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структура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синтезованих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ацетильованих</w:t>
      </w:r>
      <w:r w:rsidRPr="00360DC9">
        <w:rPr>
          <w:rFonts w:ascii="Verdana" w:hAnsi="Verdana"/>
          <w:color w:val="000000"/>
          <w:shd w:val="clear" w:color="auto" w:fill="FFFFFF"/>
        </w:rPr>
        <w:t xml:space="preserve"> 2-</w:t>
      </w:r>
      <w:r w:rsidRPr="00360DC9">
        <w:rPr>
          <w:rFonts w:ascii="Verdana" w:hAnsi="Verdana" w:hint="eastAsia"/>
          <w:color w:val="000000"/>
          <w:shd w:val="clear" w:color="auto" w:fill="FFFFFF"/>
        </w:rPr>
        <w:t>гідрокси</w:t>
      </w:r>
      <w:r w:rsidRPr="00360DC9">
        <w:rPr>
          <w:rFonts w:ascii="Verdana" w:hAnsi="Verdana"/>
          <w:color w:val="000000"/>
          <w:shd w:val="clear" w:color="auto" w:fill="FFFFFF"/>
        </w:rPr>
        <w:t>-4-</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метоксибензофенону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w:t>
      </w:r>
      <w:r w:rsidRPr="00360DC9">
        <w:rPr>
          <w:rFonts w:ascii="Verdana" w:hAnsi="Verdana"/>
          <w:color w:val="000000"/>
          <w:shd w:val="clear" w:color="auto" w:fill="FFFFFF"/>
        </w:rPr>
        <w:t xml:space="preserve">-3, </w:t>
      </w:r>
      <w:r w:rsidRPr="00360DC9">
        <w:rPr>
          <w:rFonts w:ascii="Verdana" w:hAnsi="Verdana" w:hint="eastAsia"/>
          <w:color w:val="000000"/>
          <w:shd w:val="clear" w:color="auto" w:fill="FFFFFF"/>
        </w:rPr>
        <w:t>БФ</w:t>
      </w:r>
      <w:r w:rsidRPr="00360DC9">
        <w:rPr>
          <w:rFonts w:ascii="Verdana" w:hAnsi="Verdana"/>
          <w:color w:val="000000"/>
          <w:shd w:val="clear" w:color="auto" w:fill="FFFFFF"/>
        </w:rPr>
        <w:t>-3), 2,4-</w:t>
      </w:r>
      <w:r w:rsidRPr="00360DC9">
        <w:rPr>
          <w:rFonts w:ascii="Verdana" w:hAnsi="Verdana" w:hint="eastAsia"/>
          <w:color w:val="000000"/>
          <w:shd w:val="clear" w:color="auto" w:fill="FFFFFF"/>
        </w:rPr>
        <w:t>дигідроксибензофенону</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w:t>
      </w:r>
      <w:r w:rsidRPr="00360DC9">
        <w:rPr>
          <w:rFonts w:ascii="Verdana" w:hAnsi="Verdana" w:hint="eastAsia"/>
          <w:color w:val="000000"/>
          <w:shd w:val="clear" w:color="auto" w:fill="FFFFFF"/>
        </w:rPr>
        <w:t>бензофенону</w:t>
      </w:r>
      <w:r w:rsidRPr="00360DC9">
        <w:rPr>
          <w:rFonts w:ascii="Verdana" w:hAnsi="Verdana"/>
          <w:color w:val="000000"/>
          <w:shd w:val="clear" w:color="auto" w:fill="FFFFFF"/>
        </w:rPr>
        <w:t xml:space="preserve">-1, </w:t>
      </w:r>
      <w:r w:rsidRPr="00360DC9">
        <w:rPr>
          <w:rFonts w:ascii="Verdana" w:hAnsi="Verdana" w:hint="eastAsia"/>
          <w:color w:val="000000"/>
          <w:shd w:val="clear" w:color="auto" w:fill="FFFFFF"/>
        </w:rPr>
        <w:t>БФ</w:t>
      </w:r>
      <w:r w:rsidRPr="00360DC9">
        <w:rPr>
          <w:rFonts w:ascii="Verdana" w:hAnsi="Verdana"/>
          <w:color w:val="000000"/>
          <w:shd w:val="clear" w:color="auto" w:fill="FFFFFF"/>
        </w:rPr>
        <w:t>-1), 2-</w:t>
      </w:r>
      <w:r w:rsidRPr="00360DC9">
        <w:rPr>
          <w:rFonts w:ascii="Verdana" w:hAnsi="Verdana" w:hint="eastAsia"/>
          <w:color w:val="000000"/>
          <w:shd w:val="clear" w:color="auto" w:fill="FFFFFF"/>
        </w:rPr>
        <w:t>гідроксибензофенону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БФ</w:t>
      </w:r>
      <w:r w:rsidRPr="00360DC9">
        <w:rPr>
          <w:rFonts w:ascii="Verdana" w:hAnsi="Verdana"/>
          <w:color w:val="000000"/>
          <w:shd w:val="clear" w:color="auto" w:fill="FFFFFF"/>
        </w:rPr>
        <w:t>-2</w:t>
      </w:r>
      <w:r w:rsidRPr="00360DC9">
        <w:rPr>
          <w:rFonts w:ascii="Verdana" w:hAnsi="Verdana" w:hint="eastAsia"/>
          <w:color w:val="000000"/>
          <w:shd w:val="clear" w:color="auto" w:fill="FFFFFF"/>
        </w:rPr>
        <w:t>ОН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доведена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методом</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1H</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ЯМР</w:t>
      </w:r>
      <w:r w:rsidRPr="00360DC9">
        <w:rPr>
          <w:rFonts w:ascii="Verdana" w:hAnsi="Verdana"/>
          <w:color w:val="000000"/>
          <w:shd w:val="clear" w:color="auto" w:fill="FFFFFF"/>
        </w:rPr>
        <w:t>-</w:t>
      </w:r>
      <w:r w:rsidRPr="00360DC9">
        <w:rPr>
          <w:rFonts w:ascii="Verdana" w:hAnsi="Verdana" w:hint="eastAsia"/>
          <w:color w:val="000000"/>
          <w:shd w:val="clear" w:color="auto" w:fill="FFFFFF"/>
        </w:rPr>
        <w:t>спектроскопії</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Наукова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новизна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одержаних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результатів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полягає</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розробці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нових</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мікроекстракційних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систем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мікрокількостей</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наступним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їх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визначенням</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Показано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що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БФ</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дифенілметанолу</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w:t>
      </w:r>
      <w:r w:rsidRPr="00360DC9">
        <w:rPr>
          <w:rFonts w:ascii="Verdana" w:hAnsi="Verdana" w:hint="eastAsia"/>
          <w:color w:val="000000"/>
          <w:shd w:val="clear" w:color="auto" w:fill="FFFFFF"/>
        </w:rPr>
        <w:t>бензгідролю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БФ</w:t>
      </w:r>
      <w:r w:rsidRPr="00360DC9">
        <w:rPr>
          <w:rFonts w:ascii="Verdana" w:hAnsi="Verdana"/>
          <w:color w:val="000000"/>
          <w:shd w:val="clear" w:color="auto" w:fill="FFFFFF"/>
        </w:rPr>
        <w:t>-</w:t>
      </w:r>
      <w:r w:rsidRPr="00360DC9">
        <w:rPr>
          <w:rFonts w:ascii="Verdana" w:hAnsi="Verdana" w:hint="eastAsia"/>
          <w:color w:val="000000"/>
          <w:shd w:val="clear" w:color="auto" w:fill="FFFFFF"/>
        </w:rPr>
        <w:t>ОН</w:t>
      </w:r>
      <w:r w:rsidRPr="00360DC9">
        <w:rPr>
          <w:rFonts w:ascii="Verdana" w:hAnsi="Verdana"/>
          <w:color w:val="000000"/>
          <w:shd w:val="clear" w:color="auto" w:fill="FFFFFF"/>
        </w:rPr>
        <w:t>), 2-</w:t>
      </w:r>
      <w:r w:rsidRPr="00360DC9">
        <w:rPr>
          <w:rFonts w:ascii="Verdana" w:hAnsi="Verdana" w:hint="eastAsia"/>
          <w:color w:val="000000"/>
          <w:shd w:val="clear" w:color="auto" w:fill="FFFFFF"/>
        </w:rPr>
        <w:t>гідроксибензофенону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бензофенону</w:t>
      </w:r>
      <w:r w:rsidRPr="00360DC9">
        <w:rPr>
          <w:rFonts w:ascii="Verdana" w:hAnsi="Verdana"/>
          <w:color w:val="000000"/>
          <w:shd w:val="clear" w:color="auto" w:fill="FFFFFF"/>
        </w:rPr>
        <w:t xml:space="preserve">-3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розчинів</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методом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слід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використовувати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суміш</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хлороформ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метанол</w:t>
      </w:r>
      <w:r w:rsidRPr="00360DC9">
        <w:rPr>
          <w:rFonts w:ascii="Verdana" w:hAnsi="Verdana"/>
          <w:color w:val="000000"/>
          <w:shd w:val="clear" w:color="auto" w:fill="FFFFFF"/>
        </w:rPr>
        <w:t xml:space="preserve"> (1 : 7, </w:t>
      </w:r>
      <w:r w:rsidRPr="00360DC9">
        <w:rPr>
          <w:rFonts w:ascii="Verdana" w:hAnsi="Verdana" w:hint="eastAsia"/>
          <w:color w:val="000000"/>
          <w:shd w:val="clear" w:color="auto" w:fill="FFFFFF"/>
        </w:rPr>
        <w:t>об</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рН</w:t>
      </w:r>
      <w:r w:rsidRPr="00360DC9">
        <w:rPr>
          <w:rFonts w:ascii="Verdana" w:hAnsi="Verdana"/>
          <w:color w:val="000000"/>
          <w:shd w:val="clear" w:color="auto" w:fill="FFFFFF"/>
        </w:rPr>
        <w:t xml:space="preserve"> 4,0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6,0 </w:t>
      </w:r>
      <w:r w:rsidRPr="00360DC9">
        <w:rPr>
          <w:rFonts w:ascii="Verdana" w:hAnsi="Verdana" w:hint="eastAsia"/>
          <w:color w:val="000000"/>
          <w:shd w:val="clear" w:color="auto" w:fill="FFFFFF"/>
        </w:rPr>
        <w:t>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присутності</w:t>
      </w:r>
      <w:r w:rsidRPr="00360DC9">
        <w:rPr>
          <w:rFonts w:ascii="Verdana" w:hAnsi="Verdana"/>
          <w:color w:val="000000"/>
          <w:shd w:val="clear" w:color="auto" w:fill="FFFFFF"/>
        </w:rPr>
        <w:t xml:space="preserve"> 5 % </w:t>
      </w:r>
      <w:r w:rsidRPr="00360DC9">
        <w:rPr>
          <w:rFonts w:ascii="Verdana" w:hAnsi="Verdana" w:hint="eastAsia"/>
          <w:color w:val="000000"/>
          <w:shd w:val="clear" w:color="auto" w:fill="FFFFFF"/>
        </w:rPr>
        <w:t>хлориду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натрію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часі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екстракції</w:t>
      </w:r>
      <w:r w:rsidRPr="00360DC9">
        <w:rPr>
          <w:rFonts w:ascii="Verdana" w:hAnsi="Verdana"/>
          <w:color w:val="000000"/>
          <w:shd w:val="clear" w:color="auto" w:fill="FFFFFF"/>
        </w:rPr>
        <w:t xml:space="preserve"> 5 </w:t>
      </w:r>
      <w:r w:rsidRPr="00360DC9">
        <w:rPr>
          <w:rFonts w:ascii="Verdana" w:hAnsi="Verdana" w:hint="eastAsia"/>
          <w:color w:val="000000"/>
          <w:shd w:val="clear" w:color="auto" w:fill="FFFFFF"/>
        </w:rPr>
        <w:t>хв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Коефіцієнти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w:t>
      </w:r>
      <w:r w:rsidRPr="00360DC9">
        <w:rPr>
          <w:rFonts w:ascii="Verdana" w:hAnsi="Verdana" w:hint="eastAsia"/>
          <w:color w:val="000000"/>
          <w:shd w:val="clear" w:color="auto" w:fill="FFFFFF"/>
        </w:rPr>
        <w:t>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ступені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(R) </w:t>
      </w:r>
      <w:r w:rsidRPr="00360DC9">
        <w:rPr>
          <w:rFonts w:ascii="Verdana" w:hAnsi="Verdana" w:hint="eastAsia"/>
          <w:color w:val="000000"/>
          <w:shd w:val="clear" w:color="auto" w:fill="FFFFFF"/>
        </w:rPr>
        <w:t>є</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r w:rsidRPr="00360DC9">
        <w:rPr>
          <w:rFonts w:ascii="Verdana" w:hAnsi="Verdana"/>
          <w:color w:val="000000"/>
          <w:shd w:val="clear" w:color="auto" w:fill="FFFFFF"/>
        </w:rPr>
        <w:t xml:space="preserve"> 1,5 </w:t>
      </w:r>
      <w:r w:rsidRPr="00360DC9">
        <w:rPr>
          <w:rFonts w:ascii="Verdana" w:hAnsi="Verdana" w:hint="eastAsi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2,5 </w:t>
      </w:r>
      <w:r w:rsidRPr="00360DC9">
        <w:rPr>
          <w:rFonts w:ascii="Verdana" w:hAnsi="Verdana" w:hint="eastAsia"/>
          <w:color w:val="000000"/>
          <w:shd w:val="clear" w:color="auto" w:fill="FFFFFF"/>
        </w:rPr>
        <w:t>рази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вищими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порівняно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капілярною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мікроекстракцією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становлять</w:t>
      </w:r>
      <w:r w:rsidRPr="00360DC9">
        <w:rPr>
          <w:rFonts w:ascii="Verdana" w:hAnsi="Verdana"/>
          <w:color w:val="000000"/>
          <w:shd w:val="clear" w:color="auto" w:fill="FFFFFF"/>
        </w:rPr>
        <w:t xml:space="preserve"> K ≈110 </w:t>
      </w:r>
      <w:r w:rsidRPr="00360DC9">
        <w:rPr>
          <w:rFonts w:ascii="Verdana" w:hAnsi="Verdana" w:hint="eastAsi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200.</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Доведено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що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дисперсійній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суміші</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2-</w:t>
      </w:r>
      <w:r w:rsidRPr="00360DC9">
        <w:rPr>
          <w:rFonts w:ascii="Verdana" w:hAnsi="Verdana" w:hint="eastAsia"/>
          <w:color w:val="000000"/>
          <w:shd w:val="clear" w:color="auto" w:fill="FFFFFF"/>
        </w:rPr>
        <w:t>гідроксибензофенону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бензофенону</w:t>
      </w:r>
      <w:r w:rsidRPr="00360DC9">
        <w:rPr>
          <w:rFonts w:ascii="Verdana" w:hAnsi="Verdana"/>
          <w:color w:val="000000"/>
          <w:shd w:val="clear" w:color="auto" w:fill="FFFFFF"/>
        </w:rPr>
        <w:t>-3, 2,4-</w:t>
      </w:r>
      <w:r w:rsidRPr="00360DC9">
        <w:rPr>
          <w:rFonts w:ascii="Verdana" w:hAnsi="Verdana" w:hint="eastAsia"/>
          <w:color w:val="000000"/>
          <w:shd w:val="clear" w:color="auto" w:fill="FFFFFF"/>
        </w:rPr>
        <w:t>дигідроксибензофенону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водних</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розчинів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ступені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коефіцієнти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після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ацилювання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оцтовим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ангідридом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є</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r w:rsidRPr="00360DC9">
        <w:rPr>
          <w:rFonts w:ascii="Verdana" w:hAnsi="Verdana"/>
          <w:color w:val="000000"/>
          <w:shd w:val="clear" w:color="auto" w:fill="FFFFFF"/>
        </w:rPr>
        <w:t xml:space="preserve"> 1,2 − 1,5 </w:t>
      </w:r>
      <w:r w:rsidRPr="00360DC9">
        <w:rPr>
          <w:rFonts w:ascii="Verdana" w:hAnsi="Verdana" w:hint="eastAsia"/>
          <w:color w:val="000000"/>
          <w:shd w:val="clear" w:color="auto" w:fill="FFFFFF"/>
        </w:rPr>
        <w:t>рази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вищими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порівняно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неацильованими</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бензофенонами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Встановлено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що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повне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перетворення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ацетильовані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похідні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відбувається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300-</w:t>
      </w:r>
      <w:r w:rsidRPr="00360DC9">
        <w:rPr>
          <w:rFonts w:ascii="Verdana" w:hAnsi="Verdana" w:hint="eastAsia"/>
          <w:color w:val="000000"/>
          <w:shd w:val="clear" w:color="auto" w:fill="FFFFFF"/>
        </w:rPr>
        <w:t>кратному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мольному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надлишку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оцтового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ангідриду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20-</w:t>
      </w:r>
      <w:r w:rsidRPr="00360DC9">
        <w:rPr>
          <w:rFonts w:ascii="Verdana" w:hAnsi="Verdana" w:hint="eastAsia"/>
          <w:color w:val="000000"/>
          <w:shd w:val="clear" w:color="auto" w:fill="FFFFFF"/>
        </w:rPr>
        <w:t>відсотковому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вмісті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ацетонітрилу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сполук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слід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проводити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сумішшю</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тетрахлорметан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метанол</w:t>
      </w:r>
      <w:r w:rsidRPr="00360DC9">
        <w:rPr>
          <w:rFonts w:ascii="Verdana" w:hAnsi="Verdana"/>
          <w:color w:val="000000"/>
          <w:shd w:val="clear" w:color="auto" w:fill="FFFFFF"/>
        </w:rPr>
        <w:t xml:space="preserve"> (1 : 12, </w:t>
      </w:r>
      <w:r w:rsidRPr="00360DC9">
        <w:rPr>
          <w:rFonts w:ascii="Verdana" w:hAnsi="Verdana" w:hint="eastAsia"/>
          <w:color w:val="000000"/>
          <w:shd w:val="clear" w:color="auto" w:fill="FFFFFF"/>
        </w:rPr>
        <w:t>об</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рН</w:t>
      </w:r>
      <w:r w:rsidRPr="00360DC9">
        <w:rPr>
          <w:rFonts w:ascii="Verdana" w:hAnsi="Verdana"/>
          <w:color w:val="000000"/>
          <w:shd w:val="clear" w:color="auto" w:fill="FFFFFF"/>
        </w:rPr>
        <w:t xml:space="preserve"> 10,0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12,0 </w:t>
      </w:r>
      <w:r w:rsidRPr="00360DC9">
        <w:rPr>
          <w:rFonts w:ascii="Verdana" w:hAnsi="Verdana" w:hint="eastAsia"/>
          <w:color w:val="000000"/>
          <w:shd w:val="clear" w:color="auto" w:fill="FFFFFF"/>
        </w:rPr>
        <w:t>впродовж</w:t>
      </w:r>
      <w:r w:rsidRPr="00360DC9">
        <w:rPr>
          <w:rFonts w:ascii="Verdana" w:hAnsi="Verdana"/>
          <w:color w:val="000000"/>
          <w:shd w:val="clear" w:color="auto" w:fill="FFFFFF"/>
        </w:rPr>
        <w:t xml:space="preserve"> 5 </w:t>
      </w:r>
      <w:r w:rsidRPr="00360DC9">
        <w:rPr>
          <w:rFonts w:ascii="Verdana" w:hAnsi="Verdana" w:hint="eastAsia"/>
          <w:color w:val="000000"/>
          <w:shd w:val="clear" w:color="auto" w:fill="FFFFFF"/>
        </w:rPr>
        <w:t>хв</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Коефіцієнти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цьому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становлять</w:t>
      </w:r>
      <w:r w:rsidRPr="00360DC9">
        <w:rPr>
          <w:rFonts w:ascii="Verdana" w:hAnsi="Verdana"/>
          <w:color w:val="000000"/>
          <w:shd w:val="clear" w:color="auto" w:fill="FFFFFF"/>
        </w:rPr>
        <w:t xml:space="preserve"> K ≈ 160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215.</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11</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Встановлено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що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дисперсійній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метил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етил</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пропілпарабенів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ступені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(R ≈ 50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70 %)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коефіцієнти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(K ≈ 50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80) </w:t>
      </w:r>
      <w:r w:rsidRPr="00360DC9">
        <w:rPr>
          <w:rFonts w:ascii="Verdana" w:hAnsi="Verdana" w:hint="eastAsia"/>
          <w:color w:val="000000"/>
          <w:shd w:val="clear" w:color="auto" w:fill="FFFFFF"/>
        </w:rPr>
        <w:t>є</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w:t>
      </w:r>
      <w:r w:rsidRPr="00360DC9">
        <w:rPr>
          <w:rFonts w:ascii="Verdana" w:hAnsi="Verdana"/>
          <w:color w:val="000000"/>
          <w:shd w:val="clear" w:color="auto" w:fill="FFFFFF"/>
        </w:rPr>
        <w:t xml:space="preserve"> 1,5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3 </w:t>
      </w:r>
      <w:r w:rsidRPr="00360DC9">
        <w:rPr>
          <w:rFonts w:ascii="Verdana" w:hAnsi="Verdana" w:hint="eastAsia"/>
          <w:color w:val="000000"/>
          <w:shd w:val="clear" w:color="auto" w:fill="FFFFFF"/>
        </w:rPr>
        <w:t>рази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вищими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порівняно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капілярною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слід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проводити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сумішшю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хлороформ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ацетон</w:t>
      </w:r>
      <w:r w:rsidRPr="00360DC9">
        <w:rPr>
          <w:rFonts w:ascii="Verdana" w:hAnsi="Verdana"/>
          <w:color w:val="000000"/>
          <w:shd w:val="clear" w:color="auto" w:fill="FFFFFF"/>
        </w:rPr>
        <w:t xml:space="preserve"> (1 : 7, </w:t>
      </w:r>
      <w:r w:rsidRPr="00360DC9">
        <w:rPr>
          <w:rFonts w:ascii="Verdana" w:hAnsi="Verdana" w:hint="eastAsia"/>
          <w:color w:val="000000"/>
          <w:shd w:val="clear" w:color="auto" w:fill="FFFFFF"/>
        </w:rPr>
        <w:t>об</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рН</w:t>
      </w:r>
      <w:r w:rsidRPr="00360DC9">
        <w:rPr>
          <w:rFonts w:ascii="Verdana" w:hAnsi="Verdana"/>
          <w:color w:val="000000"/>
          <w:shd w:val="clear" w:color="auto" w:fill="FFFFFF"/>
        </w:rPr>
        <w:t xml:space="preserve"> 3,0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6,0</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присутності</w:t>
      </w:r>
      <w:r w:rsidRPr="00360DC9">
        <w:rPr>
          <w:rFonts w:ascii="Verdana" w:hAnsi="Verdana"/>
          <w:color w:val="000000"/>
          <w:shd w:val="clear" w:color="auto" w:fill="FFFFFF"/>
        </w:rPr>
        <w:t xml:space="preserve"> 10 % </w:t>
      </w:r>
      <w:r w:rsidRPr="00360DC9">
        <w:rPr>
          <w:rFonts w:ascii="Verdana" w:hAnsi="Verdana" w:hint="eastAsia"/>
          <w:color w:val="000000"/>
          <w:shd w:val="clear" w:color="auto" w:fill="FFFFFF"/>
        </w:rPr>
        <w:t>натрій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хлориду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впродовж</w:t>
      </w:r>
      <w:r w:rsidRPr="00360DC9">
        <w:rPr>
          <w:rFonts w:ascii="Verdana" w:hAnsi="Verdana"/>
          <w:color w:val="000000"/>
          <w:shd w:val="clear" w:color="auto" w:fill="FFFFFF"/>
        </w:rPr>
        <w:t xml:space="preserve"> 5 </w:t>
      </w:r>
      <w:r w:rsidRPr="00360DC9">
        <w:rPr>
          <w:rFonts w:ascii="Verdana" w:hAnsi="Verdana" w:hint="eastAsia"/>
          <w:color w:val="000000"/>
          <w:shd w:val="clear" w:color="auto" w:fill="FFFFFF"/>
        </w:rPr>
        <w:t>хв</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Доведено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що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дисперсійній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продуктів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ацилювання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метил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етил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пропіл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бутилпарабенів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пропіоновим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ангідридом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ступені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(R ≈ 92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98 %)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коефіцієнти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концентрування</w:t>
      </w:r>
      <w:r w:rsidRPr="00360DC9">
        <w:rPr>
          <w:rFonts w:ascii="Verdana" w:hAnsi="Verdana"/>
          <w:color w:val="000000"/>
          <w:shd w:val="clear" w:color="auto" w:fill="FFFFFF"/>
        </w:rPr>
        <w:t xml:space="preserve"> (K ≈ 280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320) </w:t>
      </w:r>
      <w:r w:rsidRPr="00360DC9">
        <w:rPr>
          <w:rFonts w:ascii="Verdana" w:hAnsi="Verdana" w:hint="eastAsia"/>
          <w:color w:val="000000"/>
          <w:shd w:val="clear" w:color="auto" w:fill="FFFFFF"/>
        </w:rPr>
        <w:t>збільшуються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r w:rsidRPr="00360DC9">
        <w:rPr>
          <w:rFonts w:ascii="Verdana" w:hAnsi="Verdana"/>
          <w:color w:val="000000"/>
          <w:shd w:val="clear" w:color="auto" w:fill="FFFFFF"/>
        </w:rPr>
        <w:t xml:space="preserve"> 1,5 </w:t>
      </w:r>
      <w:r w:rsidRPr="00360DC9">
        <w:rPr>
          <w:rFonts w:ascii="Verdana" w:hAnsi="Verdana" w:hint="eastAsi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10 </w:t>
      </w:r>
      <w:r w:rsidRPr="00360DC9">
        <w:rPr>
          <w:rFonts w:ascii="Verdana" w:hAnsi="Verdana" w:hint="eastAsia"/>
          <w:color w:val="000000"/>
          <w:shd w:val="clear" w:color="auto" w:fill="FFFFFF"/>
        </w:rPr>
        <w:t>разів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порівняно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недериватизованими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сполуками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повного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переведення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пропіонільні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похідні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достатньо</w:t>
      </w:r>
      <w:r w:rsidRPr="00360DC9">
        <w:rPr>
          <w:rFonts w:ascii="Verdana" w:hAnsi="Verdana"/>
          <w:color w:val="000000"/>
          <w:shd w:val="clear" w:color="auto" w:fill="FFFFFF"/>
        </w:rPr>
        <w:t xml:space="preserve"> 30-</w:t>
      </w:r>
      <w:r w:rsidRPr="00360DC9">
        <w:rPr>
          <w:rFonts w:ascii="Verdana" w:hAnsi="Verdana" w:hint="eastAsia"/>
          <w:color w:val="000000"/>
          <w:shd w:val="clear" w:color="auto" w:fill="FFFFFF"/>
        </w:rPr>
        <w:t>кратного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мольного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надлишку</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пропіонового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ангідриду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рН</w:t>
      </w:r>
      <w:r w:rsidRPr="00360DC9">
        <w:rPr>
          <w:rFonts w:ascii="Verdana" w:hAnsi="Verdana"/>
          <w:color w:val="000000"/>
          <w:shd w:val="clear" w:color="auto" w:fill="FFFFFF"/>
        </w:rPr>
        <w:t xml:space="preserve"> 8,0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9,0 </w:t>
      </w:r>
      <w:r w:rsidRPr="00360DC9">
        <w:rPr>
          <w:rFonts w:ascii="Verdana" w:hAnsi="Verdana" w:hint="eastAsia"/>
          <w:color w:val="000000"/>
          <w:shd w:val="clear" w:color="auto" w:fill="FFFFFF"/>
        </w:rPr>
        <w:t>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присутності</w:t>
      </w:r>
      <w:r w:rsidRPr="00360DC9">
        <w:rPr>
          <w:rFonts w:ascii="Verdana" w:hAnsi="Verdana"/>
          <w:color w:val="000000"/>
          <w:shd w:val="clear" w:color="auto" w:fill="FFFFFF"/>
        </w:rPr>
        <w:t xml:space="preserve"> 5 % </w:t>
      </w:r>
      <w:r w:rsidRPr="00360DC9">
        <w:rPr>
          <w:rFonts w:ascii="Verdana" w:hAnsi="Verdana" w:hint="eastAsia"/>
          <w:color w:val="000000"/>
          <w:shd w:val="clear" w:color="auto" w:fill="FFFFFF"/>
        </w:rPr>
        <w:t>натрій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хлориду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слід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використовувати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суміш</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хлороформ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ацетонітрил</w:t>
      </w:r>
      <w:r w:rsidRPr="00360DC9">
        <w:rPr>
          <w:rFonts w:ascii="Verdana" w:hAnsi="Verdana"/>
          <w:color w:val="000000"/>
          <w:shd w:val="clear" w:color="auto" w:fill="FFFFFF"/>
        </w:rPr>
        <w:t xml:space="preserve"> (1 : 6, </w:t>
      </w:r>
      <w:r w:rsidRPr="00360DC9">
        <w:rPr>
          <w:rFonts w:ascii="Verdana" w:hAnsi="Verdana" w:hint="eastAsia"/>
          <w:color w:val="000000"/>
          <w:shd w:val="clear" w:color="auto" w:fill="FFFFFF"/>
        </w:rPr>
        <w:t>об</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впродовж</w:t>
      </w:r>
      <w:r w:rsidRPr="00360DC9">
        <w:rPr>
          <w:rFonts w:ascii="Verdana" w:hAnsi="Verdana"/>
          <w:color w:val="000000"/>
          <w:shd w:val="clear" w:color="auto" w:fill="FFFFFF"/>
        </w:rPr>
        <w:t xml:space="preserve"> 5 </w:t>
      </w:r>
      <w:r w:rsidRPr="00360DC9">
        <w:rPr>
          <w:rFonts w:ascii="Verdana" w:hAnsi="Verdana" w:hint="eastAsia"/>
          <w:color w:val="000000"/>
          <w:shd w:val="clear" w:color="auto" w:fill="FFFFFF"/>
        </w:rPr>
        <w:t>хв</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Показано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що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спорідненості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між</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сполуками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екстрагентом</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(Ra) </w:t>
      </w:r>
      <w:r w:rsidRPr="00360DC9">
        <w:rPr>
          <w:rFonts w:ascii="Verdana" w:hAnsi="Verdana" w:hint="eastAsia"/>
          <w:color w:val="000000"/>
          <w:shd w:val="clear" w:color="auto" w:fill="FFFFFF"/>
        </w:rPr>
        <w:t>не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більше</w:t>
      </w:r>
      <w:r w:rsidRPr="00360DC9">
        <w:rPr>
          <w:rFonts w:ascii="Verdana" w:hAnsi="Verdana"/>
          <w:color w:val="000000"/>
          <w:shd w:val="clear" w:color="auto" w:fill="FFFFFF"/>
        </w:rPr>
        <w:t xml:space="preserve"> 10, </w:t>
      </w:r>
      <w:r w:rsidRPr="00360DC9">
        <w:rPr>
          <w:rFonts w:ascii="Verdana" w:hAnsi="Verdana" w:hint="eastAsia"/>
          <w:color w:val="000000"/>
          <w:shd w:val="clear" w:color="auto" w:fill="FFFFFF"/>
        </w:rPr>
        <w:t>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також</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різниці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між</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параметрами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розчинності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Гільдебранда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сполук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екстрагентів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більше</w:t>
      </w:r>
      <w:r w:rsidRPr="00360DC9">
        <w:rPr>
          <w:rFonts w:ascii="Verdana" w:hAnsi="Verdana"/>
          <w:color w:val="000000"/>
          <w:shd w:val="clear" w:color="auto" w:fill="FFFFFF"/>
        </w:rPr>
        <w:t xml:space="preserve"> 4 </w:t>
      </w:r>
      <w:r w:rsidRPr="00360DC9">
        <w:rPr>
          <w:rFonts w:ascii="Verdana" w:hAnsi="Verdana" w:hint="eastAsia"/>
          <w:color w:val="000000"/>
          <w:shd w:val="clear" w:color="auto" w:fill="FFFFFF"/>
        </w:rPr>
        <w:t>вказують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високу</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спорідненість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дихлорметану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хлороформу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хлороформу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тетрахлорметану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що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підтверджено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експериментально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ступенями</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R ≈ 70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99 %. </w:t>
      </w:r>
      <w:r w:rsidRPr="00360DC9">
        <w:rPr>
          <w:rFonts w:ascii="Verdana" w:hAnsi="Verdana" w:hint="eastAsia"/>
          <w:color w:val="000000"/>
          <w:shd w:val="clear" w:color="auto" w:fill="FFFFFF"/>
        </w:rPr>
        <w:t>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різниці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між</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параметрами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Гільдебранда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δ</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екстрагентів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диспергаторів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більше</w:t>
      </w:r>
      <w:r w:rsidRPr="00360DC9">
        <w:rPr>
          <w:rFonts w:ascii="Verdana" w:hAnsi="Verdana"/>
          <w:color w:val="000000"/>
          <w:shd w:val="clear" w:color="auto" w:fill="FFFFFF"/>
        </w:rPr>
        <w:t xml:space="preserve"> 12, </w:t>
      </w:r>
      <w:r w:rsidRPr="00360DC9">
        <w:rPr>
          <w:rFonts w:ascii="Verdana" w:hAnsi="Verdana" w:hint="eastAsia"/>
          <w:color w:val="000000"/>
          <w:shd w:val="clear" w:color="auto" w:fill="FFFFFF"/>
        </w:rPr>
        <w:t>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також</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спорідненості</w:t>
      </w:r>
      <w:r w:rsidRPr="00360DC9">
        <w:rPr>
          <w:rFonts w:ascii="Verdana" w:hAnsi="Verdana"/>
          <w:color w:val="000000"/>
          <w:shd w:val="clear" w:color="auto" w:fill="FFFFFF"/>
        </w:rPr>
        <w:t xml:space="preserve"> (Ra)</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диспергаторів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екстрагентів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більше</w:t>
      </w:r>
      <w:r w:rsidRPr="00360DC9">
        <w:rPr>
          <w:rFonts w:ascii="Verdana" w:hAnsi="Verdana"/>
          <w:color w:val="000000"/>
          <w:shd w:val="clear" w:color="auto" w:fill="FFFFFF"/>
        </w:rPr>
        <w:t xml:space="preserve"> 27 </w:t>
      </w:r>
      <w:r w:rsidRPr="00360DC9">
        <w:rPr>
          <w:rFonts w:ascii="Verdana" w:hAnsi="Verdana" w:hint="eastAsia"/>
          <w:color w:val="000000"/>
          <w:shd w:val="clear" w:color="auto" w:fill="FFFFFF"/>
        </w:rPr>
        <w:t>вказують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високу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диспергуючу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дію</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розчинників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можливість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їх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використання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дисперсійній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Встановлено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що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дисперсійній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ацильованих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логарифм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коефіцієнта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розподілу</w:t>
      </w:r>
      <w:r w:rsidRPr="00360DC9">
        <w:rPr>
          <w:rFonts w:ascii="Verdana" w:hAnsi="Verdana"/>
          <w:color w:val="000000"/>
          <w:shd w:val="clear" w:color="auto" w:fill="FFFFFF"/>
        </w:rPr>
        <w:t xml:space="preserve"> log D </w:t>
      </w:r>
      <w:r w:rsidRPr="00360DC9">
        <w:rPr>
          <w:rFonts w:ascii="Verdana" w:hAnsi="Verdana" w:hint="eastAsia"/>
          <w:color w:val="000000"/>
          <w:shd w:val="clear" w:color="auto" w:fill="FFFFFF"/>
        </w:rPr>
        <w:t>лінійно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зростає</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збільшенні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молекулярної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маси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коефіцієнта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ліпофільності</w:t>
      </w:r>
      <w:r w:rsidRPr="00360DC9">
        <w:rPr>
          <w:rFonts w:ascii="Verdana" w:hAnsi="Verdana"/>
          <w:color w:val="000000"/>
          <w:shd w:val="clear" w:color="auto" w:fill="FFFFFF"/>
        </w:rPr>
        <w:t xml:space="preserve"> log </w:t>
      </w:r>
      <w:r w:rsidRPr="00360DC9">
        <w:rPr>
          <w:rFonts w:ascii="Verdana" w:hAnsi="Verdana" w:hint="eastAsia"/>
          <w:color w:val="000000"/>
          <w:shd w:val="clear" w:color="auto" w:fill="FFFFFF"/>
        </w:rPr>
        <w:t>Р</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log D </w:t>
      </w:r>
      <w:r w:rsidRPr="00360DC9">
        <w:rPr>
          <w:rFonts w:ascii="Verdana" w:hAnsi="Verdana" w:hint="eastAsia"/>
          <w:color w:val="000000"/>
          <w:shd w:val="clear" w:color="auto" w:fill="FFFFFF"/>
        </w:rPr>
        <w:t>лінійно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зменшується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підвищенням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розчинності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сполук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Таким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чином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ефективність</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речовин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зростає</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збільшенням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їх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молекулярної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маси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гідрофобності</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Практичне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значення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одержаних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результатів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Розроблено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методики</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мікроекстракційного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дифенілметанолу</w:t>
      </w:r>
      <w:r w:rsidRPr="00360DC9">
        <w:rPr>
          <w:rFonts w:ascii="Verdana" w:hAnsi="Verdana"/>
          <w:color w:val="000000"/>
          <w:shd w:val="clear" w:color="auto" w:fill="FFFFFF"/>
        </w:rPr>
        <w:t>, 2-</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12</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гідроксибензофенону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бензофенону</w:t>
      </w:r>
      <w:r w:rsidRPr="00360DC9">
        <w:rPr>
          <w:rFonts w:ascii="Verdana" w:hAnsi="Verdana"/>
          <w:color w:val="000000"/>
          <w:shd w:val="clear" w:color="auto" w:fill="FFFFFF"/>
        </w:rPr>
        <w:t xml:space="preserve">-3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косметичної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продукції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сечі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різного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типу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подальшим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ГХ</w:t>
      </w:r>
      <w:r w:rsidRPr="00360DC9">
        <w:rPr>
          <w:rFonts w:ascii="Verdana" w:hAnsi="Verdana"/>
          <w:color w:val="000000"/>
          <w:shd w:val="clear" w:color="auto" w:fill="FFFFFF"/>
        </w:rPr>
        <w:t>/</w:t>
      </w:r>
      <w:r w:rsidRPr="00360DC9">
        <w:rPr>
          <w:rFonts w:ascii="Verdana" w:hAnsi="Verdana" w:hint="eastAsia"/>
          <w:color w:val="000000"/>
          <w:shd w:val="clear" w:color="auto" w:fill="FFFFFF"/>
        </w:rPr>
        <w:t>ПІД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детектуванням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Межі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виявлення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становлять</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0,02 </w:t>
      </w:r>
      <w:r w:rsidRPr="00360DC9">
        <w:rPr>
          <w:rFonts w:ascii="Verdana" w:hAnsi="Verdana" w:hint="eastAsia"/>
          <w:color w:val="000000"/>
          <w:shd w:val="clear" w:color="auto" w:fill="FFFFFF"/>
        </w:rPr>
        <w:t>мкг</w:t>
      </w:r>
      <w:r w:rsidRPr="00360DC9">
        <w:rPr>
          <w:rFonts w:ascii="Verdana" w:hAnsi="Verdana"/>
          <w:color w:val="000000"/>
          <w:shd w:val="clear" w:color="auto" w:fill="FFFFFF"/>
        </w:rPr>
        <w:t>/</w:t>
      </w:r>
      <w:r w:rsidRPr="00360DC9">
        <w:rPr>
          <w:rFonts w:ascii="Verdana" w:hAnsi="Verdana" w:hint="eastAsia"/>
          <w:color w:val="000000"/>
          <w:shd w:val="clear" w:color="auto" w:fill="FFFFFF"/>
        </w:rPr>
        <w:t>мл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бензофенону</w:t>
      </w:r>
      <w:r w:rsidRPr="00360DC9">
        <w:rPr>
          <w:rFonts w:ascii="Verdana" w:hAnsi="Verdana"/>
          <w:color w:val="000000"/>
          <w:shd w:val="clear" w:color="auto" w:fill="FFFFFF"/>
        </w:rPr>
        <w:t xml:space="preserve">, 0,03 </w:t>
      </w:r>
      <w:r w:rsidRPr="00360DC9">
        <w:rPr>
          <w:rFonts w:ascii="Verdana" w:hAnsi="Verdana" w:hint="eastAsia"/>
          <w:color w:val="000000"/>
          <w:shd w:val="clear" w:color="auto" w:fill="FFFFFF"/>
        </w:rPr>
        <w:t>мкг</w:t>
      </w:r>
      <w:r w:rsidRPr="00360DC9">
        <w:rPr>
          <w:rFonts w:ascii="Verdana" w:hAnsi="Verdana"/>
          <w:color w:val="000000"/>
          <w:shd w:val="clear" w:color="auto" w:fill="FFFFFF"/>
        </w:rPr>
        <w:t>/</w:t>
      </w:r>
      <w:r w:rsidRPr="00360DC9">
        <w:rPr>
          <w:rFonts w:ascii="Verdana" w:hAnsi="Verdana" w:hint="eastAsia"/>
          <w:color w:val="000000"/>
          <w:shd w:val="clear" w:color="auto" w:fill="FFFFFF"/>
        </w:rPr>
        <w:t>мл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2-</w:t>
      </w:r>
      <w:r w:rsidRPr="00360DC9">
        <w:rPr>
          <w:rFonts w:ascii="Verdana" w:hAnsi="Verdana" w:hint="eastAsia"/>
          <w:color w:val="000000"/>
          <w:shd w:val="clear" w:color="auto" w:fill="FFFFFF"/>
        </w:rPr>
        <w:t>гідроксибензофенону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бензофенону</w:t>
      </w:r>
      <w:r w:rsidRPr="00360DC9">
        <w:rPr>
          <w:rFonts w:ascii="Verdana" w:hAnsi="Verdana"/>
          <w:color w:val="000000"/>
          <w:shd w:val="clear" w:color="auto" w:fill="FFFFFF"/>
        </w:rPr>
        <w:t xml:space="preserve">-3, 0,08 </w:t>
      </w:r>
      <w:r w:rsidRPr="00360DC9">
        <w:rPr>
          <w:rFonts w:ascii="Verdana" w:hAnsi="Verdana" w:hint="eastAsia"/>
          <w:color w:val="000000"/>
          <w:shd w:val="clear" w:color="auto" w:fill="FFFFFF"/>
        </w:rPr>
        <w:t>мкг</w:t>
      </w:r>
      <w:r w:rsidRPr="00360DC9">
        <w:rPr>
          <w:rFonts w:ascii="Verdana" w:hAnsi="Verdana"/>
          <w:color w:val="000000"/>
          <w:shd w:val="clear" w:color="auto" w:fill="FFFFFF"/>
        </w:rPr>
        <w:t>/</w:t>
      </w:r>
      <w:r w:rsidRPr="00360DC9">
        <w:rPr>
          <w:rFonts w:ascii="Verdana" w:hAnsi="Verdana" w:hint="eastAsia"/>
          <w:color w:val="000000"/>
          <w:shd w:val="clear" w:color="auto" w:fill="FFFFFF"/>
        </w:rPr>
        <w:t>мл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дифенілметанолу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Діапазон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лінійності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становить</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0,05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2,0 </w:t>
      </w:r>
      <w:r w:rsidRPr="00360DC9">
        <w:rPr>
          <w:rFonts w:ascii="Verdana" w:hAnsi="Verdana" w:hint="eastAsia"/>
          <w:color w:val="000000"/>
          <w:shd w:val="clear" w:color="auto" w:fill="FFFFFF"/>
        </w:rPr>
        <w:t>мкг</w:t>
      </w:r>
      <w:r w:rsidRPr="00360DC9">
        <w:rPr>
          <w:rFonts w:ascii="Verdana" w:hAnsi="Verdana"/>
          <w:color w:val="000000"/>
          <w:shd w:val="clear" w:color="auto" w:fill="FFFFFF"/>
        </w:rPr>
        <w:t>/</w:t>
      </w:r>
      <w:r w:rsidRPr="00360DC9">
        <w:rPr>
          <w:rFonts w:ascii="Verdana" w:hAnsi="Verdana" w:hint="eastAsia"/>
          <w:color w:val="000000"/>
          <w:shd w:val="clear" w:color="auto" w:fill="FFFFFF"/>
        </w:rPr>
        <w:t>мл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всіх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сполук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Sr ≤ 10%.</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Розроблено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методики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одночасної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дериватизації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оцтовим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ангідридом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мікроекстракційного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мікрокількостей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бензофенону</w:t>
      </w:r>
      <w:r w:rsidRPr="00360DC9">
        <w:rPr>
          <w:rFonts w:ascii="Verdana" w:hAnsi="Verdana"/>
          <w:color w:val="000000"/>
          <w:shd w:val="clear" w:color="auto" w:fill="FFFFFF"/>
        </w:rPr>
        <w:t xml:space="preserve">-1, </w:t>
      </w:r>
      <w:r w:rsidRPr="00360DC9">
        <w:rPr>
          <w:rFonts w:ascii="Verdana" w:hAnsi="Verdana" w:hint="eastAsia"/>
          <w:color w:val="000000"/>
          <w:shd w:val="clear" w:color="auto" w:fill="FFFFFF"/>
        </w:rPr>
        <w:t>бензофенону</w:t>
      </w:r>
      <w:r w:rsidRPr="00360DC9">
        <w:rPr>
          <w:rFonts w:ascii="Verdana" w:hAnsi="Verdana"/>
          <w:color w:val="000000"/>
          <w:shd w:val="clear" w:color="auto" w:fill="FFFFFF"/>
        </w:rPr>
        <w:t>-3,</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2-</w:t>
      </w:r>
      <w:r w:rsidRPr="00360DC9">
        <w:rPr>
          <w:rFonts w:ascii="Verdana" w:hAnsi="Verdana" w:hint="eastAsia"/>
          <w:color w:val="000000"/>
          <w:shd w:val="clear" w:color="auto" w:fill="FFFFFF"/>
        </w:rPr>
        <w:t>гідроксибензофенону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наступним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їх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ГХ</w:t>
      </w:r>
      <w:r w:rsidRPr="00360DC9">
        <w:rPr>
          <w:rFonts w:ascii="Verdana" w:hAnsi="Verdana"/>
          <w:color w:val="000000"/>
          <w:shd w:val="clear" w:color="auto" w:fill="FFFFFF"/>
        </w:rPr>
        <w:t>/</w:t>
      </w:r>
      <w:r w:rsidRPr="00360DC9">
        <w:rPr>
          <w:rFonts w:ascii="Verdana" w:hAnsi="Verdana" w:hint="eastAsia"/>
          <w:color w:val="000000"/>
          <w:shd w:val="clear" w:color="auto" w:fill="FFFFFF"/>
        </w:rPr>
        <w:t>ПІД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косметичній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продукції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водах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різних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типів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Межі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виявлення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дорівнюють</w:t>
      </w:r>
      <w:r w:rsidRPr="00360DC9">
        <w:rPr>
          <w:rFonts w:ascii="Verdana" w:hAnsi="Verdana"/>
          <w:color w:val="000000"/>
          <w:shd w:val="clear" w:color="auto" w:fill="FFFFFF"/>
        </w:rPr>
        <w:t xml:space="preserve"> 0,003</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мкг</w:t>
      </w:r>
      <w:r w:rsidRPr="00360DC9">
        <w:rPr>
          <w:rFonts w:ascii="Verdana" w:hAnsi="Verdana"/>
          <w:color w:val="000000"/>
          <w:shd w:val="clear" w:color="auto" w:fill="FFFFFF"/>
        </w:rPr>
        <w:t>/</w:t>
      </w:r>
      <w:r w:rsidRPr="00360DC9">
        <w:rPr>
          <w:rFonts w:ascii="Verdana" w:hAnsi="Verdana" w:hint="eastAsia"/>
          <w:color w:val="000000"/>
          <w:shd w:val="clear" w:color="auto" w:fill="FFFFFF"/>
        </w:rPr>
        <w:t>мл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2-</w:t>
      </w:r>
      <w:r w:rsidRPr="00360DC9">
        <w:rPr>
          <w:rFonts w:ascii="Verdana" w:hAnsi="Verdana" w:hint="eastAsia"/>
          <w:color w:val="000000"/>
          <w:shd w:val="clear" w:color="auto" w:fill="FFFFFF"/>
        </w:rPr>
        <w:t>гідроксибензофенону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бензофенону</w:t>
      </w:r>
      <w:r w:rsidRPr="00360DC9">
        <w:rPr>
          <w:rFonts w:ascii="Verdana" w:hAnsi="Verdana"/>
          <w:color w:val="000000"/>
          <w:shd w:val="clear" w:color="auto" w:fill="FFFFFF"/>
        </w:rPr>
        <w:t xml:space="preserve">-3, 0,01 </w:t>
      </w:r>
      <w:r w:rsidRPr="00360DC9">
        <w:rPr>
          <w:rFonts w:ascii="Verdana" w:hAnsi="Verdana" w:hint="eastAsia"/>
          <w:color w:val="000000"/>
          <w:shd w:val="clear" w:color="auto" w:fill="FFFFFF"/>
        </w:rPr>
        <w:t>мкг</w:t>
      </w:r>
      <w:r w:rsidRPr="00360DC9">
        <w:rPr>
          <w:rFonts w:ascii="Verdana" w:hAnsi="Verdana"/>
          <w:color w:val="000000"/>
          <w:shd w:val="clear" w:color="auto" w:fill="FFFFFF"/>
        </w:rPr>
        <w:t>/</w:t>
      </w:r>
      <w:r w:rsidRPr="00360DC9">
        <w:rPr>
          <w:rFonts w:ascii="Verdana" w:hAnsi="Verdana" w:hint="eastAsia"/>
          <w:color w:val="000000"/>
          <w:shd w:val="clear" w:color="auto" w:fill="FFFFFF"/>
        </w:rPr>
        <w:t>мл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бензофенону</w:t>
      </w:r>
      <w:r w:rsidRPr="00360DC9">
        <w:rPr>
          <w:rFonts w:ascii="Verdana" w:hAnsi="Verdana"/>
          <w:color w:val="000000"/>
          <w:shd w:val="clear" w:color="auto" w:fill="FFFFFF"/>
        </w:rPr>
        <w:t xml:space="preserve">-1. </w:t>
      </w:r>
      <w:r w:rsidRPr="00360DC9">
        <w:rPr>
          <w:rFonts w:ascii="Verdana" w:hAnsi="Verdana" w:hint="eastAsia"/>
          <w:color w:val="000000"/>
          <w:shd w:val="clear" w:color="auto" w:fill="FFFFFF"/>
        </w:rPr>
        <w:t>Діапазон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лінійності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становить</w:t>
      </w:r>
      <w:r w:rsidRPr="00360DC9">
        <w:rPr>
          <w:rFonts w:ascii="Verdana" w:hAnsi="Verdana"/>
          <w:color w:val="000000"/>
          <w:shd w:val="clear" w:color="auto" w:fill="FFFFFF"/>
        </w:rPr>
        <w:t xml:space="preserve"> 0,003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2,00 </w:t>
      </w:r>
      <w:r w:rsidRPr="00360DC9">
        <w:rPr>
          <w:rFonts w:ascii="Verdana" w:hAnsi="Verdana" w:hint="eastAsia"/>
          <w:color w:val="000000"/>
          <w:shd w:val="clear" w:color="auto" w:fill="FFFFFF"/>
        </w:rPr>
        <w:t>мкг</w:t>
      </w:r>
      <w:r w:rsidRPr="00360DC9">
        <w:rPr>
          <w:rFonts w:ascii="Verdana" w:hAnsi="Verdana"/>
          <w:color w:val="000000"/>
          <w:shd w:val="clear" w:color="auto" w:fill="FFFFFF"/>
        </w:rPr>
        <w:t>/</w:t>
      </w:r>
      <w:r w:rsidRPr="00360DC9">
        <w:rPr>
          <w:rFonts w:ascii="Verdana" w:hAnsi="Verdana" w:hint="eastAsia"/>
          <w:color w:val="000000"/>
          <w:shd w:val="clear" w:color="auto" w:fill="FFFFFF"/>
        </w:rPr>
        <w:t>мл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всіх</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сполук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Sr ≤ 10%.</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Розроблено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методики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одночасної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дериватизації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пропіоновим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ангідридом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мікроекстракційного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мікрокількостей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метил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етил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пропіл</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бутилпарабенів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наступним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їх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ГХ</w:t>
      </w:r>
      <w:r w:rsidRPr="00360DC9">
        <w:rPr>
          <w:rFonts w:ascii="Verdana" w:hAnsi="Verdana"/>
          <w:color w:val="000000"/>
          <w:shd w:val="clear" w:color="auto" w:fill="FFFFFF"/>
        </w:rPr>
        <w:t>/</w:t>
      </w:r>
      <w:r w:rsidRPr="00360DC9">
        <w:rPr>
          <w:rFonts w:ascii="Verdana" w:hAnsi="Verdana" w:hint="eastAsia"/>
          <w:color w:val="000000"/>
          <w:shd w:val="clear" w:color="auto" w:fill="FFFFFF"/>
        </w:rPr>
        <w:t>ПІД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косметичних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фармацевтичних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продуктах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різних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типах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Межі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виявлення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дорівнюють</w:t>
      </w:r>
      <w:r w:rsidRPr="00360DC9">
        <w:rPr>
          <w:rFonts w:ascii="Verdana" w:hAnsi="Verdana"/>
          <w:color w:val="000000"/>
          <w:shd w:val="clear" w:color="auto" w:fill="FFFFFF"/>
        </w:rPr>
        <w:t xml:space="preserve"> 0,01 </w:t>
      </w:r>
      <w:r w:rsidRPr="00360DC9">
        <w:rPr>
          <w:rFonts w:ascii="Verdana" w:hAnsi="Verdana" w:hint="eastAsia"/>
          <w:color w:val="000000"/>
          <w:shd w:val="clear" w:color="auto" w:fill="FFFFFF"/>
        </w:rPr>
        <w:t>мкг</w:t>
      </w:r>
      <w:r w:rsidRPr="00360DC9">
        <w:rPr>
          <w:rFonts w:ascii="Verdana" w:hAnsi="Verdana"/>
          <w:color w:val="000000"/>
          <w:shd w:val="clear" w:color="auto" w:fill="FFFFFF"/>
        </w:rPr>
        <w:t>/</w:t>
      </w:r>
      <w:r w:rsidRPr="00360DC9">
        <w:rPr>
          <w:rFonts w:ascii="Verdana" w:hAnsi="Verdana" w:hint="eastAsia"/>
          <w:color w:val="000000"/>
          <w:shd w:val="clear" w:color="auto" w:fill="FFFFFF"/>
        </w:rPr>
        <w:t>мл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метилпарабену</w:t>
      </w:r>
      <w:r w:rsidRPr="00360DC9">
        <w:rPr>
          <w:rFonts w:ascii="Verdana" w:hAnsi="Verdana"/>
          <w:color w:val="000000"/>
          <w:shd w:val="clear" w:color="auto" w:fill="FFFFFF"/>
        </w:rPr>
        <w:t xml:space="preserve">, 0,003 </w:t>
      </w:r>
      <w:r w:rsidRPr="00360DC9">
        <w:rPr>
          <w:rFonts w:ascii="Verdana" w:hAnsi="Verdana" w:hint="eastAsia"/>
          <w:color w:val="000000"/>
          <w:shd w:val="clear" w:color="auto" w:fill="FFFFFF"/>
        </w:rPr>
        <w:t>мкг</w:t>
      </w:r>
      <w:r w:rsidRPr="00360DC9">
        <w:rPr>
          <w:rFonts w:ascii="Verdana" w:hAnsi="Verdana"/>
          <w:color w:val="000000"/>
          <w:shd w:val="clear" w:color="auto" w:fill="FFFFFF"/>
        </w:rPr>
        <w:t>/</w:t>
      </w:r>
      <w:r w:rsidRPr="00360DC9">
        <w:rPr>
          <w:rFonts w:ascii="Verdana" w:hAnsi="Verdana" w:hint="eastAsia"/>
          <w:color w:val="000000"/>
          <w:shd w:val="clear" w:color="auto" w:fill="FFFFFF"/>
        </w:rPr>
        <w:t>мл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етилпарабену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0,002 </w:t>
      </w:r>
      <w:r w:rsidRPr="00360DC9">
        <w:rPr>
          <w:rFonts w:ascii="Verdana" w:hAnsi="Verdana" w:hint="eastAsia"/>
          <w:color w:val="000000"/>
          <w:shd w:val="clear" w:color="auto" w:fill="FFFFFF"/>
        </w:rPr>
        <w:t>мкг</w:t>
      </w:r>
      <w:r w:rsidRPr="00360DC9">
        <w:rPr>
          <w:rFonts w:ascii="Verdana" w:hAnsi="Verdana"/>
          <w:color w:val="000000"/>
          <w:shd w:val="clear" w:color="auto" w:fill="FFFFFF"/>
        </w:rPr>
        <w:t>/</w:t>
      </w:r>
      <w:r w:rsidRPr="00360DC9">
        <w:rPr>
          <w:rFonts w:ascii="Verdana" w:hAnsi="Verdana" w:hint="eastAsia"/>
          <w:color w:val="000000"/>
          <w:shd w:val="clear" w:color="auto" w:fill="FFFFFF"/>
        </w:rPr>
        <w:t>мл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пропіл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бутилпарабенів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Діапазон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лінійності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становить</w:t>
      </w:r>
      <w:r w:rsidRPr="00360DC9">
        <w:rPr>
          <w:rFonts w:ascii="Verdana" w:hAnsi="Verdana"/>
          <w:color w:val="000000"/>
          <w:shd w:val="clear" w:color="auto" w:fill="FFFFFF"/>
        </w:rPr>
        <w:t xml:space="preserve"> 0,03 </w:t>
      </w:r>
      <w:r w:rsidRPr="00360DC9">
        <w:rPr>
          <w:rFonts w:ascii="Verdana" w:hAnsi="Verdana" w:hint="eastAsi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5,00 </w:t>
      </w:r>
      <w:r w:rsidRPr="00360DC9">
        <w:rPr>
          <w:rFonts w:ascii="Verdana" w:hAnsi="Verdana" w:hint="eastAsia"/>
          <w:color w:val="000000"/>
          <w:shd w:val="clear" w:color="auto" w:fill="FFFFFF"/>
        </w:rPr>
        <w:t>мкг</w:t>
      </w:r>
      <w:r w:rsidRPr="00360DC9">
        <w:rPr>
          <w:rFonts w:ascii="Verdana" w:hAnsi="Verdana"/>
          <w:color w:val="000000"/>
          <w:shd w:val="clear" w:color="auto" w:fill="FFFFFF"/>
        </w:rPr>
        <w:t>/</w:t>
      </w:r>
      <w:r w:rsidRPr="00360DC9">
        <w:rPr>
          <w:rFonts w:ascii="Verdana" w:hAnsi="Verdana" w:hint="eastAsia"/>
          <w:color w:val="000000"/>
          <w:shd w:val="clear" w:color="auto" w:fill="FFFFFF"/>
        </w:rPr>
        <w:t>мл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метилпарабену</w:t>
      </w:r>
      <w:r w:rsidRPr="00360DC9">
        <w:rPr>
          <w:rFonts w:ascii="Verdana" w:hAnsi="Verdana"/>
          <w:color w:val="000000"/>
          <w:shd w:val="clear" w:color="auto" w:fill="FFFFFF"/>
        </w:rPr>
        <w:t xml:space="preserve">, 0,01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5,00 </w:t>
      </w:r>
      <w:r w:rsidRPr="00360DC9">
        <w:rPr>
          <w:rFonts w:ascii="Verdana" w:hAnsi="Verdana" w:hint="eastAsia"/>
          <w:color w:val="000000"/>
          <w:shd w:val="clear" w:color="auto" w:fill="FFFFFF"/>
        </w:rPr>
        <w:t>мкг</w:t>
      </w:r>
      <w:r w:rsidRPr="00360DC9">
        <w:rPr>
          <w:rFonts w:ascii="Verdana" w:hAnsi="Verdana"/>
          <w:color w:val="000000"/>
          <w:shd w:val="clear" w:color="auto" w:fill="FFFFFF"/>
        </w:rPr>
        <w:t>/</w:t>
      </w:r>
      <w:r w:rsidRPr="00360DC9">
        <w:rPr>
          <w:rFonts w:ascii="Verdana" w:hAnsi="Verdana" w:hint="eastAsia"/>
          <w:color w:val="000000"/>
          <w:shd w:val="clear" w:color="auto" w:fill="FFFFFF"/>
        </w:rPr>
        <w:t>мл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етилпарабену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0,005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5,00</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мкг</w:t>
      </w:r>
      <w:r w:rsidRPr="00360DC9">
        <w:rPr>
          <w:rFonts w:ascii="Verdana" w:hAnsi="Verdana"/>
          <w:color w:val="000000"/>
          <w:shd w:val="clear" w:color="auto" w:fill="FFFFFF"/>
        </w:rPr>
        <w:t>/</w:t>
      </w:r>
      <w:r w:rsidRPr="00360DC9">
        <w:rPr>
          <w:rFonts w:ascii="Verdana" w:hAnsi="Verdana" w:hint="eastAsia"/>
          <w:color w:val="000000"/>
          <w:shd w:val="clear" w:color="auto" w:fill="FFFFFF"/>
        </w:rPr>
        <w:t>мл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пропіл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бутилпарабенів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Sr ≤ 10%.</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Перевагами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всіх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розроблених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методик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порівняно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аналогами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є</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простота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не</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потребують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додаткових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пристроїв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експресність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час</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екстракції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дериватизації</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5 </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10 </w:t>
      </w:r>
      <w:r w:rsidRPr="00360DC9">
        <w:rPr>
          <w:rFonts w:ascii="Verdana" w:hAnsi="Verdana" w:hint="eastAsia"/>
          <w:color w:val="000000"/>
          <w:shd w:val="clear" w:color="auto" w:fill="FFFFFF"/>
        </w:rPr>
        <w:t>хв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низька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собівартість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екобезпечність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кількість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органічних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розчинників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до</w:t>
      </w:r>
      <w:r w:rsidRPr="00360DC9">
        <w:rPr>
          <w:rFonts w:ascii="Verdana" w:hAnsi="Verdana"/>
          <w:color w:val="000000"/>
          <w:shd w:val="clear" w:color="auto" w:fill="FFFFFF"/>
        </w:rPr>
        <w:t xml:space="preserve"> 1 </w:t>
      </w:r>
      <w:r w:rsidRPr="00360DC9">
        <w:rPr>
          <w:rFonts w:ascii="Verdana" w:hAnsi="Verdana" w:hint="eastAsia"/>
          <w:color w:val="000000"/>
          <w:shd w:val="clear" w:color="auto" w:fill="FFFFFF"/>
        </w:rPr>
        <w:t>мл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надійність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широкий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діапазон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лінійності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низькі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межі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Показано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що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мікроекстракційному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концентруванні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їх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ацилпохідних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не</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заважають</w:t>
      </w:r>
      <w:r w:rsidRPr="00360DC9">
        <w:rPr>
          <w:rFonts w:ascii="Verdana" w:hAnsi="Verdana"/>
          <w:color w:val="000000"/>
          <w:shd w:val="clear" w:color="auto" w:fill="FFFFFF"/>
        </w:rPr>
        <w:t xml:space="preserve"> 1000-</w:t>
      </w:r>
      <w:r w:rsidRPr="00360DC9">
        <w:rPr>
          <w:rFonts w:ascii="Verdana" w:hAnsi="Verdana" w:hint="eastAsia"/>
          <w:color w:val="000000"/>
          <w:shd w:val="clear" w:color="auto" w:fill="FFFFFF"/>
        </w:rPr>
        <w:t>кратні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надлишки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хлориду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сульфату</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карбонату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натрію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калію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кальцію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фенол</w:t>
      </w:r>
      <w:r w:rsidRPr="00360DC9">
        <w:rPr>
          <w:rFonts w:ascii="Verdana" w:hAnsi="Verdana"/>
          <w:color w:val="000000"/>
          <w:shd w:val="clear" w:color="auto" w:fill="FFFFFF"/>
        </w:rPr>
        <w:t xml:space="preserve"> (0,1 </w:t>
      </w:r>
      <w:r w:rsidRPr="00360DC9">
        <w:rPr>
          <w:rFonts w:ascii="Verdana" w:hAnsi="Verdana" w:hint="eastAsia"/>
          <w:color w:val="000000"/>
          <w:shd w:val="clear" w:color="auto" w:fill="FFFFFF"/>
        </w:rPr>
        <w:t>г</w:t>
      </w:r>
      <w:r w:rsidRPr="00360DC9">
        <w:rPr>
          <w:rFonts w:ascii="Verdana" w:hAnsi="Verdana"/>
          <w:color w:val="000000"/>
          <w:shd w:val="clear" w:color="auto" w:fill="FFFFFF"/>
        </w:rPr>
        <w:t>/</w:t>
      </w:r>
      <w:r w:rsidRPr="00360DC9">
        <w:rPr>
          <w:rFonts w:ascii="Verdana" w:hAnsi="Verdana" w:hint="eastAsia"/>
          <w:color w:val="000000"/>
          <w:shd w:val="clear" w:color="auto" w:fill="FFFFFF"/>
        </w:rPr>
        <w:t>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гумінові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кислоти</w:t>
      </w:r>
      <w:r w:rsidRPr="00360DC9">
        <w:rPr>
          <w:rFonts w:ascii="Verdana" w:hAnsi="Verdana"/>
          <w:color w:val="000000"/>
          <w:shd w:val="clear" w:color="auto" w:fill="FFFFFF"/>
        </w:rPr>
        <w:t xml:space="preserve"> (3,0 </w:t>
      </w:r>
      <w:r w:rsidRPr="00360DC9">
        <w:rPr>
          <w:rFonts w:ascii="Verdana" w:hAnsi="Verdana" w:hint="eastAsia"/>
          <w:color w:val="000000"/>
          <w:shd w:val="clear" w:color="auto" w:fill="FFFFFF"/>
        </w:rPr>
        <w:t>г</w:t>
      </w:r>
      <w:r w:rsidRPr="00360DC9">
        <w:rPr>
          <w:rFonts w:ascii="Verdana" w:hAnsi="Verdana"/>
          <w:color w:val="000000"/>
          <w:shd w:val="clear" w:color="auto" w:fill="FFFFFF"/>
        </w:rPr>
        <w:t>/</w:t>
      </w:r>
      <w:r w:rsidRPr="00360DC9">
        <w:rPr>
          <w:rFonts w:ascii="Verdana" w:hAnsi="Verdana" w:hint="eastAsia"/>
          <w:color w:val="000000"/>
          <w:shd w:val="clear" w:color="auto" w:fill="FFFFFF"/>
        </w:rPr>
        <w:t>л</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Високі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ступені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вилучення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парабенів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бензофенонів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оптимальних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умовах</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що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становлять</w:t>
      </w:r>
      <w:r w:rsidRPr="00360DC9">
        <w:rPr>
          <w:rFonts w:ascii="Verdana" w:hAnsi="Verdana"/>
          <w:color w:val="000000"/>
          <w:shd w:val="clear" w:color="auto" w:fill="FFFFFF"/>
        </w:rPr>
        <w:t xml:space="preserve"> 70-99%, </w:t>
      </w:r>
      <w:r w:rsidRPr="00360DC9">
        <w:rPr>
          <w:rFonts w:ascii="Verdana" w:hAnsi="Verdana" w:hint="eastAsia"/>
          <w:color w:val="000000"/>
          <w:shd w:val="clear" w:color="auto" w:fill="FFFFFF"/>
        </w:rPr>
        <w:t>підтверджують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доцільність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використання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параметрів</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розчинності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Гільдебранда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Хансена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для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вибору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екстракційного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диспергуючого</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13</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розчинників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дисперсійній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мікроекстракції</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Особистий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внесок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здобувача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Аналіз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даних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літератури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основні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експериментальні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дослідження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газо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рідинно</w:t>
      </w:r>
      <w:r w:rsidRPr="00360DC9">
        <w:rPr>
          <w:rFonts w:ascii="Verdana" w:hAnsi="Verdana"/>
          <w:color w:val="000000"/>
          <w:shd w:val="clear" w:color="auto" w:fill="FFFFFF"/>
        </w:rPr>
        <w:t>-</w:t>
      </w:r>
      <w:r w:rsidRPr="00360DC9">
        <w:rPr>
          <w:rFonts w:ascii="Verdana" w:hAnsi="Verdana" w:hint="eastAsia"/>
          <w:color w:val="000000"/>
          <w:shd w:val="clear" w:color="auto" w:fill="FFFFFF"/>
        </w:rPr>
        <w:t>хроматографічного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визначення</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досліджуваних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сполук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статистичну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обробку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отриманих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наукових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результатів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розробку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аналітичних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методик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виконано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безпосередньо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автором</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Експериментальні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дослідження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проводились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автором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самостійно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також</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участю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студентів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Фоміної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w:t>
      </w:r>
      <w:r w:rsidRPr="00360DC9">
        <w:rPr>
          <w:rFonts w:ascii="Verdana" w:hAnsi="Verdana"/>
          <w:color w:val="000000"/>
          <w:shd w:val="clear" w:color="auto" w:fill="FFFFFF"/>
        </w:rPr>
        <w:t>.</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Малицької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Ю</w:t>
      </w:r>
      <w:r w:rsidRPr="00360DC9">
        <w:rPr>
          <w:rFonts w:ascii="Verdana" w:hAnsi="Verdana"/>
          <w:color w:val="000000"/>
          <w:shd w:val="clear" w:color="auto" w:fill="FFFFFF"/>
        </w:rPr>
        <w:t>.</w:t>
      </w:r>
      <w:r w:rsidRPr="00360DC9">
        <w:rPr>
          <w:rFonts w:ascii="Verdana" w:hAnsi="Verdana" w:hint="eastAsia"/>
          <w:color w:val="000000"/>
          <w:shd w:val="clear" w:color="auto" w:fill="FFFFFF"/>
        </w:rPr>
        <w:t>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Якимчук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w:t>
      </w:r>
      <w:r w:rsidRPr="00360DC9">
        <w:rPr>
          <w:rFonts w:ascii="Verdana" w:hAnsi="Verdana"/>
          <w:color w:val="000000"/>
          <w:shd w:val="clear" w:color="auto" w:fill="FFFFFF"/>
        </w:rPr>
        <w:t>.</w:t>
      </w:r>
      <w:r w:rsidRPr="00360DC9">
        <w:rPr>
          <w:rFonts w:ascii="Verdana" w:hAnsi="Verdana" w:hint="eastAsia"/>
          <w:color w:val="000000"/>
          <w:shd w:val="clear" w:color="auto" w:fill="FFFFFF"/>
        </w:rPr>
        <w:t>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Нікіфорової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w:t>
      </w:r>
      <w:r w:rsidRPr="00360DC9">
        <w:rPr>
          <w:rFonts w:ascii="Verdana" w:hAnsi="Verdana"/>
          <w:color w:val="000000"/>
          <w:shd w:val="clear" w:color="auto" w:fill="FFFFFF"/>
        </w:rPr>
        <w:t>.</w:t>
      </w:r>
      <w:r w:rsidRPr="00360DC9">
        <w:rPr>
          <w:rFonts w:ascii="Verdana" w:hAnsi="Verdana" w:hint="eastAsia"/>
          <w:color w:val="000000"/>
          <w:shd w:val="clear" w:color="auto" w:fill="FFFFFF"/>
        </w:rPr>
        <w:t>В</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Руденко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w:t>
      </w:r>
      <w:r w:rsidRPr="00360DC9">
        <w:rPr>
          <w:rFonts w:ascii="Verdana" w:hAnsi="Verdana"/>
          <w:color w:val="000000"/>
          <w:shd w:val="clear" w:color="auto" w:fill="FFFFFF"/>
        </w:rPr>
        <w:t>.</w:t>
      </w:r>
      <w:r w:rsidRPr="00360DC9">
        <w:rPr>
          <w:rFonts w:ascii="Verdana" w:hAnsi="Verdana" w:hint="eastAsia"/>
          <w:color w:val="000000"/>
          <w:shd w:val="clear" w:color="auto" w:fill="FFFFFF"/>
        </w:rPr>
        <w:t>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обговоренні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окремих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результатів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брав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участь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w:t>
      </w:r>
      <w:r w:rsidRPr="00360DC9">
        <w:rPr>
          <w:rFonts w:ascii="Verdana" w:hAnsi="Verdana"/>
          <w:color w:val="000000"/>
          <w:shd w:val="clear" w:color="auto" w:fill="FFFFFF"/>
        </w:rPr>
        <w:t>.</w:t>
      </w:r>
      <w:r w:rsidRPr="00360DC9">
        <w:rPr>
          <w:rFonts w:ascii="Verdana" w:hAnsi="Verdana" w:hint="eastAsia"/>
          <w:color w:val="000000"/>
          <w:shd w:val="clear" w:color="auto" w:fill="FFFFFF"/>
        </w:rPr>
        <w:t>х</w:t>
      </w:r>
      <w:r w:rsidRPr="00360DC9">
        <w:rPr>
          <w:rFonts w:ascii="Verdana" w:hAnsi="Verdana"/>
          <w:color w:val="000000"/>
          <w:shd w:val="clear" w:color="auto" w:fill="FFFFFF"/>
        </w:rPr>
        <w:t>.</w:t>
      </w:r>
      <w:r w:rsidRPr="00360DC9">
        <w:rPr>
          <w:rFonts w:ascii="Verdana" w:hAnsi="Verdana" w:hint="eastAsia"/>
          <w:color w:val="000000"/>
          <w:shd w:val="clear" w:color="auto" w:fill="FFFFFF"/>
        </w:rPr>
        <w:t>н</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професор</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Зайцев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r w:rsidRPr="00360DC9">
        <w:rPr>
          <w:rFonts w:ascii="Verdana" w:hAnsi="Verdana"/>
          <w:color w:val="000000"/>
          <w:shd w:val="clear" w:color="auto" w:fill="FFFFFF"/>
        </w:rPr>
        <w:t>.</w:t>
      </w:r>
      <w:r w:rsidRPr="00360DC9">
        <w:rPr>
          <w:rFonts w:ascii="Verdana" w:hAnsi="Verdana" w:hint="eastAsia"/>
          <w:color w:val="000000"/>
          <w:shd w:val="clear" w:color="auto" w:fill="FFFFFF"/>
        </w:rPr>
        <w:t>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Постановку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задач</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дослідження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аналіз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узагальнення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результатів</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формулювання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заключних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висновків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написання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статей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здійснено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разом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науковим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керівником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канд</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хім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наук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доцентом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w:t>
      </w:r>
      <w:r w:rsidRPr="00360DC9">
        <w:rPr>
          <w:rFonts w:ascii="Verdana" w:hAnsi="Verdana"/>
          <w:color w:val="000000"/>
          <w:shd w:val="clear" w:color="auto" w:fill="FFFFFF"/>
        </w:rPr>
        <w:t>.</w:t>
      </w:r>
      <w:r w:rsidRPr="00360DC9">
        <w:rPr>
          <w:rFonts w:ascii="Verdana" w:hAnsi="Verdana" w:hint="eastAsia"/>
          <w:color w:val="000000"/>
          <w:shd w:val="clear" w:color="auto" w:fill="FFFFFF"/>
        </w:rPr>
        <w:t>Ф</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Зуй</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Апробація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результатів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дисертації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Результати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дисертаційної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роботи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було</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представлено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w:t>
      </w:r>
      <w:r w:rsidRPr="00360DC9">
        <w:rPr>
          <w:rFonts w:ascii="Verdana" w:hAnsi="Verdana"/>
          <w:color w:val="000000"/>
          <w:shd w:val="clear" w:color="auto" w:fill="FFFFFF"/>
        </w:rPr>
        <w:t>: X</w:t>
      </w:r>
      <w:r w:rsidRPr="00360DC9">
        <w:rPr>
          <w:rFonts w:ascii="Verdana" w:hAnsi="Verdana" w:hint="eastAsia"/>
          <w:color w:val="000000"/>
          <w:shd w:val="clear" w:color="auto" w:fill="FFFFFF"/>
        </w:rPr>
        <w:t>ІІІ</w:t>
      </w:r>
      <w:r w:rsidRPr="00360DC9">
        <w:rPr>
          <w:rFonts w:ascii="Verdana" w:hAnsi="Verdana"/>
          <w:color w:val="000000"/>
          <w:shd w:val="clear" w:color="auto" w:fill="FFFFFF"/>
        </w:rPr>
        <w:t>, XV, XV</w:t>
      </w:r>
      <w:r w:rsidRPr="00360DC9">
        <w:rPr>
          <w:rFonts w:ascii="Verdana" w:hAnsi="Verdana" w:hint="eastAsia"/>
          <w:color w:val="000000"/>
          <w:shd w:val="clear" w:color="auto" w:fill="FFFFFF"/>
        </w:rPr>
        <w:t>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Всеукраїнських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конференціях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студентів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аспірантів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w:t>
      </w:r>
      <w:r w:rsidRPr="00360DC9">
        <w:rPr>
          <w:rFonts w:ascii="Verdana" w:hAnsi="Verdana" w:hint="eastAsia"/>
          <w:color w:val="000000"/>
          <w:shd w:val="clear" w:color="auto" w:fill="FFFFFF"/>
        </w:rPr>
        <w:t>Сучасні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проблеми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хімії</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Київ</w:t>
      </w:r>
      <w:r w:rsidRPr="00360DC9">
        <w:rPr>
          <w:rFonts w:ascii="Verdana" w:hAnsi="Verdana"/>
          <w:color w:val="000000"/>
          <w:shd w:val="clear" w:color="auto" w:fill="FFFFFF"/>
        </w:rPr>
        <w:t>, 2012, 2014, 2015); European</w:t>
      </w:r>
    </w:p>
    <w:p w:rsidR="00360DC9" w:rsidRPr="00360DC9" w:rsidRDefault="00360DC9" w:rsidP="00360DC9">
      <w:pPr>
        <w:rPr>
          <w:rFonts w:ascii="Verdana" w:hAnsi="Verdana"/>
          <w:color w:val="000000"/>
          <w:shd w:val="clear" w:color="auto" w:fill="FFFFFF"/>
          <w:lang w:val="en-US"/>
        </w:rPr>
      </w:pPr>
      <w:r w:rsidRPr="00360DC9">
        <w:rPr>
          <w:rFonts w:ascii="Verdana" w:hAnsi="Verdana"/>
          <w:color w:val="000000"/>
          <w:shd w:val="clear" w:color="auto" w:fill="FFFFFF"/>
          <w:lang w:val="en-US"/>
        </w:rPr>
        <w:t>conference on Analytical Chemistry "EuroAnalysis 16" (Belgrade, Serbia, 2011),</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Конференції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молодих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вчених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w:t>
      </w:r>
      <w:r w:rsidRPr="00360DC9">
        <w:rPr>
          <w:rFonts w:ascii="Verdana" w:hAnsi="Verdana" w:hint="eastAsia"/>
          <w:color w:val="000000"/>
          <w:shd w:val="clear" w:color="auto" w:fill="FFFFFF"/>
        </w:rPr>
        <w:t>Колоїдно</w:t>
      </w:r>
      <w:r w:rsidRPr="00360DC9">
        <w:rPr>
          <w:rFonts w:ascii="Verdana" w:hAnsi="Verdana"/>
          <w:color w:val="000000"/>
          <w:shd w:val="clear" w:color="auto" w:fill="FFFFFF"/>
        </w:rPr>
        <w:t>-</w:t>
      </w:r>
      <w:r w:rsidRPr="00360DC9">
        <w:rPr>
          <w:rFonts w:ascii="Verdana" w:hAnsi="Verdana" w:hint="eastAsia"/>
          <w:color w:val="000000"/>
          <w:shd w:val="clear" w:color="auto" w:fill="FFFFFF"/>
        </w:rPr>
        <w:t>хімічні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проблеми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охорони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довкілля</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Київ</w:t>
      </w:r>
      <w:r w:rsidRPr="00360DC9">
        <w:rPr>
          <w:rFonts w:ascii="Verdana" w:hAnsi="Verdana"/>
          <w:color w:val="000000"/>
          <w:shd w:val="clear" w:color="auto" w:fill="FFFFFF"/>
        </w:rPr>
        <w:t xml:space="preserve">, 2012); </w:t>
      </w:r>
      <w:r w:rsidRPr="00360DC9">
        <w:rPr>
          <w:rFonts w:ascii="Verdana" w:hAnsi="Verdana" w:hint="eastAsia"/>
          <w:color w:val="000000"/>
          <w:shd w:val="clear" w:color="auto" w:fill="FFFFFF"/>
        </w:rPr>
        <w:t>ІХ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Всеукраїнській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конференції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аналітичної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хімії</w:t>
      </w:r>
      <w:r w:rsidRPr="00360DC9">
        <w:rPr>
          <w:rFonts w:ascii="Verdana" w:hAnsi="Verdana"/>
          <w:color w:val="000000"/>
          <w:shd w:val="clear" w:color="auto" w:fill="FFFFFF"/>
        </w:rPr>
        <w:t>, (</w:t>
      </w:r>
      <w:r w:rsidRPr="00360DC9">
        <w:rPr>
          <w:rFonts w:ascii="Verdana" w:hAnsi="Verdana" w:hint="eastAsia"/>
          <w:color w:val="000000"/>
          <w:shd w:val="clear" w:color="auto" w:fill="FFFFFF"/>
        </w:rPr>
        <w:t>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Донецьк</w:t>
      </w:r>
      <w:r w:rsidRPr="00360DC9">
        <w:rPr>
          <w:rFonts w:ascii="Verdana" w:hAnsi="Verdana"/>
          <w:color w:val="000000"/>
          <w:shd w:val="clear" w:color="auto" w:fill="FFFFFF"/>
        </w:rPr>
        <w:t>, 2013);</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VIII </w:t>
      </w:r>
      <w:r w:rsidRPr="00360DC9">
        <w:rPr>
          <w:rFonts w:ascii="Verdana" w:hAnsi="Verdana" w:hint="eastAsia"/>
          <w:color w:val="000000"/>
          <w:shd w:val="clear" w:color="auto" w:fill="FFFFFF"/>
        </w:rPr>
        <w:t>Всеросійській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конференції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молодих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вчених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міжнародною</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участю</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w:t>
      </w:r>
      <w:r w:rsidRPr="00360DC9">
        <w:rPr>
          <w:rFonts w:ascii="Verdana" w:hAnsi="Verdana" w:hint="eastAsia"/>
          <w:color w:val="000000"/>
          <w:shd w:val="clear" w:color="auto" w:fill="FFFFFF"/>
        </w:rPr>
        <w:t>Менделеєв</w:t>
      </w:r>
      <w:r w:rsidRPr="00360DC9">
        <w:rPr>
          <w:rFonts w:ascii="Verdana" w:hAnsi="Verdana"/>
          <w:color w:val="000000"/>
          <w:shd w:val="clear" w:color="auto" w:fill="FFFFFF"/>
        </w:rPr>
        <w:t>-2014</w:t>
      </w:r>
      <w:r w:rsidRPr="00360DC9">
        <w:rPr>
          <w:rFonts w:ascii="Verdana" w:hAnsi="Verdana" w:hint="eastAsia"/>
          <w:color w:val="000000"/>
          <w:shd w:val="clear" w:color="auto" w:fill="FFFFFF"/>
        </w:rPr>
        <w:t>»</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Санкт</w:t>
      </w:r>
      <w:r w:rsidRPr="00360DC9">
        <w:rPr>
          <w:rFonts w:ascii="Verdana" w:hAnsi="Verdana"/>
          <w:color w:val="000000"/>
          <w:shd w:val="clear" w:color="auto" w:fill="FFFFFF"/>
        </w:rPr>
        <w:t>-</w:t>
      </w:r>
      <w:r w:rsidRPr="00360DC9">
        <w:rPr>
          <w:rFonts w:ascii="Verdana" w:hAnsi="Verdana" w:hint="eastAsia"/>
          <w:color w:val="000000"/>
          <w:shd w:val="clear" w:color="auto" w:fill="FFFFFF"/>
        </w:rPr>
        <w:t>Петербург</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РФ</w:t>
      </w:r>
      <w:r w:rsidRPr="00360DC9">
        <w:rPr>
          <w:rFonts w:ascii="Verdana" w:hAnsi="Verdana"/>
          <w:color w:val="000000"/>
          <w:shd w:val="clear" w:color="auto" w:fill="FFFFFF"/>
        </w:rPr>
        <w:t xml:space="preserve">, 2014); </w:t>
      </w:r>
      <w:r w:rsidRPr="00360DC9">
        <w:rPr>
          <w:rFonts w:ascii="Verdana" w:hAnsi="Verdana" w:hint="eastAsia"/>
          <w:color w:val="000000"/>
          <w:shd w:val="clear" w:color="auto" w:fill="FFFFFF"/>
        </w:rPr>
        <w:t>Київській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Конференції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аналітичноі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хімії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“Сучасні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тенденції”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Київ</w:t>
      </w:r>
      <w:r w:rsidRPr="00360DC9">
        <w:rPr>
          <w:rFonts w:ascii="Verdana" w:hAnsi="Verdana"/>
          <w:color w:val="000000"/>
          <w:shd w:val="clear" w:color="auto" w:fill="FFFFFF"/>
        </w:rPr>
        <w:t>, 2014, 2015); VIIIth scientific</w:t>
      </w:r>
    </w:p>
    <w:p w:rsidR="00360DC9" w:rsidRPr="00360DC9" w:rsidRDefault="00360DC9" w:rsidP="00360DC9">
      <w:pPr>
        <w:rPr>
          <w:rFonts w:ascii="Verdana" w:hAnsi="Verdana"/>
          <w:color w:val="000000"/>
          <w:shd w:val="clear" w:color="auto" w:fill="FFFFFF"/>
          <w:lang w:val="en-US"/>
        </w:rPr>
      </w:pPr>
      <w:r w:rsidRPr="00360DC9">
        <w:rPr>
          <w:rFonts w:ascii="Verdana" w:hAnsi="Verdana"/>
          <w:color w:val="000000"/>
          <w:shd w:val="clear" w:color="auto" w:fill="FFFFFF"/>
          <w:lang w:val="en-US"/>
        </w:rPr>
        <w:t>international conference on chemistry "Ki</w:t>
      </w:r>
      <w:r w:rsidRPr="00360DC9">
        <w:rPr>
          <w:rFonts w:ascii="Verdana" w:hAnsi="Verdana" w:hint="eastAsia"/>
          <w:color w:val="000000"/>
          <w:shd w:val="clear" w:color="auto" w:fill="FFFFFF"/>
        </w:rPr>
        <w:t>е</w:t>
      </w:r>
      <w:r w:rsidRPr="00360DC9">
        <w:rPr>
          <w:rFonts w:ascii="Verdana" w:hAnsi="Verdana"/>
          <w:color w:val="000000"/>
          <w:shd w:val="clear" w:color="auto" w:fill="FFFFFF"/>
          <w:lang w:val="en-US"/>
        </w:rPr>
        <w:t xml:space="preserve">v </w:t>
      </w:r>
      <w:r w:rsidRPr="00360DC9">
        <w:rPr>
          <w:rFonts w:ascii="Verdana" w:hAnsi="Verdana" w:hint="eastAsia"/>
          <w:color w:val="000000"/>
          <w:shd w:val="clear" w:color="auto" w:fill="FFFFFF"/>
          <w:lang w:val="en-US"/>
        </w:rPr>
        <w:t>–</w:t>
      </w:r>
      <w:r w:rsidRPr="00360DC9">
        <w:rPr>
          <w:rFonts w:ascii="Verdana" w:hAnsi="Verdana"/>
          <w:color w:val="000000"/>
          <w:shd w:val="clear" w:color="auto" w:fill="FFFFFF"/>
          <w:lang w:val="en-US"/>
        </w:rPr>
        <w:t xml:space="preserve"> Toulouse" (Toulouse, France, 2015);</w:t>
      </w:r>
    </w:p>
    <w:p w:rsidR="00360DC9" w:rsidRPr="00360DC9" w:rsidRDefault="00360DC9" w:rsidP="00360DC9">
      <w:pPr>
        <w:rPr>
          <w:rFonts w:ascii="Verdana" w:hAnsi="Verdana"/>
          <w:color w:val="000000"/>
          <w:shd w:val="clear" w:color="auto" w:fill="FFFFFF"/>
          <w:lang w:val="en-US"/>
        </w:rPr>
      </w:pPr>
      <w:r w:rsidRPr="00360DC9">
        <w:rPr>
          <w:rFonts w:ascii="Verdana" w:hAnsi="Verdana"/>
          <w:color w:val="000000"/>
          <w:shd w:val="clear" w:color="auto" w:fill="FFFFFF"/>
          <w:lang w:val="en-US"/>
        </w:rPr>
        <w:t>European conference Analytical Chemistry " EuroAnalysis 18" (Bordeaux, France,</w:t>
      </w:r>
    </w:p>
    <w:p w:rsidR="00360DC9" w:rsidRPr="00360DC9" w:rsidRDefault="00360DC9" w:rsidP="00360DC9">
      <w:pPr>
        <w:rPr>
          <w:rFonts w:ascii="Verdana" w:hAnsi="Verdana"/>
          <w:color w:val="000000"/>
          <w:shd w:val="clear" w:color="auto" w:fill="FFFFFF"/>
        </w:rPr>
      </w:pPr>
      <w:r w:rsidRPr="00360DC9">
        <w:rPr>
          <w:rFonts w:ascii="Verdana" w:hAnsi="Verdana"/>
          <w:color w:val="000000"/>
          <w:shd w:val="clear" w:color="auto" w:fill="FFFFFF"/>
        </w:rPr>
        <w:t>2015).</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Публікації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матеріалами</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дисертації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опубліковано</w:t>
      </w:r>
      <w:r w:rsidRPr="00360DC9">
        <w:rPr>
          <w:rFonts w:ascii="Verdana" w:hAnsi="Verdana"/>
          <w:color w:val="000000"/>
          <w:shd w:val="clear" w:color="auto" w:fill="FFFFFF"/>
        </w:rPr>
        <w:t xml:space="preserve"> 8 </w:t>
      </w:r>
      <w:r w:rsidRPr="00360DC9">
        <w:rPr>
          <w:rFonts w:ascii="Verdana" w:hAnsi="Verdana" w:hint="eastAsia"/>
          <w:color w:val="000000"/>
          <w:shd w:val="clear" w:color="auto" w:fill="FFFFFF"/>
        </w:rPr>
        <w:t>статей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наукових</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фахових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журналах</w:t>
      </w:r>
      <w:r w:rsidRPr="00360DC9">
        <w:rPr>
          <w:rFonts w:ascii="Verdana" w:hAnsi="Verdana"/>
          <w:color w:val="000000"/>
          <w:shd w:val="clear" w:color="auto" w:fill="FFFFFF"/>
        </w:rPr>
        <w:t xml:space="preserve">, 12 </w:t>
      </w:r>
      <w:r w:rsidRPr="00360DC9">
        <w:rPr>
          <w:rFonts w:ascii="Verdana" w:hAnsi="Verdana" w:hint="eastAsia"/>
          <w:color w:val="000000"/>
          <w:shd w:val="clear" w:color="auto" w:fill="FFFFFF"/>
        </w:rPr>
        <w:t>тез</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доповідей</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профільних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наукових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конференціях</w:t>
      </w:r>
      <w:r w:rsidRPr="00360DC9">
        <w:rPr>
          <w:rFonts w:ascii="Verdana" w:hAnsi="Verdana"/>
          <w:color w:val="000000"/>
          <w:shd w:val="clear" w:color="auto" w:fill="FFFFFF"/>
        </w:rPr>
        <w:t>.</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Структура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обсяг</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дисертації</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Дисертація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складається</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зі</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вступу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п’яти</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розділів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висновків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списку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використаних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джерел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трьох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додатків</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Роботу</w:t>
      </w:r>
    </w:p>
    <w:p w:rsidR="00360DC9" w:rsidRPr="00360DC9" w:rsidRDefault="00360DC9" w:rsidP="00360DC9">
      <w:pPr>
        <w:rPr>
          <w:rFonts w:ascii="Verdana" w:hAnsi="Verdana"/>
          <w:color w:val="000000"/>
          <w:shd w:val="clear" w:color="auto" w:fill="FFFFFF"/>
        </w:rPr>
      </w:pPr>
      <w:r w:rsidRPr="00360DC9">
        <w:rPr>
          <w:rFonts w:ascii="Verdana" w:hAnsi="Verdana" w:hint="eastAsia"/>
          <w:color w:val="000000"/>
          <w:shd w:val="clear" w:color="auto" w:fill="FFFFFF"/>
        </w:rPr>
        <w:t>викладено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на</w:t>
      </w:r>
      <w:r w:rsidRPr="00360DC9">
        <w:rPr>
          <w:rFonts w:ascii="Verdana" w:hAnsi="Verdana"/>
          <w:color w:val="000000"/>
          <w:shd w:val="clear" w:color="auto" w:fill="FFFFFF"/>
        </w:rPr>
        <w:t xml:space="preserve"> 214 </w:t>
      </w:r>
      <w:r w:rsidRPr="00360DC9">
        <w:rPr>
          <w:rFonts w:ascii="Verdana" w:hAnsi="Verdana" w:hint="eastAsia"/>
          <w:color w:val="000000"/>
          <w:shd w:val="clear" w:color="auto" w:fill="FFFFFF"/>
        </w:rPr>
        <w:t>сторінках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друкованого</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тексту</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вона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містить</w:t>
      </w:r>
      <w:r w:rsidRPr="00360DC9">
        <w:rPr>
          <w:rFonts w:ascii="Verdana" w:hAnsi="Verdana"/>
          <w:color w:val="000000"/>
          <w:shd w:val="clear" w:color="auto" w:fill="FFFFFF"/>
        </w:rPr>
        <w:t xml:space="preserve"> 105 </w:t>
      </w:r>
      <w:r w:rsidRPr="00360DC9">
        <w:rPr>
          <w:rFonts w:ascii="Verdana" w:hAnsi="Verdana" w:hint="eastAsia"/>
          <w:color w:val="000000"/>
          <w:shd w:val="clear" w:color="auto" w:fill="FFFFFF"/>
        </w:rPr>
        <w:t>рисунків</w:t>
      </w:r>
      <w:r w:rsidRPr="00360DC9">
        <w:rPr>
          <w:rFonts w:ascii="Verdana" w:hAnsi="Verdana"/>
          <w:color w:val="000000"/>
          <w:shd w:val="clear" w:color="auto" w:fill="FFFFFF"/>
        </w:rPr>
        <w:t>,</w:t>
      </w:r>
    </w:p>
    <w:p w:rsidR="00815234" w:rsidRDefault="00360DC9" w:rsidP="00360DC9">
      <w:pPr>
        <w:rPr>
          <w:rFonts w:ascii="Verdana" w:hAnsi="Verdana"/>
          <w:color w:val="000000"/>
          <w:shd w:val="clear" w:color="auto" w:fill="FFFFFF"/>
        </w:rPr>
      </w:pPr>
      <w:r w:rsidRPr="00360DC9">
        <w:rPr>
          <w:rFonts w:ascii="Verdana" w:hAnsi="Verdana"/>
          <w:color w:val="000000"/>
          <w:shd w:val="clear" w:color="auto" w:fill="FFFFFF"/>
        </w:rPr>
        <w:t xml:space="preserve">80 </w:t>
      </w:r>
      <w:r w:rsidRPr="00360DC9">
        <w:rPr>
          <w:rFonts w:ascii="Verdana" w:hAnsi="Verdana" w:hint="eastAsia"/>
          <w:color w:val="000000"/>
          <w:shd w:val="clear" w:color="auto" w:fill="FFFFFF"/>
        </w:rPr>
        <w:t>таблиць</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та</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список</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використаних</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джерел</w:t>
      </w:r>
      <w:r w:rsidRPr="00360DC9">
        <w:rPr>
          <w:rFonts w:ascii="Verdana" w:hAnsi="Verdana"/>
          <w:color w:val="000000"/>
          <w:shd w:val="clear" w:color="auto" w:fill="FFFFFF"/>
        </w:rPr>
        <w:t xml:space="preserve"> </w:t>
      </w:r>
      <w:r w:rsidRPr="00360DC9">
        <w:rPr>
          <w:rFonts w:ascii="Verdana" w:hAnsi="Verdana" w:hint="eastAsia"/>
          <w:color w:val="000000"/>
          <w:shd w:val="clear" w:color="auto" w:fill="FFFFFF"/>
        </w:rPr>
        <w:t>з</w:t>
      </w:r>
      <w:r w:rsidRPr="00360DC9">
        <w:rPr>
          <w:rFonts w:ascii="Verdana" w:hAnsi="Verdana"/>
          <w:color w:val="000000"/>
          <w:shd w:val="clear" w:color="auto" w:fill="FFFFFF"/>
        </w:rPr>
        <w:t xml:space="preserve"> 249 </w:t>
      </w:r>
      <w:r w:rsidRPr="00360DC9">
        <w:rPr>
          <w:rFonts w:ascii="Verdana" w:hAnsi="Verdana" w:hint="eastAsia"/>
          <w:color w:val="000000"/>
          <w:shd w:val="clear" w:color="auto" w:fill="FFFFFF"/>
        </w:rPr>
        <w:t>найменувань</w:t>
      </w:r>
      <w:r w:rsidRPr="00360DC9">
        <w:rPr>
          <w:rFonts w:ascii="Verdana" w:hAnsi="Verdana"/>
          <w:color w:val="000000"/>
          <w:shd w:val="clear" w:color="auto" w:fill="FFFFFF"/>
        </w:rPr>
        <w:t>.</w:t>
      </w:r>
    </w:p>
    <w:p w:rsidR="00360DC9" w:rsidRDefault="00360DC9" w:rsidP="00360DC9">
      <w:pPr>
        <w:rPr>
          <w:rFonts w:ascii="Verdana" w:hAnsi="Verdana"/>
          <w:color w:val="000000"/>
          <w:shd w:val="clear" w:color="auto" w:fill="FFFFFF"/>
        </w:rPr>
      </w:pPr>
    </w:p>
    <w:p w:rsidR="00360DC9" w:rsidRDefault="00360DC9" w:rsidP="00360DC9">
      <w:pPr>
        <w:rPr>
          <w:rFonts w:ascii="Verdana" w:hAnsi="Verdana"/>
          <w:color w:val="000000"/>
          <w:shd w:val="clear" w:color="auto" w:fill="FFFFFF"/>
        </w:rPr>
      </w:pPr>
    </w:p>
    <w:p w:rsidR="00360DC9" w:rsidRPr="00360DC9" w:rsidRDefault="00360DC9" w:rsidP="00360DC9">
      <w:r w:rsidRPr="00360DC9">
        <w:rPr>
          <w:rFonts w:hint="eastAsia"/>
        </w:rPr>
        <w:t>ВИСНОВКИ</w:t>
      </w:r>
    </w:p>
    <w:p w:rsidR="00360DC9" w:rsidRPr="00360DC9" w:rsidRDefault="00360DC9" w:rsidP="00360DC9">
      <w:r w:rsidRPr="00360DC9">
        <w:rPr>
          <w:lang w:val="en-US"/>
        </w:rPr>
        <w:t></w:t>
      </w:r>
      <w:r w:rsidRPr="00360DC9">
        <w:rPr>
          <w:lang w:val="en-US"/>
        </w:rPr>
        <w:t></w:t>
      </w:r>
      <w:r w:rsidRPr="00360DC9">
        <w:rPr>
          <w:lang w:val="en-US"/>
        </w:rPr>
        <w:t></w:t>
      </w:r>
      <w:r w:rsidRPr="00360DC9">
        <w:rPr>
          <w:rFonts w:hint="eastAsia"/>
        </w:rPr>
        <w:t>Оптимізовані</w:t>
      </w:r>
      <w:r w:rsidRPr="00360DC9">
        <w:rPr>
          <w:lang w:val="en-US"/>
        </w:rPr>
        <w:t></w:t>
      </w:r>
      <w:r w:rsidRPr="00360DC9">
        <w:rPr>
          <w:rFonts w:hint="eastAsia"/>
        </w:rPr>
        <w:t>умови</w:t>
      </w:r>
      <w:r w:rsidRPr="00360DC9">
        <w:rPr>
          <w:lang w:val="en-US"/>
        </w:rPr>
        <w:t></w:t>
      </w:r>
      <w:r w:rsidRPr="00360DC9">
        <w:rPr>
          <w:rFonts w:hint="eastAsia"/>
        </w:rPr>
        <w:t>капілярної</w:t>
      </w:r>
      <w:r w:rsidRPr="00360DC9">
        <w:rPr>
          <w:lang w:val="en-US"/>
        </w:rPr>
        <w:t></w:t>
      </w:r>
      <w:r w:rsidRPr="00360DC9">
        <w:rPr>
          <w:rFonts w:hint="eastAsia"/>
        </w:rPr>
        <w:t>і</w:t>
      </w:r>
      <w:r w:rsidRPr="00360DC9">
        <w:rPr>
          <w:lang w:val="en-US"/>
        </w:rPr>
        <w:t></w:t>
      </w:r>
      <w:r w:rsidRPr="00360DC9">
        <w:rPr>
          <w:rFonts w:hint="eastAsia"/>
        </w:rPr>
        <w:t>дисперсійної</w:t>
      </w:r>
      <w:r w:rsidRPr="00360DC9">
        <w:rPr>
          <w:lang w:val="en-US"/>
        </w:rPr>
        <w:t></w:t>
      </w:r>
      <w:r w:rsidRPr="00360DC9">
        <w:rPr>
          <w:rFonts w:hint="eastAsia"/>
        </w:rPr>
        <w:t>мікроекстракції</w:t>
      </w:r>
      <w:r w:rsidRPr="00360DC9">
        <w:rPr>
          <w:lang w:val="en-US"/>
        </w:rPr>
        <w:t></w:t>
      </w:r>
      <w:r w:rsidRPr="00360DC9">
        <w:rPr>
          <w:rFonts w:hint="eastAsia"/>
        </w:rPr>
        <w:t>для</w:t>
      </w:r>
    </w:p>
    <w:p w:rsidR="00360DC9" w:rsidRPr="00360DC9" w:rsidRDefault="00360DC9" w:rsidP="00360DC9">
      <w:r w:rsidRPr="00360DC9">
        <w:rPr>
          <w:rFonts w:hint="eastAsia"/>
        </w:rPr>
        <w:t>вилучення</w:t>
      </w:r>
      <w:r w:rsidRPr="00360DC9">
        <w:rPr>
          <w:lang w:val="en-US"/>
        </w:rPr>
        <w:t></w:t>
      </w:r>
      <w:r w:rsidRPr="00360DC9">
        <w:rPr>
          <w:rFonts w:hint="eastAsia"/>
        </w:rPr>
        <w:t>ряду</w:t>
      </w:r>
      <w:r w:rsidRPr="00360DC9">
        <w:rPr>
          <w:lang w:val="en-US"/>
        </w:rPr>
        <w:t></w:t>
      </w:r>
      <w:r w:rsidRPr="00360DC9">
        <w:rPr>
          <w:rFonts w:hint="eastAsia"/>
        </w:rPr>
        <w:t>бензофенонів</w:t>
      </w:r>
      <w:r w:rsidRPr="00360DC9">
        <w:rPr>
          <w:lang w:val="en-US"/>
        </w:rPr>
        <w:t></w:t>
      </w:r>
      <w:r w:rsidRPr="00360DC9">
        <w:rPr>
          <w:rFonts w:hint="eastAsia"/>
        </w:rPr>
        <w:t>і</w:t>
      </w:r>
      <w:r w:rsidRPr="00360DC9">
        <w:rPr>
          <w:lang w:val="en-US"/>
        </w:rPr>
        <w:t></w:t>
      </w:r>
      <w:r w:rsidRPr="00360DC9">
        <w:rPr>
          <w:rFonts w:hint="eastAsia"/>
        </w:rPr>
        <w:t>парабенів</w:t>
      </w:r>
      <w:r w:rsidRPr="00360DC9">
        <w:rPr>
          <w:lang w:val="en-US"/>
        </w:rPr>
        <w:t></w:t>
      </w:r>
      <w:r w:rsidRPr="00360DC9">
        <w:rPr>
          <w:rFonts w:hint="eastAsia"/>
        </w:rPr>
        <w:t>з</w:t>
      </w:r>
      <w:r w:rsidRPr="00360DC9">
        <w:rPr>
          <w:lang w:val="en-US"/>
        </w:rPr>
        <w:t></w:t>
      </w:r>
      <w:r w:rsidRPr="00360DC9">
        <w:rPr>
          <w:rFonts w:hint="eastAsia"/>
        </w:rPr>
        <w:t>водних</w:t>
      </w:r>
      <w:r w:rsidRPr="00360DC9">
        <w:rPr>
          <w:lang w:val="en-US"/>
        </w:rPr>
        <w:t></w:t>
      </w:r>
      <w:r w:rsidRPr="00360DC9">
        <w:rPr>
          <w:rFonts w:hint="eastAsia"/>
        </w:rPr>
        <w:t>розчинів</w:t>
      </w:r>
      <w:r w:rsidRPr="00360DC9">
        <w:rPr>
          <w:lang w:val="en-US"/>
        </w:rPr>
        <w:t></w:t>
      </w:r>
      <w:r w:rsidRPr="00360DC9">
        <w:rPr>
          <w:rFonts w:hint="eastAsia"/>
        </w:rPr>
        <w:t>і</w:t>
      </w:r>
      <w:r w:rsidRPr="00360DC9">
        <w:rPr>
          <w:lang w:val="en-US"/>
        </w:rPr>
        <w:t></w:t>
      </w:r>
      <w:r w:rsidRPr="00360DC9">
        <w:rPr>
          <w:rFonts w:hint="eastAsia"/>
        </w:rPr>
        <w:t>наступного</w:t>
      </w:r>
    </w:p>
    <w:p w:rsidR="00360DC9" w:rsidRPr="00360DC9" w:rsidRDefault="00360DC9" w:rsidP="00360DC9">
      <w:r w:rsidRPr="00360DC9">
        <w:rPr>
          <w:rFonts w:hint="eastAsia"/>
        </w:rPr>
        <w:t>газохроматографічного</w:t>
      </w:r>
      <w:r w:rsidRPr="00360DC9">
        <w:rPr>
          <w:lang w:val="en-US"/>
        </w:rPr>
        <w:t></w:t>
      </w:r>
      <w:r w:rsidRPr="00360DC9">
        <w:rPr>
          <w:rFonts w:hint="eastAsia"/>
        </w:rPr>
        <w:t>визначення</w:t>
      </w:r>
      <w:r w:rsidRPr="00360DC9">
        <w:rPr>
          <w:lang w:val="en-US"/>
        </w:rPr>
        <w:t></w:t>
      </w:r>
      <w:r w:rsidRPr="00360DC9">
        <w:rPr>
          <w:lang w:val="en-US"/>
        </w:rPr>
        <w:t></w:t>
      </w:r>
      <w:r w:rsidRPr="00360DC9">
        <w:rPr>
          <w:rFonts w:hint="eastAsia"/>
        </w:rPr>
        <w:t>Показано</w:t>
      </w:r>
      <w:r w:rsidRPr="00360DC9">
        <w:rPr>
          <w:lang w:val="en-US"/>
        </w:rPr>
        <w:t></w:t>
      </w:r>
      <w:r w:rsidRPr="00360DC9">
        <w:rPr>
          <w:lang w:val="en-US"/>
        </w:rPr>
        <w:t></w:t>
      </w:r>
      <w:r w:rsidRPr="00360DC9">
        <w:rPr>
          <w:rFonts w:hint="eastAsia"/>
        </w:rPr>
        <w:t>що</w:t>
      </w:r>
      <w:r w:rsidRPr="00360DC9">
        <w:rPr>
          <w:lang w:val="en-US"/>
        </w:rPr>
        <w:t></w:t>
      </w:r>
      <w:r w:rsidRPr="00360DC9">
        <w:rPr>
          <w:rFonts w:hint="eastAsia"/>
        </w:rPr>
        <w:t>при</w:t>
      </w:r>
      <w:r w:rsidRPr="00360DC9">
        <w:rPr>
          <w:lang w:val="en-US"/>
        </w:rPr>
        <w:t></w:t>
      </w:r>
      <w:r w:rsidRPr="00360DC9">
        <w:rPr>
          <w:rFonts w:hint="eastAsia"/>
        </w:rPr>
        <w:t>вилученні</w:t>
      </w:r>
    </w:p>
    <w:p w:rsidR="00360DC9" w:rsidRPr="00360DC9" w:rsidRDefault="00360DC9" w:rsidP="00360DC9">
      <w:r w:rsidRPr="00360DC9">
        <w:rPr>
          <w:rFonts w:hint="eastAsia"/>
        </w:rPr>
        <w:t>бензофенонів</w:t>
      </w:r>
      <w:r w:rsidRPr="00360DC9">
        <w:rPr>
          <w:lang w:val="en-US"/>
        </w:rPr>
        <w:t></w:t>
      </w:r>
      <w:r w:rsidRPr="00360DC9">
        <w:rPr>
          <w:rFonts w:hint="eastAsia"/>
        </w:rPr>
        <w:t>капілярною</w:t>
      </w:r>
      <w:r w:rsidRPr="00360DC9">
        <w:rPr>
          <w:lang w:val="en-US"/>
        </w:rPr>
        <w:t></w:t>
      </w:r>
      <w:r w:rsidRPr="00360DC9">
        <w:rPr>
          <w:rFonts w:hint="eastAsia"/>
        </w:rPr>
        <w:t>мікроекстракцією</w:t>
      </w:r>
      <w:r w:rsidRPr="00360DC9">
        <w:rPr>
          <w:lang w:val="en-US"/>
        </w:rPr>
        <w:t></w:t>
      </w:r>
      <w:r w:rsidRPr="00360DC9">
        <w:rPr>
          <w:rFonts w:hint="eastAsia"/>
        </w:rPr>
        <w:t>толуеном</w:t>
      </w:r>
      <w:r w:rsidRPr="00360DC9">
        <w:rPr>
          <w:lang w:val="en-US"/>
        </w:rPr>
        <w:t></w:t>
      </w:r>
      <w:r w:rsidRPr="00360DC9">
        <w:rPr>
          <w:rFonts w:hint="eastAsia"/>
        </w:rPr>
        <w:t>оптимальним</w:t>
      </w:r>
      <w:r w:rsidRPr="00360DC9">
        <w:rPr>
          <w:lang w:val="en-US"/>
        </w:rPr>
        <w:t></w:t>
      </w:r>
      <w:r w:rsidRPr="00360DC9">
        <w:rPr>
          <w:rFonts w:hint="eastAsia"/>
        </w:rPr>
        <w:t>є</w:t>
      </w:r>
      <w:r w:rsidRPr="00360DC9">
        <w:rPr>
          <w:lang w:val="en-US"/>
        </w:rPr>
        <w:t></w:t>
      </w:r>
      <w:r w:rsidRPr="00360DC9">
        <w:rPr>
          <w:rFonts w:hint="eastAsia"/>
        </w:rPr>
        <w:t>рН</w:t>
      </w:r>
      <w:r w:rsidRPr="00360DC9">
        <w:rPr>
          <w:lang w:val="en-US"/>
        </w:rPr>
        <w:t></w:t>
      </w:r>
      <w:r w:rsidRPr="00360DC9">
        <w:rPr>
          <w:lang w:val="en-US"/>
        </w:rPr>
        <w:t></w:t>
      </w:r>
      <w:r w:rsidRPr="00360DC9">
        <w:rPr>
          <w:lang w:val="en-US"/>
        </w:rPr>
        <w:t></w:t>
      </w:r>
      <w:r w:rsidRPr="00360DC9">
        <w:rPr>
          <w:lang w:val="en-US"/>
        </w:rPr>
        <w:t></w:t>
      </w:r>
    </w:p>
    <w:p w:rsidR="00360DC9" w:rsidRPr="00360DC9" w:rsidRDefault="00360DC9" w:rsidP="00360DC9">
      <w:r w:rsidRPr="00360DC9">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rFonts w:hint="eastAsia"/>
        </w:rPr>
        <w:t>парабенів</w:t>
      </w:r>
      <w:r w:rsidRPr="00360DC9">
        <w:rPr>
          <w:lang w:val="en-US"/>
        </w:rPr>
        <w:t></w:t>
      </w:r>
      <w:r w:rsidRPr="00360DC9">
        <w:rPr>
          <w:rFonts w:hint="eastAsia"/>
        </w:rPr>
        <w:t>рН</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rFonts w:hint="eastAsia"/>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rFonts w:hint="eastAsia"/>
        </w:rPr>
        <w:t>час</w:t>
      </w:r>
      <w:r w:rsidRPr="00360DC9">
        <w:rPr>
          <w:lang w:val="en-US"/>
        </w:rPr>
        <w:t></w:t>
      </w:r>
      <w:r w:rsidRPr="00360DC9">
        <w:rPr>
          <w:rFonts w:hint="eastAsia"/>
        </w:rPr>
        <w:t>вилучення</w:t>
      </w:r>
      <w:r w:rsidRPr="00360DC9">
        <w:rPr>
          <w:lang w:val="en-US"/>
        </w:rPr>
        <w:t></w:t>
      </w:r>
      <w:r w:rsidRPr="00360DC9">
        <w:rPr>
          <w:lang w:val="en-US"/>
        </w:rPr>
        <w:t></w:t>
      </w:r>
      <w:r w:rsidRPr="00360DC9">
        <w:rPr>
          <w:lang w:val="en-US"/>
        </w:rPr>
        <w:t></w:t>
      </w:r>
      <w:r w:rsidRPr="00360DC9">
        <w:rPr>
          <w:lang w:val="en-US"/>
        </w:rPr>
        <w:t></w:t>
      </w:r>
      <w:r w:rsidRPr="00360DC9">
        <w:rPr>
          <w:rFonts w:hint="eastAsia"/>
        </w:rPr>
        <w:t>хв</w:t>
      </w:r>
      <w:r w:rsidRPr="00360DC9">
        <w:rPr>
          <w:lang w:val="en-US"/>
        </w:rPr>
        <w:t></w:t>
      </w:r>
      <w:r w:rsidRPr="00360DC9">
        <w:rPr>
          <w:lang w:val="en-US"/>
        </w:rPr>
        <w:t></w:t>
      </w:r>
      <w:r w:rsidRPr="00360DC9">
        <w:rPr>
          <w:lang w:val="en-US"/>
        </w:rPr>
        <w:t></w:t>
      </w:r>
      <w:r w:rsidRPr="00360DC9">
        <w:rPr>
          <w:lang w:val="en-US"/>
        </w:rPr>
        <w:t></w:t>
      </w:r>
      <w:r w:rsidRPr="00360DC9">
        <w:rPr>
          <w:rFonts w:hint="eastAsia"/>
        </w:rPr>
        <w:t>Встановлено</w:t>
      </w:r>
      <w:r w:rsidRPr="00360DC9">
        <w:rPr>
          <w:lang w:val="en-US"/>
        </w:rPr>
        <w:t></w:t>
      </w:r>
      <w:r w:rsidRPr="00360DC9">
        <w:rPr>
          <w:lang w:val="en-US"/>
        </w:rPr>
        <w:t></w:t>
      </w:r>
      <w:r w:rsidRPr="00360DC9">
        <w:rPr>
          <w:rFonts w:hint="eastAsia"/>
        </w:rPr>
        <w:t>що</w:t>
      </w:r>
      <w:r w:rsidRPr="00360DC9">
        <w:rPr>
          <w:lang w:val="en-US"/>
        </w:rPr>
        <w:t></w:t>
      </w:r>
      <w:r w:rsidRPr="00360DC9">
        <w:rPr>
          <w:rFonts w:hint="eastAsia"/>
        </w:rPr>
        <w:t>при</w:t>
      </w:r>
    </w:p>
    <w:p w:rsidR="00360DC9" w:rsidRPr="00360DC9" w:rsidRDefault="00360DC9" w:rsidP="00360DC9">
      <w:r w:rsidRPr="00360DC9">
        <w:rPr>
          <w:rFonts w:hint="eastAsia"/>
        </w:rPr>
        <w:t>дисперсійній</w:t>
      </w:r>
      <w:r w:rsidRPr="00360DC9">
        <w:rPr>
          <w:lang w:val="en-US"/>
        </w:rPr>
        <w:t></w:t>
      </w:r>
      <w:r w:rsidRPr="00360DC9">
        <w:rPr>
          <w:rFonts w:hint="eastAsia"/>
        </w:rPr>
        <w:t>мікроекстракції</w:t>
      </w:r>
      <w:r w:rsidRPr="00360DC9">
        <w:rPr>
          <w:lang w:val="en-US"/>
        </w:rPr>
        <w:t></w:t>
      </w:r>
      <w:r w:rsidRPr="00360DC9">
        <w:rPr>
          <w:rFonts w:hint="eastAsia"/>
        </w:rPr>
        <w:t>парабенів</w:t>
      </w:r>
      <w:r w:rsidRPr="00360DC9">
        <w:rPr>
          <w:lang w:val="en-US"/>
        </w:rPr>
        <w:t></w:t>
      </w:r>
      <w:r w:rsidRPr="00360DC9">
        <w:rPr>
          <w:rFonts w:hint="eastAsia"/>
        </w:rPr>
        <w:t>оптимальним</w:t>
      </w:r>
      <w:r w:rsidRPr="00360DC9">
        <w:rPr>
          <w:lang w:val="en-US"/>
        </w:rPr>
        <w:t></w:t>
      </w:r>
      <w:r w:rsidRPr="00360DC9">
        <w:rPr>
          <w:rFonts w:hint="eastAsia"/>
        </w:rPr>
        <w:t>є</w:t>
      </w:r>
      <w:r w:rsidRPr="00360DC9">
        <w:rPr>
          <w:lang w:val="en-US"/>
        </w:rPr>
        <w:t></w:t>
      </w:r>
      <w:r w:rsidRPr="00360DC9">
        <w:rPr>
          <w:rFonts w:hint="eastAsia"/>
        </w:rPr>
        <w:t>застосування</w:t>
      </w:r>
      <w:r w:rsidRPr="00360DC9">
        <w:rPr>
          <w:lang w:val="en-US"/>
        </w:rPr>
        <w:t></w:t>
      </w:r>
      <w:r w:rsidRPr="00360DC9">
        <w:rPr>
          <w:rFonts w:hint="eastAsia"/>
        </w:rPr>
        <w:t>суміші</w:t>
      </w:r>
    </w:p>
    <w:p w:rsidR="00360DC9" w:rsidRPr="00360DC9" w:rsidRDefault="00360DC9" w:rsidP="00360DC9">
      <w:r w:rsidRPr="00360DC9">
        <w:rPr>
          <w:rFonts w:hint="eastAsia"/>
        </w:rPr>
        <w:t>хлороформ</w:t>
      </w:r>
      <w:r w:rsidRPr="00360DC9">
        <w:rPr>
          <w:lang w:val="en-US"/>
        </w:rPr>
        <w:t></w:t>
      </w:r>
      <w:r w:rsidRPr="00360DC9">
        <w:rPr>
          <w:rFonts w:hint="eastAsia"/>
        </w:rPr>
        <w:t>–</w:t>
      </w:r>
      <w:r w:rsidRPr="00360DC9">
        <w:rPr>
          <w:lang w:val="en-US"/>
        </w:rPr>
        <w:t></w:t>
      </w:r>
      <w:r w:rsidRPr="00360DC9">
        <w:rPr>
          <w:rFonts w:hint="eastAsia"/>
        </w:rPr>
        <w:t>ацетон</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rFonts w:hint="eastAsia"/>
        </w:rPr>
        <w:t>за</w:t>
      </w:r>
      <w:r w:rsidRPr="00360DC9">
        <w:rPr>
          <w:lang w:val="en-US"/>
        </w:rPr>
        <w:t></w:t>
      </w:r>
      <w:r w:rsidRPr="00360DC9">
        <w:rPr>
          <w:rFonts w:hint="eastAsia"/>
        </w:rPr>
        <w:t>об’ємом</w:t>
      </w:r>
      <w:r w:rsidRPr="00360DC9">
        <w:rPr>
          <w:lang w:val="en-US"/>
        </w:rPr>
        <w:t></w:t>
      </w:r>
      <w:r w:rsidRPr="00360DC9">
        <w:rPr>
          <w:lang w:val="en-US"/>
        </w:rPr>
        <w:t></w:t>
      </w:r>
      <w:r w:rsidRPr="00360DC9">
        <w:rPr>
          <w:lang w:val="en-US"/>
        </w:rPr>
        <w:t></w:t>
      </w:r>
      <w:r w:rsidRPr="00360DC9">
        <w:rPr>
          <w:rFonts w:hint="eastAsia"/>
        </w:rPr>
        <w:t>бензофенонів</w:t>
      </w:r>
      <w:r w:rsidRPr="00360DC9">
        <w:rPr>
          <w:lang w:val="en-US"/>
        </w:rPr>
        <w:t></w:t>
      </w:r>
      <w:r w:rsidRPr="00360DC9">
        <w:t>−</w:t>
      </w:r>
      <w:r w:rsidRPr="00360DC9">
        <w:rPr>
          <w:lang w:val="en-US"/>
        </w:rPr>
        <w:t></w:t>
      </w:r>
      <w:r w:rsidRPr="00360DC9">
        <w:rPr>
          <w:rFonts w:hint="eastAsia"/>
        </w:rPr>
        <w:t>суміші</w:t>
      </w:r>
      <w:r w:rsidRPr="00360DC9">
        <w:rPr>
          <w:lang w:val="en-US"/>
        </w:rPr>
        <w:t></w:t>
      </w:r>
      <w:r w:rsidRPr="00360DC9">
        <w:rPr>
          <w:rFonts w:hint="eastAsia"/>
        </w:rPr>
        <w:t>хлороформ</w:t>
      </w:r>
      <w:r w:rsidRPr="00360DC9">
        <w:rPr>
          <w:lang w:val="en-US"/>
        </w:rPr>
        <w:t></w:t>
      </w:r>
      <w:r w:rsidRPr="00360DC9">
        <w:rPr>
          <w:rFonts w:hint="eastAsia"/>
        </w:rPr>
        <w:t>–</w:t>
      </w:r>
    </w:p>
    <w:p w:rsidR="00360DC9" w:rsidRPr="00360DC9" w:rsidRDefault="00360DC9" w:rsidP="00360DC9">
      <w:r w:rsidRPr="00360DC9">
        <w:rPr>
          <w:rFonts w:hint="eastAsia"/>
        </w:rPr>
        <w:t>метанол</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rFonts w:hint="eastAsia"/>
        </w:rPr>
        <w:t>за</w:t>
      </w:r>
      <w:r w:rsidRPr="00360DC9">
        <w:rPr>
          <w:lang w:val="en-US"/>
        </w:rPr>
        <w:t></w:t>
      </w:r>
      <w:r w:rsidRPr="00360DC9">
        <w:rPr>
          <w:rFonts w:hint="eastAsia"/>
        </w:rPr>
        <w:t>об’ємом</w:t>
      </w:r>
      <w:r w:rsidRPr="00360DC9">
        <w:rPr>
          <w:lang w:val="en-US"/>
        </w:rPr>
        <w:t></w:t>
      </w:r>
      <w:r w:rsidRPr="00360DC9">
        <w:rPr>
          <w:lang w:val="en-US"/>
        </w:rPr>
        <w:t></w:t>
      </w:r>
      <w:r w:rsidRPr="00360DC9">
        <w:rPr>
          <w:lang w:val="en-US"/>
        </w:rPr>
        <w:t></w:t>
      </w:r>
      <w:r w:rsidRPr="00360DC9">
        <w:rPr>
          <w:rFonts w:hint="eastAsia"/>
        </w:rPr>
        <w:t>час</w:t>
      </w:r>
      <w:r w:rsidRPr="00360DC9">
        <w:rPr>
          <w:lang w:val="en-US"/>
        </w:rPr>
        <w:t></w:t>
      </w:r>
      <w:r w:rsidRPr="00360DC9">
        <w:rPr>
          <w:rFonts w:hint="eastAsia"/>
        </w:rPr>
        <w:t>вилучення</w:t>
      </w:r>
      <w:r w:rsidRPr="00360DC9">
        <w:rPr>
          <w:lang w:val="en-US"/>
        </w:rPr>
        <w:t></w:t>
      </w:r>
      <w:r w:rsidRPr="00360DC9">
        <w:rPr>
          <w:lang w:val="en-US"/>
        </w:rPr>
        <w:t></w:t>
      </w:r>
      <w:r w:rsidRPr="00360DC9">
        <w:rPr>
          <w:lang w:val="en-US"/>
        </w:rPr>
        <w:t></w:t>
      </w:r>
      <w:r w:rsidRPr="00360DC9">
        <w:rPr>
          <w:rFonts w:hint="eastAsia"/>
        </w:rPr>
        <w:t>хв</w:t>
      </w:r>
      <w:r w:rsidRPr="00360DC9">
        <w:rPr>
          <w:lang w:val="en-US"/>
        </w:rPr>
        <w:t></w:t>
      </w:r>
      <w:r w:rsidRPr="00360DC9">
        <w:rPr>
          <w:lang w:val="en-US"/>
        </w:rPr>
        <w:t></w:t>
      </w:r>
      <w:r w:rsidRPr="00360DC9">
        <w:rPr>
          <w:lang w:val="en-US"/>
        </w:rPr>
        <w:t></w:t>
      </w:r>
      <w:r w:rsidRPr="00360DC9">
        <w:rPr>
          <w:rFonts w:hint="eastAsia"/>
        </w:rPr>
        <w:t>інтервали</w:t>
      </w:r>
      <w:r w:rsidRPr="00360DC9">
        <w:rPr>
          <w:lang w:val="en-US"/>
        </w:rPr>
        <w:t></w:t>
      </w:r>
      <w:r w:rsidRPr="00360DC9">
        <w:rPr>
          <w:rFonts w:hint="eastAsia"/>
        </w:rPr>
        <w:t>рН</w:t>
      </w:r>
      <w:r w:rsidRPr="00360DC9">
        <w:rPr>
          <w:lang w:val="en-US"/>
        </w:rPr>
        <w:t></w:t>
      </w:r>
      <w:r w:rsidRPr="00360DC9">
        <w:rPr>
          <w:rFonts w:hint="eastAsia"/>
        </w:rPr>
        <w:t>аналогічні</w:t>
      </w:r>
      <w:r w:rsidRPr="00360DC9">
        <w:rPr>
          <w:lang w:val="en-US"/>
        </w:rPr>
        <w:t></w:t>
      </w:r>
      <w:r w:rsidRPr="00360DC9">
        <w:rPr>
          <w:rFonts w:hint="eastAsia"/>
        </w:rPr>
        <w:t>до</w:t>
      </w:r>
    </w:p>
    <w:p w:rsidR="00360DC9" w:rsidRPr="00360DC9" w:rsidRDefault="00360DC9" w:rsidP="00360DC9">
      <w:r w:rsidRPr="00360DC9">
        <w:rPr>
          <w:rFonts w:hint="eastAsia"/>
        </w:rPr>
        <w:t>капілярної</w:t>
      </w:r>
      <w:r w:rsidRPr="00360DC9">
        <w:rPr>
          <w:lang w:val="en-US"/>
        </w:rPr>
        <w:t></w:t>
      </w:r>
      <w:r w:rsidRPr="00360DC9">
        <w:rPr>
          <w:rFonts w:hint="eastAsia"/>
        </w:rPr>
        <w:t>мікроекстракції</w:t>
      </w:r>
      <w:r w:rsidRPr="00360DC9">
        <w:rPr>
          <w:lang w:val="en-US"/>
        </w:rPr>
        <w:t></w:t>
      </w:r>
      <w:r w:rsidRPr="00360DC9">
        <w:rPr>
          <w:lang w:val="en-US"/>
        </w:rPr>
        <w:t></w:t>
      </w:r>
      <w:r w:rsidRPr="00360DC9">
        <w:rPr>
          <w:rFonts w:hint="eastAsia"/>
        </w:rPr>
        <w:t>При</w:t>
      </w:r>
      <w:r w:rsidRPr="00360DC9">
        <w:rPr>
          <w:lang w:val="en-US"/>
        </w:rPr>
        <w:t></w:t>
      </w:r>
      <w:r w:rsidRPr="00360DC9">
        <w:rPr>
          <w:rFonts w:hint="eastAsia"/>
        </w:rPr>
        <w:t>дисперсійній</w:t>
      </w:r>
      <w:r w:rsidRPr="00360DC9">
        <w:rPr>
          <w:lang w:val="en-US"/>
        </w:rPr>
        <w:t></w:t>
      </w:r>
      <w:r w:rsidRPr="00360DC9">
        <w:rPr>
          <w:rFonts w:hint="eastAsia"/>
        </w:rPr>
        <w:t>мікроекстракції</w:t>
      </w:r>
      <w:r w:rsidRPr="00360DC9">
        <w:rPr>
          <w:lang w:val="en-US"/>
        </w:rPr>
        <w:t></w:t>
      </w:r>
      <w:r w:rsidRPr="00360DC9">
        <w:rPr>
          <w:rFonts w:hint="eastAsia"/>
        </w:rPr>
        <w:t>продуктів</w:t>
      </w:r>
    </w:p>
    <w:p w:rsidR="00360DC9" w:rsidRPr="00360DC9" w:rsidRDefault="00360DC9" w:rsidP="00360DC9">
      <w:r w:rsidRPr="00360DC9">
        <w:rPr>
          <w:rFonts w:hint="eastAsia"/>
        </w:rPr>
        <w:t>дериватизації</w:t>
      </w:r>
      <w:r w:rsidRPr="00360DC9">
        <w:rPr>
          <w:lang w:val="en-US"/>
        </w:rPr>
        <w:t></w:t>
      </w:r>
      <w:r w:rsidRPr="00360DC9">
        <w:rPr>
          <w:rFonts w:hint="eastAsia"/>
        </w:rPr>
        <w:t>бензофенонів</w:t>
      </w:r>
      <w:r w:rsidRPr="00360DC9">
        <w:rPr>
          <w:lang w:val="en-US"/>
        </w:rPr>
        <w:t></w:t>
      </w:r>
      <w:r w:rsidRPr="00360DC9">
        <w:rPr>
          <w:rFonts w:hint="eastAsia"/>
        </w:rPr>
        <w:t>оцтовим</w:t>
      </w:r>
      <w:r w:rsidRPr="00360DC9">
        <w:rPr>
          <w:lang w:val="en-US"/>
        </w:rPr>
        <w:t></w:t>
      </w:r>
      <w:r w:rsidRPr="00360DC9">
        <w:rPr>
          <w:rFonts w:hint="eastAsia"/>
        </w:rPr>
        <w:t>ангідридом</w:t>
      </w:r>
      <w:r w:rsidRPr="00360DC9">
        <w:rPr>
          <w:lang w:val="en-US"/>
        </w:rPr>
        <w:t></w:t>
      </w:r>
      <w:r w:rsidRPr="00360DC9">
        <w:rPr>
          <w:rFonts w:hint="eastAsia"/>
        </w:rPr>
        <w:t>оптимальним</w:t>
      </w:r>
      <w:r w:rsidRPr="00360DC9">
        <w:rPr>
          <w:lang w:val="en-US"/>
        </w:rPr>
        <w:t></w:t>
      </w:r>
      <w:r w:rsidRPr="00360DC9">
        <w:rPr>
          <w:rFonts w:hint="eastAsia"/>
        </w:rPr>
        <w:t>є</w:t>
      </w:r>
      <w:r w:rsidRPr="00360DC9">
        <w:rPr>
          <w:lang w:val="en-US"/>
        </w:rPr>
        <w:t></w:t>
      </w:r>
      <w:r w:rsidRPr="00360DC9">
        <w:rPr>
          <w:rFonts w:hint="eastAsia"/>
        </w:rPr>
        <w:t>застосування</w:t>
      </w:r>
    </w:p>
    <w:p w:rsidR="00360DC9" w:rsidRPr="00360DC9" w:rsidRDefault="00360DC9" w:rsidP="00360DC9">
      <w:r w:rsidRPr="00360DC9">
        <w:rPr>
          <w:rFonts w:hint="eastAsia"/>
        </w:rPr>
        <w:t>суміші</w:t>
      </w:r>
      <w:r w:rsidRPr="00360DC9">
        <w:rPr>
          <w:lang w:val="en-US"/>
        </w:rPr>
        <w:t></w:t>
      </w:r>
      <w:r w:rsidRPr="00360DC9">
        <w:rPr>
          <w:rFonts w:hint="eastAsia"/>
        </w:rPr>
        <w:t>тетрахлорметан</w:t>
      </w:r>
      <w:r w:rsidRPr="00360DC9">
        <w:rPr>
          <w:lang w:val="en-US"/>
        </w:rPr>
        <w:t></w:t>
      </w:r>
      <w:r w:rsidRPr="00360DC9">
        <w:t>−</w:t>
      </w:r>
      <w:r w:rsidRPr="00360DC9">
        <w:rPr>
          <w:lang w:val="en-US"/>
        </w:rPr>
        <w:t></w:t>
      </w:r>
      <w:r w:rsidRPr="00360DC9">
        <w:rPr>
          <w:rFonts w:hint="eastAsia"/>
        </w:rPr>
        <w:t>метанол</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rFonts w:hint="eastAsia"/>
        </w:rPr>
        <w:t>за</w:t>
      </w:r>
      <w:r w:rsidRPr="00360DC9">
        <w:rPr>
          <w:lang w:val="en-US"/>
        </w:rPr>
        <w:t></w:t>
      </w:r>
      <w:r w:rsidRPr="00360DC9">
        <w:rPr>
          <w:rFonts w:hint="eastAsia"/>
        </w:rPr>
        <w:t>об’ємом</w:t>
      </w:r>
      <w:r w:rsidRPr="00360DC9">
        <w:rPr>
          <w:lang w:val="en-US"/>
        </w:rPr>
        <w:t></w:t>
      </w:r>
      <w:r w:rsidRPr="00360DC9">
        <w:rPr>
          <w:lang w:val="en-US"/>
        </w:rPr>
        <w:t></w:t>
      </w:r>
      <w:r w:rsidRPr="00360DC9">
        <w:rPr>
          <w:rFonts w:hint="eastAsia"/>
        </w:rPr>
        <w:t>при</w:t>
      </w:r>
      <w:r w:rsidRPr="00360DC9">
        <w:rPr>
          <w:lang w:val="en-US"/>
        </w:rPr>
        <w:t></w:t>
      </w:r>
      <w:r w:rsidRPr="00360DC9">
        <w:rPr>
          <w:rFonts w:hint="eastAsia"/>
        </w:rPr>
        <w:t>рН</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p>
    <w:p w:rsidR="00360DC9" w:rsidRPr="00360DC9" w:rsidRDefault="00360DC9" w:rsidP="00360DC9">
      <w:r w:rsidRPr="00360DC9">
        <w:rPr>
          <w:rFonts w:hint="eastAsia"/>
        </w:rPr>
        <w:t>продуктів</w:t>
      </w:r>
      <w:r w:rsidRPr="00360DC9">
        <w:rPr>
          <w:lang w:val="en-US"/>
        </w:rPr>
        <w:t></w:t>
      </w:r>
      <w:r w:rsidRPr="00360DC9">
        <w:rPr>
          <w:rFonts w:hint="eastAsia"/>
        </w:rPr>
        <w:t>дериватизації</w:t>
      </w:r>
      <w:r w:rsidRPr="00360DC9">
        <w:rPr>
          <w:lang w:val="en-US"/>
        </w:rPr>
        <w:t></w:t>
      </w:r>
      <w:r w:rsidRPr="00360DC9">
        <w:rPr>
          <w:rFonts w:hint="eastAsia"/>
        </w:rPr>
        <w:t>парабенів</w:t>
      </w:r>
      <w:r w:rsidRPr="00360DC9">
        <w:rPr>
          <w:lang w:val="en-US"/>
        </w:rPr>
        <w:t></w:t>
      </w:r>
      <w:r w:rsidRPr="00360DC9">
        <w:rPr>
          <w:rFonts w:hint="eastAsia"/>
        </w:rPr>
        <w:t>пропіоновим</w:t>
      </w:r>
      <w:r w:rsidRPr="00360DC9">
        <w:rPr>
          <w:lang w:val="en-US"/>
        </w:rPr>
        <w:t></w:t>
      </w:r>
      <w:r w:rsidRPr="00360DC9">
        <w:rPr>
          <w:rFonts w:hint="eastAsia"/>
        </w:rPr>
        <w:t>ангідридом</w:t>
      </w:r>
      <w:r w:rsidRPr="00360DC9">
        <w:rPr>
          <w:lang w:val="en-US"/>
        </w:rPr>
        <w:t></w:t>
      </w:r>
      <w:r w:rsidRPr="00360DC9">
        <w:t>−</w:t>
      </w:r>
      <w:r w:rsidRPr="00360DC9">
        <w:rPr>
          <w:lang w:val="en-US"/>
        </w:rPr>
        <w:t></w:t>
      </w:r>
      <w:r w:rsidRPr="00360DC9">
        <w:rPr>
          <w:rFonts w:hint="eastAsia"/>
        </w:rPr>
        <w:t>суміші</w:t>
      </w:r>
    </w:p>
    <w:p w:rsidR="00360DC9" w:rsidRPr="00360DC9" w:rsidRDefault="00360DC9" w:rsidP="00360DC9">
      <w:r w:rsidRPr="00360DC9">
        <w:rPr>
          <w:rFonts w:hint="eastAsia"/>
        </w:rPr>
        <w:t>хлороформ</w:t>
      </w:r>
      <w:r w:rsidRPr="00360DC9">
        <w:rPr>
          <w:lang w:val="en-US"/>
        </w:rPr>
        <w:t></w:t>
      </w:r>
      <w:r w:rsidRPr="00360DC9">
        <w:rPr>
          <w:rFonts w:hint="eastAsia"/>
        </w:rPr>
        <w:t>–</w:t>
      </w:r>
      <w:r w:rsidRPr="00360DC9">
        <w:rPr>
          <w:lang w:val="en-US"/>
        </w:rPr>
        <w:t></w:t>
      </w:r>
      <w:r w:rsidRPr="00360DC9">
        <w:rPr>
          <w:rFonts w:hint="eastAsia"/>
        </w:rPr>
        <w:t>ацетонітрил</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rFonts w:hint="eastAsia"/>
        </w:rPr>
        <w:t>за</w:t>
      </w:r>
      <w:r w:rsidRPr="00360DC9">
        <w:rPr>
          <w:lang w:val="en-US"/>
        </w:rPr>
        <w:t></w:t>
      </w:r>
      <w:r w:rsidRPr="00360DC9">
        <w:rPr>
          <w:rFonts w:hint="eastAsia"/>
        </w:rPr>
        <w:t>об’ємом</w:t>
      </w:r>
      <w:r w:rsidRPr="00360DC9">
        <w:rPr>
          <w:lang w:val="en-US"/>
        </w:rPr>
        <w:t></w:t>
      </w:r>
      <w:r w:rsidRPr="00360DC9">
        <w:rPr>
          <w:lang w:val="en-US"/>
        </w:rPr>
        <w:t></w:t>
      </w:r>
      <w:r w:rsidRPr="00360DC9">
        <w:rPr>
          <w:rFonts w:hint="eastAsia"/>
        </w:rPr>
        <w:t>при</w:t>
      </w:r>
      <w:r w:rsidRPr="00360DC9">
        <w:rPr>
          <w:lang w:val="en-US"/>
        </w:rPr>
        <w:t></w:t>
      </w:r>
      <w:r w:rsidRPr="00360DC9">
        <w:rPr>
          <w:rFonts w:hint="eastAsia"/>
        </w:rPr>
        <w:t>рН</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t>−</w:t>
      </w:r>
      <w:r w:rsidRPr="00360DC9">
        <w:rPr>
          <w:lang w:val="en-US"/>
        </w:rPr>
        <w:t></w:t>
      </w:r>
      <w:r w:rsidRPr="00360DC9">
        <w:rPr>
          <w:lang w:val="en-US"/>
        </w:rPr>
        <w:t></w:t>
      </w:r>
      <w:r w:rsidRPr="00360DC9">
        <w:rPr>
          <w:lang w:val="en-US"/>
        </w:rPr>
        <w:t></w:t>
      </w:r>
      <w:r w:rsidRPr="00360DC9">
        <w:rPr>
          <w:lang w:val="en-US"/>
        </w:rPr>
        <w:t></w:t>
      </w:r>
      <w:r w:rsidRPr="00360DC9">
        <w:rPr>
          <w:lang w:val="en-US"/>
        </w:rPr>
        <w:t></w:t>
      </w:r>
    </w:p>
    <w:p w:rsidR="00360DC9" w:rsidRPr="00360DC9" w:rsidRDefault="00360DC9" w:rsidP="00360DC9">
      <w:r w:rsidRPr="00360DC9">
        <w:rPr>
          <w:lang w:val="en-US"/>
        </w:rPr>
        <w:t></w:t>
      </w:r>
      <w:r w:rsidRPr="00360DC9">
        <w:rPr>
          <w:lang w:val="en-US"/>
        </w:rPr>
        <w:t></w:t>
      </w:r>
      <w:r w:rsidRPr="00360DC9">
        <w:rPr>
          <w:lang w:val="en-US"/>
        </w:rPr>
        <w:t></w:t>
      </w:r>
      <w:r w:rsidRPr="00360DC9">
        <w:rPr>
          <w:rFonts w:hint="eastAsia"/>
        </w:rPr>
        <w:t>Показано</w:t>
      </w:r>
      <w:r w:rsidRPr="00360DC9">
        <w:rPr>
          <w:lang w:val="en-US"/>
        </w:rPr>
        <w:t></w:t>
      </w:r>
      <w:r w:rsidRPr="00360DC9">
        <w:rPr>
          <w:lang w:val="en-US"/>
        </w:rPr>
        <w:t></w:t>
      </w:r>
      <w:r w:rsidRPr="00360DC9">
        <w:rPr>
          <w:rFonts w:hint="eastAsia"/>
        </w:rPr>
        <w:t>що</w:t>
      </w:r>
      <w:r w:rsidRPr="00360DC9">
        <w:rPr>
          <w:lang w:val="en-US"/>
        </w:rPr>
        <w:t></w:t>
      </w:r>
      <w:r w:rsidRPr="00360DC9">
        <w:rPr>
          <w:rFonts w:hint="eastAsia"/>
        </w:rPr>
        <w:t>поєднання</w:t>
      </w:r>
      <w:r w:rsidRPr="00360DC9">
        <w:rPr>
          <w:lang w:val="en-US"/>
        </w:rPr>
        <w:t></w:t>
      </w:r>
      <w:r w:rsidRPr="00360DC9">
        <w:rPr>
          <w:rFonts w:hint="eastAsia"/>
        </w:rPr>
        <w:t>дериватизації</w:t>
      </w:r>
      <w:r w:rsidRPr="00360DC9">
        <w:rPr>
          <w:lang w:val="en-US"/>
        </w:rPr>
        <w:t></w:t>
      </w:r>
      <w:r w:rsidRPr="00360DC9">
        <w:rPr>
          <w:rFonts w:hint="eastAsia"/>
        </w:rPr>
        <w:t>оцтовим</w:t>
      </w:r>
      <w:r w:rsidRPr="00360DC9">
        <w:rPr>
          <w:lang w:val="en-US"/>
        </w:rPr>
        <w:t></w:t>
      </w:r>
      <w:r w:rsidRPr="00360DC9">
        <w:rPr>
          <w:rFonts w:hint="eastAsia"/>
        </w:rPr>
        <w:t>або</w:t>
      </w:r>
      <w:r w:rsidRPr="00360DC9">
        <w:rPr>
          <w:lang w:val="en-US"/>
        </w:rPr>
        <w:t></w:t>
      </w:r>
      <w:r w:rsidRPr="00360DC9">
        <w:rPr>
          <w:rFonts w:hint="eastAsia"/>
        </w:rPr>
        <w:t>пропіоновим</w:t>
      </w:r>
    </w:p>
    <w:p w:rsidR="00360DC9" w:rsidRPr="00360DC9" w:rsidRDefault="00360DC9" w:rsidP="00360DC9">
      <w:r w:rsidRPr="00360DC9">
        <w:rPr>
          <w:rFonts w:hint="eastAsia"/>
        </w:rPr>
        <w:t>ангідридом</w:t>
      </w:r>
      <w:r w:rsidRPr="00360DC9">
        <w:rPr>
          <w:lang w:val="en-US"/>
        </w:rPr>
        <w:t></w:t>
      </w:r>
      <w:r w:rsidRPr="00360DC9">
        <w:rPr>
          <w:rFonts w:hint="eastAsia"/>
        </w:rPr>
        <w:t>і</w:t>
      </w:r>
      <w:r w:rsidRPr="00360DC9">
        <w:rPr>
          <w:lang w:val="en-US"/>
        </w:rPr>
        <w:t></w:t>
      </w:r>
      <w:r w:rsidRPr="00360DC9">
        <w:rPr>
          <w:rFonts w:hint="eastAsia"/>
        </w:rPr>
        <w:t>дисперсійного</w:t>
      </w:r>
      <w:r w:rsidRPr="00360DC9">
        <w:rPr>
          <w:lang w:val="en-US"/>
        </w:rPr>
        <w:t></w:t>
      </w:r>
      <w:r w:rsidRPr="00360DC9">
        <w:rPr>
          <w:rFonts w:hint="eastAsia"/>
        </w:rPr>
        <w:t>мікроекстракційного</w:t>
      </w:r>
      <w:r w:rsidRPr="00360DC9">
        <w:rPr>
          <w:lang w:val="en-US"/>
        </w:rPr>
        <w:t></w:t>
      </w:r>
      <w:r w:rsidRPr="00360DC9">
        <w:rPr>
          <w:rFonts w:hint="eastAsia"/>
        </w:rPr>
        <w:t>концентрування</w:t>
      </w:r>
      <w:r w:rsidRPr="00360DC9">
        <w:rPr>
          <w:lang w:val="en-US"/>
        </w:rPr>
        <w:t></w:t>
      </w:r>
      <w:r w:rsidRPr="00360DC9">
        <w:rPr>
          <w:rFonts w:hint="eastAsia"/>
        </w:rPr>
        <w:t>продуктів</w:t>
      </w:r>
    </w:p>
    <w:p w:rsidR="00360DC9" w:rsidRPr="00360DC9" w:rsidRDefault="00360DC9" w:rsidP="00360DC9">
      <w:r w:rsidRPr="00360DC9">
        <w:rPr>
          <w:rFonts w:hint="eastAsia"/>
        </w:rPr>
        <w:t>ацилювання</w:t>
      </w:r>
      <w:r w:rsidRPr="00360DC9">
        <w:rPr>
          <w:lang w:val="en-US"/>
        </w:rPr>
        <w:t></w:t>
      </w:r>
      <w:r w:rsidRPr="00360DC9">
        <w:rPr>
          <w:rFonts w:hint="eastAsia"/>
        </w:rPr>
        <w:t>парабенів</w:t>
      </w:r>
      <w:r w:rsidRPr="00360DC9">
        <w:rPr>
          <w:lang w:val="en-US"/>
        </w:rPr>
        <w:t></w:t>
      </w:r>
      <w:r w:rsidRPr="00360DC9">
        <w:rPr>
          <w:rFonts w:hint="eastAsia"/>
        </w:rPr>
        <w:t>і</w:t>
      </w:r>
      <w:r w:rsidRPr="00360DC9">
        <w:rPr>
          <w:lang w:val="en-US"/>
        </w:rPr>
        <w:t></w:t>
      </w:r>
      <w:r w:rsidRPr="00360DC9">
        <w:rPr>
          <w:rFonts w:hint="eastAsia"/>
        </w:rPr>
        <w:t>гідроксильованих</w:t>
      </w:r>
      <w:r w:rsidRPr="00360DC9">
        <w:rPr>
          <w:lang w:val="en-US"/>
        </w:rPr>
        <w:t></w:t>
      </w:r>
      <w:r w:rsidRPr="00360DC9">
        <w:rPr>
          <w:rFonts w:hint="eastAsia"/>
        </w:rPr>
        <w:t>бензофенонів</w:t>
      </w:r>
      <w:r w:rsidRPr="00360DC9">
        <w:rPr>
          <w:lang w:val="en-US"/>
        </w:rPr>
        <w:t></w:t>
      </w:r>
      <w:r w:rsidRPr="00360DC9">
        <w:rPr>
          <w:rFonts w:hint="eastAsia"/>
        </w:rPr>
        <w:t>підвищує</w:t>
      </w:r>
      <w:r w:rsidRPr="00360DC9">
        <w:rPr>
          <w:lang w:val="en-US"/>
        </w:rPr>
        <w:t></w:t>
      </w:r>
      <w:r w:rsidRPr="00360DC9">
        <w:rPr>
          <w:rFonts w:hint="eastAsia"/>
        </w:rPr>
        <w:t>ступені</w:t>
      </w:r>
    </w:p>
    <w:p w:rsidR="00360DC9" w:rsidRPr="00360DC9" w:rsidRDefault="00360DC9" w:rsidP="00360DC9">
      <w:r w:rsidRPr="00360DC9">
        <w:rPr>
          <w:rFonts w:hint="eastAsia"/>
        </w:rPr>
        <w:t>вилучення</w:t>
      </w:r>
      <w:r w:rsidRPr="00360DC9">
        <w:rPr>
          <w:lang w:val="en-US"/>
        </w:rPr>
        <w:t></w:t>
      </w:r>
      <w:r w:rsidRPr="00360DC9">
        <w:rPr>
          <w:rFonts w:hint="eastAsia"/>
        </w:rPr>
        <w:t>і</w:t>
      </w:r>
      <w:r w:rsidRPr="00360DC9">
        <w:rPr>
          <w:lang w:val="en-US"/>
        </w:rPr>
        <w:t></w:t>
      </w:r>
      <w:r w:rsidRPr="00360DC9">
        <w:rPr>
          <w:rFonts w:hint="eastAsia"/>
        </w:rPr>
        <w:t>коефіцієнти</w:t>
      </w:r>
      <w:r w:rsidRPr="00360DC9">
        <w:rPr>
          <w:lang w:val="en-US"/>
        </w:rPr>
        <w:t></w:t>
      </w:r>
      <w:r w:rsidRPr="00360DC9">
        <w:rPr>
          <w:rFonts w:hint="eastAsia"/>
        </w:rPr>
        <w:t>концентрування</w:t>
      </w:r>
      <w:r w:rsidRPr="00360DC9">
        <w:rPr>
          <w:lang w:val="en-US"/>
        </w:rPr>
        <w:t></w:t>
      </w:r>
      <w:r w:rsidRPr="00360DC9">
        <w:rPr>
          <w:rFonts w:hint="eastAsia"/>
        </w:rPr>
        <w:t>в</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rFonts w:hint="eastAsia"/>
        </w:rPr>
        <w:t>–</w:t>
      </w:r>
      <w:r w:rsidRPr="00360DC9">
        <w:rPr>
          <w:lang w:val="en-US"/>
        </w:rPr>
        <w:t></w:t>
      </w:r>
      <w:r w:rsidRPr="00360DC9">
        <w:rPr>
          <w:lang w:val="en-US"/>
        </w:rPr>
        <w:t></w:t>
      </w:r>
      <w:r w:rsidRPr="00360DC9">
        <w:rPr>
          <w:lang w:val="en-US"/>
        </w:rPr>
        <w:t></w:t>
      </w:r>
      <w:r w:rsidRPr="00360DC9">
        <w:rPr>
          <w:rFonts w:hint="eastAsia"/>
        </w:rPr>
        <w:t>разів</w:t>
      </w:r>
      <w:r w:rsidRPr="00360DC9">
        <w:rPr>
          <w:lang w:val="en-US"/>
        </w:rPr>
        <w:t></w:t>
      </w:r>
      <w:r w:rsidRPr="00360DC9">
        <w:rPr>
          <w:rFonts w:hint="eastAsia"/>
        </w:rPr>
        <w:t>порівняно</w:t>
      </w:r>
      <w:r w:rsidRPr="00360DC9">
        <w:rPr>
          <w:lang w:val="en-US"/>
        </w:rPr>
        <w:t></w:t>
      </w:r>
      <w:r w:rsidRPr="00360DC9">
        <w:rPr>
          <w:rFonts w:hint="eastAsia"/>
        </w:rPr>
        <w:t>з</w:t>
      </w:r>
    </w:p>
    <w:p w:rsidR="00360DC9" w:rsidRPr="00360DC9" w:rsidRDefault="00360DC9" w:rsidP="00360DC9">
      <w:r w:rsidRPr="00360DC9">
        <w:rPr>
          <w:rFonts w:hint="eastAsia"/>
        </w:rPr>
        <w:t>неацильованими</w:t>
      </w:r>
      <w:r w:rsidRPr="00360DC9">
        <w:rPr>
          <w:lang w:val="en-US"/>
        </w:rPr>
        <w:t></w:t>
      </w:r>
      <w:r w:rsidRPr="00360DC9">
        <w:rPr>
          <w:rFonts w:hint="eastAsia"/>
        </w:rPr>
        <w:t>сполуками</w:t>
      </w:r>
      <w:r w:rsidRPr="00360DC9">
        <w:rPr>
          <w:lang w:val="en-US"/>
        </w:rPr>
        <w:t></w:t>
      </w:r>
      <w:r w:rsidRPr="00360DC9">
        <w:rPr>
          <w:lang w:val="en-US"/>
        </w:rPr>
        <w:t></w:t>
      </w:r>
      <w:r w:rsidRPr="00360DC9">
        <w:rPr>
          <w:rFonts w:hint="eastAsia"/>
        </w:rPr>
        <w:t>При</w:t>
      </w:r>
      <w:r w:rsidRPr="00360DC9">
        <w:rPr>
          <w:lang w:val="en-US"/>
        </w:rPr>
        <w:t></w:t>
      </w:r>
      <w:r w:rsidRPr="00360DC9">
        <w:rPr>
          <w:rFonts w:hint="eastAsia"/>
        </w:rPr>
        <w:t>цьому</w:t>
      </w:r>
      <w:r w:rsidRPr="00360DC9">
        <w:rPr>
          <w:lang w:val="en-US"/>
        </w:rPr>
        <w:t></w:t>
      </w:r>
      <w:r w:rsidRPr="00360DC9">
        <w:rPr>
          <w:rFonts w:hint="eastAsia"/>
        </w:rPr>
        <w:t>інтервали</w:t>
      </w:r>
      <w:r w:rsidRPr="00360DC9">
        <w:rPr>
          <w:lang w:val="en-US"/>
        </w:rPr>
        <w:t></w:t>
      </w:r>
      <w:r w:rsidRPr="00360DC9">
        <w:rPr>
          <w:rFonts w:hint="eastAsia"/>
        </w:rPr>
        <w:t>лінійності</w:t>
      </w:r>
      <w:r w:rsidRPr="00360DC9">
        <w:rPr>
          <w:lang w:val="en-US"/>
        </w:rPr>
        <w:t></w:t>
      </w:r>
      <w:r w:rsidRPr="00360DC9">
        <w:rPr>
          <w:rFonts w:hint="eastAsia"/>
        </w:rPr>
        <w:t>є</w:t>
      </w:r>
      <w:r w:rsidRPr="00360DC9">
        <w:rPr>
          <w:lang w:val="en-US"/>
        </w:rPr>
        <w:t></w:t>
      </w:r>
      <w:r w:rsidRPr="00360DC9">
        <w:rPr>
          <w:rFonts w:hint="eastAsia"/>
        </w:rPr>
        <w:t>ширшими</w:t>
      </w:r>
      <w:r w:rsidRPr="00360DC9">
        <w:rPr>
          <w:lang w:val="en-US"/>
        </w:rPr>
        <w:t></w:t>
      </w:r>
      <w:r w:rsidRPr="00360DC9">
        <w:rPr>
          <w:rFonts w:hint="eastAsia"/>
        </w:rPr>
        <w:t>в</w:t>
      </w:r>
      <w:r w:rsidRPr="00360DC9">
        <w:rPr>
          <w:lang w:val="en-US"/>
        </w:rPr>
        <w:t></w:t>
      </w:r>
      <w:r w:rsidRPr="00360DC9">
        <w:rPr>
          <w:lang w:val="en-US"/>
        </w:rPr>
        <w:t></w:t>
      </w:r>
      <w:r w:rsidRPr="00360DC9">
        <w:rPr>
          <w:lang w:val="en-US"/>
        </w:rPr>
        <w:t></w:t>
      </w:r>
      <w:r w:rsidRPr="00360DC9">
        <w:rPr>
          <w:lang w:val="en-US"/>
        </w:rPr>
        <w:t></w:t>
      </w:r>
    </w:p>
    <w:p w:rsidR="00360DC9" w:rsidRPr="00360DC9" w:rsidRDefault="00360DC9" w:rsidP="00360DC9">
      <w:r w:rsidRPr="00360DC9">
        <w:t>−</w:t>
      </w:r>
      <w:r w:rsidRPr="00360DC9">
        <w:rPr>
          <w:lang w:val="en-US"/>
        </w:rPr>
        <w:t></w:t>
      </w:r>
      <w:r w:rsidRPr="00360DC9">
        <w:rPr>
          <w:lang w:val="en-US"/>
        </w:rPr>
        <w:t></w:t>
      </w:r>
      <w:r w:rsidRPr="00360DC9">
        <w:rPr>
          <w:lang w:val="en-US"/>
        </w:rPr>
        <w:t></w:t>
      </w:r>
      <w:r w:rsidRPr="00360DC9">
        <w:rPr>
          <w:lang w:val="en-US"/>
        </w:rPr>
        <w:t></w:t>
      </w:r>
      <w:r w:rsidRPr="00360DC9">
        <w:rPr>
          <w:rFonts w:hint="eastAsia"/>
        </w:rPr>
        <w:t>разів</w:t>
      </w:r>
      <w:r w:rsidRPr="00360DC9">
        <w:rPr>
          <w:lang w:val="en-US"/>
        </w:rPr>
        <w:t></w:t>
      </w:r>
      <w:r w:rsidRPr="00360DC9">
        <w:rPr>
          <w:lang w:val="en-US"/>
        </w:rPr>
        <w:t></w:t>
      </w:r>
      <w:r w:rsidRPr="00360DC9">
        <w:rPr>
          <w:rFonts w:hint="eastAsia"/>
        </w:rPr>
        <w:t>межі</w:t>
      </w:r>
      <w:r w:rsidRPr="00360DC9">
        <w:rPr>
          <w:lang w:val="en-US"/>
        </w:rPr>
        <w:t></w:t>
      </w:r>
      <w:r w:rsidRPr="00360DC9">
        <w:rPr>
          <w:rFonts w:hint="eastAsia"/>
        </w:rPr>
        <w:t>виявлення</w:t>
      </w:r>
      <w:r w:rsidRPr="00360DC9">
        <w:rPr>
          <w:lang w:val="en-US"/>
        </w:rPr>
        <w:t></w:t>
      </w:r>
      <w:r w:rsidRPr="00360DC9">
        <w:rPr>
          <w:rFonts w:hint="eastAsia"/>
        </w:rPr>
        <w:t>є</w:t>
      </w:r>
      <w:r w:rsidRPr="00360DC9">
        <w:rPr>
          <w:lang w:val="en-US"/>
        </w:rPr>
        <w:t></w:t>
      </w:r>
      <w:r w:rsidRPr="00360DC9">
        <w:rPr>
          <w:rFonts w:hint="eastAsia"/>
        </w:rPr>
        <w:t>нижчими</w:t>
      </w:r>
      <w:r w:rsidRPr="00360DC9">
        <w:rPr>
          <w:lang w:val="en-US"/>
        </w:rPr>
        <w:t></w:t>
      </w:r>
      <w:r w:rsidRPr="00360DC9">
        <w:rPr>
          <w:rFonts w:hint="eastAsia"/>
        </w:rPr>
        <w:t>в</w:t>
      </w:r>
      <w:r w:rsidRPr="00360DC9">
        <w:rPr>
          <w:lang w:val="en-US"/>
        </w:rPr>
        <w:t></w:t>
      </w:r>
      <w:r w:rsidRPr="00360DC9">
        <w:rPr>
          <w:lang w:val="en-US"/>
        </w:rPr>
        <w:t></w:t>
      </w:r>
      <w:r w:rsidRPr="00360DC9">
        <w:rPr>
          <w:lang w:val="en-US"/>
        </w:rPr>
        <w:t></w:t>
      </w:r>
      <w:r w:rsidRPr="00360DC9">
        <w:rPr>
          <w:rFonts w:hint="eastAsia"/>
        </w:rPr>
        <w:t>–</w:t>
      </w:r>
      <w:r w:rsidRPr="00360DC9">
        <w:rPr>
          <w:lang w:val="en-US"/>
        </w:rPr>
        <w:t></w:t>
      </w:r>
      <w:r w:rsidRPr="00360DC9">
        <w:rPr>
          <w:lang w:val="en-US"/>
        </w:rPr>
        <w:t></w:t>
      </w:r>
      <w:r w:rsidRPr="00360DC9">
        <w:rPr>
          <w:lang w:val="en-US"/>
        </w:rPr>
        <w:t></w:t>
      </w:r>
      <w:r w:rsidRPr="00360DC9">
        <w:rPr>
          <w:lang w:val="en-US"/>
        </w:rPr>
        <w:t></w:t>
      </w:r>
      <w:r w:rsidRPr="00360DC9">
        <w:rPr>
          <w:rFonts w:hint="eastAsia"/>
        </w:rPr>
        <w:t>разів</w:t>
      </w:r>
      <w:r w:rsidRPr="00360DC9">
        <w:rPr>
          <w:lang w:val="en-US"/>
        </w:rPr>
        <w:t></w:t>
      </w:r>
      <w:r w:rsidRPr="00360DC9">
        <w:rPr>
          <w:lang w:val="en-US"/>
        </w:rPr>
        <w:t></w:t>
      </w:r>
      <w:r w:rsidRPr="00360DC9">
        <w:rPr>
          <w:rFonts w:hint="eastAsia"/>
        </w:rPr>
        <w:t>час</w:t>
      </w:r>
      <w:r w:rsidRPr="00360DC9">
        <w:rPr>
          <w:lang w:val="en-US"/>
        </w:rPr>
        <w:t></w:t>
      </w:r>
      <w:r w:rsidRPr="00360DC9">
        <w:rPr>
          <w:rFonts w:hint="eastAsia"/>
        </w:rPr>
        <w:t>мікроекстракції</w:t>
      </w:r>
    </w:p>
    <w:p w:rsidR="00360DC9" w:rsidRPr="00360DC9" w:rsidRDefault="00360DC9" w:rsidP="00360DC9">
      <w:r w:rsidRPr="00360DC9">
        <w:rPr>
          <w:rFonts w:hint="eastAsia"/>
        </w:rPr>
        <w:t>меншим</w:t>
      </w:r>
      <w:r w:rsidRPr="00360DC9">
        <w:rPr>
          <w:lang w:val="en-US"/>
        </w:rPr>
        <w:t></w:t>
      </w:r>
      <w:r w:rsidRPr="00360DC9">
        <w:rPr>
          <w:rFonts w:hint="eastAsia"/>
        </w:rPr>
        <w:t>в</w:t>
      </w:r>
      <w:r w:rsidRPr="00360DC9">
        <w:rPr>
          <w:lang w:val="en-US"/>
        </w:rPr>
        <w:t></w:t>
      </w:r>
      <w:r w:rsidRPr="00360DC9">
        <w:rPr>
          <w:lang w:val="en-US"/>
        </w:rPr>
        <w:t></w:t>
      </w:r>
      <w:r w:rsidRPr="00360DC9">
        <w:rPr>
          <w:lang w:val="en-US"/>
        </w:rPr>
        <w:t></w:t>
      </w:r>
      <w:r w:rsidRPr="00360DC9">
        <w:rPr>
          <w:rFonts w:hint="eastAsia"/>
        </w:rPr>
        <w:t>рази</w:t>
      </w:r>
      <w:r w:rsidRPr="00360DC9">
        <w:rPr>
          <w:lang w:val="en-US"/>
        </w:rPr>
        <w:t></w:t>
      </w:r>
      <w:r w:rsidRPr="00360DC9">
        <w:rPr>
          <w:lang w:val="en-US"/>
        </w:rPr>
        <w:t></w:t>
      </w:r>
      <w:r w:rsidRPr="00360DC9">
        <w:rPr>
          <w:rFonts w:hint="eastAsia"/>
        </w:rPr>
        <w:t>Використання</w:t>
      </w:r>
      <w:r w:rsidRPr="00360DC9">
        <w:rPr>
          <w:lang w:val="en-US"/>
        </w:rPr>
        <w:t></w:t>
      </w:r>
      <w:r w:rsidRPr="00360DC9">
        <w:rPr>
          <w:rFonts w:hint="eastAsia"/>
        </w:rPr>
        <w:t>пропіонового</w:t>
      </w:r>
      <w:r w:rsidRPr="00360DC9">
        <w:rPr>
          <w:lang w:val="en-US"/>
        </w:rPr>
        <w:t></w:t>
      </w:r>
      <w:r w:rsidRPr="00360DC9">
        <w:rPr>
          <w:rFonts w:hint="eastAsia"/>
        </w:rPr>
        <w:t>ангідриду</w:t>
      </w:r>
      <w:r w:rsidRPr="00360DC9">
        <w:rPr>
          <w:lang w:val="en-US"/>
        </w:rPr>
        <w:t></w:t>
      </w:r>
      <w:r w:rsidRPr="00360DC9">
        <w:rPr>
          <w:rFonts w:hint="eastAsia"/>
        </w:rPr>
        <w:t>при</w:t>
      </w:r>
      <w:r w:rsidRPr="00360DC9">
        <w:rPr>
          <w:lang w:val="en-US"/>
        </w:rPr>
        <w:t></w:t>
      </w:r>
      <w:r w:rsidRPr="00360DC9">
        <w:rPr>
          <w:rFonts w:hint="eastAsia"/>
        </w:rPr>
        <w:t>дериватизації</w:t>
      </w:r>
    </w:p>
    <w:p w:rsidR="00360DC9" w:rsidRPr="00360DC9" w:rsidRDefault="00360DC9" w:rsidP="00360DC9">
      <w:r w:rsidRPr="00360DC9">
        <w:rPr>
          <w:rFonts w:hint="eastAsia"/>
        </w:rPr>
        <w:t>парабенів</w:t>
      </w:r>
      <w:r w:rsidRPr="00360DC9">
        <w:rPr>
          <w:lang w:val="en-US"/>
        </w:rPr>
        <w:t></w:t>
      </w:r>
      <w:r w:rsidRPr="00360DC9">
        <w:rPr>
          <w:rFonts w:hint="eastAsia"/>
        </w:rPr>
        <w:t>приводить</w:t>
      </w:r>
      <w:r w:rsidRPr="00360DC9">
        <w:rPr>
          <w:lang w:val="en-US"/>
        </w:rPr>
        <w:t></w:t>
      </w:r>
      <w:r w:rsidRPr="00360DC9">
        <w:rPr>
          <w:rFonts w:hint="eastAsia"/>
        </w:rPr>
        <w:t>до</w:t>
      </w:r>
      <w:r w:rsidRPr="00360DC9">
        <w:rPr>
          <w:lang w:val="en-US"/>
        </w:rPr>
        <w:t></w:t>
      </w:r>
      <w:r w:rsidRPr="00360DC9">
        <w:rPr>
          <w:rFonts w:hint="eastAsia"/>
        </w:rPr>
        <w:t>підвищення</w:t>
      </w:r>
      <w:r w:rsidRPr="00360DC9">
        <w:rPr>
          <w:lang w:val="en-US"/>
        </w:rPr>
        <w:t></w:t>
      </w:r>
      <w:r w:rsidRPr="00360DC9">
        <w:rPr>
          <w:rFonts w:hint="eastAsia"/>
        </w:rPr>
        <w:t>чутливості</w:t>
      </w:r>
      <w:r w:rsidRPr="00360DC9">
        <w:rPr>
          <w:lang w:val="en-US"/>
        </w:rPr>
        <w:t></w:t>
      </w:r>
      <w:r w:rsidRPr="00360DC9">
        <w:rPr>
          <w:rFonts w:hint="eastAsia"/>
        </w:rPr>
        <w:t>газохроматографічного</w:t>
      </w:r>
    </w:p>
    <w:p w:rsidR="00360DC9" w:rsidRPr="00360DC9" w:rsidRDefault="00360DC9" w:rsidP="00360DC9">
      <w:r w:rsidRPr="00360DC9">
        <w:rPr>
          <w:rFonts w:hint="eastAsia"/>
        </w:rPr>
        <w:t>визначення</w:t>
      </w:r>
      <w:r w:rsidRPr="00360DC9">
        <w:rPr>
          <w:lang w:val="en-US"/>
        </w:rPr>
        <w:t></w:t>
      </w:r>
      <w:r w:rsidRPr="00360DC9">
        <w:rPr>
          <w:rFonts w:hint="eastAsia"/>
        </w:rPr>
        <w:t>з</w:t>
      </w:r>
      <w:r w:rsidRPr="00360DC9">
        <w:rPr>
          <w:lang w:val="en-US"/>
        </w:rPr>
        <w:t></w:t>
      </w:r>
      <w:r w:rsidRPr="00360DC9">
        <w:rPr>
          <w:rFonts w:hint="eastAsia"/>
        </w:rPr>
        <w:t>полуменево</w:t>
      </w:r>
      <w:r w:rsidRPr="00360DC9">
        <w:rPr>
          <w:lang w:val="en-US"/>
        </w:rPr>
        <w:t></w:t>
      </w:r>
      <w:r w:rsidRPr="00360DC9">
        <w:rPr>
          <w:rFonts w:hint="eastAsia"/>
        </w:rPr>
        <w:t>іонізаційним</w:t>
      </w:r>
      <w:r w:rsidRPr="00360DC9">
        <w:rPr>
          <w:lang w:val="en-US"/>
        </w:rPr>
        <w:t></w:t>
      </w:r>
      <w:r w:rsidRPr="00360DC9">
        <w:rPr>
          <w:rFonts w:hint="eastAsia"/>
        </w:rPr>
        <w:t>детектуванням</w:t>
      </w:r>
      <w:r w:rsidRPr="00360DC9">
        <w:rPr>
          <w:lang w:val="en-US"/>
        </w:rPr>
        <w:t></w:t>
      </w:r>
      <w:r w:rsidRPr="00360DC9">
        <w:rPr>
          <w:rFonts w:hint="eastAsia"/>
        </w:rPr>
        <w:t>в</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rFonts w:hint="eastAsia"/>
        </w:rPr>
        <w:t>рази</w:t>
      </w:r>
      <w:r w:rsidRPr="00360DC9">
        <w:rPr>
          <w:lang w:val="en-US"/>
        </w:rPr>
        <w:t></w:t>
      </w:r>
      <w:r w:rsidRPr="00360DC9">
        <w:rPr>
          <w:rFonts w:hint="eastAsia"/>
        </w:rPr>
        <w:t>порівняно</w:t>
      </w:r>
      <w:r w:rsidRPr="00360DC9">
        <w:rPr>
          <w:lang w:val="en-US"/>
        </w:rPr>
        <w:t></w:t>
      </w:r>
      <w:r w:rsidRPr="00360DC9">
        <w:rPr>
          <w:rFonts w:hint="eastAsia"/>
        </w:rPr>
        <w:t>з</w:t>
      </w:r>
    </w:p>
    <w:p w:rsidR="00360DC9" w:rsidRPr="00360DC9" w:rsidRDefault="00360DC9" w:rsidP="00360DC9">
      <w:r w:rsidRPr="00360DC9">
        <w:rPr>
          <w:rFonts w:hint="eastAsia"/>
        </w:rPr>
        <w:t>оцтовим</w:t>
      </w:r>
      <w:r w:rsidRPr="00360DC9">
        <w:rPr>
          <w:lang w:val="en-US"/>
        </w:rPr>
        <w:t></w:t>
      </w:r>
      <w:r w:rsidRPr="00360DC9">
        <w:rPr>
          <w:rFonts w:hint="eastAsia"/>
        </w:rPr>
        <w:t>ангідридом</w:t>
      </w:r>
      <w:r w:rsidRPr="00360DC9">
        <w:rPr>
          <w:lang w:val="en-US"/>
        </w:rPr>
        <w:t></w:t>
      </w:r>
    </w:p>
    <w:p w:rsidR="00360DC9" w:rsidRPr="00360DC9" w:rsidRDefault="00360DC9" w:rsidP="00360DC9">
      <w:r w:rsidRPr="00360DC9">
        <w:rPr>
          <w:lang w:val="en-US"/>
        </w:rPr>
        <w:t></w:t>
      </w:r>
      <w:r w:rsidRPr="00360DC9">
        <w:rPr>
          <w:lang w:val="en-US"/>
        </w:rPr>
        <w:t></w:t>
      </w:r>
      <w:r w:rsidRPr="00360DC9">
        <w:rPr>
          <w:lang w:val="en-US"/>
        </w:rPr>
        <w:t></w:t>
      </w:r>
      <w:r w:rsidRPr="00360DC9">
        <w:rPr>
          <w:rFonts w:hint="eastAsia"/>
        </w:rPr>
        <w:t>Показана</w:t>
      </w:r>
      <w:r w:rsidRPr="00360DC9">
        <w:rPr>
          <w:lang w:val="en-US"/>
        </w:rPr>
        <w:t></w:t>
      </w:r>
      <w:r w:rsidRPr="00360DC9">
        <w:rPr>
          <w:rFonts w:hint="eastAsia"/>
        </w:rPr>
        <w:t>доцільність</w:t>
      </w:r>
      <w:r w:rsidRPr="00360DC9">
        <w:rPr>
          <w:lang w:val="en-US"/>
        </w:rPr>
        <w:t></w:t>
      </w:r>
      <w:r w:rsidRPr="00360DC9">
        <w:rPr>
          <w:rFonts w:hint="eastAsia"/>
        </w:rPr>
        <w:t>застосування</w:t>
      </w:r>
      <w:r w:rsidRPr="00360DC9">
        <w:rPr>
          <w:lang w:val="en-US"/>
        </w:rPr>
        <w:t></w:t>
      </w:r>
      <w:r w:rsidRPr="00360DC9">
        <w:rPr>
          <w:rFonts w:hint="eastAsia"/>
        </w:rPr>
        <w:t>параметрів</w:t>
      </w:r>
      <w:r w:rsidRPr="00360DC9">
        <w:rPr>
          <w:lang w:val="en-US"/>
        </w:rPr>
        <w:t></w:t>
      </w:r>
      <w:r w:rsidRPr="00360DC9">
        <w:rPr>
          <w:rFonts w:hint="eastAsia"/>
        </w:rPr>
        <w:t>розчинності</w:t>
      </w:r>
    </w:p>
    <w:p w:rsidR="00360DC9" w:rsidRPr="00360DC9" w:rsidRDefault="00360DC9" w:rsidP="00360DC9">
      <w:r w:rsidRPr="00360DC9">
        <w:rPr>
          <w:rFonts w:hint="eastAsia"/>
        </w:rPr>
        <w:t>Гільдебранда</w:t>
      </w:r>
      <w:r w:rsidRPr="00360DC9">
        <w:rPr>
          <w:lang w:val="en-US"/>
        </w:rPr>
        <w:t></w:t>
      </w:r>
      <w:r w:rsidRPr="00360DC9">
        <w:rPr>
          <w:rFonts w:hint="eastAsia"/>
        </w:rPr>
        <w:t>і</w:t>
      </w:r>
      <w:r w:rsidRPr="00360DC9">
        <w:rPr>
          <w:lang w:val="en-US"/>
        </w:rPr>
        <w:t></w:t>
      </w:r>
      <w:r w:rsidRPr="00360DC9">
        <w:rPr>
          <w:rFonts w:hint="eastAsia"/>
        </w:rPr>
        <w:t>Хансена</w:t>
      </w:r>
      <w:r w:rsidRPr="00360DC9">
        <w:rPr>
          <w:lang w:val="en-US"/>
        </w:rPr>
        <w:t></w:t>
      </w:r>
      <w:r w:rsidRPr="00360DC9">
        <w:rPr>
          <w:rFonts w:hint="eastAsia"/>
        </w:rPr>
        <w:t>для</w:t>
      </w:r>
      <w:r w:rsidRPr="00360DC9">
        <w:rPr>
          <w:lang w:val="en-US"/>
        </w:rPr>
        <w:t></w:t>
      </w:r>
      <w:r w:rsidRPr="00360DC9">
        <w:rPr>
          <w:rFonts w:hint="eastAsia"/>
        </w:rPr>
        <w:t>вибору</w:t>
      </w:r>
      <w:r w:rsidRPr="00360DC9">
        <w:rPr>
          <w:lang w:val="en-US"/>
        </w:rPr>
        <w:t></w:t>
      </w:r>
      <w:r w:rsidRPr="00360DC9">
        <w:rPr>
          <w:rFonts w:hint="eastAsia"/>
        </w:rPr>
        <w:t>екстракційного</w:t>
      </w:r>
      <w:r w:rsidRPr="00360DC9">
        <w:rPr>
          <w:lang w:val="en-US"/>
        </w:rPr>
        <w:t></w:t>
      </w:r>
      <w:r w:rsidRPr="00360DC9">
        <w:rPr>
          <w:rFonts w:hint="eastAsia"/>
        </w:rPr>
        <w:t>і</w:t>
      </w:r>
      <w:r w:rsidRPr="00360DC9">
        <w:rPr>
          <w:lang w:val="en-US"/>
        </w:rPr>
        <w:t></w:t>
      </w:r>
      <w:r w:rsidRPr="00360DC9">
        <w:rPr>
          <w:rFonts w:hint="eastAsia"/>
        </w:rPr>
        <w:t>дисперсійного</w:t>
      </w:r>
    </w:p>
    <w:p w:rsidR="00360DC9" w:rsidRPr="00360DC9" w:rsidRDefault="00360DC9" w:rsidP="00360DC9">
      <w:r w:rsidRPr="00360DC9">
        <w:rPr>
          <w:rFonts w:hint="eastAsia"/>
        </w:rPr>
        <w:t>розчинників</w:t>
      </w:r>
      <w:r w:rsidRPr="00360DC9">
        <w:rPr>
          <w:lang w:val="en-US"/>
        </w:rPr>
        <w:t></w:t>
      </w:r>
      <w:r w:rsidRPr="00360DC9">
        <w:rPr>
          <w:rFonts w:hint="eastAsia"/>
        </w:rPr>
        <w:t>в</w:t>
      </w:r>
      <w:r w:rsidRPr="00360DC9">
        <w:rPr>
          <w:lang w:val="en-US"/>
        </w:rPr>
        <w:t></w:t>
      </w:r>
      <w:r w:rsidRPr="00360DC9">
        <w:rPr>
          <w:rFonts w:hint="eastAsia"/>
        </w:rPr>
        <w:t>рідинній</w:t>
      </w:r>
      <w:r w:rsidRPr="00360DC9">
        <w:rPr>
          <w:lang w:val="en-US"/>
        </w:rPr>
        <w:t></w:t>
      </w:r>
      <w:r w:rsidRPr="00360DC9">
        <w:rPr>
          <w:rFonts w:hint="eastAsia"/>
        </w:rPr>
        <w:t>мікроекстракції</w:t>
      </w:r>
      <w:r w:rsidRPr="00360DC9">
        <w:rPr>
          <w:lang w:val="en-US"/>
        </w:rPr>
        <w:t></w:t>
      </w:r>
      <w:r w:rsidRPr="00360DC9">
        <w:rPr>
          <w:lang w:val="en-US"/>
        </w:rPr>
        <w:t></w:t>
      </w:r>
      <w:r w:rsidRPr="00360DC9">
        <w:rPr>
          <w:rFonts w:hint="eastAsia"/>
        </w:rPr>
        <w:t>Значення</w:t>
      </w:r>
      <w:r w:rsidRPr="00360DC9">
        <w:rPr>
          <w:lang w:val="en-US"/>
        </w:rPr>
        <w:t></w:t>
      </w:r>
      <w:r w:rsidRPr="00360DC9">
        <w:rPr>
          <w:rFonts w:hint="eastAsia"/>
        </w:rPr>
        <w:t>міри</w:t>
      </w:r>
      <w:r w:rsidRPr="00360DC9">
        <w:rPr>
          <w:lang w:val="en-US"/>
        </w:rPr>
        <w:t></w:t>
      </w:r>
      <w:r w:rsidRPr="00360DC9">
        <w:rPr>
          <w:rFonts w:hint="eastAsia"/>
        </w:rPr>
        <w:t>спорідненості</w:t>
      </w:r>
      <w:r w:rsidRPr="00360DC9">
        <w:rPr>
          <w:lang w:val="en-US"/>
        </w:rPr>
        <w:t></w:t>
      </w:r>
      <w:r w:rsidRPr="00360DC9">
        <w:rPr>
          <w:lang w:val="en-US"/>
        </w:rPr>
        <w:t></w:t>
      </w:r>
      <w:r w:rsidRPr="00360DC9">
        <w:rPr>
          <w:lang w:val="en-US"/>
        </w:rPr>
        <w:t></w:t>
      </w:r>
      <w:r w:rsidRPr="00360DC9">
        <w:rPr>
          <w:lang w:val="en-US"/>
        </w:rPr>
        <w:t></w:t>
      </w:r>
      <w:r w:rsidRPr="00360DC9">
        <w:rPr>
          <w:lang w:val="en-US"/>
        </w:rPr>
        <w:t></w:t>
      </w:r>
    </w:p>
    <w:p w:rsidR="00360DC9" w:rsidRPr="00360DC9" w:rsidRDefault="00360DC9" w:rsidP="00360DC9">
      <w:r w:rsidRPr="00360DC9">
        <w:rPr>
          <w:rFonts w:hint="eastAsia"/>
        </w:rPr>
        <w:t>екстрагентів</w:t>
      </w:r>
      <w:r w:rsidRPr="00360DC9">
        <w:rPr>
          <w:lang w:val="en-US"/>
        </w:rPr>
        <w:t></w:t>
      </w:r>
      <w:r w:rsidRPr="00360DC9">
        <w:rPr>
          <w:rFonts w:hint="eastAsia"/>
        </w:rPr>
        <w:t>до</w:t>
      </w:r>
      <w:r w:rsidRPr="00360DC9">
        <w:rPr>
          <w:lang w:val="en-US"/>
        </w:rPr>
        <w:t></w:t>
      </w:r>
      <w:r w:rsidRPr="00360DC9">
        <w:rPr>
          <w:rFonts w:hint="eastAsia"/>
        </w:rPr>
        <w:t>сполук</w:t>
      </w:r>
      <w:r w:rsidRPr="00360DC9">
        <w:rPr>
          <w:lang w:val="en-US"/>
        </w:rPr>
        <w:t></w:t>
      </w:r>
      <w:r w:rsidRPr="00360DC9">
        <w:rPr>
          <w:rFonts w:hint="eastAsia"/>
        </w:rPr>
        <w:t>не</w:t>
      </w:r>
      <w:r w:rsidRPr="00360DC9">
        <w:rPr>
          <w:lang w:val="en-US"/>
        </w:rPr>
        <w:t></w:t>
      </w:r>
      <w:r w:rsidRPr="00360DC9">
        <w:rPr>
          <w:rFonts w:hint="eastAsia"/>
        </w:rPr>
        <w:t>більше</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rFonts w:hint="eastAsia"/>
        </w:rPr>
        <w:t>а</w:t>
      </w:r>
      <w:r w:rsidRPr="00360DC9">
        <w:rPr>
          <w:lang w:val="en-US"/>
        </w:rPr>
        <w:t></w:t>
      </w:r>
      <w:r w:rsidRPr="00360DC9">
        <w:rPr>
          <w:rFonts w:hint="eastAsia"/>
        </w:rPr>
        <w:t>також</w:t>
      </w:r>
      <w:r w:rsidRPr="00360DC9">
        <w:rPr>
          <w:lang w:val="en-US"/>
        </w:rPr>
        <w:t></w:t>
      </w:r>
      <w:r w:rsidRPr="00360DC9">
        <w:rPr>
          <w:rFonts w:hint="eastAsia"/>
        </w:rPr>
        <w:t>значення</w:t>
      </w:r>
      <w:r w:rsidRPr="00360DC9">
        <w:rPr>
          <w:lang w:val="en-US"/>
        </w:rPr>
        <w:t></w:t>
      </w:r>
      <w:r w:rsidRPr="00360DC9">
        <w:rPr>
          <w:rFonts w:hint="eastAsia"/>
        </w:rPr>
        <w:t>різниці</w:t>
      </w:r>
      <w:r w:rsidRPr="00360DC9">
        <w:rPr>
          <w:lang w:val="en-US"/>
        </w:rPr>
        <w:t></w:t>
      </w:r>
      <w:r w:rsidRPr="00360DC9">
        <w:rPr>
          <w:rFonts w:hint="eastAsia"/>
        </w:rPr>
        <w:t>між</w:t>
      </w:r>
    </w:p>
    <w:p w:rsidR="00360DC9" w:rsidRPr="00360DC9" w:rsidRDefault="00360DC9" w:rsidP="00360DC9">
      <w:r w:rsidRPr="00360DC9">
        <w:rPr>
          <w:lang w:val="en-US"/>
        </w:rPr>
        <w:t></w:t>
      </w:r>
      <w:r w:rsidRPr="00360DC9">
        <w:rPr>
          <w:lang w:val="en-US"/>
        </w:rPr>
        <w:t></w:t>
      </w:r>
      <w:r w:rsidRPr="00360DC9">
        <w:rPr>
          <w:lang w:val="en-US"/>
        </w:rPr>
        <w:t></w:t>
      </w:r>
    </w:p>
    <w:p w:rsidR="00360DC9" w:rsidRPr="00360DC9" w:rsidRDefault="00360DC9" w:rsidP="00360DC9">
      <w:r w:rsidRPr="00360DC9">
        <w:rPr>
          <w:lang w:val="en-US"/>
        </w:rPr>
        <w:t></w:t>
      </w:r>
      <w:r w:rsidRPr="00360DC9">
        <w:rPr>
          <w:lang w:val="en-US"/>
        </w:rPr>
        <w:t></w:t>
      </w:r>
      <w:r w:rsidRPr="00360DC9">
        <w:rPr>
          <w:lang w:val="en-US"/>
        </w:rPr>
        <w:t></w:t>
      </w:r>
    </w:p>
    <w:p w:rsidR="00360DC9" w:rsidRPr="00360DC9" w:rsidRDefault="00360DC9" w:rsidP="00360DC9">
      <w:r w:rsidRPr="00360DC9">
        <w:rPr>
          <w:rFonts w:hint="eastAsia"/>
        </w:rPr>
        <w:t>параметрами</w:t>
      </w:r>
      <w:r w:rsidRPr="00360DC9">
        <w:rPr>
          <w:lang w:val="en-US"/>
        </w:rPr>
        <w:t></w:t>
      </w:r>
      <w:r w:rsidRPr="00360DC9">
        <w:rPr>
          <w:rFonts w:hint="eastAsia"/>
        </w:rPr>
        <w:t>Гільдебранда</w:t>
      </w:r>
      <w:r w:rsidRPr="00360DC9">
        <w:rPr>
          <w:lang w:val="en-US"/>
        </w:rPr>
        <w:t></w:t>
      </w:r>
      <w:r w:rsidRPr="00360DC9">
        <w:rPr>
          <w:lang w:val="en-US"/>
        </w:rPr>
        <w:t></w:t>
      </w:r>
      <w:r w:rsidRPr="00360DC9">
        <w:t>∆</w:t>
      </w:r>
      <w:r w:rsidRPr="00360DC9">
        <w:rPr>
          <w:rFonts w:hint="eastAsia"/>
          <w:lang w:val="en-US"/>
        </w:rPr>
        <w:t>δ</w:t>
      </w:r>
      <w:r w:rsidRPr="00360DC9">
        <w:rPr>
          <w:lang w:val="en-US"/>
        </w:rPr>
        <w:t></w:t>
      </w:r>
      <w:r w:rsidRPr="00360DC9">
        <w:rPr>
          <w:lang w:val="en-US"/>
        </w:rPr>
        <w:t></w:t>
      </w:r>
      <w:r w:rsidRPr="00360DC9">
        <w:rPr>
          <w:rFonts w:hint="eastAsia"/>
        </w:rPr>
        <w:t>сполук</w:t>
      </w:r>
      <w:r w:rsidRPr="00360DC9">
        <w:rPr>
          <w:lang w:val="en-US"/>
        </w:rPr>
        <w:t></w:t>
      </w:r>
      <w:r w:rsidRPr="00360DC9">
        <w:rPr>
          <w:rFonts w:hint="eastAsia"/>
        </w:rPr>
        <w:t>і</w:t>
      </w:r>
      <w:r w:rsidRPr="00360DC9">
        <w:rPr>
          <w:lang w:val="en-US"/>
        </w:rPr>
        <w:t></w:t>
      </w:r>
      <w:r w:rsidRPr="00360DC9">
        <w:rPr>
          <w:rFonts w:hint="eastAsia"/>
        </w:rPr>
        <w:t>екстрагентів</w:t>
      </w:r>
      <w:r w:rsidRPr="00360DC9">
        <w:rPr>
          <w:lang w:val="en-US"/>
        </w:rPr>
        <w:t></w:t>
      </w:r>
      <w:r w:rsidRPr="00360DC9">
        <w:rPr>
          <w:rFonts w:hint="eastAsia"/>
        </w:rPr>
        <w:t>не</w:t>
      </w:r>
      <w:r w:rsidRPr="00360DC9">
        <w:rPr>
          <w:lang w:val="en-US"/>
        </w:rPr>
        <w:t></w:t>
      </w:r>
      <w:r w:rsidRPr="00360DC9">
        <w:rPr>
          <w:rFonts w:hint="eastAsia"/>
        </w:rPr>
        <w:t>більше</w:t>
      </w:r>
      <w:r w:rsidRPr="00360DC9">
        <w:rPr>
          <w:lang w:val="en-US"/>
        </w:rPr>
        <w:t></w:t>
      </w:r>
      <w:r w:rsidRPr="00360DC9">
        <w:rPr>
          <w:lang w:val="en-US"/>
        </w:rPr>
        <w:t></w:t>
      </w:r>
    </w:p>
    <w:p w:rsidR="00360DC9" w:rsidRPr="00360DC9" w:rsidRDefault="00360DC9" w:rsidP="00360DC9">
      <w:r w:rsidRPr="00360DC9">
        <w:rPr>
          <w:rFonts w:hint="eastAsia"/>
        </w:rPr>
        <w:t>вказують</w:t>
      </w:r>
      <w:r w:rsidRPr="00360DC9">
        <w:rPr>
          <w:lang w:val="en-US"/>
        </w:rPr>
        <w:t></w:t>
      </w:r>
      <w:r w:rsidRPr="00360DC9">
        <w:rPr>
          <w:rFonts w:hint="eastAsia"/>
        </w:rPr>
        <w:t>на</w:t>
      </w:r>
      <w:r w:rsidRPr="00360DC9">
        <w:rPr>
          <w:lang w:val="en-US"/>
        </w:rPr>
        <w:t></w:t>
      </w:r>
      <w:r w:rsidRPr="00360DC9">
        <w:rPr>
          <w:rFonts w:hint="eastAsia"/>
        </w:rPr>
        <w:t>високу</w:t>
      </w:r>
      <w:r w:rsidRPr="00360DC9">
        <w:rPr>
          <w:lang w:val="en-US"/>
        </w:rPr>
        <w:t></w:t>
      </w:r>
      <w:r w:rsidRPr="00360DC9">
        <w:rPr>
          <w:rFonts w:hint="eastAsia"/>
        </w:rPr>
        <w:t>спорідненість</w:t>
      </w:r>
      <w:r w:rsidRPr="00360DC9">
        <w:rPr>
          <w:lang w:val="en-US"/>
        </w:rPr>
        <w:t></w:t>
      </w:r>
      <w:r w:rsidRPr="00360DC9">
        <w:rPr>
          <w:rFonts w:hint="eastAsia"/>
        </w:rPr>
        <w:t>парабенів</w:t>
      </w:r>
      <w:r w:rsidRPr="00360DC9">
        <w:rPr>
          <w:lang w:val="en-US"/>
        </w:rPr>
        <w:t></w:t>
      </w:r>
      <w:r w:rsidRPr="00360DC9">
        <w:rPr>
          <w:rFonts w:hint="eastAsia"/>
        </w:rPr>
        <w:t>до</w:t>
      </w:r>
      <w:r w:rsidRPr="00360DC9">
        <w:rPr>
          <w:lang w:val="en-US"/>
        </w:rPr>
        <w:t></w:t>
      </w:r>
      <w:r w:rsidRPr="00360DC9">
        <w:rPr>
          <w:rFonts w:hint="eastAsia"/>
        </w:rPr>
        <w:t>дихлорметану</w:t>
      </w:r>
      <w:r w:rsidRPr="00360DC9">
        <w:rPr>
          <w:lang w:val="en-US"/>
        </w:rPr>
        <w:t></w:t>
      </w:r>
      <w:r w:rsidRPr="00360DC9">
        <w:rPr>
          <w:rFonts w:hint="eastAsia"/>
        </w:rPr>
        <w:t>і</w:t>
      </w:r>
      <w:r w:rsidRPr="00360DC9">
        <w:rPr>
          <w:lang w:val="en-US"/>
        </w:rPr>
        <w:t></w:t>
      </w:r>
      <w:r w:rsidRPr="00360DC9">
        <w:rPr>
          <w:rFonts w:hint="eastAsia"/>
        </w:rPr>
        <w:t>хлороформу</w:t>
      </w:r>
      <w:r w:rsidRPr="00360DC9">
        <w:rPr>
          <w:lang w:val="en-US"/>
        </w:rPr>
        <w:t></w:t>
      </w:r>
      <w:r w:rsidRPr="00360DC9">
        <w:rPr>
          <w:lang w:val="en-US"/>
        </w:rPr>
        <w:t></w:t>
      </w:r>
      <w:r w:rsidRPr="00360DC9">
        <w:rPr>
          <w:rFonts w:hint="eastAsia"/>
        </w:rPr>
        <w:t>а</w:t>
      </w:r>
    </w:p>
    <w:p w:rsidR="00360DC9" w:rsidRPr="00360DC9" w:rsidRDefault="00360DC9" w:rsidP="00360DC9">
      <w:r w:rsidRPr="00360DC9">
        <w:rPr>
          <w:rFonts w:hint="eastAsia"/>
        </w:rPr>
        <w:t>бензофенонів</w:t>
      </w:r>
      <w:r w:rsidRPr="00360DC9">
        <w:rPr>
          <w:lang w:val="en-US"/>
        </w:rPr>
        <w:t></w:t>
      </w:r>
      <w:r w:rsidRPr="00360DC9">
        <w:rPr>
          <w:rFonts w:hint="eastAsia"/>
        </w:rPr>
        <w:t>–</w:t>
      </w:r>
      <w:r w:rsidRPr="00360DC9">
        <w:rPr>
          <w:lang w:val="en-US"/>
        </w:rPr>
        <w:t></w:t>
      </w:r>
      <w:r w:rsidRPr="00360DC9">
        <w:rPr>
          <w:rFonts w:hint="eastAsia"/>
        </w:rPr>
        <w:t>до</w:t>
      </w:r>
      <w:r w:rsidRPr="00360DC9">
        <w:rPr>
          <w:lang w:val="en-US"/>
        </w:rPr>
        <w:t></w:t>
      </w:r>
      <w:r w:rsidRPr="00360DC9">
        <w:rPr>
          <w:rFonts w:hint="eastAsia"/>
        </w:rPr>
        <w:t>хлороформу</w:t>
      </w:r>
      <w:r w:rsidRPr="00360DC9">
        <w:rPr>
          <w:lang w:val="en-US"/>
        </w:rPr>
        <w:t></w:t>
      </w:r>
      <w:r w:rsidRPr="00360DC9">
        <w:rPr>
          <w:rFonts w:hint="eastAsia"/>
        </w:rPr>
        <w:t>і</w:t>
      </w:r>
      <w:r w:rsidRPr="00360DC9">
        <w:rPr>
          <w:lang w:val="en-US"/>
        </w:rPr>
        <w:t></w:t>
      </w:r>
      <w:r w:rsidRPr="00360DC9">
        <w:rPr>
          <w:rFonts w:hint="eastAsia"/>
        </w:rPr>
        <w:t>тетрахлорметану</w:t>
      </w:r>
      <w:r w:rsidRPr="00360DC9">
        <w:rPr>
          <w:lang w:val="en-US"/>
        </w:rPr>
        <w:t></w:t>
      </w:r>
      <w:r w:rsidRPr="00360DC9">
        <w:rPr>
          <w:lang w:val="en-US"/>
        </w:rPr>
        <w:t></w:t>
      </w:r>
      <w:r w:rsidRPr="00360DC9">
        <w:rPr>
          <w:rFonts w:hint="eastAsia"/>
        </w:rPr>
        <w:t>що</w:t>
      </w:r>
      <w:r w:rsidRPr="00360DC9">
        <w:rPr>
          <w:lang w:val="en-US"/>
        </w:rPr>
        <w:t></w:t>
      </w:r>
      <w:r w:rsidRPr="00360DC9">
        <w:rPr>
          <w:rFonts w:hint="eastAsia"/>
        </w:rPr>
        <w:t>підтверджено</w:t>
      </w:r>
    </w:p>
    <w:p w:rsidR="00360DC9" w:rsidRPr="00360DC9" w:rsidRDefault="00360DC9" w:rsidP="00360DC9">
      <w:r w:rsidRPr="00360DC9">
        <w:rPr>
          <w:rFonts w:hint="eastAsia"/>
        </w:rPr>
        <w:t>експериментально</w:t>
      </w:r>
      <w:r w:rsidRPr="00360DC9">
        <w:rPr>
          <w:lang w:val="en-US"/>
        </w:rPr>
        <w:t></w:t>
      </w:r>
      <w:r w:rsidRPr="00360DC9">
        <w:rPr>
          <w:rFonts w:hint="eastAsia"/>
        </w:rPr>
        <w:t>ступенями</w:t>
      </w:r>
      <w:r w:rsidRPr="00360DC9">
        <w:rPr>
          <w:lang w:val="en-US"/>
        </w:rPr>
        <w:t></w:t>
      </w:r>
      <w:r w:rsidRPr="00360DC9">
        <w:rPr>
          <w:rFonts w:hint="eastAsia"/>
        </w:rPr>
        <w:t>вилучення</w:t>
      </w:r>
      <w:r w:rsidRPr="00360DC9">
        <w:rPr>
          <w:lang w:val="en-US"/>
        </w:rPr>
        <w:t></w:t>
      </w:r>
      <w:r w:rsidRPr="00360DC9">
        <w:rPr>
          <w:lang w:val="en-US"/>
        </w:rPr>
        <w:t></w:t>
      </w:r>
      <w:r w:rsidRPr="00360DC9">
        <w:rPr>
          <w:lang w:val="en-US"/>
        </w:rPr>
        <w:t></w:t>
      </w:r>
      <w:r w:rsidRPr="00360DC9">
        <w:t>≈</w:t>
      </w:r>
      <w:r w:rsidRPr="00360DC9">
        <w:rPr>
          <w:lang w:val="en-US"/>
        </w:rPr>
        <w:t></w:t>
      </w:r>
      <w:r w:rsidRPr="00360DC9">
        <w:rPr>
          <w:lang w:val="en-US"/>
        </w:rPr>
        <w:t></w:t>
      </w:r>
      <w:r w:rsidRPr="00360DC9">
        <w:rPr>
          <w:lang w:val="en-US"/>
        </w:rPr>
        <w:t></w:t>
      </w:r>
      <w:r w:rsidRPr="00360DC9">
        <w:rPr>
          <w:lang w:val="en-US"/>
        </w:rPr>
        <w:t></w:t>
      </w:r>
      <w:r w:rsidRPr="00360DC9">
        <w:rPr>
          <w:rFonts w:hint="eastAsia"/>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rFonts w:hint="eastAsia"/>
        </w:rPr>
        <w:t>Значення</w:t>
      </w:r>
      <w:r w:rsidRPr="00360DC9">
        <w:rPr>
          <w:lang w:val="en-US"/>
        </w:rPr>
        <w:t></w:t>
      </w:r>
      <w:r w:rsidRPr="00360DC9">
        <w:rPr>
          <w:rFonts w:hint="eastAsia"/>
        </w:rPr>
        <w:t>різниці</w:t>
      </w:r>
      <w:r w:rsidRPr="00360DC9">
        <w:rPr>
          <w:lang w:val="en-US"/>
        </w:rPr>
        <w:t></w:t>
      </w:r>
      <w:r w:rsidRPr="00360DC9">
        <w:rPr>
          <w:rFonts w:hint="eastAsia"/>
        </w:rPr>
        <w:t>між</w:t>
      </w:r>
    </w:p>
    <w:p w:rsidR="00360DC9" w:rsidRPr="00360DC9" w:rsidRDefault="00360DC9" w:rsidP="00360DC9">
      <w:r w:rsidRPr="00360DC9">
        <w:rPr>
          <w:rFonts w:hint="eastAsia"/>
        </w:rPr>
        <w:t>параметрами</w:t>
      </w:r>
      <w:r w:rsidRPr="00360DC9">
        <w:rPr>
          <w:lang w:val="en-US"/>
        </w:rPr>
        <w:t></w:t>
      </w:r>
      <w:r w:rsidRPr="00360DC9">
        <w:rPr>
          <w:rFonts w:hint="eastAsia"/>
        </w:rPr>
        <w:t>Гільдебранда</w:t>
      </w:r>
      <w:r w:rsidRPr="00360DC9">
        <w:rPr>
          <w:lang w:val="en-US"/>
        </w:rPr>
        <w:t></w:t>
      </w:r>
      <w:r w:rsidRPr="00360DC9">
        <w:rPr>
          <w:lang w:val="en-US"/>
        </w:rPr>
        <w:t></w:t>
      </w:r>
      <w:r w:rsidRPr="00360DC9">
        <w:t>∆</w:t>
      </w:r>
      <w:r w:rsidRPr="00360DC9">
        <w:rPr>
          <w:rFonts w:hint="eastAsia"/>
          <w:lang w:val="en-US"/>
        </w:rPr>
        <w:t>δ</w:t>
      </w:r>
      <w:r w:rsidRPr="00360DC9">
        <w:rPr>
          <w:lang w:val="en-US"/>
        </w:rPr>
        <w:t></w:t>
      </w:r>
      <w:r w:rsidRPr="00360DC9">
        <w:rPr>
          <w:lang w:val="en-US"/>
        </w:rPr>
        <w:t></w:t>
      </w:r>
      <w:r w:rsidRPr="00360DC9">
        <w:rPr>
          <w:rFonts w:hint="eastAsia"/>
        </w:rPr>
        <w:t>екстрагентів</w:t>
      </w:r>
      <w:r w:rsidRPr="00360DC9">
        <w:rPr>
          <w:lang w:val="en-US"/>
        </w:rPr>
        <w:t></w:t>
      </w:r>
      <w:r w:rsidRPr="00360DC9">
        <w:rPr>
          <w:rFonts w:hint="eastAsia"/>
        </w:rPr>
        <w:t>і</w:t>
      </w:r>
      <w:r w:rsidRPr="00360DC9">
        <w:rPr>
          <w:lang w:val="en-US"/>
        </w:rPr>
        <w:t></w:t>
      </w:r>
      <w:r w:rsidRPr="00360DC9">
        <w:rPr>
          <w:rFonts w:hint="eastAsia"/>
        </w:rPr>
        <w:t>диспергаторів</w:t>
      </w:r>
      <w:r w:rsidRPr="00360DC9">
        <w:rPr>
          <w:lang w:val="en-US"/>
        </w:rPr>
        <w:t></w:t>
      </w:r>
      <w:r w:rsidRPr="00360DC9">
        <w:rPr>
          <w:rFonts w:hint="eastAsia"/>
        </w:rPr>
        <w:t>не</w:t>
      </w:r>
      <w:r w:rsidRPr="00360DC9">
        <w:rPr>
          <w:lang w:val="en-US"/>
        </w:rPr>
        <w:t></w:t>
      </w:r>
      <w:r w:rsidRPr="00360DC9">
        <w:rPr>
          <w:rFonts w:hint="eastAsia"/>
        </w:rPr>
        <w:t>більше</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rFonts w:hint="eastAsia"/>
        </w:rPr>
        <w:t>а</w:t>
      </w:r>
    </w:p>
    <w:p w:rsidR="00360DC9" w:rsidRPr="00360DC9" w:rsidRDefault="00360DC9" w:rsidP="00360DC9">
      <w:r w:rsidRPr="00360DC9">
        <w:rPr>
          <w:rFonts w:hint="eastAsia"/>
        </w:rPr>
        <w:t>також</w:t>
      </w:r>
      <w:r w:rsidRPr="00360DC9">
        <w:rPr>
          <w:lang w:val="en-US"/>
        </w:rPr>
        <w:t></w:t>
      </w:r>
      <w:r w:rsidRPr="00360DC9">
        <w:rPr>
          <w:rFonts w:hint="eastAsia"/>
        </w:rPr>
        <w:t>міри</w:t>
      </w:r>
      <w:r w:rsidRPr="00360DC9">
        <w:rPr>
          <w:lang w:val="en-US"/>
        </w:rPr>
        <w:t></w:t>
      </w:r>
      <w:r w:rsidRPr="00360DC9">
        <w:rPr>
          <w:rFonts w:hint="eastAsia"/>
        </w:rPr>
        <w:t>спорідненості</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rFonts w:hint="eastAsia"/>
        </w:rPr>
        <w:t>диспергаторів</w:t>
      </w:r>
      <w:r w:rsidRPr="00360DC9">
        <w:rPr>
          <w:lang w:val="en-US"/>
        </w:rPr>
        <w:t></w:t>
      </w:r>
      <w:r w:rsidRPr="00360DC9">
        <w:rPr>
          <w:rFonts w:hint="eastAsia"/>
        </w:rPr>
        <w:t>до</w:t>
      </w:r>
      <w:r w:rsidRPr="00360DC9">
        <w:rPr>
          <w:lang w:val="en-US"/>
        </w:rPr>
        <w:t></w:t>
      </w:r>
      <w:r w:rsidRPr="00360DC9">
        <w:rPr>
          <w:rFonts w:hint="eastAsia"/>
        </w:rPr>
        <w:t>екстрагентів</w:t>
      </w:r>
      <w:r w:rsidRPr="00360DC9">
        <w:rPr>
          <w:lang w:val="en-US"/>
        </w:rPr>
        <w:t></w:t>
      </w:r>
      <w:r w:rsidRPr="00360DC9">
        <w:rPr>
          <w:rFonts w:hint="eastAsia"/>
        </w:rPr>
        <w:t>не</w:t>
      </w:r>
      <w:r w:rsidRPr="00360DC9">
        <w:rPr>
          <w:lang w:val="en-US"/>
        </w:rPr>
        <w:t></w:t>
      </w:r>
      <w:r w:rsidRPr="00360DC9">
        <w:rPr>
          <w:rFonts w:hint="eastAsia"/>
        </w:rPr>
        <w:t>більше</w:t>
      </w:r>
      <w:r w:rsidRPr="00360DC9">
        <w:rPr>
          <w:lang w:val="en-US"/>
        </w:rPr>
        <w:t></w:t>
      </w:r>
      <w:r w:rsidRPr="00360DC9">
        <w:rPr>
          <w:lang w:val="en-US"/>
        </w:rPr>
        <w:t></w:t>
      </w:r>
      <w:r w:rsidRPr="00360DC9">
        <w:rPr>
          <w:lang w:val="en-US"/>
        </w:rPr>
        <w:t></w:t>
      </w:r>
    </w:p>
    <w:p w:rsidR="00360DC9" w:rsidRPr="00360DC9" w:rsidRDefault="00360DC9" w:rsidP="00360DC9">
      <w:r w:rsidRPr="00360DC9">
        <w:rPr>
          <w:rFonts w:hint="eastAsia"/>
        </w:rPr>
        <w:t>вказують</w:t>
      </w:r>
      <w:r w:rsidRPr="00360DC9">
        <w:rPr>
          <w:lang w:val="en-US"/>
        </w:rPr>
        <w:t></w:t>
      </w:r>
      <w:r w:rsidRPr="00360DC9">
        <w:rPr>
          <w:rFonts w:hint="eastAsia"/>
        </w:rPr>
        <w:t>на</w:t>
      </w:r>
      <w:r w:rsidRPr="00360DC9">
        <w:rPr>
          <w:lang w:val="en-US"/>
        </w:rPr>
        <w:t></w:t>
      </w:r>
      <w:r w:rsidRPr="00360DC9">
        <w:rPr>
          <w:rFonts w:hint="eastAsia"/>
        </w:rPr>
        <w:t>високу</w:t>
      </w:r>
      <w:r w:rsidRPr="00360DC9">
        <w:rPr>
          <w:lang w:val="en-US"/>
        </w:rPr>
        <w:t></w:t>
      </w:r>
      <w:r w:rsidRPr="00360DC9">
        <w:rPr>
          <w:rFonts w:hint="eastAsia"/>
        </w:rPr>
        <w:t>диспергуючу</w:t>
      </w:r>
      <w:r w:rsidRPr="00360DC9">
        <w:rPr>
          <w:lang w:val="en-US"/>
        </w:rPr>
        <w:t></w:t>
      </w:r>
      <w:r w:rsidRPr="00360DC9">
        <w:rPr>
          <w:rFonts w:hint="eastAsia"/>
        </w:rPr>
        <w:t>дію</w:t>
      </w:r>
      <w:r w:rsidRPr="00360DC9">
        <w:rPr>
          <w:lang w:val="en-US"/>
        </w:rPr>
        <w:t></w:t>
      </w:r>
      <w:r w:rsidRPr="00360DC9">
        <w:rPr>
          <w:rFonts w:hint="eastAsia"/>
        </w:rPr>
        <w:t>розчинників</w:t>
      </w:r>
      <w:r w:rsidRPr="00360DC9">
        <w:rPr>
          <w:lang w:val="en-US"/>
        </w:rPr>
        <w:t></w:t>
      </w:r>
      <w:r w:rsidRPr="00360DC9">
        <w:rPr>
          <w:rFonts w:hint="eastAsia"/>
        </w:rPr>
        <w:t>і</w:t>
      </w:r>
      <w:r w:rsidRPr="00360DC9">
        <w:rPr>
          <w:lang w:val="en-US"/>
        </w:rPr>
        <w:t></w:t>
      </w:r>
      <w:r w:rsidRPr="00360DC9">
        <w:rPr>
          <w:rFonts w:hint="eastAsia"/>
        </w:rPr>
        <w:t>можливість</w:t>
      </w:r>
      <w:r w:rsidRPr="00360DC9">
        <w:rPr>
          <w:lang w:val="en-US"/>
        </w:rPr>
        <w:t></w:t>
      </w:r>
      <w:r w:rsidRPr="00360DC9">
        <w:rPr>
          <w:rFonts w:hint="eastAsia"/>
        </w:rPr>
        <w:t>їх</w:t>
      </w:r>
    </w:p>
    <w:p w:rsidR="00360DC9" w:rsidRPr="00360DC9" w:rsidRDefault="00360DC9" w:rsidP="00360DC9">
      <w:r w:rsidRPr="00360DC9">
        <w:rPr>
          <w:rFonts w:hint="eastAsia"/>
        </w:rPr>
        <w:t>використання</w:t>
      </w:r>
      <w:r w:rsidRPr="00360DC9">
        <w:rPr>
          <w:lang w:val="en-US"/>
        </w:rPr>
        <w:t></w:t>
      </w:r>
      <w:r w:rsidRPr="00360DC9">
        <w:rPr>
          <w:rFonts w:hint="eastAsia"/>
        </w:rPr>
        <w:t>при</w:t>
      </w:r>
      <w:r w:rsidRPr="00360DC9">
        <w:rPr>
          <w:lang w:val="en-US"/>
        </w:rPr>
        <w:t></w:t>
      </w:r>
      <w:r w:rsidRPr="00360DC9">
        <w:rPr>
          <w:rFonts w:hint="eastAsia"/>
        </w:rPr>
        <w:t>дисперсійній</w:t>
      </w:r>
      <w:r w:rsidRPr="00360DC9">
        <w:rPr>
          <w:lang w:val="en-US"/>
        </w:rPr>
        <w:t></w:t>
      </w:r>
      <w:r w:rsidRPr="00360DC9">
        <w:rPr>
          <w:rFonts w:hint="eastAsia"/>
        </w:rPr>
        <w:t>мікроекстракції</w:t>
      </w:r>
      <w:r w:rsidRPr="00360DC9">
        <w:rPr>
          <w:lang w:val="en-US"/>
        </w:rPr>
        <w:t></w:t>
      </w:r>
    </w:p>
    <w:p w:rsidR="00360DC9" w:rsidRPr="00360DC9" w:rsidRDefault="00360DC9" w:rsidP="00360DC9">
      <w:r w:rsidRPr="00360DC9">
        <w:rPr>
          <w:lang w:val="en-US"/>
        </w:rPr>
        <w:t></w:t>
      </w:r>
      <w:r w:rsidRPr="00360DC9">
        <w:rPr>
          <w:lang w:val="en-US"/>
        </w:rPr>
        <w:t></w:t>
      </w:r>
      <w:r w:rsidRPr="00360DC9">
        <w:rPr>
          <w:lang w:val="en-US"/>
        </w:rPr>
        <w:t></w:t>
      </w:r>
      <w:r w:rsidRPr="00360DC9">
        <w:rPr>
          <w:rFonts w:hint="eastAsia"/>
        </w:rPr>
        <w:t>Розроблені</w:t>
      </w:r>
      <w:r w:rsidRPr="00360DC9">
        <w:rPr>
          <w:lang w:val="en-US"/>
        </w:rPr>
        <w:t></w:t>
      </w:r>
      <w:r w:rsidRPr="00360DC9">
        <w:rPr>
          <w:rFonts w:hint="eastAsia"/>
        </w:rPr>
        <w:t>гібридні</w:t>
      </w:r>
      <w:r w:rsidRPr="00360DC9">
        <w:rPr>
          <w:lang w:val="en-US"/>
        </w:rPr>
        <w:t></w:t>
      </w:r>
      <w:r w:rsidRPr="00360DC9">
        <w:rPr>
          <w:rFonts w:hint="eastAsia"/>
        </w:rPr>
        <w:t>методики</w:t>
      </w:r>
      <w:r w:rsidRPr="00360DC9">
        <w:rPr>
          <w:lang w:val="en-US"/>
        </w:rPr>
        <w:t></w:t>
      </w:r>
      <w:r w:rsidRPr="00360DC9">
        <w:rPr>
          <w:rFonts w:hint="eastAsia"/>
        </w:rPr>
        <w:t>дериватизації</w:t>
      </w:r>
      <w:r w:rsidRPr="00360DC9">
        <w:rPr>
          <w:lang w:val="en-US"/>
        </w:rPr>
        <w:t></w:t>
      </w:r>
      <w:r w:rsidRPr="00360DC9">
        <w:rPr>
          <w:lang w:val="en-US"/>
        </w:rPr>
        <w:t></w:t>
      </w:r>
      <w:r w:rsidRPr="00360DC9">
        <w:rPr>
          <w:rFonts w:hint="eastAsia"/>
        </w:rPr>
        <w:t>дисперсійного</w:t>
      </w:r>
    </w:p>
    <w:p w:rsidR="00360DC9" w:rsidRPr="00360DC9" w:rsidRDefault="00360DC9" w:rsidP="00360DC9">
      <w:r w:rsidRPr="00360DC9">
        <w:rPr>
          <w:rFonts w:hint="eastAsia"/>
        </w:rPr>
        <w:t>мікроекстракційного</w:t>
      </w:r>
      <w:r w:rsidRPr="00360DC9">
        <w:rPr>
          <w:lang w:val="en-US"/>
        </w:rPr>
        <w:t></w:t>
      </w:r>
      <w:r w:rsidRPr="00360DC9">
        <w:rPr>
          <w:rFonts w:hint="eastAsia"/>
        </w:rPr>
        <w:t>концентрування</w:t>
      </w:r>
      <w:r w:rsidRPr="00360DC9">
        <w:rPr>
          <w:lang w:val="en-US"/>
        </w:rPr>
        <w:t></w:t>
      </w:r>
      <w:r w:rsidRPr="00360DC9">
        <w:rPr>
          <w:rFonts w:hint="eastAsia"/>
        </w:rPr>
        <w:t>і</w:t>
      </w:r>
      <w:r w:rsidRPr="00360DC9">
        <w:rPr>
          <w:lang w:val="en-US"/>
        </w:rPr>
        <w:t></w:t>
      </w:r>
      <w:r w:rsidRPr="00360DC9">
        <w:rPr>
          <w:rFonts w:hint="eastAsia"/>
        </w:rPr>
        <w:t>газохроматографічного</w:t>
      </w:r>
      <w:r w:rsidRPr="00360DC9">
        <w:rPr>
          <w:lang w:val="en-US"/>
        </w:rPr>
        <w:t></w:t>
      </w:r>
      <w:r w:rsidRPr="00360DC9">
        <w:rPr>
          <w:rFonts w:hint="eastAsia"/>
        </w:rPr>
        <w:t>визначення</w:t>
      </w:r>
    </w:p>
    <w:p w:rsidR="00360DC9" w:rsidRPr="00360DC9" w:rsidRDefault="00360DC9" w:rsidP="00360DC9">
      <w:r w:rsidRPr="00360DC9">
        <w:rPr>
          <w:rFonts w:hint="eastAsia"/>
        </w:rPr>
        <w:t>мікрокількостей</w:t>
      </w:r>
      <w:r w:rsidRPr="00360DC9">
        <w:rPr>
          <w:lang w:val="en-US"/>
        </w:rPr>
        <w:t></w:t>
      </w:r>
      <w:r w:rsidRPr="00360DC9">
        <w:rPr>
          <w:rFonts w:hint="eastAsia"/>
        </w:rPr>
        <w:t>бензофенонів</w:t>
      </w:r>
      <w:r w:rsidRPr="00360DC9">
        <w:rPr>
          <w:lang w:val="en-US"/>
        </w:rPr>
        <w:t></w:t>
      </w:r>
      <w:r w:rsidRPr="00360DC9">
        <w:rPr>
          <w:rFonts w:hint="eastAsia"/>
        </w:rPr>
        <w:t>і</w:t>
      </w:r>
      <w:r w:rsidRPr="00360DC9">
        <w:rPr>
          <w:lang w:val="en-US"/>
        </w:rPr>
        <w:t></w:t>
      </w:r>
      <w:r w:rsidRPr="00360DC9">
        <w:rPr>
          <w:rFonts w:hint="eastAsia"/>
        </w:rPr>
        <w:t>парабенів</w:t>
      </w:r>
      <w:r w:rsidRPr="00360DC9">
        <w:rPr>
          <w:lang w:val="en-US"/>
        </w:rPr>
        <w:t></w:t>
      </w:r>
      <w:r w:rsidRPr="00360DC9">
        <w:rPr>
          <w:rFonts w:hint="eastAsia"/>
        </w:rPr>
        <w:t>апробовані</w:t>
      </w:r>
      <w:r w:rsidRPr="00360DC9">
        <w:rPr>
          <w:lang w:val="en-US"/>
        </w:rPr>
        <w:t></w:t>
      </w:r>
      <w:r w:rsidRPr="00360DC9">
        <w:rPr>
          <w:rFonts w:hint="eastAsia"/>
        </w:rPr>
        <w:t>при</w:t>
      </w:r>
      <w:r w:rsidRPr="00360DC9">
        <w:rPr>
          <w:lang w:val="en-US"/>
        </w:rPr>
        <w:t></w:t>
      </w:r>
      <w:r w:rsidRPr="00360DC9">
        <w:rPr>
          <w:rFonts w:hint="eastAsia"/>
        </w:rPr>
        <w:t>аналізі</w:t>
      </w:r>
      <w:r w:rsidRPr="00360DC9">
        <w:rPr>
          <w:lang w:val="en-US"/>
        </w:rPr>
        <w:t></w:t>
      </w:r>
      <w:r w:rsidRPr="00360DC9">
        <w:rPr>
          <w:rFonts w:hint="eastAsia"/>
        </w:rPr>
        <w:t>вод</w:t>
      </w:r>
      <w:r w:rsidRPr="00360DC9">
        <w:rPr>
          <w:lang w:val="en-US"/>
        </w:rPr>
        <w:t></w:t>
      </w:r>
      <w:r w:rsidRPr="00360DC9">
        <w:rPr>
          <w:rFonts w:hint="eastAsia"/>
        </w:rPr>
        <w:t>різних</w:t>
      </w:r>
    </w:p>
    <w:p w:rsidR="00360DC9" w:rsidRPr="00360DC9" w:rsidRDefault="00360DC9" w:rsidP="00360DC9">
      <w:r w:rsidRPr="00360DC9">
        <w:rPr>
          <w:rFonts w:hint="eastAsia"/>
        </w:rPr>
        <w:t>типів</w:t>
      </w:r>
      <w:r w:rsidRPr="00360DC9">
        <w:rPr>
          <w:lang w:val="en-US"/>
        </w:rPr>
        <w:t></w:t>
      </w:r>
      <w:r w:rsidRPr="00360DC9">
        <w:rPr>
          <w:lang w:val="en-US"/>
        </w:rPr>
        <w:t></w:t>
      </w:r>
      <w:r w:rsidRPr="00360DC9">
        <w:rPr>
          <w:rFonts w:hint="eastAsia"/>
        </w:rPr>
        <w:t>фармацевтичних</w:t>
      </w:r>
      <w:r w:rsidRPr="00360DC9">
        <w:rPr>
          <w:lang w:val="en-US"/>
        </w:rPr>
        <w:t></w:t>
      </w:r>
      <w:r w:rsidRPr="00360DC9">
        <w:rPr>
          <w:rFonts w:hint="eastAsia"/>
        </w:rPr>
        <w:t>препаратів</w:t>
      </w:r>
      <w:r w:rsidRPr="00360DC9">
        <w:rPr>
          <w:lang w:val="en-US"/>
        </w:rPr>
        <w:t></w:t>
      </w:r>
      <w:r w:rsidRPr="00360DC9">
        <w:rPr>
          <w:lang w:val="en-US"/>
        </w:rPr>
        <w:t></w:t>
      </w:r>
      <w:r w:rsidRPr="00360DC9">
        <w:rPr>
          <w:rFonts w:hint="eastAsia"/>
        </w:rPr>
        <w:t>косметичних</w:t>
      </w:r>
      <w:r w:rsidRPr="00360DC9">
        <w:rPr>
          <w:lang w:val="en-US"/>
        </w:rPr>
        <w:t></w:t>
      </w:r>
      <w:r w:rsidRPr="00360DC9">
        <w:rPr>
          <w:rFonts w:hint="eastAsia"/>
        </w:rPr>
        <w:t>засобів</w:t>
      </w:r>
      <w:r w:rsidRPr="00360DC9">
        <w:rPr>
          <w:lang w:val="en-US"/>
        </w:rPr>
        <w:t></w:t>
      </w:r>
      <w:r w:rsidRPr="00360DC9">
        <w:rPr>
          <w:lang w:val="en-US"/>
        </w:rPr>
        <w:t></w:t>
      </w:r>
      <w:r w:rsidRPr="00360DC9">
        <w:rPr>
          <w:rFonts w:hint="eastAsia"/>
        </w:rPr>
        <w:t>біологічних</w:t>
      </w:r>
      <w:r w:rsidRPr="00360DC9">
        <w:rPr>
          <w:lang w:val="en-US"/>
        </w:rPr>
        <w:t></w:t>
      </w:r>
      <w:r w:rsidRPr="00360DC9">
        <w:rPr>
          <w:rFonts w:hint="eastAsia"/>
        </w:rPr>
        <w:t>рідин</w:t>
      </w:r>
    </w:p>
    <w:p w:rsidR="00360DC9" w:rsidRPr="00360DC9" w:rsidRDefault="00360DC9" w:rsidP="00360DC9">
      <w:pPr>
        <w:rPr>
          <w:lang w:val="en-US"/>
        </w:rPr>
      </w:pPr>
      <w:r w:rsidRPr="00360DC9">
        <w:rPr>
          <w:lang w:val="en-US"/>
        </w:rPr>
        <w:t></w:t>
      </w:r>
      <w:r w:rsidRPr="00360DC9">
        <w:rPr>
          <w:lang w:val="en-US"/>
        </w:rPr>
        <w:t></w:t>
      </w:r>
      <w:r w:rsidRPr="00360DC9">
        <w:rPr>
          <w:lang w:val="en-US"/>
        </w:rPr>
        <w:t></w:t>
      </w:r>
    </w:p>
    <w:p w:rsidR="00360DC9" w:rsidRPr="00360DC9" w:rsidRDefault="00360DC9" w:rsidP="00360DC9">
      <w:pPr>
        <w:rPr>
          <w:lang w:val="en-US"/>
        </w:rPr>
      </w:pP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lang w:val="en-US"/>
        </w:rPr>
        <w:t></w:t>
      </w:r>
      <w:r w:rsidRPr="00360DC9">
        <w:rPr>
          <w:rFonts w:hint="eastAsia"/>
          <w:lang w:val="en-US"/>
        </w:rPr>
        <w:t>Правильність</w:t>
      </w:r>
      <w:r w:rsidRPr="00360DC9">
        <w:rPr>
          <w:lang w:val="en-US"/>
        </w:rPr>
        <w:t></w:t>
      </w:r>
      <w:r w:rsidRPr="00360DC9">
        <w:rPr>
          <w:rFonts w:hint="eastAsia"/>
          <w:lang w:val="en-US"/>
        </w:rPr>
        <w:t>розроблених</w:t>
      </w:r>
      <w:r w:rsidRPr="00360DC9">
        <w:rPr>
          <w:lang w:val="en-US"/>
        </w:rPr>
        <w:t></w:t>
      </w:r>
      <w:r w:rsidRPr="00360DC9">
        <w:rPr>
          <w:rFonts w:hint="eastAsia"/>
          <w:lang w:val="en-US"/>
        </w:rPr>
        <w:t>методик</w:t>
      </w:r>
      <w:r w:rsidRPr="00360DC9">
        <w:rPr>
          <w:lang w:val="en-US"/>
        </w:rPr>
        <w:t></w:t>
      </w:r>
      <w:r w:rsidRPr="00360DC9">
        <w:rPr>
          <w:rFonts w:hint="eastAsia"/>
          <w:lang w:val="en-US"/>
        </w:rPr>
        <w:t>перевірено</w:t>
      </w:r>
      <w:r w:rsidRPr="00360DC9">
        <w:rPr>
          <w:lang w:val="en-US"/>
        </w:rPr>
        <w:t></w:t>
      </w:r>
      <w:r w:rsidRPr="00360DC9">
        <w:rPr>
          <w:rFonts w:hint="eastAsia"/>
          <w:lang w:val="en-US"/>
        </w:rPr>
        <w:t>методом</w:t>
      </w:r>
    </w:p>
    <w:p w:rsidR="00360DC9" w:rsidRPr="00360DC9" w:rsidRDefault="00360DC9" w:rsidP="00360DC9">
      <w:pPr>
        <w:rPr>
          <w:lang w:val="en-US"/>
        </w:rPr>
      </w:pPr>
      <w:r w:rsidRPr="00360DC9">
        <w:rPr>
          <w:rFonts w:hint="eastAsia"/>
          <w:lang w:val="en-US"/>
        </w:rPr>
        <w:t>введено</w:t>
      </w:r>
      <w:r w:rsidRPr="00360DC9">
        <w:rPr>
          <w:lang w:val="en-US"/>
        </w:rPr>
        <w:t></w:t>
      </w:r>
      <w:r w:rsidRPr="00360DC9">
        <w:rPr>
          <w:rFonts w:hint="eastAsia"/>
          <w:lang w:val="en-US"/>
        </w:rPr>
        <w:t>знайдено</w:t>
      </w:r>
      <w:r w:rsidRPr="00360DC9">
        <w:rPr>
          <w:lang w:val="en-US"/>
        </w:rPr>
        <w:t></w:t>
      </w:r>
      <w:r w:rsidRPr="00360DC9">
        <w:rPr>
          <w:lang w:val="en-US"/>
        </w:rPr>
        <w:t></w:t>
      </w:r>
      <w:r w:rsidRPr="00360DC9">
        <w:rPr>
          <w:rFonts w:hint="eastAsia"/>
          <w:lang w:val="en-US"/>
        </w:rPr>
        <w:t>ГХ</w:t>
      </w:r>
      <w:r w:rsidRPr="00360DC9">
        <w:rPr>
          <w:lang w:val="en-US"/>
        </w:rPr>
        <w:t></w:t>
      </w:r>
      <w:r w:rsidRPr="00360DC9">
        <w:rPr>
          <w:rFonts w:hint="eastAsia"/>
          <w:lang w:val="en-US"/>
        </w:rPr>
        <w:t>МС</w:t>
      </w:r>
      <w:r w:rsidRPr="00360DC9">
        <w:rPr>
          <w:lang w:val="en-US"/>
        </w:rPr>
        <w:t></w:t>
      </w:r>
      <w:r w:rsidRPr="00360DC9">
        <w:rPr>
          <w:rFonts w:hint="eastAsia"/>
          <w:lang w:val="en-US"/>
        </w:rPr>
        <w:t>і</w:t>
      </w:r>
      <w:r w:rsidRPr="00360DC9">
        <w:rPr>
          <w:lang w:val="en-US"/>
        </w:rPr>
        <w:t></w:t>
      </w:r>
      <w:r w:rsidRPr="00360DC9">
        <w:rPr>
          <w:rFonts w:hint="eastAsia"/>
          <w:lang w:val="en-US"/>
        </w:rPr>
        <w:t>ВЕРХ</w:t>
      </w:r>
      <w:r w:rsidRPr="00360DC9">
        <w:rPr>
          <w:lang w:val="en-US"/>
        </w:rPr>
        <w:t></w:t>
      </w:r>
      <w:r w:rsidRPr="00360DC9">
        <w:rPr>
          <w:rFonts w:hint="eastAsia"/>
          <w:lang w:val="en-US"/>
        </w:rPr>
        <w:t>УФ</w:t>
      </w:r>
    </w:p>
    <w:sectPr w:rsidR="00360DC9" w:rsidRPr="00360DC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360DC9" w:rsidRPr="00360DC9">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F2CA0-7D41-45DD-B3EC-79771E24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20</Pages>
  <Words>3347</Words>
  <Characters>19078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2022-04-20T08:39:00Z</dcterms:created>
  <dcterms:modified xsi:type="dcterms:W3CDTF">2022-04-20T17:56:00Z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