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943" w:rsidRPr="00BE1943" w:rsidRDefault="00BE1943" w:rsidP="00BE1943">
      <w:pPr>
        <w:rPr>
          <w:rFonts w:ascii="Trebuchet MS" w:eastAsia="Times New Roman" w:hAnsi="Trebuchet MS" w:cs="Times New Roman"/>
          <w:color w:val="000000"/>
          <w:kern w:val="0"/>
          <w:sz w:val="18"/>
          <w:szCs w:val="18"/>
          <w:lang w:eastAsia="ru-RU"/>
        </w:rPr>
      </w:pPr>
      <w:r w:rsidRPr="00BE1943">
        <w:rPr>
          <w:rFonts w:ascii="Trebuchet MS" w:eastAsia="Times New Roman" w:hAnsi="Trebuchet MS" w:cs="Times New Roman" w:hint="eastAsia"/>
          <w:color w:val="000000"/>
          <w:kern w:val="0"/>
          <w:sz w:val="18"/>
          <w:szCs w:val="18"/>
          <w:lang w:eastAsia="ru-RU"/>
        </w:rPr>
        <w:t>Содержание</w:t>
      </w:r>
    </w:p>
    <w:p w:rsidR="00BE1943" w:rsidRPr="00BE1943" w:rsidRDefault="00BE1943" w:rsidP="00BE1943">
      <w:pPr>
        <w:rPr>
          <w:rFonts w:ascii="Trebuchet MS" w:eastAsia="Times New Roman" w:hAnsi="Trebuchet MS" w:cs="Times New Roman"/>
          <w:color w:val="000000"/>
          <w:kern w:val="0"/>
          <w:sz w:val="18"/>
          <w:szCs w:val="18"/>
          <w:lang w:eastAsia="ru-RU"/>
        </w:rPr>
      </w:pPr>
      <w:r w:rsidRPr="00BE1943">
        <w:rPr>
          <w:rFonts w:ascii="Trebuchet MS" w:eastAsia="Times New Roman" w:hAnsi="Trebuchet MS" w:cs="Times New Roman" w:hint="eastAsia"/>
          <w:color w:val="000000"/>
          <w:kern w:val="0"/>
          <w:sz w:val="18"/>
          <w:szCs w:val="18"/>
          <w:lang w:eastAsia="ru-RU"/>
        </w:rPr>
        <w:t>ОГЛАВЛЕНИЕ</w:t>
      </w:r>
    </w:p>
    <w:p w:rsidR="00BE1943" w:rsidRPr="00BE1943" w:rsidRDefault="00BE1943" w:rsidP="00BE1943">
      <w:pPr>
        <w:rPr>
          <w:rFonts w:ascii="Trebuchet MS" w:eastAsia="Times New Roman" w:hAnsi="Trebuchet MS" w:cs="Times New Roman"/>
          <w:color w:val="000000"/>
          <w:kern w:val="0"/>
          <w:sz w:val="18"/>
          <w:szCs w:val="18"/>
          <w:lang w:eastAsia="ru-RU"/>
        </w:rPr>
      </w:pPr>
    </w:p>
    <w:p w:rsidR="00BE1943" w:rsidRPr="00BE1943" w:rsidRDefault="00BE1943" w:rsidP="00BE1943">
      <w:pPr>
        <w:rPr>
          <w:rFonts w:ascii="Trebuchet MS" w:eastAsia="Times New Roman" w:hAnsi="Trebuchet MS" w:cs="Times New Roman"/>
          <w:color w:val="000000"/>
          <w:kern w:val="0"/>
          <w:sz w:val="18"/>
          <w:szCs w:val="18"/>
          <w:lang w:eastAsia="ru-RU"/>
        </w:rPr>
      </w:pPr>
      <w:r w:rsidRPr="00BE1943">
        <w:rPr>
          <w:rFonts w:ascii="Trebuchet MS" w:eastAsia="Times New Roman" w:hAnsi="Trebuchet MS" w:cs="Times New Roman" w:hint="eastAsia"/>
          <w:color w:val="000000"/>
          <w:kern w:val="0"/>
          <w:sz w:val="18"/>
          <w:szCs w:val="18"/>
          <w:lang w:eastAsia="ru-RU"/>
        </w:rPr>
        <w:t>Введение</w:t>
      </w:r>
      <w:r w:rsidRPr="00BE1943">
        <w:rPr>
          <w:rFonts w:ascii="Trebuchet MS" w:eastAsia="Times New Roman" w:hAnsi="Trebuchet MS" w:cs="Times New Roman"/>
          <w:color w:val="000000"/>
          <w:kern w:val="0"/>
          <w:sz w:val="18"/>
          <w:szCs w:val="18"/>
          <w:lang w:eastAsia="ru-RU"/>
        </w:rPr>
        <w:t>. 3</w:t>
      </w:r>
    </w:p>
    <w:p w:rsidR="00BE1943" w:rsidRPr="00BE1943" w:rsidRDefault="00BE1943" w:rsidP="00BE1943">
      <w:pPr>
        <w:rPr>
          <w:rFonts w:ascii="Trebuchet MS" w:eastAsia="Times New Roman" w:hAnsi="Trebuchet MS" w:cs="Times New Roman"/>
          <w:color w:val="000000"/>
          <w:kern w:val="0"/>
          <w:sz w:val="18"/>
          <w:szCs w:val="18"/>
          <w:lang w:eastAsia="ru-RU"/>
        </w:rPr>
      </w:pPr>
    </w:p>
    <w:p w:rsidR="00BE1943" w:rsidRPr="00BE1943" w:rsidRDefault="00BE1943" w:rsidP="00BE1943">
      <w:pPr>
        <w:rPr>
          <w:rFonts w:ascii="Trebuchet MS" w:eastAsia="Times New Roman" w:hAnsi="Trebuchet MS" w:cs="Times New Roman"/>
          <w:color w:val="000000"/>
          <w:kern w:val="0"/>
          <w:sz w:val="18"/>
          <w:szCs w:val="18"/>
          <w:lang w:eastAsia="ru-RU"/>
        </w:rPr>
      </w:pPr>
      <w:r w:rsidRPr="00BE1943">
        <w:rPr>
          <w:rFonts w:ascii="Trebuchet MS" w:eastAsia="Times New Roman" w:hAnsi="Trebuchet MS" w:cs="Times New Roman" w:hint="eastAsia"/>
          <w:color w:val="000000"/>
          <w:kern w:val="0"/>
          <w:sz w:val="18"/>
          <w:szCs w:val="18"/>
          <w:lang w:eastAsia="ru-RU"/>
        </w:rPr>
        <w:t>Глава</w:t>
      </w:r>
      <w:r w:rsidRPr="00BE1943">
        <w:rPr>
          <w:rFonts w:ascii="Trebuchet MS" w:eastAsia="Times New Roman" w:hAnsi="Trebuchet MS" w:cs="Times New Roman"/>
          <w:color w:val="000000"/>
          <w:kern w:val="0"/>
          <w:sz w:val="18"/>
          <w:szCs w:val="18"/>
          <w:lang w:eastAsia="ru-RU"/>
        </w:rPr>
        <w:t xml:space="preserve"> 1. </w:t>
      </w:r>
      <w:r w:rsidRPr="00BE1943">
        <w:rPr>
          <w:rFonts w:ascii="Trebuchet MS" w:eastAsia="Times New Roman" w:hAnsi="Trebuchet MS" w:cs="Times New Roman" w:hint="eastAsia"/>
          <w:color w:val="000000"/>
          <w:kern w:val="0"/>
          <w:sz w:val="18"/>
          <w:szCs w:val="18"/>
          <w:lang w:eastAsia="ru-RU"/>
        </w:rPr>
        <w:t>Природные</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условия</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и</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история</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исследования</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вопроса</w:t>
      </w:r>
      <w:r w:rsidRPr="00BE1943">
        <w:rPr>
          <w:rFonts w:ascii="Trebuchet MS" w:eastAsia="Times New Roman" w:hAnsi="Trebuchet MS" w:cs="Times New Roman"/>
          <w:color w:val="000000"/>
          <w:kern w:val="0"/>
          <w:sz w:val="18"/>
          <w:szCs w:val="18"/>
          <w:lang w:eastAsia="ru-RU"/>
        </w:rPr>
        <w:t xml:space="preserve"> 9</w:t>
      </w:r>
    </w:p>
    <w:p w:rsidR="00BE1943" w:rsidRPr="00BE1943" w:rsidRDefault="00BE1943" w:rsidP="00BE1943">
      <w:pPr>
        <w:rPr>
          <w:rFonts w:ascii="Trebuchet MS" w:eastAsia="Times New Roman" w:hAnsi="Trebuchet MS" w:cs="Times New Roman"/>
          <w:color w:val="000000"/>
          <w:kern w:val="0"/>
          <w:sz w:val="18"/>
          <w:szCs w:val="18"/>
          <w:lang w:eastAsia="ru-RU"/>
        </w:rPr>
      </w:pPr>
    </w:p>
    <w:p w:rsidR="00BE1943" w:rsidRPr="00BE1943" w:rsidRDefault="00BE1943" w:rsidP="00BE1943">
      <w:pPr>
        <w:rPr>
          <w:rFonts w:ascii="Trebuchet MS" w:eastAsia="Times New Roman" w:hAnsi="Trebuchet MS" w:cs="Times New Roman"/>
          <w:color w:val="000000"/>
          <w:kern w:val="0"/>
          <w:sz w:val="18"/>
          <w:szCs w:val="18"/>
          <w:lang w:eastAsia="ru-RU"/>
        </w:rPr>
      </w:pPr>
      <w:r w:rsidRPr="00BE1943">
        <w:rPr>
          <w:rFonts w:ascii="Trebuchet MS" w:eastAsia="Times New Roman" w:hAnsi="Trebuchet MS" w:cs="Times New Roman"/>
          <w:color w:val="000000"/>
          <w:kern w:val="0"/>
          <w:sz w:val="18"/>
          <w:szCs w:val="18"/>
          <w:lang w:eastAsia="ru-RU"/>
        </w:rPr>
        <w:t xml:space="preserve">1 </w:t>
      </w:r>
      <w:r w:rsidRPr="00BE1943">
        <w:rPr>
          <w:rFonts w:ascii="Trebuchet MS" w:eastAsia="Times New Roman" w:hAnsi="Trebuchet MS" w:cs="Times New Roman" w:hint="eastAsia"/>
          <w:color w:val="000000"/>
          <w:kern w:val="0"/>
          <w:sz w:val="18"/>
          <w:szCs w:val="18"/>
          <w:lang w:eastAsia="ru-RU"/>
        </w:rPr>
        <w:t>Л</w:t>
      </w:r>
      <w:r w:rsidRPr="00BE1943">
        <w:rPr>
          <w:rFonts w:ascii="Trebuchet MS" w:eastAsia="Times New Roman" w:hAnsi="Trebuchet MS" w:cs="Times New Roman"/>
          <w:color w:val="000000"/>
          <w:kern w:val="0"/>
          <w:sz w:val="18"/>
          <w:szCs w:val="18"/>
          <w:lang w:eastAsia="ru-RU"/>
        </w:rPr>
        <w:t>.</w:t>
      </w:r>
      <w:r w:rsidRPr="00BE1943">
        <w:rPr>
          <w:rFonts w:ascii="Trebuchet MS" w:eastAsia="Times New Roman" w:hAnsi="Trebuchet MS" w:cs="Times New Roman" w:hint="eastAsia"/>
          <w:color w:val="000000"/>
          <w:kern w:val="0"/>
          <w:sz w:val="18"/>
          <w:szCs w:val="18"/>
          <w:lang w:eastAsia="ru-RU"/>
        </w:rPr>
        <w:t>Природные</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условия</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Средней</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Ангары</w:t>
      </w:r>
      <w:r w:rsidRPr="00BE1943">
        <w:rPr>
          <w:rFonts w:ascii="Trebuchet MS" w:eastAsia="Times New Roman" w:hAnsi="Trebuchet MS" w:cs="Times New Roman"/>
          <w:color w:val="000000"/>
          <w:kern w:val="0"/>
          <w:sz w:val="18"/>
          <w:szCs w:val="18"/>
          <w:lang w:eastAsia="ru-RU"/>
        </w:rPr>
        <w:t xml:space="preserve"> 9 2.2.</w:t>
      </w:r>
      <w:r w:rsidRPr="00BE1943">
        <w:rPr>
          <w:rFonts w:ascii="Trebuchet MS" w:eastAsia="Times New Roman" w:hAnsi="Trebuchet MS" w:cs="Times New Roman" w:hint="eastAsia"/>
          <w:color w:val="000000"/>
          <w:kern w:val="0"/>
          <w:sz w:val="18"/>
          <w:szCs w:val="18"/>
          <w:lang w:eastAsia="ru-RU"/>
        </w:rPr>
        <w:t>История</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археологических</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исследований</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в</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Сибири</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и</w:t>
      </w:r>
    </w:p>
    <w:p w:rsidR="00BE1943" w:rsidRPr="00BE1943" w:rsidRDefault="00BE1943" w:rsidP="00BE1943">
      <w:pPr>
        <w:rPr>
          <w:rFonts w:ascii="Trebuchet MS" w:eastAsia="Times New Roman" w:hAnsi="Trebuchet MS" w:cs="Times New Roman"/>
          <w:color w:val="000000"/>
          <w:kern w:val="0"/>
          <w:sz w:val="18"/>
          <w:szCs w:val="18"/>
          <w:lang w:eastAsia="ru-RU"/>
        </w:rPr>
      </w:pPr>
    </w:p>
    <w:p w:rsidR="00BE1943" w:rsidRPr="00BE1943" w:rsidRDefault="00BE1943" w:rsidP="00BE1943">
      <w:pPr>
        <w:rPr>
          <w:rFonts w:ascii="Trebuchet MS" w:eastAsia="Times New Roman" w:hAnsi="Trebuchet MS" w:cs="Times New Roman"/>
          <w:color w:val="000000"/>
          <w:kern w:val="0"/>
          <w:sz w:val="18"/>
          <w:szCs w:val="18"/>
          <w:lang w:eastAsia="ru-RU"/>
        </w:rPr>
      </w:pPr>
      <w:r w:rsidRPr="00BE1943">
        <w:rPr>
          <w:rFonts w:ascii="Trebuchet MS" w:eastAsia="Times New Roman" w:hAnsi="Trebuchet MS" w:cs="Times New Roman" w:hint="eastAsia"/>
          <w:color w:val="000000"/>
          <w:kern w:val="0"/>
          <w:sz w:val="18"/>
          <w:szCs w:val="18"/>
          <w:lang w:eastAsia="ru-RU"/>
        </w:rPr>
        <w:t>на</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Ангаре</w:t>
      </w:r>
      <w:r w:rsidRPr="00BE1943">
        <w:rPr>
          <w:rFonts w:ascii="Trebuchet MS" w:eastAsia="Times New Roman" w:hAnsi="Trebuchet MS" w:cs="Times New Roman"/>
          <w:color w:val="000000"/>
          <w:kern w:val="0"/>
          <w:sz w:val="18"/>
          <w:szCs w:val="18"/>
          <w:lang w:eastAsia="ru-RU"/>
        </w:rPr>
        <w:t xml:space="preserve"> 16 </w:t>
      </w:r>
      <w:r w:rsidRPr="00BE1943">
        <w:rPr>
          <w:rFonts w:ascii="Trebuchet MS" w:eastAsia="Times New Roman" w:hAnsi="Trebuchet MS" w:cs="Times New Roman" w:hint="eastAsia"/>
          <w:color w:val="000000"/>
          <w:kern w:val="0"/>
          <w:sz w:val="18"/>
          <w:szCs w:val="18"/>
          <w:lang w:eastAsia="ru-RU"/>
        </w:rPr>
        <w:t>Глава</w:t>
      </w:r>
      <w:r w:rsidRPr="00BE1943">
        <w:rPr>
          <w:rFonts w:ascii="Trebuchet MS" w:eastAsia="Times New Roman" w:hAnsi="Trebuchet MS" w:cs="Times New Roman"/>
          <w:color w:val="000000"/>
          <w:kern w:val="0"/>
          <w:sz w:val="18"/>
          <w:szCs w:val="18"/>
          <w:lang w:eastAsia="ru-RU"/>
        </w:rPr>
        <w:t xml:space="preserve"> 2. </w:t>
      </w:r>
      <w:r w:rsidRPr="00BE1943">
        <w:rPr>
          <w:rFonts w:ascii="Trebuchet MS" w:eastAsia="Times New Roman" w:hAnsi="Trebuchet MS" w:cs="Times New Roman" w:hint="eastAsia"/>
          <w:color w:val="000000"/>
          <w:kern w:val="0"/>
          <w:sz w:val="18"/>
          <w:szCs w:val="18"/>
          <w:lang w:eastAsia="ru-RU"/>
        </w:rPr>
        <w:t>Описание</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материала</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неолитических</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памятников</w:t>
      </w:r>
    </w:p>
    <w:p w:rsidR="00BE1943" w:rsidRPr="00BE1943" w:rsidRDefault="00BE1943" w:rsidP="00BE1943">
      <w:pPr>
        <w:rPr>
          <w:rFonts w:ascii="Trebuchet MS" w:eastAsia="Times New Roman" w:hAnsi="Trebuchet MS" w:cs="Times New Roman"/>
          <w:color w:val="000000"/>
          <w:kern w:val="0"/>
          <w:sz w:val="18"/>
          <w:szCs w:val="18"/>
          <w:lang w:eastAsia="ru-RU"/>
        </w:rPr>
      </w:pPr>
    </w:p>
    <w:p w:rsidR="00BE1943" w:rsidRPr="00BE1943" w:rsidRDefault="00BE1943" w:rsidP="00BE1943">
      <w:pPr>
        <w:rPr>
          <w:rFonts w:ascii="Trebuchet MS" w:eastAsia="Times New Roman" w:hAnsi="Trebuchet MS" w:cs="Times New Roman"/>
          <w:color w:val="000000"/>
          <w:kern w:val="0"/>
          <w:sz w:val="18"/>
          <w:szCs w:val="18"/>
          <w:lang w:eastAsia="ru-RU"/>
        </w:rPr>
      </w:pPr>
      <w:r w:rsidRPr="00BE1943">
        <w:rPr>
          <w:rFonts w:ascii="Trebuchet MS" w:eastAsia="Times New Roman" w:hAnsi="Trebuchet MS" w:cs="Times New Roman" w:hint="eastAsia"/>
          <w:color w:val="000000"/>
          <w:kern w:val="0"/>
          <w:sz w:val="18"/>
          <w:szCs w:val="18"/>
          <w:lang w:eastAsia="ru-RU"/>
        </w:rPr>
        <w:t>изучаемого</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региона</w:t>
      </w:r>
      <w:r w:rsidRPr="00BE1943">
        <w:rPr>
          <w:rFonts w:ascii="Trebuchet MS" w:eastAsia="Times New Roman" w:hAnsi="Trebuchet MS" w:cs="Times New Roman"/>
          <w:color w:val="000000"/>
          <w:kern w:val="0"/>
          <w:sz w:val="18"/>
          <w:szCs w:val="18"/>
          <w:lang w:eastAsia="ru-RU"/>
        </w:rPr>
        <w:t>. 51</w:t>
      </w:r>
    </w:p>
    <w:p w:rsidR="00BE1943" w:rsidRPr="00BE1943" w:rsidRDefault="00BE1943" w:rsidP="00BE1943">
      <w:pPr>
        <w:rPr>
          <w:rFonts w:ascii="Trebuchet MS" w:eastAsia="Times New Roman" w:hAnsi="Trebuchet MS" w:cs="Times New Roman"/>
          <w:color w:val="000000"/>
          <w:kern w:val="0"/>
          <w:sz w:val="18"/>
          <w:szCs w:val="18"/>
          <w:lang w:eastAsia="ru-RU"/>
        </w:rPr>
      </w:pPr>
    </w:p>
    <w:p w:rsidR="00BE1943" w:rsidRPr="00BE1943" w:rsidRDefault="00BE1943" w:rsidP="00BE1943">
      <w:pPr>
        <w:rPr>
          <w:rFonts w:ascii="Trebuchet MS" w:eastAsia="Times New Roman" w:hAnsi="Trebuchet MS" w:cs="Times New Roman"/>
          <w:color w:val="000000"/>
          <w:kern w:val="0"/>
          <w:sz w:val="18"/>
          <w:szCs w:val="18"/>
          <w:lang w:eastAsia="ru-RU"/>
        </w:rPr>
      </w:pPr>
      <w:r w:rsidRPr="00BE1943">
        <w:rPr>
          <w:rFonts w:ascii="Trebuchet MS" w:eastAsia="Times New Roman" w:hAnsi="Trebuchet MS" w:cs="Times New Roman"/>
          <w:color w:val="000000"/>
          <w:kern w:val="0"/>
          <w:sz w:val="18"/>
          <w:szCs w:val="18"/>
          <w:lang w:eastAsia="ru-RU"/>
        </w:rPr>
        <w:t>1.1 .</w:t>
      </w:r>
      <w:r w:rsidRPr="00BE1943">
        <w:rPr>
          <w:rFonts w:ascii="Trebuchet MS" w:eastAsia="Times New Roman" w:hAnsi="Trebuchet MS" w:cs="Times New Roman" w:hint="eastAsia"/>
          <w:color w:val="000000"/>
          <w:kern w:val="0"/>
          <w:sz w:val="18"/>
          <w:szCs w:val="18"/>
          <w:lang w:eastAsia="ru-RU"/>
        </w:rPr>
        <w:t>Поселение</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в</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устье</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реки</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Илим</w:t>
      </w:r>
      <w:r w:rsidRPr="00BE1943">
        <w:rPr>
          <w:rFonts w:ascii="Trebuchet MS" w:eastAsia="Times New Roman" w:hAnsi="Trebuchet MS" w:cs="Times New Roman"/>
          <w:color w:val="000000"/>
          <w:kern w:val="0"/>
          <w:sz w:val="18"/>
          <w:szCs w:val="18"/>
          <w:lang w:eastAsia="ru-RU"/>
        </w:rPr>
        <w:t xml:space="preserve"> 51</w:t>
      </w:r>
    </w:p>
    <w:p w:rsidR="00BE1943" w:rsidRPr="00BE1943" w:rsidRDefault="00BE1943" w:rsidP="00BE1943">
      <w:pPr>
        <w:rPr>
          <w:rFonts w:ascii="Trebuchet MS" w:eastAsia="Times New Roman" w:hAnsi="Trebuchet MS" w:cs="Times New Roman"/>
          <w:color w:val="000000"/>
          <w:kern w:val="0"/>
          <w:sz w:val="18"/>
          <w:szCs w:val="18"/>
          <w:lang w:eastAsia="ru-RU"/>
        </w:rPr>
      </w:pPr>
    </w:p>
    <w:p w:rsidR="00BE1943" w:rsidRPr="00BE1943" w:rsidRDefault="00BE1943" w:rsidP="00BE1943">
      <w:pPr>
        <w:rPr>
          <w:rFonts w:ascii="Trebuchet MS" w:eastAsia="Times New Roman" w:hAnsi="Trebuchet MS" w:cs="Times New Roman"/>
          <w:color w:val="000000"/>
          <w:kern w:val="0"/>
          <w:sz w:val="18"/>
          <w:szCs w:val="18"/>
          <w:lang w:eastAsia="ru-RU"/>
        </w:rPr>
      </w:pPr>
      <w:r w:rsidRPr="00BE1943">
        <w:rPr>
          <w:rFonts w:ascii="Trebuchet MS" w:eastAsia="Times New Roman" w:hAnsi="Trebuchet MS" w:cs="Times New Roman"/>
          <w:color w:val="000000"/>
          <w:kern w:val="0"/>
          <w:sz w:val="18"/>
          <w:szCs w:val="18"/>
          <w:lang w:eastAsia="ru-RU"/>
        </w:rPr>
        <w:t>2.2.</w:t>
      </w:r>
      <w:r w:rsidRPr="00BE1943">
        <w:rPr>
          <w:rFonts w:ascii="Trebuchet MS" w:eastAsia="Times New Roman" w:hAnsi="Trebuchet MS" w:cs="Times New Roman" w:hint="eastAsia"/>
          <w:color w:val="000000"/>
          <w:kern w:val="0"/>
          <w:sz w:val="18"/>
          <w:szCs w:val="18"/>
          <w:lang w:eastAsia="ru-RU"/>
        </w:rPr>
        <w:t>Поселение</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Бадарма</w:t>
      </w:r>
      <w:r w:rsidRPr="00BE1943">
        <w:rPr>
          <w:rFonts w:ascii="Trebuchet MS" w:eastAsia="Times New Roman" w:hAnsi="Trebuchet MS" w:cs="Times New Roman"/>
          <w:color w:val="000000"/>
          <w:kern w:val="0"/>
          <w:sz w:val="18"/>
          <w:szCs w:val="18"/>
          <w:lang w:eastAsia="ru-RU"/>
        </w:rPr>
        <w:t xml:space="preserve"> I 82</w:t>
      </w:r>
    </w:p>
    <w:p w:rsidR="00BE1943" w:rsidRPr="00BE1943" w:rsidRDefault="00BE1943" w:rsidP="00BE1943">
      <w:pPr>
        <w:rPr>
          <w:rFonts w:ascii="Trebuchet MS" w:eastAsia="Times New Roman" w:hAnsi="Trebuchet MS" w:cs="Times New Roman"/>
          <w:color w:val="000000"/>
          <w:kern w:val="0"/>
          <w:sz w:val="18"/>
          <w:szCs w:val="18"/>
          <w:lang w:eastAsia="ru-RU"/>
        </w:rPr>
      </w:pPr>
    </w:p>
    <w:p w:rsidR="00BE1943" w:rsidRPr="00BE1943" w:rsidRDefault="00BE1943" w:rsidP="00BE1943">
      <w:pPr>
        <w:rPr>
          <w:rFonts w:ascii="Trebuchet MS" w:eastAsia="Times New Roman" w:hAnsi="Trebuchet MS" w:cs="Times New Roman"/>
          <w:color w:val="000000"/>
          <w:kern w:val="0"/>
          <w:sz w:val="18"/>
          <w:szCs w:val="18"/>
          <w:lang w:eastAsia="ru-RU"/>
        </w:rPr>
      </w:pPr>
      <w:r w:rsidRPr="00BE1943">
        <w:rPr>
          <w:rFonts w:ascii="Trebuchet MS" w:eastAsia="Times New Roman" w:hAnsi="Trebuchet MS" w:cs="Times New Roman"/>
          <w:color w:val="000000"/>
          <w:kern w:val="0"/>
          <w:sz w:val="18"/>
          <w:szCs w:val="18"/>
          <w:lang w:eastAsia="ru-RU"/>
        </w:rPr>
        <w:t>3.3 .</w:t>
      </w:r>
      <w:r w:rsidRPr="00BE1943">
        <w:rPr>
          <w:rFonts w:ascii="Trebuchet MS" w:eastAsia="Times New Roman" w:hAnsi="Trebuchet MS" w:cs="Times New Roman" w:hint="eastAsia"/>
          <w:color w:val="000000"/>
          <w:kern w:val="0"/>
          <w:sz w:val="18"/>
          <w:szCs w:val="18"/>
          <w:lang w:eastAsia="ru-RU"/>
        </w:rPr>
        <w:t>Поселение</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Бадарма</w:t>
      </w:r>
      <w:r w:rsidRPr="00BE1943">
        <w:rPr>
          <w:rFonts w:ascii="Trebuchet MS" w:eastAsia="Times New Roman" w:hAnsi="Trebuchet MS" w:cs="Times New Roman"/>
          <w:color w:val="000000"/>
          <w:kern w:val="0"/>
          <w:sz w:val="18"/>
          <w:szCs w:val="18"/>
          <w:lang w:eastAsia="ru-RU"/>
        </w:rPr>
        <w:t xml:space="preserve"> II 93</w:t>
      </w:r>
    </w:p>
    <w:p w:rsidR="00BE1943" w:rsidRPr="00BE1943" w:rsidRDefault="00BE1943" w:rsidP="00BE1943">
      <w:pPr>
        <w:rPr>
          <w:rFonts w:ascii="Trebuchet MS" w:eastAsia="Times New Roman" w:hAnsi="Trebuchet MS" w:cs="Times New Roman"/>
          <w:color w:val="000000"/>
          <w:kern w:val="0"/>
          <w:sz w:val="18"/>
          <w:szCs w:val="18"/>
          <w:lang w:eastAsia="ru-RU"/>
        </w:rPr>
      </w:pPr>
    </w:p>
    <w:p w:rsidR="00BE1943" w:rsidRPr="00BE1943" w:rsidRDefault="00BE1943" w:rsidP="00BE1943">
      <w:pPr>
        <w:rPr>
          <w:rFonts w:ascii="Trebuchet MS" w:eastAsia="Times New Roman" w:hAnsi="Trebuchet MS" w:cs="Times New Roman"/>
          <w:color w:val="000000"/>
          <w:kern w:val="0"/>
          <w:sz w:val="18"/>
          <w:szCs w:val="18"/>
          <w:lang w:eastAsia="ru-RU"/>
        </w:rPr>
      </w:pPr>
      <w:r w:rsidRPr="00BE1943">
        <w:rPr>
          <w:rFonts w:ascii="Trebuchet MS" w:eastAsia="Times New Roman" w:hAnsi="Trebuchet MS" w:cs="Times New Roman"/>
          <w:color w:val="000000"/>
          <w:kern w:val="0"/>
          <w:sz w:val="18"/>
          <w:szCs w:val="18"/>
          <w:lang w:eastAsia="ru-RU"/>
        </w:rPr>
        <w:t>4.4.</w:t>
      </w:r>
      <w:r w:rsidRPr="00BE1943">
        <w:rPr>
          <w:rFonts w:ascii="Trebuchet MS" w:eastAsia="Times New Roman" w:hAnsi="Trebuchet MS" w:cs="Times New Roman" w:hint="eastAsia"/>
          <w:color w:val="000000"/>
          <w:kern w:val="0"/>
          <w:sz w:val="18"/>
          <w:szCs w:val="18"/>
          <w:lang w:eastAsia="ru-RU"/>
        </w:rPr>
        <w:t>Поселение</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Бадарма</w:t>
      </w:r>
      <w:r w:rsidRPr="00BE1943">
        <w:rPr>
          <w:rFonts w:ascii="Trebuchet MS" w:eastAsia="Times New Roman" w:hAnsi="Trebuchet MS" w:cs="Times New Roman"/>
          <w:color w:val="000000"/>
          <w:kern w:val="0"/>
          <w:sz w:val="18"/>
          <w:szCs w:val="18"/>
          <w:lang w:eastAsia="ru-RU"/>
        </w:rPr>
        <w:t xml:space="preserve"> III 109</w:t>
      </w:r>
    </w:p>
    <w:p w:rsidR="00BE1943" w:rsidRPr="00BE1943" w:rsidRDefault="00BE1943" w:rsidP="00BE1943">
      <w:pPr>
        <w:rPr>
          <w:rFonts w:ascii="Trebuchet MS" w:eastAsia="Times New Roman" w:hAnsi="Trebuchet MS" w:cs="Times New Roman"/>
          <w:color w:val="000000"/>
          <w:kern w:val="0"/>
          <w:sz w:val="18"/>
          <w:szCs w:val="18"/>
          <w:lang w:eastAsia="ru-RU"/>
        </w:rPr>
      </w:pPr>
    </w:p>
    <w:p w:rsidR="00BE1943" w:rsidRPr="00BE1943" w:rsidRDefault="00BE1943" w:rsidP="00BE1943">
      <w:pPr>
        <w:rPr>
          <w:rFonts w:ascii="Trebuchet MS" w:eastAsia="Times New Roman" w:hAnsi="Trebuchet MS" w:cs="Times New Roman"/>
          <w:color w:val="000000"/>
          <w:kern w:val="0"/>
          <w:sz w:val="18"/>
          <w:szCs w:val="18"/>
          <w:lang w:eastAsia="ru-RU"/>
        </w:rPr>
      </w:pPr>
      <w:r w:rsidRPr="00BE1943">
        <w:rPr>
          <w:rFonts w:ascii="Trebuchet MS" w:eastAsia="Times New Roman" w:hAnsi="Trebuchet MS" w:cs="Times New Roman"/>
          <w:color w:val="000000"/>
          <w:kern w:val="0"/>
          <w:sz w:val="18"/>
          <w:szCs w:val="18"/>
          <w:lang w:eastAsia="ru-RU"/>
        </w:rPr>
        <w:t>5.5 .</w:t>
      </w:r>
      <w:r w:rsidRPr="00BE1943">
        <w:rPr>
          <w:rFonts w:ascii="Trebuchet MS" w:eastAsia="Times New Roman" w:hAnsi="Trebuchet MS" w:cs="Times New Roman" w:hint="eastAsia"/>
          <w:color w:val="000000"/>
          <w:kern w:val="0"/>
          <w:sz w:val="18"/>
          <w:szCs w:val="18"/>
          <w:lang w:eastAsia="ru-RU"/>
        </w:rPr>
        <w:t>Поселение</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Тушама</w:t>
      </w:r>
      <w:r w:rsidRPr="00BE1943">
        <w:rPr>
          <w:rFonts w:ascii="Trebuchet MS" w:eastAsia="Times New Roman" w:hAnsi="Trebuchet MS" w:cs="Times New Roman"/>
          <w:color w:val="000000"/>
          <w:kern w:val="0"/>
          <w:sz w:val="18"/>
          <w:szCs w:val="18"/>
          <w:lang w:eastAsia="ru-RU"/>
        </w:rPr>
        <w:t xml:space="preserve"> 117</w:t>
      </w:r>
    </w:p>
    <w:p w:rsidR="00BE1943" w:rsidRPr="00BE1943" w:rsidRDefault="00BE1943" w:rsidP="00BE1943">
      <w:pPr>
        <w:rPr>
          <w:rFonts w:ascii="Trebuchet MS" w:eastAsia="Times New Roman" w:hAnsi="Trebuchet MS" w:cs="Times New Roman"/>
          <w:color w:val="000000"/>
          <w:kern w:val="0"/>
          <w:sz w:val="18"/>
          <w:szCs w:val="18"/>
          <w:lang w:eastAsia="ru-RU"/>
        </w:rPr>
      </w:pPr>
    </w:p>
    <w:p w:rsidR="00BE1943" w:rsidRPr="00BE1943" w:rsidRDefault="00BE1943" w:rsidP="00BE1943">
      <w:pPr>
        <w:rPr>
          <w:rFonts w:ascii="Trebuchet MS" w:eastAsia="Times New Roman" w:hAnsi="Trebuchet MS" w:cs="Times New Roman"/>
          <w:color w:val="000000"/>
          <w:kern w:val="0"/>
          <w:sz w:val="18"/>
          <w:szCs w:val="18"/>
          <w:lang w:eastAsia="ru-RU"/>
        </w:rPr>
      </w:pPr>
      <w:r w:rsidRPr="00BE1943">
        <w:rPr>
          <w:rFonts w:ascii="Trebuchet MS" w:eastAsia="Times New Roman" w:hAnsi="Trebuchet MS" w:cs="Times New Roman" w:hint="eastAsia"/>
          <w:color w:val="000000"/>
          <w:kern w:val="0"/>
          <w:sz w:val="18"/>
          <w:szCs w:val="18"/>
          <w:lang w:eastAsia="ru-RU"/>
        </w:rPr>
        <w:t>б</w:t>
      </w:r>
      <w:r w:rsidRPr="00BE1943">
        <w:rPr>
          <w:rFonts w:ascii="Trebuchet MS" w:eastAsia="Times New Roman" w:hAnsi="Trebuchet MS" w:cs="Times New Roman"/>
          <w:color w:val="000000"/>
          <w:kern w:val="0"/>
          <w:sz w:val="18"/>
          <w:szCs w:val="18"/>
          <w:lang w:eastAsia="ru-RU"/>
        </w:rPr>
        <w:t>.</w:t>
      </w:r>
      <w:r w:rsidRPr="00BE1943">
        <w:rPr>
          <w:rFonts w:ascii="Trebuchet MS" w:eastAsia="Times New Roman" w:hAnsi="Trebuchet MS" w:cs="Times New Roman" w:hint="eastAsia"/>
          <w:color w:val="000000"/>
          <w:kern w:val="0"/>
          <w:sz w:val="18"/>
          <w:szCs w:val="18"/>
          <w:lang w:eastAsia="ru-RU"/>
        </w:rPr>
        <w:t>б</w:t>
      </w:r>
      <w:r w:rsidRPr="00BE1943">
        <w:rPr>
          <w:rFonts w:ascii="Trebuchet MS" w:eastAsia="Times New Roman" w:hAnsi="Trebuchet MS" w:cs="Times New Roman"/>
          <w:color w:val="000000"/>
          <w:kern w:val="0"/>
          <w:sz w:val="18"/>
          <w:szCs w:val="18"/>
          <w:lang w:eastAsia="ru-RU"/>
        </w:rPr>
        <w:t>.</w:t>
      </w:r>
      <w:r w:rsidRPr="00BE1943">
        <w:rPr>
          <w:rFonts w:ascii="Trebuchet MS" w:eastAsia="Times New Roman" w:hAnsi="Trebuchet MS" w:cs="Times New Roman" w:hint="eastAsia"/>
          <w:color w:val="000000"/>
          <w:kern w:val="0"/>
          <w:sz w:val="18"/>
          <w:szCs w:val="18"/>
          <w:lang w:eastAsia="ru-RU"/>
        </w:rPr>
        <w:t>Поселение</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Колпаковка</w:t>
      </w:r>
      <w:r w:rsidRPr="00BE1943">
        <w:rPr>
          <w:rFonts w:ascii="Trebuchet MS" w:eastAsia="Times New Roman" w:hAnsi="Trebuchet MS" w:cs="Times New Roman"/>
          <w:color w:val="000000"/>
          <w:kern w:val="0"/>
          <w:sz w:val="18"/>
          <w:szCs w:val="18"/>
          <w:lang w:eastAsia="ru-RU"/>
        </w:rPr>
        <w:t xml:space="preserve"> 129</w:t>
      </w:r>
    </w:p>
    <w:p w:rsidR="00BE1943" w:rsidRPr="00BE1943" w:rsidRDefault="00BE1943" w:rsidP="00BE1943">
      <w:pPr>
        <w:rPr>
          <w:rFonts w:ascii="Trebuchet MS" w:eastAsia="Times New Roman" w:hAnsi="Trebuchet MS" w:cs="Times New Roman"/>
          <w:color w:val="000000"/>
          <w:kern w:val="0"/>
          <w:sz w:val="18"/>
          <w:szCs w:val="18"/>
          <w:lang w:eastAsia="ru-RU"/>
        </w:rPr>
      </w:pPr>
    </w:p>
    <w:p w:rsidR="00BE1943" w:rsidRPr="00BE1943" w:rsidRDefault="00BE1943" w:rsidP="00BE1943">
      <w:pPr>
        <w:rPr>
          <w:rFonts w:ascii="Trebuchet MS" w:eastAsia="Times New Roman" w:hAnsi="Trebuchet MS" w:cs="Times New Roman"/>
          <w:color w:val="000000"/>
          <w:kern w:val="0"/>
          <w:sz w:val="18"/>
          <w:szCs w:val="18"/>
          <w:lang w:eastAsia="ru-RU"/>
        </w:rPr>
      </w:pPr>
      <w:r w:rsidRPr="00BE1943">
        <w:rPr>
          <w:rFonts w:ascii="Trebuchet MS" w:eastAsia="Times New Roman" w:hAnsi="Trebuchet MS" w:cs="Times New Roman"/>
          <w:color w:val="000000"/>
          <w:kern w:val="0"/>
          <w:sz w:val="18"/>
          <w:szCs w:val="18"/>
          <w:lang w:eastAsia="ru-RU"/>
        </w:rPr>
        <w:t>7.7.</w:t>
      </w:r>
      <w:r w:rsidRPr="00BE1943">
        <w:rPr>
          <w:rFonts w:ascii="Trebuchet MS" w:eastAsia="Times New Roman" w:hAnsi="Trebuchet MS" w:cs="Times New Roman" w:hint="eastAsia"/>
          <w:color w:val="000000"/>
          <w:kern w:val="0"/>
          <w:sz w:val="18"/>
          <w:szCs w:val="18"/>
          <w:lang w:eastAsia="ru-RU"/>
        </w:rPr>
        <w:t>Поселение</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Парта</w:t>
      </w:r>
      <w:r w:rsidRPr="00BE1943">
        <w:rPr>
          <w:rFonts w:ascii="Trebuchet MS" w:eastAsia="Times New Roman" w:hAnsi="Trebuchet MS" w:cs="Times New Roman"/>
          <w:color w:val="000000"/>
          <w:kern w:val="0"/>
          <w:sz w:val="18"/>
          <w:szCs w:val="18"/>
          <w:lang w:eastAsia="ru-RU"/>
        </w:rPr>
        <w:t xml:space="preserve"> 136</w:t>
      </w:r>
    </w:p>
    <w:p w:rsidR="00BE1943" w:rsidRPr="00BE1943" w:rsidRDefault="00BE1943" w:rsidP="00BE1943">
      <w:pPr>
        <w:rPr>
          <w:rFonts w:ascii="Trebuchet MS" w:eastAsia="Times New Roman" w:hAnsi="Trebuchet MS" w:cs="Times New Roman"/>
          <w:color w:val="000000"/>
          <w:kern w:val="0"/>
          <w:sz w:val="18"/>
          <w:szCs w:val="18"/>
          <w:lang w:eastAsia="ru-RU"/>
        </w:rPr>
      </w:pPr>
    </w:p>
    <w:p w:rsidR="00BE1943" w:rsidRPr="00BE1943" w:rsidRDefault="00BE1943" w:rsidP="00BE1943">
      <w:pPr>
        <w:rPr>
          <w:rFonts w:ascii="Trebuchet MS" w:eastAsia="Times New Roman" w:hAnsi="Trebuchet MS" w:cs="Times New Roman"/>
          <w:color w:val="000000"/>
          <w:kern w:val="0"/>
          <w:sz w:val="18"/>
          <w:szCs w:val="18"/>
          <w:lang w:eastAsia="ru-RU"/>
        </w:rPr>
      </w:pPr>
      <w:r w:rsidRPr="00BE1943">
        <w:rPr>
          <w:rFonts w:ascii="Trebuchet MS" w:eastAsia="Times New Roman" w:hAnsi="Trebuchet MS" w:cs="Times New Roman"/>
          <w:color w:val="000000"/>
          <w:kern w:val="0"/>
          <w:sz w:val="18"/>
          <w:szCs w:val="18"/>
          <w:lang w:eastAsia="ru-RU"/>
        </w:rPr>
        <w:t>8.8 .</w:t>
      </w:r>
      <w:r w:rsidRPr="00BE1943">
        <w:rPr>
          <w:rFonts w:ascii="Trebuchet MS" w:eastAsia="Times New Roman" w:hAnsi="Trebuchet MS" w:cs="Times New Roman" w:hint="eastAsia"/>
          <w:color w:val="000000"/>
          <w:kern w:val="0"/>
          <w:sz w:val="18"/>
          <w:szCs w:val="18"/>
          <w:lang w:eastAsia="ru-RU"/>
        </w:rPr>
        <w:t>Поселение</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Окуневка</w:t>
      </w:r>
      <w:r w:rsidRPr="00BE1943">
        <w:rPr>
          <w:rFonts w:ascii="Trebuchet MS" w:eastAsia="Times New Roman" w:hAnsi="Trebuchet MS" w:cs="Times New Roman"/>
          <w:color w:val="000000"/>
          <w:kern w:val="0"/>
          <w:sz w:val="18"/>
          <w:szCs w:val="18"/>
          <w:lang w:eastAsia="ru-RU"/>
        </w:rPr>
        <w:t xml:space="preserve"> 159 </w:t>
      </w:r>
      <w:r w:rsidRPr="00BE1943">
        <w:rPr>
          <w:rFonts w:ascii="Trebuchet MS" w:eastAsia="Times New Roman" w:hAnsi="Trebuchet MS" w:cs="Times New Roman" w:hint="eastAsia"/>
          <w:color w:val="000000"/>
          <w:kern w:val="0"/>
          <w:sz w:val="18"/>
          <w:szCs w:val="18"/>
          <w:lang w:eastAsia="ru-RU"/>
        </w:rPr>
        <w:t>Глава</w:t>
      </w:r>
      <w:r w:rsidRPr="00BE1943">
        <w:rPr>
          <w:rFonts w:ascii="Trebuchet MS" w:eastAsia="Times New Roman" w:hAnsi="Trebuchet MS" w:cs="Times New Roman"/>
          <w:color w:val="000000"/>
          <w:kern w:val="0"/>
          <w:sz w:val="18"/>
          <w:szCs w:val="18"/>
          <w:lang w:eastAsia="ru-RU"/>
        </w:rPr>
        <w:t xml:space="preserve"> 3. </w:t>
      </w:r>
      <w:r w:rsidRPr="00BE1943">
        <w:rPr>
          <w:rFonts w:ascii="Trebuchet MS" w:eastAsia="Times New Roman" w:hAnsi="Trebuchet MS" w:cs="Times New Roman" w:hint="eastAsia"/>
          <w:color w:val="000000"/>
          <w:kern w:val="0"/>
          <w:sz w:val="18"/>
          <w:szCs w:val="18"/>
          <w:lang w:eastAsia="ru-RU"/>
        </w:rPr>
        <w:t>Способы</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изготовления</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и</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орнаментации</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сосудов</w:t>
      </w:r>
    </w:p>
    <w:p w:rsidR="00BE1943" w:rsidRPr="00BE1943" w:rsidRDefault="00BE1943" w:rsidP="00BE1943">
      <w:pPr>
        <w:rPr>
          <w:rFonts w:ascii="Trebuchet MS" w:eastAsia="Times New Roman" w:hAnsi="Trebuchet MS" w:cs="Times New Roman"/>
          <w:color w:val="000000"/>
          <w:kern w:val="0"/>
          <w:sz w:val="18"/>
          <w:szCs w:val="18"/>
          <w:lang w:eastAsia="ru-RU"/>
        </w:rPr>
      </w:pPr>
    </w:p>
    <w:p w:rsidR="00BE1943" w:rsidRPr="00BE1943" w:rsidRDefault="00BE1943" w:rsidP="00BE1943">
      <w:pPr>
        <w:rPr>
          <w:rFonts w:ascii="Trebuchet MS" w:eastAsia="Times New Roman" w:hAnsi="Trebuchet MS" w:cs="Times New Roman"/>
          <w:color w:val="000000"/>
          <w:kern w:val="0"/>
          <w:sz w:val="18"/>
          <w:szCs w:val="18"/>
          <w:lang w:eastAsia="ru-RU"/>
        </w:rPr>
      </w:pPr>
      <w:r w:rsidRPr="00BE1943">
        <w:rPr>
          <w:rFonts w:ascii="Trebuchet MS" w:eastAsia="Times New Roman" w:hAnsi="Trebuchet MS" w:cs="Times New Roman" w:hint="eastAsia"/>
          <w:color w:val="000000"/>
          <w:kern w:val="0"/>
          <w:sz w:val="18"/>
          <w:szCs w:val="18"/>
          <w:lang w:eastAsia="ru-RU"/>
        </w:rPr>
        <w:t>на</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Средней</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Ангаре</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в</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неолитическое</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время</w:t>
      </w:r>
      <w:r w:rsidRPr="00BE1943">
        <w:rPr>
          <w:rFonts w:ascii="Trebuchet MS" w:eastAsia="Times New Roman" w:hAnsi="Trebuchet MS" w:cs="Times New Roman"/>
          <w:color w:val="000000"/>
          <w:kern w:val="0"/>
          <w:sz w:val="18"/>
          <w:szCs w:val="18"/>
          <w:lang w:eastAsia="ru-RU"/>
        </w:rPr>
        <w:t>. 170</w:t>
      </w:r>
    </w:p>
    <w:p w:rsidR="00BE1943" w:rsidRPr="00BE1943" w:rsidRDefault="00BE1943" w:rsidP="00BE1943">
      <w:pPr>
        <w:rPr>
          <w:rFonts w:ascii="Trebuchet MS" w:eastAsia="Times New Roman" w:hAnsi="Trebuchet MS" w:cs="Times New Roman"/>
          <w:color w:val="000000"/>
          <w:kern w:val="0"/>
          <w:sz w:val="18"/>
          <w:szCs w:val="18"/>
          <w:lang w:eastAsia="ru-RU"/>
        </w:rPr>
      </w:pPr>
    </w:p>
    <w:p w:rsidR="00BE1943" w:rsidRPr="00BE1943" w:rsidRDefault="00BE1943" w:rsidP="00BE1943">
      <w:pPr>
        <w:rPr>
          <w:rFonts w:ascii="Trebuchet MS" w:eastAsia="Times New Roman" w:hAnsi="Trebuchet MS" w:cs="Times New Roman"/>
          <w:color w:val="000000"/>
          <w:kern w:val="0"/>
          <w:sz w:val="18"/>
          <w:szCs w:val="18"/>
          <w:lang w:eastAsia="ru-RU"/>
        </w:rPr>
      </w:pPr>
      <w:r w:rsidRPr="00BE1943">
        <w:rPr>
          <w:rFonts w:ascii="Trebuchet MS" w:eastAsia="Times New Roman" w:hAnsi="Trebuchet MS" w:cs="Times New Roman"/>
          <w:color w:val="000000"/>
          <w:kern w:val="0"/>
          <w:sz w:val="18"/>
          <w:szCs w:val="18"/>
          <w:lang w:eastAsia="ru-RU"/>
        </w:rPr>
        <w:lastRenderedPageBreak/>
        <w:t>1.1 .</w:t>
      </w:r>
      <w:r w:rsidRPr="00BE1943">
        <w:rPr>
          <w:rFonts w:ascii="Trebuchet MS" w:eastAsia="Times New Roman" w:hAnsi="Trebuchet MS" w:cs="Times New Roman" w:hint="eastAsia"/>
          <w:color w:val="000000"/>
          <w:kern w:val="0"/>
          <w:sz w:val="18"/>
          <w:szCs w:val="18"/>
          <w:lang w:eastAsia="ru-RU"/>
        </w:rPr>
        <w:t>Форма</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сосудов</w:t>
      </w:r>
      <w:r w:rsidRPr="00BE1943">
        <w:rPr>
          <w:rFonts w:ascii="Trebuchet MS" w:eastAsia="Times New Roman" w:hAnsi="Trebuchet MS" w:cs="Times New Roman"/>
          <w:color w:val="000000"/>
          <w:kern w:val="0"/>
          <w:sz w:val="18"/>
          <w:szCs w:val="18"/>
          <w:lang w:eastAsia="ru-RU"/>
        </w:rPr>
        <w:t xml:space="preserve"> 170</w:t>
      </w:r>
    </w:p>
    <w:p w:rsidR="00BE1943" w:rsidRPr="00BE1943" w:rsidRDefault="00BE1943" w:rsidP="00BE1943">
      <w:pPr>
        <w:rPr>
          <w:rFonts w:ascii="Trebuchet MS" w:eastAsia="Times New Roman" w:hAnsi="Trebuchet MS" w:cs="Times New Roman"/>
          <w:color w:val="000000"/>
          <w:kern w:val="0"/>
          <w:sz w:val="18"/>
          <w:szCs w:val="18"/>
          <w:lang w:eastAsia="ru-RU"/>
        </w:rPr>
      </w:pPr>
    </w:p>
    <w:p w:rsidR="00BE1943" w:rsidRPr="00BE1943" w:rsidRDefault="00BE1943" w:rsidP="00BE1943">
      <w:pPr>
        <w:rPr>
          <w:rFonts w:ascii="Trebuchet MS" w:eastAsia="Times New Roman" w:hAnsi="Trebuchet MS" w:cs="Times New Roman"/>
          <w:color w:val="000000"/>
          <w:kern w:val="0"/>
          <w:sz w:val="18"/>
          <w:szCs w:val="18"/>
          <w:lang w:eastAsia="ru-RU"/>
        </w:rPr>
      </w:pPr>
      <w:r w:rsidRPr="00BE1943">
        <w:rPr>
          <w:rFonts w:ascii="Trebuchet MS" w:eastAsia="Times New Roman" w:hAnsi="Trebuchet MS" w:cs="Times New Roman"/>
          <w:color w:val="000000"/>
          <w:kern w:val="0"/>
          <w:sz w:val="18"/>
          <w:szCs w:val="18"/>
          <w:lang w:eastAsia="ru-RU"/>
        </w:rPr>
        <w:t>2.2.</w:t>
      </w:r>
      <w:r w:rsidRPr="00BE1943">
        <w:rPr>
          <w:rFonts w:ascii="Trebuchet MS" w:eastAsia="Times New Roman" w:hAnsi="Trebuchet MS" w:cs="Times New Roman" w:hint="eastAsia"/>
          <w:color w:val="000000"/>
          <w:kern w:val="0"/>
          <w:sz w:val="18"/>
          <w:szCs w:val="18"/>
          <w:lang w:eastAsia="ru-RU"/>
        </w:rPr>
        <w:t>Формовка</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сосудов</w:t>
      </w:r>
      <w:r w:rsidRPr="00BE1943">
        <w:rPr>
          <w:rFonts w:ascii="Trebuchet MS" w:eastAsia="Times New Roman" w:hAnsi="Trebuchet MS" w:cs="Times New Roman"/>
          <w:color w:val="000000"/>
          <w:kern w:val="0"/>
          <w:sz w:val="18"/>
          <w:szCs w:val="18"/>
          <w:lang w:eastAsia="ru-RU"/>
        </w:rPr>
        <w:t xml:space="preserve"> 174</w:t>
      </w:r>
    </w:p>
    <w:p w:rsidR="00BE1943" w:rsidRPr="00BE1943" w:rsidRDefault="00BE1943" w:rsidP="00BE1943">
      <w:pPr>
        <w:rPr>
          <w:rFonts w:ascii="Trebuchet MS" w:eastAsia="Times New Roman" w:hAnsi="Trebuchet MS" w:cs="Times New Roman"/>
          <w:color w:val="000000"/>
          <w:kern w:val="0"/>
          <w:sz w:val="18"/>
          <w:szCs w:val="18"/>
          <w:lang w:eastAsia="ru-RU"/>
        </w:rPr>
      </w:pPr>
    </w:p>
    <w:p w:rsidR="00BE1943" w:rsidRPr="00BE1943" w:rsidRDefault="00BE1943" w:rsidP="00BE1943">
      <w:pPr>
        <w:rPr>
          <w:rFonts w:ascii="Trebuchet MS" w:eastAsia="Times New Roman" w:hAnsi="Trebuchet MS" w:cs="Times New Roman"/>
          <w:color w:val="000000"/>
          <w:kern w:val="0"/>
          <w:sz w:val="18"/>
          <w:szCs w:val="18"/>
          <w:lang w:eastAsia="ru-RU"/>
        </w:rPr>
      </w:pPr>
      <w:r w:rsidRPr="00BE1943">
        <w:rPr>
          <w:rFonts w:ascii="Trebuchet MS" w:eastAsia="Times New Roman" w:hAnsi="Trebuchet MS" w:cs="Times New Roman"/>
          <w:color w:val="000000"/>
          <w:kern w:val="0"/>
          <w:sz w:val="18"/>
          <w:szCs w:val="18"/>
          <w:lang w:eastAsia="ru-RU"/>
        </w:rPr>
        <w:t xml:space="preserve">3.3 </w:t>
      </w:r>
      <w:r w:rsidRPr="00BE1943">
        <w:rPr>
          <w:rFonts w:ascii="Trebuchet MS" w:eastAsia="Times New Roman" w:hAnsi="Trebuchet MS" w:cs="Times New Roman" w:hint="eastAsia"/>
          <w:color w:val="000000"/>
          <w:kern w:val="0"/>
          <w:sz w:val="18"/>
          <w:szCs w:val="18"/>
          <w:lang w:eastAsia="ru-RU"/>
        </w:rPr>
        <w:t>Орнаментация</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сосудов</w:t>
      </w:r>
      <w:r w:rsidRPr="00BE1943">
        <w:rPr>
          <w:rFonts w:ascii="Trebuchet MS" w:eastAsia="Times New Roman" w:hAnsi="Trebuchet MS" w:cs="Times New Roman"/>
          <w:color w:val="000000"/>
          <w:kern w:val="0"/>
          <w:sz w:val="18"/>
          <w:szCs w:val="18"/>
          <w:lang w:eastAsia="ru-RU"/>
        </w:rPr>
        <w:t xml:space="preserve"> 17 9</w:t>
      </w:r>
    </w:p>
    <w:p w:rsidR="00BE1943" w:rsidRPr="00BE1943" w:rsidRDefault="00BE1943" w:rsidP="00BE1943">
      <w:pPr>
        <w:rPr>
          <w:rFonts w:ascii="Trebuchet MS" w:eastAsia="Times New Roman" w:hAnsi="Trebuchet MS" w:cs="Times New Roman"/>
          <w:color w:val="000000"/>
          <w:kern w:val="0"/>
          <w:sz w:val="18"/>
          <w:szCs w:val="18"/>
          <w:lang w:eastAsia="ru-RU"/>
        </w:rPr>
      </w:pPr>
    </w:p>
    <w:p w:rsidR="00BE1943" w:rsidRPr="00BE1943" w:rsidRDefault="00BE1943" w:rsidP="00BE1943">
      <w:pPr>
        <w:rPr>
          <w:rFonts w:ascii="Trebuchet MS" w:eastAsia="Times New Roman" w:hAnsi="Trebuchet MS" w:cs="Times New Roman"/>
          <w:color w:val="000000"/>
          <w:kern w:val="0"/>
          <w:sz w:val="18"/>
          <w:szCs w:val="18"/>
          <w:lang w:eastAsia="ru-RU"/>
        </w:rPr>
      </w:pPr>
      <w:r w:rsidRPr="00BE1943">
        <w:rPr>
          <w:rFonts w:ascii="Trebuchet MS" w:eastAsia="Times New Roman" w:hAnsi="Trebuchet MS" w:cs="Times New Roman"/>
          <w:color w:val="000000"/>
          <w:kern w:val="0"/>
          <w:sz w:val="18"/>
          <w:szCs w:val="18"/>
          <w:lang w:eastAsia="ru-RU"/>
        </w:rPr>
        <w:t>4.4.</w:t>
      </w:r>
      <w:r w:rsidRPr="00BE1943">
        <w:rPr>
          <w:rFonts w:ascii="Trebuchet MS" w:eastAsia="Times New Roman" w:hAnsi="Trebuchet MS" w:cs="Times New Roman" w:hint="eastAsia"/>
          <w:color w:val="000000"/>
          <w:kern w:val="0"/>
          <w:sz w:val="18"/>
          <w:szCs w:val="18"/>
          <w:lang w:eastAsia="ru-RU"/>
        </w:rPr>
        <w:t>Обжиг</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сосудов</w:t>
      </w:r>
      <w:r w:rsidRPr="00BE1943">
        <w:rPr>
          <w:rFonts w:ascii="Trebuchet MS" w:eastAsia="Times New Roman" w:hAnsi="Trebuchet MS" w:cs="Times New Roman"/>
          <w:color w:val="000000"/>
          <w:kern w:val="0"/>
          <w:sz w:val="18"/>
          <w:szCs w:val="18"/>
          <w:lang w:eastAsia="ru-RU"/>
        </w:rPr>
        <w:t xml:space="preserve"> 182 </w:t>
      </w:r>
      <w:r w:rsidRPr="00BE1943">
        <w:rPr>
          <w:rFonts w:ascii="Trebuchet MS" w:eastAsia="Times New Roman" w:hAnsi="Trebuchet MS" w:cs="Times New Roman" w:hint="eastAsia"/>
          <w:color w:val="000000"/>
          <w:kern w:val="0"/>
          <w:sz w:val="18"/>
          <w:szCs w:val="18"/>
          <w:lang w:eastAsia="ru-RU"/>
        </w:rPr>
        <w:t>Глава</w:t>
      </w:r>
      <w:r w:rsidRPr="00BE1943">
        <w:rPr>
          <w:rFonts w:ascii="Trebuchet MS" w:eastAsia="Times New Roman" w:hAnsi="Trebuchet MS" w:cs="Times New Roman"/>
          <w:color w:val="000000"/>
          <w:kern w:val="0"/>
          <w:sz w:val="18"/>
          <w:szCs w:val="18"/>
          <w:lang w:eastAsia="ru-RU"/>
        </w:rPr>
        <w:t xml:space="preserve"> 4. </w:t>
      </w:r>
      <w:r w:rsidRPr="00BE1943">
        <w:rPr>
          <w:rFonts w:ascii="Trebuchet MS" w:eastAsia="Times New Roman" w:hAnsi="Trebuchet MS" w:cs="Times New Roman" w:hint="eastAsia"/>
          <w:color w:val="000000"/>
          <w:kern w:val="0"/>
          <w:sz w:val="18"/>
          <w:szCs w:val="18"/>
          <w:lang w:eastAsia="ru-RU"/>
        </w:rPr>
        <w:t>Корреляция</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неолитических</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памятников</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Северного</w:t>
      </w:r>
    </w:p>
    <w:p w:rsidR="00BE1943" w:rsidRPr="00BE1943" w:rsidRDefault="00BE1943" w:rsidP="00BE1943">
      <w:pPr>
        <w:rPr>
          <w:rFonts w:ascii="Trebuchet MS" w:eastAsia="Times New Roman" w:hAnsi="Trebuchet MS" w:cs="Times New Roman"/>
          <w:color w:val="000000"/>
          <w:kern w:val="0"/>
          <w:sz w:val="18"/>
          <w:szCs w:val="18"/>
          <w:lang w:eastAsia="ru-RU"/>
        </w:rPr>
      </w:pPr>
    </w:p>
    <w:p w:rsidR="00BE1943" w:rsidRPr="00BE1943" w:rsidRDefault="00BE1943" w:rsidP="00BE1943">
      <w:pPr>
        <w:rPr>
          <w:rFonts w:ascii="Trebuchet MS" w:eastAsia="Times New Roman" w:hAnsi="Trebuchet MS" w:cs="Times New Roman"/>
          <w:color w:val="000000"/>
          <w:kern w:val="0"/>
          <w:sz w:val="18"/>
          <w:szCs w:val="18"/>
          <w:lang w:eastAsia="ru-RU"/>
        </w:rPr>
      </w:pPr>
      <w:r w:rsidRPr="00BE1943">
        <w:rPr>
          <w:rFonts w:ascii="Trebuchet MS" w:eastAsia="Times New Roman" w:hAnsi="Trebuchet MS" w:cs="Times New Roman" w:hint="eastAsia"/>
          <w:color w:val="000000"/>
          <w:kern w:val="0"/>
          <w:sz w:val="18"/>
          <w:szCs w:val="18"/>
          <w:lang w:eastAsia="ru-RU"/>
        </w:rPr>
        <w:t>Приангарья</w:t>
      </w:r>
      <w:r w:rsidRPr="00BE1943">
        <w:rPr>
          <w:rFonts w:ascii="Trebuchet MS" w:eastAsia="Times New Roman" w:hAnsi="Trebuchet MS" w:cs="Times New Roman"/>
          <w:color w:val="000000"/>
          <w:kern w:val="0"/>
          <w:sz w:val="18"/>
          <w:szCs w:val="18"/>
          <w:lang w:eastAsia="ru-RU"/>
        </w:rPr>
        <w:t>. 185</w:t>
      </w:r>
    </w:p>
    <w:p w:rsidR="00BE1943" w:rsidRPr="00BE1943" w:rsidRDefault="00BE1943" w:rsidP="00BE1943">
      <w:pPr>
        <w:rPr>
          <w:rFonts w:ascii="Trebuchet MS" w:eastAsia="Times New Roman" w:hAnsi="Trebuchet MS" w:cs="Times New Roman"/>
          <w:color w:val="000000"/>
          <w:kern w:val="0"/>
          <w:sz w:val="18"/>
          <w:szCs w:val="18"/>
          <w:lang w:eastAsia="ru-RU"/>
        </w:rPr>
      </w:pPr>
    </w:p>
    <w:p w:rsidR="00BE1943" w:rsidRPr="00BE1943" w:rsidRDefault="00BE1943" w:rsidP="00BE1943">
      <w:pPr>
        <w:rPr>
          <w:rFonts w:ascii="Trebuchet MS" w:eastAsia="Times New Roman" w:hAnsi="Trebuchet MS" w:cs="Times New Roman"/>
          <w:color w:val="000000"/>
          <w:kern w:val="0"/>
          <w:sz w:val="18"/>
          <w:szCs w:val="18"/>
          <w:lang w:eastAsia="ru-RU"/>
        </w:rPr>
      </w:pPr>
      <w:r w:rsidRPr="00BE1943">
        <w:rPr>
          <w:rFonts w:ascii="Trebuchet MS" w:eastAsia="Times New Roman" w:hAnsi="Trebuchet MS" w:cs="Times New Roman" w:hint="eastAsia"/>
          <w:color w:val="000000"/>
          <w:kern w:val="0"/>
          <w:sz w:val="18"/>
          <w:szCs w:val="18"/>
          <w:lang w:eastAsia="ru-RU"/>
        </w:rPr>
        <w:t>Заключение</w:t>
      </w:r>
      <w:r w:rsidRPr="00BE1943">
        <w:rPr>
          <w:rFonts w:ascii="Trebuchet MS" w:eastAsia="Times New Roman" w:hAnsi="Trebuchet MS" w:cs="Times New Roman"/>
          <w:color w:val="000000"/>
          <w:kern w:val="0"/>
          <w:sz w:val="18"/>
          <w:szCs w:val="18"/>
          <w:lang w:eastAsia="ru-RU"/>
        </w:rPr>
        <w:t>. 197</w:t>
      </w:r>
    </w:p>
    <w:p w:rsidR="00BE1943" w:rsidRPr="00BE1943" w:rsidRDefault="00BE1943" w:rsidP="00BE1943">
      <w:pPr>
        <w:rPr>
          <w:rFonts w:ascii="Trebuchet MS" w:eastAsia="Times New Roman" w:hAnsi="Trebuchet MS" w:cs="Times New Roman"/>
          <w:color w:val="000000"/>
          <w:kern w:val="0"/>
          <w:sz w:val="18"/>
          <w:szCs w:val="18"/>
          <w:lang w:eastAsia="ru-RU"/>
        </w:rPr>
      </w:pPr>
    </w:p>
    <w:p w:rsidR="00BE1943" w:rsidRPr="00BE1943" w:rsidRDefault="00BE1943" w:rsidP="00BE1943">
      <w:pPr>
        <w:rPr>
          <w:rFonts w:ascii="Trebuchet MS" w:eastAsia="Times New Roman" w:hAnsi="Trebuchet MS" w:cs="Times New Roman"/>
          <w:color w:val="000000"/>
          <w:kern w:val="0"/>
          <w:sz w:val="18"/>
          <w:szCs w:val="18"/>
          <w:lang w:eastAsia="ru-RU"/>
        </w:rPr>
      </w:pPr>
      <w:r w:rsidRPr="00BE1943">
        <w:rPr>
          <w:rFonts w:ascii="Trebuchet MS" w:eastAsia="Times New Roman" w:hAnsi="Trebuchet MS" w:cs="Times New Roman" w:hint="eastAsia"/>
          <w:color w:val="000000"/>
          <w:kern w:val="0"/>
          <w:sz w:val="18"/>
          <w:szCs w:val="18"/>
          <w:lang w:eastAsia="ru-RU"/>
        </w:rPr>
        <w:t>Список</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литературы</w:t>
      </w:r>
      <w:r w:rsidRPr="00BE1943">
        <w:rPr>
          <w:rFonts w:ascii="Trebuchet MS" w:eastAsia="Times New Roman" w:hAnsi="Trebuchet MS" w:cs="Times New Roman"/>
          <w:color w:val="000000"/>
          <w:kern w:val="0"/>
          <w:sz w:val="18"/>
          <w:szCs w:val="18"/>
          <w:lang w:eastAsia="ru-RU"/>
        </w:rPr>
        <w:t>. 201</w:t>
      </w:r>
    </w:p>
    <w:p w:rsidR="00BE1943" w:rsidRPr="00BE1943" w:rsidRDefault="00BE1943" w:rsidP="00BE1943">
      <w:pPr>
        <w:rPr>
          <w:rFonts w:ascii="Trebuchet MS" w:eastAsia="Times New Roman" w:hAnsi="Trebuchet MS" w:cs="Times New Roman"/>
          <w:color w:val="000000"/>
          <w:kern w:val="0"/>
          <w:sz w:val="18"/>
          <w:szCs w:val="18"/>
          <w:lang w:eastAsia="ru-RU"/>
        </w:rPr>
      </w:pPr>
    </w:p>
    <w:p w:rsidR="00BE1943" w:rsidRPr="00BE1943" w:rsidRDefault="00BE1943" w:rsidP="00BE1943">
      <w:pPr>
        <w:rPr>
          <w:rFonts w:ascii="Trebuchet MS" w:eastAsia="Times New Roman" w:hAnsi="Trebuchet MS" w:cs="Times New Roman"/>
          <w:color w:val="000000"/>
          <w:kern w:val="0"/>
          <w:sz w:val="18"/>
          <w:szCs w:val="18"/>
          <w:lang w:eastAsia="ru-RU"/>
        </w:rPr>
      </w:pPr>
      <w:r w:rsidRPr="00BE1943">
        <w:rPr>
          <w:rFonts w:ascii="Trebuchet MS" w:eastAsia="Times New Roman" w:hAnsi="Trebuchet MS" w:cs="Times New Roman" w:hint="eastAsia"/>
          <w:color w:val="000000"/>
          <w:kern w:val="0"/>
          <w:sz w:val="18"/>
          <w:szCs w:val="18"/>
          <w:lang w:eastAsia="ru-RU"/>
        </w:rPr>
        <w:t>Список</w:t>
      </w:r>
      <w:r w:rsidRPr="00BE1943">
        <w:rPr>
          <w:rFonts w:ascii="Trebuchet MS" w:eastAsia="Times New Roman" w:hAnsi="Trebuchet MS" w:cs="Times New Roman"/>
          <w:color w:val="000000"/>
          <w:kern w:val="0"/>
          <w:sz w:val="18"/>
          <w:szCs w:val="18"/>
          <w:lang w:eastAsia="ru-RU"/>
        </w:rPr>
        <w:t xml:space="preserve"> </w:t>
      </w:r>
      <w:r w:rsidRPr="00BE1943">
        <w:rPr>
          <w:rFonts w:ascii="Trebuchet MS" w:eastAsia="Times New Roman" w:hAnsi="Trebuchet MS" w:cs="Times New Roman" w:hint="eastAsia"/>
          <w:color w:val="000000"/>
          <w:kern w:val="0"/>
          <w:sz w:val="18"/>
          <w:szCs w:val="18"/>
          <w:lang w:eastAsia="ru-RU"/>
        </w:rPr>
        <w:t>сокращений</w:t>
      </w:r>
      <w:r w:rsidRPr="00BE1943">
        <w:rPr>
          <w:rFonts w:ascii="Trebuchet MS" w:eastAsia="Times New Roman" w:hAnsi="Trebuchet MS" w:cs="Times New Roman"/>
          <w:color w:val="000000"/>
          <w:kern w:val="0"/>
          <w:sz w:val="18"/>
          <w:szCs w:val="18"/>
          <w:lang w:eastAsia="ru-RU"/>
        </w:rPr>
        <w:t>. 216</w:t>
      </w:r>
    </w:p>
    <w:p w:rsidR="00BE1943" w:rsidRPr="00BE1943" w:rsidRDefault="00BE1943" w:rsidP="00BE1943">
      <w:pPr>
        <w:rPr>
          <w:rFonts w:ascii="Trebuchet MS" w:eastAsia="Times New Roman" w:hAnsi="Trebuchet MS" w:cs="Times New Roman"/>
          <w:color w:val="000000"/>
          <w:kern w:val="0"/>
          <w:sz w:val="18"/>
          <w:szCs w:val="18"/>
          <w:lang w:eastAsia="ru-RU"/>
        </w:rPr>
      </w:pPr>
    </w:p>
    <w:p w:rsidR="00CF31FE" w:rsidRPr="00BE1943" w:rsidRDefault="00BE1943" w:rsidP="00BE1943">
      <w:r w:rsidRPr="00BE1943">
        <w:rPr>
          <w:rFonts w:ascii="Trebuchet MS" w:eastAsia="Times New Roman" w:hAnsi="Trebuchet MS" w:cs="Times New Roman" w:hint="eastAsia"/>
          <w:color w:val="000000"/>
          <w:kern w:val="0"/>
          <w:sz w:val="18"/>
          <w:szCs w:val="18"/>
          <w:lang w:eastAsia="ru-RU"/>
        </w:rPr>
        <w:t>Иллюстрации</w:t>
      </w:r>
      <w:r w:rsidRPr="00BE1943">
        <w:rPr>
          <w:rFonts w:ascii="Trebuchet MS" w:eastAsia="Times New Roman" w:hAnsi="Trebuchet MS" w:cs="Times New Roman"/>
          <w:color w:val="000000"/>
          <w:kern w:val="0"/>
          <w:sz w:val="18"/>
          <w:szCs w:val="18"/>
          <w:lang w:eastAsia="ru-RU"/>
        </w:rPr>
        <w:t>. 217</w:t>
      </w:r>
      <w:bookmarkStart w:id="0" w:name="_GoBack"/>
      <w:bookmarkEnd w:id="0"/>
    </w:p>
    <w:sectPr w:rsidR="00CF31FE" w:rsidRPr="00BE194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0DA" w:rsidRDefault="00D320DA">
      <w:pPr>
        <w:spacing w:after="0" w:line="240" w:lineRule="auto"/>
      </w:pPr>
      <w:r>
        <w:separator/>
      </w:r>
    </w:p>
  </w:endnote>
  <w:endnote w:type="continuationSeparator" w:id="0">
    <w:p w:rsidR="00D320DA" w:rsidRDefault="00D3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0DA" w:rsidRDefault="00D320DA"/>
    <w:p w:rsidR="00D320DA" w:rsidRDefault="00D320DA"/>
    <w:p w:rsidR="00D320DA" w:rsidRDefault="00D320DA"/>
    <w:p w:rsidR="00D320DA" w:rsidRDefault="00D320DA"/>
    <w:p w:rsidR="00D320DA" w:rsidRDefault="00D320DA"/>
    <w:p w:rsidR="00D320DA" w:rsidRDefault="00D320DA"/>
    <w:p w:rsidR="00D320DA" w:rsidRDefault="00D320D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0DA" w:rsidRDefault="00D320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320DA" w:rsidRDefault="00D320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320DA" w:rsidRDefault="00D320DA"/>
    <w:p w:rsidR="00D320DA" w:rsidRDefault="00D320DA"/>
    <w:p w:rsidR="00D320DA" w:rsidRDefault="00D320D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0DA" w:rsidRDefault="00D320DA"/>
                          <w:p w:rsidR="00D320DA" w:rsidRDefault="00D320D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320DA" w:rsidRDefault="00D320DA"/>
                    <w:p w:rsidR="00D320DA" w:rsidRDefault="00D320D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320DA" w:rsidRDefault="00D320DA"/>
    <w:p w:rsidR="00D320DA" w:rsidRDefault="00D320DA">
      <w:pPr>
        <w:rPr>
          <w:sz w:val="2"/>
          <w:szCs w:val="2"/>
        </w:rPr>
      </w:pPr>
    </w:p>
    <w:p w:rsidR="00D320DA" w:rsidRDefault="00D320DA"/>
    <w:p w:rsidR="00D320DA" w:rsidRDefault="00D320DA">
      <w:pPr>
        <w:spacing w:after="0" w:line="240" w:lineRule="auto"/>
      </w:pPr>
    </w:p>
  </w:footnote>
  <w:footnote w:type="continuationSeparator" w:id="0">
    <w:p w:rsidR="00D320DA" w:rsidRDefault="00D32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0DA"/>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F93E2-AF51-4C16-A20A-045415877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27242</TotalTime>
  <Pages>2</Pages>
  <Words>130</Words>
  <Characters>744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1980</cp:revision>
  <cp:lastPrinted>2009-02-06T05:36:00Z</cp:lastPrinted>
  <dcterms:created xsi:type="dcterms:W3CDTF">2023-09-07T12:38:00Z</dcterms:created>
  <dcterms:modified xsi:type="dcterms:W3CDTF">2023-12-11T09:53:00Z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