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925FE" w14:textId="77777777" w:rsidR="007C7F11" w:rsidRPr="007C7F11" w:rsidRDefault="007C7F11" w:rsidP="007C7F11">
      <w:pPr>
        <w:rPr>
          <w:rFonts w:ascii="Helvetica" w:hAnsi="Helvetica" w:cs="Helvetica"/>
          <w:b/>
          <w:bCs/>
          <w:color w:val="222222"/>
          <w:sz w:val="21"/>
          <w:szCs w:val="21"/>
        </w:rPr>
      </w:pPr>
      <w:r w:rsidRPr="007C7F11">
        <w:rPr>
          <w:rFonts w:ascii="Helvetica" w:hAnsi="Helvetica" w:cs="Helvetica" w:hint="eastAsia"/>
          <w:b/>
          <w:bCs/>
          <w:color w:val="222222"/>
          <w:sz w:val="21"/>
          <w:szCs w:val="21"/>
        </w:rPr>
        <w:t>Гоголицын</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Юрий</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Львович</w:t>
      </w:r>
      <w:r w:rsidRPr="007C7F11">
        <w:rPr>
          <w:rFonts w:ascii="Helvetica" w:hAnsi="Helvetica" w:cs="Helvetica"/>
          <w:b/>
          <w:bCs/>
          <w:color w:val="222222"/>
          <w:sz w:val="21"/>
          <w:szCs w:val="21"/>
        </w:rPr>
        <w:t>.</w:t>
      </w:r>
    </w:p>
    <w:p w14:paraId="7413490D" w14:textId="77777777" w:rsidR="007C7F11" w:rsidRPr="007C7F11" w:rsidRDefault="007C7F11" w:rsidP="007C7F11">
      <w:pPr>
        <w:rPr>
          <w:rFonts w:ascii="Helvetica" w:hAnsi="Helvetica" w:cs="Helvetica"/>
          <w:b/>
          <w:bCs/>
          <w:color w:val="222222"/>
          <w:sz w:val="21"/>
          <w:szCs w:val="21"/>
        </w:rPr>
      </w:pPr>
      <w:r w:rsidRPr="007C7F11">
        <w:rPr>
          <w:rFonts w:ascii="Helvetica" w:hAnsi="Helvetica" w:cs="Helvetica" w:hint="eastAsia"/>
          <w:b/>
          <w:bCs/>
          <w:color w:val="222222"/>
          <w:sz w:val="21"/>
          <w:szCs w:val="21"/>
        </w:rPr>
        <w:t>Кодирование</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частотой</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разрядов</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нейронов</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в</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механизмах</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мыслительной</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деятельности</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человека</w:t>
      </w:r>
      <w:r w:rsidRPr="007C7F11">
        <w:rPr>
          <w:rFonts w:ascii="Helvetica" w:hAnsi="Helvetica" w:cs="Helvetica"/>
          <w:b/>
          <w:bCs/>
          <w:color w:val="222222"/>
          <w:sz w:val="21"/>
          <w:szCs w:val="21"/>
        </w:rPr>
        <w:t xml:space="preserve"> : </w:t>
      </w:r>
      <w:r w:rsidRPr="007C7F11">
        <w:rPr>
          <w:rFonts w:ascii="Helvetica" w:hAnsi="Helvetica" w:cs="Helvetica" w:hint="eastAsia"/>
          <w:b/>
          <w:bCs/>
          <w:color w:val="222222"/>
          <w:sz w:val="21"/>
          <w:szCs w:val="21"/>
        </w:rPr>
        <w:t>диссертация</w:t>
      </w:r>
      <w:r w:rsidRPr="007C7F11">
        <w:rPr>
          <w:rFonts w:ascii="Helvetica" w:hAnsi="Helvetica" w:cs="Helvetica"/>
          <w:b/>
          <w:bCs/>
          <w:color w:val="222222"/>
          <w:sz w:val="21"/>
          <w:szCs w:val="21"/>
        </w:rPr>
        <w:t xml:space="preserve"> ... </w:t>
      </w:r>
      <w:r w:rsidRPr="007C7F11">
        <w:rPr>
          <w:rFonts w:ascii="Helvetica" w:hAnsi="Helvetica" w:cs="Helvetica" w:hint="eastAsia"/>
          <w:b/>
          <w:bCs/>
          <w:color w:val="222222"/>
          <w:sz w:val="21"/>
          <w:szCs w:val="21"/>
        </w:rPr>
        <w:t>доктора</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биологических</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наук</w:t>
      </w:r>
      <w:r w:rsidRPr="007C7F11">
        <w:rPr>
          <w:rFonts w:ascii="Helvetica" w:hAnsi="Helvetica" w:cs="Helvetica"/>
          <w:b/>
          <w:bCs/>
          <w:color w:val="222222"/>
          <w:sz w:val="21"/>
          <w:szCs w:val="21"/>
        </w:rPr>
        <w:t xml:space="preserve"> : 03.00.13. - </w:t>
      </w:r>
      <w:r w:rsidRPr="007C7F11">
        <w:rPr>
          <w:rFonts w:ascii="Helvetica" w:hAnsi="Helvetica" w:cs="Helvetica" w:hint="eastAsia"/>
          <w:b/>
          <w:bCs/>
          <w:color w:val="222222"/>
          <w:sz w:val="21"/>
          <w:szCs w:val="21"/>
        </w:rPr>
        <w:t>Ленинград</w:t>
      </w:r>
      <w:r w:rsidRPr="007C7F11">
        <w:rPr>
          <w:rFonts w:ascii="Helvetica" w:hAnsi="Helvetica" w:cs="Helvetica"/>
          <w:b/>
          <w:bCs/>
          <w:color w:val="222222"/>
          <w:sz w:val="21"/>
          <w:szCs w:val="21"/>
        </w:rPr>
        <w:t xml:space="preserve">, 1984. - 346 </w:t>
      </w:r>
      <w:r w:rsidRPr="007C7F11">
        <w:rPr>
          <w:rFonts w:ascii="Helvetica" w:hAnsi="Helvetica" w:cs="Helvetica" w:hint="eastAsia"/>
          <w:b/>
          <w:bCs/>
          <w:color w:val="222222"/>
          <w:sz w:val="21"/>
          <w:szCs w:val="21"/>
        </w:rPr>
        <w:t>с</w:t>
      </w:r>
      <w:r w:rsidRPr="007C7F11">
        <w:rPr>
          <w:rFonts w:ascii="Helvetica" w:hAnsi="Helvetica" w:cs="Helvetica"/>
          <w:b/>
          <w:bCs/>
          <w:color w:val="222222"/>
          <w:sz w:val="21"/>
          <w:szCs w:val="21"/>
        </w:rPr>
        <w:t xml:space="preserve">. : </w:t>
      </w:r>
      <w:r w:rsidRPr="007C7F11">
        <w:rPr>
          <w:rFonts w:ascii="Helvetica" w:hAnsi="Helvetica" w:cs="Helvetica" w:hint="eastAsia"/>
          <w:b/>
          <w:bCs/>
          <w:color w:val="222222"/>
          <w:sz w:val="21"/>
          <w:szCs w:val="21"/>
        </w:rPr>
        <w:t>ил</w:t>
      </w:r>
      <w:r w:rsidRPr="007C7F11">
        <w:rPr>
          <w:rFonts w:ascii="Helvetica" w:hAnsi="Helvetica" w:cs="Helvetica"/>
          <w:b/>
          <w:bCs/>
          <w:color w:val="222222"/>
          <w:sz w:val="21"/>
          <w:szCs w:val="21"/>
        </w:rPr>
        <w:t>.</w:t>
      </w:r>
    </w:p>
    <w:p w14:paraId="22E67860" w14:textId="77777777" w:rsidR="007C7F11" w:rsidRPr="007C7F11" w:rsidRDefault="007C7F11" w:rsidP="007C7F11">
      <w:pPr>
        <w:rPr>
          <w:rFonts w:ascii="Helvetica" w:hAnsi="Helvetica" w:cs="Helvetica"/>
          <w:b/>
          <w:bCs/>
          <w:color w:val="222222"/>
          <w:sz w:val="21"/>
          <w:szCs w:val="21"/>
        </w:rPr>
      </w:pPr>
      <w:r w:rsidRPr="007C7F11">
        <w:rPr>
          <w:rFonts w:ascii="Helvetica" w:hAnsi="Helvetica" w:cs="Helvetica" w:hint="eastAsia"/>
          <w:b/>
          <w:bCs/>
          <w:color w:val="222222"/>
          <w:sz w:val="21"/>
          <w:szCs w:val="21"/>
        </w:rPr>
        <w:t>больше</w:t>
      </w:r>
    </w:p>
    <w:p w14:paraId="7EA4D011" w14:textId="77777777" w:rsidR="007C7F11" w:rsidRPr="007C7F11" w:rsidRDefault="007C7F11" w:rsidP="007C7F11">
      <w:pPr>
        <w:rPr>
          <w:rFonts w:ascii="Helvetica" w:hAnsi="Helvetica" w:cs="Helvetica"/>
          <w:b/>
          <w:bCs/>
          <w:color w:val="222222"/>
          <w:sz w:val="21"/>
          <w:szCs w:val="21"/>
        </w:rPr>
      </w:pPr>
      <w:r w:rsidRPr="007C7F11">
        <w:rPr>
          <w:rFonts w:ascii="Helvetica" w:hAnsi="Helvetica" w:cs="Helvetica" w:hint="eastAsia"/>
          <w:b/>
          <w:bCs/>
          <w:color w:val="222222"/>
          <w:sz w:val="21"/>
          <w:szCs w:val="21"/>
        </w:rPr>
        <w:t>Цитаты</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из</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текста</w:t>
      </w:r>
      <w:r w:rsidRPr="007C7F11">
        <w:rPr>
          <w:rFonts w:ascii="Helvetica" w:hAnsi="Helvetica" w:cs="Helvetica"/>
          <w:b/>
          <w:bCs/>
          <w:color w:val="222222"/>
          <w:sz w:val="21"/>
          <w:szCs w:val="21"/>
        </w:rPr>
        <w:t>:</w:t>
      </w:r>
    </w:p>
    <w:p w14:paraId="13CF0A2C" w14:textId="77777777" w:rsidR="007C7F11" w:rsidRPr="007C7F11" w:rsidRDefault="007C7F11" w:rsidP="007C7F11">
      <w:pPr>
        <w:rPr>
          <w:rFonts w:ascii="Helvetica" w:hAnsi="Helvetica" w:cs="Helvetica"/>
          <w:b/>
          <w:bCs/>
          <w:color w:val="222222"/>
          <w:sz w:val="21"/>
          <w:szCs w:val="21"/>
        </w:rPr>
      </w:pPr>
      <w:r w:rsidRPr="007C7F11">
        <w:rPr>
          <w:rFonts w:ascii="Helvetica" w:hAnsi="Helvetica" w:cs="Helvetica" w:hint="eastAsia"/>
          <w:b/>
          <w:bCs/>
          <w:color w:val="222222"/>
          <w:sz w:val="21"/>
          <w:szCs w:val="21"/>
        </w:rPr>
        <w:t>стр</w:t>
      </w:r>
      <w:r w:rsidRPr="007C7F11">
        <w:rPr>
          <w:rFonts w:ascii="Helvetica" w:hAnsi="Helvetica" w:cs="Helvetica"/>
          <w:b/>
          <w:bCs/>
          <w:color w:val="222222"/>
          <w:sz w:val="21"/>
          <w:szCs w:val="21"/>
        </w:rPr>
        <w:t>. 1</w:t>
      </w:r>
    </w:p>
    <w:p w14:paraId="08C60657" w14:textId="77777777" w:rsidR="007C7F11" w:rsidRPr="007C7F11" w:rsidRDefault="007C7F11" w:rsidP="007C7F11">
      <w:pPr>
        <w:rPr>
          <w:rFonts w:ascii="Helvetica" w:hAnsi="Helvetica" w:cs="Helvetica"/>
          <w:b/>
          <w:bCs/>
          <w:color w:val="222222"/>
          <w:sz w:val="21"/>
          <w:szCs w:val="21"/>
        </w:rPr>
      </w:pPr>
      <w:r w:rsidRPr="007C7F11">
        <w:rPr>
          <w:rFonts w:ascii="Helvetica" w:hAnsi="Helvetica" w:cs="Helvetica"/>
          <w:b/>
          <w:bCs/>
          <w:color w:val="222222"/>
          <w:sz w:val="21"/>
          <w:szCs w:val="21"/>
        </w:rPr>
        <w:t xml:space="preserve">'^ . "'&gt; </w:t>
      </w:r>
      <w:r w:rsidRPr="007C7F11">
        <w:rPr>
          <w:rFonts w:ascii="Helvetica" w:hAnsi="Helvetica" w:cs="Helvetica" w:hint="eastAsia"/>
          <w:b/>
          <w:bCs/>
          <w:color w:val="222222"/>
          <w:sz w:val="21"/>
          <w:szCs w:val="21"/>
        </w:rPr>
        <w:t>Н</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правах</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рукописи</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ГОГОЛИЦЫН</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Юрий</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Львович</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УДК</w:t>
      </w:r>
      <w:r w:rsidRPr="007C7F11">
        <w:rPr>
          <w:rFonts w:ascii="Helvetica" w:hAnsi="Helvetica" w:cs="Helvetica"/>
          <w:b/>
          <w:bCs/>
          <w:color w:val="222222"/>
          <w:sz w:val="21"/>
          <w:szCs w:val="21"/>
        </w:rPr>
        <w:t xml:space="preserve"> 6 1 2 . 8 2 2 . 3 : 5 1 9 . 2 6 </w:t>
      </w:r>
      <w:r w:rsidRPr="007C7F11">
        <w:rPr>
          <w:rFonts w:ascii="Helvetica" w:hAnsi="Helvetica" w:cs="Helvetica" w:hint="eastAsia"/>
          <w:b/>
          <w:bCs/>
          <w:color w:val="222222"/>
          <w:sz w:val="21"/>
          <w:szCs w:val="21"/>
        </w:rPr>
        <w:t>КОДИРОВАНИЕ</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ЧАСТОТОЙ</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РАЗРЯДОВ</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НЕЙРОНОВ</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В</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ЬЖХАНИЗМАХ</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ШСЖТЕЛЬНОЙ</w:t>
      </w:r>
    </w:p>
    <w:p w14:paraId="2FEDEE9B" w14:textId="77777777" w:rsidR="007C7F11" w:rsidRPr="007C7F11" w:rsidRDefault="007C7F11" w:rsidP="007C7F11">
      <w:pPr>
        <w:rPr>
          <w:rFonts w:ascii="Helvetica" w:hAnsi="Helvetica" w:cs="Helvetica"/>
          <w:b/>
          <w:bCs/>
          <w:color w:val="222222"/>
          <w:sz w:val="21"/>
          <w:szCs w:val="21"/>
        </w:rPr>
      </w:pPr>
      <w:r w:rsidRPr="007C7F11">
        <w:rPr>
          <w:rFonts w:ascii="Helvetica" w:hAnsi="Helvetica" w:cs="Helvetica" w:hint="eastAsia"/>
          <w:b/>
          <w:bCs/>
          <w:color w:val="222222"/>
          <w:sz w:val="21"/>
          <w:szCs w:val="21"/>
        </w:rPr>
        <w:t>стр</w:t>
      </w:r>
      <w:r w:rsidRPr="007C7F11">
        <w:rPr>
          <w:rFonts w:ascii="Helvetica" w:hAnsi="Helvetica" w:cs="Helvetica"/>
          <w:b/>
          <w:bCs/>
          <w:color w:val="222222"/>
          <w:sz w:val="21"/>
          <w:szCs w:val="21"/>
        </w:rPr>
        <w:t>. 3</w:t>
      </w:r>
    </w:p>
    <w:p w14:paraId="55E77039" w14:textId="77777777" w:rsidR="007C7F11" w:rsidRPr="007C7F11" w:rsidRDefault="007C7F11" w:rsidP="007C7F11">
      <w:pPr>
        <w:rPr>
          <w:rFonts w:ascii="Helvetica" w:hAnsi="Helvetica" w:cs="Helvetica"/>
          <w:b/>
          <w:bCs/>
          <w:color w:val="222222"/>
          <w:sz w:val="21"/>
          <w:szCs w:val="21"/>
        </w:rPr>
      </w:pPr>
      <w:r w:rsidRPr="007C7F11">
        <w:rPr>
          <w:rFonts w:ascii="Helvetica" w:hAnsi="Helvetica" w:cs="Helvetica" w:hint="eastAsia"/>
          <w:b/>
          <w:bCs/>
          <w:color w:val="222222"/>
          <w:sz w:val="21"/>
          <w:szCs w:val="21"/>
        </w:rPr>
        <w:t>ных</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пробах</w:t>
      </w:r>
      <w:r w:rsidRPr="007C7F11">
        <w:rPr>
          <w:rFonts w:ascii="Helvetica" w:hAnsi="Helvetica" w:cs="Helvetica"/>
          <w:b/>
          <w:bCs/>
          <w:color w:val="222222"/>
          <w:sz w:val="21"/>
          <w:szCs w:val="21"/>
        </w:rPr>
        <w:t xml:space="preserve"> 2.7. </w:t>
      </w:r>
      <w:r w:rsidRPr="007C7F11">
        <w:rPr>
          <w:rFonts w:ascii="Helvetica" w:hAnsi="Helvetica" w:cs="Helvetica" w:hint="eastAsia"/>
          <w:b/>
          <w:bCs/>
          <w:color w:val="222222"/>
          <w:sz w:val="21"/>
          <w:szCs w:val="21"/>
        </w:rPr>
        <w:t>Современное</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состояние</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проблеш</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отражения</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психи­</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ческих</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процессов</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в</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импульсной</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активности</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нейро­</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нов</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головного</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мозга</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человека</w:t>
      </w:r>
      <w:r w:rsidRPr="007C7F11">
        <w:rPr>
          <w:rFonts w:ascii="Helvetica" w:hAnsi="Helvetica" w:cs="Helvetica"/>
          <w:b/>
          <w:bCs/>
          <w:color w:val="222222"/>
          <w:sz w:val="21"/>
          <w:szCs w:val="21"/>
        </w:rPr>
        <w:t xml:space="preserve"> 3. </w:t>
      </w:r>
      <w:r w:rsidRPr="007C7F11">
        <w:rPr>
          <w:rFonts w:ascii="Helvetica" w:hAnsi="Helvetica" w:cs="Helvetica" w:hint="eastAsia"/>
          <w:b/>
          <w:bCs/>
          <w:color w:val="222222"/>
          <w:sz w:val="21"/>
          <w:szCs w:val="21"/>
        </w:rPr>
        <w:t>МЕТОДОЛОГИЧЕСКИЕ</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АСПЕКТЫ</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ИЗУЧЕНИЯ</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РОЛИ</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КОДИРОВАНИЯ</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ЧАСТОТОЙ</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РАЗРЯДОВ</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НЕЙРОНОВ</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В</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МЕХАНИЗМАХ</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МЫСЛИТЕЛЬНОЙ</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ДЕЯТЕЛЬНОСТИ</w:t>
      </w:r>
      <w:r w:rsidRPr="007C7F11">
        <w:rPr>
          <w:rFonts w:ascii="Helvetica" w:hAnsi="Helvetica" w:cs="Helvetica"/>
          <w:b/>
          <w:bCs/>
          <w:color w:val="222222"/>
          <w:sz w:val="21"/>
          <w:szCs w:val="21"/>
        </w:rPr>
        <w:t xml:space="preserve"> 3.1. 3.2. </w:t>
      </w:r>
      <w:r w:rsidRPr="007C7F11">
        <w:rPr>
          <w:rFonts w:ascii="Helvetica" w:hAnsi="Helvetica" w:cs="Helvetica" w:hint="eastAsia"/>
          <w:b/>
          <w:bCs/>
          <w:color w:val="222222"/>
          <w:sz w:val="21"/>
          <w:szCs w:val="21"/>
        </w:rPr>
        <w:t>Методологический</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анализ</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современных</w:t>
      </w:r>
    </w:p>
    <w:p w14:paraId="2AC9123A" w14:textId="77777777" w:rsidR="007C7F11" w:rsidRPr="007C7F11" w:rsidRDefault="007C7F11" w:rsidP="007C7F11">
      <w:pPr>
        <w:rPr>
          <w:rFonts w:ascii="Helvetica" w:hAnsi="Helvetica" w:cs="Helvetica"/>
          <w:b/>
          <w:bCs/>
          <w:color w:val="222222"/>
          <w:sz w:val="21"/>
          <w:szCs w:val="21"/>
        </w:rPr>
      </w:pPr>
      <w:r w:rsidRPr="007C7F11">
        <w:rPr>
          <w:rFonts w:ascii="Helvetica" w:hAnsi="Helvetica" w:cs="Helvetica" w:hint="eastAsia"/>
          <w:b/>
          <w:bCs/>
          <w:color w:val="222222"/>
          <w:sz w:val="21"/>
          <w:szCs w:val="21"/>
        </w:rPr>
        <w:t>стр</w:t>
      </w:r>
      <w:r w:rsidRPr="007C7F11">
        <w:rPr>
          <w:rFonts w:ascii="Helvetica" w:hAnsi="Helvetica" w:cs="Helvetica"/>
          <w:b/>
          <w:bCs/>
          <w:color w:val="222222"/>
          <w:sz w:val="21"/>
          <w:szCs w:val="21"/>
        </w:rPr>
        <w:t>. 113</w:t>
      </w:r>
    </w:p>
    <w:p w14:paraId="7ECCF489" w14:textId="77777777" w:rsidR="007C7F11" w:rsidRPr="007C7F11" w:rsidRDefault="007C7F11" w:rsidP="007C7F11">
      <w:pPr>
        <w:rPr>
          <w:rFonts w:ascii="Helvetica" w:hAnsi="Helvetica" w:cs="Helvetica"/>
          <w:b/>
          <w:bCs/>
          <w:color w:val="222222"/>
          <w:sz w:val="21"/>
          <w:szCs w:val="21"/>
        </w:rPr>
      </w:pPr>
      <w:r w:rsidRPr="007C7F11">
        <w:rPr>
          <w:rFonts w:ascii="Helvetica" w:hAnsi="Helvetica" w:cs="Helvetica" w:hint="eastAsia"/>
          <w:b/>
          <w:bCs/>
          <w:color w:val="222222"/>
          <w:sz w:val="21"/>
          <w:szCs w:val="21"/>
        </w:rPr>
        <w:t>представления</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и</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преобразования</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информации</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в</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нервной</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систе­</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ме</w:t>
      </w:r>
      <w:r w:rsidRPr="007C7F11">
        <w:rPr>
          <w:rFonts w:ascii="Helvetica" w:hAnsi="Helvetica" w:cs="Helvetica"/>
          <w:b/>
          <w:bCs/>
          <w:color w:val="222222"/>
          <w:sz w:val="21"/>
          <w:szCs w:val="21"/>
        </w:rPr>
        <w:t xml:space="preserve">. 3-.2. </w:t>
      </w:r>
      <w:r w:rsidRPr="007C7F11">
        <w:rPr>
          <w:rFonts w:ascii="Helvetica" w:hAnsi="Helvetica" w:cs="Helvetica" w:hint="eastAsia"/>
          <w:b/>
          <w:bCs/>
          <w:color w:val="222222"/>
          <w:sz w:val="21"/>
          <w:szCs w:val="21"/>
        </w:rPr>
        <w:t>Теоретические</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основы</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избранного</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подхода</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к</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изучению</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роли</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кодирования</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частотой</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разрядов</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нейронов</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в</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механизмах</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мыслительной</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деятельности</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Сформулированное</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определение</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нервного</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кода</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было</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положено</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в</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основу</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подхода</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к</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изучению</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текущей</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частоты</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разрядов</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одиночных</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нейронов</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и</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нейронных</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популяций</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различных</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структур</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головного</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моз­</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га</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человека</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как</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одного</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из</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возможных</w:t>
      </w:r>
      <w:r w:rsidRPr="007C7F11">
        <w:rPr>
          <w:rFonts w:ascii="Helvetica" w:hAnsi="Helvetica" w:cs="Helvetica"/>
          <w:b/>
          <w:bCs/>
          <w:color w:val="222222"/>
          <w:sz w:val="21"/>
          <w:szCs w:val="21"/>
        </w:rPr>
        <w:t>...</w:t>
      </w:r>
    </w:p>
    <w:p w14:paraId="17CE3830" w14:textId="77777777" w:rsidR="007C7F11" w:rsidRPr="007C7F11" w:rsidRDefault="007C7F11" w:rsidP="007C7F11">
      <w:pPr>
        <w:rPr>
          <w:rFonts w:ascii="Helvetica" w:hAnsi="Helvetica" w:cs="Helvetica"/>
          <w:b/>
          <w:bCs/>
          <w:color w:val="222222"/>
          <w:sz w:val="21"/>
          <w:szCs w:val="21"/>
        </w:rPr>
      </w:pPr>
    </w:p>
    <w:p w14:paraId="5D4E4C32" w14:textId="77777777" w:rsidR="007C7F11" w:rsidRPr="007C7F11" w:rsidRDefault="007C7F11" w:rsidP="007C7F11">
      <w:pPr>
        <w:rPr>
          <w:rFonts w:ascii="Helvetica" w:hAnsi="Helvetica" w:cs="Helvetica"/>
          <w:b/>
          <w:bCs/>
          <w:color w:val="222222"/>
          <w:sz w:val="21"/>
          <w:szCs w:val="21"/>
        </w:rPr>
      </w:pPr>
      <w:r w:rsidRPr="007C7F11">
        <w:rPr>
          <w:rFonts w:ascii="Helvetica" w:hAnsi="Helvetica" w:cs="Helvetica" w:hint="eastAsia"/>
          <w:b/>
          <w:bCs/>
          <w:color w:val="222222"/>
          <w:sz w:val="21"/>
          <w:szCs w:val="21"/>
        </w:rPr>
        <w:t>Оглавление</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диссертации</w:t>
      </w:r>
    </w:p>
    <w:p w14:paraId="1FCE144D" w14:textId="77777777" w:rsidR="007C7F11" w:rsidRPr="007C7F11" w:rsidRDefault="007C7F11" w:rsidP="007C7F11">
      <w:pPr>
        <w:rPr>
          <w:rFonts w:ascii="Helvetica" w:hAnsi="Helvetica" w:cs="Helvetica"/>
          <w:b/>
          <w:bCs/>
          <w:color w:val="222222"/>
          <w:sz w:val="21"/>
          <w:szCs w:val="21"/>
        </w:rPr>
      </w:pPr>
      <w:r w:rsidRPr="007C7F11">
        <w:rPr>
          <w:rFonts w:ascii="Helvetica" w:hAnsi="Helvetica" w:cs="Helvetica" w:hint="eastAsia"/>
          <w:b/>
          <w:bCs/>
          <w:color w:val="222222"/>
          <w:sz w:val="21"/>
          <w:szCs w:val="21"/>
        </w:rPr>
        <w:t>доктор</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биологических</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наук</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Гоголицын</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Юрий</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Львович</w:t>
      </w:r>
    </w:p>
    <w:p w14:paraId="3FED844C" w14:textId="77777777" w:rsidR="007C7F11" w:rsidRPr="007C7F11" w:rsidRDefault="007C7F11" w:rsidP="007C7F11">
      <w:pPr>
        <w:rPr>
          <w:rFonts w:ascii="Helvetica" w:hAnsi="Helvetica" w:cs="Helvetica"/>
          <w:b/>
          <w:bCs/>
          <w:color w:val="222222"/>
          <w:sz w:val="21"/>
          <w:szCs w:val="21"/>
        </w:rPr>
      </w:pPr>
      <w:r w:rsidRPr="007C7F11">
        <w:rPr>
          <w:rFonts w:ascii="Helvetica" w:hAnsi="Helvetica" w:cs="Helvetica" w:hint="eastAsia"/>
          <w:b/>
          <w:bCs/>
          <w:color w:val="222222"/>
          <w:sz w:val="21"/>
          <w:szCs w:val="21"/>
        </w:rPr>
        <w:lastRenderedPageBreak/>
        <w:t>Перечень</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сокращений</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и</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условных</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обозначений</w:t>
      </w:r>
    </w:p>
    <w:p w14:paraId="15F9258A" w14:textId="77777777" w:rsidR="007C7F11" w:rsidRPr="007C7F11" w:rsidRDefault="007C7F11" w:rsidP="007C7F11">
      <w:pPr>
        <w:rPr>
          <w:rFonts w:ascii="Helvetica" w:hAnsi="Helvetica" w:cs="Helvetica"/>
          <w:b/>
          <w:bCs/>
          <w:color w:val="222222"/>
          <w:sz w:val="21"/>
          <w:szCs w:val="21"/>
        </w:rPr>
      </w:pPr>
    </w:p>
    <w:p w14:paraId="1221CF04" w14:textId="77777777" w:rsidR="007C7F11" w:rsidRPr="007C7F11" w:rsidRDefault="007C7F11" w:rsidP="007C7F11">
      <w:pPr>
        <w:rPr>
          <w:rFonts w:ascii="Helvetica" w:hAnsi="Helvetica" w:cs="Helvetica"/>
          <w:b/>
          <w:bCs/>
          <w:color w:val="222222"/>
          <w:sz w:val="21"/>
          <w:szCs w:val="21"/>
        </w:rPr>
      </w:pPr>
      <w:r w:rsidRPr="007C7F11">
        <w:rPr>
          <w:rFonts w:ascii="Helvetica" w:hAnsi="Helvetica" w:cs="Helvetica"/>
          <w:b/>
          <w:bCs/>
          <w:color w:val="222222"/>
          <w:sz w:val="21"/>
          <w:szCs w:val="21"/>
        </w:rPr>
        <w:t xml:space="preserve">1. </w:t>
      </w:r>
      <w:r w:rsidRPr="007C7F11">
        <w:rPr>
          <w:rFonts w:ascii="Helvetica" w:hAnsi="Helvetica" w:cs="Helvetica" w:hint="eastAsia"/>
          <w:b/>
          <w:bCs/>
          <w:color w:val="222222"/>
          <w:sz w:val="21"/>
          <w:szCs w:val="21"/>
        </w:rPr>
        <w:t>ЕВЕЩЕНИЕ</w:t>
      </w:r>
      <w:r w:rsidRPr="007C7F11">
        <w:rPr>
          <w:rFonts w:ascii="Helvetica" w:hAnsi="Helvetica" w:cs="Helvetica"/>
          <w:b/>
          <w:bCs/>
          <w:color w:val="222222"/>
          <w:sz w:val="21"/>
          <w:szCs w:val="21"/>
        </w:rPr>
        <w:t>.</w:t>
      </w:r>
    </w:p>
    <w:p w14:paraId="360F828D" w14:textId="77777777" w:rsidR="007C7F11" w:rsidRPr="007C7F11" w:rsidRDefault="007C7F11" w:rsidP="007C7F11">
      <w:pPr>
        <w:rPr>
          <w:rFonts w:ascii="Helvetica" w:hAnsi="Helvetica" w:cs="Helvetica"/>
          <w:b/>
          <w:bCs/>
          <w:color w:val="222222"/>
          <w:sz w:val="21"/>
          <w:szCs w:val="21"/>
        </w:rPr>
      </w:pPr>
    </w:p>
    <w:p w14:paraId="0C103A9C" w14:textId="77777777" w:rsidR="007C7F11" w:rsidRPr="007C7F11" w:rsidRDefault="007C7F11" w:rsidP="007C7F11">
      <w:pPr>
        <w:rPr>
          <w:rFonts w:ascii="Helvetica" w:hAnsi="Helvetica" w:cs="Helvetica"/>
          <w:b/>
          <w:bCs/>
          <w:color w:val="222222"/>
          <w:sz w:val="21"/>
          <w:szCs w:val="21"/>
        </w:rPr>
      </w:pPr>
      <w:r w:rsidRPr="007C7F11">
        <w:rPr>
          <w:rFonts w:ascii="Helvetica" w:hAnsi="Helvetica" w:cs="Helvetica"/>
          <w:b/>
          <w:bCs/>
          <w:color w:val="222222"/>
          <w:sz w:val="21"/>
          <w:szCs w:val="21"/>
        </w:rPr>
        <w:t xml:space="preserve">2. </w:t>
      </w:r>
      <w:r w:rsidRPr="007C7F11">
        <w:rPr>
          <w:rFonts w:ascii="Helvetica" w:hAnsi="Helvetica" w:cs="Helvetica" w:hint="eastAsia"/>
          <w:b/>
          <w:bCs/>
          <w:color w:val="222222"/>
          <w:sz w:val="21"/>
          <w:szCs w:val="21"/>
        </w:rPr>
        <w:t>ОБЗОР</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ЛИТЕРАТУРЫ</w:t>
      </w:r>
    </w:p>
    <w:p w14:paraId="65A52EEA" w14:textId="77777777" w:rsidR="007C7F11" w:rsidRPr="007C7F11" w:rsidRDefault="007C7F11" w:rsidP="007C7F11">
      <w:pPr>
        <w:rPr>
          <w:rFonts w:ascii="Helvetica" w:hAnsi="Helvetica" w:cs="Helvetica"/>
          <w:b/>
          <w:bCs/>
          <w:color w:val="222222"/>
          <w:sz w:val="21"/>
          <w:szCs w:val="21"/>
        </w:rPr>
      </w:pPr>
    </w:p>
    <w:p w14:paraId="0D05A259" w14:textId="77777777" w:rsidR="007C7F11" w:rsidRPr="007C7F11" w:rsidRDefault="007C7F11" w:rsidP="007C7F11">
      <w:pPr>
        <w:rPr>
          <w:rFonts w:ascii="Helvetica" w:hAnsi="Helvetica" w:cs="Helvetica"/>
          <w:b/>
          <w:bCs/>
          <w:color w:val="222222"/>
          <w:sz w:val="21"/>
          <w:szCs w:val="21"/>
        </w:rPr>
      </w:pPr>
      <w:r w:rsidRPr="007C7F11">
        <w:rPr>
          <w:rFonts w:ascii="Helvetica" w:hAnsi="Helvetica" w:cs="Helvetica"/>
          <w:b/>
          <w:bCs/>
          <w:color w:val="222222"/>
          <w:sz w:val="21"/>
          <w:szCs w:val="21"/>
        </w:rPr>
        <w:t xml:space="preserve">2.1. </w:t>
      </w:r>
      <w:r w:rsidRPr="007C7F11">
        <w:rPr>
          <w:rFonts w:ascii="Helvetica" w:hAnsi="Helvetica" w:cs="Helvetica" w:hint="eastAsia"/>
          <w:b/>
          <w:bCs/>
          <w:color w:val="222222"/>
          <w:sz w:val="21"/>
          <w:szCs w:val="21"/>
        </w:rPr>
        <w:t>Современные</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представления</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об</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организации</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мозговых</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механизмов</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переработки</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информации</w:t>
      </w:r>
      <w:r w:rsidRPr="007C7F11">
        <w:rPr>
          <w:rFonts w:ascii="Helvetica" w:hAnsi="Helvetica" w:cs="Helvetica"/>
          <w:b/>
          <w:bCs/>
          <w:color w:val="222222"/>
          <w:sz w:val="21"/>
          <w:szCs w:val="21"/>
        </w:rPr>
        <w:t>.</w:t>
      </w:r>
    </w:p>
    <w:p w14:paraId="2C31F3EB" w14:textId="77777777" w:rsidR="007C7F11" w:rsidRPr="007C7F11" w:rsidRDefault="007C7F11" w:rsidP="007C7F11">
      <w:pPr>
        <w:rPr>
          <w:rFonts w:ascii="Helvetica" w:hAnsi="Helvetica" w:cs="Helvetica"/>
          <w:b/>
          <w:bCs/>
          <w:color w:val="222222"/>
          <w:sz w:val="21"/>
          <w:szCs w:val="21"/>
        </w:rPr>
      </w:pPr>
    </w:p>
    <w:p w14:paraId="13675212" w14:textId="77777777" w:rsidR="007C7F11" w:rsidRPr="007C7F11" w:rsidRDefault="007C7F11" w:rsidP="007C7F11">
      <w:pPr>
        <w:rPr>
          <w:rFonts w:ascii="Helvetica" w:hAnsi="Helvetica" w:cs="Helvetica"/>
          <w:b/>
          <w:bCs/>
          <w:color w:val="222222"/>
          <w:sz w:val="21"/>
          <w:szCs w:val="21"/>
        </w:rPr>
      </w:pPr>
      <w:r w:rsidRPr="007C7F11">
        <w:rPr>
          <w:rFonts w:ascii="Helvetica" w:hAnsi="Helvetica" w:cs="Helvetica"/>
          <w:b/>
          <w:bCs/>
          <w:color w:val="222222"/>
          <w:sz w:val="21"/>
          <w:szCs w:val="21"/>
        </w:rPr>
        <w:t xml:space="preserve">2.2. </w:t>
      </w:r>
      <w:r w:rsidRPr="007C7F11">
        <w:rPr>
          <w:rFonts w:ascii="Helvetica" w:hAnsi="Helvetica" w:cs="Helvetica" w:hint="eastAsia"/>
          <w:b/>
          <w:bCs/>
          <w:color w:val="222222"/>
          <w:sz w:val="21"/>
          <w:szCs w:val="21"/>
        </w:rPr>
        <w:t>Современное</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понимание</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кодирования</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информации</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в</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нервной</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системе</w:t>
      </w:r>
      <w:r w:rsidRPr="007C7F11">
        <w:rPr>
          <w:rFonts w:ascii="Helvetica" w:hAnsi="Helvetica" w:cs="Helvetica"/>
          <w:b/>
          <w:bCs/>
          <w:color w:val="222222"/>
          <w:sz w:val="21"/>
          <w:szCs w:val="21"/>
        </w:rPr>
        <w:t>.</w:t>
      </w:r>
    </w:p>
    <w:p w14:paraId="7DC42BE4" w14:textId="77777777" w:rsidR="007C7F11" w:rsidRPr="007C7F11" w:rsidRDefault="007C7F11" w:rsidP="007C7F11">
      <w:pPr>
        <w:rPr>
          <w:rFonts w:ascii="Helvetica" w:hAnsi="Helvetica" w:cs="Helvetica"/>
          <w:b/>
          <w:bCs/>
          <w:color w:val="222222"/>
          <w:sz w:val="21"/>
          <w:szCs w:val="21"/>
        </w:rPr>
      </w:pPr>
    </w:p>
    <w:p w14:paraId="69D4C23C" w14:textId="77777777" w:rsidR="007C7F11" w:rsidRPr="007C7F11" w:rsidRDefault="007C7F11" w:rsidP="007C7F11">
      <w:pPr>
        <w:rPr>
          <w:rFonts w:ascii="Helvetica" w:hAnsi="Helvetica" w:cs="Helvetica"/>
          <w:b/>
          <w:bCs/>
          <w:color w:val="222222"/>
          <w:sz w:val="21"/>
          <w:szCs w:val="21"/>
        </w:rPr>
      </w:pPr>
      <w:r w:rsidRPr="007C7F11">
        <w:rPr>
          <w:rFonts w:ascii="Helvetica" w:hAnsi="Helvetica" w:cs="Helvetica"/>
          <w:b/>
          <w:bCs/>
          <w:color w:val="222222"/>
          <w:sz w:val="21"/>
          <w:szCs w:val="21"/>
        </w:rPr>
        <w:t xml:space="preserve">2.2.1. </w:t>
      </w:r>
      <w:r w:rsidRPr="007C7F11">
        <w:rPr>
          <w:rFonts w:ascii="Helvetica" w:hAnsi="Helvetica" w:cs="Helvetica" w:hint="eastAsia"/>
          <w:b/>
          <w:bCs/>
          <w:color w:val="222222"/>
          <w:sz w:val="21"/>
          <w:szCs w:val="21"/>
        </w:rPr>
        <w:t>Нейрофизиологический</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подход</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к</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проблеме</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кодирования</w:t>
      </w:r>
    </w:p>
    <w:p w14:paraId="222C741B" w14:textId="77777777" w:rsidR="007C7F11" w:rsidRPr="007C7F11" w:rsidRDefault="007C7F11" w:rsidP="007C7F11">
      <w:pPr>
        <w:rPr>
          <w:rFonts w:ascii="Helvetica" w:hAnsi="Helvetica" w:cs="Helvetica"/>
          <w:b/>
          <w:bCs/>
          <w:color w:val="222222"/>
          <w:sz w:val="21"/>
          <w:szCs w:val="21"/>
        </w:rPr>
      </w:pPr>
    </w:p>
    <w:p w14:paraId="1E6EF066" w14:textId="77777777" w:rsidR="007C7F11" w:rsidRPr="007C7F11" w:rsidRDefault="007C7F11" w:rsidP="007C7F11">
      <w:pPr>
        <w:rPr>
          <w:rFonts w:ascii="Helvetica" w:hAnsi="Helvetica" w:cs="Helvetica"/>
          <w:b/>
          <w:bCs/>
          <w:color w:val="222222"/>
          <w:sz w:val="21"/>
          <w:szCs w:val="21"/>
        </w:rPr>
      </w:pPr>
      <w:r w:rsidRPr="007C7F11">
        <w:rPr>
          <w:rFonts w:ascii="Helvetica" w:hAnsi="Helvetica" w:cs="Helvetica"/>
          <w:b/>
          <w:bCs/>
          <w:color w:val="222222"/>
          <w:sz w:val="21"/>
          <w:szCs w:val="21"/>
        </w:rPr>
        <w:t xml:space="preserve">2.2.2. </w:t>
      </w:r>
      <w:r w:rsidRPr="007C7F11">
        <w:rPr>
          <w:rFonts w:ascii="Helvetica" w:hAnsi="Helvetica" w:cs="Helvetica" w:hint="eastAsia"/>
          <w:b/>
          <w:bCs/>
          <w:color w:val="222222"/>
          <w:sz w:val="21"/>
          <w:szCs w:val="21"/>
        </w:rPr>
        <w:t>Психологический</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подход</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к</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понятию</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кодирования</w:t>
      </w:r>
    </w:p>
    <w:p w14:paraId="21094290" w14:textId="77777777" w:rsidR="007C7F11" w:rsidRPr="007C7F11" w:rsidRDefault="007C7F11" w:rsidP="007C7F11">
      <w:pPr>
        <w:rPr>
          <w:rFonts w:ascii="Helvetica" w:hAnsi="Helvetica" w:cs="Helvetica"/>
          <w:b/>
          <w:bCs/>
          <w:color w:val="222222"/>
          <w:sz w:val="21"/>
          <w:szCs w:val="21"/>
        </w:rPr>
      </w:pPr>
    </w:p>
    <w:p w14:paraId="7B4B490E" w14:textId="77777777" w:rsidR="007C7F11" w:rsidRPr="007C7F11" w:rsidRDefault="007C7F11" w:rsidP="007C7F11">
      <w:pPr>
        <w:rPr>
          <w:rFonts w:ascii="Helvetica" w:hAnsi="Helvetica" w:cs="Helvetica"/>
          <w:b/>
          <w:bCs/>
          <w:color w:val="222222"/>
          <w:sz w:val="21"/>
          <w:szCs w:val="21"/>
        </w:rPr>
      </w:pPr>
      <w:r w:rsidRPr="007C7F11">
        <w:rPr>
          <w:rFonts w:ascii="Helvetica" w:hAnsi="Helvetica" w:cs="Helvetica"/>
          <w:b/>
          <w:bCs/>
          <w:color w:val="222222"/>
          <w:sz w:val="21"/>
          <w:szCs w:val="21"/>
        </w:rPr>
        <w:t xml:space="preserve">2.3. </w:t>
      </w:r>
      <w:r w:rsidRPr="007C7F11">
        <w:rPr>
          <w:rFonts w:ascii="Helvetica" w:hAnsi="Helvetica" w:cs="Helvetica" w:hint="eastAsia"/>
          <w:b/>
          <w:bCs/>
          <w:color w:val="222222"/>
          <w:sz w:val="21"/>
          <w:szCs w:val="21"/>
        </w:rPr>
        <w:t>Отражение</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процессов</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переработки</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информации</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в</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вызванной</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биоэлектрической</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активности</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головного</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мозга</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человека</w:t>
      </w:r>
      <w:r w:rsidRPr="007C7F11">
        <w:rPr>
          <w:rFonts w:ascii="Helvetica" w:hAnsi="Helvetica" w:cs="Helvetica"/>
          <w:b/>
          <w:bCs/>
          <w:color w:val="222222"/>
          <w:sz w:val="21"/>
          <w:szCs w:val="21"/>
        </w:rPr>
        <w:t>.</w:t>
      </w:r>
    </w:p>
    <w:p w14:paraId="123E8783" w14:textId="77777777" w:rsidR="007C7F11" w:rsidRPr="007C7F11" w:rsidRDefault="007C7F11" w:rsidP="007C7F11">
      <w:pPr>
        <w:rPr>
          <w:rFonts w:ascii="Helvetica" w:hAnsi="Helvetica" w:cs="Helvetica"/>
          <w:b/>
          <w:bCs/>
          <w:color w:val="222222"/>
          <w:sz w:val="21"/>
          <w:szCs w:val="21"/>
        </w:rPr>
      </w:pPr>
    </w:p>
    <w:p w14:paraId="03E175F3" w14:textId="77777777" w:rsidR="007C7F11" w:rsidRPr="007C7F11" w:rsidRDefault="007C7F11" w:rsidP="007C7F11">
      <w:pPr>
        <w:rPr>
          <w:rFonts w:ascii="Helvetica" w:hAnsi="Helvetica" w:cs="Helvetica"/>
          <w:b/>
          <w:bCs/>
          <w:color w:val="222222"/>
          <w:sz w:val="21"/>
          <w:szCs w:val="21"/>
        </w:rPr>
      </w:pPr>
      <w:r w:rsidRPr="007C7F11">
        <w:rPr>
          <w:rFonts w:ascii="Helvetica" w:hAnsi="Helvetica" w:cs="Helvetica"/>
          <w:b/>
          <w:bCs/>
          <w:color w:val="222222"/>
          <w:sz w:val="21"/>
          <w:szCs w:val="21"/>
        </w:rPr>
        <w:t xml:space="preserve">2.3.1. </w:t>
      </w:r>
      <w:r w:rsidRPr="007C7F11">
        <w:rPr>
          <w:rFonts w:ascii="Helvetica" w:hAnsi="Helvetica" w:cs="Helvetica" w:hint="eastAsia"/>
          <w:b/>
          <w:bCs/>
          <w:color w:val="222222"/>
          <w:sz w:val="21"/>
          <w:szCs w:val="21"/>
        </w:rPr>
        <w:t>Исследования</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вызванных</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потенциалов</w:t>
      </w:r>
    </w:p>
    <w:p w14:paraId="7B769815" w14:textId="77777777" w:rsidR="007C7F11" w:rsidRPr="007C7F11" w:rsidRDefault="007C7F11" w:rsidP="007C7F11">
      <w:pPr>
        <w:rPr>
          <w:rFonts w:ascii="Helvetica" w:hAnsi="Helvetica" w:cs="Helvetica"/>
          <w:b/>
          <w:bCs/>
          <w:color w:val="222222"/>
          <w:sz w:val="21"/>
          <w:szCs w:val="21"/>
        </w:rPr>
      </w:pPr>
    </w:p>
    <w:p w14:paraId="0FB54F4C" w14:textId="77777777" w:rsidR="007C7F11" w:rsidRPr="007C7F11" w:rsidRDefault="007C7F11" w:rsidP="007C7F11">
      <w:pPr>
        <w:rPr>
          <w:rFonts w:ascii="Helvetica" w:hAnsi="Helvetica" w:cs="Helvetica"/>
          <w:b/>
          <w:bCs/>
          <w:color w:val="222222"/>
          <w:sz w:val="21"/>
          <w:szCs w:val="21"/>
        </w:rPr>
      </w:pPr>
      <w:r w:rsidRPr="007C7F11">
        <w:rPr>
          <w:rFonts w:ascii="Helvetica" w:hAnsi="Helvetica" w:cs="Helvetica"/>
          <w:b/>
          <w:bCs/>
          <w:color w:val="222222"/>
          <w:sz w:val="21"/>
          <w:szCs w:val="21"/>
        </w:rPr>
        <w:t xml:space="preserve">2.3.2. </w:t>
      </w:r>
      <w:r w:rsidRPr="007C7F11">
        <w:rPr>
          <w:rFonts w:ascii="Helvetica" w:hAnsi="Helvetica" w:cs="Helvetica" w:hint="eastAsia"/>
          <w:b/>
          <w:bCs/>
          <w:color w:val="222222"/>
          <w:sz w:val="21"/>
          <w:szCs w:val="21"/>
        </w:rPr>
        <w:t>Исследования</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медленных</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физиологических</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процессов</w:t>
      </w:r>
    </w:p>
    <w:p w14:paraId="39AFDF37" w14:textId="77777777" w:rsidR="007C7F11" w:rsidRPr="007C7F11" w:rsidRDefault="007C7F11" w:rsidP="007C7F11">
      <w:pPr>
        <w:rPr>
          <w:rFonts w:ascii="Helvetica" w:hAnsi="Helvetica" w:cs="Helvetica"/>
          <w:b/>
          <w:bCs/>
          <w:color w:val="222222"/>
          <w:sz w:val="21"/>
          <w:szCs w:val="21"/>
        </w:rPr>
      </w:pPr>
    </w:p>
    <w:p w14:paraId="2B131B32" w14:textId="77777777" w:rsidR="007C7F11" w:rsidRPr="007C7F11" w:rsidRDefault="007C7F11" w:rsidP="007C7F11">
      <w:pPr>
        <w:rPr>
          <w:rFonts w:ascii="Helvetica" w:hAnsi="Helvetica" w:cs="Helvetica"/>
          <w:b/>
          <w:bCs/>
          <w:color w:val="222222"/>
          <w:sz w:val="21"/>
          <w:szCs w:val="21"/>
        </w:rPr>
      </w:pPr>
      <w:r w:rsidRPr="007C7F11">
        <w:rPr>
          <w:rFonts w:ascii="Helvetica" w:hAnsi="Helvetica" w:cs="Helvetica"/>
          <w:b/>
          <w:bCs/>
          <w:color w:val="222222"/>
          <w:sz w:val="21"/>
          <w:szCs w:val="21"/>
        </w:rPr>
        <w:t xml:space="preserve">2.4. </w:t>
      </w:r>
      <w:r w:rsidRPr="007C7F11">
        <w:rPr>
          <w:rFonts w:ascii="Helvetica" w:hAnsi="Helvetica" w:cs="Helvetica" w:hint="eastAsia"/>
          <w:b/>
          <w:bCs/>
          <w:color w:val="222222"/>
          <w:sz w:val="21"/>
          <w:szCs w:val="21"/>
        </w:rPr>
        <w:t>Современные</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методические</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подходы</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к</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анализу</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импульсной</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активности</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нейронов</w:t>
      </w:r>
    </w:p>
    <w:p w14:paraId="17071B51" w14:textId="77777777" w:rsidR="007C7F11" w:rsidRPr="007C7F11" w:rsidRDefault="007C7F11" w:rsidP="007C7F11">
      <w:pPr>
        <w:rPr>
          <w:rFonts w:ascii="Helvetica" w:hAnsi="Helvetica" w:cs="Helvetica"/>
          <w:b/>
          <w:bCs/>
          <w:color w:val="222222"/>
          <w:sz w:val="21"/>
          <w:szCs w:val="21"/>
        </w:rPr>
      </w:pPr>
    </w:p>
    <w:p w14:paraId="06AFB737" w14:textId="77777777" w:rsidR="007C7F11" w:rsidRPr="007C7F11" w:rsidRDefault="007C7F11" w:rsidP="007C7F11">
      <w:pPr>
        <w:rPr>
          <w:rFonts w:ascii="Helvetica" w:hAnsi="Helvetica" w:cs="Helvetica"/>
          <w:b/>
          <w:bCs/>
          <w:color w:val="222222"/>
          <w:sz w:val="21"/>
          <w:szCs w:val="21"/>
        </w:rPr>
      </w:pPr>
      <w:r w:rsidRPr="007C7F11">
        <w:rPr>
          <w:rFonts w:ascii="Helvetica" w:hAnsi="Helvetica" w:cs="Helvetica"/>
          <w:b/>
          <w:bCs/>
          <w:color w:val="222222"/>
          <w:sz w:val="21"/>
          <w:szCs w:val="21"/>
        </w:rPr>
        <w:lastRenderedPageBreak/>
        <w:t xml:space="preserve">2.4.1. </w:t>
      </w:r>
      <w:r w:rsidRPr="007C7F11">
        <w:rPr>
          <w:rFonts w:ascii="Helvetica" w:hAnsi="Helvetica" w:cs="Helvetica" w:hint="eastAsia"/>
          <w:b/>
          <w:bCs/>
          <w:color w:val="222222"/>
          <w:sz w:val="21"/>
          <w:szCs w:val="21"/>
        </w:rPr>
        <w:t>Методы</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анализа</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импульсной</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активности</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одиночных</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нейронов</w:t>
      </w:r>
      <w:r w:rsidRPr="007C7F11">
        <w:rPr>
          <w:rFonts w:ascii="Helvetica" w:hAnsi="Helvetica" w:cs="Helvetica"/>
          <w:b/>
          <w:bCs/>
          <w:color w:val="222222"/>
          <w:sz w:val="21"/>
          <w:szCs w:val="21"/>
        </w:rPr>
        <w:t>.</w:t>
      </w:r>
    </w:p>
    <w:p w14:paraId="1E1462B8" w14:textId="77777777" w:rsidR="007C7F11" w:rsidRPr="007C7F11" w:rsidRDefault="007C7F11" w:rsidP="007C7F11">
      <w:pPr>
        <w:rPr>
          <w:rFonts w:ascii="Helvetica" w:hAnsi="Helvetica" w:cs="Helvetica"/>
          <w:b/>
          <w:bCs/>
          <w:color w:val="222222"/>
          <w:sz w:val="21"/>
          <w:szCs w:val="21"/>
        </w:rPr>
      </w:pPr>
    </w:p>
    <w:p w14:paraId="0F1BE6FE" w14:textId="77777777" w:rsidR="007C7F11" w:rsidRPr="007C7F11" w:rsidRDefault="007C7F11" w:rsidP="007C7F11">
      <w:pPr>
        <w:rPr>
          <w:rFonts w:ascii="Helvetica" w:hAnsi="Helvetica" w:cs="Helvetica"/>
          <w:b/>
          <w:bCs/>
          <w:color w:val="222222"/>
          <w:sz w:val="21"/>
          <w:szCs w:val="21"/>
        </w:rPr>
      </w:pPr>
      <w:r w:rsidRPr="007C7F11">
        <w:rPr>
          <w:rFonts w:ascii="Helvetica" w:hAnsi="Helvetica" w:cs="Helvetica"/>
          <w:b/>
          <w:bCs/>
          <w:color w:val="222222"/>
          <w:sz w:val="21"/>
          <w:szCs w:val="21"/>
        </w:rPr>
        <w:t xml:space="preserve">2.4.2. </w:t>
      </w:r>
      <w:r w:rsidRPr="007C7F11">
        <w:rPr>
          <w:rFonts w:ascii="Helvetica" w:hAnsi="Helvetica" w:cs="Helvetica" w:hint="eastAsia"/>
          <w:b/>
          <w:bCs/>
          <w:color w:val="222222"/>
          <w:sz w:val="21"/>
          <w:szCs w:val="21"/>
        </w:rPr>
        <w:t>Методы</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изучения</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взаимодействия</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между</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нейронами</w:t>
      </w:r>
    </w:p>
    <w:p w14:paraId="3C794FF4" w14:textId="77777777" w:rsidR="007C7F11" w:rsidRPr="007C7F11" w:rsidRDefault="007C7F11" w:rsidP="007C7F11">
      <w:pPr>
        <w:rPr>
          <w:rFonts w:ascii="Helvetica" w:hAnsi="Helvetica" w:cs="Helvetica"/>
          <w:b/>
          <w:bCs/>
          <w:color w:val="222222"/>
          <w:sz w:val="21"/>
          <w:szCs w:val="21"/>
        </w:rPr>
      </w:pPr>
    </w:p>
    <w:p w14:paraId="14FD0787" w14:textId="77777777" w:rsidR="007C7F11" w:rsidRPr="007C7F11" w:rsidRDefault="007C7F11" w:rsidP="007C7F11">
      <w:pPr>
        <w:rPr>
          <w:rFonts w:ascii="Helvetica" w:hAnsi="Helvetica" w:cs="Helvetica"/>
          <w:b/>
          <w:bCs/>
          <w:color w:val="222222"/>
          <w:sz w:val="21"/>
          <w:szCs w:val="21"/>
        </w:rPr>
      </w:pPr>
      <w:r w:rsidRPr="007C7F11">
        <w:rPr>
          <w:rFonts w:ascii="Helvetica" w:hAnsi="Helvetica" w:cs="Helvetica"/>
          <w:b/>
          <w:bCs/>
          <w:color w:val="222222"/>
          <w:sz w:val="21"/>
          <w:szCs w:val="21"/>
        </w:rPr>
        <w:t xml:space="preserve">2.4.3. </w:t>
      </w:r>
      <w:r w:rsidRPr="007C7F11">
        <w:rPr>
          <w:rFonts w:ascii="Helvetica" w:hAnsi="Helvetica" w:cs="Helvetica" w:hint="eastAsia"/>
          <w:b/>
          <w:bCs/>
          <w:color w:val="222222"/>
          <w:sz w:val="21"/>
          <w:szCs w:val="21"/>
        </w:rPr>
        <w:t>Методы</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обработки</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мультиклеточной</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активности</w:t>
      </w:r>
    </w:p>
    <w:p w14:paraId="4A168F3F" w14:textId="77777777" w:rsidR="007C7F11" w:rsidRPr="007C7F11" w:rsidRDefault="007C7F11" w:rsidP="007C7F11">
      <w:pPr>
        <w:rPr>
          <w:rFonts w:ascii="Helvetica" w:hAnsi="Helvetica" w:cs="Helvetica"/>
          <w:b/>
          <w:bCs/>
          <w:color w:val="222222"/>
          <w:sz w:val="21"/>
          <w:szCs w:val="21"/>
        </w:rPr>
      </w:pPr>
    </w:p>
    <w:p w14:paraId="5E824F7B" w14:textId="77777777" w:rsidR="007C7F11" w:rsidRPr="007C7F11" w:rsidRDefault="007C7F11" w:rsidP="007C7F11">
      <w:pPr>
        <w:rPr>
          <w:rFonts w:ascii="Helvetica" w:hAnsi="Helvetica" w:cs="Helvetica"/>
          <w:b/>
          <w:bCs/>
          <w:color w:val="222222"/>
          <w:sz w:val="21"/>
          <w:szCs w:val="21"/>
        </w:rPr>
      </w:pPr>
      <w:r w:rsidRPr="007C7F11">
        <w:rPr>
          <w:rFonts w:ascii="Helvetica" w:hAnsi="Helvetica" w:cs="Helvetica"/>
          <w:b/>
          <w:bCs/>
          <w:color w:val="222222"/>
          <w:sz w:val="21"/>
          <w:szCs w:val="21"/>
        </w:rPr>
        <w:t xml:space="preserve">2.5. </w:t>
      </w:r>
      <w:r w:rsidRPr="007C7F11">
        <w:rPr>
          <w:rFonts w:ascii="Helvetica" w:hAnsi="Helvetica" w:cs="Helvetica" w:hint="eastAsia"/>
          <w:b/>
          <w:bCs/>
          <w:color w:val="222222"/>
          <w:sz w:val="21"/>
          <w:szCs w:val="21"/>
        </w:rPr>
        <w:t>Текущая</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частота</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разрядов</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как</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один</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из</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возможных</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носителей</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информации</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в</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нервной</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системе</w:t>
      </w:r>
    </w:p>
    <w:p w14:paraId="48301B97" w14:textId="77777777" w:rsidR="007C7F11" w:rsidRPr="007C7F11" w:rsidRDefault="007C7F11" w:rsidP="007C7F11">
      <w:pPr>
        <w:rPr>
          <w:rFonts w:ascii="Helvetica" w:hAnsi="Helvetica" w:cs="Helvetica"/>
          <w:b/>
          <w:bCs/>
          <w:color w:val="222222"/>
          <w:sz w:val="21"/>
          <w:szCs w:val="21"/>
        </w:rPr>
      </w:pPr>
    </w:p>
    <w:p w14:paraId="789F5DFF" w14:textId="77777777" w:rsidR="007C7F11" w:rsidRPr="007C7F11" w:rsidRDefault="007C7F11" w:rsidP="007C7F11">
      <w:pPr>
        <w:rPr>
          <w:rFonts w:ascii="Helvetica" w:hAnsi="Helvetica" w:cs="Helvetica"/>
          <w:b/>
          <w:bCs/>
          <w:color w:val="222222"/>
          <w:sz w:val="21"/>
          <w:szCs w:val="21"/>
        </w:rPr>
      </w:pPr>
      <w:r w:rsidRPr="007C7F11">
        <w:rPr>
          <w:rFonts w:ascii="Helvetica" w:hAnsi="Helvetica" w:cs="Helvetica"/>
          <w:b/>
          <w:bCs/>
          <w:color w:val="222222"/>
          <w:sz w:val="21"/>
          <w:szCs w:val="21"/>
        </w:rPr>
        <w:t xml:space="preserve">2.5.1". </w:t>
      </w:r>
      <w:r w:rsidRPr="007C7F11">
        <w:rPr>
          <w:rFonts w:ascii="Helvetica" w:hAnsi="Helvetica" w:cs="Helvetica" w:hint="eastAsia"/>
          <w:b/>
          <w:bCs/>
          <w:color w:val="222222"/>
          <w:sz w:val="21"/>
          <w:szCs w:val="21"/>
        </w:rPr>
        <w:t>Исследования</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кодирования</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частотой</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разрядов</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в</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рамках</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эвристического</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подхода</w:t>
      </w:r>
      <w:r w:rsidRPr="007C7F11">
        <w:rPr>
          <w:rFonts w:ascii="Helvetica" w:hAnsi="Helvetica" w:cs="Helvetica"/>
          <w:b/>
          <w:bCs/>
          <w:color w:val="222222"/>
          <w:sz w:val="21"/>
          <w:szCs w:val="21"/>
        </w:rPr>
        <w:t>.</w:t>
      </w:r>
    </w:p>
    <w:p w14:paraId="14E6004B" w14:textId="77777777" w:rsidR="007C7F11" w:rsidRPr="007C7F11" w:rsidRDefault="007C7F11" w:rsidP="007C7F11">
      <w:pPr>
        <w:rPr>
          <w:rFonts w:ascii="Helvetica" w:hAnsi="Helvetica" w:cs="Helvetica"/>
          <w:b/>
          <w:bCs/>
          <w:color w:val="222222"/>
          <w:sz w:val="21"/>
          <w:szCs w:val="21"/>
        </w:rPr>
      </w:pPr>
    </w:p>
    <w:p w14:paraId="56A5EC13" w14:textId="77777777" w:rsidR="007C7F11" w:rsidRPr="007C7F11" w:rsidRDefault="007C7F11" w:rsidP="007C7F11">
      <w:pPr>
        <w:rPr>
          <w:rFonts w:ascii="Helvetica" w:hAnsi="Helvetica" w:cs="Helvetica"/>
          <w:b/>
          <w:bCs/>
          <w:color w:val="222222"/>
          <w:sz w:val="21"/>
          <w:szCs w:val="21"/>
        </w:rPr>
      </w:pPr>
      <w:r w:rsidRPr="007C7F11">
        <w:rPr>
          <w:rFonts w:ascii="Helvetica" w:hAnsi="Helvetica" w:cs="Helvetica"/>
          <w:b/>
          <w:bCs/>
          <w:color w:val="222222"/>
          <w:sz w:val="21"/>
          <w:szCs w:val="21"/>
        </w:rPr>
        <w:t xml:space="preserve">2.5.2. </w:t>
      </w:r>
      <w:r w:rsidRPr="007C7F11">
        <w:rPr>
          <w:rFonts w:ascii="Helvetica" w:hAnsi="Helvetica" w:cs="Helvetica" w:hint="eastAsia"/>
          <w:b/>
          <w:bCs/>
          <w:color w:val="222222"/>
          <w:sz w:val="21"/>
          <w:szCs w:val="21"/>
        </w:rPr>
        <w:t>Исследования</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динамики</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частоты</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разрядов</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в</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процессе</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выработки</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условного</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рефлекса</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и</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в</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поведенческих</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экспериментах</w:t>
      </w:r>
    </w:p>
    <w:p w14:paraId="365E82E6" w14:textId="77777777" w:rsidR="007C7F11" w:rsidRPr="007C7F11" w:rsidRDefault="007C7F11" w:rsidP="007C7F11">
      <w:pPr>
        <w:rPr>
          <w:rFonts w:ascii="Helvetica" w:hAnsi="Helvetica" w:cs="Helvetica"/>
          <w:b/>
          <w:bCs/>
          <w:color w:val="222222"/>
          <w:sz w:val="21"/>
          <w:szCs w:val="21"/>
        </w:rPr>
      </w:pPr>
    </w:p>
    <w:p w14:paraId="62D07DE8" w14:textId="77777777" w:rsidR="007C7F11" w:rsidRPr="007C7F11" w:rsidRDefault="007C7F11" w:rsidP="007C7F11">
      <w:pPr>
        <w:rPr>
          <w:rFonts w:ascii="Helvetica" w:hAnsi="Helvetica" w:cs="Helvetica"/>
          <w:b/>
          <w:bCs/>
          <w:color w:val="222222"/>
          <w:sz w:val="21"/>
          <w:szCs w:val="21"/>
        </w:rPr>
      </w:pPr>
      <w:r w:rsidRPr="007C7F11">
        <w:rPr>
          <w:rFonts w:ascii="Helvetica" w:hAnsi="Helvetica" w:cs="Helvetica"/>
          <w:b/>
          <w:bCs/>
          <w:color w:val="222222"/>
          <w:sz w:val="21"/>
          <w:szCs w:val="21"/>
        </w:rPr>
        <w:t xml:space="preserve">2.6. </w:t>
      </w:r>
      <w:r w:rsidRPr="007C7F11">
        <w:rPr>
          <w:rFonts w:ascii="Helvetica" w:hAnsi="Helvetica" w:cs="Helvetica" w:hint="eastAsia"/>
          <w:b/>
          <w:bCs/>
          <w:color w:val="222222"/>
          <w:sz w:val="21"/>
          <w:szCs w:val="21"/>
        </w:rPr>
        <w:t>Изучение</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импульсной</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активности</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нейронов</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различных</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структур</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головного</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мозга</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человека</w:t>
      </w:r>
    </w:p>
    <w:p w14:paraId="737B0AA4" w14:textId="77777777" w:rsidR="007C7F11" w:rsidRPr="007C7F11" w:rsidRDefault="007C7F11" w:rsidP="007C7F11">
      <w:pPr>
        <w:rPr>
          <w:rFonts w:ascii="Helvetica" w:hAnsi="Helvetica" w:cs="Helvetica"/>
          <w:b/>
          <w:bCs/>
          <w:color w:val="222222"/>
          <w:sz w:val="21"/>
          <w:szCs w:val="21"/>
        </w:rPr>
      </w:pPr>
    </w:p>
    <w:p w14:paraId="52541BDB" w14:textId="77777777" w:rsidR="007C7F11" w:rsidRPr="007C7F11" w:rsidRDefault="007C7F11" w:rsidP="007C7F11">
      <w:pPr>
        <w:rPr>
          <w:rFonts w:ascii="Helvetica" w:hAnsi="Helvetica" w:cs="Helvetica"/>
          <w:b/>
          <w:bCs/>
          <w:color w:val="222222"/>
          <w:sz w:val="21"/>
          <w:szCs w:val="21"/>
        </w:rPr>
      </w:pPr>
      <w:r w:rsidRPr="007C7F11">
        <w:rPr>
          <w:rFonts w:ascii="Helvetica" w:hAnsi="Helvetica" w:cs="Helvetica"/>
          <w:b/>
          <w:bCs/>
          <w:color w:val="222222"/>
          <w:sz w:val="21"/>
          <w:szCs w:val="21"/>
        </w:rPr>
        <w:t xml:space="preserve">2.6.1. </w:t>
      </w:r>
      <w:r w:rsidRPr="007C7F11">
        <w:rPr>
          <w:rFonts w:ascii="Helvetica" w:hAnsi="Helvetica" w:cs="Helvetica" w:hint="eastAsia"/>
          <w:b/>
          <w:bCs/>
          <w:color w:val="222222"/>
          <w:sz w:val="21"/>
          <w:szCs w:val="21"/>
        </w:rPr>
        <w:t>Применение</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вживленных</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электродов</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для</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лечения</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заболеваний</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мозга</w:t>
      </w:r>
      <w:r w:rsidRPr="007C7F11">
        <w:rPr>
          <w:rFonts w:ascii="Helvetica" w:hAnsi="Helvetica" w:cs="Helvetica"/>
          <w:b/>
          <w:bCs/>
          <w:color w:val="222222"/>
          <w:sz w:val="21"/>
          <w:szCs w:val="21"/>
        </w:rPr>
        <w:t>.</w:t>
      </w:r>
    </w:p>
    <w:p w14:paraId="7FBD7825" w14:textId="77777777" w:rsidR="007C7F11" w:rsidRPr="007C7F11" w:rsidRDefault="007C7F11" w:rsidP="007C7F11">
      <w:pPr>
        <w:rPr>
          <w:rFonts w:ascii="Helvetica" w:hAnsi="Helvetica" w:cs="Helvetica"/>
          <w:b/>
          <w:bCs/>
          <w:color w:val="222222"/>
          <w:sz w:val="21"/>
          <w:szCs w:val="21"/>
        </w:rPr>
      </w:pPr>
    </w:p>
    <w:p w14:paraId="22B7309C" w14:textId="77777777" w:rsidR="007C7F11" w:rsidRPr="007C7F11" w:rsidRDefault="007C7F11" w:rsidP="007C7F11">
      <w:pPr>
        <w:rPr>
          <w:rFonts w:ascii="Helvetica" w:hAnsi="Helvetica" w:cs="Helvetica"/>
          <w:b/>
          <w:bCs/>
          <w:color w:val="222222"/>
          <w:sz w:val="21"/>
          <w:szCs w:val="21"/>
        </w:rPr>
      </w:pPr>
      <w:r w:rsidRPr="007C7F11">
        <w:rPr>
          <w:rFonts w:ascii="Helvetica" w:hAnsi="Helvetica" w:cs="Helvetica"/>
          <w:b/>
          <w:bCs/>
          <w:color w:val="222222"/>
          <w:sz w:val="21"/>
          <w:szCs w:val="21"/>
        </w:rPr>
        <w:t xml:space="preserve">2.6.2. </w:t>
      </w:r>
      <w:r w:rsidRPr="007C7F11">
        <w:rPr>
          <w:rFonts w:ascii="Helvetica" w:hAnsi="Helvetica" w:cs="Helvetica" w:hint="eastAsia"/>
          <w:b/>
          <w:bCs/>
          <w:color w:val="222222"/>
          <w:sz w:val="21"/>
          <w:szCs w:val="21"/>
        </w:rPr>
        <w:t>Изменения</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импульсной</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активности</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нейронов</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различных</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структур</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мозга</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человека</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при</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функциональных</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пробах</w:t>
      </w:r>
      <w:r w:rsidRPr="007C7F11">
        <w:rPr>
          <w:rFonts w:ascii="Helvetica" w:hAnsi="Helvetica" w:cs="Helvetica"/>
          <w:b/>
          <w:bCs/>
          <w:color w:val="222222"/>
          <w:sz w:val="21"/>
          <w:szCs w:val="21"/>
        </w:rPr>
        <w:t>.</w:t>
      </w:r>
    </w:p>
    <w:p w14:paraId="68D08C3D" w14:textId="77777777" w:rsidR="007C7F11" w:rsidRPr="007C7F11" w:rsidRDefault="007C7F11" w:rsidP="007C7F11">
      <w:pPr>
        <w:rPr>
          <w:rFonts w:ascii="Helvetica" w:hAnsi="Helvetica" w:cs="Helvetica"/>
          <w:b/>
          <w:bCs/>
          <w:color w:val="222222"/>
          <w:sz w:val="21"/>
          <w:szCs w:val="21"/>
        </w:rPr>
      </w:pPr>
    </w:p>
    <w:p w14:paraId="23A0E983" w14:textId="77777777" w:rsidR="007C7F11" w:rsidRPr="007C7F11" w:rsidRDefault="007C7F11" w:rsidP="007C7F11">
      <w:pPr>
        <w:rPr>
          <w:rFonts w:ascii="Helvetica" w:hAnsi="Helvetica" w:cs="Helvetica"/>
          <w:b/>
          <w:bCs/>
          <w:color w:val="222222"/>
          <w:sz w:val="21"/>
          <w:szCs w:val="21"/>
        </w:rPr>
      </w:pPr>
      <w:r w:rsidRPr="007C7F11">
        <w:rPr>
          <w:rFonts w:ascii="Helvetica" w:hAnsi="Helvetica" w:cs="Helvetica"/>
          <w:b/>
          <w:bCs/>
          <w:color w:val="222222"/>
          <w:sz w:val="21"/>
          <w:szCs w:val="21"/>
        </w:rPr>
        <w:t xml:space="preserve">2.7. </w:t>
      </w:r>
      <w:r w:rsidRPr="007C7F11">
        <w:rPr>
          <w:rFonts w:ascii="Helvetica" w:hAnsi="Helvetica" w:cs="Helvetica" w:hint="eastAsia"/>
          <w:b/>
          <w:bCs/>
          <w:color w:val="222222"/>
          <w:sz w:val="21"/>
          <w:szCs w:val="21"/>
        </w:rPr>
        <w:t>Современное</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состояние</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проблемы</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отражения</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психических</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процессов</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в</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импульсной</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активности</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ней</w:t>
      </w:r>
      <w:r w:rsidRPr="007C7F11">
        <w:rPr>
          <w:rFonts w:ascii="Helvetica" w:hAnsi="Helvetica" w:cs="Helvetica" w:hint="eastAsia"/>
          <w:b/>
          <w:bCs/>
          <w:color w:val="222222"/>
          <w:sz w:val="21"/>
          <w:szCs w:val="21"/>
        </w:rPr>
        <w:lastRenderedPageBreak/>
        <w:t>ронов</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головного</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мозга</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человека</w:t>
      </w:r>
    </w:p>
    <w:p w14:paraId="6F2B08E6" w14:textId="77777777" w:rsidR="007C7F11" w:rsidRPr="007C7F11" w:rsidRDefault="007C7F11" w:rsidP="007C7F11">
      <w:pPr>
        <w:rPr>
          <w:rFonts w:ascii="Helvetica" w:hAnsi="Helvetica" w:cs="Helvetica"/>
          <w:b/>
          <w:bCs/>
          <w:color w:val="222222"/>
          <w:sz w:val="21"/>
          <w:szCs w:val="21"/>
        </w:rPr>
      </w:pPr>
    </w:p>
    <w:p w14:paraId="6101563D" w14:textId="77777777" w:rsidR="007C7F11" w:rsidRPr="007C7F11" w:rsidRDefault="007C7F11" w:rsidP="007C7F11">
      <w:pPr>
        <w:rPr>
          <w:rFonts w:ascii="Helvetica" w:hAnsi="Helvetica" w:cs="Helvetica"/>
          <w:b/>
          <w:bCs/>
          <w:color w:val="222222"/>
          <w:sz w:val="21"/>
          <w:szCs w:val="21"/>
        </w:rPr>
      </w:pPr>
      <w:r w:rsidRPr="007C7F11">
        <w:rPr>
          <w:rFonts w:ascii="Helvetica" w:hAnsi="Helvetica" w:cs="Helvetica"/>
          <w:b/>
          <w:bCs/>
          <w:color w:val="222222"/>
          <w:sz w:val="21"/>
          <w:szCs w:val="21"/>
        </w:rPr>
        <w:t xml:space="preserve">3. </w:t>
      </w:r>
      <w:r w:rsidRPr="007C7F11">
        <w:rPr>
          <w:rFonts w:ascii="Helvetica" w:hAnsi="Helvetica" w:cs="Helvetica" w:hint="eastAsia"/>
          <w:b/>
          <w:bCs/>
          <w:color w:val="222222"/>
          <w:sz w:val="21"/>
          <w:szCs w:val="21"/>
        </w:rPr>
        <w:t>МЕТОДОЛОГИЧЕСКИЕ</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АСПЕКТЫ</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ИЗУЧЕНИЯ</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РОЛИ</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КОДИРОВАНИЙ</w:t>
      </w:r>
    </w:p>
    <w:p w14:paraId="0B565794" w14:textId="77777777" w:rsidR="007C7F11" w:rsidRPr="007C7F11" w:rsidRDefault="007C7F11" w:rsidP="007C7F11">
      <w:pPr>
        <w:rPr>
          <w:rFonts w:ascii="Helvetica" w:hAnsi="Helvetica" w:cs="Helvetica"/>
          <w:b/>
          <w:bCs/>
          <w:color w:val="222222"/>
          <w:sz w:val="21"/>
          <w:szCs w:val="21"/>
        </w:rPr>
      </w:pPr>
    </w:p>
    <w:p w14:paraId="0A6A6E15" w14:textId="77777777" w:rsidR="007C7F11" w:rsidRPr="007C7F11" w:rsidRDefault="007C7F11" w:rsidP="007C7F11">
      <w:pPr>
        <w:rPr>
          <w:rFonts w:ascii="Helvetica" w:hAnsi="Helvetica" w:cs="Helvetica"/>
          <w:b/>
          <w:bCs/>
          <w:color w:val="222222"/>
          <w:sz w:val="21"/>
          <w:szCs w:val="21"/>
        </w:rPr>
      </w:pPr>
      <w:r w:rsidRPr="007C7F11">
        <w:rPr>
          <w:rFonts w:ascii="Helvetica" w:hAnsi="Helvetica" w:cs="Helvetica" w:hint="eastAsia"/>
          <w:b/>
          <w:bCs/>
          <w:color w:val="222222"/>
          <w:sz w:val="21"/>
          <w:szCs w:val="21"/>
        </w:rPr>
        <w:t>ЧАСТОТОЙ</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РАЗРЯДОВ</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НЕЙРОНОВ</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В</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МЕХАНИЗМАХ</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МЫСЛИТЕЛЬНОЙ</w:t>
      </w:r>
    </w:p>
    <w:p w14:paraId="300DE0A4" w14:textId="77777777" w:rsidR="007C7F11" w:rsidRPr="007C7F11" w:rsidRDefault="007C7F11" w:rsidP="007C7F11">
      <w:pPr>
        <w:rPr>
          <w:rFonts w:ascii="Helvetica" w:hAnsi="Helvetica" w:cs="Helvetica"/>
          <w:b/>
          <w:bCs/>
          <w:color w:val="222222"/>
          <w:sz w:val="21"/>
          <w:szCs w:val="21"/>
        </w:rPr>
      </w:pPr>
    </w:p>
    <w:p w14:paraId="1F6FB238" w14:textId="77777777" w:rsidR="007C7F11" w:rsidRPr="007C7F11" w:rsidRDefault="007C7F11" w:rsidP="007C7F11">
      <w:pPr>
        <w:rPr>
          <w:rFonts w:ascii="Helvetica" w:hAnsi="Helvetica" w:cs="Helvetica"/>
          <w:b/>
          <w:bCs/>
          <w:color w:val="222222"/>
          <w:sz w:val="21"/>
          <w:szCs w:val="21"/>
        </w:rPr>
      </w:pPr>
      <w:r w:rsidRPr="007C7F11">
        <w:rPr>
          <w:rFonts w:ascii="Helvetica" w:hAnsi="Helvetica" w:cs="Helvetica" w:hint="eastAsia"/>
          <w:b/>
          <w:bCs/>
          <w:color w:val="222222"/>
          <w:sz w:val="21"/>
          <w:szCs w:val="21"/>
        </w:rPr>
        <w:t>ДЕЯТЕЛЬНОСТИ</w:t>
      </w:r>
      <w:r w:rsidRPr="007C7F11">
        <w:rPr>
          <w:rFonts w:ascii="Helvetica" w:hAnsi="Helvetica" w:cs="Helvetica"/>
          <w:b/>
          <w:bCs/>
          <w:color w:val="222222"/>
          <w:sz w:val="21"/>
          <w:szCs w:val="21"/>
        </w:rPr>
        <w:t>.</w:t>
      </w:r>
    </w:p>
    <w:p w14:paraId="1B14E27E" w14:textId="77777777" w:rsidR="007C7F11" w:rsidRPr="007C7F11" w:rsidRDefault="007C7F11" w:rsidP="007C7F11">
      <w:pPr>
        <w:rPr>
          <w:rFonts w:ascii="Helvetica" w:hAnsi="Helvetica" w:cs="Helvetica"/>
          <w:b/>
          <w:bCs/>
          <w:color w:val="222222"/>
          <w:sz w:val="21"/>
          <w:szCs w:val="21"/>
        </w:rPr>
      </w:pPr>
    </w:p>
    <w:p w14:paraId="0B41AE94" w14:textId="77777777" w:rsidR="007C7F11" w:rsidRPr="007C7F11" w:rsidRDefault="007C7F11" w:rsidP="007C7F11">
      <w:pPr>
        <w:rPr>
          <w:rFonts w:ascii="Helvetica" w:hAnsi="Helvetica" w:cs="Helvetica"/>
          <w:b/>
          <w:bCs/>
          <w:color w:val="222222"/>
          <w:sz w:val="21"/>
          <w:szCs w:val="21"/>
        </w:rPr>
      </w:pPr>
      <w:r w:rsidRPr="007C7F11">
        <w:rPr>
          <w:rFonts w:ascii="Helvetica" w:hAnsi="Helvetica" w:cs="Helvetica"/>
          <w:b/>
          <w:bCs/>
          <w:color w:val="222222"/>
          <w:sz w:val="21"/>
          <w:szCs w:val="21"/>
        </w:rPr>
        <w:t xml:space="preserve">3.1. </w:t>
      </w:r>
      <w:r w:rsidRPr="007C7F11">
        <w:rPr>
          <w:rFonts w:ascii="Helvetica" w:hAnsi="Helvetica" w:cs="Helvetica" w:hint="eastAsia"/>
          <w:b/>
          <w:bCs/>
          <w:color w:val="222222"/>
          <w:sz w:val="21"/>
          <w:szCs w:val="21"/>
        </w:rPr>
        <w:t>Методологический</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анализ</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современных</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представлений</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о</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кодировании</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информации</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в</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нервной</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системе</w:t>
      </w:r>
    </w:p>
    <w:p w14:paraId="71D31D15" w14:textId="77777777" w:rsidR="007C7F11" w:rsidRPr="007C7F11" w:rsidRDefault="007C7F11" w:rsidP="007C7F11">
      <w:pPr>
        <w:rPr>
          <w:rFonts w:ascii="Helvetica" w:hAnsi="Helvetica" w:cs="Helvetica"/>
          <w:b/>
          <w:bCs/>
          <w:color w:val="222222"/>
          <w:sz w:val="21"/>
          <w:szCs w:val="21"/>
        </w:rPr>
      </w:pPr>
    </w:p>
    <w:p w14:paraId="4B0FAD1C" w14:textId="77777777" w:rsidR="007C7F11" w:rsidRPr="007C7F11" w:rsidRDefault="007C7F11" w:rsidP="007C7F11">
      <w:pPr>
        <w:rPr>
          <w:rFonts w:ascii="Helvetica" w:hAnsi="Helvetica" w:cs="Helvetica"/>
          <w:b/>
          <w:bCs/>
          <w:color w:val="222222"/>
          <w:sz w:val="21"/>
          <w:szCs w:val="21"/>
        </w:rPr>
      </w:pPr>
      <w:r w:rsidRPr="007C7F11">
        <w:rPr>
          <w:rFonts w:ascii="Helvetica" w:hAnsi="Helvetica" w:cs="Helvetica"/>
          <w:b/>
          <w:bCs/>
          <w:color w:val="222222"/>
          <w:sz w:val="21"/>
          <w:szCs w:val="21"/>
        </w:rPr>
        <w:t xml:space="preserve">3.2. </w:t>
      </w:r>
      <w:r w:rsidRPr="007C7F11">
        <w:rPr>
          <w:rFonts w:ascii="Helvetica" w:hAnsi="Helvetica" w:cs="Helvetica" w:hint="eastAsia"/>
          <w:b/>
          <w:bCs/>
          <w:color w:val="222222"/>
          <w:sz w:val="21"/>
          <w:szCs w:val="21"/>
        </w:rPr>
        <w:t>Теоретические</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основы</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избранного</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подхода</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к</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изучению</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роли</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кодирования</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частотой</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разрядов</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нейронов</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в</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механизмах</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мыслительной</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деятельности</w:t>
      </w:r>
    </w:p>
    <w:p w14:paraId="3370D607" w14:textId="77777777" w:rsidR="007C7F11" w:rsidRPr="007C7F11" w:rsidRDefault="007C7F11" w:rsidP="007C7F11">
      <w:pPr>
        <w:rPr>
          <w:rFonts w:ascii="Helvetica" w:hAnsi="Helvetica" w:cs="Helvetica"/>
          <w:b/>
          <w:bCs/>
          <w:color w:val="222222"/>
          <w:sz w:val="21"/>
          <w:szCs w:val="21"/>
        </w:rPr>
      </w:pPr>
    </w:p>
    <w:p w14:paraId="0ACF8FA1" w14:textId="77777777" w:rsidR="007C7F11" w:rsidRPr="007C7F11" w:rsidRDefault="007C7F11" w:rsidP="007C7F11">
      <w:pPr>
        <w:rPr>
          <w:rFonts w:ascii="Helvetica" w:hAnsi="Helvetica" w:cs="Helvetica"/>
          <w:b/>
          <w:bCs/>
          <w:color w:val="222222"/>
          <w:sz w:val="21"/>
          <w:szCs w:val="21"/>
        </w:rPr>
      </w:pPr>
      <w:r w:rsidRPr="007C7F11">
        <w:rPr>
          <w:rFonts w:ascii="Helvetica" w:hAnsi="Helvetica" w:cs="Helvetica"/>
          <w:b/>
          <w:bCs/>
          <w:color w:val="222222"/>
          <w:sz w:val="21"/>
          <w:szCs w:val="21"/>
        </w:rPr>
        <w:t xml:space="preserve">4. </w:t>
      </w:r>
      <w:r w:rsidRPr="007C7F11">
        <w:rPr>
          <w:rFonts w:ascii="Helvetica" w:hAnsi="Helvetica" w:cs="Helvetica" w:hint="eastAsia"/>
          <w:b/>
          <w:bCs/>
          <w:color w:val="222222"/>
          <w:sz w:val="21"/>
          <w:szCs w:val="21"/>
        </w:rPr>
        <w:t>МЕТОДЫ</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ИССЛЕДОВАНИЙ</w:t>
      </w:r>
      <w:r w:rsidRPr="007C7F11">
        <w:rPr>
          <w:rFonts w:ascii="Helvetica" w:hAnsi="Helvetica" w:cs="Helvetica"/>
          <w:b/>
          <w:bCs/>
          <w:color w:val="222222"/>
          <w:sz w:val="21"/>
          <w:szCs w:val="21"/>
        </w:rPr>
        <w:t>.</w:t>
      </w:r>
    </w:p>
    <w:p w14:paraId="57C5D918" w14:textId="77777777" w:rsidR="007C7F11" w:rsidRPr="007C7F11" w:rsidRDefault="007C7F11" w:rsidP="007C7F11">
      <w:pPr>
        <w:rPr>
          <w:rFonts w:ascii="Helvetica" w:hAnsi="Helvetica" w:cs="Helvetica"/>
          <w:b/>
          <w:bCs/>
          <w:color w:val="222222"/>
          <w:sz w:val="21"/>
          <w:szCs w:val="21"/>
        </w:rPr>
      </w:pPr>
    </w:p>
    <w:p w14:paraId="5C26641B" w14:textId="77777777" w:rsidR="007C7F11" w:rsidRPr="007C7F11" w:rsidRDefault="007C7F11" w:rsidP="007C7F11">
      <w:pPr>
        <w:rPr>
          <w:rFonts w:ascii="Helvetica" w:hAnsi="Helvetica" w:cs="Helvetica"/>
          <w:b/>
          <w:bCs/>
          <w:color w:val="222222"/>
          <w:sz w:val="21"/>
          <w:szCs w:val="21"/>
        </w:rPr>
      </w:pPr>
      <w:r w:rsidRPr="007C7F11">
        <w:rPr>
          <w:rFonts w:ascii="Helvetica" w:hAnsi="Helvetica" w:cs="Helvetica"/>
          <w:b/>
          <w:bCs/>
          <w:color w:val="222222"/>
          <w:sz w:val="21"/>
          <w:szCs w:val="21"/>
        </w:rPr>
        <w:t xml:space="preserve">4.1. </w:t>
      </w:r>
      <w:r w:rsidRPr="007C7F11">
        <w:rPr>
          <w:rFonts w:ascii="Helvetica" w:hAnsi="Helvetica" w:cs="Helvetica" w:hint="eastAsia"/>
          <w:b/>
          <w:bCs/>
          <w:color w:val="222222"/>
          <w:sz w:val="21"/>
          <w:szCs w:val="21"/>
        </w:rPr>
        <w:t>Объект</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исследований</w:t>
      </w:r>
      <w:r w:rsidRPr="007C7F11">
        <w:rPr>
          <w:rFonts w:ascii="Helvetica" w:hAnsi="Helvetica" w:cs="Helvetica"/>
          <w:b/>
          <w:bCs/>
          <w:color w:val="222222"/>
          <w:sz w:val="21"/>
          <w:szCs w:val="21"/>
        </w:rPr>
        <w:t>.</w:t>
      </w:r>
    </w:p>
    <w:p w14:paraId="47DB3959" w14:textId="77777777" w:rsidR="007C7F11" w:rsidRPr="007C7F11" w:rsidRDefault="007C7F11" w:rsidP="007C7F11">
      <w:pPr>
        <w:rPr>
          <w:rFonts w:ascii="Helvetica" w:hAnsi="Helvetica" w:cs="Helvetica"/>
          <w:b/>
          <w:bCs/>
          <w:color w:val="222222"/>
          <w:sz w:val="21"/>
          <w:szCs w:val="21"/>
        </w:rPr>
      </w:pPr>
    </w:p>
    <w:p w14:paraId="4033E77F" w14:textId="77777777" w:rsidR="007C7F11" w:rsidRPr="007C7F11" w:rsidRDefault="007C7F11" w:rsidP="007C7F11">
      <w:pPr>
        <w:rPr>
          <w:rFonts w:ascii="Helvetica" w:hAnsi="Helvetica" w:cs="Helvetica"/>
          <w:b/>
          <w:bCs/>
          <w:color w:val="222222"/>
          <w:sz w:val="21"/>
          <w:szCs w:val="21"/>
        </w:rPr>
      </w:pPr>
      <w:r w:rsidRPr="007C7F11">
        <w:rPr>
          <w:rFonts w:ascii="Helvetica" w:hAnsi="Helvetica" w:cs="Helvetica"/>
          <w:b/>
          <w:bCs/>
          <w:color w:val="222222"/>
          <w:sz w:val="21"/>
          <w:szCs w:val="21"/>
        </w:rPr>
        <w:t xml:space="preserve">4.2. </w:t>
      </w:r>
      <w:r w:rsidRPr="007C7F11">
        <w:rPr>
          <w:rFonts w:ascii="Helvetica" w:hAnsi="Helvetica" w:cs="Helvetica" w:hint="eastAsia"/>
          <w:b/>
          <w:bCs/>
          <w:color w:val="222222"/>
          <w:sz w:val="21"/>
          <w:szCs w:val="21"/>
        </w:rPr>
        <w:t>Регистрация</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импульсной</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активности</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нейронных</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популяций</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головного</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мозга</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человека</w:t>
      </w:r>
    </w:p>
    <w:p w14:paraId="2244B6A6" w14:textId="77777777" w:rsidR="007C7F11" w:rsidRPr="007C7F11" w:rsidRDefault="007C7F11" w:rsidP="007C7F11">
      <w:pPr>
        <w:rPr>
          <w:rFonts w:ascii="Helvetica" w:hAnsi="Helvetica" w:cs="Helvetica"/>
          <w:b/>
          <w:bCs/>
          <w:color w:val="222222"/>
          <w:sz w:val="21"/>
          <w:szCs w:val="21"/>
        </w:rPr>
      </w:pPr>
    </w:p>
    <w:p w14:paraId="411FCB08" w14:textId="77777777" w:rsidR="007C7F11" w:rsidRPr="007C7F11" w:rsidRDefault="007C7F11" w:rsidP="007C7F11">
      <w:pPr>
        <w:rPr>
          <w:rFonts w:ascii="Helvetica" w:hAnsi="Helvetica" w:cs="Helvetica"/>
          <w:b/>
          <w:bCs/>
          <w:color w:val="222222"/>
          <w:sz w:val="21"/>
          <w:szCs w:val="21"/>
        </w:rPr>
      </w:pPr>
      <w:r w:rsidRPr="007C7F11">
        <w:rPr>
          <w:rFonts w:ascii="Helvetica" w:hAnsi="Helvetica" w:cs="Helvetica"/>
          <w:b/>
          <w:bCs/>
          <w:color w:val="222222"/>
          <w:sz w:val="21"/>
          <w:szCs w:val="21"/>
        </w:rPr>
        <w:t xml:space="preserve">4.3. </w:t>
      </w:r>
      <w:r w:rsidRPr="007C7F11">
        <w:rPr>
          <w:rFonts w:ascii="Helvetica" w:hAnsi="Helvetica" w:cs="Helvetica" w:hint="eastAsia"/>
          <w:b/>
          <w:bCs/>
          <w:color w:val="222222"/>
          <w:sz w:val="21"/>
          <w:szCs w:val="21"/>
        </w:rPr>
        <w:t>Методика</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ввода</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нейронной</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активности</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в</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ЭВМ</w:t>
      </w:r>
    </w:p>
    <w:p w14:paraId="7BBCCBBE" w14:textId="77777777" w:rsidR="007C7F11" w:rsidRPr="007C7F11" w:rsidRDefault="007C7F11" w:rsidP="007C7F11">
      <w:pPr>
        <w:rPr>
          <w:rFonts w:ascii="Helvetica" w:hAnsi="Helvetica" w:cs="Helvetica"/>
          <w:b/>
          <w:bCs/>
          <w:color w:val="222222"/>
          <w:sz w:val="21"/>
          <w:szCs w:val="21"/>
        </w:rPr>
      </w:pPr>
    </w:p>
    <w:p w14:paraId="14E13010" w14:textId="77777777" w:rsidR="007C7F11" w:rsidRPr="007C7F11" w:rsidRDefault="007C7F11" w:rsidP="007C7F11">
      <w:pPr>
        <w:rPr>
          <w:rFonts w:ascii="Helvetica" w:hAnsi="Helvetica" w:cs="Helvetica"/>
          <w:b/>
          <w:bCs/>
          <w:color w:val="222222"/>
          <w:sz w:val="21"/>
          <w:szCs w:val="21"/>
        </w:rPr>
      </w:pPr>
      <w:r w:rsidRPr="007C7F11">
        <w:rPr>
          <w:rFonts w:ascii="Helvetica" w:hAnsi="Helvetica" w:cs="Helvetica"/>
          <w:b/>
          <w:bCs/>
          <w:color w:val="222222"/>
          <w:sz w:val="21"/>
          <w:szCs w:val="21"/>
        </w:rPr>
        <w:t xml:space="preserve">4.4. </w:t>
      </w:r>
      <w:r w:rsidRPr="007C7F11">
        <w:rPr>
          <w:rFonts w:ascii="Helvetica" w:hAnsi="Helvetica" w:cs="Helvetica" w:hint="eastAsia"/>
          <w:b/>
          <w:bCs/>
          <w:color w:val="222222"/>
          <w:sz w:val="21"/>
          <w:szCs w:val="21"/>
        </w:rPr>
        <w:t>Аппаратурно</w:t>
      </w:r>
      <w:r w:rsidRPr="007C7F11">
        <w:rPr>
          <w:rFonts w:ascii="Helvetica" w:hAnsi="Helvetica" w:cs="Helvetica"/>
          <w:b/>
          <w:bCs/>
          <w:color w:val="222222"/>
          <w:sz w:val="21"/>
          <w:szCs w:val="21"/>
        </w:rPr>
        <w:t>-</w:t>
      </w:r>
      <w:r w:rsidRPr="007C7F11">
        <w:rPr>
          <w:rFonts w:ascii="Helvetica" w:hAnsi="Helvetica" w:cs="Helvetica" w:hint="eastAsia"/>
          <w:b/>
          <w:bCs/>
          <w:color w:val="222222"/>
          <w:sz w:val="21"/>
          <w:szCs w:val="21"/>
        </w:rPr>
        <w:t>программный</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комплекс</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для</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исследования</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динамики</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текущей</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частоты</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разрядов</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нейронов</w:t>
      </w:r>
    </w:p>
    <w:p w14:paraId="1DFD88FE" w14:textId="77777777" w:rsidR="007C7F11" w:rsidRPr="007C7F11" w:rsidRDefault="007C7F11" w:rsidP="007C7F11">
      <w:pPr>
        <w:rPr>
          <w:rFonts w:ascii="Helvetica" w:hAnsi="Helvetica" w:cs="Helvetica"/>
          <w:b/>
          <w:bCs/>
          <w:color w:val="222222"/>
          <w:sz w:val="21"/>
          <w:szCs w:val="21"/>
        </w:rPr>
      </w:pPr>
    </w:p>
    <w:p w14:paraId="227D2E13" w14:textId="77777777" w:rsidR="007C7F11" w:rsidRPr="007C7F11" w:rsidRDefault="007C7F11" w:rsidP="007C7F11">
      <w:pPr>
        <w:rPr>
          <w:rFonts w:ascii="Helvetica" w:hAnsi="Helvetica" w:cs="Helvetica"/>
          <w:b/>
          <w:bCs/>
          <w:color w:val="222222"/>
          <w:sz w:val="21"/>
          <w:szCs w:val="21"/>
        </w:rPr>
      </w:pPr>
      <w:r w:rsidRPr="007C7F11">
        <w:rPr>
          <w:rFonts w:ascii="Helvetica" w:hAnsi="Helvetica" w:cs="Helvetica"/>
          <w:b/>
          <w:bCs/>
          <w:color w:val="222222"/>
          <w:sz w:val="21"/>
          <w:szCs w:val="21"/>
        </w:rPr>
        <w:t xml:space="preserve">4.4.1. </w:t>
      </w:r>
      <w:r w:rsidRPr="007C7F11">
        <w:rPr>
          <w:rFonts w:ascii="Helvetica" w:hAnsi="Helvetica" w:cs="Helvetica" w:hint="eastAsia"/>
          <w:b/>
          <w:bCs/>
          <w:color w:val="222222"/>
          <w:sz w:val="21"/>
          <w:szCs w:val="21"/>
        </w:rPr>
        <w:t>Структура</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комплекса</w:t>
      </w:r>
      <w:r w:rsidRPr="007C7F11">
        <w:rPr>
          <w:rFonts w:ascii="Helvetica" w:hAnsi="Helvetica" w:cs="Helvetica"/>
          <w:b/>
          <w:bCs/>
          <w:color w:val="222222"/>
          <w:sz w:val="21"/>
          <w:szCs w:val="21"/>
        </w:rPr>
        <w:t>.</w:t>
      </w:r>
    </w:p>
    <w:p w14:paraId="375D526A" w14:textId="77777777" w:rsidR="007C7F11" w:rsidRPr="007C7F11" w:rsidRDefault="007C7F11" w:rsidP="007C7F11">
      <w:pPr>
        <w:rPr>
          <w:rFonts w:ascii="Helvetica" w:hAnsi="Helvetica" w:cs="Helvetica"/>
          <w:b/>
          <w:bCs/>
          <w:color w:val="222222"/>
          <w:sz w:val="21"/>
          <w:szCs w:val="21"/>
        </w:rPr>
      </w:pPr>
    </w:p>
    <w:p w14:paraId="122F793D" w14:textId="77777777" w:rsidR="007C7F11" w:rsidRPr="007C7F11" w:rsidRDefault="007C7F11" w:rsidP="007C7F11">
      <w:pPr>
        <w:rPr>
          <w:rFonts w:ascii="Helvetica" w:hAnsi="Helvetica" w:cs="Helvetica"/>
          <w:b/>
          <w:bCs/>
          <w:color w:val="222222"/>
          <w:sz w:val="21"/>
          <w:szCs w:val="21"/>
        </w:rPr>
      </w:pPr>
      <w:r w:rsidRPr="007C7F11">
        <w:rPr>
          <w:rFonts w:ascii="Helvetica" w:hAnsi="Helvetica" w:cs="Helvetica"/>
          <w:b/>
          <w:bCs/>
          <w:color w:val="222222"/>
          <w:sz w:val="21"/>
          <w:szCs w:val="21"/>
        </w:rPr>
        <w:t xml:space="preserve">4.4.2. </w:t>
      </w:r>
      <w:r w:rsidRPr="007C7F11">
        <w:rPr>
          <w:rFonts w:ascii="Helvetica" w:hAnsi="Helvetica" w:cs="Helvetica" w:hint="eastAsia"/>
          <w:b/>
          <w:bCs/>
          <w:color w:val="222222"/>
          <w:sz w:val="21"/>
          <w:szCs w:val="21"/>
        </w:rPr>
        <w:t>Программное</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обеспечение</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ввода</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данных</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и</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управления</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исследованием</w:t>
      </w:r>
      <w:r w:rsidRPr="007C7F11">
        <w:rPr>
          <w:rFonts w:ascii="Helvetica" w:hAnsi="Helvetica" w:cs="Helvetica"/>
          <w:b/>
          <w:bCs/>
          <w:color w:val="222222"/>
          <w:sz w:val="21"/>
          <w:szCs w:val="21"/>
        </w:rPr>
        <w:t>.</w:t>
      </w:r>
    </w:p>
    <w:p w14:paraId="424ACCA3" w14:textId="77777777" w:rsidR="007C7F11" w:rsidRPr="007C7F11" w:rsidRDefault="007C7F11" w:rsidP="007C7F11">
      <w:pPr>
        <w:rPr>
          <w:rFonts w:ascii="Helvetica" w:hAnsi="Helvetica" w:cs="Helvetica"/>
          <w:b/>
          <w:bCs/>
          <w:color w:val="222222"/>
          <w:sz w:val="21"/>
          <w:szCs w:val="21"/>
        </w:rPr>
      </w:pPr>
    </w:p>
    <w:p w14:paraId="4A995AE3" w14:textId="77777777" w:rsidR="007C7F11" w:rsidRPr="007C7F11" w:rsidRDefault="007C7F11" w:rsidP="007C7F11">
      <w:pPr>
        <w:rPr>
          <w:rFonts w:ascii="Helvetica" w:hAnsi="Helvetica" w:cs="Helvetica"/>
          <w:b/>
          <w:bCs/>
          <w:color w:val="222222"/>
          <w:sz w:val="21"/>
          <w:szCs w:val="21"/>
        </w:rPr>
      </w:pPr>
      <w:r w:rsidRPr="007C7F11">
        <w:rPr>
          <w:rFonts w:ascii="Helvetica" w:hAnsi="Helvetica" w:cs="Helvetica"/>
          <w:b/>
          <w:bCs/>
          <w:color w:val="222222"/>
          <w:sz w:val="21"/>
          <w:szCs w:val="21"/>
        </w:rPr>
        <w:t xml:space="preserve">4.5. </w:t>
      </w:r>
      <w:r w:rsidRPr="007C7F11">
        <w:rPr>
          <w:rFonts w:ascii="Helvetica" w:hAnsi="Helvetica" w:cs="Helvetica" w:hint="eastAsia"/>
          <w:b/>
          <w:bCs/>
          <w:color w:val="222222"/>
          <w:sz w:val="21"/>
          <w:szCs w:val="21"/>
        </w:rPr>
        <w:t>Психологические</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тесты</w:t>
      </w:r>
      <w:r w:rsidRPr="007C7F11">
        <w:rPr>
          <w:rFonts w:ascii="Helvetica" w:hAnsi="Helvetica" w:cs="Helvetica"/>
          <w:b/>
          <w:bCs/>
          <w:color w:val="222222"/>
          <w:sz w:val="21"/>
          <w:szCs w:val="21"/>
        </w:rPr>
        <w:t>.</w:t>
      </w:r>
    </w:p>
    <w:p w14:paraId="78408FDA" w14:textId="77777777" w:rsidR="007C7F11" w:rsidRPr="007C7F11" w:rsidRDefault="007C7F11" w:rsidP="007C7F11">
      <w:pPr>
        <w:rPr>
          <w:rFonts w:ascii="Helvetica" w:hAnsi="Helvetica" w:cs="Helvetica"/>
          <w:b/>
          <w:bCs/>
          <w:color w:val="222222"/>
          <w:sz w:val="21"/>
          <w:szCs w:val="21"/>
        </w:rPr>
      </w:pPr>
    </w:p>
    <w:p w14:paraId="5FDB92C8" w14:textId="77777777" w:rsidR="007C7F11" w:rsidRPr="007C7F11" w:rsidRDefault="007C7F11" w:rsidP="007C7F11">
      <w:pPr>
        <w:rPr>
          <w:rFonts w:ascii="Helvetica" w:hAnsi="Helvetica" w:cs="Helvetica"/>
          <w:b/>
          <w:bCs/>
          <w:color w:val="222222"/>
          <w:sz w:val="21"/>
          <w:szCs w:val="21"/>
        </w:rPr>
      </w:pPr>
      <w:r w:rsidRPr="007C7F11">
        <w:rPr>
          <w:rFonts w:ascii="Helvetica" w:hAnsi="Helvetica" w:cs="Helvetica"/>
          <w:b/>
          <w:bCs/>
          <w:color w:val="222222"/>
          <w:sz w:val="21"/>
          <w:szCs w:val="21"/>
        </w:rPr>
        <w:t xml:space="preserve">4.5.1. </w:t>
      </w:r>
      <w:r w:rsidRPr="007C7F11">
        <w:rPr>
          <w:rFonts w:ascii="Helvetica" w:hAnsi="Helvetica" w:cs="Helvetica" w:hint="eastAsia"/>
          <w:b/>
          <w:bCs/>
          <w:color w:val="222222"/>
          <w:sz w:val="21"/>
          <w:szCs w:val="21"/>
        </w:rPr>
        <w:t>Психологические</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тесты</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для</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исследования</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нейрофизиологических</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коррелят</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мыслительной</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операции</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обобщения</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слов</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по</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смыслу</w:t>
      </w:r>
      <w:r w:rsidRPr="007C7F11">
        <w:rPr>
          <w:rFonts w:ascii="Helvetica" w:hAnsi="Helvetica" w:cs="Helvetica"/>
          <w:b/>
          <w:bCs/>
          <w:color w:val="222222"/>
          <w:sz w:val="21"/>
          <w:szCs w:val="21"/>
        </w:rPr>
        <w:t>.</w:t>
      </w:r>
    </w:p>
    <w:p w14:paraId="059AF4C7" w14:textId="77777777" w:rsidR="007C7F11" w:rsidRPr="007C7F11" w:rsidRDefault="007C7F11" w:rsidP="007C7F11">
      <w:pPr>
        <w:rPr>
          <w:rFonts w:ascii="Helvetica" w:hAnsi="Helvetica" w:cs="Helvetica"/>
          <w:b/>
          <w:bCs/>
          <w:color w:val="222222"/>
          <w:sz w:val="21"/>
          <w:szCs w:val="21"/>
        </w:rPr>
      </w:pPr>
    </w:p>
    <w:p w14:paraId="24AD1BE9" w14:textId="77777777" w:rsidR="007C7F11" w:rsidRPr="007C7F11" w:rsidRDefault="007C7F11" w:rsidP="007C7F11">
      <w:pPr>
        <w:rPr>
          <w:rFonts w:ascii="Helvetica" w:hAnsi="Helvetica" w:cs="Helvetica"/>
          <w:b/>
          <w:bCs/>
          <w:color w:val="222222"/>
          <w:sz w:val="21"/>
          <w:szCs w:val="21"/>
        </w:rPr>
      </w:pPr>
      <w:r w:rsidRPr="007C7F11">
        <w:rPr>
          <w:rFonts w:ascii="Helvetica" w:hAnsi="Helvetica" w:cs="Helvetica"/>
          <w:b/>
          <w:bCs/>
          <w:color w:val="222222"/>
          <w:sz w:val="21"/>
          <w:szCs w:val="21"/>
        </w:rPr>
        <w:t xml:space="preserve">4.5.2. </w:t>
      </w:r>
      <w:r w:rsidRPr="007C7F11">
        <w:rPr>
          <w:rFonts w:ascii="Helvetica" w:hAnsi="Helvetica" w:cs="Helvetica" w:hint="eastAsia"/>
          <w:b/>
          <w:bCs/>
          <w:color w:val="222222"/>
          <w:sz w:val="21"/>
          <w:szCs w:val="21"/>
        </w:rPr>
        <w:t>Психологические</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тесты</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для</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исследования</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нейрофизиологических</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коррелят</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мыслительной</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операции</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сравнения</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цифр</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по</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величине</w:t>
      </w:r>
      <w:r w:rsidRPr="007C7F11">
        <w:rPr>
          <w:rFonts w:ascii="Helvetica" w:hAnsi="Helvetica" w:cs="Helvetica"/>
          <w:b/>
          <w:bCs/>
          <w:color w:val="222222"/>
          <w:sz w:val="21"/>
          <w:szCs w:val="21"/>
        </w:rPr>
        <w:t>.</w:t>
      </w:r>
    </w:p>
    <w:p w14:paraId="2014742A" w14:textId="77777777" w:rsidR="007C7F11" w:rsidRPr="007C7F11" w:rsidRDefault="007C7F11" w:rsidP="007C7F11">
      <w:pPr>
        <w:rPr>
          <w:rFonts w:ascii="Helvetica" w:hAnsi="Helvetica" w:cs="Helvetica"/>
          <w:b/>
          <w:bCs/>
          <w:color w:val="222222"/>
          <w:sz w:val="21"/>
          <w:szCs w:val="21"/>
        </w:rPr>
      </w:pPr>
    </w:p>
    <w:p w14:paraId="4BB943C7" w14:textId="77777777" w:rsidR="007C7F11" w:rsidRPr="007C7F11" w:rsidRDefault="007C7F11" w:rsidP="007C7F11">
      <w:pPr>
        <w:rPr>
          <w:rFonts w:ascii="Helvetica" w:hAnsi="Helvetica" w:cs="Helvetica"/>
          <w:b/>
          <w:bCs/>
          <w:color w:val="222222"/>
          <w:sz w:val="21"/>
          <w:szCs w:val="21"/>
        </w:rPr>
      </w:pPr>
      <w:r w:rsidRPr="007C7F11">
        <w:rPr>
          <w:rFonts w:ascii="Helvetica" w:hAnsi="Helvetica" w:cs="Helvetica"/>
          <w:b/>
          <w:bCs/>
          <w:color w:val="222222"/>
          <w:sz w:val="21"/>
          <w:szCs w:val="21"/>
        </w:rPr>
        <w:t xml:space="preserve">4.5.3. </w:t>
      </w:r>
      <w:r w:rsidRPr="007C7F11">
        <w:rPr>
          <w:rFonts w:ascii="Helvetica" w:hAnsi="Helvetica" w:cs="Helvetica" w:hint="eastAsia"/>
          <w:b/>
          <w:bCs/>
          <w:color w:val="222222"/>
          <w:sz w:val="21"/>
          <w:szCs w:val="21"/>
        </w:rPr>
        <w:t>Контрольные</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тесты</w:t>
      </w:r>
    </w:p>
    <w:p w14:paraId="1D69FEF0" w14:textId="77777777" w:rsidR="007C7F11" w:rsidRPr="007C7F11" w:rsidRDefault="007C7F11" w:rsidP="007C7F11">
      <w:pPr>
        <w:rPr>
          <w:rFonts w:ascii="Helvetica" w:hAnsi="Helvetica" w:cs="Helvetica"/>
          <w:b/>
          <w:bCs/>
          <w:color w:val="222222"/>
          <w:sz w:val="21"/>
          <w:szCs w:val="21"/>
        </w:rPr>
      </w:pPr>
    </w:p>
    <w:p w14:paraId="06660845" w14:textId="77777777" w:rsidR="007C7F11" w:rsidRPr="007C7F11" w:rsidRDefault="007C7F11" w:rsidP="007C7F11">
      <w:pPr>
        <w:rPr>
          <w:rFonts w:ascii="Helvetica" w:hAnsi="Helvetica" w:cs="Helvetica"/>
          <w:b/>
          <w:bCs/>
          <w:color w:val="222222"/>
          <w:sz w:val="21"/>
          <w:szCs w:val="21"/>
        </w:rPr>
      </w:pPr>
      <w:r w:rsidRPr="007C7F11">
        <w:rPr>
          <w:rFonts w:ascii="Helvetica" w:hAnsi="Helvetica" w:cs="Helvetica"/>
          <w:b/>
          <w:bCs/>
          <w:color w:val="222222"/>
          <w:sz w:val="21"/>
          <w:szCs w:val="21"/>
        </w:rPr>
        <w:t xml:space="preserve">4.6. </w:t>
      </w:r>
      <w:r w:rsidRPr="007C7F11">
        <w:rPr>
          <w:rFonts w:ascii="Helvetica" w:hAnsi="Helvetica" w:cs="Helvetica" w:hint="eastAsia"/>
          <w:b/>
          <w:bCs/>
          <w:color w:val="222222"/>
          <w:sz w:val="21"/>
          <w:szCs w:val="21"/>
        </w:rPr>
        <w:t>Методы</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обработки</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данных</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исследований</w:t>
      </w:r>
      <w:r w:rsidRPr="007C7F11">
        <w:rPr>
          <w:rFonts w:ascii="Helvetica" w:hAnsi="Helvetica" w:cs="Helvetica"/>
          <w:b/>
          <w:bCs/>
          <w:color w:val="222222"/>
          <w:sz w:val="21"/>
          <w:szCs w:val="21"/>
        </w:rPr>
        <w:t>.</w:t>
      </w:r>
    </w:p>
    <w:p w14:paraId="1357F2B2" w14:textId="77777777" w:rsidR="007C7F11" w:rsidRPr="007C7F11" w:rsidRDefault="007C7F11" w:rsidP="007C7F11">
      <w:pPr>
        <w:rPr>
          <w:rFonts w:ascii="Helvetica" w:hAnsi="Helvetica" w:cs="Helvetica"/>
          <w:b/>
          <w:bCs/>
          <w:color w:val="222222"/>
          <w:sz w:val="21"/>
          <w:szCs w:val="21"/>
        </w:rPr>
      </w:pPr>
    </w:p>
    <w:p w14:paraId="30064FE9" w14:textId="77777777" w:rsidR="007C7F11" w:rsidRPr="007C7F11" w:rsidRDefault="007C7F11" w:rsidP="007C7F11">
      <w:pPr>
        <w:rPr>
          <w:rFonts w:ascii="Helvetica" w:hAnsi="Helvetica" w:cs="Helvetica"/>
          <w:b/>
          <w:bCs/>
          <w:color w:val="222222"/>
          <w:sz w:val="21"/>
          <w:szCs w:val="21"/>
        </w:rPr>
      </w:pPr>
      <w:r w:rsidRPr="007C7F11">
        <w:rPr>
          <w:rFonts w:ascii="Helvetica" w:hAnsi="Helvetica" w:cs="Helvetica"/>
          <w:b/>
          <w:bCs/>
          <w:color w:val="222222"/>
          <w:sz w:val="21"/>
          <w:szCs w:val="21"/>
        </w:rPr>
        <w:t xml:space="preserve">4.6.1. </w:t>
      </w:r>
      <w:r w:rsidRPr="007C7F11">
        <w:rPr>
          <w:rFonts w:ascii="Helvetica" w:hAnsi="Helvetica" w:cs="Helvetica" w:hint="eastAsia"/>
          <w:b/>
          <w:bCs/>
          <w:color w:val="222222"/>
          <w:sz w:val="21"/>
          <w:szCs w:val="21"/>
        </w:rPr>
        <w:t>Способ</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ввделения</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и</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оценки</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достоверности</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изменений</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частоты</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разрядов</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нейронных</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популяций</w:t>
      </w:r>
    </w:p>
    <w:p w14:paraId="7D346ECA" w14:textId="77777777" w:rsidR="007C7F11" w:rsidRPr="007C7F11" w:rsidRDefault="007C7F11" w:rsidP="007C7F11">
      <w:pPr>
        <w:rPr>
          <w:rFonts w:ascii="Helvetica" w:hAnsi="Helvetica" w:cs="Helvetica"/>
          <w:b/>
          <w:bCs/>
          <w:color w:val="222222"/>
          <w:sz w:val="21"/>
          <w:szCs w:val="21"/>
        </w:rPr>
      </w:pPr>
    </w:p>
    <w:p w14:paraId="5F8B30B8" w14:textId="77777777" w:rsidR="007C7F11" w:rsidRPr="007C7F11" w:rsidRDefault="007C7F11" w:rsidP="007C7F11">
      <w:pPr>
        <w:rPr>
          <w:rFonts w:ascii="Helvetica" w:hAnsi="Helvetica" w:cs="Helvetica"/>
          <w:b/>
          <w:bCs/>
          <w:color w:val="222222"/>
          <w:sz w:val="21"/>
          <w:szCs w:val="21"/>
        </w:rPr>
      </w:pPr>
      <w:r w:rsidRPr="007C7F11">
        <w:rPr>
          <w:rFonts w:ascii="Helvetica" w:hAnsi="Helvetica" w:cs="Helvetica"/>
          <w:b/>
          <w:bCs/>
          <w:color w:val="222222"/>
          <w:sz w:val="21"/>
          <w:szCs w:val="21"/>
        </w:rPr>
        <w:t xml:space="preserve">4.6.2. </w:t>
      </w:r>
      <w:r w:rsidRPr="007C7F11">
        <w:rPr>
          <w:rFonts w:ascii="Helvetica" w:hAnsi="Helvetica" w:cs="Helvetica" w:hint="eastAsia"/>
          <w:b/>
          <w:bCs/>
          <w:color w:val="222222"/>
          <w:sz w:val="21"/>
          <w:szCs w:val="21"/>
        </w:rPr>
        <w:t>Постановка</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общей</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задачи</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статистического</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анализа</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текущей</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частоты</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разрядов</w:t>
      </w:r>
    </w:p>
    <w:p w14:paraId="79D8EE10" w14:textId="77777777" w:rsidR="007C7F11" w:rsidRPr="007C7F11" w:rsidRDefault="007C7F11" w:rsidP="007C7F11">
      <w:pPr>
        <w:rPr>
          <w:rFonts w:ascii="Helvetica" w:hAnsi="Helvetica" w:cs="Helvetica"/>
          <w:b/>
          <w:bCs/>
          <w:color w:val="222222"/>
          <w:sz w:val="21"/>
          <w:szCs w:val="21"/>
        </w:rPr>
      </w:pPr>
    </w:p>
    <w:p w14:paraId="1231D93F" w14:textId="77777777" w:rsidR="007C7F11" w:rsidRPr="007C7F11" w:rsidRDefault="007C7F11" w:rsidP="007C7F11">
      <w:pPr>
        <w:rPr>
          <w:rFonts w:ascii="Helvetica" w:hAnsi="Helvetica" w:cs="Helvetica"/>
          <w:b/>
          <w:bCs/>
          <w:color w:val="222222"/>
          <w:sz w:val="21"/>
          <w:szCs w:val="21"/>
        </w:rPr>
      </w:pPr>
      <w:r w:rsidRPr="007C7F11">
        <w:rPr>
          <w:rFonts w:ascii="Helvetica" w:hAnsi="Helvetica" w:cs="Helvetica"/>
          <w:b/>
          <w:bCs/>
          <w:color w:val="222222"/>
          <w:sz w:val="21"/>
          <w:szCs w:val="21"/>
        </w:rPr>
        <w:t xml:space="preserve">4.6.3. </w:t>
      </w:r>
      <w:r w:rsidRPr="007C7F11">
        <w:rPr>
          <w:rFonts w:ascii="Helvetica" w:hAnsi="Helvetica" w:cs="Helvetica" w:hint="eastAsia"/>
          <w:b/>
          <w:bCs/>
          <w:color w:val="222222"/>
          <w:sz w:val="21"/>
          <w:szCs w:val="21"/>
        </w:rPr>
        <w:t>Предварительный</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анализ</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данных</w:t>
      </w:r>
      <w:r w:rsidRPr="007C7F11">
        <w:rPr>
          <w:rFonts w:ascii="Helvetica" w:hAnsi="Helvetica" w:cs="Helvetica"/>
          <w:b/>
          <w:bCs/>
          <w:color w:val="222222"/>
          <w:sz w:val="21"/>
          <w:szCs w:val="21"/>
        </w:rPr>
        <w:t>.</w:t>
      </w:r>
    </w:p>
    <w:p w14:paraId="1D67FC10" w14:textId="77777777" w:rsidR="007C7F11" w:rsidRPr="007C7F11" w:rsidRDefault="007C7F11" w:rsidP="007C7F11">
      <w:pPr>
        <w:rPr>
          <w:rFonts w:ascii="Helvetica" w:hAnsi="Helvetica" w:cs="Helvetica"/>
          <w:b/>
          <w:bCs/>
          <w:color w:val="222222"/>
          <w:sz w:val="21"/>
          <w:szCs w:val="21"/>
        </w:rPr>
      </w:pPr>
    </w:p>
    <w:p w14:paraId="393DB1CD" w14:textId="77777777" w:rsidR="007C7F11" w:rsidRPr="007C7F11" w:rsidRDefault="007C7F11" w:rsidP="007C7F11">
      <w:pPr>
        <w:rPr>
          <w:rFonts w:ascii="Helvetica" w:hAnsi="Helvetica" w:cs="Helvetica"/>
          <w:b/>
          <w:bCs/>
          <w:color w:val="222222"/>
          <w:sz w:val="21"/>
          <w:szCs w:val="21"/>
        </w:rPr>
      </w:pPr>
      <w:r w:rsidRPr="007C7F11">
        <w:rPr>
          <w:rFonts w:ascii="Helvetica" w:hAnsi="Helvetica" w:cs="Helvetica"/>
          <w:b/>
          <w:bCs/>
          <w:color w:val="222222"/>
          <w:sz w:val="21"/>
          <w:szCs w:val="21"/>
        </w:rPr>
        <w:t xml:space="preserve">4.6.4. </w:t>
      </w:r>
      <w:r w:rsidRPr="007C7F11">
        <w:rPr>
          <w:rFonts w:ascii="Helvetica" w:hAnsi="Helvetica" w:cs="Helvetica" w:hint="eastAsia"/>
          <w:b/>
          <w:bCs/>
          <w:color w:val="222222"/>
          <w:sz w:val="21"/>
          <w:szCs w:val="21"/>
        </w:rPr>
        <w:t>Методы</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математического</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анализа</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динамики</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средних</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значений</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частоты</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разрядов</w:t>
      </w:r>
      <w:r w:rsidRPr="007C7F11">
        <w:rPr>
          <w:rFonts w:ascii="Helvetica" w:hAnsi="Helvetica" w:cs="Helvetica"/>
          <w:b/>
          <w:bCs/>
          <w:color w:val="222222"/>
          <w:sz w:val="21"/>
          <w:szCs w:val="21"/>
        </w:rPr>
        <w:t>.</w:t>
      </w:r>
    </w:p>
    <w:p w14:paraId="0EDAE3F6" w14:textId="77777777" w:rsidR="007C7F11" w:rsidRPr="007C7F11" w:rsidRDefault="007C7F11" w:rsidP="007C7F11">
      <w:pPr>
        <w:rPr>
          <w:rFonts w:ascii="Helvetica" w:hAnsi="Helvetica" w:cs="Helvetica"/>
          <w:b/>
          <w:bCs/>
          <w:color w:val="222222"/>
          <w:sz w:val="21"/>
          <w:szCs w:val="21"/>
        </w:rPr>
      </w:pPr>
    </w:p>
    <w:p w14:paraId="7E6809B6" w14:textId="77777777" w:rsidR="007C7F11" w:rsidRPr="007C7F11" w:rsidRDefault="007C7F11" w:rsidP="007C7F11">
      <w:pPr>
        <w:rPr>
          <w:rFonts w:ascii="Helvetica" w:hAnsi="Helvetica" w:cs="Helvetica"/>
          <w:b/>
          <w:bCs/>
          <w:color w:val="222222"/>
          <w:sz w:val="21"/>
          <w:szCs w:val="21"/>
        </w:rPr>
      </w:pPr>
      <w:r w:rsidRPr="007C7F11">
        <w:rPr>
          <w:rFonts w:ascii="Helvetica" w:hAnsi="Helvetica" w:cs="Helvetica"/>
          <w:b/>
          <w:bCs/>
          <w:color w:val="222222"/>
          <w:sz w:val="21"/>
          <w:szCs w:val="21"/>
        </w:rPr>
        <w:t xml:space="preserve">4.6.5. </w:t>
      </w:r>
      <w:r w:rsidRPr="007C7F11">
        <w:rPr>
          <w:rFonts w:ascii="Helvetica" w:hAnsi="Helvetica" w:cs="Helvetica" w:hint="eastAsia"/>
          <w:b/>
          <w:bCs/>
          <w:color w:val="222222"/>
          <w:sz w:val="21"/>
          <w:szCs w:val="21"/>
        </w:rPr>
        <w:t>Методы</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математического</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анализа</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корреляционных</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зависимостей</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между</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значениями</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текущей</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частоты</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разрядов</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нескольких</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нейронных</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популяций</w:t>
      </w:r>
    </w:p>
    <w:p w14:paraId="784997E8" w14:textId="77777777" w:rsidR="007C7F11" w:rsidRPr="007C7F11" w:rsidRDefault="007C7F11" w:rsidP="007C7F11">
      <w:pPr>
        <w:rPr>
          <w:rFonts w:ascii="Helvetica" w:hAnsi="Helvetica" w:cs="Helvetica"/>
          <w:b/>
          <w:bCs/>
          <w:color w:val="222222"/>
          <w:sz w:val="21"/>
          <w:szCs w:val="21"/>
        </w:rPr>
      </w:pPr>
    </w:p>
    <w:p w14:paraId="3A5584CF" w14:textId="77777777" w:rsidR="007C7F11" w:rsidRPr="007C7F11" w:rsidRDefault="007C7F11" w:rsidP="007C7F11">
      <w:pPr>
        <w:rPr>
          <w:rFonts w:ascii="Helvetica" w:hAnsi="Helvetica" w:cs="Helvetica"/>
          <w:b/>
          <w:bCs/>
          <w:color w:val="222222"/>
          <w:sz w:val="21"/>
          <w:szCs w:val="21"/>
        </w:rPr>
      </w:pPr>
      <w:r w:rsidRPr="007C7F11">
        <w:rPr>
          <w:rFonts w:ascii="Helvetica" w:hAnsi="Helvetica" w:cs="Helvetica"/>
          <w:b/>
          <w:bCs/>
          <w:color w:val="222222"/>
          <w:sz w:val="21"/>
          <w:szCs w:val="21"/>
        </w:rPr>
        <w:t xml:space="preserve">4.6'.6. </w:t>
      </w:r>
      <w:r w:rsidRPr="007C7F11">
        <w:rPr>
          <w:rFonts w:ascii="Helvetica" w:hAnsi="Helvetica" w:cs="Helvetica" w:hint="eastAsia"/>
          <w:b/>
          <w:bCs/>
          <w:color w:val="222222"/>
          <w:sz w:val="21"/>
          <w:szCs w:val="21"/>
        </w:rPr>
        <w:t>Методы</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математического</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анализа</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корреляционных</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зависимостей</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между</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значениями</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текущей</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частоты</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разрядов</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одной</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нейронной</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популяции</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на</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разных</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стадиях</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выполнения</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психологической</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пробы</w:t>
      </w:r>
    </w:p>
    <w:p w14:paraId="7DD4D7D5" w14:textId="77777777" w:rsidR="007C7F11" w:rsidRPr="007C7F11" w:rsidRDefault="007C7F11" w:rsidP="007C7F11">
      <w:pPr>
        <w:rPr>
          <w:rFonts w:ascii="Helvetica" w:hAnsi="Helvetica" w:cs="Helvetica"/>
          <w:b/>
          <w:bCs/>
          <w:color w:val="222222"/>
          <w:sz w:val="21"/>
          <w:szCs w:val="21"/>
        </w:rPr>
      </w:pPr>
    </w:p>
    <w:p w14:paraId="6968F007" w14:textId="77777777" w:rsidR="007C7F11" w:rsidRPr="007C7F11" w:rsidRDefault="007C7F11" w:rsidP="007C7F11">
      <w:pPr>
        <w:rPr>
          <w:rFonts w:ascii="Helvetica" w:hAnsi="Helvetica" w:cs="Helvetica"/>
          <w:b/>
          <w:bCs/>
          <w:color w:val="222222"/>
          <w:sz w:val="21"/>
          <w:szCs w:val="21"/>
        </w:rPr>
      </w:pPr>
      <w:r w:rsidRPr="007C7F11">
        <w:rPr>
          <w:rFonts w:ascii="Helvetica" w:hAnsi="Helvetica" w:cs="Helvetica"/>
          <w:b/>
          <w:bCs/>
          <w:color w:val="222222"/>
          <w:sz w:val="21"/>
          <w:szCs w:val="21"/>
        </w:rPr>
        <w:t xml:space="preserve">4^6.7. </w:t>
      </w:r>
      <w:r w:rsidRPr="007C7F11">
        <w:rPr>
          <w:rFonts w:ascii="Helvetica" w:hAnsi="Helvetica" w:cs="Helvetica" w:hint="eastAsia"/>
          <w:b/>
          <w:bCs/>
          <w:color w:val="222222"/>
          <w:sz w:val="21"/>
          <w:szCs w:val="21"/>
        </w:rPr>
        <w:t>Краткое</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описание</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пакета</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программ</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реализующих</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методы</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статистического</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анализа</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текущей</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частоты</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импульсной</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активности</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нейронных</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популяций</w:t>
      </w:r>
      <w:r w:rsidRPr="007C7F11">
        <w:rPr>
          <w:rFonts w:ascii="Helvetica" w:hAnsi="Helvetica" w:cs="Helvetica"/>
          <w:b/>
          <w:bCs/>
          <w:color w:val="222222"/>
          <w:sz w:val="21"/>
          <w:szCs w:val="21"/>
        </w:rPr>
        <w:t xml:space="preserve"> . . . 180 5. </w:t>
      </w:r>
      <w:r w:rsidRPr="007C7F11">
        <w:rPr>
          <w:rFonts w:ascii="Helvetica" w:hAnsi="Helvetica" w:cs="Helvetica" w:hint="eastAsia"/>
          <w:b/>
          <w:bCs/>
          <w:color w:val="222222"/>
          <w:sz w:val="21"/>
          <w:szCs w:val="21"/>
        </w:rPr>
        <w:t>РЕЗУЛЬТАТЫ</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ИССЛЕДОВАНИЙ</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И</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ИХ</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ОБСУЖДЕНИЕ</w:t>
      </w:r>
      <w:r w:rsidRPr="007C7F11">
        <w:rPr>
          <w:rFonts w:ascii="Helvetica" w:hAnsi="Helvetica" w:cs="Helvetica"/>
          <w:b/>
          <w:bCs/>
          <w:color w:val="222222"/>
          <w:sz w:val="21"/>
          <w:szCs w:val="21"/>
        </w:rPr>
        <w:t>.</w:t>
      </w:r>
    </w:p>
    <w:p w14:paraId="79CD1AE0" w14:textId="77777777" w:rsidR="007C7F11" w:rsidRPr="007C7F11" w:rsidRDefault="007C7F11" w:rsidP="007C7F11">
      <w:pPr>
        <w:rPr>
          <w:rFonts w:ascii="Helvetica" w:hAnsi="Helvetica" w:cs="Helvetica"/>
          <w:b/>
          <w:bCs/>
          <w:color w:val="222222"/>
          <w:sz w:val="21"/>
          <w:szCs w:val="21"/>
        </w:rPr>
      </w:pPr>
    </w:p>
    <w:p w14:paraId="4C8CF783" w14:textId="77777777" w:rsidR="007C7F11" w:rsidRPr="007C7F11" w:rsidRDefault="007C7F11" w:rsidP="007C7F11">
      <w:pPr>
        <w:rPr>
          <w:rFonts w:ascii="Helvetica" w:hAnsi="Helvetica" w:cs="Helvetica"/>
          <w:b/>
          <w:bCs/>
          <w:color w:val="222222"/>
          <w:sz w:val="21"/>
          <w:szCs w:val="21"/>
        </w:rPr>
      </w:pPr>
      <w:r w:rsidRPr="007C7F11">
        <w:rPr>
          <w:rFonts w:ascii="Helvetica" w:hAnsi="Helvetica" w:cs="Helvetica"/>
          <w:b/>
          <w:bCs/>
          <w:color w:val="222222"/>
          <w:sz w:val="21"/>
          <w:szCs w:val="21"/>
        </w:rPr>
        <w:t xml:space="preserve">5.1. </w:t>
      </w:r>
      <w:r w:rsidRPr="007C7F11">
        <w:rPr>
          <w:rFonts w:ascii="Helvetica" w:hAnsi="Helvetica" w:cs="Helvetica" w:hint="eastAsia"/>
          <w:b/>
          <w:bCs/>
          <w:color w:val="222222"/>
          <w:sz w:val="21"/>
          <w:szCs w:val="21"/>
        </w:rPr>
        <w:t>Паттерны</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текущей</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частоты</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при</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обобщении</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слов</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по</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смыслу</w:t>
      </w:r>
    </w:p>
    <w:p w14:paraId="57004B68" w14:textId="77777777" w:rsidR="007C7F11" w:rsidRPr="007C7F11" w:rsidRDefault="007C7F11" w:rsidP="007C7F11">
      <w:pPr>
        <w:rPr>
          <w:rFonts w:ascii="Helvetica" w:hAnsi="Helvetica" w:cs="Helvetica"/>
          <w:b/>
          <w:bCs/>
          <w:color w:val="222222"/>
          <w:sz w:val="21"/>
          <w:szCs w:val="21"/>
        </w:rPr>
      </w:pPr>
    </w:p>
    <w:p w14:paraId="4159C76C" w14:textId="77777777" w:rsidR="007C7F11" w:rsidRPr="007C7F11" w:rsidRDefault="007C7F11" w:rsidP="007C7F11">
      <w:pPr>
        <w:rPr>
          <w:rFonts w:ascii="Helvetica" w:hAnsi="Helvetica" w:cs="Helvetica"/>
          <w:b/>
          <w:bCs/>
          <w:color w:val="222222"/>
          <w:sz w:val="21"/>
          <w:szCs w:val="21"/>
        </w:rPr>
      </w:pPr>
      <w:r w:rsidRPr="007C7F11">
        <w:rPr>
          <w:rFonts w:ascii="Helvetica" w:hAnsi="Helvetica" w:cs="Helvetica"/>
          <w:b/>
          <w:bCs/>
          <w:color w:val="222222"/>
          <w:sz w:val="21"/>
          <w:szCs w:val="21"/>
        </w:rPr>
        <w:t xml:space="preserve">5.1.1. </w:t>
      </w:r>
      <w:r w:rsidRPr="007C7F11">
        <w:rPr>
          <w:rFonts w:ascii="Helvetica" w:hAnsi="Helvetica" w:cs="Helvetica" w:hint="eastAsia"/>
          <w:b/>
          <w:bCs/>
          <w:color w:val="222222"/>
          <w:sz w:val="21"/>
          <w:szCs w:val="21"/>
        </w:rPr>
        <w:t>Материал</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исследований</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и</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основные</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характеристики</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паттернов</w:t>
      </w:r>
    </w:p>
    <w:p w14:paraId="2C4450A1" w14:textId="77777777" w:rsidR="007C7F11" w:rsidRPr="007C7F11" w:rsidRDefault="007C7F11" w:rsidP="007C7F11">
      <w:pPr>
        <w:rPr>
          <w:rFonts w:ascii="Helvetica" w:hAnsi="Helvetica" w:cs="Helvetica"/>
          <w:b/>
          <w:bCs/>
          <w:color w:val="222222"/>
          <w:sz w:val="21"/>
          <w:szCs w:val="21"/>
        </w:rPr>
      </w:pPr>
    </w:p>
    <w:p w14:paraId="53D5F486" w14:textId="77777777" w:rsidR="007C7F11" w:rsidRPr="007C7F11" w:rsidRDefault="007C7F11" w:rsidP="007C7F11">
      <w:pPr>
        <w:rPr>
          <w:rFonts w:ascii="Helvetica" w:hAnsi="Helvetica" w:cs="Helvetica"/>
          <w:b/>
          <w:bCs/>
          <w:color w:val="222222"/>
          <w:sz w:val="21"/>
          <w:szCs w:val="21"/>
        </w:rPr>
      </w:pPr>
      <w:r w:rsidRPr="007C7F11">
        <w:rPr>
          <w:rFonts w:ascii="Helvetica" w:hAnsi="Helvetica" w:cs="Helvetica"/>
          <w:b/>
          <w:bCs/>
          <w:color w:val="222222"/>
          <w:sz w:val="21"/>
          <w:szCs w:val="21"/>
        </w:rPr>
        <w:t xml:space="preserve">5.1.2. </w:t>
      </w:r>
      <w:r w:rsidRPr="007C7F11">
        <w:rPr>
          <w:rFonts w:ascii="Helvetica" w:hAnsi="Helvetica" w:cs="Helvetica" w:hint="eastAsia"/>
          <w:b/>
          <w:bCs/>
          <w:color w:val="222222"/>
          <w:sz w:val="21"/>
          <w:szCs w:val="21"/>
        </w:rPr>
        <w:t>Особенности</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паттернов</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текущей</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частоты</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в</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случае</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когда</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обобщение</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слов</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по</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смыслу</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невозможно</w:t>
      </w:r>
    </w:p>
    <w:p w14:paraId="52128FD2" w14:textId="77777777" w:rsidR="007C7F11" w:rsidRPr="007C7F11" w:rsidRDefault="007C7F11" w:rsidP="007C7F11">
      <w:pPr>
        <w:rPr>
          <w:rFonts w:ascii="Helvetica" w:hAnsi="Helvetica" w:cs="Helvetica"/>
          <w:b/>
          <w:bCs/>
          <w:color w:val="222222"/>
          <w:sz w:val="21"/>
          <w:szCs w:val="21"/>
        </w:rPr>
      </w:pPr>
    </w:p>
    <w:p w14:paraId="2D244EA5" w14:textId="77777777" w:rsidR="007C7F11" w:rsidRPr="007C7F11" w:rsidRDefault="007C7F11" w:rsidP="007C7F11">
      <w:pPr>
        <w:rPr>
          <w:rFonts w:ascii="Helvetica" w:hAnsi="Helvetica" w:cs="Helvetica"/>
          <w:b/>
          <w:bCs/>
          <w:color w:val="222222"/>
          <w:sz w:val="21"/>
          <w:szCs w:val="21"/>
        </w:rPr>
      </w:pPr>
      <w:r w:rsidRPr="007C7F11">
        <w:rPr>
          <w:rFonts w:ascii="Helvetica" w:hAnsi="Helvetica" w:cs="Helvetica"/>
          <w:b/>
          <w:bCs/>
          <w:color w:val="222222"/>
          <w:sz w:val="21"/>
          <w:szCs w:val="21"/>
        </w:rPr>
        <w:t xml:space="preserve">5.1.3. </w:t>
      </w:r>
      <w:r w:rsidRPr="007C7F11">
        <w:rPr>
          <w:rFonts w:ascii="Helvetica" w:hAnsi="Helvetica" w:cs="Helvetica" w:hint="eastAsia"/>
          <w:b/>
          <w:bCs/>
          <w:color w:val="222222"/>
          <w:sz w:val="21"/>
          <w:szCs w:val="21"/>
        </w:rPr>
        <w:t>О</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возможности</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дифференциации</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смысловых</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характеристик</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обобщаемых</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слов</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с</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помощью</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паттернов</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текущей</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частоты</w:t>
      </w:r>
      <w:r w:rsidRPr="007C7F11">
        <w:rPr>
          <w:rFonts w:ascii="Helvetica" w:hAnsi="Helvetica" w:cs="Helvetica"/>
          <w:b/>
          <w:bCs/>
          <w:color w:val="222222"/>
          <w:sz w:val="21"/>
          <w:szCs w:val="21"/>
        </w:rPr>
        <w:t>.</w:t>
      </w:r>
    </w:p>
    <w:p w14:paraId="64E9E43C" w14:textId="77777777" w:rsidR="007C7F11" w:rsidRPr="007C7F11" w:rsidRDefault="007C7F11" w:rsidP="007C7F11">
      <w:pPr>
        <w:rPr>
          <w:rFonts w:ascii="Helvetica" w:hAnsi="Helvetica" w:cs="Helvetica"/>
          <w:b/>
          <w:bCs/>
          <w:color w:val="222222"/>
          <w:sz w:val="21"/>
          <w:szCs w:val="21"/>
        </w:rPr>
      </w:pPr>
    </w:p>
    <w:p w14:paraId="7BE5B8E5" w14:textId="77777777" w:rsidR="007C7F11" w:rsidRPr="007C7F11" w:rsidRDefault="007C7F11" w:rsidP="007C7F11">
      <w:pPr>
        <w:rPr>
          <w:rFonts w:ascii="Helvetica" w:hAnsi="Helvetica" w:cs="Helvetica"/>
          <w:b/>
          <w:bCs/>
          <w:color w:val="222222"/>
          <w:sz w:val="21"/>
          <w:szCs w:val="21"/>
        </w:rPr>
      </w:pPr>
      <w:r w:rsidRPr="007C7F11">
        <w:rPr>
          <w:rFonts w:ascii="Helvetica" w:hAnsi="Helvetica" w:cs="Helvetica"/>
          <w:b/>
          <w:bCs/>
          <w:color w:val="222222"/>
          <w:sz w:val="21"/>
          <w:szCs w:val="21"/>
        </w:rPr>
        <w:t xml:space="preserve">5.1.4. </w:t>
      </w:r>
      <w:r w:rsidRPr="007C7F11">
        <w:rPr>
          <w:rFonts w:ascii="Helvetica" w:hAnsi="Helvetica" w:cs="Helvetica" w:hint="eastAsia"/>
          <w:b/>
          <w:bCs/>
          <w:color w:val="222222"/>
          <w:sz w:val="21"/>
          <w:szCs w:val="21"/>
        </w:rPr>
        <w:t>Отражение</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эмоциональной</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окрашенности</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слов</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в</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динамике</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текущей</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частоты</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нейронной</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активности</w:t>
      </w:r>
    </w:p>
    <w:p w14:paraId="36F326FF" w14:textId="77777777" w:rsidR="007C7F11" w:rsidRPr="007C7F11" w:rsidRDefault="007C7F11" w:rsidP="007C7F11">
      <w:pPr>
        <w:rPr>
          <w:rFonts w:ascii="Helvetica" w:hAnsi="Helvetica" w:cs="Helvetica"/>
          <w:b/>
          <w:bCs/>
          <w:color w:val="222222"/>
          <w:sz w:val="21"/>
          <w:szCs w:val="21"/>
        </w:rPr>
      </w:pPr>
    </w:p>
    <w:p w14:paraId="292BDD94" w14:textId="77777777" w:rsidR="007C7F11" w:rsidRPr="007C7F11" w:rsidRDefault="007C7F11" w:rsidP="007C7F11">
      <w:pPr>
        <w:rPr>
          <w:rFonts w:ascii="Helvetica" w:hAnsi="Helvetica" w:cs="Helvetica"/>
          <w:b/>
          <w:bCs/>
          <w:color w:val="222222"/>
          <w:sz w:val="21"/>
          <w:szCs w:val="21"/>
        </w:rPr>
      </w:pPr>
      <w:r w:rsidRPr="007C7F11">
        <w:rPr>
          <w:rFonts w:ascii="Helvetica" w:hAnsi="Helvetica" w:cs="Helvetica"/>
          <w:b/>
          <w:bCs/>
          <w:color w:val="222222"/>
          <w:sz w:val="21"/>
          <w:szCs w:val="21"/>
        </w:rPr>
        <w:t xml:space="preserve">5.1.5. </w:t>
      </w:r>
      <w:r w:rsidRPr="007C7F11">
        <w:rPr>
          <w:rFonts w:ascii="Helvetica" w:hAnsi="Helvetica" w:cs="Helvetica" w:hint="eastAsia"/>
          <w:b/>
          <w:bCs/>
          <w:color w:val="222222"/>
          <w:sz w:val="21"/>
          <w:szCs w:val="21"/>
        </w:rPr>
        <w:t>Информативность</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паттернов</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текущей</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частоты</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lastRenderedPageBreak/>
        <w:t>при</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исследовании</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коррелят</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мыслительных</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операций</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с</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предъявленными</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вслух</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словами</w:t>
      </w:r>
    </w:p>
    <w:p w14:paraId="12E0418C" w14:textId="77777777" w:rsidR="007C7F11" w:rsidRPr="007C7F11" w:rsidRDefault="007C7F11" w:rsidP="007C7F11">
      <w:pPr>
        <w:rPr>
          <w:rFonts w:ascii="Helvetica" w:hAnsi="Helvetica" w:cs="Helvetica"/>
          <w:b/>
          <w:bCs/>
          <w:color w:val="222222"/>
          <w:sz w:val="21"/>
          <w:szCs w:val="21"/>
        </w:rPr>
      </w:pPr>
    </w:p>
    <w:p w14:paraId="403F55FA" w14:textId="77777777" w:rsidR="007C7F11" w:rsidRPr="007C7F11" w:rsidRDefault="007C7F11" w:rsidP="007C7F11">
      <w:pPr>
        <w:rPr>
          <w:rFonts w:ascii="Helvetica" w:hAnsi="Helvetica" w:cs="Helvetica"/>
          <w:b/>
          <w:bCs/>
          <w:color w:val="222222"/>
          <w:sz w:val="21"/>
          <w:szCs w:val="21"/>
        </w:rPr>
      </w:pPr>
      <w:r w:rsidRPr="007C7F11">
        <w:rPr>
          <w:rFonts w:ascii="Helvetica" w:hAnsi="Helvetica" w:cs="Helvetica"/>
          <w:b/>
          <w:bCs/>
          <w:color w:val="222222"/>
          <w:sz w:val="21"/>
          <w:szCs w:val="21"/>
        </w:rPr>
        <w:t xml:space="preserve">5.2. </w:t>
      </w:r>
      <w:r w:rsidRPr="007C7F11">
        <w:rPr>
          <w:rFonts w:ascii="Helvetica" w:hAnsi="Helvetica" w:cs="Helvetica" w:hint="eastAsia"/>
          <w:b/>
          <w:bCs/>
          <w:color w:val="222222"/>
          <w:sz w:val="21"/>
          <w:szCs w:val="21"/>
        </w:rPr>
        <w:t>Паттерны</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текущей</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частоты</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при</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сравнении</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цифр</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по</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величине</w:t>
      </w:r>
    </w:p>
    <w:p w14:paraId="58D2218C" w14:textId="77777777" w:rsidR="007C7F11" w:rsidRPr="007C7F11" w:rsidRDefault="007C7F11" w:rsidP="007C7F11">
      <w:pPr>
        <w:rPr>
          <w:rFonts w:ascii="Helvetica" w:hAnsi="Helvetica" w:cs="Helvetica"/>
          <w:b/>
          <w:bCs/>
          <w:color w:val="222222"/>
          <w:sz w:val="21"/>
          <w:szCs w:val="21"/>
        </w:rPr>
      </w:pPr>
    </w:p>
    <w:p w14:paraId="105DEDE0" w14:textId="77777777" w:rsidR="007C7F11" w:rsidRPr="007C7F11" w:rsidRDefault="007C7F11" w:rsidP="007C7F11">
      <w:pPr>
        <w:rPr>
          <w:rFonts w:ascii="Helvetica" w:hAnsi="Helvetica" w:cs="Helvetica"/>
          <w:b/>
          <w:bCs/>
          <w:color w:val="222222"/>
          <w:sz w:val="21"/>
          <w:szCs w:val="21"/>
        </w:rPr>
      </w:pPr>
      <w:r w:rsidRPr="007C7F11">
        <w:rPr>
          <w:rFonts w:ascii="Helvetica" w:hAnsi="Helvetica" w:cs="Helvetica"/>
          <w:b/>
          <w:bCs/>
          <w:color w:val="222222"/>
          <w:sz w:val="21"/>
          <w:szCs w:val="21"/>
        </w:rPr>
        <w:t xml:space="preserve">5.2.1. </w:t>
      </w:r>
      <w:r w:rsidRPr="007C7F11">
        <w:rPr>
          <w:rFonts w:ascii="Helvetica" w:hAnsi="Helvetica" w:cs="Helvetica" w:hint="eastAsia"/>
          <w:b/>
          <w:bCs/>
          <w:color w:val="222222"/>
          <w:sz w:val="21"/>
          <w:szCs w:val="21"/>
        </w:rPr>
        <w:t>Материал</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исследований</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и</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основные</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характеристики</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паттернов</w:t>
      </w:r>
      <w:r w:rsidRPr="007C7F11">
        <w:rPr>
          <w:rFonts w:ascii="Helvetica" w:hAnsi="Helvetica" w:cs="Helvetica"/>
          <w:b/>
          <w:bCs/>
          <w:color w:val="222222"/>
          <w:sz w:val="21"/>
          <w:szCs w:val="21"/>
        </w:rPr>
        <w:t>.</w:t>
      </w:r>
    </w:p>
    <w:p w14:paraId="7E7B6112" w14:textId="77777777" w:rsidR="007C7F11" w:rsidRPr="007C7F11" w:rsidRDefault="007C7F11" w:rsidP="007C7F11">
      <w:pPr>
        <w:rPr>
          <w:rFonts w:ascii="Helvetica" w:hAnsi="Helvetica" w:cs="Helvetica"/>
          <w:b/>
          <w:bCs/>
          <w:color w:val="222222"/>
          <w:sz w:val="21"/>
          <w:szCs w:val="21"/>
        </w:rPr>
      </w:pPr>
    </w:p>
    <w:p w14:paraId="5E47E04E" w14:textId="77777777" w:rsidR="007C7F11" w:rsidRPr="007C7F11" w:rsidRDefault="007C7F11" w:rsidP="007C7F11">
      <w:pPr>
        <w:rPr>
          <w:rFonts w:ascii="Helvetica" w:hAnsi="Helvetica" w:cs="Helvetica"/>
          <w:b/>
          <w:bCs/>
          <w:color w:val="222222"/>
          <w:sz w:val="21"/>
          <w:szCs w:val="21"/>
        </w:rPr>
      </w:pPr>
      <w:r w:rsidRPr="007C7F11">
        <w:rPr>
          <w:rFonts w:ascii="Helvetica" w:hAnsi="Helvetica" w:cs="Helvetica"/>
          <w:b/>
          <w:bCs/>
          <w:color w:val="222222"/>
          <w:sz w:val="21"/>
          <w:szCs w:val="21"/>
        </w:rPr>
        <w:t xml:space="preserve">5.2.2; </w:t>
      </w:r>
      <w:r w:rsidRPr="007C7F11">
        <w:rPr>
          <w:rFonts w:ascii="Helvetica" w:hAnsi="Helvetica" w:cs="Helvetica" w:hint="eastAsia"/>
          <w:b/>
          <w:bCs/>
          <w:color w:val="222222"/>
          <w:sz w:val="21"/>
          <w:szCs w:val="21"/>
        </w:rPr>
        <w:t>Исследование</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корреляционных</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связей</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межцу</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значениями</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текущей</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частоты</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разрядов</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одной</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популяции</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на</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разных</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стадиях</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выполнения</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психологической</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пробы</w:t>
      </w:r>
      <w:r w:rsidRPr="007C7F11">
        <w:rPr>
          <w:rFonts w:ascii="Helvetica" w:hAnsi="Helvetica" w:cs="Helvetica"/>
          <w:b/>
          <w:bCs/>
          <w:color w:val="222222"/>
          <w:sz w:val="21"/>
          <w:szCs w:val="21"/>
        </w:rPr>
        <w:t>.</w:t>
      </w:r>
    </w:p>
    <w:p w14:paraId="0674F86A" w14:textId="77777777" w:rsidR="007C7F11" w:rsidRPr="007C7F11" w:rsidRDefault="007C7F11" w:rsidP="007C7F11">
      <w:pPr>
        <w:rPr>
          <w:rFonts w:ascii="Helvetica" w:hAnsi="Helvetica" w:cs="Helvetica"/>
          <w:b/>
          <w:bCs/>
          <w:color w:val="222222"/>
          <w:sz w:val="21"/>
          <w:szCs w:val="21"/>
        </w:rPr>
      </w:pPr>
    </w:p>
    <w:p w14:paraId="506AB972" w14:textId="77777777" w:rsidR="007C7F11" w:rsidRPr="007C7F11" w:rsidRDefault="007C7F11" w:rsidP="007C7F11">
      <w:pPr>
        <w:rPr>
          <w:rFonts w:ascii="Helvetica" w:hAnsi="Helvetica" w:cs="Helvetica"/>
          <w:b/>
          <w:bCs/>
          <w:color w:val="222222"/>
          <w:sz w:val="21"/>
          <w:szCs w:val="21"/>
        </w:rPr>
      </w:pPr>
      <w:r w:rsidRPr="007C7F11">
        <w:rPr>
          <w:rFonts w:ascii="Helvetica" w:hAnsi="Helvetica" w:cs="Helvetica"/>
          <w:b/>
          <w:bCs/>
          <w:color w:val="222222"/>
          <w:sz w:val="21"/>
          <w:szCs w:val="21"/>
        </w:rPr>
        <w:t xml:space="preserve">5.2.3. </w:t>
      </w:r>
      <w:r w:rsidRPr="007C7F11">
        <w:rPr>
          <w:rFonts w:ascii="Helvetica" w:hAnsi="Helvetica" w:cs="Helvetica" w:hint="eastAsia"/>
          <w:b/>
          <w:bCs/>
          <w:color w:val="222222"/>
          <w:sz w:val="21"/>
          <w:szCs w:val="21"/>
        </w:rPr>
        <w:t>Исследование</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корреляционных</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зависимостей</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между</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текущей</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частотой</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разрядов</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разных</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не</w:t>
      </w:r>
      <w:r w:rsidRPr="007C7F11">
        <w:rPr>
          <w:rFonts w:ascii="Helvetica" w:hAnsi="Helvetica" w:cs="Helvetica"/>
          <w:b/>
          <w:bCs/>
          <w:color w:val="222222"/>
          <w:sz w:val="21"/>
          <w:szCs w:val="21"/>
        </w:rPr>
        <w:t>^</w:t>
      </w:r>
      <w:r w:rsidRPr="007C7F11">
        <w:rPr>
          <w:rFonts w:ascii="Helvetica" w:hAnsi="Helvetica" w:cs="Helvetica" w:hint="eastAsia"/>
          <w:b/>
          <w:bCs/>
          <w:color w:val="222222"/>
          <w:sz w:val="21"/>
          <w:szCs w:val="21"/>
        </w:rPr>
        <w:t>онных</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популяций</w:t>
      </w:r>
    </w:p>
    <w:p w14:paraId="29593A6F" w14:textId="77777777" w:rsidR="007C7F11" w:rsidRPr="007C7F11" w:rsidRDefault="007C7F11" w:rsidP="007C7F11">
      <w:pPr>
        <w:rPr>
          <w:rFonts w:ascii="Helvetica" w:hAnsi="Helvetica" w:cs="Helvetica"/>
          <w:b/>
          <w:bCs/>
          <w:color w:val="222222"/>
          <w:sz w:val="21"/>
          <w:szCs w:val="21"/>
        </w:rPr>
      </w:pPr>
    </w:p>
    <w:p w14:paraId="5F237D01" w14:textId="77777777" w:rsidR="007C7F11" w:rsidRPr="007C7F11" w:rsidRDefault="007C7F11" w:rsidP="007C7F11">
      <w:pPr>
        <w:rPr>
          <w:rFonts w:ascii="Helvetica" w:hAnsi="Helvetica" w:cs="Helvetica"/>
          <w:b/>
          <w:bCs/>
          <w:color w:val="222222"/>
          <w:sz w:val="21"/>
          <w:szCs w:val="21"/>
        </w:rPr>
      </w:pPr>
      <w:r w:rsidRPr="007C7F11">
        <w:rPr>
          <w:rFonts w:ascii="Helvetica" w:hAnsi="Helvetica" w:cs="Helvetica"/>
          <w:b/>
          <w:bCs/>
          <w:color w:val="222222"/>
          <w:sz w:val="21"/>
          <w:szCs w:val="21"/>
        </w:rPr>
        <w:t xml:space="preserve">5.3. </w:t>
      </w:r>
      <w:r w:rsidRPr="007C7F11">
        <w:rPr>
          <w:rFonts w:ascii="Helvetica" w:hAnsi="Helvetica" w:cs="Helvetica" w:hint="eastAsia"/>
          <w:b/>
          <w:bCs/>
          <w:color w:val="222222"/>
          <w:sz w:val="21"/>
          <w:szCs w:val="21"/>
        </w:rPr>
        <w:t>Обсуждение</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результатов</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исследования</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перестроек</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текущей</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частоты</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разрядов</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при</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мыслительных</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операциях</w:t>
      </w:r>
    </w:p>
    <w:p w14:paraId="6F7F708B" w14:textId="77777777" w:rsidR="007C7F11" w:rsidRPr="007C7F11" w:rsidRDefault="007C7F11" w:rsidP="007C7F11">
      <w:pPr>
        <w:rPr>
          <w:rFonts w:ascii="Helvetica" w:hAnsi="Helvetica" w:cs="Helvetica"/>
          <w:b/>
          <w:bCs/>
          <w:color w:val="222222"/>
          <w:sz w:val="21"/>
          <w:szCs w:val="21"/>
        </w:rPr>
      </w:pPr>
    </w:p>
    <w:p w14:paraId="070D74E4" w14:textId="77777777" w:rsidR="007C7F11" w:rsidRPr="007C7F11" w:rsidRDefault="007C7F11" w:rsidP="007C7F11">
      <w:pPr>
        <w:rPr>
          <w:rFonts w:ascii="Helvetica" w:hAnsi="Helvetica" w:cs="Helvetica"/>
          <w:b/>
          <w:bCs/>
          <w:color w:val="222222"/>
          <w:sz w:val="21"/>
          <w:szCs w:val="21"/>
        </w:rPr>
      </w:pPr>
      <w:r w:rsidRPr="007C7F11">
        <w:rPr>
          <w:rFonts w:ascii="Helvetica" w:hAnsi="Helvetica" w:cs="Helvetica"/>
          <w:b/>
          <w:bCs/>
          <w:color w:val="222222"/>
          <w:sz w:val="21"/>
          <w:szCs w:val="21"/>
        </w:rPr>
        <w:t xml:space="preserve">6. </w:t>
      </w:r>
      <w:r w:rsidRPr="007C7F11">
        <w:rPr>
          <w:rFonts w:ascii="Helvetica" w:hAnsi="Helvetica" w:cs="Helvetica" w:hint="eastAsia"/>
          <w:b/>
          <w:bCs/>
          <w:color w:val="222222"/>
          <w:sz w:val="21"/>
          <w:szCs w:val="21"/>
        </w:rPr>
        <w:t>МЕТОДИЧЕСКИЙ</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ПОДХОД</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К</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ОПИСАНИЮ</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И</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АНАЛИЗУ</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ИЗМЕНЕНИЙ</w:t>
      </w:r>
    </w:p>
    <w:p w14:paraId="2A4A13FD" w14:textId="77777777" w:rsidR="007C7F11" w:rsidRPr="007C7F11" w:rsidRDefault="007C7F11" w:rsidP="007C7F11">
      <w:pPr>
        <w:rPr>
          <w:rFonts w:ascii="Helvetica" w:hAnsi="Helvetica" w:cs="Helvetica"/>
          <w:b/>
          <w:bCs/>
          <w:color w:val="222222"/>
          <w:sz w:val="21"/>
          <w:szCs w:val="21"/>
        </w:rPr>
      </w:pPr>
    </w:p>
    <w:p w14:paraId="76ED9D7C" w14:textId="77777777" w:rsidR="007C7F11" w:rsidRPr="007C7F11" w:rsidRDefault="007C7F11" w:rsidP="007C7F11">
      <w:pPr>
        <w:rPr>
          <w:rFonts w:ascii="Helvetica" w:hAnsi="Helvetica" w:cs="Helvetica"/>
          <w:b/>
          <w:bCs/>
          <w:color w:val="222222"/>
          <w:sz w:val="21"/>
          <w:szCs w:val="21"/>
        </w:rPr>
      </w:pPr>
      <w:r w:rsidRPr="007C7F11">
        <w:rPr>
          <w:rFonts w:ascii="Helvetica" w:hAnsi="Helvetica" w:cs="Helvetica" w:hint="eastAsia"/>
          <w:b/>
          <w:bCs/>
          <w:color w:val="222222"/>
          <w:sz w:val="21"/>
          <w:szCs w:val="21"/>
        </w:rPr>
        <w:t>ЧАСТОТЫ</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РАЗРЯДОВ</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НЕЙРОНОВ</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МОЗГА</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ЧЕЛОВЕКА</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В</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ХОДЕ</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ОДНОКРАТНОГО</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ВЫПОЛНЕНИЕ</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ПСИХОЛОГИЧЕСКИХ</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ПРОБ</w:t>
      </w:r>
      <w:r w:rsidRPr="007C7F11">
        <w:rPr>
          <w:rFonts w:ascii="Helvetica" w:hAnsi="Helvetica" w:cs="Helvetica"/>
          <w:b/>
          <w:bCs/>
          <w:color w:val="222222"/>
          <w:sz w:val="21"/>
          <w:szCs w:val="21"/>
        </w:rPr>
        <w:t>.</w:t>
      </w:r>
    </w:p>
    <w:p w14:paraId="14BF9051" w14:textId="77777777" w:rsidR="007C7F11" w:rsidRPr="007C7F11" w:rsidRDefault="007C7F11" w:rsidP="007C7F11">
      <w:pPr>
        <w:rPr>
          <w:rFonts w:ascii="Helvetica" w:hAnsi="Helvetica" w:cs="Helvetica"/>
          <w:b/>
          <w:bCs/>
          <w:color w:val="222222"/>
          <w:sz w:val="21"/>
          <w:szCs w:val="21"/>
        </w:rPr>
      </w:pPr>
    </w:p>
    <w:p w14:paraId="1410270E" w14:textId="77777777" w:rsidR="007C7F11" w:rsidRPr="007C7F11" w:rsidRDefault="007C7F11" w:rsidP="007C7F11">
      <w:pPr>
        <w:rPr>
          <w:rFonts w:ascii="Helvetica" w:hAnsi="Helvetica" w:cs="Helvetica"/>
          <w:b/>
          <w:bCs/>
          <w:color w:val="222222"/>
          <w:sz w:val="21"/>
          <w:szCs w:val="21"/>
        </w:rPr>
      </w:pPr>
      <w:r w:rsidRPr="007C7F11">
        <w:rPr>
          <w:rFonts w:ascii="Helvetica" w:hAnsi="Helvetica" w:cs="Helvetica"/>
          <w:b/>
          <w:bCs/>
          <w:color w:val="222222"/>
          <w:sz w:val="21"/>
          <w:szCs w:val="21"/>
        </w:rPr>
        <w:t xml:space="preserve">6.1. </w:t>
      </w:r>
      <w:r w:rsidRPr="007C7F11">
        <w:rPr>
          <w:rFonts w:ascii="Helvetica" w:hAnsi="Helvetica" w:cs="Helvetica" w:hint="eastAsia"/>
          <w:b/>
          <w:bCs/>
          <w:color w:val="222222"/>
          <w:sz w:val="21"/>
          <w:szCs w:val="21"/>
        </w:rPr>
        <w:t>Математическая</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формулировка</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задачи</w:t>
      </w:r>
    </w:p>
    <w:p w14:paraId="4AB6FD55" w14:textId="77777777" w:rsidR="007C7F11" w:rsidRPr="007C7F11" w:rsidRDefault="007C7F11" w:rsidP="007C7F11">
      <w:pPr>
        <w:rPr>
          <w:rFonts w:ascii="Helvetica" w:hAnsi="Helvetica" w:cs="Helvetica"/>
          <w:b/>
          <w:bCs/>
          <w:color w:val="222222"/>
          <w:sz w:val="21"/>
          <w:szCs w:val="21"/>
        </w:rPr>
      </w:pPr>
    </w:p>
    <w:p w14:paraId="69217706" w14:textId="77777777" w:rsidR="007C7F11" w:rsidRPr="007C7F11" w:rsidRDefault="007C7F11" w:rsidP="007C7F11">
      <w:pPr>
        <w:rPr>
          <w:rFonts w:ascii="Helvetica" w:hAnsi="Helvetica" w:cs="Helvetica"/>
          <w:b/>
          <w:bCs/>
          <w:color w:val="222222"/>
          <w:sz w:val="21"/>
          <w:szCs w:val="21"/>
        </w:rPr>
      </w:pPr>
      <w:r w:rsidRPr="007C7F11">
        <w:rPr>
          <w:rFonts w:ascii="Helvetica" w:hAnsi="Helvetica" w:cs="Helvetica"/>
          <w:b/>
          <w:bCs/>
          <w:color w:val="222222"/>
          <w:sz w:val="21"/>
          <w:szCs w:val="21"/>
        </w:rPr>
        <w:t xml:space="preserve">6.2. </w:t>
      </w:r>
      <w:r w:rsidRPr="007C7F11">
        <w:rPr>
          <w:rFonts w:ascii="Helvetica" w:hAnsi="Helvetica" w:cs="Helvetica" w:hint="eastAsia"/>
          <w:b/>
          <w:bCs/>
          <w:color w:val="222222"/>
          <w:sz w:val="21"/>
          <w:szCs w:val="21"/>
        </w:rPr>
        <w:t>Описание</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метода</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вычислений</w:t>
      </w:r>
      <w:r w:rsidRPr="007C7F11">
        <w:rPr>
          <w:rFonts w:ascii="Helvetica" w:hAnsi="Helvetica" w:cs="Helvetica"/>
          <w:b/>
          <w:bCs/>
          <w:color w:val="222222"/>
          <w:sz w:val="21"/>
          <w:szCs w:val="21"/>
        </w:rPr>
        <w:t>.</w:t>
      </w:r>
    </w:p>
    <w:p w14:paraId="43E01684" w14:textId="77777777" w:rsidR="007C7F11" w:rsidRPr="007C7F11" w:rsidRDefault="007C7F11" w:rsidP="007C7F11">
      <w:pPr>
        <w:rPr>
          <w:rFonts w:ascii="Helvetica" w:hAnsi="Helvetica" w:cs="Helvetica"/>
          <w:b/>
          <w:bCs/>
          <w:color w:val="222222"/>
          <w:sz w:val="21"/>
          <w:szCs w:val="21"/>
        </w:rPr>
      </w:pPr>
    </w:p>
    <w:p w14:paraId="06CCB108" w14:textId="77777777" w:rsidR="007C7F11" w:rsidRPr="007C7F11" w:rsidRDefault="007C7F11" w:rsidP="007C7F11">
      <w:pPr>
        <w:rPr>
          <w:rFonts w:ascii="Helvetica" w:hAnsi="Helvetica" w:cs="Helvetica"/>
          <w:b/>
          <w:bCs/>
          <w:color w:val="222222"/>
          <w:sz w:val="21"/>
          <w:szCs w:val="21"/>
        </w:rPr>
      </w:pPr>
      <w:r w:rsidRPr="007C7F11">
        <w:rPr>
          <w:rFonts w:ascii="Helvetica" w:hAnsi="Helvetica" w:cs="Helvetica"/>
          <w:b/>
          <w:bCs/>
          <w:color w:val="222222"/>
          <w:sz w:val="21"/>
          <w:szCs w:val="21"/>
        </w:rPr>
        <w:t>6.2.1.</w:t>
      </w:r>
      <w:r w:rsidRPr="007C7F11">
        <w:rPr>
          <w:rFonts w:ascii="Helvetica" w:hAnsi="Helvetica" w:cs="Helvetica" w:hint="eastAsia"/>
          <w:b/>
          <w:bCs/>
          <w:color w:val="222222"/>
          <w:sz w:val="21"/>
          <w:szCs w:val="21"/>
        </w:rPr>
        <w:t>Исходные</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данные</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и</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алгоритм</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вычислений</w:t>
      </w:r>
      <w:r w:rsidRPr="007C7F11">
        <w:rPr>
          <w:rFonts w:ascii="Helvetica" w:hAnsi="Helvetica" w:cs="Helvetica"/>
          <w:b/>
          <w:bCs/>
          <w:color w:val="222222"/>
          <w:sz w:val="21"/>
          <w:szCs w:val="21"/>
        </w:rPr>
        <w:t>.</w:t>
      </w:r>
    </w:p>
    <w:p w14:paraId="75B022AC" w14:textId="77777777" w:rsidR="007C7F11" w:rsidRPr="007C7F11" w:rsidRDefault="007C7F11" w:rsidP="007C7F11">
      <w:pPr>
        <w:rPr>
          <w:rFonts w:ascii="Helvetica" w:hAnsi="Helvetica" w:cs="Helvetica"/>
          <w:b/>
          <w:bCs/>
          <w:color w:val="222222"/>
          <w:sz w:val="21"/>
          <w:szCs w:val="21"/>
        </w:rPr>
      </w:pPr>
    </w:p>
    <w:p w14:paraId="012F051E" w14:textId="77777777" w:rsidR="007C7F11" w:rsidRPr="007C7F11" w:rsidRDefault="007C7F11" w:rsidP="007C7F11">
      <w:pPr>
        <w:rPr>
          <w:rFonts w:ascii="Helvetica" w:hAnsi="Helvetica" w:cs="Helvetica"/>
          <w:b/>
          <w:bCs/>
          <w:color w:val="222222"/>
          <w:sz w:val="21"/>
          <w:szCs w:val="21"/>
        </w:rPr>
      </w:pPr>
      <w:r w:rsidRPr="007C7F11">
        <w:rPr>
          <w:rFonts w:ascii="Helvetica" w:hAnsi="Helvetica" w:cs="Helvetica"/>
          <w:b/>
          <w:bCs/>
          <w:color w:val="222222"/>
          <w:sz w:val="21"/>
          <w:szCs w:val="21"/>
        </w:rPr>
        <w:t>6.2.2.</w:t>
      </w:r>
      <w:r w:rsidRPr="007C7F11">
        <w:rPr>
          <w:rFonts w:ascii="Helvetica" w:hAnsi="Helvetica" w:cs="Helvetica" w:hint="eastAsia"/>
          <w:b/>
          <w:bCs/>
          <w:color w:val="222222"/>
          <w:sz w:val="21"/>
          <w:szCs w:val="21"/>
        </w:rPr>
        <w:t>Программная</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реализация</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метода</w:t>
      </w:r>
      <w:r w:rsidRPr="007C7F11">
        <w:rPr>
          <w:rFonts w:ascii="Helvetica" w:hAnsi="Helvetica" w:cs="Helvetica"/>
          <w:b/>
          <w:bCs/>
          <w:color w:val="222222"/>
          <w:sz w:val="21"/>
          <w:szCs w:val="21"/>
        </w:rPr>
        <w:t>.</w:t>
      </w:r>
    </w:p>
    <w:p w14:paraId="03E40148" w14:textId="77777777" w:rsidR="007C7F11" w:rsidRPr="007C7F11" w:rsidRDefault="007C7F11" w:rsidP="007C7F11">
      <w:pPr>
        <w:rPr>
          <w:rFonts w:ascii="Helvetica" w:hAnsi="Helvetica" w:cs="Helvetica"/>
          <w:b/>
          <w:bCs/>
          <w:color w:val="222222"/>
          <w:sz w:val="21"/>
          <w:szCs w:val="21"/>
        </w:rPr>
      </w:pPr>
    </w:p>
    <w:p w14:paraId="5D11CF2B" w14:textId="77777777" w:rsidR="007C7F11" w:rsidRPr="007C7F11" w:rsidRDefault="007C7F11" w:rsidP="007C7F11">
      <w:pPr>
        <w:rPr>
          <w:rFonts w:ascii="Helvetica" w:hAnsi="Helvetica" w:cs="Helvetica"/>
          <w:b/>
          <w:bCs/>
          <w:color w:val="222222"/>
          <w:sz w:val="21"/>
          <w:szCs w:val="21"/>
        </w:rPr>
      </w:pPr>
      <w:r w:rsidRPr="007C7F11">
        <w:rPr>
          <w:rFonts w:ascii="Helvetica" w:hAnsi="Helvetica" w:cs="Helvetica"/>
          <w:b/>
          <w:bCs/>
          <w:color w:val="222222"/>
          <w:sz w:val="21"/>
          <w:szCs w:val="21"/>
        </w:rPr>
        <w:t xml:space="preserve">6.3. </w:t>
      </w:r>
      <w:r w:rsidRPr="007C7F11">
        <w:rPr>
          <w:rFonts w:ascii="Helvetica" w:hAnsi="Helvetica" w:cs="Helvetica" w:hint="eastAsia"/>
          <w:b/>
          <w:bCs/>
          <w:color w:val="222222"/>
          <w:sz w:val="21"/>
          <w:szCs w:val="21"/>
        </w:rPr>
        <w:t>Результаты</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использования</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метода</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разложения</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на</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компоненты</w:t>
      </w:r>
    </w:p>
    <w:p w14:paraId="0F4589CF" w14:textId="77777777" w:rsidR="007C7F11" w:rsidRPr="007C7F11" w:rsidRDefault="007C7F11" w:rsidP="007C7F11">
      <w:pPr>
        <w:rPr>
          <w:rFonts w:ascii="Helvetica" w:hAnsi="Helvetica" w:cs="Helvetica"/>
          <w:b/>
          <w:bCs/>
          <w:color w:val="222222"/>
          <w:sz w:val="21"/>
          <w:szCs w:val="21"/>
        </w:rPr>
      </w:pPr>
    </w:p>
    <w:p w14:paraId="0C1B29AA" w14:textId="79C494F9" w:rsidR="008A0C40" w:rsidRPr="007C7F11" w:rsidRDefault="007C7F11" w:rsidP="007C7F11">
      <w:r w:rsidRPr="007C7F11">
        <w:rPr>
          <w:rFonts w:ascii="Helvetica" w:hAnsi="Helvetica" w:cs="Helvetica"/>
          <w:b/>
          <w:bCs/>
          <w:color w:val="222222"/>
          <w:sz w:val="21"/>
          <w:szCs w:val="21"/>
        </w:rPr>
        <w:t xml:space="preserve">6.4. </w:t>
      </w:r>
      <w:r w:rsidRPr="007C7F11">
        <w:rPr>
          <w:rFonts w:ascii="Helvetica" w:hAnsi="Helvetica" w:cs="Helvetica" w:hint="eastAsia"/>
          <w:b/>
          <w:bCs/>
          <w:color w:val="222222"/>
          <w:sz w:val="21"/>
          <w:szCs w:val="21"/>
        </w:rPr>
        <w:t>Обсуждение</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результатов</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полученных</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с</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использованием</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метода</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разложения</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паттернов</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текущей</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частоты</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разрядов</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на</w:t>
      </w:r>
      <w:r w:rsidRPr="007C7F11">
        <w:rPr>
          <w:rFonts w:ascii="Helvetica" w:hAnsi="Helvetica" w:cs="Helvetica"/>
          <w:b/>
          <w:bCs/>
          <w:color w:val="222222"/>
          <w:sz w:val="21"/>
          <w:szCs w:val="21"/>
        </w:rPr>
        <w:t xml:space="preserve"> </w:t>
      </w:r>
      <w:r w:rsidRPr="007C7F11">
        <w:rPr>
          <w:rFonts w:ascii="Helvetica" w:hAnsi="Helvetica" w:cs="Helvetica" w:hint="eastAsia"/>
          <w:b/>
          <w:bCs/>
          <w:color w:val="222222"/>
          <w:sz w:val="21"/>
          <w:szCs w:val="21"/>
        </w:rPr>
        <w:t>компоненты</w:t>
      </w:r>
      <w:r w:rsidRPr="007C7F11">
        <w:rPr>
          <w:rFonts w:ascii="Helvetica" w:hAnsi="Helvetica" w:cs="Helvetica"/>
          <w:b/>
          <w:bCs/>
          <w:color w:val="222222"/>
          <w:sz w:val="21"/>
          <w:szCs w:val="21"/>
        </w:rPr>
        <w:t>.</w:t>
      </w:r>
    </w:p>
    <w:sectPr w:rsidR="008A0C40" w:rsidRPr="007C7F1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C4CC2" w14:textId="77777777" w:rsidR="00384DA2" w:rsidRDefault="00384DA2">
      <w:pPr>
        <w:spacing w:after="0" w:line="240" w:lineRule="auto"/>
      </w:pPr>
      <w:r>
        <w:separator/>
      </w:r>
    </w:p>
  </w:endnote>
  <w:endnote w:type="continuationSeparator" w:id="0">
    <w:p w14:paraId="5B8A49A5" w14:textId="77777777" w:rsidR="00384DA2" w:rsidRDefault="00384D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EA6E4" w14:textId="77777777" w:rsidR="00384DA2" w:rsidRDefault="00384DA2"/>
    <w:p w14:paraId="1FE567F3" w14:textId="77777777" w:rsidR="00384DA2" w:rsidRDefault="00384DA2"/>
    <w:p w14:paraId="3ED19724" w14:textId="77777777" w:rsidR="00384DA2" w:rsidRDefault="00384DA2"/>
    <w:p w14:paraId="09A00CF5" w14:textId="77777777" w:rsidR="00384DA2" w:rsidRDefault="00384DA2"/>
    <w:p w14:paraId="5C1DD46A" w14:textId="77777777" w:rsidR="00384DA2" w:rsidRDefault="00384DA2"/>
    <w:p w14:paraId="7F6AD64C" w14:textId="77777777" w:rsidR="00384DA2" w:rsidRDefault="00384DA2"/>
    <w:p w14:paraId="40AC221D" w14:textId="77777777" w:rsidR="00384DA2" w:rsidRDefault="00384DA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2ED363D" wp14:editId="4146BF2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6923AE" w14:textId="77777777" w:rsidR="00384DA2" w:rsidRDefault="00384DA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2ED363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D6923AE" w14:textId="77777777" w:rsidR="00384DA2" w:rsidRDefault="00384DA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6A579CB" w14:textId="77777777" w:rsidR="00384DA2" w:rsidRDefault="00384DA2"/>
    <w:p w14:paraId="353E309F" w14:textId="77777777" w:rsidR="00384DA2" w:rsidRDefault="00384DA2"/>
    <w:p w14:paraId="2DDC0F5E" w14:textId="77777777" w:rsidR="00384DA2" w:rsidRDefault="00384DA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21FA104" wp14:editId="2271079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0E100B" w14:textId="77777777" w:rsidR="00384DA2" w:rsidRDefault="00384DA2"/>
                          <w:p w14:paraId="2B8A76B9" w14:textId="77777777" w:rsidR="00384DA2" w:rsidRDefault="00384DA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21FA10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90E100B" w14:textId="77777777" w:rsidR="00384DA2" w:rsidRDefault="00384DA2"/>
                    <w:p w14:paraId="2B8A76B9" w14:textId="77777777" w:rsidR="00384DA2" w:rsidRDefault="00384DA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E464730" w14:textId="77777777" w:rsidR="00384DA2" w:rsidRDefault="00384DA2"/>
    <w:p w14:paraId="1925E591" w14:textId="77777777" w:rsidR="00384DA2" w:rsidRDefault="00384DA2">
      <w:pPr>
        <w:rPr>
          <w:sz w:val="2"/>
          <w:szCs w:val="2"/>
        </w:rPr>
      </w:pPr>
    </w:p>
    <w:p w14:paraId="5DE49928" w14:textId="77777777" w:rsidR="00384DA2" w:rsidRDefault="00384DA2"/>
    <w:p w14:paraId="25D47730" w14:textId="77777777" w:rsidR="00384DA2" w:rsidRDefault="00384DA2">
      <w:pPr>
        <w:spacing w:after="0" w:line="240" w:lineRule="auto"/>
      </w:pPr>
    </w:p>
  </w:footnote>
  <w:footnote w:type="continuationSeparator" w:id="0">
    <w:p w14:paraId="78683AC1" w14:textId="77777777" w:rsidR="00384DA2" w:rsidRDefault="00384D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DA2"/>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15668</TotalTime>
  <Pages>8</Pages>
  <Words>925</Words>
  <Characters>5275</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6188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603</cp:revision>
  <cp:lastPrinted>2009-02-06T05:36:00Z</cp:lastPrinted>
  <dcterms:created xsi:type="dcterms:W3CDTF">2025-11-25T20:19:00Z</dcterms:created>
  <dcterms:modified xsi:type="dcterms:W3CDTF">2025-12-20T18:10:00Z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