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54" w:rsidRDefault="00E31654" w:rsidP="00E31654">
      <w:r>
        <w:rPr>
          <w:rFonts w:hint="eastAsia"/>
        </w:rPr>
        <w:t>ФЕДЕРАЛЬНОЕ</w:t>
      </w:r>
      <w:r>
        <w:t></w:t>
      </w:r>
      <w:r>
        <w:rPr>
          <w:rFonts w:hint="eastAsia"/>
        </w:rPr>
        <w:t>ГОСУДАРСТВЕННОЕ</w:t>
      </w:r>
      <w:r>
        <w:t></w:t>
      </w:r>
      <w:r>
        <w:rPr>
          <w:rFonts w:hint="eastAsia"/>
        </w:rPr>
        <w:t>АВТОНОМНОЕ</w:t>
      </w:r>
    </w:p>
    <w:p w:rsidR="00E31654" w:rsidRDefault="00E31654" w:rsidP="00E31654">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p>
    <w:p w:rsidR="00E31654" w:rsidRDefault="00E31654" w:rsidP="00E31654">
      <w:r>
        <w:t></w:t>
      </w:r>
      <w:r>
        <w:rPr>
          <w:rFonts w:hint="eastAsia"/>
        </w:rPr>
        <w:t>СИБИРСКИЙ</w:t>
      </w:r>
      <w:r>
        <w:t></w:t>
      </w:r>
      <w:r>
        <w:rPr>
          <w:rFonts w:hint="eastAsia"/>
        </w:rPr>
        <w:t>ФЕДЕРАЛЬНЫЙ</w:t>
      </w:r>
      <w:r>
        <w:t></w:t>
      </w:r>
      <w:r>
        <w:rPr>
          <w:rFonts w:hint="eastAsia"/>
        </w:rPr>
        <w:t>УНИВЕРСИТЕТ</w:t>
      </w:r>
      <w:r>
        <w:t></w:t>
      </w:r>
    </w:p>
    <w:p w:rsidR="00E31654" w:rsidRDefault="00E31654" w:rsidP="00E31654">
      <w:r>
        <w:rPr>
          <w:rFonts w:hint="eastAsia"/>
        </w:rPr>
        <w:t>На</w:t>
      </w:r>
      <w:r>
        <w:t></w:t>
      </w:r>
      <w:r>
        <w:rPr>
          <w:rFonts w:hint="eastAsia"/>
        </w:rPr>
        <w:t>правах</w:t>
      </w:r>
      <w:r>
        <w:t></w:t>
      </w:r>
      <w:r>
        <w:rPr>
          <w:rFonts w:hint="eastAsia"/>
        </w:rPr>
        <w:t>рукописи</w:t>
      </w:r>
    </w:p>
    <w:p w:rsidR="00E31654" w:rsidRDefault="00E31654" w:rsidP="00E31654">
      <w:r>
        <w:t></w:t>
      </w:r>
    </w:p>
    <w:p w:rsidR="00E31654" w:rsidRDefault="00E31654" w:rsidP="00E31654">
      <w:r>
        <w:rPr>
          <w:rFonts w:hint="eastAsia"/>
        </w:rPr>
        <w:t>Пашина</w:t>
      </w:r>
      <w:r>
        <w:t></w:t>
      </w:r>
      <w:r>
        <w:rPr>
          <w:rFonts w:hint="eastAsia"/>
        </w:rPr>
        <w:t>Наталья</w:t>
      </w:r>
      <w:r>
        <w:t></w:t>
      </w:r>
      <w:r>
        <w:rPr>
          <w:rFonts w:hint="eastAsia"/>
        </w:rPr>
        <w:t>Васильевна</w:t>
      </w:r>
    </w:p>
    <w:p w:rsidR="00E31654" w:rsidRDefault="00E31654" w:rsidP="00E31654">
      <w:r>
        <w:rPr>
          <w:rFonts w:hint="eastAsia"/>
        </w:rPr>
        <w:t>ТОРГОВЛЯ</w:t>
      </w:r>
      <w:r>
        <w:t></w:t>
      </w:r>
      <w:r>
        <w:rPr>
          <w:rFonts w:hint="eastAsia"/>
        </w:rPr>
        <w:t>И</w:t>
      </w:r>
      <w:r>
        <w:t></w:t>
      </w:r>
      <w:r>
        <w:rPr>
          <w:rFonts w:hint="eastAsia"/>
        </w:rPr>
        <w:t>СНАБЖЕНИЕ</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t></w:t>
      </w:r>
      <w:r>
        <w:t></w:t>
      </w:r>
      <w:r>
        <w:t></w:t>
      </w:r>
      <w:r>
        <w:t></w:t>
      </w:r>
      <w:r>
        <w:t></w:t>
      </w:r>
      <w:r>
        <w:t></w:t>
      </w:r>
      <w:r>
        <w:t></w:t>
      </w:r>
      <w:r>
        <w:t></w:t>
      </w:r>
      <w:r>
        <w:t></w:t>
      </w:r>
      <w:r>
        <w:t></w:t>
      </w:r>
      <w:r>
        <w:t></w:t>
      </w:r>
      <w:r>
        <w:t></w:t>
      </w:r>
      <w:r>
        <w:rPr>
          <w:rFonts w:hint="eastAsia"/>
        </w:rPr>
        <w:t>гг</w:t>
      </w:r>
      <w:r>
        <w:t></w:t>
      </w:r>
      <w:r>
        <w:t></w:t>
      </w:r>
      <w:r>
        <w:t></w:t>
      </w:r>
    </w:p>
    <w:p w:rsidR="00E31654" w:rsidRDefault="00E31654" w:rsidP="00E31654">
      <w:r>
        <w:rPr>
          <w:rFonts w:hint="eastAsia"/>
        </w:rPr>
        <w:t>Специальность</w:t>
      </w:r>
      <w:r>
        <w:t></w:t>
      </w:r>
      <w:r>
        <w:t></w:t>
      </w:r>
      <w:r>
        <w:t></w:t>
      </w:r>
      <w:r>
        <w:t></w:t>
      </w:r>
      <w:r>
        <w:t></w:t>
      </w:r>
      <w:r>
        <w:t></w:t>
      </w:r>
      <w:r>
        <w:t></w:t>
      </w:r>
      <w:r>
        <w:t></w:t>
      </w:r>
      <w:r>
        <w:t></w:t>
      </w:r>
      <w:r>
        <w:t></w:t>
      </w:r>
      <w:r>
        <w:t></w:t>
      </w:r>
      <w:r>
        <w:t></w:t>
      </w:r>
      <w:r>
        <w:rPr>
          <w:rFonts w:hint="eastAsia"/>
        </w:rPr>
        <w:t>Отечественная</w:t>
      </w:r>
      <w:r>
        <w:t></w:t>
      </w:r>
      <w:r>
        <w:rPr>
          <w:rFonts w:hint="eastAsia"/>
        </w:rPr>
        <w:t>история</w:t>
      </w:r>
    </w:p>
    <w:p w:rsidR="00E31654" w:rsidRDefault="00E31654" w:rsidP="00E31654">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p>
    <w:p w:rsidR="00E31654" w:rsidRDefault="00E31654" w:rsidP="00E31654">
      <w:r>
        <w:rPr>
          <w:rFonts w:hint="eastAsia"/>
        </w:rPr>
        <w:t>кандидата</w:t>
      </w:r>
      <w:r>
        <w:t></w:t>
      </w:r>
      <w:r>
        <w:rPr>
          <w:rFonts w:hint="eastAsia"/>
        </w:rPr>
        <w:t>исторических</w:t>
      </w:r>
      <w:r>
        <w:t></w:t>
      </w:r>
      <w:r>
        <w:rPr>
          <w:rFonts w:hint="eastAsia"/>
        </w:rPr>
        <w:t>наук</w:t>
      </w:r>
    </w:p>
    <w:p w:rsidR="00E31654" w:rsidRDefault="00E31654" w:rsidP="00E31654">
      <w:r>
        <w:rPr>
          <w:rFonts w:hint="eastAsia"/>
        </w:rPr>
        <w:t>Научный</w:t>
      </w:r>
      <w:r>
        <w:t></w:t>
      </w:r>
      <w:r>
        <w:rPr>
          <w:rFonts w:hint="eastAsia"/>
        </w:rPr>
        <w:t>руководитель</w:t>
      </w:r>
      <w:r>
        <w:t></w:t>
      </w:r>
    </w:p>
    <w:p w:rsidR="00E31654" w:rsidRDefault="00E31654" w:rsidP="00E31654">
      <w:r>
        <w:rPr>
          <w:rFonts w:hint="eastAsia"/>
        </w:rPr>
        <w:t>доктор</w:t>
      </w:r>
      <w:r>
        <w:t></w:t>
      </w:r>
      <w:r>
        <w:rPr>
          <w:rFonts w:hint="eastAsia"/>
        </w:rPr>
        <w:t>исторических</w:t>
      </w:r>
      <w:r>
        <w:t></w:t>
      </w:r>
      <w:r>
        <w:rPr>
          <w:rFonts w:hint="eastAsia"/>
        </w:rPr>
        <w:t>наук</w:t>
      </w:r>
      <w:r>
        <w:t></w:t>
      </w:r>
      <w:r>
        <w:t></w:t>
      </w:r>
      <w:r>
        <w:rPr>
          <w:rFonts w:hint="eastAsia"/>
        </w:rPr>
        <w:t>профессор</w:t>
      </w:r>
    </w:p>
    <w:p w:rsidR="00E31654" w:rsidRDefault="00E31654" w:rsidP="00E31654">
      <w:r>
        <w:rPr>
          <w:rFonts w:hint="eastAsia"/>
        </w:rPr>
        <w:t>Валерий</w:t>
      </w:r>
      <w:r>
        <w:t></w:t>
      </w:r>
      <w:r>
        <w:rPr>
          <w:rFonts w:hint="eastAsia"/>
        </w:rPr>
        <w:t>Иванович</w:t>
      </w:r>
      <w:r>
        <w:t></w:t>
      </w:r>
      <w:r>
        <w:rPr>
          <w:rFonts w:hint="eastAsia"/>
        </w:rPr>
        <w:t>Федорченко</w:t>
      </w:r>
    </w:p>
    <w:p w:rsidR="00E31654" w:rsidRDefault="00E31654" w:rsidP="00E31654">
      <w:r>
        <w:rPr>
          <w:rFonts w:hint="eastAsia"/>
        </w:rPr>
        <w:t>Красноярск</w:t>
      </w:r>
      <w:r>
        <w:t></w:t>
      </w:r>
      <w:r>
        <w:t></w:t>
      </w:r>
      <w:r>
        <w:t></w:t>
      </w:r>
      <w:r>
        <w:t></w:t>
      </w:r>
      <w:r>
        <w:t></w:t>
      </w:r>
      <w:r>
        <w:t></w:t>
      </w:r>
      <w:r>
        <w:t></w:t>
      </w:r>
    </w:p>
    <w:p w:rsidR="00E31654" w:rsidRDefault="00E31654" w:rsidP="00E31654">
      <w:r>
        <w:t></w:t>
      </w:r>
    </w:p>
    <w:p w:rsidR="00E31654" w:rsidRDefault="00E31654" w:rsidP="00E31654">
      <w:r>
        <w:rPr>
          <w:rFonts w:hint="eastAsia"/>
        </w:rPr>
        <w:t>ОГЛАВЛЕНИЕ</w:t>
      </w:r>
    </w:p>
    <w:p w:rsidR="00E31654" w:rsidRDefault="00E31654" w:rsidP="00E31654">
      <w:r>
        <w:rPr>
          <w:rFonts w:hint="eastAsia"/>
        </w:rPr>
        <w:t>ВВЕДЕНИЕ…………</w:t>
      </w:r>
      <w:r>
        <w:t></w:t>
      </w:r>
      <w:r>
        <w:rPr>
          <w:rFonts w:hint="eastAsia"/>
        </w:rPr>
        <w:t>………………………</w:t>
      </w:r>
      <w:r>
        <w:t></w:t>
      </w:r>
      <w:r>
        <w:rPr>
          <w:rFonts w:hint="eastAsia"/>
        </w:rPr>
        <w:t>………………………………</w:t>
      </w:r>
      <w:r>
        <w:t></w:t>
      </w:r>
      <w:r>
        <w:t></w:t>
      </w:r>
      <w:r>
        <w:rPr>
          <w:rFonts w:hint="eastAsia"/>
        </w:rPr>
        <w:t>…</w:t>
      </w:r>
      <w:r>
        <w:t></w:t>
      </w:r>
    </w:p>
    <w:p w:rsidR="00E31654" w:rsidRDefault="00E31654" w:rsidP="00E31654">
      <w:r>
        <w:rPr>
          <w:rFonts w:hint="eastAsia"/>
        </w:rPr>
        <w:t>ГЛАВА</w:t>
      </w:r>
      <w:r>
        <w:t></w:t>
      </w:r>
      <w:r>
        <w:t></w:t>
      </w:r>
      <w:r>
        <w:t></w:t>
      </w:r>
      <w:r>
        <w:t></w:t>
      </w:r>
      <w:r>
        <w:rPr>
          <w:rFonts w:hint="eastAsia"/>
        </w:rPr>
        <w:t>Торговля</w:t>
      </w:r>
      <w:r>
        <w:t></w:t>
      </w:r>
      <w:r>
        <w:rPr>
          <w:rFonts w:hint="eastAsia"/>
        </w:rPr>
        <w:t>и</w:t>
      </w:r>
      <w:r>
        <w:t></w:t>
      </w:r>
      <w:r>
        <w:rPr>
          <w:rFonts w:hint="eastAsia"/>
        </w:rPr>
        <w:t>снабжение</w:t>
      </w:r>
      <w:r>
        <w:t></w:t>
      </w:r>
      <w:r>
        <w:rPr>
          <w:rFonts w:hint="eastAsia"/>
        </w:rPr>
        <w:t>населения</w:t>
      </w:r>
      <w:r>
        <w:t></w:t>
      </w:r>
      <w:r>
        <w:rPr>
          <w:rFonts w:hint="eastAsia"/>
        </w:rPr>
        <w:t>Красноярского</w:t>
      </w:r>
      <w:r>
        <w:t></w:t>
      </w:r>
      <w:r>
        <w:rPr>
          <w:rFonts w:hint="eastAsia"/>
        </w:rPr>
        <w:t>края</w:t>
      </w:r>
      <w:r>
        <w:t></w:t>
      </w:r>
      <w:r>
        <w:rPr>
          <w:rFonts w:hint="eastAsia"/>
        </w:rPr>
        <w:t>на</w:t>
      </w:r>
    </w:p>
    <w:p w:rsidR="00E31654" w:rsidRDefault="00E31654" w:rsidP="00E31654">
      <w:r>
        <w:rPr>
          <w:rFonts w:hint="eastAsia"/>
        </w:rPr>
        <w:t>послевоенном</w:t>
      </w:r>
      <w:r>
        <w:t></w:t>
      </w:r>
      <w:r>
        <w:rPr>
          <w:rFonts w:hint="eastAsia"/>
        </w:rPr>
        <w:t>этапе</w:t>
      </w:r>
      <w:r>
        <w:t></w:t>
      </w:r>
      <w:r>
        <w:rPr>
          <w:rFonts w:hint="eastAsia"/>
        </w:rPr>
        <w:t>функционирования</w:t>
      </w:r>
      <w:r>
        <w:t></w:t>
      </w:r>
      <w:r>
        <w:rPr>
          <w:rFonts w:hint="eastAsia"/>
        </w:rPr>
        <w:t>карточной</w:t>
      </w:r>
      <w:r>
        <w:t></w:t>
      </w:r>
      <w:r>
        <w:rPr>
          <w:rFonts w:hint="eastAsia"/>
        </w:rPr>
        <w:t>системы</w:t>
      </w:r>
      <w:r>
        <w:t></w:t>
      </w:r>
      <w:r>
        <w:t></w:t>
      </w:r>
      <w:r>
        <w:rPr>
          <w:rFonts w:hint="eastAsia"/>
        </w:rPr>
        <w:t>май</w:t>
      </w:r>
      <w:r>
        <w:t></w:t>
      </w:r>
      <w:r>
        <w:t></w:t>
      </w:r>
      <w:r>
        <w:t></w:t>
      </w:r>
      <w:r>
        <w:t></w:t>
      </w:r>
      <w:r>
        <w:t></w:t>
      </w:r>
      <w:r>
        <w:t></w:t>
      </w:r>
      <w:r>
        <w:rPr>
          <w:rFonts w:hint="eastAsia"/>
        </w:rPr>
        <w:t>–</w:t>
      </w:r>
    </w:p>
    <w:p w:rsidR="00E31654" w:rsidRDefault="00E31654" w:rsidP="00E31654">
      <w:r>
        <w:rPr>
          <w:rFonts w:hint="eastAsia"/>
        </w:rPr>
        <w:t>декабрь</w:t>
      </w:r>
      <w:r>
        <w:t></w:t>
      </w:r>
      <w:r>
        <w:t></w:t>
      </w:r>
      <w:r>
        <w:t></w:t>
      </w:r>
      <w:r>
        <w:t></w:t>
      </w:r>
      <w:r>
        <w:t></w:t>
      </w:r>
      <w:r>
        <w:t></w:t>
      </w:r>
      <w:r>
        <w:rPr>
          <w:rFonts w:hint="eastAsia"/>
        </w:rPr>
        <w:t>гг</w:t>
      </w:r>
      <w:r>
        <w:t></w:t>
      </w:r>
      <w:r>
        <w:t></w:t>
      </w:r>
      <w:r>
        <w:t></w:t>
      </w:r>
      <w:r>
        <w:t></w:t>
      </w:r>
      <w:r>
        <w:t></w:t>
      </w:r>
      <w:r>
        <w:rPr>
          <w:rFonts w:hint="eastAsia"/>
        </w:rPr>
        <w:t>………………………………………………</w:t>
      </w:r>
      <w:r>
        <w:t></w:t>
      </w:r>
      <w:r>
        <w:t></w:t>
      </w:r>
      <w:r>
        <w:rPr>
          <w:rFonts w:hint="eastAsia"/>
        </w:rPr>
        <w:t>…………</w:t>
      </w:r>
      <w:r>
        <w:t></w:t>
      </w:r>
      <w:r>
        <w:tab/>
      </w:r>
      <w:r>
        <w:t></w:t>
      </w:r>
      <w:r>
        <w:t></w:t>
      </w:r>
      <w:r>
        <w:t></w:t>
      </w:r>
    </w:p>
    <w:p w:rsidR="00E31654" w:rsidRDefault="00E31654" w:rsidP="00E31654">
      <w:r>
        <w:t></w:t>
      </w:r>
      <w:r>
        <w:t></w:t>
      </w:r>
      <w:r>
        <w:t></w:t>
      </w:r>
      <w:r>
        <w:t></w:t>
      </w:r>
      <w:r>
        <w:tab/>
      </w:r>
      <w:r>
        <w:rPr>
          <w:rFonts w:hint="eastAsia"/>
        </w:rPr>
        <w:t>Характеристика</w:t>
      </w:r>
      <w:r>
        <w:t></w:t>
      </w:r>
      <w:r>
        <w:rPr>
          <w:rFonts w:hint="eastAsia"/>
        </w:rPr>
        <w:t>розничной</w:t>
      </w:r>
      <w:r>
        <w:t></w:t>
      </w:r>
      <w:r>
        <w:rPr>
          <w:rFonts w:hint="eastAsia"/>
        </w:rPr>
        <w:t>торговли</w:t>
      </w:r>
      <w:r>
        <w:t></w:t>
      </w:r>
      <w:r>
        <w:rPr>
          <w:rFonts w:hint="eastAsia"/>
        </w:rPr>
        <w:t>в</w:t>
      </w:r>
      <w:r>
        <w:t></w:t>
      </w:r>
      <w:r>
        <w:rPr>
          <w:rFonts w:hint="eastAsia"/>
        </w:rPr>
        <w:t>Красноярском</w:t>
      </w:r>
      <w:r>
        <w:t></w:t>
      </w:r>
      <w:r>
        <w:rPr>
          <w:rFonts w:hint="eastAsia"/>
        </w:rPr>
        <w:t>крае</w:t>
      </w:r>
      <w:r>
        <w:t></w:t>
      </w:r>
      <w:r>
        <w:rPr>
          <w:rFonts w:hint="eastAsia"/>
        </w:rPr>
        <w:t>в</w:t>
      </w:r>
      <w:r>
        <w:t></w:t>
      </w:r>
      <w:r>
        <w:t></w:t>
      </w:r>
      <w:r>
        <w:t></w:t>
      </w:r>
      <w:r>
        <w:t></w:t>
      </w:r>
      <w:r>
        <w:t></w:t>
      </w:r>
      <w:r>
        <w:t></w:t>
      </w:r>
      <w:r>
        <w:rPr>
          <w:rFonts w:hint="eastAsia"/>
        </w:rPr>
        <w:t>–</w:t>
      </w:r>
      <w:r>
        <w:t></w:t>
      </w:r>
      <w:r>
        <w:t></w:t>
      </w:r>
      <w:r>
        <w:t></w:t>
      </w:r>
      <w:r>
        <w:t></w:t>
      </w:r>
      <w:r>
        <w:t></w:t>
      </w:r>
      <w:r>
        <w:t></w:t>
      </w:r>
      <w:r>
        <w:rPr>
          <w:rFonts w:hint="eastAsia"/>
        </w:rPr>
        <w:t>гг</w:t>
      </w:r>
      <w:r>
        <w:t></w:t>
      </w:r>
      <w:r>
        <w:t></w:t>
      </w:r>
      <w:r>
        <w:rPr>
          <w:rFonts w:hint="eastAsia"/>
        </w:rPr>
        <w:t>…………………………………</w:t>
      </w:r>
      <w:r>
        <w:t></w:t>
      </w:r>
      <w:r>
        <w:rPr>
          <w:rFonts w:hint="eastAsia"/>
        </w:rPr>
        <w:t>…………………………………</w:t>
      </w:r>
      <w:r>
        <w:t></w:t>
      </w:r>
      <w:r>
        <w:t></w:t>
      </w:r>
    </w:p>
    <w:p w:rsidR="00E31654" w:rsidRDefault="00E31654" w:rsidP="00E31654">
      <w:r>
        <w:t></w:t>
      </w:r>
      <w:r>
        <w:t></w:t>
      </w:r>
      <w:r>
        <w:t></w:t>
      </w:r>
      <w:r>
        <w:t></w:t>
      </w:r>
      <w:r>
        <w:tab/>
      </w:r>
      <w:r>
        <w:rPr>
          <w:rFonts w:hint="eastAsia"/>
        </w:rPr>
        <w:t>Изменения</w:t>
      </w:r>
      <w:r>
        <w:t></w:t>
      </w:r>
      <w:r>
        <w:rPr>
          <w:rFonts w:hint="eastAsia"/>
        </w:rPr>
        <w:t>в</w:t>
      </w:r>
      <w:r>
        <w:t></w:t>
      </w:r>
      <w:r>
        <w:rPr>
          <w:rFonts w:hint="eastAsia"/>
        </w:rPr>
        <w:t>системе</w:t>
      </w:r>
      <w:r>
        <w:t></w:t>
      </w:r>
      <w:r>
        <w:rPr>
          <w:rFonts w:hint="eastAsia"/>
        </w:rPr>
        <w:t>снабжения</w:t>
      </w:r>
      <w:r>
        <w:t></w:t>
      </w:r>
      <w:r>
        <w:rPr>
          <w:rFonts w:hint="eastAsia"/>
        </w:rPr>
        <w:t>населения</w:t>
      </w:r>
      <w:r>
        <w:t></w:t>
      </w:r>
      <w:r>
        <w:rPr>
          <w:rFonts w:hint="eastAsia"/>
        </w:rPr>
        <w:t>Красноярского</w:t>
      </w:r>
      <w:r>
        <w:t></w:t>
      </w:r>
      <w:r>
        <w:rPr>
          <w:rFonts w:hint="eastAsia"/>
        </w:rPr>
        <w:t>края</w:t>
      </w:r>
      <w:r>
        <w:t></w:t>
      </w:r>
      <w:r>
        <w:rPr>
          <w:rFonts w:hint="eastAsia"/>
        </w:rPr>
        <w:t>в</w:t>
      </w:r>
      <w:r>
        <w:t></w:t>
      </w:r>
      <w:r>
        <w:rPr>
          <w:rFonts w:hint="eastAsia"/>
        </w:rPr>
        <w:t>условиях</w:t>
      </w:r>
      <w:r>
        <w:tab/>
      </w:r>
      <w:r>
        <w:rPr>
          <w:rFonts w:hint="eastAsia"/>
        </w:rPr>
        <w:t>продовольственного</w:t>
      </w:r>
      <w:r>
        <w:tab/>
      </w:r>
      <w:r>
        <w:rPr>
          <w:rFonts w:hint="eastAsia"/>
        </w:rPr>
        <w:t>кризиса</w:t>
      </w:r>
      <w:r>
        <w:tab/>
      </w:r>
      <w:r>
        <w:t></w:t>
      </w:r>
      <w:r>
        <w:t></w:t>
      </w:r>
      <w:r>
        <w:t></w:t>
      </w:r>
      <w:r>
        <w:t></w:t>
      </w:r>
      <w:r>
        <w:tab/>
      </w:r>
      <w:r>
        <w:rPr>
          <w:rFonts w:hint="eastAsia"/>
        </w:rPr>
        <w:t>–</w:t>
      </w:r>
      <w:r>
        <w:tab/>
      </w:r>
      <w:r>
        <w:t></w:t>
      </w:r>
      <w:r>
        <w:t></w:t>
      </w:r>
      <w:r>
        <w:t></w:t>
      </w:r>
      <w:r>
        <w:t></w:t>
      </w:r>
      <w:r>
        <w:t></w:t>
      </w:r>
      <w:r>
        <w:rPr>
          <w:rFonts w:hint="eastAsia"/>
        </w:rPr>
        <w:t>гг…………</w:t>
      </w:r>
      <w:r>
        <w:t></w:t>
      </w:r>
      <w:r>
        <w:rPr>
          <w:rFonts w:hint="eastAsia"/>
        </w:rPr>
        <w:t>………………………………………………………………</w:t>
      </w:r>
      <w:r>
        <w:t></w:t>
      </w:r>
      <w:r>
        <w:t></w:t>
      </w:r>
      <w:r>
        <w:t></w:t>
      </w:r>
      <w:r>
        <w:t></w:t>
      </w:r>
      <w:r>
        <w:t></w:t>
      </w:r>
    </w:p>
    <w:p w:rsidR="00E31654" w:rsidRDefault="00E31654" w:rsidP="00E31654">
      <w:r>
        <w:rPr>
          <w:rFonts w:hint="eastAsia"/>
        </w:rPr>
        <w:t>ГЛАВА</w:t>
      </w:r>
      <w:r>
        <w:t></w:t>
      </w:r>
      <w:r>
        <w:t></w:t>
      </w:r>
      <w:r>
        <w:t></w:t>
      </w:r>
      <w:r>
        <w:t></w:t>
      </w:r>
      <w:r>
        <w:rPr>
          <w:rFonts w:hint="eastAsia"/>
        </w:rPr>
        <w:t>Переход</w:t>
      </w:r>
      <w:r>
        <w:t></w:t>
      </w:r>
      <w:r>
        <w:rPr>
          <w:rFonts w:hint="eastAsia"/>
        </w:rPr>
        <w:t>от</w:t>
      </w:r>
      <w:r>
        <w:t></w:t>
      </w:r>
      <w:r>
        <w:rPr>
          <w:rFonts w:hint="eastAsia"/>
        </w:rPr>
        <w:t>нормированного</w:t>
      </w:r>
      <w:r>
        <w:t></w:t>
      </w:r>
      <w:r>
        <w:rPr>
          <w:rFonts w:hint="eastAsia"/>
        </w:rPr>
        <w:t>снабжения</w:t>
      </w:r>
      <w:r>
        <w:t></w:t>
      </w:r>
      <w:r>
        <w:rPr>
          <w:rFonts w:hint="eastAsia"/>
        </w:rPr>
        <w:t>к</w:t>
      </w:r>
      <w:r>
        <w:t></w:t>
      </w:r>
      <w:r>
        <w:rPr>
          <w:rFonts w:hint="eastAsia"/>
        </w:rPr>
        <w:t>свободной</w:t>
      </w:r>
      <w:r>
        <w:t></w:t>
      </w:r>
      <w:r>
        <w:rPr>
          <w:rFonts w:hint="eastAsia"/>
        </w:rPr>
        <w:t>торговле</w:t>
      </w:r>
      <w:r>
        <w:t></w:t>
      </w:r>
      <w:r>
        <w:t></w:t>
      </w:r>
      <w:r>
        <w:t></w:t>
      </w:r>
      <w:r>
        <w:t></w:t>
      </w:r>
      <w:r>
        <w:t></w:t>
      </w:r>
      <w:r>
        <w:t></w:t>
      </w:r>
      <w:r>
        <w:t></w:t>
      </w:r>
      <w:r>
        <w:rPr>
          <w:rFonts w:hint="eastAsia"/>
        </w:rPr>
        <w:t>–</w:t>
      </w:r>
      <w:r>
        <w:t></w:t>
      </w:r>
      <w:r>
        <w:t></w:t>
      </w:r>
      <w:r>
        <w:t></w:t>
      </w:r>
      <w:r>
        <w:t></w:t>
      </w:r>
      <w:r>
        <w:t></w:t>
      </w:r>
      <w:r>
        <w:t></w:t>
      </w:r>
      <w:r>
        <w:t></w:t>
      </w:r>
      <w:r>
        <w:rPr>
          <w:rFonts w:hint="eastAsia"/>
        </w:rPr>
        <w:t>гг…</w:t>
      </w:r>
      <w:r>
        <w:t></w:t>
      </w:r>
      <w:r>
        <w:t></w:t>
      </w:r>
      <w:r>
        <w:rPr>
          <w:rFonts w:hint="eastAsia"/>
        </w:rPr>
        <w:t>………</w:t>
      </w:r>
      <w:r>
        <w:t></w:t>
      </w:r>
      <w:r>
        <w:rPr>
          <w:rFonts w:hint="eastAsia"/>
        </w:rPr>
        <w:t>…………</w:t>
      </w:r>
      <w:r>
        <w:t></w:t>
      </w:r>
      <w:r>
        <w:t></w:t>
      </w:r>
      <w:r>
        <w:t></w:t>
      </w:r>
      <w:r>
        <w:rPr>
          <w:rFonts w:hint="eastAsia"/>
        </w:rPr>
        <w:t>……………………………………</w:t>
      </w:r>
      <w:r>
        <w:t></w:t>
      </w:r>
      <w:r>
        <w:rPr>
          <w:rFonts w:hint="eastAsia"/>
        </w:rPr>
        <w:t>…</w:t>
      </w:r>
      <w:r>
        <w:t></w:t>
      </w:r>
      <w:r>
        <w:t></w:t>
      </w:r>
      <w:r>
        <w:t></w:t>
      </w:r>
      <w:r>
        <w:t></w:t>
      </w:r>
    </w:p>
    <w:p w:rsidR="00E31654" w:rsidRDefault="00E31654" w:rsidP="00E31654">
      <w:r>
        <w:t></w:t>
      </w:r>
      <w:r>
        <w:t></w:t>
      </w:r>
      <w:r>
        <w:t></w:t>
      </w:r>
      <w:r>
        <w:t></w:t>
      </w:r>
      <w:r>
        <w:tab/>
      </w:r>
      <w:r>
        <w:rPr>
          <w:rFonts w:hint="eastAsia"/>
        </w:rPr>
        <w:t>Подготовка</w:t>
      </w:r>
      <w:r>
        <w:t></w:t>
      </w:r>
      <w:r>
        <w:rPr>
          <w:rFonts w:hint="eastAsia"/>
        </w:rPr>
        <w:t>к</w:t>
      </w:r>
      <w:r>
        <w:t></w:t>
      </w:r>
      <w:r>
        <w:rPr>
          <w:rFonts w:hint="eastAsia"/>
        </w:rPr>
        <w:t>отмене</w:t>
      </w:r>
      <w:r>
        <w:t></w:t>
      </w:r>
      <w:r>
        <w:rPr>
          <w:rFonts w:hint="eastAsia"/>
        </w:rPr>
        <w:t>карточной</w:t>
      </w:r>
      <w:r>
        <w:t></w:t>
      </w:r>
      <w:r>
        <w:rPr>
          <w:rFonts w:hint="eastAsia"/>
        </w:rPr>
        <w:t>системы</w:t>
      </w:r>
      <w:r>
        <w:t></w:t>
      </w:r>
      <w:r>
        <w:rPr>
          <w:rFonts w:hint="eastAsia"/>
        </w:rPr>
        <w:t>в</w:t>
      </w:r>
      <w:r>
        <w:t></w:t>
      </w:r>
      <w:r>
        <w:rPr>
          <w:rFonts w:hint="eastAsia"/>
        </w:rPr>
        <w:t>Красноярском</w:t>
      </w:r>
      <w:r>
        <w:t></w:t>
      </w:r>
      <w:r>
        <w:rPr>
          <w:rFonts w:hint="eastAsia"/>
        </w:rPr>
        <w:t>крае</w:t>
      </w:r>
    </w:p>
    <w:p w:rsidR="00E31654" w:rsidRDefault="00E31654" w:rsidP="00E31654">
      <w:r>
        <w:rPr>
          <w:rFonts w:hint="eastAsia"/>
        </w:rPr>
        <w:t>…………</w:t>
      </w:r>
      <w:r>
        <w:t></w:t>
      </w:r>
      <w:r>
        <w:rPr>
          <w:rFonts w:hint="eastAsia"/>
        </w:rPr>
        <w:t>…………</w:t>
      </w:r>
      <w:r>
        <w:t></w:t>
      </w:r>
      <w:r>
        <w:rPr>
          <w:rFonts w:hint="eastAsia"/>
        </w:rPr>
        <w:t>………</w:t>
      </w:r>
      <w:r>
        <w:t></w:t>
      </w:r>
      <w:r>
        <w:tab/>
      </w:r>
      <w:r>
        <w:t></w:t>
      </w:r>
      <w:r>
        <w:t></w:t>
      </w:r>
      <w:r>
        <w:t></w:t>
      </w:r>
      <w:r>
        <w:t></w:t>
      </w:r>
    </w:p>
    <w:p w:rsidR="00E31654" w:rsidRDefault="00E31654" w:rsidP="00E31654">
      <w:r>
        <w:t></w:t>
      </w:r>
      <w:r>
        <w:t></w:t>
      </w:r>
      <w:r>
        <w:t></w:t>
      </w:r>
      <w:r>
        <w:t></w:t>
      </w:r>
      <w:r>
        <w:tab/>
      </w:r>
      <w:r>
        <w:rPr>
          <w:rFonts w:hint="eastAsia"/>
        </w:rPr>
        <w:t>Становление</w:t>
      </w:r>
      <w:r>
        <w:t></w:t>
      </w:r>
      <w:r>
        <w:t></w:t>
      </w:r>
      <w:r>
        <w:rPr>
          <w:rFonts w:hint="eastAsia"/>
        </w:rPr>
        <w:t>открытой</w:t>
      </w:r>
      <w:r>
        <w:t></w:t>
      </w:r>
      <w:r>
        <w:t></w:t>
      </w:r>
      <w:r>
        <w:rPr>
          <w:rFonts w:hint="eastAsia"/>
        </w:rPr>
        <w:t>торговли</w:t>
      </w:r>
      <w:r>
        <w:t></w:t>
      </w:r>
      <w:r>
        <w:t></w:t>
      </w:r>
      <w:r>
        <w:rPr>
          <w:rFonts w:hint="eastAsia"/>
        </w:rPr>
        <w:t>в</w:t>
      </w:r>
      <w:r>
        <w:t></w:t>
      </w:r>
      <w:r>
        <w:t></w:t>
      </w:r>
      <w:r>
        <w:rPr>
          <w:rFonts w:hint="eastAsia"/>
        </w:rPr>
        <w:t>Красноярском</w:t>
      </w:r>
      <w:r>
        <w:t></w:t>
      </w:r>
      <w:r>
        <w:t></w:t>
      </w:r>
      <w:r>
        <w:rPr>
          <w:rFonts w:hint="eastAsia"/>
        </w:rPr>
        <w:t>крае</w:t>
      </w:r>
      <w:r>
        <w:t></w:t>
      </w:r>
      <w:r>
        <w:t></w:t>
      </w:r>
      <w:r>
        <w:t></w:t>
      </w:r>
      <w:r>
        <w:rPr>
          <w:rFonts w:hint="eastAsia"/>
        </w:rPr>
        <w:t>декабрь</w:t>
      </w:r>
      <w:r>
        <w:t></w:t>
      </w:r>
      <w:r>
        <w:t></w:t>
      </w:r>
      <w:r>
        <w:t></w:t>
      </w:r>
      <w:r>
        <w:t></w:t>
      </w:r>
      <w:r>
        <w:t></w:t>
      </w:r>
      <w:r>
        <w:t></w:t>
      </w:r>
      <w:r>
        <w:t></w:t>
      </w:r>
      <w:r>
        <w:t></w:t>
      </w:r>
      <w:r>
        <w:rPr>
          <w:rFonts w:hint="eastAsia"/>
        </w:rPr>
        <w:t>–</w:t>
      </w:r>
    </w:p>
    <w:p w:rsidR="00E31654" w:rsidRDefault="00E31654" w:rsidP="00E31654">
      <w:r>
        <w:t></w:t>
      </w:r>
      <w:r>
        <w:t></w:t>
      </w:r>
      <w:r>
        <w:t></w:t>
      </w:r>
      <w:r>
        <w:t></w:t>
      </w:r>
      <w:r>
        <w:t></w:t>
      </w:r>
      <w:r>
        <w:rPr>
          <w:rFonts w:hint="eastAsia"/>
        </w:rPr>
        <w:t>гг</w:t>
      </w:r>
      <w:r>
        <w:t></w:t>
      </w:r>
      <w:r>
        <w:t></w:t>
      </w:r>
      <w:r>
        <w:t></w:t>
      </w:r>
      <w:r>
        <w:rPr>
          <w:rFonts w:hint="eastAsia"/>
        </w:rPr>
        <w:t>…</w:t>
      </w:r>
      <w:r>
        <w:t></w:t>
      </w:r>
      <w:r>
        <w:rPr>
          <w:rFonts w:hint="eastAsia"/>
        </w:rPr>
        <w:t>…………………………</w:t>
      </w:r>
      <w:r>
        <w:t></w:t>
      </w:r>
      <w:r>
        <w:t></w:t>
      </w:r>
      <w:r>
        <w:t></w:t>
      </w:r>
      <w:r>
        <w:rPr>
          <w:rFonts w:hint="eastAsia"/>
        </w:rPr>
        <w:t>…………………………………</w:t>
      </w:r>
      <w:r>
        <w:t></w:t>
      </w:r>
      <w:r>
        <w:t></w:t>
      </w:r>
      <w:r>
        <w:t></w:t>
      </w:r>
      <w:r>
        <w:t></w:t>
      </w:r>
    </w:p>
    <w:p w:rsidR="00E31654" w:rsidRDefault="00E31654" w:rsidP="00E31654">
      <w:r>
        <w:rPr>
          <w:rFonts w:hint="eastAsia"/>
        </w:rPr>
        <w:t>ЗАКЛЮЧЕНИЕ</w:t>
      </w:r>
      <w:r>
        <w:t></w:t>
      </w:r>
      <w:r>
        <w:rPr>
          <w:rFonts w:hint="eastAsia"/>
        </w:rPr>
        <w:t>……………………………………………………………</w:t>
      </w:r>
      <w:r>
        <w:t></w:t>
      </w:r>
      <w:r>
        <w:t></w:t>
      </w:r>
      <w:r>
        <w:t></w:t>
      </w:r>
      <w:r>
        <w:t></w:t>
      </w:r>
      <w:r>
        <w:t></w:t>
      </w:r>
      <w:r>
        <w:t></w:t>
      </w:r>
      <w:r>
        <w:t></w:t>
      </w:r>
      <w:r>
        <w:t></w:t>
      </w:r>
      <w:r>
        <w:rPr>
          <w:rFonts w:hint="eastAsia"/>
        </w:rPr>
        <w:t>СПИСОК</w:t>
      </w:r>
      <w:r>
        <w:t></w:t>
      </w:r>
      <w:r>
        <w:rPr>
          <w:rFonts w:hint="eastAsia"/>
        </w:rPr>
        <w:t>ИСПОЛЬЗОВАННЫХ</w:t>
      </w:r>
      <w:r>
        <w:t></w:t>
      </w:r>
      <w:r>
        <w:rPr>
          <w:rFonts w:hint="eastAsia"/>
        </w:rPr>
        <w:t>ИСТОЧНИКОВ</w:t>
      </w:r>
      <w:r>
        <w:t></w:t>
      </w:r>
      <w:r>
        <w:rPr>
          <w:rFonts w:hint="eastAsia"/>
        </w:rPr>
        <w:t>И</w:t>
      </w:r>
      <w:r>
        <w:t></w:t>
      </w:r>
      <w:r>
        <w:rPr>
          <w:rFonts w:hint="eastAsia"/>
        </w:rPr>
        <w:t>ЛИТЕРАТУРЫ</w:t>
      </w:r>
      <w:r>
        <w:t></w:t>
      </w:r>
      <w:r>
        <w:t></w:t>
      </w:r>
      <w:r>
        <w:t></w:t>
      </w:r>
      <w:r>
        <w:t></w:t>
      </w:r>
      <w:r>
        <w:t></w:t>
      </w:r>
    </w:p>
    <w:p w:rsidR="00E31654" w:rsidRDefault="00E31654" w:rsidP="00E31654">
      <w:r>
        <w:rPr>
          <w:rFonts w:hint="eastAsia"/>
        </w:rPr>
        <w:t>СПИСОК</w:t>
      </w:r>
      <w:r>
        <w:t></w:t>
      </w:r>
      <w:r>
        <w:rPr>
          <w:rFonts w:hint="eastAsia"/>
        </w:rPr>
        <w:t>СОКРАЩЕНИЙ……………………………………………</w:t>
      </w:r>
      <w:r>
        <w:t></w:t>
      </w:r>
      <w:r>
        <w:tab/>
      </w:r>
      <w:r>
        <w:t></w:t>
      </w:r>
      <w:r>
        <w:t></w:t>
      </w:r>
      <w:r>
        <w:t></w:t>
      </w:r>
      <w:r>
        <w:t></w:t>
      </w:r>
    </w:p>
    <w:p w:rsidR="00E31654" w:rsidRDefault="00E31654" w:rsidP="00E31654">
      <w:r>
        <w:rPr>
          <w:rFonts w:hint="eastAsia"/>
        </w:rPr>
        <w:t>ПРИЛОЖЕНИЕ…………………</w:t>
      </w:r>
      <w:r>
        <w:t></w:t>
      </w:r>
      <w:r>
        <w:t></w:t>
      </w:r>
      <w:r>
        <w:rPr>
          <w:rFonts w:hint="eastAsia"/>
        </w:rPr>
        <w:t>………………………………………</w:t>
      </w:r>
      <w:r>
        <w:t></w:t>
      </w:r>
      <w:r>
        <w:t></w:t>
      </w:r>
      <w:r>
        <w:rPr>
          <w:rFonts w:hint="eastAsia"/>
        </w:rPr>
        <w:t>…</w:t>
      </w:r>
      <w:r>
        <w:t></w:t>
      </w:r>
      <w:r>
        <w:t></w:t>
      </w:r>
      <w:r>
        <w:t></w:t>
      </w:r>
      <w:r>
        <w:t></w:t>
      </w:r>
    </w:p>
    <w:p w:rsidR="00E31654" w:rsidRDefault="00E31654" w:rsidP="00E31654">
      <w:r>
        <w:t></w:t>
      </w:r>
    </w:p>
    <w:p w:rsidR="00E31654" w:rsidRDefault="00E31654" w:rsidP="00E31654">
      <w:r>
        <w:rPr>
          <w:rFonts w:hint="eastAsia"/>
        </w:rPr>
        <w:t>ВВЕДЕНИЕ</w:t>
      </w:r>
    </w:p>
    <w:p w:rsidR="00E31654" w:rsidRDefault="00E31654" w:rsidP="00E31654">
      <w:r>
        <w:rPr>
          <w:rFonts w:hint="eastAsia"/>
        </w:rPr>
        <w:t>Актуальность</w:t>
      </w:r>
      <w:r>
        <w:tab/>
      </w:r>
      <w:r>
        <w:rPr>
          <w:rFonts w:hint="eastAsia"/>
        </w:rPr>
        <w:t>исследования</w:t>
      </w:r>
      <w:r>
        <w:t></w:t>
      </w:r>
      <w:r>
        <w:tab/>
      </w:r>
      <w:r>
        <w:rPr>
          <w:rFonts w:hint="eastAsia"/>
        </w:rPr>
        <w:t>Проблема</w:t>
      </w:r>
      <w:r>
        <w:tab/>
      </w:r>
      <w:r>
        <w:rPr>
          <w:rFonts w:hint="eastAsia"/>
        </w:rPr>
        <w:t>эффективного</w:t>
      </w:r>
      <w:r>
        <w:tab/>
      </w:r>
      <w:r>
        <w:rPr>
          <w:rFonts w:hint="eastAsia"/>
        </w:rPr>
        <w:t>и</w:t>
      </w:r>
    </w:p>
    <w:p w:rsidR="00E31654" w:rsidRDefault="00E31654" w:rsidP="00E31654">
      <w:r>
        <w:rPr>
          <w:rFonts w:hint="eastAsia"/>
        </w:rPr>
        <w:t>одновременно</w:t>
      </w:r>
      <w:r>
        <w:t></w:t>
      </w:r>
      <w:r>
        <w:rPr>
          <w:rFonts w:hint="eastAsia"/>
        </w:rPr>
        <w:t>справедливого</w:t>
      </w:r>
      <w:r>
        <w:t></w:t>
      </w:r>
      <w:r>
        <w:rPr>
          <w:rFonts w:hint="eastAsia"/>
        </w:rPr>
        <w:t>распределения</w:t>
      </w:r>
      <w:r>
        <w:t></w:t>
      </w:r>
      <w:r>
        <w:rPr>
          <w:rFonts w:hint="eastAsia"/>
        </w:rPr>
        <w:t>произведенного</w:t>
      </w:r>
      <w:r>
        <w:t></w:t>
      </w:r>
      <w:r>
        <w:rPr>
          <w:rFonts w:hint="eastAsia"/>
        </w:rPr>
        <w:t>товара</w:t>
      </w:r>
      <w:r>
        <w:t></w:t>
      </w:r>
      <w:r>
        <w:rPr>
          <w:rFonts w:hint="eastAsia"/>
        </w:rPr>
        <w:t>среди</w:t>
      </w:r>
      <w:r>
        <w:t></w:t>
      </w:r>
      <w:r>
        <w:rPr>
          <w:rFonts w:hint="eastAsia"/>
        </w:rPr>
        <w:t>участников</w:t>
      </w:r>
      <w:r>
        <w:t></w:t>
      </w:r>
      <w:r>
        <w:rPr>
          <w:rFonts w:hint="eastAsia"/>
        </w:rPr>
        <w:t>хозяйственного</w:t>
      </w:r>
      <w:r>
        <w:t></w:t>
      </w:r>
      <w:r>
        <w:rPr>
          <w:rFonts w:hint="eastAsia"/>
        </w:rPr>
        <w:t>производства</w:t>
      </w:r>
      <w:r>
        <w:t></w:t>
      </w:r>
      <w:r>
        <w:rPr>
          <w:rFonts w:hint="eastAsia"/>
        </w:rPr>
        <w:t>–</w:t>
      </w:r>
      <w:r>
        <w:t></w:t>
      </w:r>
      <w:r>
        <w:rPr>
          <w:rFonts w:hint="eastAsia"/>
        </w:rPr>
        <w:t>один</w:t>
      </w:r>
      <w:r>
        <w:t></w:t>
      </w:r>
      <w:r>
        <w:rPr>
          <w:rFonts w:hint="eastAsia"/>
        </w:rPr>
        <w:t>из</w:t>
      </w:r>
      <w:r>
        <w:t></w:t>
      </w:r>
      <w:r>
        <w:rPr>
          <w:rFonts w:hint="eastAsia"/>
        </w:rPr>
        <w:t>центральных</w:t>
      </w:r>
      <w:r>
        <w:t></w:t>
      </w:r>
      <w:r>
        <w:rPr>
          <w:rFonts w:hint="eastAsia"/>
        </w:rPr>
        <w:t>вопросов</w:t>
      </w:r>
      <w:r>
        <w:t></w:t>
      </w:r>
      <w:r>
        <w:rPr>
          <w:rFonts w:hint="eastAsia"/>
        </w:rPr>
        <w:t>экономики</w:t>
      </w:r>
      <w:r>
        <w:t></w:t>
      </w:r>
      <w:r>
        <w:rPr>
          <w:rFonts w:hint="eastAsia"/>
        </w:rPr>
        <w:t>и</w:t>
      </w:r>
      <w:r>
        <w:t></w:t>
      </w:r>
      <w:r>
        <w:rPr>
          <w:rFonts w:hint="eastAsia"/>
        </w:rPr>
        <w:t>социальной</w:t>
      </w:r>
      <w:r>
        <w:t></w:t>
      </w:r>
      <w:r>
        <w:rPr>
          <w:rFonts w:hint="eastAsia"/>
        </w:rPr>
        <w:t>практики</w:t>
      </w:r>
      <w:r>
        <w:t></w:t>
      </w:r>
      <w:r>
        <w:t></w:t>
      </w:r>
      <w:r>
        <w:rPr>
          <w:rFonts w:hint="eastAsia"/>
        </w:rPr>
        <w:t>В</w:t>
      </w:r>
      <w:r>
        <w:t></w:t>
      </w:r>
      <w:r>
        <w:rPr>
          <w:rFonts w:hint="eastAsia"/>
        </w:rPr>
        <w:t>капиталистической</w:t>
      </w:r>
      <w:r>
        <w:t></w:t>
      </w:r>
      <w:r>
        <w:t></w:t>
      </w:r>
      <w:r>
        <w:rPr>
          <w:rFonts w:hint="eastAsia"/>
        </w:rPr>
        <w:t>рыночной</w:t>
      </w:r>
      <w:r>
        <w:t></w:t>
      </w:r>
      <w:r>
        <w:t></w:t>
      </w:r>
      <w:r>
        <w:rPr>
          <w:rFonts w:hint="eastAsia"/>
        </w:rPr>
        <w:t>модели</w:t>
      </w:r>
      <w:r>
        <w:t></w:t>
      </w:r>
      <w:r>
        <w:rPr>
          <w:rFonts w:hint="eastAsia"/>
        </w:rPr>
        <w:t>она</w:t>
      </w:r>
      <w:r>
        <w:t></w:t>
      </w:r>
      <w:r>
        <w:rPr>
          <w:rFonts w:hint="eastAsia"/>
        </w:rPr>
        <w:t>решается</w:t>
      </w:r>
      <w:r>
        <w:t></w:t>
      </w:r>
      <w:r>
        <w:rPr>
          <w:rFonts w:hint="eastAsia"/>
        </w:rPr>
        <w:t>стихийно</w:t>
      </w:r>
      <w:r>
        <w:t></w:t>
      </w:r>
      <w:r>
        <w:t></w:t>
      </w:r>
      <w:r>
        <w:rPr>
          <w:rFonts w:hint="eastAsia"/>
        </w:rPr>
        <w:t>рынком</w:t>
      </w:r>
      <w:r>
        <w:t></w:t>
      </w:r>
      <w:r>
        <w:t></w:t>
      </w:r>
      <w:r>
        <w:rPr>
          <w:rFonts w:hint="eastAsia"/>
        </w:rPr>
        <w:t>в</w:t>
      </w:r>
      <w:r>
        <w:t></w:t>
      </w:r>
      <w:r>
        <w:rPr>
          <w:rFonts w:hint="eastAsia"/>
        </w:rPr>
        <w:t>государственно</w:t>
      </w:r>
      <w:r>
        <w:t></w:t>
      </w:r>
      <w:r>
        <w:rPr>
          <w:rFonts w:hint="eastAsia"/>
        </w:rPr>
        <w:t>плановой</w:t>
      </w:r>
      <w:r>
        <w:t></w:t>
      </w:r>
      <w:r>
        <w:rPr>
          <w:rFonts w:hint="eastAsia"/>
        </w:rPr>
        <w:t>–</w:t>
      </w:r>
      <w:r>
        <w:t></w:t>
      </w:r>
      <w:r>
        <w:rPr>
          <w:rFonts w:hint="eastAsia"/>
        </w:rPr>
        <w:t>посредством</w:t>
      </w:r>
      <w:r>
        <w:t></w:t>
      </w:r>
      <w:r>
        <w:rPr>
          <w:rFonts w:hint="eastAsia"/>
        </w:rPr>
        <w:t>специализированных</w:t>
      </w:r>
      <w:r>
        <w:t></w:t>
      </w:r>
      <w:r>
        <w:rPr>
          <w:rFonts w:hint="eastAsia"/>
        </w:rPr>
        <w:t>государственных</w:t>
      </w:r>
      <w:r>
        <w:t></w:t>
      </w:r>
      <w:r>
        <w:rPr>
          <w:rFonts w:hint="eastAsia"/>
        </w:rPr>
        <w:t>механизмов</w:t>
      </w:r>
      <w:r>
        <w:t></w:t>
      </w:r>
      <w:r>
        <w:rPr>
          <w:rFonts w:hint="eastAsia"/>
        </w:rPr>
        <w:t>и</w:t>
      </w:r>
      <w:r>
        <w:t></w:t>
      </w:r>
      <w:r>
        <w:rPr>
          <w:rFonts w:hint="eastAsia"/>
        </w:rPr>
        <w:t>органов</w:t>
      </w:r>
      <w:r>
        <w:t></w:t>
      </w:r>
      <w:r>
        <w:t></w:t>
      </w:r>
      <w:r>
        <w:rPr>
          <w:rFonts w:hint="eastAsia"/>
        </w:rPr>
        <w:t>В</w:t>
      </w:r>
      <w:r>
        <w:t></w:t>
      </w:r>
      <w:r>
        <w:rPr>
          <w:rFonts w:hint="eastAsia"/>
        </w:rPr>
        <w:t>современной</w:t>
      </w:r>
      <w:r>
        <w:t></w:t>
      </w:r>
      <w:r>
        <w:rPr>
          <w:rFonts w:hint="eastAsia"/>
        </w:rPr>
        <w:t>России</w:t>
      </w:r>
      <w:r>
        <w:t></w:t>
      </w:r>
      <w:r>
        <w:rPr>
          <w:rFonts w:hint="eastAsia"/>
        </w:rPr>
        <w:t>на</w:t>
      </w:r>
      <w:r>
        <w:t></w:t>
      </w:r>
      <w:r>
        <w:rPr>
          <w:rFonts w:hint="eastAsia"/>
        </w:rPr>
        <w:t>протяжении</w:t>
      </w:r>
      <w:r>
        <w:t></w:t>
      </w:r>
      <w:r>
        <w:rPr>
          <w:rFonts w:hint="eastAsia"/>
        </w:rPr>
        <w:t>почти</w:t>
      </w:r>
      <w:r>
        <w:t></w:t>
      </w:r>
      <w:r>
        <w:rPr>
          <w:rFonts w:hint="eastAsia"/>
        </w:rPr>
        <w:t>тридцати</w:t>
      </w:r>
      <w:r>
        <w:t></w:t>
      </w:r>
      <w:r>
        <w:rPr>
          <w:rFonts w:hint="eastAsia"/>
        </w:rPr>
        <w:t>лет</w:t>
      </w:r>
      <w:r>
        <w:t></w:t>
      </w:r>
      <w:r>
        <w:rPr>
          <w:rFonts w:hint="eastAsia"/>
        </w:rPr>
        <w:t>идёт</w:t>
      </w:r>
      <w:r>
        <w:t></w:t>
      </w:r>
      <w:r>
        <w:rPr>
          <w:rFonts w:hint="eastAsia"/>
        </w:rPr>
        <w:t>поиск</w:t>
      </w:r>
      <w:r>
        <w:t></w:t>
      </w:r>
      <w:r>
        <w:rPr>
          <w:rFonts w:hint="eastAsia"/>
        </w:rPr>
        <w:t>решения</w:t>
      </w:r>
      <w:r>
        <w:t></w:t>
      </w:r>
      <w:r>
        <w:rPr>
          <w:rFonts w:hint="eastAsia"/>
        </w:rPr>
        <w:t>данной</w:t>
      </w:r>
      <w:r>
        <w:t></w:t>
      </w:r>
      <w:r>
        <w:rPr>
          <w:rFonts w:hint="eastAsia"/>
        </w:rPr>
        <w:t>проблемы</w:t>
      </w:r>
      <w:r>
        <w:t></w:t>
      </w:r>
      <w:r>
        <w:t></w:t>
      </w:r>
      <w:r>
        <w:rPr>
          <w:rFonts w:hint="eastAsia"/>
        </w:rPr>
        <w:t>от</w:t>
      </w:r>
      <w:r>
        <w:t></w:t>
      </w:r>
      <w:r>
        <w:rPr>
          <w:rFonts w:hint="eastAsia"/>
        </w:rPr>
        <w:t>стихийно</w:t>
      </w:r>
      <w:r>
        <w:t></w:t>
      </w:r>
      <w:r>
        <w:rPr>
          <w:rFonts w:hint="eastAsia"/>
        </w:rPr>
        <w:t>рыночного</w:t>
      </w:r>
      <w:r>
        <w:t></w:t>
      </w:r>
      <w:r>
        <w:rPr>
          <w:rFonts w:hint="eastAsia"/>
        </w:rPr>
        <w:t>регулирования</w:t>
      </w:r>
      <w:r>
        <w:t></w:t>
      </w:r>
      <w:r>
        <w:rPr>
          <w:rFonts w:hint="eastAsia"/>
        </w:rPr>
        <w:t>экономики</w:t>
      </w:r>
      <w:r>
        <w:t></w:t>
      </w:r>
      <w:r>
        <w:rPr>
          <w:rFonts w:hint="eastAsia"/>
        </w:rPr>
        <w:t>наша</w:t>
      </w:r>
      <w:r>
        <w:t></w:t>
      </w:r>
      <w:r>
        <w:rPr>
          <w:rFonts w:hint="eastAsia"/>
        </w:rPr>
        <w:t>страна</w:t>
      </w:r>
      <w:r>
        <w:t></w:t>
      </w:r>
      <w:r>
        <w:rPr>
          <w:rFonts w:hint="eastAsia"/>
        </w:rPr>
        <w:t>идёт</w:t>
      </w:r>
      <w:r>
        <w:t></w:t>
      </w:r>
      <w:r>
        <w:rPr>
          <w:rFonts w:hint="eastAsia"/>
        </w:rPr>
        <w:t>к</w:t>
      </w:r>
      <w:r>
        <w:t></w:t>
      </w:r>
      <w:r>
        <w:rPr>
          <w:rFonts w:hint="eastAsia"/>
        </w:rPr>
        <w:t>усилению</w:t>
      </w:r>
      <w:r>
        <w:t></w:t>
      </w:r>
      <w:r>
        <w:rPr>
          <w:rFonts w:hint="eastAsia"/>
        </w:rPr>
        <w:t>организующей</w:t>
      </w:r>
      <w:r>
        <w:t></w:t>
      </w:r>
      <w:r>
        <w:rPr>
          <w:rFonts w:hint="eastAsia"/>
        </w:rPr>
        <w:t>роли</w:t>
      </w:r>
      <w:r>
        <w:t></w:t>
      </w:r>
      <w:r>
        <w:rPr>
          <w:rFonts w:hint="eastAsia"/>
        </w:rPr>
        <w:t>государства</w:t>
      </w:r>
      <w:r>
        <w:t></w:t>
      </w:r>
      <w:r>
        <w:rPr>
          <w:rFonts w:hint="eastAsia"/>
        </w:rPr>
        <w:t>и</w:t>
      </w:r>
      <w:r>
        <w:t></w:t>
      </w:r>
      <w:r>
        <w:rPr>
          <w:rFonts w:hint="eastAsia"/>
        </w:rPr>
        <w:t>его</w:t>
      </w:r>
      <w:r>
        <w:t></w:t>
      </w:r>
      <w:r>
        <w:rPr>
          <w:rFonts w:hint="eastAsia"/>
        </w:rPr>
        <w:t>органов</w:t>
      </w:r>
      <w:r>
        <w:t></w:t>
      </w:r>
    </w:p>
    <w:p w:rsidR="00E31654" w:rsidRDefault="00E31654" w:rsidP="00E31654">
      <w:r>
        <w:rPr>
          <w:rFonts w:hint="eastAsia"/>
        </w:rPr>
        <w:t>Одной</w:t>
      </w:r>
      <w:r>
        <w:t></w:t>
      </w:r>
      <w:r>
        <w:rPr>
          <w:rFonts w:hint="eastAsia"/>
        </w:rPr>
        <w:t>из</w:t>
      </w:r>
      <w:r>
        <w:t></w:t>
      </w:r>
      <w:r>
        <w:rPr>
          <w:rFonts w:hint="eastAsia"/>
        </w:rPr>
        <w:t>важнейших</w:t>
      </w:r>
      <w:r>
        <w:t></w:t>
      </w:r>
      <w:r>
        <w:rPr>
          <w:rFonts w:hint="eastAsia"/>
        </w:rPr>
        <w:t>форм</w:t>
      </w:r>
      <w:r>
        <w:t></w:t>
      </w:r>
      <w:r>
        <w:rPr>
          <w:rFonts w:hint="eastAsia"/>
        </w:rPr>
        <w:t>участия</w:t>
      </w:r>
      <w:r>
        <w:t></w:t>
      </w:r>
      <w:r>
        <w:rPr>
          <w:rFonts w:hint="eastAsia"/>
        </w:rPr>
        <w:t>государства</w:t>
      </w:r>
      <w:r>
        <w:t></w:t>
      </w:r>
      <w:r>
        <w:rPr>
          <w:rFonts w:hint="eastAsia"/>
        </w:rPr>
        <w:t>в</w:t>
      </w:r>
      <w:r>
        <w:t></w:t>
      </w:r>
      <w:r>
        <w:rPr>
          <w:rFonts w:hint="eastAsia"/>
        </w:rPr>
        <w:t>современной</w:t>
      </w:r>
    </w:p>
    <w:p w:rsidR="00E31654" w:rsidRDefault="00E31654" w:rsidP="00E31654">
      <w:r>
        <w:rPr>
          <w:rFonts w:hint="eastAsia"/>
        </w:rPr>
        <w:t>экономике</w:t>
      </w:r>
      <w:r>
        <w:t></w:t>
      </w:r>
      <w:r>
        <w:rPr>
          <w:rFonts w:hint="eastAsia"/>
        </w:rPr>
        <w:t>является</w:t>
      </w:r>
      <w:r>
        <w:t></w:t>
      </w:r>
      <w:r>
        <w:rPr>
          <w:rFonts w:hint="eastAsia"/>
        </w:rPr>
        <w:t>его</w:t>
      </w:r>
      <w:r>
        <w:t></w:t>
      </w:r>
      <w:r>
        <w:rPr>
          <w:rFonts w:hint="eastAsia"/>
        </w:rPr>
        <w:t>воздействие</w:t>
      </w:r>
      <w:r>
        <w:t></w:t>
      </w:r>
      <w:r>
        <w:rPr>
          <w:rFonts w:hint="eastAsia"/>
        </w:rPr>
        <w:t>на</w:t>
      </w:r>
      <w:r>
        <w:t></w:t>
      </w:r>
      <w:r>
        <w:rPr>
          <w:rFonts w:hint="eastAsia"/>
        </w:rPr>
        <w:t>распределение</w:t>
      </w:r>
      <w:r>
        <w:t></w:t>
      </w:r>
      <w:r>
        <w:rPr>
          <w:rFonts w:hint="eastAsia"/>
        </w:rPr>
        <w:t>ресурсов</w:t>
      </w:r>
      <w:r>
        <w:t></w:t>
      </w:r>
      <w:r>
        <w:t></w:t>
      </w:r>
      <w:r>
        <w:rPr>
          <w:rFonts w:hint="eastAsia"/>
        </w:rPr>
        <w:t>В</w:t>
      </w:r>
      <w:r>
        <w:t></w:t>
      </w:r>
      <w:r>
        <w:rPr>
          <w:rFonts w:hint="eastAsia"/>
        </w:rPr>
        <w:t>нашем</w:t>
      </w:r>
    </w:p>
    <w:p w:rsidR="00E31654" w:rsidRDefault="00E31654" w:rsidP="00E31654">
      <w:r>
        <w:rPr>
          <w:rFonts w:hint="eastAsia"/>
        </w:rPr>
        <w:t>исследовании</w:t>
      </w:r>
      <w:r>
        <w:tab/>
      </w:r>
      <w:r>
        <w:rPr>
          <w:rFonts w:hint="eastAsia"/>
        </w:rPr>
        <w:t>рассматривается</w:t>
      </w:r>
      <w:r>
        <w:tab/>
      </w:r>
      <w:r>
        <w:rPr>
          <w:rFonts w:hint="eastAsia"/>
        </w:rPr>
        <w:t>эволюция</w:t>
      </w:r>
      <w:r>
        <w:tab/>
      </w:r>
      <w:r>
        <w:rPr>
          <w:rFonts w:hint="eastAsia"/>
        </w:rPr>
        <w:t>государственно</w:t>
      </w:r>
      <w:r>
        <w:t></w:t>
      </w:r>
      <w:r>
        <w:rPr>
          <w:rFonts w:hint="eastAsia"/>
        </w:rPr>
        <w:t>плановой</w:t>
      </w:r>
    </w:p>
    <w:p w:rsidR="00E31654" w:rsidRDefault="00E31654" w:rsidP="00E31654">
      <w:r>
        <w:rPr>
          <w:rFonts w:hint="eastAsia"/>
        </w:rPr>
        <w:t>экономики</w:t>
      </w:r>
      <w:r>
        <w:t></w:t>
      </w:r>
      <w:r>
        <w:rPr>
          <w:rFonts w:hint="eastAsia"/>
        </w:rPr>
        <w:t>послевоенного</w:t>
      </w:r>
      <w:r>
        <w:t></w:t>
      </w:r>
      <w:r>
        <w:rPr>
          <w:rFonts w:hint="eastAsia"/>
        </w:rPr>
        <w:t>периода</w:t>
      </w:r>
      <w:r>
        <w:t></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через</w:t>
      </w:r>
      <w:r>
        <w:t></w:t>
      </w:r>
      <w:r>
        <w:rPr>
          <w:rFonts w:hint="eastAsia"/>
        </w:rPr>
        <w:t>аспект</w:t>
      </w:r>
      <w:r>
        <w:t></w:t>
      </w:r>
      <w:r>
        <w:rPr>
          <w:rFonts w:hint="eastAsia"/>
        </w:rPr>
        <w:t>трансформации</w:t>
      </w:r>
      <w:r>
        <w:t></w:t>
      </w:r>
      <w:r>
        <w:rPr>
          <w:rFonts w:hint="eastAsia"/>
        </w:rPr>
        <w:t>сферы</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t></w:t>
      </w:r>
      <w:r>
        <w:rPr>
          <w:rFonts w:hint="eastAsia"/>
        </w:rPr>
        <w:t>которые</w:t>
      </w:r>
      <w:r>
        <w:t></w:t>
      </w:r>
      <w:r>
        <w:rPr>
          <w:rFonts w:hint="eastAsia"/>
        </w:rPr>
        <w:t>выполняли</w:t>
      </w:r>
      <w:r>
        <w:t></w:t>
      </w:r>
      <w:r>
        <w:rPr>
          <w:rFonts w:hint="eastAsia"/>
        </w:rPr>
        <w:t>функцию</w:t>
      </w:r>
      <w:r>
        <w:t></w:t>
      </w:r>
      <w:r>
        <w:rPr>
          <w:rFonts w:hint="eastAsia"/>
        </w:rPr>
        <w:t>распределения</w:t>
      </w:r>
      <w:r>
        <w:t></w:t>
      </w:r>
      <w:r>
        <w:rPr>
          <w:rFonts w:hint="eastAsia"/>
        </w:rPr>
        <w:t>производимых</w:t>
      </w:r>
      <w:r>
        <w:t></w:t>
      </w:r>
      <w:r>
        <w:rPr>
          <w:rFonts w:hint="eastAsia"/>
        </w:rPr>
        <w:t>обществом</w:t>
      </w:r>
      <w:r>
        <w:t></w:t>
      </w:r>
      <w:r>
        <w:rPr>
          <w:rFonts w:hint="eastAsia"/>
        </w:rPr>
        <w:t>экономических</w:t>
      </w:r>
      <w:r>
        <w:t></w:t>
      </w:r>
      <w:r>
        <w:rPr>
          <w:rFonts w:hint="eastAsia"/>
        </w:rPr>
        <w:t>благ</w:t>
      </w:r>
      <w:r>
        <w:t></w:t>
      </w:r>
    </w:p>
    <w:p w:rsidR="00E31654" w:rsidRDefault="00E31654" w:rsidP="00E31654">
      <w:r>
        <w:rPr>
          <w:rFonts w:hint="eastAsia"/>
        </w:rPr>
        <w:t>Способность</w:t>
      </w:r>
      <w:r>
        <w:tab/>
      </w:r>
      <w:r>
        <w:rPr>
          <w:rFonts w:hint="eastAsia"/>
        </w:rPr>
        <w:t>государства</w:t>
      </w:r>
      <w:r>
        <w:tab/>
      </w:r>
      <w:r>
        <w:rPr>
          <w:rFonts w:hint="eastAsia"/>
        </w:rPr>
        <w:t>создать</w:t>
      </w:r>
      <w:r>
        <w:tab/>
      </w:r>
      <w:r>
        <w:rPr>
          <w:rFonts w:hint="eastAsia"/>
        </w:rPr>
        <w:t>оптимальные</w:t>
      </w:r>
      <w:r>
        <w:tab/>
      </w:r>
      <w:r>
        <w:rPr>
          <w:rFonts w:hint="eastAsia"/>
        </w:rPr>
        <w:t>условия</w:t>
      </w:r>
    </w:p>
    <w:p w:rsidR="00E31654" w:rsidRDefault="00E31654" w:rsidP="00E31654">
      <w:r>
        <w:rPr>
          <w:rFonts w:hint="eastAsia"/>
        </w:rPr>
        <w:t>функционирования</w:t>
      </w:r>
      <w:r>
        <w:t></w:t>
      </w:r>
      <w:r>
        <w:rPr>
          <w:rFonts w:hint="eastAsia"/>
        </w:rPr>
        <w:t>экономики</w:t>
      </w:r>
      <w:r>
        <w:t></w:t>
      </w:r>
      <w:r>
        <w:t></w:t>
      </w:r>
      <w:r>
        <w:rPr>
          <w:rFonts w:hint="eastAsia"/>
        </w:rPr>
        <w:t>которая</w:t>
      </w:r>
      <w:r>
        <w:t></w:t>
      </w:r>
      <w:r>
        <w:rPr>
          <w:rFonts w:hint="eastAsia"/>
        </w:rPr>
        <w:t>могла</w:t>
      </w:r>
      <w:r>
        <w:t></w:t>
      </w:r>
      <w:r>
        <w:rPr>
          <w:rFonts w:hint="eastAsia"/>
        </w:rPr>
        <w:t>бы</w:t>
      </w:r>
      <w:r>
        <w:t></w:t>
      </w:r>
      <w:r>
        <w:rPr>
          <w:rFonts w:hint="eastAsia"/>
        </w:rPr>
        <w:t>удовлетворить</w:t>
      </w:r>
      <w:r>
        <w:t></w:t>
      </w:r>
      <w:r>
        <w:rPr>
          <w:rFonts w:hint="eastAsia"/>
        </w:rPr>
        <w:t>потребности</w:t>
      </w:r>
      <w:r>
        <w:t></w:t>
      </w:r>
      <w:r>
        <w:rPr>
          <w:rFonts w:hint="eastAsia"/>
        </w:rPr>
        <w:t>населения</w:t>
      </w:r>
      <w:r>
        <w:t></w:t>
      </w:r>
      <w:r>
        <w:rPr>
          <w:rFonts w:hint="eastAsia"/>
        </w:rPr>
        <w:t>в</w:t>
      </w:r>
      <w:r>
        <w:t></w:t>
      </w:r>
      <w:r>
        <w:rPr>
          <w:rFonts w:hint="eastAsia"/>
        </w:rPr>
        <w:t>продовольственных</w:t>
      </w:r>
      <w:r>
        <w:t></w:t>
      </w:r>
      <w:r>
        <w:rPr>
          <w:rFonts w:hint="eastAsia"/>
        </w:rPr>
        <w:t>и</w:t>
      </w:r>
      <w:r>
        <w:t></w:t>
      </w:r>
      <w:r>
        <w:rPr>
          <w:rFonts w:hint="eastAsia"/>
        </w:rPr>
        <w:t>промышленных</w:t>
      </w:r>
      <w:r>
        <w:t></w:t>
      </w:r>
      <w:r>
        <w:rPr>
          <w:rFonts w:hint="eastAsia"/>
        </w:rPr>
        <w:t>товарах</w:t>
      </w:r>
      <w:r>
        <w:t></w:t>
      </w:r>
      <w:r>
        <w:t></w:t>
      </w:r>
      <w:r>
        <w:rPr>
          <w:rFonts w:hint="eastAsia"/>
        </w:rPr>
        <w:t>выступает</w:t>
      </w:r>
      <w:r>
        <w:t></w:t>
      </w:r>
      <w:r>
        <w:rPr>
          <w:rFonts w:hint="eastAsia"/>
        </w:rPr>
        <w:t>важным</w:t>
      </w:r>
      <w:r>
        <w:t></w:t>
      </w:r>
      <w:r>
        <w:rPr>
          <w:rFonts w:hint="eastAsia"/>
        </w:rPr>
        <w:t>показателем</w:t>
      </w:r>
      <w:r>
        <w:t></w:t>
      </w:r>
      <w:r>
        <w:rPr>
          <w:rFonts w:hint="eastAsia"/>
        </w:rPr>
        <w:t>его</w:t>
      </w:r>
      <w:r>
        <w:t></w:t>
      </w:r>
      <w:r>
        <w:rPr>
          <w:rFonts w:hint="eastAsia"/>
        </w:rPr>
        <w:t>эффективности</w:t>
      </w:r>
      <w:r>
        <w:t></w:t>
      </w:r>
      <w:r>
        <w:rPr>
          <w:rFonts w:hint="eastAsia"/>
        </w:rPr>
        <w:t>и</w:t>
      </w:r>
      <w:r>
        <w:t></w:t>
      </w:r>
      <w:r>
        <w:rPr>
          <w:rFonts w:hint="eastAsia"/>
        </w:rPr>
        <w:t>краеугольным</w:t>
      </w:r>
      <w:r>
        <w:t></w:t>
      </w:r>
      <w:r>
        <w:rPr>
          <w:rFonts w:hint="eastAsia"/>
        </w:rPr>
        <w:t>камнем</w:t>
      </w:r>
      <w:r>
        <w:t></w:t>
      </w:r>
      <w:r>
        <w:rPr>
          <w:rFonts w:hint="eastAsia"/>
        </w:rPr>
        <w:t>достижения</w:t>
      </w:r>
      <w:r>
        <w:t></w:t>
      </w:r>
      <w:r>
        <w:rPr>
          <w:rFonts w:hint="eastAsia"/>
        </w:rPr>
        <w:t>достойной</w:t>
      </w:r>
      <w:r>
        <w:t></w:t>
      </w:r>
      <w:r>
        <w:rPr>
          <w:rFonts w:hint="eastAsia"/>
        </w:rPr>
        <w:t>жизни</w:t>
      </w:r>
      <w:r>
        <w:t></w:t>
      </w:r>
      <w:r>
        <w:rPr>
          <w:rFonts w:hint="eastAsia"/>
        </w:rPr>
        <w:t>и</w:t>
      </w:r>
      <w:r>
        <w:t></w:t>
      </w:r>
      <w:r>
        <w:rPr>
          <w:rFonts w:hint="eastAsia"/>
        </w:rPr>
        <w:t>здоровья</w:t>
      </w:r>
      <w:r>
        <w:t></w:t>
      </w:r>
      <w:r>
        <w:rPr>
          <w:rFonts w:hint="eastAsia"/>
        </w:rPr>
        <w:t>людей</w:t>
      </w:r>
      <w:r>
        <w:t></w:t>
      </w:r>
      <w:r>
        <w:t></w:t>
      </w:r>
      <w:r>
        <w:rPr>
          <w:rFonts w:hint="eastAsia"/>
        </w:rPr>
        <w:t>национальной</w:t>
      </w:r>
      <w:r>
        <w:t></w:t>
      </w:r>
      <w:r>
        <w:rPr>
          <w:rFonts w:hint="eastAsia"/>
        </w:rPr>
        <w:t>безопасности</w:t>
      </w:r>
      <w:r>
        <w:t></w:t>
      </w:r>
      <w:r>
        <w:rPr>
          <w:rFonts w:hint="eastAsia"/>
        </w:rPr>
        <w:t>и</w:t>
      </w:r>
      <w:r>
        <w:t></w:t>
      </w:r>
      <w:r>
        <w:rPr>
          <w:rFonts w:hint="eastAsia"/>
        </w:rPr>
        <w:t>суве</w:t>
      </w:r>
      <w:r>
        <w:t></w:t>
      </w:r>
      <w:r>
        <w:rPr>
          <w:rFonts w:hint="eastAsia"/>
        </w:rPr>
        <w:t>ренитета</w:t>
      </w:r>
      <w:r>
        <w:t></w:t>
      </w:r>
      <w:r>
        <w:rPr>
          <w:rFonts w:hint="eastAsia"/>
        </w:rPr>
        <w:t>страны</w:t>
      </w:r>
      <w:r>
        <w:t></w:t>
      </w:r>
      <w:r>
        <w:t></w:t>
      </w:r>
      <w:r>
        <w:rPr>
          <w:rFonts w:hint="eastAsia"/>
        </w:rPr>
        <w:t>спокойствия</w:t>
      </w:r>
      <w:r>
        <w:t></w:t>
      </w:r>
      <w:r>
        <w:rPr>
          <w:rFonts w:hint="eastAsia"/>
        </w:rPr>
        <w:t>и</w:t>
      </w:r>
      <w:r>
        <w:t></w:t>
      </w:r>
      <w:r>
        <w:rPr>
          <w:rFonts w:hint="eastAsia"/>
        </w:rPr>
        <w:t>социального</w:t>
      </w:r>
      <w:r>
        <w:t></w:t>
      </w:r>
      <w:r>
        <w:rPr>
          <w:rFonts w:hint="eastAsia"/>
        </w:rPr>
        <w:t>мира</w:t>
      </w:r>
      <w:r>
        <w:t></w:t>
      </w:r>
      <w:r>
        <w:rPr>
          <w:rFonts w:hint="eastAsia"/>
        </w:rPr>
        <w:t>в</w:t>
      </w:r>
      <w:r>
        <w:t></w:t>
      </w:r>
      <w:r>
        <w:rPr>
          <w:rFonts w:hint="eastAsia"/>
        </w:rPr>
        <w:t>обществе</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практический</w:t>
      </w:r>
      <w:r>
        <w:t></w:t>
      </w:r>
      <w:r>
        <w:rPr>
          <w:rFonts w:hint="eastAsia"/>
        </w:rPr>
        <w:t>аспект</w:t>
      </w:r>
      <w:r>
        <w:t></w:t>
      </w:r>
      <w:r>
        <w:rPr>
          <w:rFonts w:hint="eastAsia"/>
        </w:rPr>
        <w:t>актуальности</w:t>
      </w:r>
      <w:r>
        <w:t></w:t>
      </w:r>
      <w:r>
        <w:rPr>
          <w:rFonts w:hint="eastAsia"/>
        </w:rPr>
        <w:t>нашей</w:t>
      </w:r>
      <w:r>
        <w:t></w:t>
      </w:r>
      <w:r>
        <w:rPr>
          <w:rFonts w:hint="eastAsia"/>
        </w:rPr>
        <w:t>работы</w:t>
      </w:r>
      <w:r>
        <w:t></w:t>
      </w:r>
      <w:r>
        <w:rPr>
          <w:rFonts w:hint="eastAsia"/>
        </w:rPr>
        <w:t>заключается</w:t>
      </w:r>
      <w:r>
        <w:t></w:t>
      </w:r>
      <w:r>
        <w:rPr>
          <w:rFonts w:hint="eastAsia"/>
        </w:rPr>
        <w:t>в</w:t>
      </w:r>
      <w:r>
        <w:t></w:t>
      </w:r>
      <w:r>
        <w:rPr>
          <w:rFonts w:hint="eastAsia"/>
        </w:rPr>
        <w:t>исследовании</w:t>
      </w:r>
      <w:r>
        <w:t></w:t>
      </w:r>
      <w:r>
        <w:rPr>
          <w:rFonts w:hint="eastAsia"/>
        </w:rPr>
        <w:t>уникального</w:t>
      </w:r>
      <w:r>
        <w:t></w:t>
      </w:r>
      <w:r>
        <w:rPr>
          <w:rFonts w:hint="eastAsia"/>
        </w:rPr>
        <w:t>опыта</w:t>
      </w:r>
      <w:r>
        <w:t></w:t>
      </w:r>
      <w:r>
        <w:rPr>
          <w:rFonts w:hint="eastAsia"/>
        </w:rPr>
        <w:t>советского</w:t>
      </w:r>
      <w:r>
        <w:t></w:t>
      </w:r>
      <w:r>
        <w:rPr>
          <w:rFonts w:hint="eastAsia"/>
        </w:rPr>
        <w:t>прошлого</w:t>
      </w:r>
      <w:r>
        <w:t></w:t>
      </w:r>
      <w:r>
        <w:rPr>
          <w:rFonts w:hint="eastAsia"/>
        </w:rPr>
        <w:t>по</w:t>
      </w:r>
      <w:r>
        <w:t></w:t>
      </w:r>
      <w:r>
        <w:rPr>
          <w:rFonts w:hint="eastAsia"/>
        </w:rPr>
        <w:t>решению</w:t>
      </w:r>
      <w:r>
        <w:t></w:t>
      </w:r>
      <w:r>
        <w:rPr>
          <w:rFonts w:hint="eastAsia"/>
        </w:rPr>
        <w:t>острого</w:t>
      </w:r>
      <w:r>
        <w:t></w:t>
      </w:r>
      <w:r>
        <w:rPr>
          <w:rFonts w:hint="eastAsia"/>
        </w:rPr>
        <w:t>продовольственного</w:t>
      </w:r>
      <w:r>
        <w:t></w:t>
      </w:r>
      <w:r>
        <w:rPr>
          <w:rFonts w:hint="eastAsia"/>
        </w:rPr>
        <w:t>дефицита</w:t>
      </w:r>
      <w:r>
        <w:t></w:t>
      </w:r>
      <w:r>
        <w:rPr>
          <w:rFonts w:hint="eastAsia"/>
        </w:rPr>
        <w:t>послевоенного</w:t>
      </w:r>
      <w:r>
        <w:t></w:t>
      </w:r>
      <w:r>
        <w:rPr>
          <w:rFonts w:hint="eastAsia"/>
        </w:rPr>
        <w:t>времени</w:t>
      </w:r>
      <w:r>
        <w:t></w:t>
      </w:r>
      <w:r>
        <w:rPr>
          <w:rFonts w:hint="eastAsia"/>
        </w:rPr>
        <w:t>и</w:t>
      </w:r>
      <w:r>
        <w:t></w:t>
      </w:r>
      <w:r>
        <w:rPr>
          <w:rFonts w:hint="eastAsia"/>
        </w:rPr>
        <w:t>его</w:t>
      </w:r>
      <w:r>
        <w:t></w:t>
      </w:r>
      <w:r>
        <w:rPr>
          <w:rFonts w:hint="eastAsia"/>
        </w:rPr>
        <w:t>социально</w:t>
      </w:r>
      <w:r>
        <w:t></w:t>
      </w:r>
      <w:r>
        <w:rPr>
          <w:rFonts w:hint="eastAsia"/>
        </w:rPr>
        <w:t>экономических</w:t>
      </w:r>
      <w:r>
        <w:t></w:t>
      </w:r>
      <w:r>
        <w:rPr>
          <w:rFonts w:hint="eastAsia"/>
        </w:rPr>
        <w:t>последствий</w:t>
      </w:r>
      <w:r>
        <w:t></w:t>
      </w:r>
      <w:r>
        <w:t></w:t>
      </w:r>
      <w:r>
        <w:rPr>
          <w:rFonts w:hint="eastAsia"/>
        </w:rPr>
        <w:t>осуществления</w:t>
      </w:r>
      <w:r>
        <w:t></w:t>
      </w:r>
      <w:r>
        <w:rPr>
          <w:rFonts w:hint="eastAsia"/>
        </w:rPr>
        <w:t>преобразований</w:t>
      </w:r>
      <w:r>
        <w:t></w:t>
      </w:r>
      <w:r>
        <w:t></w:t>
      </w:r>
      <w:r>
        <w:rPr>
          <w:rFonts w:hint="eastAsia"/>
        </w:rPr>
        <w:t>направленных</w:t>
      </w:r>
      <w:r>
        <w:t></w:t>
      </w:r>
      <w:r>
        <w:rPr>
          <w:rFonts w:hint="eastAsia"/>
        </w:rPr>
        <w:t>на</w:t>
      </w:r>
      <w:r>
        <w:t></w:t>
      </w:r>
      <w:r>
        <w:t></w:t>
      </w:r>
      <w:r>
        <w:t></w:t>
      </w:r>
      <w:r>
        <w:rPr>
          <w:rFonts w:hint="eastAsia"/>
        </w:rPr>
        <w:t>развитие</w:t>
      </w:r>
      <w:r>
        <w:t></w:t>
      </w:r>
      <w:r>
        <w:t></w:t>
      </w:r>
      <w:r>
        <w:t></w:t>
      </w:r>
      <w:r>
        <w:rPr>
          <w:rFonts w:hint="eastAsia"/>
        </w:rPr>
        <w:t>производства</w:t>
      </w:r>
      <w:r>
        <w:t></w:t>
      </w:r>
      <w:r>
        <w:t></w:t>
      </w:r>
      <w:r>
        <w:t></w:t>
      </w:r>
      <w:r>
        <w:rPr>
          <w:rFonts w:hint="eastAsia"/>
        </w:rPr>
        <w:t>товаров</w:t>
      </w:r>
      <w:r>
        <w:t></w:t>
      </w:r>
      <w:r>
        <w:t></w:t>
      </w:r>
      <w:r>
        <w:t></w:t>
      </w:r>
      <w:r>
        <w:rPr>
          <w:rFonts w:hint="eastAsia"/>
        </w:rPr>
        <w:t>народного</w:t>
      </w:r>
      <w:r>
        <w:t></w:t>
      </w:r>
      <w:r>
        <w:t></w:t>
      </w:r>
      <w:r>
        <w:t></w:t>
      </w:r>
      <w:r>
        <w:rPr>
          <w:rFonts w:hint="eastAsia"/>
        </w:rPr>
        <w:t>потребления</w:t>
      </w:r>
      <w:r>
        <w:t></w:t>
      </w:r>
      <w:r>
        <w:t></w:t>
      </w:r>
      <w:r>
        <w:t></w:t>
      </w:r>
      <w:r>
        <w:rPr>
          <w:rFonts w:hint="eastAsia"/>
        </w:rPr>
        <w:t>отечественными</w:t>
      </w:r>
    </w:p>
    <w:p w:rsidR="00E31654" w:rsidRDefault="00E31654" w:rsidP="00E31654">
      <w:r>
        <w:t></w:t>
      </w:r>
    </w:p>
    <w:p w:rsidR="00E31654" w:rsidRDefault="00E31654" w:rsidP="00E31654">
      <w:r>
        <w:t></w:t>
      </w:r>
    </w:p>
    <w:p w:rsidR="00E31654" w:rsidRDefault="00E31654" w:rsidP="00E31654">
      <w:r>
        <w:rPr>
          <w:rFonts w:hint="eastAsia"/>
        </w:rPr>
        <w:t>предприятиями</w:t>
      </w:r>
      <w:r>
        <w:t></w:t>
      </w:r>
      <w:r>
        <w:rPr>
          <w:rFonts w:hint="eastAsia"/>
        </w:rPr>
        <w:t>и</w:t>
      </w:r>
      <w:r>
        <w:t></w:t>
      </w:r>
      <w:r>
        <w:rPr>
          <w:rFonts w:hint="eastAsia"/>
        </w:rPr>
        <w:t>мер</w:t>
      </w:r>
      <w:r>
        <w:t></w:t>
      </w:r>
      <w:r>
        <w:rPr>
          <w:rFonts w:hint="eastAsia"/>
        </w:rPr>
        <w:t>по</w:t>
      </w:r>
      <w:r>
        <w:t></w:t>
      </w:r>
      <w:r>
        <w:rPr>
          <w:rFonts w:hint="eastAsia"/>
        </w:rPr>
        <w:t>обеспечению</w:t>
      </w:r>
      <w:r>
        <w:t></w:t>
      </w:r>
      <w:r>
        <w:rPr>
          <w:rFonts w:hint="eastAsia"/>
        </w:rPr>
        <w:t>высокого</w:t>
      </w:r>
      <w:r>
        <w:t></w:t>
      </w:r>
      <w:r>
        <w:rPr>
          <w:rFonts w:hint="eastAsia"/>
        </w:rPr>
        <w:t>жизненного</w:t>
      </w:r>
      <w:r>
        <w:t></w:t>
      </w:r>
      <w:r>
        <w:rPr>
          <w:rFonts w:hint="eastAsia"/>
        </w:rPr>
        <w:t>уровня</w:t>
      </w:r>
      <w:r>
        <w:t></w:t>
      </w:r>
      <w:r>
        <w:rPr>
          <w:rFonts w:hint="eastAsia"/>
        </w:rPr>
        <w:t>населения</w:t>
      </w:r>
      <w:r>
        <w:t></w:t>
      </w:r>
    </w:p>
    <w:p w:rsidR="00E31654" w:rsidRDefault="00E31654" w:rsidP="00E31654">
      <w:r>
        <w:rPr>
          <w:rFonts w:hint="eastAsia"/>
        </w:rPr>
        <w:t>Объект</w:t>
      </w:r>
      <w:r>
        <w:t></w:t>
      </w:r>
      <w:r>
        <w:rPr>
          <w:rFonts w:hint="eastAsia"/>
        </w:rPr>
        <w:t>исследования</w:t>
      </w:r>
      <w:r>
        <w:t></w:t>
      </w:r>
      <w:r>
        <w:rPr>
          <w:rFonts w:hint="eastAsia"/>
        </w:rPr>
        <w:t>–</w:t>
      </w:r>
      <w:r>
        <w:t></w:t>
      </w:r>
      <w:r>
        <w:rPr>
          <w:rFonts w:hint="eastAsia"/>
        </w:rPr>
        <w:t>система</w:t>
      </w:r>
      <w:r>
        <w:t></w:t>
      </w:r>
      <w:r>
        <w:rPr>
          <w:rFonts w:hint="eastAsia"/>
        </w:rPr>
        <w:t>торговли</w:t>
      </w:r>
      <w:r>
        <w:t></w:t>
      </w:r>
      <w:r>
        <w:rPr>
          <w:rFonts w:hint="eastAsia"/>
        </w:rPr>
        <w:t>и</w:t>
      </w:r>
      <w:r>
        <w:t></w:t>
      </w:r>
      <w:r>
        <w:rPr>
          <w:rFonts w:hint="eastAsia"/>
        </w:rPr>
        <w:t>снабжения</w:t>
      </w:r>
      <w:r>
        <w:t></w:t>
      </w:r>
      <w:r>
        <w:rPr>
          <w:rFonts w:hint="eastAsia"/>
        </w:rPr>
        <w:t>населения</w:t>
      </w:r>
    </w:p>
    <w:p w:rsidR="00E31654" w:rsidRDefault="00E31654" w:rsidP="00E31654">
      <w:r>
        <w:rPr>
          <w:rFonts w:hint="eastAsia"/>
        </w:rPr>
        <w:t>продовольственными</w:t>
      </w:r>
      <w:r>
        <w:t></w:t>
      </w:r>
      <w:r>
        <w:rPr>
          <w:rFonts w:hint="eastAsia"/>
        </w:rPr>
        <w:t>и</w:t>
      </w:r>
      <w:r>
        <w:t></w:t>
      </w:r>
      <w:r>
        <w:rPr>
          <w:rFonts w:hint="eastAsia"/>
        </w:rPr>
        <w:t>промышленными</w:t>
      </w:r>
      <w:r>
        <w:t></w:t>
      </w:r>
      <w:r>
        <w:rPr>
          <w:rFonts w:hint="eastAsia"/>
        </w:rPr>
        <w:t>товарами</w:t>
      </w:r>
      <w:r>
        <w:t></w:t>
      </w:r>
      <w:r>
        <w:rPr>
          <w:rFonts w:hint="eastAsia"/>
        </w:rPr>
        <w:t>в</w:t>
      </w:r>
      <w:r>
        <w:t></w:t>
      </w:r>
      <w:r>
        <w:rPr>
          <w:rFonts w:hint="eastAsia"/>
        </w:rPr>
        <w:t>Красноярском</w:t>
      </w:r>
      <w:r>
        <w:t></w:t>
      </w:r>
      <w:r>
        <w:rPr>
          <w:rFonts w:hint="eastAsia"/>
        </w:rPr>
        <w:t>крае</w:t>
      </w:r>
      <w:r>
        <w:t></w:t>
      </w:r>
      <w:r>
        <w:rPr>
          <w:rFonts w:hint="eastAsia"/>
        </w:rPr>
        <w:t>в</w:t>
      </w:r>
    </w:p>
    <w:p w:rsidR="00E31654" w:rsidRDefault="00E31654" w:rsidP="00E31654">
      <w:r>
        <w:rPr>
          <w:rFonts w:hint="eastAsia"/>
        </w:rPr>
        <w:t>послевоенный</w:t>
      </w:r>
      <w:r>
        <w:t></w:t>
      </w:r>
      <w:r>
        <w:t></w:t>
      </w:r>
      <w:r>
        <w:t></w:t>
      </w:r>
      <w:r>
        <w:t></w:t>
      </w:r>
      <w:r>
        <w:rPr>
          <w:rFonts w:hint="eastAsia"/>
        </w:rPr>
        <w:t>период</w:t>
      </w:r>
      <w:r>
        <w:tab/>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гг</w:t>
      </w:r>
      <w:r>
        <w:t></w:t>
      </w:r>
      <w:r>
        <w:t></w:t>
      </w:r>
      <w:r>
        <w:t></w:t>
      </w:r>
      <w:r>
        <w:t></w:t>
      </w:r>
      <w:r>
        <w:t></w:t>
      </w:r>
      <w:r>
        <w:t></w:t>
      </w:r>
      <w:r>
        <w:t></w:t>
      </w:r>
      <w:r>
        <w:t></w:t>
      </w:r>
      <w:r>
        <w:rPr>
          <w:rFonts w:hint="eastAsia"/>
        </w:rPr>
        <w:t>Система</w:t>
      </w:r>
      <w:r>
        <w:t></w:t>
      </w:r>
      <w:r>
        <w:t></w:t>
      </w:r>
      <w:r>
        <w:t></w:t>
      </w:r>
      <w:r>
        <w:t></w:t>
      </w:r>
      <w:r>
        <w:rPr>
          <w:rFonts w:hint="eastAsia"/>
        </w:rPr>
        <w:t>снабжения</w:t>
      </w:r>
      <w:r>
        <w:t></w:t>
      </w:r>
      <w:r>
        <w:t></w:t>
      </w:r>
      <w:r>
        <w:t></w:t>
      </w:r>
      <w:r>
        <w:t></w:t>
      </w:r>
      <w:r>
        <w:rPr>
          <w:rFonts w:hint="eastAsia"/>
        </w:rPr>
        <w:t>на</w:t>
      </w:r>
      <w:r>
        <w:t></w:t>
      </w:r>
      <w:r>
        <w:t></w:t>
      </w:r>
      <w:r>
        <w:t></w:t>
      </w:r>
      <w:r>
        <w:t></w:t>
      </w:r>
      <w:r>
        <w:rPr>
          <w:rFonts w:hint="eastAsia"/>
        </w:rPr>
        <w:t>базе</w:t>
      </w:r>
    </w:p>
    <w:p w:rsidR="00E31654" w:rsidRDefault="00E31654" w:rsidP="00E31654">
      <w:r>
        <w:rPr>
          <w:rFonts w:hint="eastAsia"/>
        </w:rPr>
        <w:t>государственной</w:t>
      </w:r>
      <w:r>
        <w:tab/>
      </w:r>
      <w:r>
        <w:rPr>
          <w:rFonts w:hint="eastAsia"/>
        </w:rPr>
        <w:t>собственности</w:t>
      </w:r>
      <w:r>
        <w:t></w:t>
      </w:r>
      <w:r>
        <w:tab/>
      </w:r>
      <w:r>
        <w:rPr>
          <w:rFonts w:hint="eastAsia"/>
        </w:rPr>
        <w:t>директивного</w:t>
      </w:r>
      <w:r>
        <w:tab/>
      </w:r>
      <w:r>
        <w:rPr>
          <w:rFonts w:hint="eastAsia"/>
        </w:rPr>
        <w:t>планирования</w:t>
      </w:r>
      <w:r>
        <w:tab/>
      </w:r>
      <w:r>
        <w:rPr>
          <w:rFonts w:hint="eastAsia"/>
        </w:rPr>
        <w:t>и</w:t>
      </w:r>
    </w:p>
    <w:p w:rsidR="00E31654" w:rsidRDefault="00E31654" w:rsidP="00E31654">
      <w:r>
        <w:rPr>
          <w:rFonts w:hint="eastAsia"/>
        </w:rPr>
        <w:t>уравнительной</w:t>
      </w:r>
      <w:r>
        <w:t></w:t>
      </w:r>
      <w:r>
        <w:rPr>
          <w:rFonts w:hint="eastAsia"/>
        </w:rPr>
        <w:t>идеологии</w:t>
      </w:r>
      <w:r>
        <w:t></w:t>
      </w:r>
      <w:r>
        <w:rPr>
          <w:rFonts w:hint="eastAsia"/>
        </w:rPr>
        <w:t>представляла</w:t>
      </w:r>
      <w:r>
        <w:t></w:t>
      </w:r>
      <w:r>
        <w:rPr>
          <w:rFonts w:hint="eastAsia"/>
        </w:rPr>
        <w:t>собой</w:t>
      </w:r>
      <w:r>
        <w:t></w:t>
      </w:r>
      <w:r>
        <w:rPr>
          <w:rFonts w:hint="eastAsia"/>
        </w:rPr>
        <w:t>один</w:t>
      </w:r>
      <w:r>
        <w:t></w:t>
      </w:r>
      <w:r>
        <w:rPr>
          <w:rFonts w:hint="eastAsia"/>
        </w:rPr>
        <w:t>из</w:t>
      </w:r>
      <w:r>
        <w:t></w:t>
      </w:r>
      <w:r>
        <w:rPr>
          <w:rFonts w:hint="eastAsia"/>
        </w:rPr>
        <w:t>базовых</w:t>
      </w:r>
      <w:r>
        <w:t></w:t>
      </w:r>
      <w:r>
        <w:rPr>
          <w:rFonts w:hint="eastAsia"/>
        </w:rPr>
        <w:t>элементов</w:t>
      </w:r>
      <w:r>
        <w:t></w:t>
      </w:r>
      <w:r>
        <w:rPr>
          <w:rFonts w:hint="eastAsia"/>
        </w:rPr>
        <w:t>административно</w:t>
      </w:r>
      <w:r>
        <w:t></w:t>
      </w:r>
      <w:r>
        <w:rPr>
          <w:rFonts w:hint="eastAsia"/>
        </w:rPr>
        <w:t>командной</w:t>
      </w:r>
      <w:r>
        <w:t></w:t>
      </w:r>
      <w:r>
        <w:rPr>
          <w:rFonts w:hint="eastAsia"/>
        </w:rPr>
        <w:t>системы</w:t>
      </w:r>
      <w:r>
        <w:t></w:t>
      </w:r>
      <w:r>
        <w:t></w:t>
      </w:r>
      <w:r>
        <w:rPr>
          <w:rFonts w:hint="eastAsia"/>
        </w:rPr>
        <w:t>выполняющего</w:t>
      </w:r>
      <w:r>
        <w:t></w:t>
      </w:r>
      <w:r>
        <w:rPr>
          <w:rFonts w:hint="eastAsia"/>
        </w:rPr>
        <w:t>функцию</w:t>
      </w:r>
      <w:r>
        <w:t></w:t>
      </w:r>
      <w:r>
        <w:rPr>
          <w:rFonts w:hint="eastAsia"/>
        </w:rPr>
        <w:t>внеэконо</w:t>
      </w:r>
      <w:r>
        <w:t></w:t>
      </w:r>
      <w:r>
        <w:rPr>
          <w:rFonts w:hint="eastAsia"/>
        </w:rPr>
        <w:t>мического</w:t>
      </w:r>
      <w:r>
        <w:t></w:t>
      </w:r>
      <w:r>
        <w:t></w:t>
      </w:r>
      <w:r>
        <w:rPr>
          <w:rFonts w:hint="eastAsia"/>
        </w:rPr>
        <w:t>безрыночного</w:t>
      </w:r>
      <w:r>
        <w:t></w:t>
      </w:r>
      <w:r>
        <w:t></w:t>
      </w:r>
      <w:r>
        <w:rPr>
          <w:rFonts w:hint="eastAsia"/>
        </w:rPr>
        <w:t>распределения</w:t>
      </w:r>
      <w:r>
        <w:t></w:t>
      </w:r>
      <w:r>
        <w:rPr>
          <w:rFonts w:hint="eastAsia"/>
        </w:rPr>
        <w:t>материальных</w:t>
      </w:r>
      <w:r>
        <w:t></w:t>
      </w:r>
      <w:r>
        <w:rPr>
          <w:rFonts w:hint="eastAsia"/>
        </w:rPr>
        <w:t>благ</w:t>
      </w:r>
      <w:r>
        <w:t></w:t>
      </w:r>
      <w:r>
        <w:rPr>
          <w:rFonts w:hint="eastAsia"/>
        </w:rPr>
        <w:t>среди</w:t>
      </w:r>
      <w:r>
        <w:t></w:t>
      </w:r>
      <w:r>
        <w:rPr>
          <w:rFonts w:hint="eastAsia"/>
        </w:rPr>
        <w:t>потребителей</w:t>
      </w:r>
      <w:r>
        <w:t></w:t>
      </w:r>
      <w:r>
        <w:rPr>
          <w:rFonts w:hint="eastAsia"/>
        </w:rPr>
        <w:t>в</w:t>
      </w:r>
      <w:r>
        <w:t></w:t>
      </w:r>
      <w:r>
        <w:rPr>
          <w:rFonts w:hint="eastAsia"/>
        </w:rPr>
        <w:t>соответствии</w:t>
      </w:r>
      <w:r>
        <w:t></w:t>
      </w:r>
      <w:r>
        <w:rPr>
          <w:rFonts w:hint="eastAsia"/>
        </w:rPr>
        <w:t>с</w:t>
      </w:r>
      <w:r>
        <w:t></w:t>
      </w:r>
      <w:r>
        <w:rPr>
          <w:rFonts w:hint="eastAsia"/>
        </w:rPr>
        <w:t>приоритетными</w:t>
      </w:r>
      <w:r>
        <w:t></w:t>
      </w:r>
      <w:r>
        <w:rPr>
          <w:rFonts w:hint="eastAsia"/>
        </w:rPr>
        <w:t>задачами</w:t>
      </w:r>
      <w:r>
        <w:t></w:t>
      </w:r>
      <w:r>
        <w:rPr>
          <w:rFonts w:hint="eastAsia"/>
        </w:rPr>
        <w:t>плановой</w:t>
      </w:r>
      <w:r>
        <w:t></w:t>
      </w:r>
      <w:r>
        <w:rPr>
          <w:rFonts w:hint="eastAsia"/>
        </w:rPr>
        <w:t>экономики</w:t>
      </w:r>
      <w:r>
        <w:t></w:t>
      </w:r>
      <w:r>
        <w:t></w:t>
      </w:r>
      <w:r>
        <w:rPr>
          <w:rFonts w:hint="eastAsia"/>
        </w:rPr>
        <w:t>Необходимость</w:t>
      </w:r>
      <w:r>
        <w:t></w:t>
      </w:r>
      <w:r>
        <w:rPr>
          <w:rFonts w:hint="eastAsia"/>
        </w:rPr>
        <w:t>использования</w:t>
      </w:r>
      <w:r>
        <w:t></w:t>
      </w:r>
      <w:r>
        <w:rPr>
          <w:rFonts w:hint="eastAsia"/>
        </w:rPr>
        <w:t>термина</w:t>
      </w:r>
      <w:r>
        <w:t></w:t>
      </w:r>
      <w:r>
        <w:t></w:t>
      </w:r>
      <w:r>
        <w:rPr>
          <w:rFonts w:hint="eastAsia"/>
        </w:rPr>
        <w:t>система</w:t>
      </w:r>
      <w:r>
        <w:t></w:t>
      </w:r>
      <w:r>
        <w:rPr>
          <w:rFonts w:hint="eastAsia"/>
        </w:rPr>
        <w:t>снабжения</w:t>
      </w:r>
      <w:r>
        <w:t></w:t>
      </w:r>
      <w:r>
        <w:t></w:t>
      </w:r>
      <w:r>
        <w:rPr>
          <w:rFonts w:hint="eastAsia"/>
        </w:rPr>
        <w:t>определяется</w:t>
      </w:r>
      <w:r>
        <w:t></w:t>
      </w:r>
      <w:r>
        <w:rPr>
          <w:rFonts w:hint="eastAsia"/>
        </w:rPr>
        <w:t>действием</w:t>
      </w:r>
      <w:r>
        <w:t></w:t>
      </w:r>
      <w:r>
        <w:rPr>
          <w:rFonts w:hint="eastAsia"/>
        </w:rPr>
        <w:t>в</w:t>
      </w:r>
      <w:r>
        <w:t></w:t>
      </w:r>
      <w:r>
        <w:rPr>
          <w:rFonts w:hint="eastAsia"/>
        </w:rPr>
        <w:t>исследуемый</w:t>
      </w:r>
      <w:r>
        <w:t></w:t>
      </w:r>
      <w:r>
        <w:rPr>
          <w:rFonts w:hint="eastAsia"/>
        </w:rPr>
        <w:t>период</w:t>
      </w:r>
      <w:r>
        <w:t></w:t>
      </w:r>
      <w:r>
        <w:rPr>
          <w:rFonts w:hint="eastAsia"/>
        </w:rPr>
        <w:t>наряду</w:t>
      </w:r>
      <w:r>
        <w:t></w:t>
      </w:r>
      <w:r>
        <w:rPr>
          <w:rFonts w:hint="eastAsia"/>
        </w:rPr>
        <w:t>с</w:t>
      </w:r>
      <w:r>
        <w:t></w:t>
      </w:r>
      <w:r>
        <w:rPr>
          <w:rFonts w:hint="eastAsia"/>
        </w:rPr>
        <w:t>открытой</w:t>
      </w:r>
      <w:r>
        <w:t></w:t>
      </w:r>
      <w:r>
        <w:rPr>
          <w:rFonts w:hint="eastAsia"/>
        </w:rPr>
        <w:t>торговлей</w:t>
      </w:r>
      <w:r>
        <w:t></w:t>
      </w:r>
      <w:r>
        <w:rPr>
          <w:rFonts w:hint="eastAsia"/>
        </w:rPr>
        <w:t>различных</w:t>
      </w:r>
      <w:r>
        <w:t></w:t>
      </w:r>
      <w:r>
        <w:rPr>
          <w:rFonts w:hint="eastAsia"/>
        </w:rPr>
        <w:t>форм</w:t>
      </w:r>
      <w:r>
        <w:t></w:t>
      </w:r>
      <w:r>
        <w:rPr>
          <w:rFonts w:hint="eastAsia"/>
        </w:rPr>
        <w:t>закрытого</w:t>
      </w:r>
      <w:r>
        <w:t></w:t>
      </w:r>
      <w:r>
        <w:t></w:t>
      </w:r>
      <w:r>
        <w:rPr>
          <w:rFonts w:hint="eastAsia"/>
        </w:rPr>
        <w:t>нерыночного</w:t>
      </w:r>
      <w:r>
        <w:t></w:t>
      </w:r>
      <w:r>
        <w:t></w:t>
      </w:r>
      <w:r>
        <w:rPr>
          <w:rFonts w:hint="eastAsia"/>
        </w:rPr>
        <w:t>распределения</w:t>
      </w:r>
      <w:r>
        <w:t></w:t>
      </w:r>
      <w:r>
        <w:rPr>
          <w:rFonts w:hint="eastAsia"/>
        </w:rPr>
        <w:t>экономических</w:t>
      </w:r>
      <w:r>
        <w:t></w:t>
      </w:r>
      <w:r>
        <w:rPr>
          <w:rFonts w:hint="eastAsia"/>
        </w:rPr>
        <w:t>благ</w:t>
      </w:r>
      <w:r>
        <w:t></w:t>
      </w:r>
      <w:r>
        <w:rPr>
          <w:rFonts w:hint="eastAsia"/>
        </w:rPr>
        <w:t>среди</w:t>
      </w:r>
      <w:r>
        <w:t></w:t>
      </w:r>
      <w:r>
        <w:rPr>
          <w:rFonts w:hint="eastAsia"/>
        </w:rPr>
        <w:t>населения</w:t>
      </w:r>
      <w:r>
        <w:t></w:t>
      </w:r>
      <w:r>
        <w:t></w:t>
      </w:r>
      <w:r>
        <w:rPr>
          <w:rFonts w:hint="eastAsia"/>
        </w:rPr>
        <w:t>существование</w:t>
      </w:r>
      <w:r>
        <w:t></w:t>
      </w:r>
      <w:r>
        <w:rPr>
          <w:rFonts w:hint="eastAsia"/>
        </w:rPr>
        <w:t>которых</w:t>
      </w:r>
      <w:r>
        <w:t></w:t>
      </w:r>
      <w:r>
        <w:rPr>
          <w:rFonts w:hint="eastAsia"/>
        </w:rPr>
        <w:t>было</w:t>
      </w:r>
      <w:r>
        <w:t></w:t>
      </w:r>
      <w:r>
        <w:rPr>
          <w:rFonts w:hint="eastAsia"/>
        </w:rPr>
        <w:t>обусловлено</w:t>
      </w:r>
      <w:r>
        <w:t></w:t>
      </w:r>
      <w:r>
        <w:rPr>
          <w:rFonts w:hint="eastAsia"/>
        </w:rPr>
        <w:t>дефицитом</w:t>
      </w:r>
      <w:r>
        <w:t></w:t>
      </w:r>
      <w:r>
        <w:rPr>
          <w:rFonts w:hint="eastAsia"/>
        </w:rPr>
        <w:t>государственных</w:t>
      </w:r>
      <w:r>
        <w:t></w:t>
      </w:r>
      <w:r>
        <w:rPr>
          <w:rFonts w:hint="eastAsia"/>
        </w:rPr>
        <w:t>фондов</w:t>
      </w:r>
      <w:r>
        <w:t></w:t>
      </w:r>
      <w:r>
        <w:rPr>
          <w:rFonts w:hint="eastAsia"/>
        </w:rPr>
        <w:t>промышленных</w:t>
      </w:r>
      <w:r>
        <w:t></w:t>
      </w:r>
      <w:r>
        <w:rPr>
          <w:rFonts w:hint="eastAsia"/>
        </w:rPr>
        <w:t>и</w:t>
      </w:r>
      <w:r>
        <w:t></w:t>
      </w:r>
      <w:r>
        <w:rPr>
          <w:rFonts w:hint="eastAsia"/>
        </w:rPr>
        <w:t>продовольственных</w:t>
      </w:r>
      <w:r>
        <w:t></w:t>
      </w:r>
      <w:r>
        <w:rPr>
          <w:rFonts w:hint="eastAsia"/>
        </w:rPr>
        <w:t>товаров</w:t>
      </w:r>
      <w:r>
        <w:t></w:t>
      </w:r>
    </w:p>
    <w:p w:rsidR="00E31654" w:rsidRDefault="00E31654" w:rsidP="00E31654">
      <w:r>
        <w:rPr>
          <w:rFonts w:hint="eastAsia"/>
        </w:rPr>
        <w:t>Таким</w:t>
      </w:r>
      <w:r>
        <w:t></w:t>
      </w:r>
      <w:r>
        <w:rPr>
          <w:rFonts w:hint="eastAsia"/>
        </w:rPr>
        <w:t>образом</w:t>
      </w:r>
      <w:r>
        <w:t></w:t>
      </w:r>
      <w:r>
        <w:t></w:t>
      </w:r>
      <w:r>
        <w:rPr>
          <w:rFonts w:hint="eastAsia"/>
        </w:rPr>
        <w:t>в</w:t>
      </w:r>
      <w:r>
        <w:t></w:t>
      </w:r>
      <w:r>
        <w:rPr>
          <w:rFonts w:hint="eastAsia"/>
        </w:rPr>
        <w:t>диссертационном</w:t>
      </w:r>
      <w:r>
        <w:t></w:t>
      </w:r>
      <w:r>
        <w:rPr>
          <w:rFonts w:hint="eastAsia"/>
        </w:rPr>
        <w:t>исследовании</w:t>
      </w:r>
      <w:r>
        <w:t></w:t>
      </w:r>
      <w:r>
        <w:rPr>
          <w:rFonts w:hint="eastAsia"/>
        </w:rPr>
        <w:t>под</w:t>
      </w:r>
      <w:r>
        <w:t></w:t>
      </w:r>
      <w:r>
        <w:rPr>
          <w:rFonts w:hint="eastAsia"/>
        </w:rPr>
        <w:t>системой</w:t>
      </w:r>
    </w:p>
    <w:p w:rsidR="00E31654" w:rsidRDefault="00E31654" w:rsidP="00E31654">
      <w:r>
        <w:rPr>
          <w:rFonts w:hint="eastAsia"/>
        </w:rPr>
        <w:t>снабжения</w:t>
      </w:r>
      <w:r>
        <w:t></w:t>
      </w:r>
      <w:r>
        <w:rPr>
          <w:rFonts w:hint="eastAsia"/>
        </w:rPr>
        <w:t>понимается</w:t>
      </w:r>
      <w:r>
        <w:t></w:t>
      </w:r>
      <w:r>
        <w:rPr>
          <w:rFonts w:hint="eastAsia"/>
        </w:rPr>
        <w:t>действующая</w:t>
      </w:r>
      <w:r>
        <w:t></w:t>
      </w:r>
      <w:r>
        <w:rPr>
          <w:rFonts w:hint="eastAsia"/>
        </w:rPr>
        <w:t>на</w:t>
      </w:r>
      <w:r>
        <w:t></w:t>
      </w:r>
      <w:r>
        <w:rPr>
          <w:rFonts w:hint="eastAsia"/>
        </w:rPr>
        <w:t>единой</w:t>
      </w:r>
      <w:r>
        <w:t></w:t>
      </w:r>
      <w:r>
        <w:rPr>
          <w:rFonts w:hint="eastAsia"/>
        </w:rPr>
        <w:t>нормативно</w:t>
      </w:r>
      <w:r>
        <w:t></w:t>
      </w:r>
      <w:r>
        <w:rPr>
          <w:rFonts w:hint="eastAsia"/>
        </w:rPr>
        <w:t>правовой</w:t>
      </w:r>
      <w:r>
        <w:t></w:t>
      </w:r>
      <w:r>
        <w:rPr>
          <w:rFonts w:hint="eastAsia"/>
        </w:rPr>
        <w:t>основе</w:t>
      </w:r>
    </w:p>
    <w:p w:rsidR="00E31654" w:rsidRDefault="00E31654" w:rsidP="00E31654">
      <w:r>
        <w:rPr>
          <w:rFonts w:hint="eastAsia"/>
        </w:rPr>
        <w:t>совокупность</w:t>
      </w:r>
      <w:r>
        <w:tab/>
      </w:r>
      <w:r>
        <w:rPr>
          <w:rFonts w:hint="eastAsia"/>
        </w:rPr>
        <w:t>звеньев</w:t>
      </w:r>
      <w:r>
        <w:tab/>
      </w:r>
      <w:r>
        <w:rPr>
          <w:rFonts w:hint="eastAsia"/>
        </w:rPr>
        <w:t>оптово</w:t>
      </w:r>
      <w:r>
        <w:t></w:t>
      </w:r>
      <w:r>
        <w:rPr>
          <w:rFonts w:hint="eastAsia"/>
        </w:rPr>
        <w:t>розничной</w:t>
      </w:r>
      <w:r>
        <w:tab/>
      </w:r>
      <w:r>
        <w:rPr>
          <w:rFonts w:hint="eastAsia"/>
        </w:rPr>
        <w:t>торговли</w:t>
      </w:r>
      <w:r>
        <w:tab/>
      </w:r>
      <w:r>
        <w:rPr>
          <w:rFonts w:hint="eastAsia"/>
        </w:rPr>
        <w:t>и</w:t>
      </w:r>
      <w:r>
        <w:tab/>
      </w:r>
      <w:r>
        <w:rPr>
          <w:rFonts w:hint="eastAsia"/>
        </w:rPr>
        <w:t>предприятий</w:t>
      </w:r>
    </w:p>
    <w:p w:rsidR="00E31654" w:rsidRDefault="00E31654" w:rsidP="00E31654">
      <w:r>
        <w:rPr>
          <w:rFonts w:hint="eastAsia"/>
        </w:rPr>
        <w:t>общественного</w:t>
      </w:r>
      <w:r>
        <w:t></w:t>
      </w:r>
      <w:r>
        <w:t></w:t>
      </w:r>
      <w:r>
        <w:t></w:t>
      </w:r>
      <w:r>
        <w:t></w:t>
      </w:r>
      <w:r>
        <w:t></w:t>
      </w:r>
      <w:r>
        <w:rPr>
          <w:rFonts w:hint="eastAsia"/>
        </w:rPr>
        <w:t>питания</w:t>
      </w:r>
      <w:r>
        <w:t></w:t>
      </w:r>
      <w:r>
        <w:t></w:t>
      </w:r>
      <w:r>
        <w:t></w:t>
      </w:r>
      <w:r>
        <w:t></w:t>
      </w:r>
      <w:r>
        <w:t></w:t>
      </w:r>
      <w:r>
        <w:t></w:t>
      </w:r>
      <w:r>
        <w:rPr>
          <w:rFonts w:hint="eastAsia"/>
        </w:rPr>
        <w:t>обеспечивающих</w:t>
      </w:r>
      <w:r>
        <w:tab/>
      </w:r>
      <w:r>
        <w:rPr>
          <w:rFonts w:hint="eastAsia"/>
        </w:rPr>
        <w:t>централизованное</w:t>
      </w:r>
      <w:r>
        <w:t></w:t>
      </w:r>
      <w:r>
        <w:t></w:t>
      </w:r>
      <w:r>
        <w:t></w:t>
      </w:r>
      <w:r>
        <w:t></w:t>
      </w:r>
      <w:r>
        <w:t></w:t>
      </w:r>
      <w:r>
        <w:t></w:t>
      </w:r>
      <w:r>
        <w:rPr>
          <w:rFonts w:hint="eastAsia"/>
        </w:rPr>
        <w:t>плановое</w:t>
      </w:r>
    </w:p>
    <w:p w:rsidR="00E31654" w:rsidRDefault="00E31654" w:rsidP="00E31654">
      <w:r>
        <w:rPr>
          <w:rFonts w:hint="eastAsia"/>
        </w:rPr>
        <w:t>распределение</w:t>
      </w:r>
      <w:r>
        <w:t></w:t>
      </w:r>
      <w:r>
        <w:rPr>
          <w:rFonts w:hint="eastAsia"/>
        </w:rPr>
        <w:t>товароматериальных</w:t>
      </w:r>
      <w:r>
        <w:t></w:t>
      </w:r>
      <w:r>
        <w:rPr>
          <w:rFonts w:hint="eastAsia"/>
        </w:rPr>
        <w:t>ценностей</w:t>
      </w:r>
      <w:r>
        <w:t></w:t>
      </w:r>
      <w:r>
        <w:rPr>
          <w:rFonts w:hint="eastAsia"/>
        </w:rPr>
        <w:t>среди</w:t>
      </w:r>
      <w:r>
        <w:t></w:t>
      </w:r>
      <w:r>
        <w:rPr>
          <w:rFonts w:hint="eastAsia"/>
        </w:rPr>
        <w:t>населения</w:t>
      </w:r>
      <w:r>
        <w:t></w:t>
      </w:r>
    </w:p>
    <w:p w:rsidR="00E31654" w:rsidRDefault="00E31654" w:rsidP="00E31654">
      <w:r>
        <w:rPr>
          <w:rFonts w:hint="eastAsia"/>
        </w:rPr>
        <w:t>Предметом</w:t>
      </w:r>
      <w:r>
        <w:t></w:t>
      </w:r>
      <w:r>
        <w:rPr>
          <w:rFonts w:hint="eastAsia"/>
        </w:rPr>
        <w:t>исследования</w:t>
      </w:r>
      <w:r>
        <w:t></w:t>
      </w:r>
      <w:r>
        <w:rPr>
          <w:rFonts w:hint="eastAsia"/>
        </w:rPr>
        <w:t>являются</w:t>
      </w:r>
      <w:r>
        <w:t></w:t>
      </w:r>
      <w:r>
        <w:rPr>
          <w:rFonts w:hint="eastAsia"/>
        </w:rPr>
        <w:t>закономерности</w:t>
      </w:r>
      <w:r>
        <w:t></w:t>
      </w:r>
      <w:r>
        <w:rPr>
          <w:rFonts w:hint="eastAsia"/>
        </w:rPr>
        <w:t>эволюционных</w:t>
      </w:r>
    </w:p>
    <w:p w:rsidR="00E31654" w:rsidRDefault="00E31654" w:rsidP="00E31654">
      <w:r>
        <w:rPr>
          <w:rFonts w:hint="eastAsia"/>
        </w:rPr>
        <w:t>изменений</w:t>
      </w:r>
      <w:r>
        <w:t></w:t>
      </w:r>
      <w:r>
        <w:t></w:t>
      </w:r>
      <w:r>
        <w:rPr>
          <w:rFonts w:hint="eastAsia"/>
        </w:rPr>
        <w:t>происходивших</w:t>
      </w:r>
      <w:r>
        <w:t></w:t>
      </w:r>
      <w:r>
        <w:rPr>
          <w:rFonts w:hint="eastAsia"/>
        </w:rPr>
        <w:t>в</w:t>
      </w:r>
      <w:r>
        <w:t></w:t>
      </w:r>
      <w:r>
        <w:rPr>
          <w:rFonts w:hint="eastAsia"/>
        </w:rPr>
        <w:t>торговле</w:t>
      </w:r>
      <w:r>
        <w:t></w:t>
      </w:r>
      <w:r>
        <w:rPr>
          <w:rFonts w:hint="eastAsia"/>
        </w:rPr>
        <w:t>и</w:t>
      </w:r>
      <w:r>
        <w:t></w:t>
      </w:r>
      <w:r>
        <w:rPr>
          <w:rFonts w:hint="eastAsia"/>
        </w:rPr>
        <w:t>системе</w:t>
      </w:r>
      <w:r>
        <w:t></w:t>
      </w:r>
      <w:r>
        <w:rPr>
          <w:rFonts w:hint="eastAsia"/>
        </w:rPr>
        <w:t>снабжения</w:t>
      </w:r>
      <w:r>
        <w:t></w:t>
      </w:r>
      <w:r>
        <w:rPr>
          <w:rFonts w:hint="eastAsia"/>
        </w:rPr>
        <w:t>населения</w:t>
      </w:r>
    </w:p>
    <w:p w:rsidR="00E31654" w:rsidRDefault="00E31654" w:rsidP="00E31654">
      <w:r>
        <w:rPr>
          <w:rFonts w:hint="eastAsia"/>
        </w:rPr>
        <w:t>Красноярского</w:t>
      </w:r>
      <w:r>
        <w:t></w:t>
      </w:r>
      <w:r>
        <w:rPr>
          <w:rFonts w:hint="eastAsia"/>
        </w:rPr>
        <w:t>края</w:t>
      </w:r>
      <w:r>
        <w:t></w:t>
      </w:r>
      <w:r>
        <w:rPr>
          <w:rFonts w:hint="eastAsia"/>
        </w:rPr>
        <w:t>в</w:t>
      </w:r>
      <w:r>
        <w:t></w:t>
      </w:r>
      <w:r>
        <w:rPr>
          <w:rFonts w:hint="eastAsia"/>
        </w:rPr>
        <w:t>послевоенный</w:t>
      </w:r>
      <w:r>
        <w:t></w:t>
      </w:r>
      <w:r>
        <w:rPr>
          <w:rFonts w:hint="eastAsia"/>
        </w:rPr>
        <w:t>период</w:t>
      </w:r>
      <w:r>
        <w:t></w:t>
      </w:r>
      <w:r>
        <w:t></w:t>
      </w:r>
      <w:r>
        <w:rPr>
          <w:rFonts w:hint="eastAsia"/>
        </w:rPr>
        <w:t>с</w:t>
      </w:r>
      <w:r>
        <w:t></w:t>
      </w:r>
      <w:r>
        <w:rPr>
          <w:rFonts w:hint="eastAsia"/>
        </w:rPr>
        <w:t>учётом</w:t>
      </w:r>
      <w:r>
        <w:t></w:t>
      </w:r>
      <w:r>
        <w:rPr>
          <w:rFonts w:hint="eastAsia"/>
        </w:rPr>
        <w:t>социальных</w:t>
      </w:r>
      <w:r>
        <w:t></w:t>
      </w:r>
    </w:p>
    <w:p w:rsidR="00E31654" w:rsidRDefault="00E31654" w:rsidP="00E31654">
      <w:r>
        <w:rPr>
          <w:rFonts w:hint="eastAsia"/>
        </w:rPr>
        <w:t>организационных</w:t>
      </w:r>
      <w:r>
        <w:t></w:t>
      </w:r>
      <w:r>
        <w:tab/>
      </w:r>
      <w:r>
        <w:rPr>
          <w:rFonts w:hint="eastAsia"/>
        </w:rPr>
        <w:t>материально</w:t>
      </w:r>
      <w:r>
        <w:t></w:t>
      </w:r>
      <w:r>
        <w:rPr>
          <w:rFonts w:hint="eastAsia"/>
        </w:rPr>
        <w:t>технических</w:t>
      </w:r>
      <w:r>
        <w:t></w:t>
      </w:r>
      <w:r>
        <w:tab/>
      </w:r>
      <w:r>
        <w:rPr>
          <w:rFonts w:hint="eastAsia"/>
        </w:rPr>
        <w:t>кадровых</w:t>
      </w:r>
      <w:r>
        <w:tab/>
      </w:r>
      <w:r>
        <w:rPr>
          <w:rFonts w:hint="eastAsia"/>
        </w:rPr>
        <w:t>проблем</w:t>
      </w:r>
      <w:r>
        <w:t></w:t>
      </w:r>
    </w:p>
    <w:p w:rsidR="00E31654" w:rsidRDefault="00E31654" w:rsidP="00E31654">
      <w:r>
        <w:rPr>
          <w:rFonts w:hint="eastAsia"/>
        </w:rPr>
        <w:t>определение</w:t>
      </w:r>
      <w:r>
        <w:t></w:t>
      </w:r>
      <w:r>
        <w:rPr>
          <w:rFonts w:hint="eastAsia"/>
        </w:rPr>
        <w:t>роли</w:t>
      </w:r>
      <w:r>
        <w:t></w:t>
      </w:r>
      <w:r>
        <w:rPr>
          <w:rFonts w:hint="eastAsia"/>
        </w:rPr>
        <w:t>различных</w:t>
      </w:r>
      <w:r>
        <w:t></w:t>
      </w:r>
      <w:r>
        <w:rPr>
          <w:rFonts w:hint="eastAsia"/>
        </w:rPr>
        <w:t>форм</w:t>
      </w:r>
      <w:r>
        <w:t></w:t>
      </w:r>
      <w:r>
        <w:rPr>
          <w:rFonts w:hint="eastAsia"/>
        </w:rPr>
        <w:t>торговли</w:t>
      </w:r>
      <w:r>
        <w:t></w:t>
      </w:r>
      <w:r>
        <w:rPr>
          <w:rFonts w:hint="eastAsia"/>
        </w:rPr>
        <w:t>в</w:t>
      </w:r>
      <w:r>
        <w:t></w:t>
      </w:r>
      <w:r>
        <w:rPr>
          <w:rFonts w:hint="eastAsia"/>
        </w:rPr>
        <w:t>обеспечении</w:t>
      </w:r>
      <w:r>
        <w:t></w:t>
      </w:r>
      <w:r>
        <w:rPr>
          <w:rFonts w:hint="eastAsia"/>
        </w:rPr>
        <w:t>населения</w:t>
      </w:r>
      <w:r>
        <w:t></w:t>
      </w:r>
      <w:r>
        <w:rPr>
          <w:rFonts w:hint="eastAsia"/>
        </w:rPr>
        <w:t>товарами</w:t>
      </w:r>
      <w:r>
        <w:t></w:t>
      </w:r>
      <w:r>
        <w:rPr>
          <w:rFonts w:hint="eastAsia"/>
        </w:rPr>
        <w:t>первой</w:t>
      </w:r>
      <w:r>
        <w:t></w:t>
      </w:r>
      <w:r>
        <w:rPr>
          <w:rFonts w:hint="eastAsia"/>
        </w:rPr>
        <w:t>необходимости</w:t>
      </w:r>
      <w:r>
        <w:t></w:t>
      </w:r>
    </w:p>
    <w:p w:rsidR="00E31654" w:rsidRDefault="00E31654" w:rsidP="00E31654">
      <w:r>
        <w:rPr>
          <w:rFonts w:hint="eastAsia"/>
        </w:rPr>
        <w:t>Хронологические</w:t>
      </w:r>
      <w:r>
        <w:t></w:t>
      </w:r>
      <w:r>
        <w:t></w:t>
      </w:r>
      <w:r>
        <w:t></w:t>
      </w:r>
      <w:r>
        <w:rPr>
          <w:rFonts w:hint="eastAsia"/>
        </w:rPr>
        <w:t>рамки</w:t>
      </w:r>
      <w:r>
        <w:t></w:t>
      </w:r>
      <w:r>
        <w:t></w:t>
      </w:r>
      <w:r>
        <w:t></w:t>
      </w:r>
      <w:r>
        <w:t></w:t>
      </w:r>
      <w:r>
        <w:rPr>
          <w:rFonts w:hint="eastAsia"/>
        </w:rPr>
        <w:t>Нижней</w:t>
      </w:r>
      <w:r>
        <w:t></w:t>
      </w:r>
      <w:r>
        <w:t></w:t>
      </w:r>
      <w:r>
        <w:t></w:t>
      </w:r>
      <w:r>
        <w:rPr>
          <w:rFonts w:hint="eastAsia"/>
        </w:rPr>
        <w:t>границей</w:t>
      </w:r>
      <w:r>
        <w:t></w:t>
      </w:r>
      <w:r>
        <w:t></w:t>
      </w:r>
      <w:r>
        <w:t></w:t>
      </w:r>
      <w:r>
        <w:rPr>
          <w:rFonts w:hint="eastAsia"/>
        </w:rPr>
        <w:t>хронологических</w:t>
      </w:r>
      <w:r>
        <w:t></w:t>
      </w:r>
      <w:r>
        <w:t></w:t>
      </w:r>
      <w:r>
        <w:t></w:t>
      </w:r>
      <w:r>
        <w:rPr>
          <w:rFonts w:hint="eastAsia"/>
        </w:rPr>
        <w:t>рамок</w:t>
      </w:r>
    </w:p>
    <w:p w:rsidR="00E31654" w:rsidRDefault="00E31654" w:rsidP="00E31654">
      <w:r>
        <w:rPr>
          <w:rFonts w:hint="eastAsia"/>
        </w:rPr>
        <w:t>служит</w:t>
      </w:r>
      <w:r>
        <w:t></w:t>
      </w:r>
      <w:r>
        <w:t></w:t>
      </w:r>
      <w:r>
        <w:rPr>
          <w:rFonts w:hint="eastAsia"/>
        </w:rPr>
        <w:t>май</w:t>
      </w:r>
      <w:r>
        <w:t></w:t>
      </w:r>
      <w:r>
        <w:t></w:t>
      </w:r>
      <w:r>
        <w:rPr>
          <w:rFonts w:hint="eastAsia"/>
        </w:rPr>
        <w:t>–</w:t>
      </w:r>
      <w:r>
        <w:t></w:t>
      </w:r>
      <w:r>
        <w:t></w:t>
      </w:r>
      <w:r>
        <w:rPr>
          <w:rFonts w:hint="eastAsia"/>
        </w:rPr>
        <w:t>июнь</w:t>
      </w:r>
      <w:r>
        <w:t></w:t>
      </w:r>
      <w:r>
        <w:t></w:t>
      </w:r>
      <w:r>
        <w:t></w:t>
      </w:r>
      <w:r>
        <w:t></w:t>
      </w:r>
      <w:r>
        <w:t></w:t>
      </w:r>
      <w:r>
        <w:t></w:t>
      </w:r>
      <w:r>
        <w:t></w:t>
      </w:r>
      <w:r>
        <w:t></w:t>
      </w:r>
      <w:r>
        <w:rPr>
          <w:rFonts w:hint="eastAsia"/>
        </w:rPr>
        <w:t>г</w:t>
      </w:r>
      <w:r>
        <w:t></w:t>
      </w:r>
      <w:r>
        <w:t></w:t>
      </w:r>
      <w:r>
        <w:t></w:t>
      </w:r>
      <w:r>
        <w:t></w:t>
      </w:r>
      <w:r>
        <w:rPr>
          <w:rFonts w:hint="eastAsia"/>
        </w:rPr>
        <w:t>что</w:t>
      </w:r>
      <w:r>
        <w:t></w:t>
      </w:r>
      <w:r>
        <w:t></w:t>
      </w:r>
      <w:r>
        <w:rPr>
          <w:rFonts w:hint="eastAsia"/>
        </w:rPr>
        <w:t>соответствует</w:t>
      </w:r>
      <w:r>
        <w:t></w:t>
      </w:r>
      <w:r>
        <w:t></w:t>
      </w:r>
      <w:r>
        <w:rPr>
          <w:rFonts w:hint="eastAsia"/>
        </w:rPr>
        <w:t>началу</w:t>
      </w:r>
      <w:r>
        <w:t></w:t>
      </w:r>
      <w:r>
        <w:t></w:t>
      </w:r>
      <w:r>
        <w:t></w:t>
      </w:r>
      <w:r>
        <w:rPr>
          <w:rFonts w:hint="eastAsia"/>
        </w:rPr>
        <w:t>конверсии</w:t>
      </w:r>
      <w:r>
        <w:t></w:t>
      </w:r>
      <w:r>
        <w:t></w:t>
      </w:r>
      <w:r>
        <w:rPr>
          <w:rFonts w:hint="eastAsia"/>
        </w:rPr>
        <w:t>военного</w:t>
      </w:r>
    </w:p>
    <w:p w:rsidR="00E31654" w:rsidRDefault="00E31654" w:rsidP="00E31654">
      <w:r>
        <w:rPr>
          <w:rFonts w:hint="eastAsia"/>
        </w:rPr>
        <w:t>производства</w:t>
      </w:r>
      <w:r>
        <w:t></w:t>
      </w:r>
      <w:r>
        <w:rPr>
          <w:rFonts w:hint="eastAsia"/>
        </w:rPr>
        <w:t>и</w:t>
      </w:r>
      <w:r>
        <w:t></w:t>
      </w:r>
      <w:r>
        <w:rPr>
          <w:rFonts w:hint="eastAsia"/>
        </w:rPr>
        <w:t>перестройки</w:t>
      </w:r>
      <w:r>
        <w:t></w:t>
      </w:r>
      <w:r>
        <w:rPr>
          <w:rFonts w:hint="eastAsia"/>
        </w:rPr>
        <w:t>экономики</w:t>
      </w:r>
      <w:r>
        <w:t></w:t>
      </w:r>
      <w:r>
        <w:rPr>
          <w:rFonts w:hint="eastAsia"/>
        </w:rPr>
        <w:t>страны</w:t>
      </w:r>
      <w:r>
        <w:t></w:t>
      </w:r>
      <w:r>
        <w:rPr>
          <w:rFonts w:hint="eastAsia"/>
        </w:rPr>
        <w:t>на</w:t>
      </w:r>
      <w:r>
        <w:t></w:t>
      </w:r>
      <w:r>
        <w:rPr>
          <w:rFonts w:hint="eastAsia"/>
        </w:rPr>
        <w:t>рельсы</w:t>
      </w:r>
      <w:r>
        <w:t></w:t>
      </w:r>
      <w:r>
        <w:rPr>
          <w:rFonts w:hint="eastAsia"/>
        </w:rPr>
        <w:t>мирного</w:t>
      </w:r>
      <w:r>
        <w:t></w:t>
      </w:r>
      <w:r>
        <w:rPr>
          <w:rFonts w:hint="eastAsia"/>
        </w:rPr>
        <w:t>развития</w:t>
      </w:r>
      <w:r>
        <w:t></w:t>
      </w:r>
    </w:p>
    <w:p w:rsidR="00E31654" w:rsidRDefault="00E31654" w:rsidP="00E31654">
      <w:r>
        <w:rPr>
          <w:rFonts w:hint="eastAsia"/>
        </w:rPr>
        <w:t>Выбор</w:t>
      </w:r>
      <w:r>
        <w:t></w:t>
      </w:r>
      <w:r>
        <w:t></w:t>
      </w:r>
      <w:r>
        <w:t></w:t>
      </w:r>
      <w:r>
        <w:t></w:t>
      </w:r>
      <w:r>
        <w:rPr>
          <w:rFonts w:hint="eastAsia"/>
        </w:rPr>
        <w:t>верхней</w:t>
      </w:r>
      <w:r>
        <w:t></w:t>
      </w:r>
      <w:r>
        <w:t></w:t>
      </w:r>
      <w:r>
        <w:t></w:t>
      </w:r>
      <w:r>
        <w:t></w:t>
      </w:r>
      <w:r>
        <w:rPr>
          <w:rFonts w:hint="eastAsia"/>
        </w:rPr>
        <w:t>хронологической</w:t>
      </w:r>
      <w:r>
        <w:t></w:t>
      </w:r>
      <w:r>
        <w:t></w:t>
      </w:r>
      <w:r>
        <w:t></w:t>
      </w:r>
      <w:r>
        <w:t></w:t>
      </w:r>
      <w:r>
        <w:rPr>
          <w:rFonts w:hint="eastAsia"/>
        </w:rPr>
        <w:t>границы</w:t>
      </w:r>
      <w:r>
        <w:t></w:t>
      </w:r>
      <w:r>
        <w:t></w:t>
      </w:r>
      <w:r>
        <w:t></w:t>
      </w:r>
      <w:r>
        <w:t></w:t>
      </w:r>
      <w:r>
        <w:rPr>
          <w:rFonts w:hint="eastAsia"/>
        </w:rPr>
        <w:t>–</w:t>
      </w:r>
      <w:r>
        <w:t></w:t>
      </w:r>
      <w:r>
        <w:t></w:t>
      </w:r>
      <w:r>
        <w:t></w:t>
      </w:r>
      <w:r>
        <w:t></w:t>
      </w:r>
      <w:r>
        <w:rPr>
          <w:rFonts w:hint="eastAsia"/>
        </w:rPr>
        <w:t>конец</w:t>
      </w:r>
      <w:r>
        <w:t></w:t>
      </w:r>
      <w:r>
        <w:t></w:t>
      </w:r>
      <w:r>
        <w:t></w:t>
      </w:r>
      <w:r>
        <w:t></w:t>
      </w:r>
      <w:r>
        <w:t></w:t>
      </w:r>
      <w:r>
        <w:t></w:t>
      </w:r>
      <w:r>
        <w:t></w:t>
      </w:r>
      <w:r>
        <w:t></w:t>
      </w:r>
      <w:r>
        <w:t></w:t>
      </w:r>
      <w:r>
        <w:t></w:t>
      </w:r>
      <w:r>
        <w:t></w:t>
      </w:r>
      <w:r>
        <w:t></w:t>
      </w:r>
      <w:r>
        <w:rPr>
          <w:rFonts w:hint="eastAsia"/>
        </w:rPr>
        <w:t>г</w:t>
      </w:r>
      <w:r>
        <w:t></w:t>
      </w:r>
      <w:r>
        <w:t></w:t>
      </w:r>
      <w:r>
        <w:t></w:t>
      </w:r>
      <w:r>
        <w:t></w:t>
      </w:r>
      <w:r>
        <w:t></w:t>
      </w:r>
      <w:r>
        <w:rPr>
          <w:rFonts w:hint="eastAsia"/>
        </w:rPr>
        <w:t>–</w:t>
      </w:r>
      <w:r>
        <w:t></w:t>
      </w:r>
      <w:r>
        <w:t></w:t>
      </w:r>
      <w:r>
        <w:t></w:t>
      </w:r>
      <w:r>
        <w:t></w:t>
      </w:r>
      <w:r>
        <w:rPr>
          <w:rFonts w:hint="eastAsia"/>
        </w:rPr>
        <w:t>определён</w:t>
      </w:r>
    </w:p>
    <w:p w:rsidR="00E31654" w:rsidRDefault="00E31654" w:rsidP="00E31654">
      <w:r>
        <w:t></w:t>
      </w:r>
    </w:p>
    <w:p w:rsidR="00E31654" w:rsidRDefault="00E31654" w:rsidP="00E31654">
      <w:r>
        <w:t></w:t>
      </w:r>
    </w:p>
    <w:p w:rsidR="00E31654" w:rsidRDefault="00E31654" w:rsidP="00E31654">
      <w:r>
        <w:rPr>
          <w:rFonts w:hint="eastAsia"/>
        </w:rPr>
        <w:t>проведением</w:t>
      </w:r>
      <w:r>
        <w:t></w:t>
      </w:r>
      <w:r>
        <w:rPr>
          <w:rFonts w:hint="eastAsia"/>
        </w:rPr>
        <w:t>давно</w:t>
      </w:r>
      <w:r>
        <w:t></w:t>
      </w:r>
      <w:r>
        <w:rPr>
          <w:rFonts w:hint="eastAsia"/>
        </w:rPr>
        <w:t>назревших</w:t>
      </w:r>
      <w:r>
        <w:t></w:t>
      </w:r>
      <w:r>
        <w:rPr>
          <w:rFonts w:hint="eastAsia"/>
        </w:rPr>
        <w:t>реформ</w:t>
      </w:r>
      <w:r>
        <w:t></w:t>
      </w:r>
      <w:r>
        <w:rPr>
          <w:rFonts w:hint="eastAsia"/>
        </w:rPr>
        <w:t>в</w:t>
      </w:r>
      <w:r>
        <w:t></w:t>
      </w:r>
      <w:r>
        <w:rPr>
          <w:rFonts w:hint="eastAsia"/>
        </w:rPr>
        <w:t>области</w:t>
      </w:r>
      <w:r>
        <w:t></w:t>
      </w:r>
      <w:r>
        <w:rPr>
          <w:rFonts w:hint="eastAsia"/>
        </w:rPr>
        <w:t>обращения</w:t>
      </w:r>
      <w:r>
        <w:t></w:t>
      </w:r>
      <w:r>
        <w:rPr>
          <w:rFonts w:hint="eastAsia"/>
        </w:rPr>
        <w:t>товаров</w:t>
      </w:r>
      <w:r>
        <w:t></w:t>
      </w:r>
      <w:r>
        <w:t></w:t>
      </w:r>
      <w:r>
        <w:rPr>
          <w:rFonts w:hint="eastAsia"/>
        </w:rPr>
        <w:t>положивших</w:t>
      </w:r>
      <w:r>
        <w:t></w:t>
      </w:r>
      <w:r>
        <w:rPr>
          <w:rFonts w:hint="eastAsia"/>
        </w:rPr>
        <w:t>начало</w:t>
      </w:r>
      <w:r>
        <w:t></w:t>
      </w:r>
      <w:r>
        <w:rPr>
          <w:rFonts w:hint="eastAsia"/>
        </w:rPr>
        <w:t>децентрализации</w:t>
      </w:r>
      <w:r>
        <w:t></w:t>
      </w:r>
      <w:r>
        <w:rPr>
          <w:rFonts w:hint="eastAsia"/>
        </w:rPr>
        <w:t>управления</w:t>
      </w:r>
      <w:r>
        <w:t></w:t>
      </w:r>
      <w:r>
        <w:rPr>
          <w:rFonts w:hint="eastAsia"/>
        </w:rPr>
        <w:t>внутренней</w:t>
      </w:r>
      <w:r>
        <w:t></w:t>
      </w:r>
      <w:r>
        <w:rPr>
          <w:rFonts w:hint="eastAsia"/>
        </w:rPr>
        <w:t>торговлей</w:t>
      </w:r>
      <w:r>
        <w:t></w:t>
      </w:r>
      <w:r>
        <w:t></w:t>
      </w:r>
      <w:r>
        <w:rPr>
          <w:rFonts w:hint="eastAsia"/>
        </w:rPr>
        <w:t>Речь</w:t>
      </w:r>
      <w:r>
        <w:t></w:t>
      </w:r>
      <w:r>
        <w:rPr>
          <w:rFonts w:hint="eastAsia"/>
        </w:rPr>
        <w:t>идёт</w:t>
      </w:r>
      <w:r>
        <w:t></w:t>
      </w:r>
      <w:r>
        <w:rPr>
          <w:rFonts w:hint="eastAsia"/>
        </w:rPr>
        <w:t>о</w:t>
      </w:r>
      <w:r>
        <w:t></w:t>
      </w:r>
      <w:r>
        <w:rPr>
          <w:rFonts w:hint="eastAsia"/>
        </w:rPr>
        <w:t>преобразовании</w:t>
      </w:r>
      <w:r>
        <w:t></w:t>
      </w:r>
      <w:r>
        <w:rPr>
          <w:rFonts w:hint="eastAsia"/>
        </w:rPr>
        <w:t>оптовой</w:t>
      </w:r>
      <w:r>
        <w:t></w:t>
      </w:r>
      <w:r>
        <w:rPr>
          <w:rFonts w:hint="eastAsia"/>
        </w:rPr>
        <w:t>торговли</w:t>
      </w:r>
      <w:r>
        <w:t></w:t>
      </w:r>
      <w:r>
        <w:rPr>
          <w:rFonts w:hint="eastAsia"/>
        </w:rPr>
        <w:t>товарами</w:t>
      </w:r>
      <w:r>
        <w:t></w:t>
      </w:r>
      <w:r>
        <w:rPr>
          <w:rFonts w:hint="eastAsia"/>
        </w:rPr>
        <w:t>широкого</w:t>
      </w:r>
      <w:r>
        <w:t></w:t>
      </w:r>
      <w:r>
        <w:rPr>
          <w:rFonts w:hint="eastAsia"/>
        </w:rPr>
        <w:t>потребления</w:t>
      </w:r>
      <w:r>
        <w:t></w:t>
      </w:r>
      <w:r>
        <w:t></w:t>
      </w:r>
      <w:r>
        <w:rPr>
          <w:rFonts w:hint="eastAsia"/>
        </w:rPr>
        <w:t>которая</w:t>
      </w:r>
      <w:r>
        <w:t></w:t>
      </w:r>
      <w:r>
        <w:rPr>
          <w:rFonts w:hint="eastAsia"/>
        </w:rPr>
        <w:t>перешла</w:t>
      </w:r>
      <w:r>
        <w:t></w:t>
      </w:r>
      <w:r>
        <w:rPr>
          <w:rFonts w:hint="eastAsia"/>
        </w:rPr>
        <w:t>из</w:t>
      </w:r>
      <w:r>
        <w:t></w:t>
      </w:r>
      <w:r>
        <w:rPr>
          <w:rFonts w:hint="eastAsia"/>
        </w:rPr>
        <w:t>ведения</w:t>
      </w:r>
      <w:r>
        <w:t></w:t>
      </w:r>
      <w:r>
        <w:rPr>
          <w:rFonts w:hint="eastAsia"/>
        </w:rPr>
        <w:t>промышленных</w:t>
      </w:r>
      <w:r>
        <w:t></w:t>
      </w:r>
      <w:r>
        <w:rPr>
          <w:rFonts w:hint="eastAsia"/>
        </w:rPr>
        <w:t>министерств</w:t>
      </w:r>
      <w:r>
        <w:t></w:t>
      </w:r>
      <w:r>
        <w:rPr>
          <w:rFonts w:hint="eastAsia"/>
        </w:rPr>
        <w:t>в</w:t>
      </w:r>
      <w:r>
        <w:t></w:t>
      </w:r>
      <w:r>
        <w:rPr>
          <w:rFonts w:hint="eastAsia"/>
        </w:rPr>
        <w:t>подчинение</w:t>
      </w:r>
      <w:r>
        <w:t></w:t>
      </w:r>
      <w:r>
        <w:rPr>
          <w:rFonts w:hint="eastAsia"/>
        </w:rPr>
        <w:t>Минторга</w:t>
      </w:r>
      <w:r>
        <w:t></w:t>
      </w:r>
      <w:r>
        <w:rPr>
          <w:rFonts w:hint="eastAsia"/>
        </w:rPr>
        <w:t>СССР</w:t>
      </w:r>
      <w:r>
        <w:t></w:t>
      </w:r>
      <w:r>
        <w:t></w:t>
      </w:r>
      <w:r>
        <w:rPr>
          <w:rFonts w:hint="eastAsia"/>
        </w:rPr>
        <w:t>а</w:t>
      </w:r>
      <w:r>
        <w:t></w:t>
      </w:r>
      <w:r>
        <w:rPr>
          <w:rFonts w:hint="eastAsia"/>
        </w:rPr>
        <w:t>также</w:t>
      </w:r>
      <w:r>
        <w:t></w:t>
      </w:r>
      <w:r>
        <w:rPr>
          <w:rFonts w:hint="eastAsia"/>
        </w:rPr>
        <w:t>о</w:t>
      </w:r>
      <w:r>
        <w:t></w:t>
      </w:r>
      <w:r>
        <w:rPr>
          <w:rFonts w:hint="eastAsia"/>
        </w:rPr>
        <w:t>расширении</w:t>
      </w:r>
      <w:r>
        <w:t></w:t>
      </w:r>
      <w:r>
        <w:rPr>
          <w:rFonts w:hint="eastAsia"/>
        </w:rPr>
        <w:t>прав</w:t>
      </w:r>
      <w:r>
        <w:t></w:t>
      </w:r>
      <w:r>
        <w:rPr>
          <w:rFonts w:hint="eastAsia"/>
        </w:rPr>
        <w:t>союзных</w:t>
      </w:r>
      <w:r>
        <w:t></w:t>
      </w:r>
      <w:r>
        <w:rPr>
          <w:rFonts w:hint="eastAsia"/>
        </w:rPr>
        <w:t>республик</w:t>
      </w:r>
      <w:r>
        <w:t></w:t>
      </w:r>
      <w:r>
        <w:rPr>
          <w:rFonts w:hint="eastAsia"/>
        </w:rPr>
        <w:t>в</w:t>
      </w:r>
      <w:r>
        <w:t></w:t>
      </w:r>
      <w:r>
        <w:rPr>
          <w:rFonts w:hint="eastAsia"/>
        </w:rPr>
        <w:t>области</w:t>
      </w:r>
      <w:r>
        <w:t></w:t>
      </w:r>
      <w:r>
        <w:rPr>
          <w:rFonts w:hint="eastAsia"/>
        </w:rPr>
        <w:t>руководства</w:t>
      </w:r>
      <w:r>
        <w:t></w:t>
      </w:r>
      <w:r>
        <w:rPr>
          <w:rFonts w:hint="eastAsia"/>
        </w:rPr>
        <w:t>торговлей</w:t>
      </w:r>
      <w:r>
        <w:t></w:t>
      </w:r>
      <w:r>
        <w:rPr>
          <w:rFonts w:hint="eastAsia"/>
        </w:rPr>
        <w:t>за</w:t>
      </w:r>
      <w:r>
        <w:t></w:t>
      </w:r>
      <w:r>
        <w:rPr>
          <w:rFonts w:hint="eastAsia"/>
        </w:rPr>
        <w:t>счёт</w:t>
      </w:r>
      <w:r>
        <w:t></w:t>
      </w:r>
      <w:r>
        <w:rPr>
          <w:rFonts w:hint="eastAsia"/>
        </w:rPr>
        <w:t>передачи</w:t>
      </w:r>
      <w:r>
        <w:t></w:t>
      </w:r>
      <w:r>
        <w:rPr>
          <w:rFonts w:hint="eastAsia"/>
        </w:rPr>
        <w:t>им</w:t>
      </w:r>
      <w:r>
        <w:t></w:t>
      </w:r>
      <w:r>
        <w:rPr>
          <w:rFonts w:hint="eastAsia"/>
        </w:rPr>
        <w:t>значительного</w:t>
      </w:r>
      <w:r>
        <w:t></w:t>
      </w:r>
      <w:r>
        <w:rPr>
          <w:rFonts w:hint="eastAsia"/>
        </w:rPr>
        <w:t>числа</w:t>
      </w:r>
      <w:r>
        <w:t></w:t>
      </w:r>
      <w:r>
        <w:rPr>
          <w:rFonts w:hint="eastAsia"/>
        </w:rPr>
        <w:t>предприятий</w:t>
      </w:r>
      <w:r>
        <w:t></w:t>
      </w:r>
      <w:r>
        <w:rPr>
          <w:rFonts w:hint="eastAsia"/>
        </w:rPr>
        <w:t>розничной</w:t>
      </w:r>
      <w:r>
        <w:t></w:t>
      </w:r>
      <w:r>
        <w:rPr>
          <w:rFonts w:hint="eastAsia"/>
        </w:rPr>
        <w:t>торговли</w:t>
      </w:r>
      <w:r>
        <w:t></w:t>
      </w:r>
      <w:r>
        <w:rPr>
          <w:rFonts w:hint="eastAsia"/>
        </w:rPr>
        <w:t>и</w:t>
      </w:r>
      <w:r>
        <w:t></w:t>
      </w:r>
      <w:r>
        <w:rPr>
          <w:rFonts w:hint="eastAsia"/>
        </w:rPr>
        <w:t>изменения</w:t>
      </w:r>
      <w:r>
        <w:t></w:t>
      </w:r>
      <w:r>
        <w:rPr>
          <w:rFonts w:hint="eastAsia"/>
        </w:rPr>
        <w:t>сложившейся</w:t>
      </w:r>
      <w:r>
        <w:t></w:t>
      </w:r>
      <w:r>
        <w:rPr>
          <w:rFonts w:hint="eastAsia"/>
        </w:rPr>
        <w:t>ранее</w:t>
      </w:r>
      <w:r>
        <w:t></w:t>
      </w:r>
      <w:r>
        <w:rPr>
          <w:rFonts w:hint="eastAsia"/>
        </w:rPr>
        <w:t>практики</w:t>
      </w:r>
      <w:r>
        <w:t></w:t>
      </w:r>
      <w:r>
        <w:rPr>
          <w:rFonts w:hint="eastAsia"/>
        </w:rPr>
        <w:t>планирования</w:t>
      </w:r>
      <w:r>
        <w:t></w:t>
      </w:r>
      <w:r>
        <w:rPr>
          <w:rFonts w:hint="eastAsia"/>
        </w:rPr>
        <w:t>товарооборота</w:t>
      </w:r>
      <w:r>
        <w:t></w:t>
      </w:r>
      <w:r>
        <w:t></w:t>
      </w:r>
      <w:r>
        <w:rPr>
          <w:rFonts w:hint="eastAsia"/>
        </w:rPr>
        <w:t>рыночных</w:t>
      </w:r>
      <w:r>
        <w:t></w:t>
      </w:r>
      <w:r>
        <w:rPr>
          <w:rFonts w:hint="eastAsia"/>
        </w:rPr>
        <w:t>фондов</w:t>
      </w:r>
      <w:r>
        <w:t></w:t>
      </w:r>
      <w:r>
        <w:rPr>
          <w:rFonts w:hint="eastAsia"/>
        </w:rPr>
        <w:t>и</w:t>
      </w:r>
      <w:r>
        <w:t></w:t>
      </w:r>
      <w:r>
        <w:rPr>
          <w:rFonts w:hint="eastAsia"/>
        </w:rPr>
        <w:t>издержек</w:t>
      </w:r>
      <w:r>
        <w:t></w:t>
      </w:r>
      <w:r>
        <w:rPr>
          <w:rFonts w:hint="eastAsia"/>
        </w:rPr>
        <w:t>обращения</w:t>
      </w:r>
      <w:r>
        <w:t></w:t>
      </w:r>
      <w:r>
        <w:t></w:t>
      </w:r>
      <w:r>
        <w:rPr>
          <w:rFonts w:hint="eastAsia"/>
        </w:rPr>
        <w:t>Все</w:t>
      </w:r>
      <w:r>
        <w:t></w:t>
      </w:r>
      <w:r>
        <w:rPr>
          <w:rFonts w:hint="eastAsia"/>
        </w:rPr>
        <w:t>это</w:t>
      </w:r>
      <w:r>
        <w:t></w:t>
      </w:r>
      <w:r>
        <w:rPr>
          <w:rFonts w:hint="eastAsia"/>
        </w:rPr>
        <w:t>позволило</w:t>
      </w:r>
      <w:r>
        <w:t></w:t>
      </w:r>
      <w:r>
        <w:rPr>
          <w:rFonts w:hint="eastAsia"/>
        </w:rPr>
        <w:t>выделить</w:t>
      </w:r>
      <w:r>
        <w:t></w:t>
      </w:r>
      <w:r>
        <w:rPr>
          <w:rFonts w:hint="eastAsia"/>
        </w:rPr>
        <w:t>указанный</w:t>
      </w:r>
      <w:r>
        <w:t></w:t>
      </w:r>
      <w:r>
        <w:rPr>
          <w:rFonts w:hint="eastAsia"/>
        </w:rPr>
        <w:t>период</w:t>
      </w:r>
      <w:r>
        <w:t></w:t>
      </w:r>
      <w:r>
        <w:rPr>
          <w:rFonts w:hint="eastAsia"/>
        </w:rPr>
        <w:t>в</w:t>
      </w:r>
      <w:r>
        <w:t></w:t>
      </w:r>
      <w:r>
        <w:rPr>
          <w:rFonts w:hint="eastAsia"/>
        </w:rPr>
        <w:t>отдельный</w:t>
      </w:r>
      <w:r>
        <w:t></w:t>
      </w:r>
      <w:r>
        <w:rPr>
          <w:rFonts w:hint="eastAsia"/>
        </w:rPr>
        <w:t>исторический</w:t>
      </w:r>
      <w:r>
        <w:t></w:t>
      </w:r>
      <w:r>
        <w:rPr>
          <w:rFonts w:hint="eastAsia"/>
        </w:rPr>
        <w:t>этап</w:t>
      </w:r>
      <w:r>
        <w:t></w:t>
      </w:r>
      <w:r>
        <w:t></w:t>
      </w:r>
      <w:r>
        <w:rPr>
          <w:rFonts w:hint="eastAsia"/>
        </w:rPr>
        <w:t>обусловленный</w:t>
      </w:r>
      <w:r>
        <w:t></w:t>
      </w:r>
      <w:r>
        <w:rPr>
          <w:rFonts w:hint="eastAsia"/>
        </w:rPr>
        <w:t>единым</w:t>
      </w:r>
      <w:r>
        <w:t></w:t>
      </w:r>
      <w:r>
        <w:rPr>
          <w:rFonts w:hint="eastAsia"/>
        </w:rPr>
        <w:t>вектором</w:t>
      </w:r>
      <w:r>
        <w:t></w:t>
      </w:r>
      <w:r>
        <w:rPr>
          <w:rFonts w:hint="eastAsia"/>
        </w:rPr>
        <w:t>социально</w:t>
      </w:r>
      <w:r>
        <w:t></w:t>
      </w:r>
      <w:r>
        <w:rPr>
          <w:rFonts w:hint="eastAsia"/>
        </w:rPr>
        <w:t>экономической</w:t>
      </w:r>
      <w:r>
        <w:t></w:t>
      </w:r>
      <w:r>
        <w:rPr>
          <w:rFonts w:hint="eastAsia"/>
        </w:rPr>
        <w:t>политики</w:t>
      </w:r>
      <w:r>
        <w:t></w:t>
      </w:r>
      <w:r>
        <w:rPr>
          <w:rFonts w:hint="eastAsia"/>
        </w:rPr>
        <w:t>в</w:t>
      </w:r>
      <w:r>
        <w:t></w:t>
      </w:r>
      <w:r>
        <w:rPr>
          <w:rFonts w:hint="eastAsia"/>
        </w:rPr>
        <w:t>сфере</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t></w:t>
      </w:r>
      <w:r>
        <w:rPr>
          <w:rFonts w:hint="eastAsia"/>
        </w:rPr>
        <w:t>В</w:t>
      </w:r>
      <w:r>
        <w:t></w:t>
      </w:r>
      <w:r>
        <w:rPr>
          <w:rFonts w:hint="eastAsia"/>
        </w:rPr>
        <w:t>связи</w:t>
      </w:r>
      <w:r>
        <w:t></w:t>
      </w:r>
      <w:r>
        <w:rPr>
          <w:rFonts w:hint="eastAsia"/>
        </w:rPr>
        <w:t>со</w:t>
      </w:r>
      <w:r>
        <w:t></w:t>
      </w:r>
      <w:r>
        <w:rPr>
          <w:rFonts w:hint="eastAsia"/>
        </w:rPr>
        <w:t>сложностью</w:t>
      </w:r>
      <w:r>
        <w:t></w:t>
      </w:r>
      <w:r>
        <w:rPr>
          <w:rFonts w:hint="eastAsia"/>
        </w:rPr>
        <w:t>и</w:t>
      </w:r>
      <w:r>
        <w:t></w:t>
      </w:r>
      <w:r>
        <w:rPr>
          <w:rFonts w:hint="eastAsia"/>
        </w:rPr>
        <w:t>многоплановостью</w:t>
      </w:r>
      <w:r>
        <w:t></w:t>
      </w:r>
      <w:r>
        <w:rPr>
          <w:rFonts w:hint="eastAsia"/>
        </w:rPr>
        <w:t>предмета</w:t>
      </w:r>
      <w:r>
        <w:t></w:t>
      </w:r>
      <w:r>
        <w:rPr>
          <w:rFonts w:hint="eastAsia"/>
        </w:rPr>
        <w:t>исследования</w:t>
      </w:r>
      <w:r>
        <w:t></w:t>
      </w:r>
      <w:r>
        <w:t></w:t>
      </w:r>
      <w:r>
        <w:rPr>
          <w:rFonts w:hint="eastAsia"/>
        </w:rPr>
        <w:t>а</w:t>
      </w:r>
      <w:r>
        <w:t></w:t>
      </w:r>
      <w:r>
        <w:rPr>
          <w:rFonts w:hint="eastAsia"/>
        </w:rPr>
        <w:t>также</w:t>
      </w:r>
      <w:r>
        <w:t></w:t>
      </w:r>
      <w:r>
        <w:rPr>
          <w:rFonts w:hint="eastAsia"/>
        </w:rPr>
        <w:t>для</w:t>
      </w:r>
      <w:r>
        <w:t></w:t>
      </w:r>
      <w:r>
        <w:rPr>
          <w:rFonts w:hint="eastAsia"/>
        </w:rPr>
        <w:t>сохранения</w:t>
      </w:r>
      <w:r>
        <w:t></w:t>
      </w:r>
      <w:r>
        <w:rPr>
          <w:rFonts w:hint="eastAsia"/>
        </w:rPr>
        <w:t>исторической</w:t>
      </w:r>
      <w:r>
        <w:t></w:t>
      </w:r>
      <w:r>
        <w:rPr>
          <w:rFonts w:hint="eastAsia"/>
        </w:rPr>
        <w:t>логики</w:t>
      </w:r>
      <w:r>
        <w:t></w:t>
      </w:r>
      <w:r>
        <w:rPr>
          <w:rFonts w:hint="eastAsia"/>
        </w:rPr>
        <w:t>в</w:t>
      </w:r>
      <w:r>
        <w:t></w:t>
      </w:r>
      <w:r>
        <w:rPr>
          <w:rFonts w:hint="eastAsia"/>
        </w:rPr>
        <w:t>ряде</w:t>
      </w:r>
      <w:r>
        <w:t></w:t>
      </w:r>
      <w:r>
        <w:rPr>
          <w:rFonts w:hint="eastAsia"/>
        </w:rPr>
        <w:t>случаев</w:t>
      </w:r>
      <w:r>
        <w:t></w:t>
      </w:r>
      <w:r>
        <w:rPr>
          <w:rFonts w:hint="eastAsia"/>
        </w:rPr>
        <w:t>реализация</w:t>
      </w:r>
      <w:r>
        <w:t></w:t>
      </w:r>
      <w:r>
        <w:rPr>
          <w:rFonts w:hint="eastAsia"/>
        </w:rPr>
        <w:t>исследовательских</w:t>
      </w:r>
      <w:r>
        <w:t></w:t>
      </w:r>
      <w:r>
        <w:rPr>
          <w:rFonts w:hint="eastAsia"/>
        </w:rPr>
        <w:t>задач</w:t>
      </w:r>
      <w:r>
        <w:t></w:t>
      </w:r>
      <w:r>
        <w:rPr>
          <w:rFonts w:hint="eastAsia"/>
        </w:rPr>
        <w:t>осуществлялась</w:t>
      </w:r>
      <w:r>
        <w:t></w:t>
      </w:r>
      <w:r>
        <w:rPr>
          <w:rFonts w:hint="eastAsia"/>
        </w:rPr>
        <w:t>за</w:t>
      </w:r>
      <w:r>
        <w:t></w:t>
      </w:r>
      <w:r>
        <w:rPr>
          <w:rFonts w:hint="eastAsia"/>
        </w:rPr>
        <w:t>счёт</w:t>
      </w:r>
      <w:r>
        <w:t></w:t>
      </w:r>
      <w:r>
        <w:rPr>
          <w:rFonts w:hint="eastAsia"/>
        </w:rPr>
        <w:t>расширения</w:t>
      </w:r>
      <w:r>
        <w:t></w:t>
      </w:r>
      <w:r>
        <w:rPr>
          <w:rFonts w:hint="eastAsia"/>
        </w:rPr>
        <w:t>заявленных</w:t>
      </w:r>
      <w:r>
        <w:t></w:t>
      </w:r>
      <w:r>
        <w:rPr>
          <w:rFonts w:hint="eastAsia"/>
        </w:rPr>
        <w:t>временных</w:t>
      </w:r>
      <w:r>
        <w:t></w:t>
      </w:r>
      <w:r>
        <w:rPr>
          <w:rFonts w:hint="eastAsia"/>
        </w:rPr>
        <w:t>рамок</w:t>
      </w:r>
      <w:r>
        <w:t></w:t>
      </w:r>
    </w:p>
    <w:p w:rsidR="00E31654" w:rsidRDefault="00E31654" w:rsidP="00E31654">
      <w:r>
        <w:rPr>
          <w:rFonts w:hint="eastAsia"/>
        </w:rPr>
        <w:t>Территориальные</w:t>
      </w:r>
      <w:r>
        <w:t></w:t>
      </w:r>
      <w:r>
        <w:rPr>
          <w:rFonts w:hint="eastAsia"/>
        </w:rPr>
        <w:t>рамки</w:t>
      </w:r>
      <w:r>
        <w:t></w:t>
      </w:r>
      <w:r>
        <w:rPr>
          <w:rFonts w:hint="eastAsia"/>
        </w:rPr>
        <w:t>исследования</w:t>
      </w:r>
      <w:r>
        <w:t></w:t>
      </w:r>
      <w:r>
        <w:rPr>
          <w:rFonts w:hint="eastAsia"/>
        </w:rPr>
        <w:t>охватывают</w:t>
      </w:r>
      <w:r>
        <w:t></w:t>
      </w:r>
      <w:r>
        <w:rPr>
          <w:rFonts w:hint="eastAsia"/>
        </w:rPr>
        <w:t>территорию</w:t>
      </w:r>
      <w:r>
        <w:t></w:t>
      </w:r>
      <w:r>
        <w:rPr>
          <w:rFonts w:hint="eastAsia"/>
        </w:rPr>
        <w:t>Красноярского</w:t>
      </w:r>
      <w:r>
        <w:t></w:t>
      </w:r>
      <w:r>
        <w:rPr>
          <w:rFonts w:hint="eastAsia"/>
        </w:rPr>
        <w:t>края</w:t>
      </w:r>
      <w:r>
        <w:t></w:t>
      </w:r>
      <w:r>
        <w:t></w:t>
      </w:r>
      <w:r>
        <w:rPr>
          <w:rFonts w:hint="eastAsia"/>
        </w:rPr>
        <w:t>в</w:t>
      </w:r>
      <w:r>
        <w:t></w:t>
      </w:r>
      <w:r>
        <w:rPr>
          <w:rFonts w:hint="eastAsia"/>
        </w:rPr>
        <w:t>границах</w:t>
      </w:r>
      <w:r>
        <w:t></w:t>
      </w:r>
      <w:r>
        <w:t></w:t>
      </w:r>
      <w:r>
        <w:t></w:t>
      </w:r>
      <w:r>
        <w:t></w:t>
      </w:r>
      <w:r>
        <w:t></w:t>
      </w:r>
      <w:r>
        <w:t></w:t>
      </w:r>
      <w:r>
        <w:rPr>
          <w:rFonts w:hint="eastAsia"/>
        </w:rPr>
        <w:t>–</w:t>
      </w:r>
      <w:r>
        <w:t></w:t>
      </w:r>
      <w:r>
        <w:t></w:t>
      </w:r>
      <w:r>
        <w:t></w:t>
      </w:r>
      <w:r>
        <w:t></w:t>
      </w:r>
      <w:r>
        <w:t></w:t>
      </w:r>
      <w:r>
        <w:t></w:t>
      </w:r>
      <w:r>
        <w:rPr>
          <w:rFonts w:hint="eastAsia"/>
        </w:rPr>
        <w:t>гг</w:t>
      </w:r>
      <w:r>
        <w:t></w:t>
      </w:r>
      <w:r>
        <w:t></w:t>
      </w:r>
      <w:r>
        <w:rPr>
          <w:rFonts w:hint="eastAsia"/>
        </w:rPr>
        <w:t>В</w:t>
      </w:r>
      <w:r>
        <w:t></w:t>
      </w:r>
      <w:r>
        <w:rPr>
          <w:rFonts w:hint="eastAsia"/>
        </w:rPr>
        <w:t>обозначенный</w:t>
      </w:r>
      <w:r>
        <w:t></w:t>
      </w:r>
      <w:r>
        <w:rPr>
          <w:rFonts w:hint="eastAsia"/>
        </w:rPr>
        <w:t>период</w:t>
      </w:r>
      <w:r>
        <w:t></w:t>
      </w:r>
      <w:r>
        <w:rPr>
          <w:rFonts w:hint="eastAsia"/>
        </w:rPr>
        <w:t>в</w:t>
      </w:r>
      <w:r>
        <w:t></w:t>
      </w:r>
      <w:r>
        <w:rPr>
          <w:rFonts w:hint="eastAsia"/>
        </w:rPr>
        <w:t>его</w:t>
      </w:r>
      <w:r>
        <w:t></w:t>
      </w:r>
      <w:r>
        <w:rPr>
          <w:rFonts w:hint="eastAsia"/>
        </w:rPr>
        <w:t>состав</w:t>
      </w:r>
      <w:r>
        <w:t></w:t>
      </w:r>
      <w:r>
        <w:rPr>
          <w:rFonts w:hint="eastAsia"/>
        </w:rPr>
        <w:t>входила</w:t>
      </w:r>
      <w:r>
        <w:t></w:t>
      </w:r>
      <w:r>
        <w:rPr>
          <w:rFonts w:hint="eastAsia"/>
        </w:rPr>
        <w:t>Хакасская</w:t>
      </w:r>
      <w:r>
        <w:t></w:t>
      </w:r>
      <w:r>
        <w:rPr>
          <w:rFonts w:hint="eastAsia"/>
        </w:rPr>
        <w:t>автономная</w:t>
      </w:r>
      <w:r>
        <w:t></w:t>
      </w:r>
      <w:r>
        <w:rPr>
          <w:rFonts w:hint="eastAsia"/>
        </w:rPr>
        <w:t>область</w:t>
      </w:r>
      <w:r>
        <w:t></w:t>
      </w:r>
      <w:r>
        <w:t></w:t>
      </w:r>
      <w:r>
        <w:rPr>
          <w:rFonts w:hint="eastAsia"/>
        </w:rPr>
        <w:t>Таймырский</w:t>
      </w:r>
      <w:r>
        <w:t></w:t>
      </w:r>
      <w:r>
        <w:t></w:t>
      </w:r>
      <w:r>
        <w:rPr>
          <w:rFonts w:hint="eastAsia"/>
        </w:rPr>
        <w:t>Долгано</w:t>
      </w:r>
      <w:r>
        <w:t></w:t>
      </w:r>
      <w:r>
        <w:rPr>
          <w:rFonts w:hint="eastAsia"/>
        </w:rPr>
        <w:t>Ненецкий</w:t>
      </w:r>
      <w:r>
        <w:t></w:t>
      </w:r>
      <w:r>
        <w:t></w:t>
      </w:r>
      <w:r>
        <w:rPr>
          <w:rFonts w:hint="eastAsia"/>
        </w:rPr>
        <w:t>и</w:t>
      </w:r>
      <w:r>
        <w:t></w:t>
      </w:r>
      <w:r>
        <w:rPr>
          <w:rFonts w:hint="eastAsia"/>
        </w:rPr>
        <w:t>Эвенкийский</w:t>
      </w:r>
      <w:r>
        <w:t></w:t>
      </w:r>
      <w:r>
        <w:rPr>
          <w:rFonts w:hint="eastAsia"/>
        </w:rPr>
        <w:t>национальные</w:t>
      </w:r>
      <w:r>
        <w:t></w:t>
      </w:r>
      <w:r>
        <w:rPr>
          <w:rFonts w:hint="eastAsia"/>
        </w:rPr>
        <w:t>округа</w:t>
      </w:r>
      <w:r>
        <w:t></w:t>
      </w:r>
      <w:r>
        <w:t></w:t>
      </w:r>
      <w:r>
        <w:rPr>
          <w:rFonts w:hint="eastAsia"/>
        </w:rPr>
        <w:t>Изучение</w:t>
      </w:r>
      <w:r>
        <w:t></w:t>
      </w:r>
      <w:r>
        <w:rPr>
          <w:rFonts w:hint="eastAsia"/>
        </w:rPr>
        <w:t>вопросов</w:t>
      </w:r>
      <w:r>
        <w:t></w:t>
      </w:r>
      <w:r>
        <w:rPr>
          <w:rFonts w:hint="eastAsia"/>
        </w:rPr>
        <w:t>торговли</w:t>
      </w:r>
      <w:r>
        <w:t></w:t>
      </w:r>
      <w:r>
        <w:rPr>
          <w:rFonts w:hint="eastAsia"/>
        </w:rPr>
        <w:t>в</w:t>
      </w:r>
      <w:r>
        <w:t></w:t>
      </w:r>
      <w:r>
        <w:rPr>
          <w:rFonts w:hint="eastAsia"/>
        </w:rPr>
        <w:t>рамках</w:t>
      </w:r>
      <w:r>
        <w:t></w:t>
      </w:r>
      <w:r>
        <w:rPr>
          <w:rFonts w:hint="eastAsia"/>
        </w:rPr>
        <w:t>региона</w:t>
      </w:r>
      <w:r>
        <w:t></w:t>
      </w:r>
      <w:r>
        <w:rPr>
          <w:rFonts w:hint="eastAsia"/>
        </w:rPr>
        <w:t>позволяет</w:t>
      </w:r>
      <w:r>
        <w:t></w:t>
      </w:r>
      <w:r>
        <w:rPr>
          <w:rFonts w:hint="eastAsia"/>
        </w:rPr>
        <w:t>заполнить</w:t>
      </w:r>
      <w:r>
        <w:t></w:t>
      </w:r>
      <w:r>
        <w:rPr>
          <w:rFonts w:hint="eastAsia"/>
        </w:rPr>
        <w:t>образовавшиеся</w:t>
      </w:r>
      <w:r>
        <w:t></w:t>
      </w:r>
      <w:r>
        <w:rPr>
          <w:rFonts w:hint="eastAsia"/>
        </w:rPr>
        <w:t>в</w:t>
      </w:r>
      <w:r>
        <w:t></w:t>
      </w:r>
      <w:r>
        <w:rPr>
          <w:rFonts w:hint="eastAsia"/>
        </w:rPr>
        <w:t>историографии</w:t>
      </w:r>
      <w:r>
        <w:t></w:t>
      </w:r>
      <w:r>
        <w:rPr>
          <w:rFonts w:hint="eastAsia"/>
        </w:rPr>
        <w:t>послевоенного</w:t>
      </w:r>
      <w:r>
        <w:t></w:t>
      </w:r>
      <w:r>
        <w:rPr>
          <w:rFonts w:hint="eastAsia"/>
        </w:rPr>
        <w:t>периода</w:t>
      </w:r>
      <w:r>
        <w:t></w:t>
      </w:r>
      <w:r>
        <w:rPr>
          <w:rFonts w:hint="eastAsia"/>
        </w:rPr>
        <w:t>территориальные</w:t>
      </w:r>
      <w:r>
        <w:t></w:t>
      </w:r>
      <w:r>
        <w:rPr>
          <w:rFonts w:hint="eastAsia"/>
        </w:rPr>
        <w:t>лакуны</w:t>
      </w:r>
      <w:r>
        <w:t></w:t>
      </w:r>
      <w:r>
        <w:t></w:t>
      </w:r>
      <w:r>
        <w:rPr>
          <w:rFonts w:hint="eastAsia"/>
        </w:rPr>
        <w:t>выявить</w:t>
      </w:r>
      <w:r>
        <w:t></w:t>
      </w:r>
      <w:r>
        <w:rPr>
          <w:rFonts w:hint="eastAsia"/>
        </w:rPr>
        <w:t>общее</w:t>
      </w:r>
      <w:r>
        <w:t></w:t>
      </w:r>
      <w:r>
        <w:rPr>
          <w:rFonts w:hint="eastAsia"/>
        </w:rPr>
        <w:t>тенденции</w:t>
      </w:r>
      <w:r>
        <w:t></w:t>
      </w:r>
      <w:r>
        <w:rPr>
          <w:rFonts w:hint="eastAsia"/>
        </w:rPr>
        <w:t>и</w:t>
      </w:r>
      <w:r>
        <w:t></w:t>
      </w:r>
      <w:r>
        <w:rPr>
          <w:rFonts w:hint="eastAsia"/>
        </w:rPr>
        <w:t>специфические</w:t>
      </w:r>
      <w:r>
        <w:t></w:t>
      </w:r>
      <w:r>
        <w:rPr>
          <w:rFonts w:hint="eastAsia"/>
        </w:rPr>
        <w:t>черты</w:t>
      </w:r>
      <w:r>
        <w:t></w:t>
      </w:r>
      <w:r>
        <w:rPr>
          <w:rFonts w:hint="eastAsia"/>
        </w:rPr>
        <w:t>развития</w:t>
      </w:r>
      <w:r>
        <w:t></w:t>
      </w:r>
      <w:r>
        <w:rPr>
          <w:rFonts w:hint="eastAsia"/>
        </w:rPr>
        <w:t>региона</w:t>
      </w:r>
      <w:r>
        <w:t></w:t>
      </w:r>
      <w:r>
        <w:t></w:t>
      </w:r>
      <w:r>
        <w:rPr>
          <w:rFonts w:hint="eastAsia"/>
        </w:rPr>
        <w:t>сделать</w:t>
      </w:r>
      <w:r>
        <w:t></w:t>
      </w:r>
      <w:r>
        <w:rPr>
          <w:rFonts w:hint="eastAsia"/>
        </w:rPr>
        <w:t>обобщающие</w:t>
      </w:r>
      <w:r>
        <w:t></w:t>
      </w:r>
      <w:r>
        <w:rPr>
          <w:rFonts w:hint="eastAsia"/>
        </w:rPr>
        <w:t>выводы</w:t>
      </w:r>
      <w:r>
        <w:t></w:t>
      </w:r>
    </w:p>
    <w:p w:rsidR="00E31654" w:rsidRDefault="00E31654" w:rsidP="00E31654">
      <w:r>
        <w:rPr>
          <w:rFonts w:hint="eastAsia"/>
        </w:rPr>
        <w:t>Степень</w:t>
      </w:r>
      <w:r>
        <w:t></w:t>
      </w:r>
      <w:r>
        <w:rPr>
          <w:rFonts w:hint="eastAsia"/>
        </w:rPr>
        <w:t>изученности</w:t>
      </w:r>
      <w:r>
        <w:t></w:t>
      </w:r>
      <w:r>
        <w:rPr>
          <w:rFonts w:hint="eastAsia"/>
        </w:rPr>
        <w:t>проблемы</w:t>
      </w:r>
      <w:r>
        <w:t></w:t>
      </w:r>
      <w:r>
        <w:t></w:t>
      </w:r>
      <w:r>
        <w:rPr>
          <w:rFonts w:hint="eastAsia"/>
        </w:rPr>
        <w:t>Историю</w:t>
      </w:r>
      <w:r>
        <w:t></w:t>
      </w:r>
      <w:r>
        <w:rPr>
          <w:rFonts w:hint="eastAsia"/>
        </w:rPr>
        <w:t>изучения</w:t>
      </w:r>
      <w:r>
        <w:t></w:t>
      </w:r>
      <w:r>
        <w:rPr>
          <w:rFonts w:hint="eastAsia"/>
        </w:rPr>
        <w:t>проблемы</w:t>
      </w:r>
    </w:p>
    <w:p w:rsidR="00E31654" w:rsidRDefault="00E31654" w:rsidP="00E31654">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нашей</w:t>
      </w:r>
      <w:r>
        <w:t></w:t>
      </w:r>
      <w:r>
        <w:rPr>
          <w:rFonts w:hint="eastAsia"/>
        </w:rPr>
        <w:t>страны</w:t>
      </w:r>
      <w:r>
        <w:t></w:t>
      </w:r>
      <w:r>
        <w:rPr>
          <w:rFonts w:hint="eastAsia"/>
        </w:rPr>
        <w:t>целесообразно</w:t>
      </w:r>
      <w:r>
        <w:t></w:t>
      </w:r>
      <w:r>
        <w:rPr>
          <w:rFonts w:hint="eastAsia"/>
        </w:rPr>
        <w:t>разделить</w:t>
      </w:r>
      <w:r>
        <w:t></w:t>
      </w:r>
      <w:r>
        <w:rPr>
          <w:rFonts w:hint="eastAsia"/>
        </w:rPr>
        <w:t>на</w:t>
      </w:r>
    </w:p>
    <w:p w:rsidR="00E31654" w:rsidRDefault="00E31654" w:rsidP="00E31654">
      <w:r>
        <w:rPr>
          <w:rFonts w:hint="eastAsia"/>
        </w:rPr>
        <w:t>два</w:t>
      </w:r>
      <w:r>
        <w:t></w:t>
      </w:r>
      <w:r>
        <w:rPr>
          <w:rFonts w:hint="eastAsia"/>
        </w:rPr>
        <w:t>этапа</w:t>
      </w:r>
      <w:r>
        <w:t></w:t>
      </w:r>
      <w:r>
        <w:t></w:t>
      </w:r>
      <w:r>
        <w:t></w:t>
      </w:r>
      <w:r>
        <w:rPr>
          <w:rFonts w:hint="eastAsia"/>
        </w:rPr>
        <w:t>советский</w:t>
      </w:r>
      <w:r>
        <w:t></w:t>
      </w:r>
      <w:r>
        <w:t></w:t>
      </w:r>
      <w:r>
        <w:t></w:t>
      </w:r>
      <w:r>
        <w:rPr>
          <w:rFonts w:hint="eastAsia"/>
        </w:rPr>
        <w:t>охватывающий</w:t>
      </w:r>
      <w:r>
        <w:t></w:t>
      </w:r>
      <w:r>
        <w:rPr>
          <w:rFonts w:hint="eastAsia"/>
        </w:rPr>
        <w:t>период</w:t>
      </w:r>
      <w:r>
        <w:t></w:t>
      </w:r>
      <w:r>
        <w:rPr>
          <w:rFonts w:hint="eastAsia"/>
        </w:rPr>
        <w:t>со</w:t>
      </w:r>
      <w:r>
        <w:t></w:t>
      </w:r>
      <w:r>
        <w:rPr>
          <w:rFonts w:hint="eastAsia"/>
        </w:rPr>
        <w:t>второй</w:t>
      </w:r>
      <w:r>
        <w:t></w:t>
      </w:r>
      <w:r>
        <w:rPr>
          <w:rFonts w:hint="eastAsia"/>
        </w:rPr>
        <w:t>половины</w:t>
      </w:r>
      <w:r>
        <w:t></w:t>
      </w:r>
      <w:r>
        <w:t></w:t>
      </w:r>
      <w:r>
        <w:t></w:t>
      </w:r>
      <w:r>
        <w:t></w:t>
      </w:r>
      <w:r>
        <w:t></w:t>
      </w:r>
      <w:r>
        <w:t></w:t>
      </w:r>
      <w:r>
        <w:rPr>
          <w:rFonts w:hint="eastAsia"/>
        </w:rPr>
        <w:t>х</w:t>
      </w:r>
    </w:p>
    <w:p w:rsidR="00E31654" w:rsidRDefault="00E31654" w:rsidP="00E31654">
      <w:r>
        <w:rPr>
          <w:rFonts w:hint="eastAsia"/>
        </w:rPr>
        <w:t>до</w:t>
      </w:r>
      <w:r>
        <w:t></w:t>
      </w:r>
      <w:r>
        <w:rPr>
          <w:rFonts w:hint="eastAsia"/>
        </w:rPr>
        <w:t>конца</w:t>
      </w:r>
      <w:r>
        <w:t></w:t>
      </w:r>
      <w:r>
        <w:t></w:t>
      </w:r>
      <w:r>
        <w:t></w:t>
      </w:r>
      <w:r>
        <w:t></w:t>
      </w:r>
      <w:r>
        <w:t></w:t>
      </w:r>
      <w:r>
        <w:t></w:t>
      </w:r>
      <w:r>
        <w:rPr>
          <w:rFonts w:hint="eastAsia"/>
        </w:rPr>
        <w:t>х</w:t>
      </w:r>
      <w:r>
        <w:t></w:t>
      </w:r>
      <w:r>
        <w:rPr>
          <w:rFonts w:hint="eastAsia"/>
        </w:rPr>
        <w:t>гг</w:t>
      </w:r>
      <w:r>
        <w:t></w:t>
      </w:r>
      <w:r>
        <w:t></w:t>
      </w:r>
      <w:r>
        <w:t></w:t>
      </w:r>
      <w:r>
        <w:rPr>
          <w:rFonts w:hint="eastAsia"/>
        </w:rPr>
        <w:t>и</w:t>
      </w:r>
      <w:r>
        <w:t></w:t>
      </w:r>
      <w:r>
        <w:t></w:t>
      </w:r>
      <w:r>
        <w:rPr>
          <w:rFonts w:hint="eastAsia"/>
        </w:rPr>
        <w:t>постсоветский</w:t>
      </w:r>
      <w:r>
        <w:t></w:t>
      </w:r>
      <w:r>
        <w:t></w:t>
      </w:r>
      <w:r>
        <w:rPr>
          <w:rFonts w:hint="eastAsia"/>
        </w:rPr>
        <w:t>–</w:t>
      </w:r>
      <w:r>
        <w:t></w:t>
      </w:r>
      <w:r>
        <w:rPr>
          <w:rFonts w:hint="eastAsia"/>
        </w:rPr>
        <w:t>с</w:t>
      </w:r>
      <w:r>
        <w:t></w:t>
      </w:r>
      <w:r>
        <w:rPr>
          <w:rFonts w:hint="eastAsia"/>
        </w:rPr>
        <w:t>начала</w:t>
      </w:r>
      <w:r>
        <w:t></w:t>
      </w:r>
      <w:r>
        <w:t></w:t>
      </w:r>
      <w:r>
        <w:t></w:t>
      </w:r>
      <w:r>
        <w:t></w:t>
      </w:r>
      <w:r>
        <w:t></w:t>
      </w:r>
      <w:r>
        <w:t></w:t>
      </w:r>
      <w:r>
        <w:rPr>
          <w:rFonts w:hint="eastAsia"/>
        </w:rPr>
        <w:t>х</w:t>
      </w:r>
      <w:r>
        <w:t></w:t>
      </w:r>
      <w:r>
        <w:rPr>
          <w:rFonts w:hint="eastAsia"/>
        </w:rPr>
        <w:t>гг</w:t>
      </w:r>
      <w:r>
        <w:t></w:t>
      </w:r>
      <w:r>
        <w:t></w:t>
      </w:r>
      <w:r>
        <w:rPr>
          <w:rFonts w:hint="eastAsia"/>
        </w:rPr>
        <w:t>по</w:t>
      </w:r>
      <w:r>
        <w:t></w:t>
      </w:r>
      <w:r>
        <w:rPr>
          <w:rFonts w:hint="eastAsia"/>
        </w:rPr>
        <w:t>настоящее</w:t>
      </w:r>
    </w:p>
    <w:p w:rsidR="00E31654" w:rsidRDefault="00E31654" w:rsidP="00E31654">
      <w:r>
        <w:rPr>
          <w:rFonts w:hint="eastAsia"/>
        </w:rPr>
        <w:t>время</w:t>
      </w:r>
      <w:r>
        <w:t></w:t>
      </w:r>
      <w:r>
        <w:tab/>
      </w:r>
      <w:r>
        <w:rPr>
          <w:rFonts w:hint="eastAsia"/>
        </w:rPr>
        <w:t>Подобное</w:t>
      </w:r>
      <w:r>
        <w:tab/>
      </w:r>
      <w:r>
        <w:rPr>
          <w:rFonts w:hint="eastAsia"/>
        </w:rPr>
        <w:t>разделение</w:t>
      </w:r>
      <w:r>
        <w:tab/>
      </w:r>
      <w:r>
        <w:rPr>
          <w:rFonts w:hint="eastAsia"/>
        </w:rPr>
        <w:t>обусловлено</w:t>
      </w:r>
      <w:r>
        <w:tab/>
      </w:r>
      <w:r>
        <w:rPr>
          <w:rFonts w:hint="eastAsia"/>
        </w:rPr>
        <w:t>спецификой</w:t>
      </w:r>
      <w:r>
        <w:tab/>
      </w:r>
      <w:r>
        <w:rPr>
          <w:rFonts w:hint="eastAsia"/>
        </w:rPr>
        <w:t>методико</w:t>
      </w:r>
      <w:r>
        <w:t></w:t>
      </w:r>
    </w:p>
    <w:p w:rsidR="00E31654" w:rsidRDefault="00E31654" w:rsidP="00E31654">
      <w:r>
        <w:rPr>
          <w:rFonts w:hint="eastAsia"/>
        </w:rPr>
        <w:t>концептуальных</w:t>
      </w:r>
      <w:r>
        <w:t></w:t>
      </w:r>
      <w:r>
        <w:rPr>
          <w:rFonts w:hint="eastAsia"/>
        </w:rPr>
        <w:t>моделей</w:t>
      </w:r>
      <w:r>
        <w:t></w:t>
      </w:r>
      <w:r>
        <w:t></w:t>
      </w:r>
      <w:r>
        <w:rPr>
          <w:rFonts w:hint="eastAsia"/>
        </w:rPr>
        <w:t>определивших</w:t>
      </w:r>
      <w:r>
        <w:t></w:t>
      </w:r>
      <w:r>
        <w:rPr>
          <w:rFonts w:hint="eastAsia"/>
        </w:rPr>
        <w:t>в</w:t>
      </w:r>
      <w:r>
        <w:t></w:t>
      </w:r>
      <w:r>
        <w:rPr>
          <w:rFonts w:hint="eastAsia"/>
        </w:rPr>
        <w:t>каждом</w:t>
      </w:r>
      <w:r>
        <w:t></w:t>
      </w:r>
      <w:r>
        <w:rPr>
          <w:rFonts w:hint="eastAsia"/>
        </w:rPr>
        <w:t>из</w:t>
      </w:r>
      <w:r>
        <w:t></w:t>
      </w:r>
      <w:r>
        <w:rPr>
          <w:rFonts w:hint="eastAsia"/>
        </w:rPr>
        <w:t>обозначенных</w:t>
      </w:r>
      <w:r>
        <w:t></w:t>
      </w:r>
      <w:r>
        <w:rPr>
          <w:rFonts w:hint="eastAsia"/>
        </w:rPr>
        <w:t>периодов</w:t>
      </w:r>
      <w:r>
        <w:t></w:t>
      </w:r>
      <w:r>
        <w:t></w:t>
      </w:r>
      <w:r>
        <w:t></w:t>
      </w:r>
      <w:r>
        <w:t></w:t>
      </w:r>
      <w:r>
        <w:rPr>
          <w:rFonts w:hint="eastAsia"/>
        </w:rPr>
        <w:t>круг</w:t>
      </w:r>
      <w:r>
        <w:t></w:t>
      </w:r>
      <w:r>
        <w:t></w:t>
      </w:r>
      <w:r>
        <w:t></w:t>
      </w:r>
      <w:r>
        <w:t></w:t>
      </w:r>
      <w:r>
        <w:rPr>
          <w:rFonts w:hint="eastAsia"/>
        </w:rPr>
        <w:t>исторических</w:t>
      </w:r>
      <w:r>
        <w:t></w:t>
      </w:r>
      <w:r>
        <w:t></w:t>
      </w:r>
      <w:r>
        <w:t></w:t>
      </w:r>
      <w:r>
        <w:t></w:t>
      </w:r>
      <w:r>
        <w:rPr>
          <w:rFonts w:hint="eastAsia"/>
        </w:rPr>
        <w:t>источников</w:t>
      </w:r>
      <w:r>
        <w:t></w:t>
      </w:r>
      <w:r>
        <w:t></w:t>
      </w:r>
      <w:r>
        <w:t></w:t>
      </w:r>
      <w:r>
        <w:t></w:t>
      </w:r>
      <w:r>
        <w:t></w:t>
      </w:r>
      <w:r>
        <w:rPr>
          <w:rFonts w:hint="eastAsia"/>
        </w:rPr>
        <w:t>базовые</w:t>
      </w:r>
      <w:r>
        <w:t></w:t>
      </w:r>
      <w:r>
        <w:t></w:t>
      </w:r>
      <w:r>
        <w:t></w:t>
      </w:r>
      <w:r>
        <w:t></w:t>
      </w:r>
      <w:r>
        <w:rPr>
          <w:rFonts w:hint="eastAsia"/>
        </w:rPr>
        <w:t>методы</w:t>
      </w:r>
      <w:r>
        <w:t></w:t>
      </w:r>
      <w:r>
        <w:t></w:t>
      </w:r>
      <w:r>
        <w:t></w:t>
      </w:r>
      <w:r>
        <w:t></w:t>
      </w:r>
      <w:r>
        <w:rPr>
          <w:rFonts w:hint="eastAsia"/>
        </w:rPr>
        <w:t>и</w:t>
      </w:r>
      <w:r>
        <w:t></w:t>
      </w:r>
      <w:r>
        <w:t></w:t>
      </w:r>
      <w:r>
        <w:t></w:t>
      </w:r>
      <w:r>
        <w:t></w:t>
      </w:r>
      <w:r>
        <w:rPr>
          <w:rFonts w:hint="eastAsia"/>
        </w:rPr>
        <w:t>векторы</w:t>
      </w:r>
      <w:r>
        <w:t></w:t>
      </w:r>
      <w:r>
        <w:t></w:t>
      </w:r>
      <w:r>
        <w:t></w:t>
      </w:r>
      <w:r>
        <w:t></w:t>
      </w:r>
      <w:r>
        <w:rPr>
          <w:rFonts w:hint="eastAsia"/>
        </w:rPr>
        <w:t>их</w:t>
      </w:r>
    </w:p>
    <w:p w:rsidR="00E31654" w:rsidRDefault="00E31654" w:rsidP="00E31654">
      <w:r>
        <w:rPr>
          <w:rFonts w:hint="eastAsia"/>
        </w:rPr>
        <w:t>осмысления</w:t>
      </w:r>
      <w:r>
        <w:t></w:t>
      </w:r>
      <w:r>
        <w:rPr>
          <w:rFonts w:hint="eastAsia"/>
        </w:rPr>
        <w:t>и</w:t>
      </w:r>
      <w:r>
        <w:t></w:t>
      </w:r>
      <w:r>
        <w:t></w:t>
      </w:r>
      <w:r>
        <w:t></w:t>
      </w:r>
      <w:r>
        <w:rPr>
          <w:rFonts w:hint="eastAsia"/>
        </w:rPr>
        <w:t>интерпретации</w:t>
      </w:r>
      <w:r>
        <w:t></w:t>
      </w:r>
    </w:p>
    <w:p w:rsidR="00E31654" w:rsidRDefault="00E31654" w:rsidP="00E31654">
      <w:r>
        <w:t></w:t>
      </w:r>
    </w:p>
    <w:p w:rsidR="00E31654" w:rsidRDefault="00E31654" w:rsidP="00E31654">
      <w:r>
        <w:t></w:t>
      </w:r>
    </w:p>
    <w:p w:rsidR="00E31654" w:rsidRDefault="00E31654" w:rsidP="00E31654">
      <w:r>
        <w:rPr>
          <w:rFonts w:hint="eastAsia"/>
        </w:rPr>
        <w:t>Первые</w:t>
      </w:r>
      <w:r>
        <w:t></w:t>
      </w:r>
      <w:r>
        <w:rPr>
          <w:rFonts w:hint="eastAsia"/>
        </w:rPr>
        <w:t>публикации</w:t>
      </w:r>
      <w:r>
        <w:t></w:t>
      </w:r>
      <w:r>
        <w:t></w:t>
      </w:r>
      <w:r>
        <w:rPr>
          <w:rFonts w:hint="eastAsia"/>
        </w:rPr>
        <w:t>посвящённые</w:t>
      </w:r>
      <w:r>
        <w:t></w:t>
      </w:r>
      <w:r>
        <w:rPr>
          <w:rFonts w:hint="eastAsia"/>
        </w:rPr>
        <w:t>отдельным</w:t>
      </w:r>
      <w:r>
        <w:t></w:t>
      </w:r>
      <w:r>
        <w:rPr>
          <w:rFonts w:hint="eastAsia"/>
        </w:rPr>
        <w:t>сюжетам</w:t>
      </w:r>
      <w:r>
        <w:t></w:t>
      </w:r>
      <w:r>
        <w:rPr>
          <w:rFonts w:hint="eastAsia"/>
        </w:rPr>
        <w:t>развития</w:t>
      </w:r>
      <w:r>
        <w:t></w:t>
      </w:r>
      <w:r>
        <w:rPr>
          <w:rFonts w:hint="eastAsia"/>
        </w:rPr>
        <w:t>торговли</w:t>
      </w:r>
      <w:r>
        <w:t></w:t>
      </w:r>
      <w:r>
        <w:rPr>
          <w:rFonts w:hint="eastAsia"/>
        </w:rPr>
        <w:t>и</w:t>
      </w:r>
      <w:r>
        <w:t></w:t>
      </w:r>
      <w:r>
        <w:rPr>
          <w:rFonts w:hint="eastAsia"/>
        </w:rPr>
        <w:t>снабжения</w:t>
      </w:r>
      <w:r>
        <w:t></w:t>
      </w:r>
      <w:r>
        <w:rPr>
          <w:rFonts w:hint="eastAsia"/>
        </w:rPr>
        <w:t>населения</w:t>
      </w:r>
      <w:r>
        <w:t></w:t>
      </w:r>
      <w:r>
        <w:rPr>
          <w:rFonts w:hint="eastAsia"/>
        </w:rPr>
        <w:t>в</w:t>
      </w:r>
      <w:r>
        <w:t></w:t>
      </w:r>
      <w:r>
        <w:rPr>
          <w:rFonts w:hint="eastAsia"/>
        </w:rPr>
        <w:t>послевоенный</w:t>
      </w:r>
      <w:r>
        <w:t></w:t>
      </w:r>
      <w:r>
        <w:rPr>
          <w:rFonts w:hint="eastAsia"/>
        </w:rPr>
        <w:t>период</w:t>
      </w:r>
      <w:r>
        <w:t></w:t>
      </w:r>
      <w:r>
        <w:t></w:t>
      </w:r>
      <w:r>
        <w:rPr>
          <w:rFonts w:hint="eastAsia"/>
        </w:rPr>
        <w:t>увидели</w:t>
      </w:r>
      <w:r>
        <w:t></w:t>
      </w:r>
      <w:r>
        <w:rPr>
          <w:rFonts w:hint="eastAsia"/>
        </w:rPr>
        <w:t>свет</w:t>
      </w:r>
      <w:r>
        <w:t></w:t>
      </w:r>
      <w:r>
        <w:rPr>
          <w:rFonts w:hint="eastAsia"/>
        </w:rPr>
        <w:t>уже</w:t>
      </w:r>
      <w:r>
        <w:t></w:t>
      </w:r>
      <w:r>
        <w:rPr>
          <w:rFonts w:hint="eastAsia"/>
        </w:rPr>
        <w:t>в</w:t>
      </w:r>
      <w:r>
        <w:t></w:t>
      </w:r>
      <w:r>
        <w:rPr>
          <w:rFonts w:hint="eastAsia"/>
        </w:rPr>
        <w:t>середине</w:t>
      </w:r>
      <w:r>
        <w:t></w:t>
      </w:r>
      <w:r>
        <w:t></w:t>
      </w:r>
      <w:r>
        <w:t></w:t>
      </w:r>
      <w:r>
        <w:t></w:t>
      </w:r>
      <w:r>
        <w:t></w:t>
      </w:r>
      <w:r>
        <w:t></w:t>
      </w:r>
      <w:r>
        <w:rPr>
          <w:rFonts w:hint="eastAsia"/>
        </w:rPr>
        <w:t>х</w:t>
      </w:r>
      <w:r>
        <w:t></w:t>
      </w:r>
      <w:r>
        <w:rPr>
          <w:rFonts w:hint="eastAsia"/>
        </w:rPr>
        <w:t>–</w:t>
      </w:r>
      <w:r>
        <w:t></w:t>
      </w:r>
      <w:r>
        <w:rPr>
          <w:rFonts w:hint="eastAsia"/>
        </w:rPr>
        <w:t>начале</w:t>
      </w:r>
      <w:r>
        <w:t></w:t>
      </w:r>
      <w:r>
        <w:t></w:t>
      </w:r>
      <w:r>
        <w:t></w:t>
      </w:r>
      <w:r>
        <w:t></w:t>
      </w:r>
      <w:r>
        <w:t></w:t>
      </w:r>
      <w:r>
        <w:t></w:t>
      </w:r>
      <w:r>
        <w:rPr>
          <w:rFonts w:hint="eastAsia"/>
        </w:rPr>
        <w:t>х</w:t>
      </w:r>
      <w:r>
        <w:t></w:t>
      </w:r>
      <w:r>
        <w:rPr>
          <w:rFonts w:hint="eastAsia"/>
        </w:rPr>
        <w:t>гг</w:t>
      </w:r>
      <w:r>
        <w:t></w:t>
      </w:r>
      <w:r>
        <w:t></w:t>
      </w:r>
      <w:r>
        <w:t></w:t>
      </w:r>
      <w:r>
        <w:t></w:t>
      </w:r>
      <w:r>
        <w:rPr>
          <w:rFonts w:hint="eastAsia"/>
        </w:rPr>
        <w:t>Научный</w:t>
      </w:r>
      <w:r>
        <w:t></w:t>
      </w:r>
      <w:r>
        <w:rPr>
          <w:rFonts w:hint="eastAsia"/>
        </w:rPr>
        <w:t>поиск</w:t>
      </w:r>
      <w:r>
        <w:t></w:t>
      </w:r>
      <w:r>
        <w:rPr>
          <w:rFonts w:hint="eastAsia"/>
        </w:rPr>
        <w:t>исследователей</w:t>
      </w:r>
      <w:r>
        <w:t></w:t>
      </w:r>
      <w:r>
        <w:t></w:t>
      </w:r>
      <w:r>
        <w:rPr>
          <w:rFonts w:hint="eastAsia"/>
        </w:rPr>
        <w:t>попытавшихся</w:t>
      </w:r>
      <w:r>
        <w:t></w:t>
      </w:r>
      <w:r>
        <w:t></w:t>
      </w:r>
      <w:r>
        <w:rPr>
          <w:rFonts w:hint="eastAsia"/>
        </w:rPr>
        <w:t>по</w:t>
      </w:r>
      <w:r>
        <w:t></w:t>
      </w:r>
      <w:r>
        <w:rPr>
          <w:rFonts w:hint="eastAsia"/>
        </w:rPr>
        <w:t>горячим</w:t>
      </w:r>
      <w:r>
        <w:t></w:t>
      </w:r>
      <w:r>
        <w:rPr>
          <w:rFonts w:hint="eastAsia"/>
        </w:rPr>
        <w:t>следам</w:t>
      </w:r>
      <w:r>
        <w:t></w:t>
      </w:r>
      <w:r>
        <w:t></w:t>
      </w:r>
      <w:r>
        <w:rPr>
          <w:rFonts w:hint="eastAsia"/>
        </w:rPr>
        <w:t>проанализировать</w:t>
      </w:r>
      <w:r>
        <w:t></w:t>
      </w:r>
      <w:r>
        <w:rPr>
          <w:rFonts w:hint="eastAsia"/>
        </w:rPr>
        <w:t>и</w:t>
      </w:r>
      <w:r>
        <w:t></w:t>
      </w:r>
      <w:r>
        <w:rPr>
          <w:rFonts w:hint="eastAsia"/>
        </w:rPr>
        <w:t>оценить</w:t>
      </w:r>
      <w:r>
        <w:t></w:t>
      </w:r>
      <w:r>
        <w:rPr>
          <w:rFonts w:hint="eastAsia"/>
        </w:rPr>
        <w:t>результаты</w:t>
      </w:r>
      <w:r>
        <w:t></w:t>
      </w:r>
      <w:r>
        <w:rPr>
          <w:rFonts w:hint="eastAsia"/>
        </w:rPr>
        <w:t>послевоенного</w:t>
      </w:r>
      <w:r>
        <w:t></w:t>
      </w:r>
      <w:r>
        <w:rPr>
          <w:rFonts w:hint="eastAsia"/>
        </w:rPr>
        <w:t>реформирования</w:t>
      </w:r>
      <w:r>
        <w:t></w:t>
      </w:r>
      <w:r>
        <w:rPr>
          <w:rFonts w:hint="eastAsia"/>
        </w:rPr>
        <w:t>торговой</w:t>
      </w:r>
      <w:r>
        <w:t></w:t>
      </w:r>
      <w:r>
        <w:rPr>
          <w:rFonts w:hint="eastAsia"/>
        </w:rPr>
        <w:t>отрасли</w:t>
      </w:r>
      <w:r>
        <w:t></w:t>
      </w:r>
      <w:r>
        <w:t></w:t>
      </w:r>
      <w:r>
        <w:rPr>
          <w:rFonts w:hint="eastAsia"/>
        </w:rPr>
        <w:t>попал</w:t>
      </w:r>
      <w:r>
        <w:t></w:t>
      </w:r>
      <w:r>
        <w:rPr>
          <w:rFonts w:hint="eastAsia"/>
        </w:rPr>
        <w:t>под</w:t>
      </w:r>
      <w:r>
        <w:t></w:t>
      </w:r>
      <w:r>
        <w:rPr>
          <w:rFonts w:hint="eastAsia"/>
        </w:rPr>
        <w:t>влияние</w:t>
      </w:r>
      <w:r>
        <w:t></w:t>
      </w:r>
      <w:r>
        <w:rPr>
          <w:rFonts w:hint="eastAsia"/>
        </w:rPr>
        <w:t>экономической</w:t>
      </w:r>
      <w:r>
        <w:t></w:t>
      </w:r>
      <w:r>
        <w:rPr>
          <w:rFonts w:hint="eastAsia"/>
        </w:rPr>
        <w:t>дискуссии</w:t>
      </w:r>
      <w:r>
        <w:t></w:t>
      </w:r>
      <w:r>
        <w:t></w:t>
      </w:r>
      <w:r>
        <w:rPr>
          <w:rFonts w:hint="eastAsia"/>
        </w:rPr>
        <w:t>развернувшейся</w:t>
      </w:r>
      <w:r>
        <w:t></w:t>
      </w:r>
      <w:r>
        <w:rPr>
          <w:rFonts w:hint="eastAsia"/>
        </w:rPr>
        <w:t>в</w:t>
      </w:r>
      <w:r>
        <w:t></w:t>
      </w:r>
      <w:r>
        <w:rPr>
          <w:rFonts w:hint="eastAsia"/>
        </w:rPr>
        <w:t>общественных</w:t>
      </w:r>
      <w:r>
        <w:t></w:t>
      </w:r>
      <w:r>
        <w:rPr>
          <w:rFonts w:hint="eastAsia"/>
        </w:rPr>
        <w:t>науках</w:t>
      </w:r>
      <w:r>
        <w:t></w:t>
      </w:r>
      <w:r>
        <w:rPr>
          <w:rFonts w:hint="eastAsia"/>
        </w:rPr>
        <w:t>и</w:t>
      </w:r>
      <w:r>
        <w:t></w:t>
      </w:r>
      <w:r>
        <w:rPr>
          <w:rFonts w:hint="eastAsia"/>
        </w:rPr>
        <w:t>политической</w:t>
      </w:r>
      <w:r>
        <w:t></w:t>
      </w:r>
      <w:r>
        <w:rPr>
          <w:rFonts w:hint="eastAsia"/>
        </w:rPr>
        <w:t>практике</w:t>
      </w:r>
      <w:r>
        <w:t></w:t>
      </w:r>
      <w:r>
        <w:rPr>
          <w:rFonts w:hint="eastAsia"/>
        </w:rPr>
        <w:t>в</w:t>
      </w:r>
      <w:r>
        <w:t></w:t>
      </w:r>
      <w:r>
        <w:rPr>
          <w:rFonts w:hint="eastAsia"/>
        </w:rPr>
        <w:t>середине</w:t>
      </w:r>
      <w:r>
        <w:t></w:t>
      </w:r>
      <w:r>
        <w:t></w:t>
      </w:r>
      <w:r>
        <w:t></w:t>
      </w:r>
      <w:r>
        <w:t></w:t>
      </w:r>
      <w:r>
        <w:t></w:t>
      </w:r>
      <w:r>
        <w:t></w:t>
      </w:r>
      <w:r>
        <w:rPr>
          <w:rFonts w:hint="eastAsia"/>
        </w:rPr>
        <w:t>х</w:t>
      </w:r>
      <w:r>
        <w:t></w:t>
      </w:r>
      <w:r>
        <w:rPr>
          <w:rFonts w:hint="eastAsia"/>
        </w:rPr>
        <w:t>гг</w:t>
      </w:r>
      <w:r>
        <w:t></w:t>
      </w:r>
      <w:r>
        <w:t></w:t>
      </w:r>
      <w:r>
        <w:rPr>
          <w:rFonts w:hint="eastAsia"/>
        </w:rPr>
        <w:t>вокруг</w:t>
      </w:r>
      <w:r>
        <w:t></w:t>
      </w:r>
      <w:r>
        <w:rPr>
          <w:rFonts w:hint="eastAsia"/>
        </w:rPr>
        <w:t>вопроса</w:t>
      </w:r>
      <w:r>
        <w:t></w:t>
      </w:r>
      <w:r>
        <w:rPr>
          <w:rFonts w:hint="eastAsia"/>
        </w:rPr>
        <w:t>о</w:t>
      </w:r>
      <w:r>
        <w:t></w:t>
      </w:r>
      <w:r>
        <w:rPr>
          <w:rFonts w:hint="eastAsia"/>
        </w:rPr>
        <w:t>дальнейшей</w:t>
      </w:r>
      <w:r>
        <w:t></w:t>
      </w:r>
      <w:r>
        <w:rPr>
          <w:rFonts w:hint="eastAsia"/>
        </w:rPr>
        <w:t>судьбе</w:t>
      </w:r>
      <w:r>
        <w:t></w:t>
      </w:r>
      <w:r>
        <w:rPr>
          <w:rFonts w:hint="eastAsia"/>
        </w:rPr>
        <w:t>экономической</w:t>
      </w:r>
      <w:r>
        <w:t></w:t>
      </w:r>
      <w:r>
        <w:rPr>
          <w:rFonts w:hint="eastAsia"/>
        </w:rPr>
        <w:t>модели</w:t>
      </w:r>
      <w:r>
        <w:t></w:t>
      </w:r>
      <w:r>
        <w:rPr>
          <w:rFonts w:hint="eastAsia"/>
        </w:rPr>
        <w:t>СССР</w:t>
      </w:r>
      <w:r>
        <w:t></w:t>
      </w:r>
      <w:r>
        <w:t></w:t>
      </w:r>
      <w:r>
        <w:rPr>
          <w:rFonts w:hint="eastAsia"/>
        </w:rPr>
        <w:t>Действовавшая</w:t>
      </w:r>
      <w:r>
        <w:t></w:t>
      </w:r>
      <w:r>
        <w:rPr>
          <w:rFonts w:hint="eastAsia"/>
        </w:rPr>
        <w:t>с</w:t>
      </w:r>
      <w:r>
        <w:t></w:t>
      </w:r>
      <w:r>
        <w:rPr>
          <w:rFonts w:hint="eastAsia"/>
        </w:rPr>
        <w:t>середины</w:t>
      </w:r>
      <w:r>
        <w:t></w:t>
      </w:r>
      <w:r>
        <w:t></w:t>
      </w:r>
      <w:r>
        <w:t></w:t>
      </w:r>
      <w:r>
        <w:t></w:t>
      </w:r>
      <w:r>
        <w:t></w:t>
      </w:r>
      <w:r>
        <w:t></w:t>
      </w:r>
      <w:r>
        <w:rPr>
          <w:rFonts w:hint="eastAsia"/>
        </w:rPr>
        <w:t>х</w:t>
      </w:r>
      <w:r>
        <w:t></w:t>
      </w:r>
      <w:r>
        <w:rPr>
          <w:rFonts w:hint="eastAsia"/>
        </w:rPr>
        <w:t>гг</w:t>
      </w:r>
      <w:r>
        <w:t></w:t>
      </w:r>
      <w:r>
        <w:t></w:t>
      </w:r>
      <w:r>
        <w:rPr>
          <w:rFonts w:hint="eastAsia"/>
        </w:rPr>
        <w:t>модель</w:t>
      </w:r>
      <w:r>
        <w:t></w:t>
      </w:r>
      <w:r>
        <w:rPr>
          <w:rFonts w:hint="eastAsia"/>
        </w:rPr>
        <w:t>экономики</w:t>
      </w:r>
      <w:r>
        <w:t></w:t>
      </w:r>
      <w:r>
        <w:t></w:t>
      </w:r>
      <w:r>
        <w:rPr>
          <w:rFonts w:hint="eastAsia"/>
        </w:rPr>
        <w:t>базирующаяся</w:t>
      </w:r>
      <w:r>
        <w:t></w:t>
      </w:r>
      <w:r>
        <w:rPr>
          <w:rFonts w:hint="eastAsia"/>
        </w:rPr>
        <w:t>на</w:t>
      </w:r>
      <w:r>
        <w:t></w:t>
      </w:r>
      <w:r>
        <w:rPr>
          <w:rFonts w:hint="eastAsia"/>
        </w:rPr>
        <w:t>концепции</w:t>
      </w:r>
      <w:r>
        <w:t></w:t>
      </w:r>
      <w:r>
        <w:rPr>
          <w:rFonts w:hint="eastAsia"/>
        </w:rPr>
        <w:t>сверхиндустриализации</w:t>
      </w:r>
      <w:r>
        <w:t></w:t>
      </w:r>
      <w:r>
        <w:t></w:t>
      </w:r>
      <w:r>
        <w:rPr>
          <w:rFonts w:hint="eastAsia"/>
        </w:rPr>
        <w:t>обусловленной</w:t>
      </w:r>
      <w:r>
        <w:t></w:t>
      </w:r>
      <w:r>
        <w:rPr>
          <w:rFonts w:hint="eastAsia"/>
        </w:rPr>
        <w:t>приближением</w:t>
      </w:r>
      <w:r>
        <w:t></w:t>
      </w:r>
      <w:r>
        <w:rPr>
          <w:rFonts w:hint="eastAsia"/>
        </w:rPr>
        <w:t>Второй</w:t>
      </w:r>
      <w:r>
        <w:t></w:t>
      </w:r>
      <w:r>
        <w:rPr>
          <w:rFonts w:hint="eastAsia"/>
        </w:rPr>
        <w:t>мировой</w:t>
      </w:r>
      <w:r>
        <w:t></w:t>
      </w:r>
      <w:r>
        <w:rPr>
          <w:rFonts w:hint="eastAsia"/>
        </w:rPr>
        <w:t>войны</w:t>
      </w:r>
      <w:r>
        <w:t></w:t>
      </w:r>
      <w:r>
        <w:t></w:t>
      </w:r>
      <w:r>
        <w:rPr>
          <w:rFonts w:hint="eastAsia"/>
        </w:rPr>
        <w:t>после</w:t>
      </w:r>
      <w:r>
        <w:t></w:t>
      </w:r>
      <w:r>
        <w:rPr>
          <w:rFonts w:hint="eastAsia"/>
        </w:rPr>
        <w:t>её</w:t>
      </w:r>
      <w:r>
        <w:t></w:t>
      </w:r>
      <w:r>
        <w:rPr>
          <w:rFonts w:hint="eastAsia"/>
        </w:rPr>
        <w:t>окончания</w:t>
      </w:r>
      <w:r>
        <w:t></w:t>
      </w:r>
      <w:r>
        <w:rPr>
          <w:rFonts w:hint="eastAsia"/>
        </w:rPr>
        <w:t>требовала</w:t>
      </w:r>
      <w:r>
        <w:t></w:t>
      </w:r>
      <w:r>
        <w:rPr>
          <w:rFonts w:hint="eastAsia"/>
        </w:rPr>
        <w:t>если</w:t>
      </w:r>
      <w:r>
        <w:t></w:t>
      </w:r>
      <w:r>
        <w:rPr>
          <w:rFonts w:hint="eastAsia"/>
        </w:rPr>
        <w:t>не</w:t>
      </w:r>
      <w:r>
        <w:t></w:t>
      </w:r>
      <w:r>
        <w:rPr>
          <w:rFonts w:hint="eastAsia"/>
        </w:rPr>
        <w:t>кардинального</w:t>
      </w:r>
      <w:r>
        <w:t></w:t>
      </w:r>
      <w:r>
        <w:rPr>
          <w:rFonts w:hint="eastAsia"/>
        </w:rPr>
        <w:t>пересмотра</w:t>
      </w:r>
      <w:r>
        <w:t></w:t>
      </w:r>
      <w:r>
        <w:t></w:t>
      </w:r>
      <w:r>
        <w:rPr>
          <w:rFonts w:hint="eastAsia"/>
        </w:rPr>
        <w:t>то</w:t>
      </w:r>
      <w:r>
        <w:t></w:t>
      </w:r>
      <w:r>
        <w:rPr>
          <w:rFonts w:hint="eastAsia"/>
        </w:rPr>
        <w:t>определённого</w:t>
      </w:r>
      <w:r>
        <w:t></w:t>
      </w:r>
      <w:r>
        <w:rPr>
          <w:rFonts w:hint="eastAsia"/>
        </w:rPr>
        <w:t>смягчения</w:t>
      </w:r>
      <w:r>
        <w:t></w:t>
      </w:r>
      <w:r>
        <w:t></w:t>
      </w:r>
      <w:r>
        <w:rPr>
          <w:rFonts w:hint="eastAsia"/>
        </w:rPr>
        <w:t>Знаковым</w:t>
      </w:r>
      <w:r>
        <w:t></w:t>
      </w:r>
      <w:r>
        <w:rPr>
          <w:rFonts w:hint="eastAsia"/>
        </w:rPr>
        <w:t>событием</w:t>
      </w:r>
      <w:r>
        <w:t></w:t>
      </w:r>
      <w:r>
        <w:rPr>
          <w:rFonts w:hint="eastAsia"/>
        </w:rPr>
        <w:t>обозначенной</w:t>
      </w:r>
      <w:r>
        <w:t></w:t>
      </w:r>
      <w:r>
        <w:rPr>
          <w:rFonts w:hint="eastAsia"/>
        </w:rPr>
        <w:t>дискуссии</w:t>
      </w:r>
      <w:r>
        <w:t></w:t>
      </w:r>
      <w:r>
        <w:rPr>
          <w:rFonts w:hint="eastAsia"/>
        </w:rPr>
        <w:t>стал</w:t>
      </w:r>
      <w:r>
        <w:t></w:t>
      </w:r>
      <w:r>
        <w:rPr>
          <w:rFonts w:hint="eastAsia"/>
        </w:rPr>
        <w:t>выход</w:t>
      </w:r>
      <w:r>
        <w:t></w:t>
      </w:r>
      <w:r>
        <w:rPr>
          <w:rFonts w:hint="eastAsia"/>
        </w:rPr>
        <w:t>в</w:t>
      </w:r>
      <w:r>
        <w:t></w:t>
      </w:r>
      <w:r>
        <w:rPr>
          <w:rFonts w:hint="eastAsia"/>
        </w:rPr>
        <w:t>свет</w:t>
      </w:r>
      <w:r>
        <w:t></w:t>
      </w:r>
      <w:r>
        <w:rPr>
          <w:rFonts w:hint="eastAsia"/>
        </w:rPr>
        <w:t>в</w:t>
      </w:r>
      <w:r>
        <w:t></w:t>
      </w:r>
      <w:r>
        <w:t></w:t>
      </w:r>
      <w:r>
        <w:t></w:t>
      </w:r>
      <w:r>
        <w:t></w:t>
      </w:r>
      <w:r>
        <w:t></w:t>
      </w:r>
      <w:r>
        <w:t></w:t>
      </w:r>
      <w:r>
        <w:rPr>
          <w:rFonts w:hint="eastAsia"/>
        </w:rPr>
        <w:t>г</w:t>
      </w:r>
      <w:r>
        <w:t></w:t>
      </w:r>
      <w:r>
        <w:t></w:t>
      </w:r>
      <w:r>
        <w:rPr>
          <w:rFonts w:hint="eastAsia"/>
        </w:rPr>
        <w:t>монографии</w:t>
      </w:r>
      <w:r>
        <w:t></w:t>
      </w:r>
      <w:r>
        <w:rPr>
          <w:rFonts w:hint="eastAsia"/>
        </w:rPr>
        <w:t>председателя</w:t>
      </w:r>
      <w:r>
        <w:t></w:t>
      </w:r>
      <w:r>
        <w:rPr>
          <w:rFonts w:hint="eastAsia"/>
        </w:rPr>
        <w:t>Госплана</w:t>
      </w:r>
      <w:r>
        <w:t></w:t>
      </w:r>
      <w:r>
        <w:rPr>
          <w:rFonts w:hint="eastAsia"/>
        </w:rPr>
        <w:t>СССР</w:t>
      </w:r>
      <w:r>
        <w:t></w:t>
      </w:r>
      <w:r>
        <w:rPr>
          <w:rFonts w:hint="eastAsia"/>
        </w:rPr>
        <w:t>Н</w:t>
      </w:r>
      <w:r>
        <w:t></w:t>
      </w:r>
      <w:r>
        <w:t></w:t>
      </w:r>
      <w:r>
        <w:rPr>
          <w:rFonts w:hint="eastAsia"/>
        </w:rPr>
        <w:t>А</w:t>
      </w:r>
      <w:r>
        <w:t></w:t>
      </w:r>
      <w:r>
        <w:t></w:t>
      </w:r>
      <w:r>
        <w:rPr>
          <w:rFonts w:hint="eastAsia"/>
        </w:rPr>
        <w:t>Вознесенского</w:t>
      </w:r>
      <w:r>
        <w:t></w:t>
      </w:r>
      <w:r>
        <w:t></w:t>
      </w:r>
      <w:r>
        <w:t></w:t>
      </w:r>
      <w:r>
        <w:rPr>
          <w:rFonts w:hint="eastAsia"/>
        </w:rPr>
        <w:t>Оперируя</w:t>
      </w:r>
      <w:r>
        <w:t></w:t>
      </w:r>
      <w:r>
        <w:rPr>
          <w:rFonts w:hint="eastAsia"/>
        </w:rPr>
        <w:t>внушительным</w:t>
      </w:r>
      <w:r>
        <w:t></w:t>
      </w:r>
      <w:r>
        <w:rPr>
          <w:rFonts w:hint="eastAsia"/>
        </w:rPr>
        <w:t>массивом</w:t>
      </w:r>
      <w:r>
        <w:t></w:t>
      </w:r>
      <w:r>
        <w:rPr>
          <w:rFonts w:hint="eastAsia"/>
        </w:rPr>
        <w:t>фактического</w:t>
      </w:r>
      <w:r>
        <w:t></w:t>
      </w:r>
      <w:r>
        <w:rPr>
          <w:rFonts w:hint="eastAsia"/>
        </w:rPr>
        <w:t>материала</w:t>
      </w:r>
      <w:r>
        <w:t></w:t>
      </w:r>
      <w:r>
        <w:t></w:t>
      </w:r>
      <w:r>
        <w:rPr>
          <w:rFonts w:hint="eastAsia"/>
        </w:rPr>
        <w:t>автор</w:t>
      </w:r>
      <w:r>
        <w:t></w:t>
      </w:r>
      <w:r>
        <w:rPr>
          <w:rFonts w:hint="eastAsia"/>
        </w:rPr>
        <w:t>одним</w:t>
      </w:r>
      <w:r>
        <w:t></w:t>
      </w:r>
      <w:r>
        <w:rPr>
          <w:rFonts w:hint="eastAsia"/>
        </w:rPr>
        <w:t>из</w:t>
      </w:r>
      <w:r>
        <w:t></w:t>
      </w:r>
      <w:r>
        <w:rPr>
          <w:rFonts w:hint="eastAsia"/>
        </w:rPr>
        <w:t>первых</w:t>
      </w:r>
      <w:r>
        <w:t></w:t>
      </w:r>
      <w:r>
        <w:rPr>
          <w:rFonts w:hint="eastAsia"/>
        </w:rPr>
        <w:t>проанализировал</w:t>
      </w:r>
      <w:r>
        <w:t></w:t>
      </w:r>
      <w:r>
        <w:rPr>
          <w:rFonts w:hint="eastAsia"/>
        </w:rPr>
        <w:t>меры</w:t>
      </w:r>
      <w:r>
        <w:t></w:t>
      </w:r>
      <w:r>
        <w:rPr>
          <w:rFonts w:hint="eastAsia"/>
        </w:rPr>
        <w:t>по</w:t>
      </w:r>
      <w:r>
        <w:t></w:t>
      </w:r>
      <w:r>
        <w:rPr>
          <w:rFonts w:hint="eastAsia"/>
        </w:rPr>
        <w:t>созданию</w:t>
      </w:r>
      <w:r>
        <w:t></w:t>
      </w:r>
      <w:r>
        <w:rPr>
          <w:rFonts w:hint="eastAsia"/>
        </w:rPr>
        <w:t>в</w:t>
      </w:r>
      <w:r>
        <w:t></w:t>
      </w:r>
      <w:r>
        <w:rPr>
          <w:rFonts w:hint="eastAsia"/>
        </w:rPr>
        <w:t>годы</w:t>
      </w:r>
      <w:r>
        <w:t></w:t>
      </w:r>
      <w:r>
        <w:rPr>
          <w:rFonts w:hint="eastAsia"/>
        </w:rPr>
        <w:t>войны</w:t>
      </w:r>
      <w:r>
        <w:t></w:t>
      </w:r>
      <w:r>
        <w:rPr>
          <w:rFonts w:hint="eastAsia"/>
        </w:rPr>
        <w:t>дифференцированной</w:t>
      </w:r>
      <w:r>
        <w:t></w:t>
      </w:r>
      <w:r>
        <w:rPr>
          <w:rFonts w:hint="eastAsia"/>
        </w:rPr>
        <w:t>системы</w:t>
      </w:r>
      <w:r>
        <w:t></w:t>
      </w:r>
      <w:r>
        <w:rPr>
          <w:rFonts w:hint="eastAsia"/>
        </w:rPr>
        <w:t>централизованного</w:t>
      </w:r>
      <w:r>
        <w:t></w:t>
      </w:r>
      <w:r>
        <w:rPr>
          <w:rFonts w:hint="eastAsia"/>
        </w:rPr>
        <w:t>снабжения</w:t>
      </w:r>
      <w:r>
        <w:t></w:t>
      </w:r>
      <w:r>
        <w:rPr>
          <w:rFonts w:hint="eastAsia"/>
        </w:rPr>
        <w:t>населения</w:t>
      </w:r>
      <w:r>
        <w:t></w:t>
      </w:r>
      <w:r>
        <w:t></w:t>
      </w:r>
      <w:r>
        <w:rPr>
          <w:rFonts w:hint="eastAsia"/>
        </w:rPr>
        <w:t>нормирование</w:t>
      </w:r>
      <w:r>
        <w:t></w:t>
      </w:r>
      <w:r>
        <w:rPr>
          <w:rFonts w:hint="eastAsia"/>
        </w:rPr>
        <w:t>продажи</w:t>
      </w:r>
      <w:r>
        <w:t></w:t>
      </w:r>
      <w:r>
        <w:rPr>
          <w:rFonts w:hint="eastAsia"/>
        </w:rPr>
        <w:t>продовольствия</w:t>
      </w:r>
      <w:r>
        <w:t></w:t>
      </w:r>
      <w:r>
        <w:t></w:t>
      </w:r>
      <w:r>
        <w:t></w:t>
      </w:r>
      <w:r>
        <w:rPr>
          <w:rFonts w:hint="eastAsia"/>
        </w:rPr>
        <w:t>и</w:t>
      </w:r>
      <w:r>
        <w:t></w:t>
      </w:r>
      <w:r>
        <w:t></w:t>
      </w:r>
      <w:r>
        <w:t></w:t>
      </w:r>
      <w:r>
        <w:rPr>
          <w:rFonts w:hint="eastAsia"/>
        </w:rPr>
        <w:t>предметов</w:t>
      </w:r>
      <w:r>
        <w:t></w:t>
      </w:r>
      <w:r>
        <w:t></w:t>
      </w:r>
      <w:r>
        <w:t></w:t>
      </w:r>
      <w:r>
        <w:rPr>
          <w:rFonts w:hint="eastAsia"/>
        </w:rPr>
        <w:t>широкого</w:t>
      </w:r>
      <w:r>
        <w:t></w:t>
      </w:r>
      <w:r>
        <w:t></w:t>
      </w:r>
      <w:r>
        <w:t></w:t>
      </w:r>
      <w:r>
        <w:rPr>
          <w:rFonts w:hint="eastAsia"/>
        </w:rPr>
        <w:t>потребления</w:t>
      </w:r>
      <w:r>
        <w:t></w:t>
      </w:r>
      <w:r>
        <w:t></w:t>
      </w:r>
      <w:r>
        <w:t></w:t>
      </w:r>
      <w:r>
        <w:t></w:t>
      </w:r>
      <w:r>
        <w:rPr>
          <w:rFonts w:hint="eastAsia"/>
        </w:rPr>
        <w:t>различие</w:t>
      </w:r>
      <w:r>
        <w:t></w:t>
      </w:r>
      <w:r>
        <w:t></w:t>
      </w:r>
      <w:r>
        <w:t></w:t>
      </w:r>
      <w:r>
        <w:rPr>
          <w:rFonts w:hint="eastAsia"/>
        </w:rPr>
        <w:t>в</w:t>
      </w:r>
      <w:r>
        <w:t></w:t>
      </w:r>
      <w:r>
        <w:t></w:t>
      </w:r>
      <w:r>
        <w:t></w:t>
      </w:r>
      <w:r>
        <w:rPr>
          <w:rFonts w:hint="eastAsia"/>
        </w:rPr>
        <w:t>нормах</w:t>
      </w:r>
      <w:r>
        <w:t></w:t>
      </w:r>
      <w:r>
        <w:t></w:t>
      </w:r>
      <w:r>
        <w:t></w:t>
      </w:r>
      <w:r>
        <w:rPr>
          <w:rFonts w:hint="eastAsia"/>
        </w:rPr>
        <w:t>и</w:t>
      </w:r>
    </w:p>
    <w:p w:rsidR="00E31654" w:rsidRDefault="00E31654" w:rsidP="00E31654">
      <w:r>
        <w:t></w:t>
      </w:r>
      <w:r>
        <w:tab/>
      </w:r>
      <w:r>
        <w:rPr>
          <w:rFonts w:hint="eastAsia"/>
        </w:rPr>
        <w:t>Брагинский</w:t>
      </w:r>
      <w:r>
        <w:t></w:t>
      </w:r>
      <w:r>
        <w:rPr>
          <w:rFonts w:hint="eastAsia"/>
        </w:rPr>
        <w:t>Б</w:t>
      </w:r>
      <w:r>
        <w:t></w:t>
      </w:r>
      <w:r>
        <w:t></w:t>
      </w:r>
      <w:r>
        <w:rPr>
          <w:rFonts w:hint="eastAsia"/>
        </w:rPr>
        <w:t>Викентьев</w:t>
      </w:r>
      <w:r>
        <w:t></w:t>
      </w:r>
      <w:r>
        <w:rPr>
          <w:rFonts w:hint="eastAsia"/>
        </w:rPr>
        <w:t>А</w:t>
      </w:r>
      <w:r>
        <w:t></w:t>
      </w:r>
      <w:r>
        <w:t></w:t>
      </w:r>
      <w:r>
        <w:rPr>
          <w:rFonts w:hint="eastAsia"/>
        </w:rPr>
        <w:t>Неуклонный</w:t>
      </w:r>
      <w:r>
        <w:t></w:t>
      </w:r>
      <w:r>
        <w:rPr>
          <w:rFonts w:hint="eastAsia"/>
        </w:rPr>
        <w:t>подъем</w:t>
      </w:r>
      <w:r>
        <w:t></w:t>
      </w:r>
      <w:r>
        <w:rPr>
          <w:rFonts w:hint="eastAsia"/>
        </w:rPr>
        <w:t>уровня</w:t>
      </w:r>
      <w:r>
        <w:t></w:t>
      </w:r>
      <w:r>
        <w:rPr>
          <w:rFonts w:hint="eastAsia"/>
        </w:rPr>
        <w:t>жизни</w:t>
      </w:r>
      <w:r>
        <w:t></w:t>
      </w:r>
      <w:r>
        <w:rPr>
          <w:rFonts w:hint="eastAsia"/>
        </w:rPr>
        <w:t>советского</w:t>
      </w:r>
      <w:r>
        <w:t></w:t>
      </w:r>
      <w:r>
        <w:rPr>
          <w:rFonts w:hint="eastAsia"/>
        </w:rPr>
        <w:t>народа</w:t>
      </w:r>
      <w:r>
        <w:t></w:t>
      </w:r>
      <w:r>
        <w:t></w:t>
      </w:r>
      <w:r>
        <w:t></w:t>
      </w:r>
      <w:r>
        <w:rPr>
          <w:rFonts w:hint="eastAsia"/>
        </w:rPr>
        <w:t>Б</w:t>
      </w:r>
      <w:r>
        <w:t></w:t>
      </w:r>
    </w:p>
    <w:p w:rsidR="00E31654" w:rsidRDefault="00E31654" w:rsidP="00E31654">
      <w:r>
        <w:rPr>
          <w:rFonts w:hint="eastAsia"/>
        </w:rPr>
        <w:t>Брагинский</w:t>
      </w:r>
      <w:r>
        <w:t></w:t>
      </w:r>
      <w:r>
        <w:t></w:t>
      </w:r>
      <w:r>
        <w:rPr>
          <w:rFonts w:hint="eastAsia"/>
        </w:rPr>
        <w:t>А</w:t>
      </w:r>
      <w:r>
        <w:t></w:t>
      </w:r>
      <w:r>
        <w:t></w:t>
      </w:r>
      <w:r>
        <w:rPr>
          <w:rFonts w:hint="eastAsia"/>
        </w:rPr>
        <w:t>Викентьев</w:t>
      </w:r>
      <w:r>
        <w:t></w:t>
      </w:r>
      <w:r>
        <w:t></w:t>
      </w:r>
      <w:r>
        <w:rPr>
          <w:rFonts w:hint="eastAsia"/>
        </w:rPr>
        <w:t>–</w:t>
      </w:r>
      <w:r>
        <w:t></w:t>
      </w:r>
      <w:r>
        <w:rPr>
          <w:rFonts w:hint="eastAsia"/>
        </w:rPr>
        <w:t>М</w:t>
      </w:r>
      <w:r>
        <w:t></w:t>
      </w:r>
      <w:r>
        <w:t></w:t>
      </w:r>
      <w:r>
        <w:t></w:t>
      </w:r>
      <w:r>
        <w:t></w:t>
      </w:r>
      <w:r>
        <w:rPr>
          <w:rFonts w:hint="eastAsia"/>
        </w:rPr>
        <w:t>Госпланиздат</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Гуревич</w:t>
      </w:r>
      <w:r>
        <w:t></w:t>
      </w:r>
      <w:r>
        <w:rPr>
          <w:rFonts w:hint="eastAsia"/>
        </w:rPr>
        <w:t>Л</w:t>
      </w:r>
      <w:r>
        <w:t></w:t>
      </w:r>
      <w:r>
        <w:t></w:t>
      </w:r>
      <w:r>
        <w:rPr>
          <w:rFonts w:hint="eastAsia"/>
        </w:rPr>
        <w:t>Советская</w:t>
      </w:r>
    </w:p>
    <w:p w:rsidR="00E31654" w:rsidRDefault="00E31654" w:rsidP="00E31654">
      <w:r>
        <w:rPr>
          <w:rFonts w:hint="eastAsia"/>
        </w:rPr>
        <w:t>экономика</w:t>
      </w:r>
      <w:r>
        <w:t></w:t>
      </w:r>
      <w:r>
        <w:rPr>
          <w:rFonts w:hint="eastAsia"/>
        </w:rPr>
        <w:t>на</w:t>
      </w:r>
      <w:r>
        <w:t></w:t>
      </w:r>
      <w:r>
        <w:rPr>
          <w:rFonts w:hint="eastAsia"/>
        </w:rPr>
        <w:t>новом</w:t>
      </w:r>
      <w:r>
        <w:t></w:t>
      </w:r>
      <w:r>
        <w:rPr>
          <w:rFonts w:hint="eastAsia"/>
        </w:rPr>
        <w:t>подъёме</w:t>
      </w:r>
      <w:r>
        <w:t></w:t>
      </w:r>
      <w:r>
        <w:t></w:t>
      </w:r>
      <w:r>
        <w:t></w:t>
      </w:r>
      <w:r>
        <w:t></w:t>
      </w:r>
      <w:r>
        <w:rPr>
          <w:rFonts w:hint="eastAsia"/>
        </w:rPr>
        <w:t>Вестник</w:t>
      </w:r>
      <w:r>
        <w:t></w:t>
      </w:r>
      <w:r>
        <w:rPr>
          <w:rFonts w:hint="eastAsia"/>
        </w:rPr>
        <w:t>татистики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rPr>
          <w:rFonts w:hint="eastAsia"/>
        </w:rPr>
        <w:t>Евсеев</w:t>
      </w:r>
      <w:r>
        <w:t></w:t>
      </w:r>
      <w:r>
        <w:rPr>
          <w:rFonts w:hint="eastAsia"/>
        </w:rPr>
        <w:t>П</w:t>
      </w:r>
      <w:r>
        <w:t></w:t>
      </w:r>
    </w:p>
    <w:p w:rsidR="00E31654" w:rsidRDefault="00E31654" w:rsidP="00E31654">
      <w:r>
        <w:rPr>
          <w:rFonts w:hint="eastAsia"/>
        </w:rPr>
        <w:t>Об</w:t>
      </w:r>
      <w:r>
        <w:t></w:t>
      </w:r>
      <w:r>
        <w:rPr>
          <w:rFonts w:hint="eastAsia"/>
        </w:rPr>
        <w:t>улучшении</w:t>
      </w:r>
      <w:r>
        <w:t></w:t>
      </w:r>
      <w:r>
        <w:rPr>
          <w:rFonts w:hint="eastAsia"/>
        </w:rPr>
        <w:t>качества</w:t>
      </w:r>
      <w:r>
        <w:t></w:t>
      </w:r>
      <w:r>
        <w:rPr>
          <w:rFonts w:hint="eastAsia"/>
        </w:rPr>
        <w:t>и</w:t>
      </w:r>
      <w:r>
        <w:t></w:t>
      </w:r>
      <w:r>
        <w:rPr>
          <w:rFonts w:hint="eastAsia"/>
        </w:rPr>
        <w:t>ассортимента</w:t>
      </w:r>
      <w:r>
        <w:t></w:t>
      </w:r>
      <w:r>
        <w:rPr>
          <w:rFonts w:hint="eastAsia"/>
        </w:rPr>
        <w:t>товаров</w:t>
      </w:r>
      <w:r>
        <w:t></w:t>
      </w:r>
      <w:r>
        <w:rPr>
          <w:rFonts w:hint="eastAsia"/>
        </w:rPr>
        <w:t>широкого</w:t>
      </w:r>
      <w:r>
        <w:t></w:t>
      </w:r>
      <w:r>
        <w:rPr>
          <w:rFonts w:hint="eastAsia"/>
        </w:rPr>
        <w:t>потребления</w:t>
      </w:r>
      <w:r>
        <w:t></w:t>
      </w:r>
      <w:r>
        <w:t></w:t>
      </w:r>
      <w:r>
        <w:t></w:t>
      </w:r>
      <w:r>
        <w:rPr>
          <w:rFonts w:hint="eastAsia"/>
        </w:rPr>
        <w:t>П</w:t>
      </w:r>
      <w:r>
        <w:t></w:t>
      </w:r>
      <w:r>
        <w:t></w:t>
      </w:r>
      <w:r>
        <w:rPr>
          <w:rFonts w:hint="eastAsia"/>
        </w:rPr>
        <w:t>Евсеев</w:t>
      </w:r>
      <w:r>
        <w:t></w:t>
      </w:r>
      <w:r>
        <w:t></w:t>
      </w:r>
      <w:r>
        <w:t></w:t>
      </w:r>
    </w:p>
    <w:p w:rsidR="00E31654" w:rsidRDefault="00E31654" w:rsidP="00E31654">
      <w:r>
        <w:rPr>
          <w:rFonts w:hint="eastAsia"/>
        </w:rPr>
        <w:t>Плановое</w:t>
      </w:r>
      <w:r>
        <w:t></w:t>
      </w:r>
      <w:r>
        <w:rPr>
          <w:rFonts w:hint="eastAsia"/>
        </w:rPr>
        <w:t>хозяйство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rPr>
          <w:rFonts w:hint="eastAsia"/>
        </w:rPr>
        <w:t>Косяченко</w:t>
      </w:r>
      <w:r>
        <w:t></w:t>
      </w:r>
      <w:r>
        <w:rPr>
          <w:rFonts w:hint="eastAsia"/>
        </w:rPr>
        <w:t>Г</w:t>
      </w:r>
      <w:r>
        <w:t></w:t>
      </w:r>
      <w:r>
        <w:t></w:t>
      </w:r>
      <w:r>
        <w:rPr>
          <w:rFonts w:hint="eastAsia"/>
        </w:rPr>
        <w:t>Советская</w:t>
      </w:r>
      <w:r>
        <w:t></w:t>
      </w:r>
      <w:r>
        <w:rPr>
          <w:rFonts w:hint="eastAsia"/>
        </w:rPr>
        <w:t>денежная</w:t>
      </w:r>
      <w:r>
        <w:t></w:t>
      </w:r>
      <w:r>
        <w:rPr>
          <w:rFonts w:hint="eastAsia"/>
        </w:rPr>
        <w:t>реформа</w:t>
      </w:r>
    </w:p>
    <w:p w:rsidR="00E31654" w:rsidRDefault="00E31654" w:rsidP="00E31654">
      <w:r>
        <w:t></w:t>
      </w:r>
      <w:r>
        <w:t></w:t>
      </w:r>
      <w:r>
        <w:rPr>
          <w:rFonts w:hint="eastAsia"/>
        </w:rPr>
        <w:t>Г</w:t>
      </w:r>
      <w:r>
        <w:t></w:t>
      </w:r>
      <w:r>
        <w:t></w:t>
      </w:r>
      <w:r>
        <w:rPr>
          <w:rFonts w:hint="eastAsia"/>
        </w:rPr>
        <w:t>Косяченко</w:t>
      </w:r>
      <w:r>
        <w:t></w:t>
      </w:r>
      <w:r>
        <w:t></w:t>
      </w:r>
      <w:r>
        <w:t></w:t>
      </w:r>
      <w:r>
        <w:rPr>
          <w:rFonts w:hint="eastAsia"/>
        </w:rPr>
        <w:t>Плановое</w:t>
      </w:r>
      <w:r>
        <w:t></w:t>
      </w:r>
      <w:r>
        <w:rPr>
          <w:rFonts w:hint="eastAsia"/>
        </w:rPr>
        <w:t>хозяйство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rPr>
          <w:rFonts w:hint="eastAsia"/>
        </w:rPr>
        <w:t>Крылов</w:t>
      </w:r>
      <w:r>
        <w:t></w:t>
      </w:r>
      <w:r>
        <w:rPr>
          <w:rFonts w:hint="eastAsia"/>
        </w:rPr>
        <w:t>П</w:t>
      </w:r>
      <w:r>
        <w:t></w:t>
      </w:r>
      <w:r>
        <w:t></w:t>
      </w:r>
      <w:r>
        <w:rPr>
          <w:rFonts w:hint="eastAsia"/>
        </w:rPr>
        <w:t>Снижение</w:t>
      </w:r>
    </w:p>
    <w:p w:rsidR="00E31654" w:rsidRDefault="00E31654" w:rsidP="00E31654">
      <w:r>
        <w:rPr>
          <w:rFonts w:hint="eastAsia"/>
        </w:rPr>
        <w:t>издержек</w:t>
      </w:r>
      <w:r>
        <w:t></w:t>
      </w:r>
      <w:r>
        <w:rPr>
          <w:rFonts w:hint="eastAsia"/>
        </w:rPr>
        <w:t>обращения</w:t>
      </w:r>
      <w:r>
        <w:t></w:t>
      </w:r>
      <w:r>
        <w:t></w:t>
      </w:r>
      <w:r>
        <w:t></w:t>
      </w:r>
      <w:r>
        <w:rPr>
          <w:rFonts w:hint="eastAsia"/>
        </w:rPr>
        <w:t>важнейшая</w:t>
      </w:r>
      <w:r>
        <w:t></w:t>
      </w:r>
      <w:r>
        <w:rPr>
          <w:rFonts w:hint="eastAsia"/>
        </w:rPr>
        <w:t>народнохозяйственная</w:t>
      </w:r>
      <w:r>
        <w:t></w:t>
      </w:r>
      <w:r>
        <w:rPr>
          <w:rFonts w:hint="eastAsia"/>
        </w:rPr>
        <w:t>задача</w:t>
      </w:r>
      <w:r>
        <w:t></w:t>
      </w:r>
      <w:r>
        <w:t></w:t>
      </w:r>
      <w:r>
        <w:t></w:t>
      </w:r>
      <w:r>
        <w:rPr>
          <w:rFonts w:hint="eastAsia"/>
        </w:rPr>
        <w:t>П</w:t>
      </w:r>
      <w:r>
        <w:t></w:t>
      </w:r>
      <w:r>
        <w:t></w:t>
      </w:r>
      <w:r>
        <w:rPr>
          <w:rFonts w:hint="eastAsia"/>
        </w:rPr>
        <w:t>Крылов</w:t>
      </w:r>
      <w:r>
        <w:t></w:t>
      </w:r>
      <w:r>
        <w:t></w:t>
      </w:r>
      <w:r>
        <w:t></w:t>
      </w:r>
      <w:r>
        <w:t></w:t>
      </w:r>
      <w:r>
        <w:rPr>
          <w:rFonts w:hint="eastAsia"/>
        </w:rPr>
        <w:t>Плановое</w:t>
      </w:r>
    </w:p>
    <w:p w:rsidR="00E31654" w:rsidRDefault="00E31654" w:rsidP="00E31654">
      <w:r>
        <w:rPr>
          <w:rFonts w:hint="eastAsia"/>
        </w:rPr>
        <w:t>хозяйство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Макаров</w:t>
      </w:r>
      <w:r>
        <w:t></w:t>
      </w:r>
      <w:r>
        <w:rPr>
          <w:rFonts w:hint="eastAsia"/>
        </w:rPr>
        <w:t>М</w:t>
      </w:r>
      <w:r>
        <w:t></w:t>
      </w:r>
      <w:r>
        <w:t></w:t>
      </w:r>
      <w:r>
        <w:rPr>
          <w:rFonts w:hint="eastAsia"/>
        </w:rPr>
        <w:t>Советская</w:t>
      </w:r>
      <w:r>
        <w:t></w:t>
      </w:r>
      <w:r>
        <w:rPr>
          <w:rFonts w:hint="eastAsia"/>
        </w:rPr>
        <w:t>торговля</w:t>
      </w:r>
      <w:r>
        <w:t></w:t>
      </w:r>
      <w:r>
        <w:rPr>
          <w:rFonts w:hint="eastAsia"/>
        </w:rPr>
        <w:t>и</w:t>
      </w:r>
      <w:r>
        <w:t></w:t>
      </w:r>
      <w:r>
        <w:rPr>
          <w:rFonts w:hint="eastAsia"/>
        </w:rPr>
        <w:t>народное</w:t>
      </w:r>
      <w:r>
        <w:t></w:t>
      </w:r>
      <w:r>
        <w:rPr>
          <w:rFonts w:hint="eastAsia"/>
        </w:rPr>
        <w:t>потребление</w:t>
      </w:r>
      <w:r>
        <w:t></w:t>
      </w:r>
      <w:r>
        <w:t></w:t>
      </w:r>
      <w:r>
        <w:rPr>
          <w:rFonts w:hint="eastAsia"/>
        </w:rPr>
        <w:t>–</w:t>
      </w:r>
      <w:r>
        <w:t></w:t>
      </w:r>
      <w:r>
        <w:rPr>
          <w:rFonts w:hint="eastAsia"/>
        </w:rPr>
        <w:t>М</w:t>
      </w:r>
      <w:r>
        <w:t></w:t>
      </w:r>
      <w:r>
        <w:t></w:t>
      </w:r>
      <w:r>
        <w:t></w:t>
      </w:r>
    </w:p>
    <w:p w:rsidR="00E31654" w:rsidRDefault="00E31654" w:rsidP="00E31654">
      <w:r>
        <w:rPr>
          <w:rFonts w:hint="eastAsia"/>
        </w:rPr>
        <w:t>Госполитиздат</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Марголин</w:t>
      </w:r>
      <w:r>
        <w:t></w:t>
      </w:r>
      <w:r>
        <w:rPr>
          <w:rFonts w:hint="eastAsia"/>
        </w:rPr>
        <w:t>Н</w:t>
      </w:r>
      <w:r>
        <w:t></w:t>
      </w:r>
      <w:r>
        <w:t></w:t>
      </w:r>
      <w:r>
        <w:rPr>
          <w:rFonts w:hint="eastAsia"/>
        </w:rPr>
        <w:t>Некоторые</w:t>
      </w:r>
      <w:r>
        <w:t></w:t>
      </w:r>
      <w:r>
        <w:rPr>
          <w:rFonts w:hint="eastAsia"/>
        </w:rPr>
        <w:t>вопросы</w:t>
      </w:r>
      <w:r>
        <w:t></w:t>
      </w:r>
      <w:r>
        <w:rPr>
          <w:rFonts w:hint="eastAsia"/>
        </w:rPr>
        <w:t>баланса</w:t>
      </w:r>
      <w:r>
        <w:t></w:t>
      </w:r>
      <w:r>
        <w:rPr>
          <w:rFonts w:hint="eastAsia"/>
        </w:rPr>
        <w:t>денежных</w:t>
      </w:r>
      <w:r>
        <w:t></w:t>
      </w:r>
      <w:r>
        <w:rPr>
          <w:rFonts w:hint="eastAsia"/>
        </w:rPr>
        <w:t>доходов</w:t>
      </w:r>
    </w:p>
    <w:p w:rsidR="00E31654" w:rsidRDefault="00E31654" w:rsidP="00E31654">
      <w:r>
        <w:rPr>
          <w:rFonts w:hint="eastAsia"/>
        </w:rPr>
        <w:t>и</w:t>
      </w:r>
      <w:r>
        <w:t></w:t>
      </w:r>
      <w:r>
        <w:rPr>
          <w:rFonts w:hint="eastAsia"/>
        </w:rPr>
        <w:t>расходов</w:t>
      </w:r>
      <w:r>
        <w:t></w:t>
      </w:r>
      <w:r>
        <w:rPr>
          <w:rFonts w:hint="eastAsia"/>
        </w:rPr>
        <w:t>населения</w:t>
      </w:r>
      <w:r>
        <w:t></w:t>
      </w:r>
      <w:r>
        <w:t></w:t>
      </w:r>
      <w:r>
        <w:t></w:t>
      </w:r>
      <w:r>
        <w:rPr>
          <w:rFonts w:hint="eastAsia"/>
        </w:rPr>
        <w:t>Н</w:t>
      </w:r>
      <w:r>
        <w:t></w:t>
      </w:r>
      <w:r>
        <w:t></w:t>
      </w:r>
      <w:r>
        <w:rPr>
          <w:rFonts w:hint="eastAsia"/>
        </w:rPr>
        <w:t>Марголин</w:t>
      </w:r>
      <w:r>
        <w:t></w:t>
      </w:r>
      <w:r>
        <w:t></w:t>
      </w:r>
      <w:r>
        <w:t></w:t>
      </w:r>
      <w:r>
        <w:t></w:t>
      </w:r>
      <w:r>
        <w:rPr>
          <w:rFonts w:hint="eastAsia"/>
        </w:rPr>
        <w:t>Плановое</w:t>
      </w:r>
      <w:r>
        <w:t></w:t>
      </w:r>
      <w:r>
        <w:rPr>
          <w:rFonts w:hint="eastAsia"/>
        </w:rPr>
        <w:t>хозяйство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E31654" w:rsidRDefault="00E31654" w:rsidP="00E31654">
      <w:r>
        <w:rPr>
          <w:rFonts w:hint="eastAsia"/>
        </w:rPr>
        <w:t>Москвин</w:t>
      </w:r>
      <w:r>
        <w:t></w:t>
      </w:r>
      <w:r>
        <w:rPr>
          <w:rFonts w:hint="eastAsia"/>
        </w:rPr>
        <w:t>В</w:t>
      </w:r>
      <w:r>
        <w:t></w:t>
      </w:r>
      <w:r>
        <w:rPr>
          <w:rFonts w:hint="eastAsia"/>
        </w:rPr>
        <w:t>И</w:t>
      </w:r>
      <w:r>
        <w:t></w:t>
      </w:r>
      <w:r>
        <w:t></w:t>
      </w:r>
      <w:r>
        <w:rPr>
          <w:rFonts w:hint="eastAsia"/>
        </w:rPr>
        <w:t>От</w:t>
      </w:r>
      <w:r>
        <w:t></w:t>
      </w:r>
      <w:r>
        <w:rPr>
          <w:rFonts w:hint="eastAsia"/>
        </w:rPr>
        <w:t>карточной</w:t>
      </w:r>
      <w:r>
        <w:t></w:t>
      </w:r>
      <w:r>
        <w:rPr>
          <w:rFonts w:hint="eastAsia"/>
        </w:rPr>
        <w:t>системы</w:t>
      </w:r>
      <w:r>
        <w:t></w:t>
      </w:r>
      <w:r>
        <w:rPr>
          <w:rFonts w:hint="eastAsia"/>
        </w:rPr>
        <w:t>снабжения</w:t>
      </w:r>
      <w:r>
        <w:t></w:t>
      </w:r>
      <w:r>
        <w:rPr>
          <w:rFonts w:hint="eastAsia"/>
        </w:rPr>
        <w:t>к</w:t>
      </w:r>
      <w:r>
        <w:t></w:t>
      </w:r>
      <w:r>
        <w:rPr>
          <w:rFonts w:hint="eastAsia"/>
        </w:rPr>
        <w:t>развёрнутой</w:t>
      </w:r>
      <w:r>
        <w:t></w:t>
      </w:r>
      <w:r>
        <w:rPr>
          <w:rFonts w:hint="eastAsia"/>
        </w:rPr>
        <w:t>советской</w:t>
      </w:r>
      <w:r>
        <w:t></w:t>
      </w:r>
      <w:r>
        <w:rPr>
          <w:rFonts w:hint="eastAsia"/>
        </w:rPr>
        <w:t>торговле</w:t>
      </w:r>
      <w:r>
        <w:t></w:t>
      </w:r>
      <w:r>
        <w:t></w:t>
      </w:r>
      <w:r>
        <w:t></w:t>
      </w:r>
      <w:r>
        <w:rPr>
          <w:rFonts w:hint="eastAsia"/>
        </w:rPr>
        <w:t>В</w:t>
      </w:r>
      <w:r>
        <w:t></w:t>
      </w:r>
      <w:r>
        <w:rPr>
          <w:rFonts w:hint="eastAsia"/>
        </w:rPr>
        <w:t>И</w:t>
      </w:r>
      <w:r>
        <w:t></w:t>
      </w:r>
    </w:p>
    <w:p w:rsidR="00E31654" w:rsidRDefault="00E31654" w:rsidP="00E31654">
      <w:r>
        <w:rPr>
          <w:rFonts w:hint="eastAsia"/>
        </w:rPr>
        <w:t>Москвин</w:t>
      </w:r>
      <w:r>
        <w:t></w:t>
      </w:r>
      <w:r>
        <w:t></w:t>
      </w:r>
      <w:r>
        <w:t></w:t>
      </w:r>
      <w:r>
        <w:t></w:t>
      </w:r>
      <w:r>
        <w:rPr>
          <w:rFonts w:hint="eastAsia"/>
        </w:rPr>
        <w:t>Плановое</w:t>
      </w:r>
      <w:r>
        <w:t></w:t>
      </w:r>
      <w:r>
        <w:rPr>
          <w:rFonts w:hint="eastAsia"/>
        </w:rPr>
        <w:t>хозяйство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r>
        <w:rPr>
          <w:rFonts w:hint="eastAsia"/>
        </w:rPr>
        <w:t>он</w:t>
      </w:r>
      <w:r>
        <w:t></w:t>
      </w:r>
      <w:r>
        <w:rPr>
          <w:rFonts w:hint="eastAsia"/>
        </w:rPr>
        <w:t>же</w:t>
      </w:r>
      <w:r>
        <w:t></w:t>
      </w:r>
      <w:r>
        <w:t></w:t>
      </w:r>
      <w:r>
        <w:rPr>
          <w:rFonts w:hint="eastAsia"/>
        </w:rPr>
        <w:t>Роль</w:t>
      </w:r>
      <w:r>
        <w:t></w:t>
      </w:r>
      <w:r>
        <w:rPr>
          <w:rFonts w:hint="eastAsia"/>
        </w:rPr>
        <w:t>советской</w:t>
      </w:r>
    </w:p>
    <w:p w:rsidR="00E31654" w:rsidRDefault="00E31654" w:rsidP="00E31654">
      <w:r>
        <w:rPr>
          <w:rFonts w:hint="eastAsia"/>
        </w:rPr>
        <w:t>торговли</w:t>
      </w:r>
      <w:r>
        <w:t></w:t>
      </w:r>
      <w:r>
        <w:rPr>
          <w:rFonts w:hint="eastAsia"/>
        </w:rPr>
        <w:t>в</w:t>
      </w:r>
      <w:r>
        <w:t></w:t>
      </w:r>
      <w:r>
        <w:rPr>
          <w:rFonts w:hint="eastAsia"/>
        </w:rPr>
        <w:t>повышении</w:t>
      </w:r>
      <w:r>
        <w:t></w:t>
      </w:r>
      <w:r>
        <w:rPr>
          <w:rFonts w:hint="eastAsia"/>
        </w:rPr>
        <w:t>материального</w:t>
      </w:r>
      <w:r>
        <w:t></w:t>
      </w:r>
      <w:r>
        <w:rPr>
          <w:rFonts w:hint="eastAsia"/>
        </w:rPr>
        <w:t>благосостояния</w:t>
      </w:r>
      <w:r>
        <w:t></w:t>
      </w:r>
      <w:r>
        <w:rPr>
          <w:rFonts w:hint="eastAsia"/>
        </w:rPr>
        <w:t>трудящихся</w:t>
      </w:r>
      <w:r>
        <w:t></w:t>
      </w:r>
      <w:r>
        <w:t></w:t>
      </w:r>
      <w:r>
        <w:rPr>
          <w:rFonts w:hint="eastAsia"/>
        </w:rPr>
        <w:t>Стенограмма</w:t>
      </w:r>
      <w:r>
        <w:t></w:t>
      </w:r>
      <w:r>
        <w:rPr>
          <w:rFonts w:hint="eastAsia"/>
        </w:rPr>
        <w:t>публ</w:t>
      </w:r>
      <w:r>
        <w:t></w:t>
      </w:r>
    </w:p>
    <w:p w:rsidR="00E31654" w:rsidRDefault="00E31654" w:rsidP="00E31654">
      <w:r>
        <w:rPr>
          <w:rFonts w:hint="eastAsia"/>
        </w:rPr>
        <w:t>лекции</w:t>
      </w:r>
      <w:r>
        <w:t></w:t>
      </w:r>
      <w:r>
        <w:t></w:t>
      </w:r>
      <w:r>
        <w:rPr>
          <w:rFonts w:hint="eastAsia"/>
        </w:rPr>
        <w:t>прочитанной</w:t>
      </w:r>
      <w:r>
        <w:t></w:t>
      </w:r>
      <w:r>
        <w:rPr>
          <w:rFonts w:hint="eastAsia"/>
        </w:rPr>
        <w:t>в</w:t>
      </w:r>
      <w:r>
        <w:t></w:t>
      </w:r>
      <w:r>
        <w:rPr>
          <w:rFonts w:hint="eastAsia"/>
        </w:rPr>
        <w:t>центральном</w:t>
      </w:r>
      <w:r>
        <w:t></w:t>
      </w:r>
      <w:r>
        <w:rPr>
          <w:rFonts w:hint="eastAsia"/>
        </w:rPr>
        <w:t>лектории</w:t>
      </w:r>
      <w:r>
        <w:t></w:t>
      </w:r>
      <w:r>
        <w:rPr>
          <w:rFonts w:hint="eastAsia"/>
        </w:rPr>
        <w:t>об</w:t>
      </w:r>
      <w:r>
        <w:t></w:t>
      </w:r>
      <w:r>
        <w:rPr>
          <w:rFonts w:hint="eastAsia"/>
        </w:rPr>
        <w:t>ва</w:t>
      </w:r>
      <w:r>
        <w:t></w:t>
      </w:r>
      <w:r>
        <w:t></w:t>
      </w:r>
      <w:r>
        <w:rPr>
          <w:rFonts w:hint="eastAsia"/>
        </w:rPr>
        <w:t>Высшее</w:t>
      </w:r>
      <w:r>
        <w:t></w:t>
      </w:r>
      <w:r>
        <w:rPr>
          <w:rFonts w:hint="eastAsia"/>
        </w:rPr>
        <w:t>общество</w:t>
      </w:r>
      <w:r>
        <w:t></w:t>
      </w:r>
      <w:r>
        <w:rPr>
          <w:rFonts w:hint="eastAsia"/>
        </w:rPr>
        <w:t>по</w:t>
      </w:r>
    </w:p>
    <w:p w:rsidR="00E31654" w:rsidRDefault="00E31654" w:rsidP="00E31654">
      <w:r>
        <w:rPr>
          <w:rFonts w:hint="eastAsia"/>
        </w:rPr>
        <w:t>распространению</w:t>
      </w:r>
      <w:r>
        <w:t></w:t>
      </w:r>
      <w:r>
        <w:rPr>
          <w:rFonts w:hint="eastAsia"/>
        </w:rPr>
        <w:t>политических</w:t>
      </w:r>
      <w:r>
        <w:t></w:t>
      </w:r>
      <w:r>
        <w:rPr>
          <w:rFonts w:hint="eastAsia"/>
        </w:rPr>
        <w:t>и</w:t>
      </w:r>
      <w:r>
        <w:t></w:t>
      </w:r>
      <w:r>
        <w:rPr>
          <w:rFonts w:hint="eastAsia"/>
        </w:rPr>
        <w:t>научных</w:t>
      </w:r>
      <w:r>
        <w:t></w:t>
      </w:r>
      <w:r>
        <w:rPr>
          <w:rFonts w:hint="eastAsia"/>
        </w:rPr>
        <w:t>знаний</w:t>
      </w:r>
      <w:r>
        <w:t></w:t>
      </w:r>
      <w:r>
        <w:t></w:t>
      </w:r>
      <w:r>
        <w:rPr>
          <w:rFonts w:hint="eastAsia"/>
        </w:rPr>
        <w:t>в</w:t>
      </w:r>
      <w:r>
        <w:t></w:t>
      </w:r>
      <w:r>
        <w:rPr>
          <w:rFonts w:hint="eastAsia"/>
        </w:rPr>
        <w:t>М</w:t>
      </w:r>
      <w:r>
        <w:t></w:t>
      </w:r>
      <w:r>
        <w:t></w:t>
      </w:r>
      <w:r>
        <w:rPr>
          <w:rFonts w:hint="eastAsia"/>
        </w:rPr>
        <w:t>–</w:t>
      </w:r>
      <w:r>
        <w:t></w:t>
      </w:r>
      <w:r>
        <w:rPr>
          <w:rFonts w:hint="eastAsia"/>
        </w:rPr>
        <w:t>М</w:t>
      </w:r>
      <w:r>
        <w:t></w:t>
      </w:r>
      <w:r>
        <w:t></w:t>
      </w:r>
      <w:r>
        <w:t></w:t>
      </w:r>
      <w:r>
        <w:rPr>
          <w:rFonts w:hint="eastAsia"/>
        </w:rPr>
        <w:t>Правда</w:t>
      </w:r>
      <w:r>
        <w:t></w:t>
      </w:r>
      <w:r>
        <w:t></w:t>
      </w:r>
      <w:r>
        <w:t></w:t>
      </w:r>
      <w:r>
        <w:t></w:t>
      </w:r>
      <w:r>
        <w:t></w:t>
      </w:r>
      <w:r>
        <w:t></w:t>
      </w:r>
      <w:r>
        <w:t></w:t>
      </w:r>
      <w:r>
        <w:t></w:t>
      </w:r>
      <w:r>
        <w:rPr>
          <w:rFonts w:hint="eastAsia"/>
        </w:rPr>
        <w:t>–</w:t>
      </w:r>
      <w:r>
        <w:t></w:t>
      </w:r>
      <w:r>
        <w:t></w:t>
      </w:r>
      <w:r>
        <w:t></w:t>
      </w:r>
      <w:r>
        <w:t></w:t>
      </w:r>
      <w:r>
        <w:rPr>
          <w:rFonts w:hint="eastAsia"/>
        </w:rPr>
        <w:t>с</w:t>
      </w:r>
      <w:r>
        <w:t></w:t>
      </w:r>
      <w:r>
        <w:t></w:t>
      </w:r>
    </w:p>
    <w:p w:rsidR="00E31654" w:rsidRDefault="00E31654" w:rsidP="00E31654">
      <w:r>
        <w:rPr>
          <w:rFonts w:hint="eastAsia"/>
        </w:rPr>
        <w:t>Павлюков</w:t>
      </w:r>
      <w:r>
        <w:t></w:t>
      </w:r>
      <w:r>
        <w:rPr>
          <w:rFonts w:hint="eastAsia"/>
        </w:rPr>
        <w:t>В</w:t>
      </w:r>
      <w:r>
        <w:t></w:t>
      </w:r>
      <w:r>
        <w:t></w:t>
      </w:r>
      <w:r>
        <w:rPr>
          <w:rFonts w:hint="eastAsia"/>
        </w:rPr>
        <w:t>Задачи</w:t>
      </w:r>
      <w:r>
        <w:t></w:t>
      </w:r>
      <w:r>
        <w:rPr>
          <w:rFonts w:hint="eastAsia"/>
        </w:rPr>
        <w:t>советской</w:t>
      </w:r>
      <w:r>
        <w:t></w:t>
      </w:r>
      <w:r>
        <w:rPr>
          <w:rFonts w:hint="eastAsia"/>
        </w:rPr>
        <w:t>торговли</w:t>
      </w:r>
      <w:r>
        <w:t></w:t>
      </w:r>
      <w:r>
        <w:rPr>
          <w:rFonts w:hint="eastAsia"/>
        </w:rPr>
        <w:t>в</w:t>
      </w:r>
      <w:r>
        <w:t></w:t>
      </w:r>
      <w:r>
        <w:rPr>
          <w:rFonts w:hint="eastAsia"/>
        </w:rPr>
        <w:t>условиях</w:t>
      </w:r>
      <w:r>
        <w:t></w:t>
      </w:r>
      <w:r>
        <w:rPr>
          <w:rFonts w:hint="eastAsia"/>
        </w:rPr>
        <w:t>нового</w:t>
      </w:r>
      <w:r>
        <w:t></w:t>
      </w:r>
      <w:r>
        <w:rPr>
          <w:rFonts w:hint="eastAsia"/>
        </w:rPr>
        <w:t>подъёма</w:t>
      </w:r>
      <w:r>
        <w:t></w:t>
      </w:r>
      <w:r>
        <w:rPr>
          <w:rFonts w:hint="eastAsia"/>
        </w:rPr>
        <w:t>народного</w:t>
      </w:r>
      <w:r>
        <w:t></w:t>
      </w:r>
      <w:r>
        <w:rPr>
          <w:rFonts w:hint="eastAsia"/>
        </w:rPr>
        <w:t>хозяйства</w:t>
      </w:r>
      <w:r>
        <w:t></w:t>
      </w:r>
      <w:r>
        <w:t></w:t>
      </w:r>
    </w:p>
    <w:p w:rsidR="00E31654" w:rsidRDefault="00E31654" w:rsidP="00E31654">
      <w:r>
        <w:rPr>
          <w:rFonts w:hint="eastAsia"/>
        </w:rPr>
        <w:t>В</w:t>
      </w:r>
      <w:r>
        <w:t></w:t>
      </w:r>
      <w:r>
        <w:t></w:t>
      </w:r>
      <w:r>
        <w:rPr>
          <w:rFonts w:hint="eastAsia"/>
        </w:rPr>
        <w:t>Павлюков</w:t>
      </w:r>
      <w:r>
        <w:t></w:t>
      </w:r>
      <w:r>
        <w:t></w:t>
      </w:r>
      <w:r>
        <w:t></w:t>
      </w:r>
      <w:r>
        <w:t></w:t>
      </w:r>
      <w:r>
        <w:rPr>
          <w:rFonts w:hint="eastAsia"/>
        </w:rPr>
        <w:t>Плановое</w:t>
      </w:r>
      <w:r>
        <w:t></w:t>
      </w:r>
      <w:r>
        <w:rPr>
          <w:rFonts w:hint="eastAsia"/>
        </w:rPr>
        <w:t>хозяйство</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E31654" w:rsidRDefault="00E31654" w:rsidP="00E31654">
      <w:r>
        <w:t></w:t>
      </w:r>
      <w:r>
        <w:tab/>
      </w:r>
      <w:r>
        <w:rPr>
          <w:rFonts w:hint="eastAsia"/>
        </w:rPr>
        <w:t>Вознесенский</w:t>
      </w:r>
      <w:r>
        <w:t></w:t>
      </w:r>
      <w:r>
        <w:rPr>
          <w:rFonts w:hint="eastAsia"/>
        </w:rPr>
        <w:t>Н</w:t>
      </w:r>
      <w:r>
        <w:t></w:t>
      </w:r>
      <w:r>
        <w:t></w:t>
      </w:r>
      <w:r>
        <w:rPr>
          <w:rFonts w:hint="eastAsia"/>
        </w:rPr>
        <w:t>А</w:t>
      </w:r>
      <w:r>
        <w:t></w:t>
      </w:r>
      <w:r>
        <w:t></w:t>
      </w:r>
      <w:r>
        <w:rPr>
          <w:rFonts w:hint="eastAsia"/>
        </w:rPr>
        <w:t>Военная</w:t>
      </w:r>
      <w:r>
        <w:t></w:t>
      </w:r>
      <w:r>
        <w:rPr>
          <w:rFonts w:hint="eastAsia"/>
        </w:rPr>
        <w:t>экономика</w:t>
      </w:r>
      <w:r>
        <w:t></w:t>
      </w:r>
      <w:r>
        <w:rPr>
          <w:rFonts w:hint="eastAsia"/>
        </w:rPr>
        <w:t>СССР</w:t>
      </w:r>
      <w:r>
        <w:t></w:t>
      </w:r>
      <w:r>
        <w:rPr>
          <w:rFonts w:hint="eastAsia"/>
        </w:rPr>
        <w:t>в</w:t>
      </w:r>
      <w:r>
        <w:t></w:t>
      </w:r>
      <w:r>
        <w:rPr>
          <w:rFonts w:hint="eastAsia"/>
        </w:rPr>
        <w:t>период</w:t>
      </w:r>
      <w:r>
        <w:t></w:t>
      </w:r>
      <w:r>
        <w:rPr>
          <w:rFonts w:hint="eastAsia"/>
        </w:rPr>
        <w:t>Отечественной</w:t>
      </w:r>
      <w:r>
        <w:t></w:t>
      </w:r>
      <w:r>
        <w:rPr>
          <w:rFonts w:hint="eastAsia"/>
        </w:rPr>
        <w:t>войны</w:t>
      </w:r>
      <w:r>
        <w:t></w:t>
      </w:r>
      <w:r>
        <w:t></w:t>
      </w:r>
      <w:r>
        <w:t></w:t>
      </w:r>
      <w:r>
        <w:rPr>
          <w:rFonts w:hint="eastAsia"/>
        </w:rPr>
        <w:t>Н</w:t>
      </w:r>
      <w:r>
        <w:t></w:t>
      </w:r>
      <w:r>
        <w:t></w:t>
      </w:r>
      <w:r>
        <w:rPr>
          <w:rFonts w:hint="eastAsia"/>
        </w:rPr>
        <w:t>А</w:t>
      </w:r>
      <w:r>
        <w:t></w:t>
      </w:r>
    </w:p>
    <w:p w:rsidR="00E31654" w:rsidRDefault="00E31654" w:rsidP="00E31654">
      <w:r>
        <w:rPr>
          <w:rFonts w:hint="eastAsia"/>
        </w:rPr>
        <w:t>Вознесенский</w:t>
      </w:r>
      <w:r>
        <w:t></w:t>
      </w:r>
      <w:r>
        <w:t></w:t>
      </w:r>
      <w:r>
        <w:rPr>
          <w:rFonts w:hint="eastAsia"/>
        </w:rPr>
        <w:t>–</w:t>
      </w:r>
      <w:r>
        <w:t></w:t>
      </w:r>
      <w:r>
        <w:t></w:t>
      </w:r>
      <w:r>
        <w:t></w:t>
      </w:r>
      <w:r>
        <w:rPr>
          <w:rFonts w:hint="eastAsia"/>
        </w:rPr>
        <w:t>М</w:t>
      </w:r>
      <w:r>
        <w:t></w:t>
      </w:r>
      <w:r>
        <w:t></w:t>
      </w:r>
      <w:r>
        <w:t></w:t>
      </w:r>
      <w:r>
        <w:t></w:t>
      </w:r>
      <w:r>
        <w:rPr>
          <w:rFonts w:hint="eastAsia"/>
        </w:rPr>
        <w:t>Госполитиздат</w:t>
      </w:r>
      <w:r>
        <w:t></w:t>
      </w:r>
      <w:r>
        <w:t></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p>
    <w:p w:rsidR="00E31654" w:rsidRDefault="00E31654" w:rsidP="00E31654">
      <w:r>
        <w:t></w:t>
      </w:r>
    </w:p>
    <w:p w:rsidR="00E31654" w:rsidRDefault="00E31654" w:rsidP="00E31654">
      <w:r>
        <w:rPr>
          <w:rFonts w:hint="eastAsia"/>
        </w:rPr>
        <w:t>условиях</w:t>
      </w:r>
      <w:r>
        <w:t></w:t>
      </w:r>
      <w:r>
        <w:rPr>
          <w:rFonts w:hint="eastAsia"/>
        </w:rPr>
        <w:t>реализации</w:t>
      </w:r>
      <w:r>
        <w:t></w:t>
      </w:r>
      <w:r>
        <w:rPr>
          <w:rFonts w:hint="eastAsia"/>
        </w:rPr>
        <w:t>продовольствия</w:t>
      </w:r>
      <w:r>
        <w:t></w:t>
      </w:r>
      <w:r>
        <w:rPr>
          <w:rFonts w:hint="eastAsia"/>
        </w:rPr>
        <w:t>трудящимся</w:t>
      </w:r>
      <w:r>
        <w:t></w:t>
      </w:r>
      <w:r>
        <w:t></w:t>
      </w:r>
      <w:r>
        <w:rPr>
          <w:rFonts w:hint="eastAsia"/>
        </w:rPr>
        <w:t>организация</w:t>
      </w:r>
      <w:r>
        <w:t></w:t>
      </w:r>
      <w:r>
        <w:rPr>
          <w:rFonts w:hint="eastAsia"/>
        </w:rPr>
        <w:t>на</w:t>
      </w:r>
      <w:r>
        <w:t></w:t>
      </w:r>
      <w:r>
        <w:rPr>
          <w:rFonts w:hint="eastAsia"/>
        </w:rPr>
        <w:t>предприятиях</w:t>
      </w:r>
      <w:r>
        <w:t></w:t>
      </w:r>
      <w:r>
        <w:rPr>
          <w:rFonts w:hint="eastAsia"/>
        </w:rPr>
        <w:t>отделов</w:t>
      </w:r>
      <w:r>
        <w:t></w:t>
      </w:r>
      <w:r>
        <w:rPr>
          <w:rFonts w:hint="eastAsia"/>
        </w:rPr>
        <w:t>рабочего</w:t>
      </w:r>
      <w:r>
        <w:t></w:t>
      </w:r>
      <w:r>
        <w:rPr>
          <w:rFonts w:hint="eastAsia"/>
        </w:rPr>
        <w:t>снабжения</w:t>
      </w:r>
      <w:r>
        <w:t></w:t>
      </w:r>
    </w:p>
    <w:p w:rsidR="00E31654" w:rsidRDefault="00E31654" w:rsidP="00E31654">
      <w:r>
        <w:rPr>
          <w:rFonts w:hint="eastAsia"/>
        </w:rPr>
        <w:t>Новаторской</w:t>
      </w:r>
      <w:r>
        <w:t></w:t>
      </w:r>
      <w:r>
        <w:rPr>
          <w:rFonts w:hint="eastAsia"/>
        </w:rPr>
        <w:t>была</w:t>
      </w:r>
      <w:r>
        <w:t></w:t>
      </w:r>
      <w:r>
        <w:rPr>
          <w:rFonts w:hint="eastAsia"/>
        </w:rPr>
        <w:t>мысль</w:t>
      </w:r>
      <w:r>
        <w:t></w:t>
      </w:r>
      <w:r>
        <w:rPr>
          <w:rFonts w:hint="eastAsia"/>
        </w:rPr>
        <w:t>автора</w:t>
      </w:r>
      <w:r>
        <w:t></w:t>
      </w:r>
      <w:r>
        <w:rPr>
          <w:rFonts w:hint="eastAsia"/>
        </w:rPr>
        <w:t>о</w:t>
      </w:r>
      <w:r>
        <w:t></w:t>
      </w:r>
      <w:r>
        <w:rPr>
          <w:rFonts w:hint="eastAsia"/>
        </w:rPr>
        <w:t>необходимости</w:t>
      </w:r>
      <w:r>
        <w:t></w:t>
      </w:r>
      <w:r>
        <w:rPr>
          <w:rFonts w:hint="eastAsia"/>
        </w:rPr>
        <w:t>для</w:t>
      </w:r>
      <w:r>
        <w:t></w:t>
      </w:r>
      <w:r>
        <w:rPr>
          <w:rFonts w:hint="eastAsia"/>
        </w:rPr>
        <w:t>восстановления</w:t>
      </w:r>
      <w:r>
        <w:t></w:t>
      </w:r>
      <w:r>
        <w:rPr>
          <w:rFonts w:hint="eastAsia"/>
        </w:rPr>
        <w:t>разрушенного</w:t>
      </w:r>
      <w:r>
        <w:t></w:t>
      </w:r>
      <w:r>
        <w:rPr>
          <w:rFonts w:hint="eastAsia"/>
        </w:rPr>
        <w:t>хозяйства</w:t>
      </w:r>
      <w:r>
        <w:t></w:t>
      </w:r>
      <w:r>
        <w:rPr>
          <w:rFonts w:hint="eastAsia"/>
        </w:rPr>
        <w:t>усиление</w:t>
      </w:r>
      <w:r>
        <w:t></w:t>
      </w:r>
      <w:r>
        <w:rPr>
          <w:rFonts w:hint="eastAsia"/>
        </w:rPr>
        <w:t>роли</w:t>
      </w:r>
      <w:r>
        <w:t></w:t>
      </w:r>
      <w:r>
        <w:rPr>
          <w:rFonts w:hint="eastAsia"/>
        </w:rPr>
        <w:t>экономических</w:t>
      </w:r>
      <w:r>
        <w:t></w:t>
      </w:r>
      <w:r>
        <w:rPr>
          <w:rFonts w:hint="eastAsia"/>
        </w:rPr>
        <w:t>стимулов</w:t>
      </w:r>
      <w:r>
        <w:t></w:t>
      </w:r>
      <w:r>
        <w:rPr>
          <w:rFonts w:hint="eastAsia"/>
        </w:rPr>
        <w:t>в</w:t>
      </w:r>
      <w:r>
        <w:t></w:t>
      </w:r>
      <w:r>
        <w:rPr>
          <w:rFonts w:hint="eastAsia"/>
        </w:rPr>
        <w:t>сфере</w:t>
      </w:r>
      <w:r>
        <w:t></w:t>
      </w:r>
      <w:r>
        <w:rPr>
          <w:rFonts w:hint="eastAsia"/>
        </w:rPr>
        <w:t>производства</w:t>
      </w:r>
      <w:r>
        <w:t></w:t>
      </w:r>
      <w:r>
        <w:rPr>
          <w:rFonts w:hint="eastAsia"/>
        </w:rPr>
        <w:t>и</w:t>
      </w:r>
      <w:r>
        <w:t></w:t>
      </w:r>
      <w:r>
        <w:rPr>
          <w:rFonts w:hint="eastAsia"/>
        </w:rPr>
        <w:t>обращения</w:t>
      </w:r>
      <w:r>
        <w:t></w:t>
      </w:r>
      <w:r>
        <w:rPr>
          <w:rFonts w:hint="eastAsia"/>
        </w:rPr>
        <w:t>товаров</w:t>
      </w:r>
      <w:r>
        <w:t></w:t>
      </w:r>
      <w:r>
        <w:t></w:t>
      </w:r>
      <w:r>
        <w:rPr>
          <w:rFonts w:hint="eastAsia"/>
        </w:rPr>
        <w:t>Работа</w:t>
      </w:r>
      <w:r>
        <w:t></w:t>
      </w:r>
      <w:r>
        <w:rPr>
          <w:rFonts w:hint="eastAsia"/>
        </w:rPr>
        <w:t>Н</w:t>
      </w:r>
      <w:r>
        <w:t></w:t>
      </w:r>
      <w:r>
        <w:t></w:t>
      </w:r>
      <w:r>
        <w:rPr>
          <w:rFonts w:hint="eastAsia"/>
        </w:rPr>
        <w:t>А</w:t>
      </w:r>
      <w:r>
        <w:t></w:t>
      </w:r>
      <w:r>
        <w:t></w:t>
      </w:r>
      <w:r>
        <w:rPr>
          <w:rFonts w:hint="eastAsia"/>
        </w:rPr>
        <w:t>Вознесенского</w:t>
      </w:r>
      <w:r>
        <w:t></w:t>
      </w:r>
      <w:r>
        <w:rPr>
          <w:rFonts w:hint="eastAsia"/>
        </w:rPr>
        <w:t>получила</w:t>
      </w:r>
      <w:r>
        <w:t></w:t>
      </w:r>
      <w:r>
        <w:rPr>
          <w:rFonts w:hint="eastAsia"/>
        </w:rPr>
        <w:t>широкое</w:t>
      </w:r>
      <w:r>
        <w:t></w:t>
      </w:r>
      <w:r>
        <w:rPr>
          <w:rFonts w:hint="eastAsia"/>
        </w:rPr>
        <w:t>признание</w:t>
      </w:r>
      <w:r>
        <w:t></w:t>
      </w:r>
      <w:r>
        <w:rPr>
          <w:rFonts w:hint="eastAsia"/>
        </w:rPr>
        <w:t>среди</w:t>
      </w:r>
      <w:r>
        <w:t></w:t>
      </w:r>
      <w:r>
        <w:rPr>
          <w:rFonts w:hint="eastAsia"/>
        </w:rPr>
        <w:t>экономистов</w:t>
      </w:r>
      <w:r>
        <w:t></w:t>
      </w:r>
      <w:r>
        <w:t></w:t>
      </w:r>
      <w:r>
        <w:rPr>
          <w:rFonts w:hint="eastAsia"/>
        </w:rPr>
        <w:t>приступивших</w:t>
      </w:r>
      <w:r>
        <w:t></w:t>
      </w:r>
      <w:r>
        <w:rPr>
          <w:rFonts w:hint="eastAsia"/>
        </w:rPr>
        <w:t>цитировать</w:t>
      </w:r>
      <w:r>
        <w:t></w:t>
      </w:r>
      <w:r>
        <w:rPr>
          <w:rFonts w:hint="eastAsia"/>
        </w:rPr>
        <w:t>некоторые</w:t>
      </w:r>
      <w:r>
        <w:t></w:t>
      </w:r>
      <w:r>
        <w:t></w:t>
      </w:r>
      <w:r>
        <w:t></w:t>
      </w:r>
      <w:r>
        <w:rPr>
          <w:rFonts w:hint="eastAsia"/>
        </w:rPr>
        <w:t>из</w:t>
      </w:r>
      <w:r>
        <w:t></w:t>
      </w:r>
      <w:r>
        <w:t></w:t>
      </w:r>
      <w:r>
        <w:t></w:t>
      </w:r>
      <w:r>
        <w:rPr>
          <w:rFonts w:hint="eastAsia"/>
        </w:rPr>
        <w:t>её</w:t>
      </w:r>
      <w:r>
        <w:t></w:t>
      </w:r>
      <w:r>
        <w:t></w:t>
      </w:r>
      <w:r>
        <w:t></w:t>
      </w:r>
      <w:r>
        <w:rPr>
          <w:rFonts w:hint="eastAsia"/>
        </w:rPr>
        <w:t>положений</w:t>
      </w:r>
      <w:r>
        <w:t></w:t>
      </w:r>
      <w:r>
        <w:t></w:t>
      </w:r>
      <w:r>
        <w:t></w:t>
      </w:r>
      <w:r>
        <w:rPr>
          <w:rFonts w:hint="eastAsia"/>
        </w:rPr>
        <w:t>столь</w:t>
      </w:r>
      <w:r>
        <w:t></w:t>
      </w:r>
      <w:r>
        <w:t></w:t>
      </w:r>
      <w:r>
        <w:t></w:t>
      </w:r>
      <w:r>
        <w:rPr>
          <w:rFonts w:hint="eastAsia"/>
        </w:rPr>
        <w:t>же</w:t>
      </w:r>
      <w:r>
        <w:t></w:t>
      </w:r>
      <w:r>
        <w:t></w:t>
      </w:r>
      <w:r>
        <w:t></w:t>
      </w:r>
      <w:r>
        <w:rPr>
          <w:rFonts w:hint="eastAsia"/>
        </w:rPr>
        <w:t>активно</w:t>
      </w:r>
      <w:r>
        <w:t></w:t>
      </w:r>
      <w:r>
        <w:t></w:t>
      </w:r>
      <w:r>
        <w:t></w:t>
      </w:r>
      <w:r>
        <w:t></w:t>
      </w:r>
      <w:r>
        <w:rPr>
          <w:rFonts w:hint="eastAsia"/>
        </w:rPr>
        <w:t>как</w:t>
      </w:r>
      <w:r>
        <w:t></w:t>
      </w:r>
      <w:r>
        <w:t></w:t>
      </w:r>
      <w:r>
        <w:t></w:t>
      </w:r>
      <w:r>
        <w:rPr>
          <w:rFonts w:hint="eastAsia"/>
        </w:rPr>
        <w:t>и</w:t>
      </w:r>
      <w:r>
        <w:t></w:t>
      </w:r>
      <w:r>
        <w:t></w:t>
      </w:r>
      <w:r>
        <w:t></w:t>
      </w:r>
      <w:r>
        <w:rPr>
          <w:rFonts w:hint="eastAsia"/>
        </w:rPr>
        <w:t>высказывания</w:t>
      </w:r>
      <w:r>
        <w:t></w:t>
      </w:r>
      <w:r>
        <w:t></w:t>
      </w:r>
      <w:r>
        <w:t></w:t>
      </w:r>
      <w:r>
        <w:rPr>
          <w:rFonts w:hint="eastAsia"/>
        </w:rPr>
        <w:t>И</w:t>
      </w:r>
      <w:r>
        <w:t></w:t>
      </w:r>
      <w:r>
        <w:t></w:t>
      </w:r>
      <w:r>
        <w:t></w:t>
      </w:r>
      <w:r>
        <w:t></w:t>
      </w:r>
      <w:r>
        <w:rPr>
          <w:rFonts w:hint="eastAsia"/>
        </w:rPr>
        <w:t>В</w:t>
      </w:r>
      <w:r>
        <w:t></w:t>
      </w:r>
    </w:p>
    <w:p w:rsidR="00E31654" w:rsidRDefault="00E31654" w:rsidP="00E31654">
      <w:r>
        <w:rPr>
          <w:rFonts w:hint="eastAsia"/>
        </w:rPr>
        <w:t>Сталина</w:t>
      </w:r>
      <w:r>
        <w:t></w:t>
      </w:r>
      <w:r>
        <w:t></w:t>
      </w:r>
    </w:p>
    <w:p w:rsidR="00E31654" w:rsidRDefault="00E31654" w:rsidP="00E31654">
      <w:r>
        <w:rPr>
          <w:rFonts w:hint="eastAsia"/>
        </w:rPr>
        <w:t>Однако</w:t>
      </w:r>
      <w:r>
        <w:t></w:t>
      </w:r>
      <w:r>
        <w:rPr>
          <w:rFonts w:hint="eastAsia"/>
        </w:rPr>
        <w:t>под</w:t>
      </w:r>
      <w:r>
        <w:t></w:t>
      </w:r>
      <w:r>
        <w:rPr>
          <w:rFonts w:hint="eastAsia"/>
        </w:rPr>
        <w:t>влиянием</w:t>
      </w:r>
      <w:r>
        <w:t></w:t>
      </w:r>
      <w:r>
        <w:rPr>
          <w:rFonts w:hint="eastAsia"/>
        </w:rPr>
        <w:t>идеологии</w:t>
      </w:r>
      <w:r>
        <w:t></w:t>
      </w:r>
      <w:r>
        <w:t></w:t>
      </w:r>
      <w:r>
        <w:rPr>
          <w:rFonts w:hint="eastAsia"/>
        </w:rPr>
        <w:t>ориентированной</w:t>
      </w:r>
      <w:r>
        <w:t></w:t>
      </w:r>
      <w:r>
        <w:rPr>
          <w:rFonts w:hint="eastAsia"/>
        </w:rPr>
        <w:t>на</w:t>
      </w:r>
      <w:r>
        <w:t></w:t>
      </w:r>
      <w:r>
        <w:rPr>
          <w:rFonts w:hint="eastAsia"/>
        </w:rPr>
        <w:t>продолжение</w:t>
      </w:r>
    </w:p>
    <w:p w:rsidR="00E31654" w:rsidRDefault="00E31654" w:rsidP="00E31654">
      <w:r>
        <w:rPr>
          <w:rFonts w:hint="eastAsia"/>
        </w:rPr>
        <w:t>противостояния</w:t>
      </w:r>
      <w:r>
        <w:t></w:t>
      </w:r>
      <w:r>
        <w:rPr>
          <w:rFonts w:hint="eastAsia"/>
        </w:rPr>
        <w:t>с</w:t>
      </w:r>
      <w:r>
        <w:t></w:t>
      </w:r>
      <w:r>
        <w:rPr>
          <w:rFonts w:hint="eastAsia"/>
        </w:rPr>
        <w:t>капиталистическим</w:t>
      </w:r>
      <w:r>
        <w:t></w:t>
      </w:r>
      <w:r>
        <w:rPr>
          <w:rFonts w:hint="eastAsia"/>
        </w:rPr>
        <w:t>Западом</w:t>
      </w:r>
      <w:r>
        <w:t></w:t>
      </w:r>
      <w:r>
        <w:t></w:t>
      </w:r>
      <w:r>
        <w:rPr>
          <w:rFonts w:hint="eastAsia"/>
        </w:rPr>
        <w:t>вплоть</w:t>
      </w:r>
      <w:r>
        <w:t></w:t>
      </w:r>
      <w:r>
        <w:rPr>
          <w:rFonts w:hint="eastAsia"/>
        </w:rPr>
        <w:t>до</w:t>
      </w:r>
      <w:r>
        <w:t></w:t>
      </w:r>
      <w:r>
        <w:rPr>
          <w:rFonts w:hint="eastAsia"/>
        </w:rPr>
        <w:t>военного</w:t>
      </w:r>
      <w:r>
        <w:t></w:t>
      </w:r>
      <w:r>
        <w:t></w:t>
      </w:r>
      <w:r>
        <w:rPr>
          <w:rFonts w:hint="eastAsia"/>
        </w:rPr>
        <w:t>и</w:t>
      </w:r>
      <w:r>
        <w:t></w:t>
      </w:r>
      <w:r>
        <w:rPr>
          <w:rFonts w:hint="eastAsia"/>
        </w:rPr>
        <w:t>общей</w:t>
      </w:r>
    </w:p>
    <w:p w:rsidR="00E31654" w:rsidRDefault="00E31654" w:rsidP="00E31654">
      <w:r>
        <w:rPr>
          <w:rFonts w:hint="eastAsia"/>
        </w:rPr>
        <w:t>динамики</w:t>
      </w:r>
      <w:r>
        <w:tab/>
      </w:r>
      <w:r>
        <w:rPr>
          <w:rFonts w:hint="eastAsia"/>
        </w:rPr>
        <w:t>развития</w:t>
      </w:r>
      <w:r>
        <w:tab/>
      </w:r>
      <w:r>
        <w:rPr>
          <w:rFonts w:hint="eastAsia"/>
        </w:rPr>
        <w:t>внешней</w:t>
      </w:r>
      <w:r>
        <w:tab/>
      </w:r>
      <w:r>
        <w:rPr>
          <w:rFonts w:hint="eastAsia"/>
        </w:rPr>
        <w:t>политики</w:t>
      </w:r>
      <w:r>
        <w:tab/>
      </w:r>
      <w:r>
        <w:rPr>
          <w:rFonts w:hint="eastAsia"/>
        </w:rPr>
        <w:t>Советского</w:t>
      </w:r>
      <w:r>
        <w:tab/>
      </w:r>
      <w:r>
        <w:rPr>
          <w:rFonts w:hint="eastAsia"/>
        </w:rPr>
        <w:t>государства</w:t>
      </w:r>
    </w:p>
    <w:p w:rsidR="00E31654" w:rsidRDefault="00E31654" w:rsidP="00E31654">
      <w:r>
        <w:rPr>
          <w:rFonts w:hint="eastAsia"/>
        </w:rPr>
        <w:t>доминирующие</w:t>
      </w:r>
      <w:r>
        <w:t></w:t>
      </w:r>
      <w:r>
        <w:rPr>
          <w:rFonts w:hint="eastAsia"/>
        </w:rPr>
        <w:t>позиции</w:t>
      </w:r>
      <w:r>
        <w:t></w:t>
      </w:r>
      <w:r>
        <w:rPr>
          <w:rFonts w:hint="eastAsia"/>
        </w:rPr>
        <w:t>в</w:t>
      </w:r>
      <w:r>
        <w:t></w:t>
      </w:r>
      <w:r>
        <w:rPr>
          <w:rFonts w:hint="eastAsia"/>
        </w:rPr>
        <w:t>историографии</w:t>
      </w:r>
      <w:r>
        <w:t></w:t>
      </w:r>
      <w:r>
        <w:rPr>
          <w:rFonts w:hint="eastAsia"/>
        </w:rPr>
        <w:t>послевоенного</w:t>
      </w:r>
      <w:r>
        <w:t></w:t>
      </w:r>
      <w:r>
        <w:rPr>
          <w:rFonts w:hint="eastAsia"/>
        </w:rPr>
        <w:t>периода</w:t>
      </w:r>
      <w:r>
        <w:t></w:t>
      </w:r>
      <w:r>
        <w:rPr>
          <w:rFonts w:hint="eastAsia"/>
        </w:rPr>
        <w:t>получила</w:t>
      </w:r>
      <w:r>
        <w:t></w:t>
      </w:r>
      <w:r>
        <w:rPr>
          <w:rFonts w:hint="eastAsia"/>
        </w:rPr>
        <w:t>концепция</w:t>
      </w:r>
      <w:r>
        <w:t></w:t>
      </w:r>
      <w:r>
        <w:rPr>
          <w:rFonts w:hint="eastAsia"/>
        </w:rPr>
        <w:t>необходимости</w:t>
      </w:r>
      <w:r>
        <w:t></w:t>
      </w:r>
      <w:r>
        <w:rPr>
          <w:rFonts w:hint="eastAsia"/>
        </w:rPr>
        <w:t>восстановления</w:t>
      </w:r>
      <w:r>
        <w:t></w:t>
      </w:r>
      <w:r>
        <w:rPr>
          <w:rFonts w:hint="eastAsia"/>
        </w:rPr>
        <w:t>экономики</w:t>
      </w:r>
      <w:r>
        <w:t></w:t>
      </w:r>
      <w:r>
        <w:rPr>
          <w:rFonts w:hint="eastAsia"/>
        </w:rPr>
        <w:t>СССР</w:t>
      </w:r>
      <w:r>
        <w:t></w:t>
      </w:r>
      <w:r>
        <w:rPr>
          <w:rFonts w:hint="eastAsia"/>
        </w:rPr>
        <w:t>на</w:t>
      </w:r>
      <w:r>
        <w:t></w:t>
      </w:r>
      <w:r>
        <w:rPr>
          <w:rFonts w:hint="eastAsia"/>
        </w:rPr>
        <w:t>прежних</w:t>
      </w:r>
      <w:r>
        <w:t></w:t>
      </w:r>
      <w:r>
        <w:t></w:t>
      </w:r>
      <w:r>
        <w:rPr>
          <w:rFonts w:hint="eastAsia"/>
        </w:rPr>
        <w:t>сверхмобилизационных</w:t>
      </w:r>
      <w:r>
        <w:t></w:t>
      </w:r>
      <w:r>
        <w:t></w:t>
      </w:r>
      <w:r>
        <w:rPr>
          <w:rFonts w:hint="eastAsia"/>
        </w:rPr>
        <w:t>началах</w:t>
      </w:r>
      <w:r>
        <w:t></w:t>
      </w:r>
      <w:r>
        <w:t></w:t>
      </w:r>
      <w:r>
        <w:rPr>
          <w:rFonts w:hint="eastAsia"/>
        </w:rPr>
        <w:t>отстаиваемая</w:t>
      </w:r>
      <w:r>
        <w:t></w:t>
      </w:r>
      <w:r>
        <w:rPr>
          <w:rFonts w:hint="eastAsia"/>
        </w:rPr>
        <w:t>лично</w:t>
      </w:r>
      <w:r>
        <w:t></w:t>
      </w:r>
      <w:r>
        <w:rPr>
          <w:rFonts w:hint="eastAsia"/>
        </w:rPr>
        <w:t>И</w:t>
      </w:r>
      <w:r>
        <w:t></w:t>
      </w:r>
      <w:r>
        <w:t></w:t>
      </w:r>
      <w:r>
        <w:rPr>
          <w:rFonts w:hint="eastAsia"/>
        </w:rPr>
        <w:t>В</w:t>
      </w:r>
      <w:r>
        <w:t></w:t>
      </w:r>
      <w:r>
        <w:t></w:t>
      </w:r>
      <w:r>
        <w:rPr>
          <w:rFonts w:hint="eastAsia"/>
        </w:rPr>
        <w:t>Сталиным</w:t>
      </w:r>
      <w:r>
        <w:t></w:t>
      </w:r>
      <w:r>
        <w:t></w:t>
      </w:r>
      <w:r>
        <w:rPr>
          <w:rFonts w:hint="eastAsia"/>
        </w:rPr>
        <w:t>В</w:t>
      </w:r>
      <w:r>
        <w:t></w:t>
      </w:r>
      <w:r>
        <w:rPr>
          <w:rFonts w:hint="eastAsia"/>
        </w:rPr>
        <w:t>работах</w:t>
      </w:r>
      <w:r>
        <w:t></w:t>
      </w:r>
      <w:r>
        <w:t></w:t>
      </w:r>
      <w:r>
        <w:rPr>
          <w:rFonts w:hint="eastAsia"/>
        </w:rPr>
        <w:t>опубликованных</w:t>
      </w:r>
      <w:r>
        <w:t></w:t>
      </w:r>
      <w:r>
        <w:rPr>
          <w:rFonts w:hint="eastAsia"/>
        </w:rPr>
        <w:t>лишь</w:t>
      </w:r>
      <w:r>
        <w:t></w:t>
      </w:r>
      <w:r>
        <w:rPr>
          <w:rFonts w:hint="eastAsia"/>
        </w:rPr>
        <w:t>через</w:t>
      </w:r>
      <w:r>
        <w:t></w:t>
      </w:r>
      <w:r>
        <w:rPr>
          <w:rFonts w:hint="eastAsia"/>
        </w:rPr>
        <w:t>четыре</w:t>
      </w:r>
      <w:r>
        <w:t></w:t>
      </w:r>
      <w:r>
        <w:rPr>
          <w:rFonts w:hint="eastAsia"/>
        </w:rPr>
        <w:t>года</w:t>
      </w:r>
      <w:r>
        <w:t></w:t>
      </w:r>
      <w:r>
        <w:rPr>
          <w:rFonts w:hint="eastAsia"/>
        </w:rPr>
        <w:t>с</w:t>
      </w:r>
      <w:r>
        <w:t></w:t>
      </w:r>
      <w:r>
        <w:rPr>
          <w:rFonts w:hint="eastAsia"/>
        </w:rPr>
        <w:t>момента</w:t>
      </w:r>
      <w:r>
        <w:t></w:t>
      </w:r>
      <w:r>
        <w:rPr>
          <w:rFonts w:hint="eastAsia"/>
        </w:rPr>
        <w:t>издания</w:t>
      </w:r>
      <w:r>
        <w:t></w:t>
      </w:r>
      <w:r>
        <w:rPr>
          <w:rFonts w:hint="eastAsia"/>
        </w:rPr>
        <w:t>монографии</w:t>
      </w:r>
      <w:r>
        <w:t></w:t>
      </w:r>
      <w:r>
        <w:rPr>
          <w:rFonts w:hint="eastAsia"/>
        </w:rPr>
        <w:t>Н</w:t>
      </w:r>
      <w:r>
        <w:t></w:t>
      </w:r>
      <w:r>
        <w:t></w:t>
      </w:r>
      <w:r>
        <w:rPr>
          <w:rFonts w:hint="eastAsia"/>
        </w:rPr>
        <w:t>А</w:t>
      </w:r>
      <w:r>
        <w:t></w:t>
      </w:r>
      <w:r>
        <w:t></w:t>
      </w:r>
      <w:r>
        <w:rPr>
          <w:rFonts w:hint="eastAsia"/>
        </w:rPr>
        <w:t>Вознесенского</w:t>
      </w:r>
      <w:r>
        <w:t></w:t>
      </w:r>
      <w:r>
        <w:t></w:t>
      </w:r>
      <w:r>
        <w:rPr>
          <w:rFonts w:hint="eastAsia"/>
        </w:rPr>
        <w:t>И</w:t>
      </w:r>
      <w:r>
        <w:t></w:t>
      </w:r>
      <w:r>
        <w:t></w:t>
      </w:r>
      <w:r>
        <w:rPr>
          <w:rFonts w:hint="eastAsia"/>
        </w:rPr>
        <w:t>В</w:t>
      </w:r>
      <w:r>
        <w:t></w:t>
      </w:r>
      <w:r>
        <w:t></w:t>
      </w:r>
      <w:r>
        <w:rPr>
          <w:rFonts w:hint="eastAsia"/>
        </w:rPr>
        <w:t>Сталин</w:t>
      </w:r>
      <w:r>
        <w:t></w:t>
      </w:r>
      <w:r>
        <w:rPr>
          <w:rFonts w:hint="eastAsia"/>
        </w:rPr>
        <w:t>выступил</w:t>
      </w:r>
      <w:r>
        <w:t></w:t>
      </w:r>
      <w:r>
        <w:rPr>
          <w:rFonts w:hint="eastAsia"/>
        </w:rPr>
        <w:t>против</w:t>
      </w:r>
      <w:r>
        <w:t></w:t>
      </w:r>
      <w:r>
        <w:rPr>
          <w:rFonts w:hint="eastAsia"/>
        </w:rPr>
        <w:t>любых</w:t>
      </w:r>
      <w:r>
        <w:t></w:t>
      </w:r>
      <w:r>
        <w:rPr>
          <w:rFonts w:hint="eastAsia"/>
        </w:rPr>
        <w:t>попыток</w:t>
      </w:r>
      <w:r>
        <w:t></w:t>
      </w:r>
      <w:r>
        <w:rPr>
          <w:rFonts w:hint="eastAsia"/>
        </w:rPr>
        <w:t>оживления</w:t>
      </w:r>
      <w:r>
        <w:t></w:t>
      </w:r>
      <w:r>
        <w:rPr>
          <w:rFonts w:hint="eastAsia"/>
        </w:rPr>
        <w:t>рыночных</w:t>
      </w:r>
      <w:r>
        <w:t></w:t>
      </w:r>
      <w:r>
        <w:rPr>
          <w:rFonts w:hint="eastAsia"/>
        </w:rPr>
        <w:t>отношений</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сфере</w:t>
      </w:r>
      <w:r>
        <w:t></w:t>
      </w:r>
      <w:r>
        <w:rPr>
          <w:rFonts w:hint="eastAsia"/>
        </w:rPr>
        <w:t>торговли</w:t>
      </w:r>
      <w:r>
        <w:t></w:t>
      </w:r>
      <w:r>
        <w:t></w:t>
      </w:r>
      <w:r>
        <w:rPr>
          <w:rFonts w:hint="eastAsia"/>
        </w:rPr>
        <w:t>которая</w:t>
      </w:r>
      <w:r>
        <w:t></w:t>
      </w:r>
      <w:r>
        <w:t></w:t>
      </w:r>
      <w:r>
        <w:rPr>
          <w:rFonts w:hint="eastAsia"/>
        </w:rPr>
        <w:t>как</w:t>
      </w:r>
      <w:r>
        <w:t></w:t>
      </w:r>
      <w:r>
        <w:rPr>
          <w:rFonts w:hint="eastAsia"/>
        </w:rPr>
        <w:t>гласило</w:t>
      </w:r>
      <w:r>
        <w:t></w:t>
      </w:r>
      <w:r>
        <w:rPr>
          <w:rFonts w:hint="eastAsia"/>
        </w:rPr>
        <w:t>ранее</w:t>
      </w:r>
      <w:r>
        <w:t></w:t>
      </w:r>
      <w:r>
        <w:rPr>
          <w:rFonts w:hint="eastAsia"/>
        </w:rPr>
        <w:t>высказанное</w:t>
      </w:r>
      <w:r>
        <w:t></w:t>
      </w:r>
      <w:r>
        <w:rPr>
          <w:rFonts w:hint="eastAsia"/>
        </w:rPr>
        <w:t>замечание</w:t>
      </w:r>
      <w:r>
        <w:t></w:t>
      </w:r>
      <w:r>
        <w:rPr>
          <w:rFonts w:hint="eastAsia"/>
        </w:rPr>
        <w:t>советского</w:t>
      </w:r>
      <w:r>
        <w:t></w:t>
      </w:r>
      <w:r>
        <w:rPr>
          <w:rFonts w:hint="eastAsia"/>
        </w:rPr>
        <w:t>лидера</w:t>
      </w:r>
      <w:r>
        <w:t></w:t>
      </w:r>
      <w:r>
        <w:t></w:t>
      </w:r>
      <w:r>
        <w:rPr>
          <w:rFonts w:hint="eastAsia"/>
        </w:rPr>
        <w:t>представляла</w:t>
      </w:r>
      <w:r>
        <w:t></w:t>
      </w:r>
      <w:r>
        <w:rPr>
          <w:rFonts w:hint="eastAsia"/>
        </w:rPr>
        <w:t>собой</w:t>
      </w:r>
      <w:r>
        <w:t></w:t>
      </w:r>
      <w:r>
        <w:rPr>
          <w:rFonts w:hint="eastAsia"/>
        </w:rPr>
        <w:t>особого</w:t>
      </w:r>
      <w:r>
        <w:t></w:t>
      </w:r>
      <w:r>
        <w:rPr>
          <w:rFonts w:hint="eastAsia"/>
        </w:rPr>
        <w:t>рода</w:t>
      </w:r>
      <w:r>
        <w:t></w:t>
      </w:r>
      <w:r>
        <w:rPr>
          <w:rFonts w:hint="eastAsia"/>
        </w:rPr>
        <w:t>торговлю</w:t>
      </w:r>
      <w:r>
        <w:t></w:t>
      </w:r>
      <w:r>
        <w:t></w:t>
      </w:r>
      <w:r>
        <w:rPr>
          <w:rFonts w:hint="eastAsia"/>
        </w:rPr>
        <w:t>без</w:t>
      </w:r>
      <w:r>
        <w:t></w:t>
      </w:r>
      <w:r>
        <w:rPr>
          <w:rFonts w:hint="eastAsia"/>
        </w:rPr>
        <w:t>капиталистов</w:t>
      </w:r>
      <w:r>
        <w:t></w:t>
      </w:r>
      <w:r>
        <w:rPr>
          <w:rFonts w:hint="eastAsia"/>
        </w:rPr>
        <w:t>–</w:t>
      </w:r>
      <w:r>
        <w:t></w:t>
      </w:r>
      <w:r>
        <w:rPr>
          <w:rFonts w:hint="eastAsia"/>
        </w:rPr>
        <w:t>малых</w:t>
      </w:r>
      <w:r>
        <w:t></w:t>
      </w:r>
      <w:r>
        <w:rPr>
          <w:rFonts w:hint="eastAsia"/>
        </w:rPr>
        <w:t>и</w:t>
      </w:r>
      <w:r>
        <w:t></w:t>
      </w:r>
      <w:r>
        <w:rPr>
          <w:rFonts w:hint="eastAsia"/>
        </w:rPr>
        <w:t>больших</w:t>
      </w:r>
      <w:r>
        <w:t></w:t>
      </w:r>
      <w:r>
        <w:t></w:t>
      </w:r>
      <w:r>
        <w:rPr>
          <w:rFonts w:hint="eastAsia"/>
        </w:rPr>
        <w:t>и</w:t>
      </w:r>
      <w:r>
        <w:t></w:t>
      </w:r>
      <w:r>
        <w:t></w:t>
      </w:r>
      <w:r>
        <w:rPr>
          <w:rFonts w:hint="eastAsia"/>
        </w:rPr>
        <w:t>спекулянтов</w:t>
      </w:r>
      <w:r>
        <w:t></w:t>
      </w:r>
      <w:r>
        <w:rPr>
          <w:rFonts w:hint="eastAsia"/>
        </w:rPr>
        <w:t>–</w:t>
      </w:r>
      <w:r>
        <w:t></w:t>
      </w:r>
      <w:r>
        <w:rPr>
          <w:rFonts w:hint="eastAsia"/>
        </w:rPr>
        <w:t>малых</w:t>
      </w:r>
      <w:r>
        <w:t></w:t>
      </w:r>
      <w:r>
        <w:rPr>
          <w:rFonts w:hint="eastAsia"/>
        </w:rPr>
        <w:t>и</w:t>
      </w:r>
      <w:r>
        <w:t></w:t>
      </w:r>
      <w:r>
        <w:rPr>
          <w:rFonts w:hint="eastAsia"/>
        </w:rPr>
        <w:t>больших</w:t>
      </w:r>
      <w:r>
        <w:t></w:t>
      </w:r>
      <w:r>
        <w:t></w:t>
      </w:r>
      <w:r>
        <w:t></w:t>
      </w:r>
      <w:r>
        <w:t></w:t>
      </w:r>
    </w:p>
    <w:p w:rsidR="00E31654" w:rsidRDefault="00E31654" w:rsidP="00E31654">
      <w:r>
        <w:rPr>
          <w:rFonts w:hint="eastAsia"/>
        </w:rPr>
        <w:t>Авторитетное</w:t>
      </w:r>
      <w:r>
        <w:t></w:t>
      </w:r>
      <w:r>
        <w:rPr>
          <w:rFonts w:hint="eastAsia"/>
        </w:rPr>
        <w:t>мнение</w:t>
      </w:r>
      <w:r>
        <w:t></w:t>
      </w:r>
      <w:r>
        <w:rPr>
          <w:rFonts w:hint="eastAsia"/>
        </w:rPr>
        <w:t>главы</w:t>
      </w:r>
      <w:r>
        <w:t></w:t>
      </w:r>
      <w:r>
        <w:rPr>
          <w:rFonts w:hint="eastAsia"/>
        </w:rPr>
        <w:t>государства</w:t>
      </w:r>
      <w:r>
        <w:t></w:t>
      </w:r>
      <w:r>
        <w:rPr>
          <w:rFonts w:hint="eastAsia"/>
        </w:rPr>
        <w:t>оказало</w:t>
      </w:r>
      <w:r>
        <w:t></w:t>
      </w:r>
      <w:r>
        <w:rPr>
          <w:rFonts w:hint="eastAsia"/>
        </w:rPr>
        <w:t>существенное</w:t>
      </w:r>
      <w:r>
        <w:t></w:t>
      </w:r>
      <w:r>
        <w:rPr>
          <w:rFonts w:hint="eastAsia"/>
        </w:rPr>
        <w:t>влияние</w:t>
      </w:r>
      <w:r>
        <w:t></w:t>
      </w:r>
      <w:r>
        <w:rPr>
          <w:rFonts w:hint="eastAsia"/>
        </w:rPr>
        <w:t>на</w:t>
      </w:r>
      <w:r>
        <w:t></w:t>
      </w:r>
      <w:r>
        <w:rPr>
          <w:rFonts w:hint="eastAsia"/>
        </w:rPr>
        <w:t>характер</w:t>
      </w:r>
      <w:r>
        <w:t></w:t>
      </w:r>
      <w:r>
        <w:rPr>
          <w:rFonts w:hint="eastAsia"/>
        </w:rPr>
        <w:t>суждений</w:t>
      </w:r>
      <w:r>
        <w:t></w:t>
      </w:r>
      <w:r>
        <w:rPr>
          <w:rFonts w:hint="eastAsia"/>
        </w:rPr>
        <w:t>создателей</w:t>
      </w:r>
      <w:r>
        <w:t></w:t>
      </w:r>
      <w:r>
        <w:rPr>
          <w:rFonts w:hint="eastAsia"/>
        </w:rPr>
        <w:t>первых</w:t>
      </w:r>
      <w:r>
        <w:t></w:t>
      </w:r>
      <w:r>
        <w:rPr>
          <w:rFonts w:hint="eastAsia"/>
        </w:rPr>
        <w:t>системных</w:t>
      </w:r>
      <w:r>
        <w:t></w:t>
      </w:r>
      <w:r>
        <w:rPr>
          <w:rFonts w:hint="eastAsia"/>
        </w:rPr>
        <w:t>работ</w:t>
      </w:r>
      <w:r>
        <w:t></w:t>
      </w:r>
      <w:r>
        <w:rPr>
          <w:rFonts w:hint="eastAsia"/>
        </w:rPr>
        <w:t>по</w:t>
      </w:r>
      <w:r>
        <w:t></w:t>
      </w:r>
      <w:r>
        <w:rPr>
          <w:rFonts w:hint="eastAsia"/>
        </w:rPr>
        <w:t>истории</w:t>
      </w:r>
      <w:r>
        <w:t></w:t>
      </w:r>
      <w:r>
        <w:rPr>
          <w:rFonts w:hint="eastAsia"/>
        </w:rPr>
        <w:t>государственной</w:t>
      </w:r>
      <w:r>
        <w:t></w:t>
      </w:r>
      <w:r>
        <w:rPr>
          <w:rFonts w:hint="eastAsia"/>
        </w:rPr>
        <w:t>и</w:t>
      </w:r>
      <w:r>
        <w:t></w:t>
      </w:r>
      <w:r>
        <w:rPr>
          <w:rFonts w:hint="eastAsia"/>
        </w:rPr>
        <w:t>кооперативной</w:t>
      </w:r>
      <w:r>
        <w:t></w:t>
      </w:r>
      <w:r>
        <w:rPr>
          <w:rFonts w:hint="eastAsia"/>
        </w:rPr>
        <w:t>торговли</w:t>
      </w:r>
      <w:r>
        <w:t></w:t>
      </w:r>
      <w:r>
        <w:rPr>
          <w:rFonts w:hint="eastAsia"/>
        </w:rPr>
        <w:t>–</w:t>
      </w:r>
      <w:r>
        <w:t></w:t>
      </w:r>
      <w:r>
        <w:rPr>
          <w:rFonts w:hint="eastAsia"/>
        </w:rPr>
        <w:t>Я</w:t>
      </w:r>
      <w:r>
        <w:t></w:t>
      </w:r>
      <w:r>
        <w:t></w:t>
      </w:r>
      <w:r>
        <w:rPr>
          <w:rFonts w:hint="eastAsia"/>
        </w:rPr>
        <w:t>А</w:t>
      </w:r>
      <w:r>
        <w:t></w:t>
      </w:r>
      <w:r>
        <w:t></w:t>
      </w:r>
      <w:r>
        <w:rPr>
          <w:rFonts w:hint="eastAsia"/>
        </w:rPr>
        <w:t>Кистанова</w:t>
      </w:r>
      <w:r>
        <w:t></w:t>
      </w:r>
      <w:r>
        <w:t></w:t>
      </w:r>
      <w:r>
        <w:rPr>
          <w:rFonts w:hint="eastAsia"/>
        </w:rPr>
        <w:t>М</w:t>
      </w:r>
      <w:r>
        <w:t></w:t>
      </w:r>
      <w:r>
        <w:t></w:t>
      </w:r>
      <w:r>
        <w:rPr>
          <w:rFonts w:hint="eastAsia"/>
        </w:rPr>
        <w:t>М</w:t>
      </w:r>
      <w:r>
        <w:t></w:t>
      </w:r>
      <w:r>
        <w:t></w:t>
      </w:r>
      <w:r>
        <w:rPr>
          <w:rFonts w:hint="eastAsia"/>
        </w:rPr>
        <w:t>Лифица</w:t>
      </w:r>
      <w:r>
        <w:t></w:t>
      </w:r>
      <w:r>
        <w:t></w:t>
      </w:r>
      <w:r>
        <w:t></w:t>
      </w:r>
      <w:r>
        <w:t></w:t>
      </w:r>
      <w:r>
        <w:rPr>
          <w:rFonts w:hint="eastAsia"/>
        </w:rPr>
        <w:t>В</w:t>
      </w:r>
      <w:r>
        <w:t></w:t>
      </w:r>
      <w:r>
        <w:t></w:t>
      </w:r>
      <w:r>
        <w:t></w:t>
      </w:r>
      <w:r>
        <w:t></w:t>
      </w:r>
      <w:r>
        <w:rPr>
          <w:rFonts w:hint="eastAsia"/>
        </w:rPr>
        <w:t>Соколова</w:t>
      </w:r>
      <w:r>
        <w:t></w:t>
      </w:r>
      <w:r>
        <w:t></w:t>
      </w:r>
      <w:r>
        <w:t></w:t>
      </w:r>
      <w:r>
        <w:rPr>
          <w:rFonts w:hint="eastAsia"/>
        </w:rPr>
        <w:t>и</w:t>
      </w:r>
      <w:r>
        <w:t></w:t>
      </w:r>
      <w:r>
        <w:t></w:t>
      </w:r>
      <w:r>
        <w:t></w:t>
      </w:r>
      <w:r>
        <w:rPr>
          <w:rFonts w:hint="eastAsia"/>
        </w:rPr>
        <w:t>Р</w:t>
      </w:r>
      <w:r>
        <w:t></w:t>
      </w:r>
      <w:r>
        <w:t></w:t>
      </w:r>
      <w:r>
        <w:t></w:t>
      </w:r>
      <w:r>
        <w:t></w:t>
      </w:r>
      <w:r>
        <w:rPr>
          <w:rFonts w:hint="eastAsia"/>
        </w:rPr>
        <w:t>Назарова</w:t>
      </w:r>
      <w:r>
        <w:t></w:t>
      </w:r>
      <w:r>
        <w:t></w:t>
      </w:r>
      <w:r>
        <w:t></w:t>
      </w:r>
      <w:r>
        <w:t></w:t>
      </w:r>
      <w:r>
        <w:t></w:t>
      </w:r>
      <w:r>
        <w:rPr>
          <w:rFonts w:hint="eastAsia"/>
        </w:rPr>
        <w:t>сосредоточивших</w:t>
      </w:r>
      <w:r>
        <w:t></w:t>
      </w:r>
      <w:r>
        <w:t></w:t>
      </w:r>
      <w:r>
        <w:t></w:t>
      </w:r>
      <w:r>
        <w:rPr>
          <w:rFonts w:hint="eastAsia"/>
        </w:rPr>
        <w:t>своё</w:t>
      </w:r>
      <w:r>
        <w:t></w:t>
      </w:r>
      <w:r>
        <w:t></w:t>
      </w:r>
      <w:r>
        <w:t></w:t>
      </w:r>
      <w:r>
        <w:rPr>
          <w:rFonts w:hint="eastAsia"/>
        </w:rPr>
        <w:t>внимание</w:t>
      </w:r>
      <w:r>
        <w:t></w:t>
      </w:r>
      <w:r>
        <w:t></w:t>
      </w:r>
      <w:r>
        <w:t></w:t>
      </w:r>
      <w:r>
        <w:rPr>
          <w:rFonts w:hint="eastAsia"/>
        </w:rPr>
        <w:t>на</w:t>
      </w:r>
    </w:p>
    <w:p w:rsidR="00E31654" w:rsidRDefault="00E31654" w:rsidP="00E31654">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E31654" w:rsidRDefault="00E31654" w:rsidP="00E31654">
      <w:r>
        <w:t></w:t>
      </w:r>
      <w:r>
        <w:tab/>
      </w:r>
      <w:r>
        <w:rPr>
          <w:rFonts w:hint="eastAsia"/>
        </w:rPr>
        <w:t>Сталин</w:t>
      </w:r>
      <w:r>
        <w:t></w:t>
      </w:r>
      <w:r>
        <w:rPr>
          <w:rFonts w:hint="eastAsia"/>
        </w:rPr>
        <w:t>И</w:t>
      </w:r>
      <w:r>
        <w:t></w:t>
      </w:r>
      <w:r>
        <w:t></w:t>
      </w:r>
      <w:r>
        <w:rPr>
          <w:rFonts w:hint="eastAsia"/>
        </w:rPr>
        <w:t>В</w:t>
      </w:r>
      <w:r>
        <w:t></w:t>
      </w:r>
      <w:r>
        <w:t></w:t>
      </w:r>
      <w:r>
        <w:rPr>
          <w:rFonts w:hint="eastAsia"/>
        </w:rPr>
        <w:t>Экономические</w:t>
      </w:r>
      <w:r>
        <w:t></w:t>
      </w:r>
      <w:r>
        <w:rPr>
          <w:rFonts w:hint="eastAsia"/>
        </w:rPr>
        <w:t>проблемы</w:t>
      </w:r>
      <w:r>
        <w:t></w:t>
      </w:r>
      <w:r>
        <w:rPr>
          <w:rFonts w:hint="eastAsia"/>
        </w:rPr>
        <w:t>социализма</w:t>
      </w:r>
      <w:r>
        <w:t></w:t>
      </w:r>
      <w:r>
        <w:rPr>
          <w:rFonts w:hint="eastAsia"/>
        </w:rPr>
        <w:t>в</w:t>
      </w:r>
      <w:r>
        <w:t></w:t>
      </w:r>
      <w:r>
        <w:rPr>
          <w:rFonts w:hint="eastAsia"/>
        </w:rPr>
        <w:t>СССР</w:t>
      </w:r>
      <w:r>
        <w:t></w:t>
      </w:r>
      <w:r>
        <w:t></w:t>
      </w:r>
      <w:r>
        <w:t></w:t>
      </w:r>
      <w:r>
        <w:rPr>
          <w:rFonts w:hint="eastAsia"/>
        </w:rPr>
        <w:t>И</w:t>
      </w:r>
      <w:r>
        <w:t></w:t>
      </w:r>
      <w:r>
        <w:rPr>
          <w:rFonts w:hint="eastAsia"/>
        </w:rPr>
        <w:t>В</w:t>
      </w:r>
      <w:r>
        <w:t></w:t>
      </w:r>
      <w:r>
        <w:t></w:t>
      </w:r>
      <w:r>
        <w:rPr>
          <w:rFonts w:hint="eastAsia"/>
        </w:rPr>
        <w:t>Сталин</w:t>
      </w:r>
      <w:r>
        <w:t></w:t>
      </w:r>
      <w:r>
        <w:rPr>
          <w:rFonts w:hint="eastAsia"/>
        </w:rPr>
        <w:t>–</w:t>
      </w:r>
      <w:r>
        <w:t></w:t>
      </w:r>
      <w:r>
        <w:rPr>
          <w:rFonts w:hint="eastAsia"/>
        </w:rPr>
        <w:t>М</w:t>
      </w:r>
      <w:r>
        <w:t></w:t>
      </w:r>
      <w:r>
        <w:t></w:t>
      </w:r>
      <w:r>
        <w:t></w:t>
      </w:r>
    </w:p>
    <w:p w:rsidR="00E31654" w:rsidRDefault="00E31654" w:rsidP="00E31654">
      <w:r>
        <w:rPr>
          <w:rFonts w:hint="eastAsia"/>
        </w:rPr>
        <w:t>Госполитиздат</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он</w:t>
      </w:r>
      <w:r>
        <w:t></w:t>
      </w:r>
      <w:r>
        <w:rPr>
          <w:rFonts w:hint="eastAsia"/>
        </w:rPr>
        <w:t>же</w:t>
      </w:r>
      <w:r>
        <w:t></w:t>
      </w:r>
      <w:r>
        <w:t></w:t>
      </w:r>
      <w:r>
        <w:rPr>
          <w:rFonts w:hint="eastAsia"/>
        </w:rPr>
        <w:t>Сборник</w:t>
      </w:r>
      <w:r>
        <w:t></w:t>
      </w:r>
      <w:r>
        <w:rPr>
          <w:rFonts w:hint="eastAsia"/>
        </w:rPr>
        <w:t>публикаций</w:t>
      </w:r>
      <w:r>
        <w:t></w:t>
      </w:r>
      <w:r>
        <w:t></w:t>
      </w:r>
      <w:r>
        <w:rPr>
          <w:rFonts w:hint="eastAsia"/>
        </w:rPr>
        <w:t>текстов</w:t>
      </w:r>
      <w:r>
        <w:t></w:t>
      </w:r>
      <w:r>
        <w:rPr>
          <w:rFonts w:hint="eastAsia"/>
        </w:rPr>
        <w:t>выступлений</w:t>
      </w:r>
      <w:r>
        <w:t></w:t>
      </w:r>
      <w:r>
        <w:rPr>
          <w:rFonts w:hint="eastAsia"/>
        </w:rPr>
        <w:t>и</w:t>
      </w:r>
      <w:r>
        <w:t></w:t>
      </w:r>
      <w:r>
        <w:rPr>
          <w:rFonts w:hint="eastAsia"/>
        </w:rPr>
        <w:t>ответов</w:t>
      </w:r>
    </w:p>
    <w:p w:rsidR="00E31654" w:rsidRDefault="00E31654" w:rsidP="00E31654">
      <w:r>
        <w:rPr>
          <w:rFonts w:hint="eastAsia"/>
        </w:rPr>
        <w:t>на</w:t>
      </w:r>
      <w:r>
        <w:t></w:t>
      </w:r>
      <w:r>
        <w:rPr>
          <w:rFonts w:hint="eastAsia"/>
        </w:rPr>
        <w:t>вопросы</w:t>
      </w:r>
      <w:r>
        <w:t></w:t>
      </w:r>
      <w:r>
        <w:t></w:t>
      </w:r>
      <w:r>
        <w:t></w:t>
      </w:r>
      <w:r>
        <w:rPr>
          <w:rFonts w:hint="eastAsia"/>
        </w:rPr>
        <w:t>И</w:t>
      </w:r>
      <w:r>
        <w:t></w:t>
      </w:r>
      <w:r>
        <w:rPr>
          <w:rFonts w:hint="eastAsia"/>
        </w:rPr>
        <w:t>В</w:t>
      </w:r>
      <w:r>
        <w:t></w:t>
      </w:r>
      <w:r>
        <w:t></w:t>
      </w:r>
      <w:r>
        <w:rPr>
          <w:rFonts w:hint="eastAsia"/>
        </w:rPr>
        <w:t>Сталин</w:t>
      </w:r>
      <w:r>
        <w:t></w:t>
      </w:r>
      <w:r>
        <w:t></w:t>
      </w:r>
      <w:r>
        <w:rPr>
          <w:rFonts w:hint="eastAsia"/>
        </w:rPr>
        <w:t>–</w:t>
      </w:r>
      <w:r>
        <w:t></w:t>
      </w:r>
      <w:r>
        <w:t></w:t>
      </w:r>
      <w:r>
        <w:t></w:t>
      </w:r>
      <w:r>
        <w:t></w:t>
      </w:r>
      <w:r>
        <w:rPr>
          <w:rFonts w:hint="eastAsia"/>
        </w:rPr>
        <w:t>е</w:t>
      </w:r>
      <w:r>
        <w:t></w:t>
      </w:r>
      <w:r>
        <w:rPr>
          <w:rFonts w:hint="eastAsia"/>
        </w:rPr>
        <w:t>изд</w:t>
      </w:r>
      <w:r>
        <w:t></w:t>
      </w:r>
      <w:r>
        <w:t></w:t>
      </w:r>
      <w:r>
        <w:rPr>
          <w:rFonts w:hint="eastAsia"/>
        </w:rPr>
        <w:t>–</w:t>
      </w:r>
      <w:r>
        <w:t></w:t>
      </w:r>
      <w:r>
        <w:rPr>
          <w:rFonts w:hint="eastAsia"/>
        </w:rPr>
        <w:t>М</w:t>
      </w:r>
      <w:r>
        <w:t></w:t>
      </w:r>
      <w:r>
        <w:t></w:t>
      </w:r>
      <w:r>
        <w:t></w:t>
      </w:r>
      <w:r>
        <w:t></w:t>
      </w:r>
      <w:r>
        <w:rPr>
          <w:rFonts w:hint="eastAsia"/>
        </w:rPr>
        <w:t>Госполитиздат</w:t>
      </w:r>
      <w:r>
        <w:t></w:t>
      </w:r>
      <w:r>
        <w:t></w:t>
      </w:r>
      <w:r>
        <w:t></w:t>
      </w:r>
      <w:r>
        <w:t></w:t>
      </w:r>
      <w:r>
        <w:t></w:t>
      </w:r>
      <w:r>
        <w:t></w:t>
      </w:r>
      <w:r>
        <w:t></w:t>
      </w:r>
      <w:r>
        <w:t></w:t>
      </w:r>
      <w:r>
        <w:rPr>
          <w:rFonts w:hint="eastAsia"/>
        </w:rPr>
        <w:t>–</w:t>
      </w:r>
      <w:r>
        <w:t></w:t>
      </w:r>
      <w:r>
        <w:t></w:t>
      </w:r>
      <w:r>
        <w:t></w:t>
      </w:r>
      <w:r>
        <w:t></w:t>
      </w:r>
      <w:r>
        <w:t></w:t>
      </w:r>
      <w:r>
        <w:t></w:t>
      </w:r>
      <w:r>
        <w:t></w:t>
      </w:r>
      <w:r>
        <w:rPr>
          <w:rFonts w:hint="eastAsia"/>
        </w:rPr>
        <w:t>с</w:t>
      </w:r>
      <w:r>
        <w:t></w:t>
      </w:r>
    </w:p>
    <w:p w:rsidR="00E31654" w:rsidRDefault="00E31654" w:rsidP="00E31654">
      <w:r>
        <w:t></w:t>
      </w:r>
      <w:r>
        <w:tab/>
      </w:r>
      <w:r>
        <w:rPr>
          <w:rFonts w:hint="eastAsia"/>
        </w:rPr>
        <w:t>Лифиц</w:t>
      </w:r>
      <w:r>
        <w:t></w:t>
      </w:r>
      <w:r>
        <w:rPr>
          <w:rFonts w:hint="eastAsia"/>
        </w:rPr>
        <w:t>М</w:t>
      </w:r>
      <w:r>
        <w:t></w:t>
      </w:r>
      <w:r>
        <w:t></w:t>
      </w:r>
      <w:r>
        <w:rPr>
          <w:rFonts w:hint="eastAsia"/>
        </w:rPr>
        <w:t>М</w:t>
      </w:r>
      <w:r>
        <w:t></w:t>
      </w:r>
      <w:r>
        <w:t></w:t>
      </w:r>
      <w:r>
        <w:rPr>
          <w:rFonts w:hint="eastAsia"/>
        </w:rPr>
        <w:t>Советская</w:t>
      </w:r>
      <w:r>
        <w:t></w:t>
      </w:r>
      <w:r>
        <w:rPr>
          <w:rFonts w:hint="eastAsia"/>
        </w:rPr>
        <w:t>торговля</w:t>
      </w:r>
      <w:r>
        <w:t></w:t>
      </w:r>
      <w:r>
        <w:rPr>
          <w:rFonts w:hint="eastAsia"/>
        </w:rPr>
        <w:t>и</w:t>
      </w:r>
      <w:r>
        <w:t></w:t>
      </w:r>
      <w:r>
        <w:rPr>
          <w:rFonts w:hint="eastAsia"/>
        </w:rPr>
        <w:t>её</w:t>
      </w:r>
      <w:r>
        <w:t></w:t>
      </w:r>
      <w:r>
        <w:rPr>
          <w:rFonts w:hint="eastAsia"/>
        </w:rPr>
        <w:t>роль</w:t>
      </w:r>
      <w:r>
        <w:t></w:t>
      </w:r>
      <w:r>
        <w:rPr>
          <w:rFonts w:hint="eastAsia"/>
        </w:rPr>
        <w:t>в</w:t>
      </w:r>
      <w:r>
        <w:t></w:t>
      </w:r>
      <w:r>
        <w:rPr>
          <w:rFonts w:hint="eastAsia"/>
        </w:rPr>
        <w:t>экономической</w:t>
      </w:r>
      <w:r>
        <w:t></w:t>
      </w:r>
      <w:r>
        <w:rPr>
          <w:rFonts w:hint="eastAsia"/>
        </w:rPr>
        <w:t>жизни</w:t>
      </w:r>
      <w:r>
        <w:t></w:t>
      </w:r>
      <w:r>
        <w:rPr>
          <w:rFonts w:hint="eastAsia"/>
        </w:rPr>
        <w:t>страны</w:t>
      </w:r>
      <w:r>
        <w:t></w:t>
      </w:r>
      <w:r>
        <w:t></w:t>
      </w:r>
      <w:r>
        <w:t></w:t>
      </w:r>
      <w:r>
        <w:rPr>
          <w:rFonts w:hint="eastAsia"/>
        </w:rPr>
        <w:t>М</w:t>
      </w:r>
      <w:r>
        <w:t></w:t>
      </w:r>
      <w:r>
        <w:t></w:t>
      </w:r>
      <w:r>
        <w:rPr>
          <w:rFonts w:hint="eastAsia"/>
        </w:rPr>
        <w:t>М</w:t>
      </w:r>
      <w:r>
        <w:t></w:t>
      </w:r>
    </w:p>
    <w:p w:rsidR="00E31654" w:rsidRDefault="00E31654" w:rsidP="00E31654">
      <w:r>
        <w:rPr>
          <w:rFonts w:hint="eastAsia"/>
        </w:rPr>
        <w:t>Лифиц</w:t>
      </w:r>
      <w:r>
        <w:t></w:t>
      </w:r>
      <w:r>
        <w:t></w:t>
      </w:r>
      <w:r>
        <w:rPr>
          <w:rFonts w:hint="eastAsia"/>
        </w:rPr>
        <w:t>–</w:t>
      </w:r>
      <w:r>
        <w:t></w:t>
      </w:r>
      <w:r>
        <w:rPr>
          <w:rFonts w:hint="eastAsia"/>
        </w:rPr>
        <w:t>М</w:t>
      </w:r>
      <w:r>
        <w:t></w:t>
      </w:r>
      <w:r>
        <w:t></w:t>
      </w:r>
      <w:r>
        <w:t></w:t>
      </w:r>
      <w:r>
        <w:t></w:t>
      </w:r>
      <w:r>
        <w:rPr>
          <w:rFonts w:hint="eastAsia"/>
        </w:rPr>
        <w:t>Госполитиздат</w:t>
      </w:r>
      <w:r>
        <w:t></w:t>
      </w:r>
      <w:r>
        <w:t></w:t>
      </w:r>
      <w:r>
        <w:t></w:t>
      </w:r>
      <w:r>
        <w:t></w:t>
      </w:r>
      <w:r>
        <w:t></w:t>
      </w:r>
      <w:r>
        <w:t></w:t>
      </w:r>
      <w:r>
        <w:t></w:t>
      </w:r>
      <w:r>
        <w:t></w:t>
      </w:r>
      <w:r>
        <w:rPr>
          <w:rFonts w:hint="eastAsia"/>
        </w:rPr>
        <w:t>–</w:t>
      </w:r>
      <w:r>
        <w:t></w:t>
      </w:r>
      <w:r>
        <w:t></w:t>
      </w:r>
      <w:r>
        <w:t></w:t>
      </w:r>
      <w:r>
        <w:t></w:t>
      </w:r>
      <w:r>
        <w:rPr>
          <w:rFonts w:hint="eastAsia"/>
        </w:rPr>
        <w:t>с</w:t>
      </w:r>
      <w:r>
        <w:t></w:t>
      </w:r>
      <w:r>
        <w:t></w:t>
      </w:r>
      <w:r>
        <w:t></w:t>
      </w:r>
      <w:r>
        <w:rPr>
          <w:rFonts w:hint="eastAsia"/>
        </w:rPr>
        <w:t>Соколов</w:t>
      </w:r>
      <w:r>
        <w:t></w:t>
      </w:r>
      <w:r>
        <w:rPr>
          <w:rFonts w:hint="eastAsia"/>
        </w:rPr>
        <w:t>В</w:t>
      </w:r>
      <w:r>
        <w:t></w:t>
      </w:r>
      <w:r>
        <w:t></w:t>
      </w:r>
      <w:r>
        <w:rPr>
          <w:rFonts w:hint="eastAsia"/>
        </w:rPr>
        <w:t>Советская</w:t>
      </w:r>
      <w:r>
        <w:t></w:t>
      </w:r>
      <w:r>
        <w:rPr>
          <w:rFonts w:hint="eastAsia"/>
        </w:rPr>
        <w:t>торговля</w:t>
      </w:r>
      <w:r>
        <w:t></w:t>
      </w:r>
      <w:r>
        <w:rPr>
          <w:rFonts w:hint="eastAsia"/>
        </w:rPr>
        <w:t>в</w:t>
      </w:r>
    </w:p>
    <w:p w:rsidR="00E31654" w:rsidRDefault="00E31654" w:rsidP="00E31654">
      <w:r>
        <w:rPr>
          <w:rFonts w:hint="eastAsia"/>
        </w:rPr>
        <w:t>послевоенный</w:t>
      </w:r>
      <w:r>
        <w:t></w:t>
      </w:r>
      <w:r>
        <w:t></w:t>
      </w:r>
      <w:r>
        <w:t></w:t>
      </w:r>
      <w:r>
        <w:t></w:t>
      </w:r>
      <w:r>
        <w:rPr>
          <w:rFonts w:hint="eastAsia"/>
        </w:rPr>
        <w:t>период</w:t>
      </w:r>
      <w:r>
        <w:t></w:t>
      </w:r>
      <w:r>
        <w:t></w:t>
      </w:r>
      <w:r>
        <w:t></w:t>
      </w:r>
      <w:r>
        <w:t></w:t>
      </w:r>
      <w:r>
        <w:t></w:t>
      </w:r>
      <w:r>
        <w:t></w:t>
      </w:r>
      <w:r>
        <w:t></w:t>
      </w:r>
      <w:r>
        <w:t></w:t>
      </w:r>
      <w:r>
        <w:t></w:t>
      </w:r>
      <w:r>
        <w:rPr>
          <w:rFonts w:hint="eastAsia"/>
        </w:rPr>
        <w:t>В</w:t>
      </w:r>
      <w:r>
        <w:t></w:t>
      </w:r>
      <w:r>
        <w:t></w:t>
      </w:r>
      <w:r>
        <w:t></w:t>
      </w:r>
      <w:r>
        <w:t></w:t>
      </w:r>
      <w:r>
        <w:t></w:t>
      </w:r>
      <w:r>
        <w:rPr>
          <w:rFonts w:hint="eastAsia"/>
        </w:rPr>
        <w:t>Соколов</w:t>
      </w:r>
      <w:r>
        <w:t></w:t>
      </w:r>
      <w:r>
        <w:t></w:t>
      </w:r>
      <w:r>
        <w:t></w:t>
      </w:r>
      <w:r>
        <w:t></w:t>
      </w:r>
      <w:r>
        <w:t></w:t>
      </w:r>
      <w:r>
        <w:rPr>
          <w:rFonts w:hint="eastAsia"/>
        </w:rPr>
        <w:t>Р</w:t>
      </w:r>
      <w:r>
        <w:t></w:t>
      </w:r>
      <w:r>
        <w:t></w:t>
      </w:r>
      <w:r>
        <w:t></w:t>
      </w:r>
      <w:r>
        <w:t></w:t>
      </w:r>
      <w:r>
        <w:t></w:t>
      </w:r>
      <w:r>
        <w:rPr>
          <w:rFonts w:hint="eastAsia"/>
        </w:rPr>
        <w:t>Назаров</w:t>
      </w:r>
      <w:r>
        <w:t></w:t>
      </w:r>
      <w:r>
        <w:t></w:t>
      </w:r>
      <w:r>
        <w:t></w:t>
      </w:r>
      <w:r>
        <w:t></w:t>
      </w:r>
      <w:r>
        <w:t></w:t>
      </w:r>
      <w:r>
        <w:rPr>
          <w:rFonts w:hint="eastAsia"/>
        </w:rPr>
        <w:t>под</w:t>
      </w:r>
      <w:r>
        <w:t></w:t>
      </w:r>
      <w:r>
        <w:t></w:t>
      </w:r>
      <w:r>
        <w:t></w:t>
      </w:r>
      <w:r>
        <w:t></w:t>
      </w:r>
      <w:r>
        <w:rPr>
          <w:rFonts w:hint="eastAsia"/>
        </w:rPr>
        <w:t>ред</w:t>
      </w:r>
      <w:r>
        <w:t></w:t>
      </w:r>
      <w:r>
        <w:t></w:t>
      </w:r>
      <w:r>
        <w:t></w:t>
      </w:r>
      <w:r>
        <w:t></w:t>
      </w:r>
      <w:r>
        <w:t></w:t>
      </w:r>
      <w:r>
        <w:rPr>
          <w:rFonts w:hint="eastAsia"/>
        </w:rPr>
        <w:t>В</w:t>
      </w:r>
      <w:r>
        <w:t></w:t>
      </w:r>
      <w:r>
        <w:rPr>
          <w:rFonts w:hint="eastAsia"/>
        </w:rPr>
        <w:t>И</w:t>
      </w:r>
      <w:r>
        <w:t></w:t>
      </w:r>
      <w:r>
        <w:t></w:t>
      </w:r>
      <w:r>
        <w:t></w:t>
      </w:r>
      <w:r>
        <w:t></w:t>
      </w:r>
      <w:r>
        <w:t></w:t>
      </w:r>
      <w:r>
        <w:rPr>
          <w:rFonts w:hint="eastAsia"/>
        </w:rPr>
        <w:t>Москвина</w:t>
      </w:r>
      <w:r>
        <w:t></w:t>
      </w:r>
      <w:r>
        <w:t></w:t>
      </w:r>
      <w:r>
        <w:t></w:t>
      </w:r>
      <w:r>
        <w:t></w:t>
      </w:r>
      <w:r>
        <w:t></w:t>
      </w:r>
      <w:r>
        <w:t></w:t>
      </w:r>
      <w:r>
        <w:t></w:t>
      </w:r>
      <w:r>
        <w:t></w:t>
      </w:r>
      <w:r>
        <w:t></w:t>
      </w:r>
      <w:r>
        <w:t></w:t>
      </w:r>
      <w:r>
        <w:rPr>
          <w:rFonts w:hint="eastAsia"/>
        </w:rPr>
        <w:t>М</w:t>
      </w:r>
      <w:r>
        <w:t></w:t>
      </w:r>
      <w:r>
        <w:t></w:t>
      </w:r>
      <w:r>
        <w:t></w:t>
      </w:r>
      <w:r>
        <w:t></w:t>
      </w:r>
      <w:r>
        <w:t></w:t>
      </w:r>
      <w:r>
        <w:t></w:t>
      </w:r>
    </w:p>
    <w:p w:rsidR="00E31654" w:rsidRDefault="00E31654" w:rsidP="00E31654">
      <w:r>
        <w:t></w:t>
      </w:r>
    </w:p>
    <w:p w:rsidR="00E31654" w:rsidRDefault="00E31654" w:rsidP="00E31654">
      <w:r>
        <w:t></w:t>
      </w:r>
    </w:p>
    <w:p w:rsidR="00E31654" w:rsidRDefault="00E31654" w:rsidP="00E31654">
      <w:r>
        <w:rPr>
          <w:rFonts w:hint="eastAsia"/>
        </w:rPr>
        <w:t>освещении</w:t>
      </w:r>
      <w:r>
        <w:t></w:t>
      </w:r>
      <w:r>
        <w:rPr>
          <w:rFonts w:hint="eastAsia"/>
        </w:rPr>
        <w:t>достижений</w:t>
      </w:r>
      <w:r>
        <w:t></w:t>
      </w:r>
      <w:r>
        <w:rPr>
          <w:rFonts w:hint="eastAsia"/>
        </w:rPr>
        <w:t>административно</w:t>
      </w:r>
      <w:r>
        <w:t></w:t>
      </w:r>
      <w:r>
        <w:rPr>
          <w:rFonts w:hint="eastAsia"/>
        </w:rPr>
        <w:t>плановой</w:t>
      </w:r>
      <w:r>
        <w:t></w:t>
      </w:r>
      <w:r>
        <w:rPr>
          <w:rFonts w:hint="eastAsia"/>
        </w:rPr>
        <w:t>экономики</w:t>
      </w:r>
      <w:r>
        <w:t></w:t>
      </w:r>
      <w:r>
        <w:rPr>
          <w:rFonts w:hint="eastAsia"/>
        </w:rPr>
        <w:t>и</w:t>
      </w:r>
      <w:r>
        <w:t></w:t>
      </w:r>
      <w:r>
        <w:rPr>
          <w:rFonts w:hint="eastAsia"/>
        </w:rPr>
        <w:t>советского</w:t>
      </w:r>
      <w:r>
        <w:t></w:t>
      </w:r>
      <w:r>
        <w:rPr>
          <w:rFonts w:hint="eastAsia"/>
        </w:rPr>
        <w:t>социалистического</w:t>
      </w:r>
      <w:r>
        <w:t></w:t>
      </w:r>
      <w:r>
        <w:rPr>
          <w:rFonts w:hint="eastAsia"/>
        </w:rPr>
        <w:t>строя</w:t>
      </w:r>
      <w:r>
        <w:t></w:t>
      </w:r>
      <w:r>
        <w:rPr>
          <w:rFonts w:hint="eastAsia"/>
        </w:rPr>
        <w:t>в</w:t>
      </w:r>
      <w:r>
        <w:t></w:t>
      </w:r>
      <w:r>
        <w:rPr>
          <w:rFonts w:hint="eastAsia"/>
        </w:rPr>
        <w:t>организации</w:t>
      </w:r>
      <w:r>
        <w:t></w:t>
      </w:r>
      <w:r>
        <w:rPr>
          <w:rFonts w:hint="eastAsia"/>
        </w:rPr>
        <w:t>снабжения</w:t>
      </w:r>
      <w:r>
        <w:t></w:t>
      </w:r>
      <w:r>
        <w:rPr>
          <w:rFonts w:hint="eastAsia"/>
        </w:rPr>
        <w:t>населения</w:t>
      </w:r>
      <w:r>
        <w:t></w:t>
      </w:r>
      <w:r>
        <w:rPr>
          <w:rFonts w:hint="eastAsia"/>
        </w:rPr>
        <w:t>товарами</w:t>
      </w:r>
      <w:r>
        <w:t></w:t>
      </w:r>
      <w:r>
        <w:rPr>
          <w:rFonts w:hint="eastAsia"/>
        </w:rPr>
        <w:t>повседневного</w:t>
      </w:r>
      <w:r>
        <w:t></w:t>
      </w:r>
      <w:r>
        <w:rPr>
          <w:rFonts w:hint="eastAsia"/>
        </w:rPr>
        <w:t>спроса</w:t>
      </w:r>
      <w:r>
        <w:t></w:t>
      </w:r>
      <w:r>
        <w:t></w:t>
      </w:r>
      <w:r>
        <w:rPr>
          <w:rFonts w:hint="eastAsia"/>
        </w:rPr>
        <w:t>Указанные</w:t>
      </w:r>
      <w:r>
        <w:t></w:t>
      </w:r>
      <w:r>
        <w:rPr>
          <w:rFonts w:hint="eastAsia"/>
        </w:rPr>
        <w:t>работы</w:t>
      </w:r>
      <w:r>
        <w:t></w:t>
      </w:r>
      <w:r>
        <w:rPr>
          <w:rFonts w:hint="eastAsia"/>
        </w:rPr>
        <w:t>носили</w:t>
      </w:r>
      <w:r>
        <w:t></w:t>
      </w:r>
      <w:r>
        <w:rPr>
          <w:rFonts w:hint="eastAsia"/>
        </w:rPr>
        <w:t>яркую</w:t>
      </w:r>
      <w:r>
        <w:t></w:t>
      </w:r>
      <w:r>
        <w:rPr>
          <w:rFonts w:hint="eastAsia"/>
        </w:rPr>
        <w:t>идеологическую</w:t>
      </w:r>
      <w:r>
        <w:t></w:t>
      </w:r>
      <w:r>
        <w:rPr>
          <w:rFonts w:hint="eastAsia"/>
        </w:rPr>
        <w:t>окраску</w:t>
      </w:r>
      <w:r>
        <w:t></w:t>
      </w:r>
      <w:r>
        <w:rPr>
          <w:rFonts w:hint="eastAsia"/>
        </w:rPr>
        <w:t>и</w:t>
      </w:r>
      <w:r>
        <w:t></w:t>
      </w:r>
      <w:r>
        <w:rPr>
          <w:rFonts w:hint="eastAsia"/>
        </w:rPr>
        <w:t>в</w:t>
      </w:r>
      <w:r>
        <w:t></w:t>
      </w:r>
      <w:r>
        <w:rPr>
          <w:rFonts w:hint="eastAsia"/>
        </w:rPr>
        <w:t>рамках</w:t>
      </w:r>
      <w:r>
        <w:t></w:t>
      </w:r>
      <w:r>
        <w:rPr>
          <w:rFonts w:hint="eastAsia"/>
        </w:rPr>
        <w:t>господствовавшей</w:t>
      </w:r>
      <w:r>
        <w:t></w:t>
      </w:r>
      <w:r>
        <w:rPr>
          <w:rFonts w:hint="eastAsia"/>
        </w:rPr>
        <w:t>общественно</w:t>
      </w:r>
      <w:r>
        <w:t></w:t>
      </w:r>
      <w:r>
        <w:rPr>
          <w:rFonts w:hint="eastAsia"/>
        </w:rPr>
        <w:t>политической</w:t>
      </w:r>
      <w:r>
        <w:t></w:t>
      </w:r>
      <w:r>
        <w:rPr>
          <w:rFonts w:hint="eastAsia"/>
        </w:rPr>
        <w:t>теории</w:t>
      </w:r>
      <w:r>
        <w:t></w:t>
      </w:r>
      <w:r>
        <w:rPr>
          <w:rFonts w:hint="eastAsia"/>
        </w:rPr>
        <w:t>обосновывали</w:t>
      </w:r>
      <w:r>
        <w:t></w:t>
      </w:r>
      <w:r>
        <w:rPr>
          <w:rFonts w:hint="eastAsia"/>
        </w:rPr>
        <w:t>идею</w:t>
      </w:r>
      <w:r>
        <w:t></w:t>
      </w:r>
      <w:r>
        <w:rPr>
          <w:rFonts w:hint="eastAsia"/>
        </w:rPr>
        <w:t>всемерной</w:t>
      </w:r>
      <w:r>
        <w:t></w:t>
      </w:r>
      <w:r>
        <w:rPr>
          <w:rFonts w:hint="eastAsia"/>
        </w:rPr>
        <w:t>заботы</w:t>
      </w:r>
      <w:r>
        <w:t></w:t>
      </w:r>
      <w:r>
        <w:rPr>
          <w:rFonts w:hint="eastAsia"/>
        </w:rPr>
        <w:t>партийно</w:t>
      </w:r>
      <w:r>
        <w:t></w:t>
      </w:r>
      <w:r>
        <w:rPr>
          <w:rFonts w:hint="eastAsia"/>
        </w:rPr>
        <w:t>государственных</w:t>
      </w:r>
      <w:r>
        <w:t></w:t>
      </w:r>
      <w:r>
        <w:rPr>
          <w:rFonts w:hint="eastAsia"/>
        </w:rPr>
        <w:t>органов</w:t>
      </w:r>
      <w:r>
        <w:t></w:t>
      </w:r>
      <w:r>
        <w:rPr>
          <w:rFonts w:hint="eastAsia"/>
        </w:rPr>
        <w:t>о</w:t>
      </w:r>
      <w:r>
        <w:t></w:t>
      </w:r>
      <w:r>
        <w:rPr>
          <w:rFonts w:hint="eastAsia"/>
        </w:rPr>
        <w:t>повышении</w:t>
      </w:r>
      <w:r>
        <w:t></w:t>
      </w:r>
      <w:r>
        <w:rPr>
          <w:rFonts w:hint="eastAsia"/>
        </w:rPr>
        <w:t>благосостояния</w:t>
      </w:r>
      <w:r>
        <w:t></w:t>
      </w:r>
      <w:r>
        <w:rPr>
          <w:rFonts w:hint="eastAsia"/>
        </w:rPr>
        <w:t>советских</w:t>
      </w:r>
      <w:r>
        <w:t></w:t>
      </w:r>
      <w:r>
        <w:rPr>
          <w:rFonts w:hint="eastAsia"/>
        </w:rPr>
        <w:t>граждан</w:t>
      </w:r>
      <w:r>
        <w:t></w:t>
      </w:r>
    </w:p>
    <w:p w:rsidR="00E31654" w:rsidRDefault="00E31654" w:rsidP="00E31654">
      <w:r>
        <w:rPr>
          <w:rFonts w:hint="eastAsia"/>
        </w:rPr>
        <w:t>В</w:t>
      </w:r>
      <w:r>
        <w:t></w:t>
      </w:r>
      <w:r>
        <w:t></w:t>
      </w:r>
      <w:r>
        <w:t></w:t>
      </w:r>
      <w:r>
        <w:t></w:t>
      </w:r>
      <w:r>
        <w:t></w:t>
      </w:r>
      <w:r>
        <w:t></w:t>
      </w:r>
      <w:r>
        <w:rPr>
          <w:rFonts w:hint="eastAsia"/>
        </w:rPr>
        <w:t>х</w:t>
      </w:r>
      <w:r>
        <w:t></w:t>
      </w:r>
      <w:r>
        <w:rPr>
          <w:rFonts w:hint="eastAsia"/>
        </w:rPr>
        <w:t>гг</w:t>
      </w:r>
      <w:r>
        <w:t></w:t>
      </w:r>
      <w:r>
        <w:t></w:t>
      </w:r>
      <w:r>
        <w:rPr>
          <w:rFonts w:hint="eastAsia"/>
        </w:rPr>
        <w:t>экономическая</w:t>
      </w:r>
      <w:r>
        <w:t></w:t>
      </w:r>
      <w:r>
        <w:rPr>
          <w:rFonts w:hint="eastAsia"/>
        </w:rPr>
        <w:t>политика</w:t>
      </w:r>
      <w:r>
        <w:t></w:t>
      </w:r>
      <w:r>
        <w:t></w:t>
      </w:r>
      <w:r>
        <w:rPr>
          <w:rFonts w:hint="eastAsia"/>
        </w:rPr>
        <w:t>вырабатываемая</w:t>
      </w:r>
      <w:r>
        <w:t></w:t>
      </w:r>
      <w:r>
        <w:rPr>
          <w:rFonts w:hint="eastAsia"/>
        </w:rPr>
        <w:t>первыми</w:t>
      </w:r>
      <w:r>
        <w:t></w:t>
      </w:r>
      <w:r>
        <w:rPr>
          <w:rFonts w:hint="eastAsia"/>
        </w:rPr>
        <w:t>лицами</w:t>
      </w:r>
      <w:r>
        <w:t></w:t>
      </w:r>
      <w:r>
        <w:rPr>
          <w:rFonts w:hint="eastAsia"/>
        </w:rPr>
        <w:t>государства</w:t>
      </w:r>
      <w:r>
        <w:t></w:t>
      </w:r>
      <w:r>
        <w:t></w:t>
      </w:r>
      <w:r>
        <w:rPr>
          <w:rFonts w:hint="eastAsia"/>
        </w:rPr>
        <w:t>отличалась</w:t>
      </w:r>
      <w:r>
        <w:t></w:t>
      </w:r>
      <w:r>
        <w:rPr>
          <w:rFonts w:hint="eastAsia"/>
        </w:rPr>
        <w:t>непоследовательностью</w:t>
      </w:r>
      <w:r>
        <w:t></w:t>
      </w:r>
      <w:r>
        <w:t></w:t>
      </w:r>
      <w:r>
        <w:rPr>
          <w:rFonts w:hint="eastAsia"/>
        </w:rPr>
        <w:t>В</w:t>
      </w:r>
      <w:r>
        <w:t></w:t>
      </w:r>
      <w:r>
        <w:rPr>
          <w:rFonts w:hint="eastAsia"/>
        </w:rPr>
        <w:t>ходе</w:t>
      </w:r>
      <w:r>
        <w:t></w:t>
      </w:r>
      <w:r>
        <w:rPr>
          <w:rFonts w:hint="eastAsia"/>
        </w:rPr>
        <w:t>острой</w:t>
      </w:r>
      <w:r>
        <w:t></w:t>
      </w:r>
      <w:r>
        <w:rPr>
          <w:rFonts w:hint="eastAsia"/>
        </w:rPr>
        <w:t>политической</w:t>
      </w:r>
      <w:r>
        <w:t></w:t>
      </w:r>
      <w:r>
        <w:rPr>
          <w:rFonts w:hint="eastAsia"/>
        </w:rPr>
        <w:t>борьбы</w:t>
      </w:r>
      <w:r>
        <w:t></w:t>
      </w:r>
      <w:r>
        <w:rPr>
          <w:rFonts w:hint="eastAsia"/>
        </w:rPr>
        <w:t>программа</w:t>
      </w:r>
      <w:r>
        <w:t></w:t>
      </w:r>
      <w:r>
        <w:rPr>
          <w:rFonts w:hint="eastAsia"/>
        </w:rPr>
        <w:t>экономического</w:t>
      </w:r>
      <w:r>
        <w:t></w:t>
      </w:r>
      <w:r>
        <w:rPr>
          <w:rFonts w:hint="eastAsia"/>
        </w:rPr>
        <w:t>развития</w:t>
      </w:r>
      <w:r>
        <w:t></w:t>
      </w:r>
      <w:r>
        <w:rPr>
          <w:rFonts w:hint="eastAsia"/>
        </w:rPr>
        <w:t>председателя</w:t>
      </w:r>
      <w:r>
        <w:t></w:t>
      </w:r>
      <w:r>
        <w:rPr>
          <w:rFonts w:hint="eastAsia"/>
        </w:rPr>
        <w:t>Совета</w:t>
      </w:r>
      <w:r>
        <w:t></w:t>
      </w:r>
      <w:r>
        <w:rPr>
          <w:rFonts w:hint="eastAsia"/>
        </w:rPr>
        <w:t>Министров</w:t>
      </w:r>
      <w:r>
        <w:t></w:t>
      </w:r>
      <w:r>
        <w:rPr>
          <w:rFonts w:hint="eastAsia"/>
        </w:rPr>
        <w:t>Г</w:t>
      </w:r>
      <w:r>
        <w:t></w:t>
      </w:r>
      <w:r>
        <w:t></w:t>
      </w:r>
      <w:r>
        <w:rPr>
          <w:rFonts w:hint="eastAsia"/>
        </w:rPr>
        <w:t>М</w:t>
      </w:r>
      <w:r>
        <w:t></w:t>
      </w:r>
      <w:r>
        <w:t></w:t>
      </w:r>
      <w:r>
        <w:rPr>
          <w:rFonts w:hint="eastAsia"/>
        </w:rPr>
        <w:t>Маленкова</w:t>
      </w:r>
      <w:r>
        <w:t></w:t>
      </w:r>
      <w:r>
        <w:t></w:t>
      </w:r>
      <w:r>
        <w:rPr>
          <w:rFonts w:hint="eastAsia"/>
        </w:rPr>
        <w:t>опиравшаяся</w:t>
      </w:r>
      <w:r>
        <w:t></w:t>
      </w:r>
      <w:r>
        <w:rPr>
          <w:rFonts w:hint="eastAsia"/>
        </w:rPr>
        <w:t>на</w:t>
      </w:r>
      <w:r>
        <w:t></w:t>
      </w:r>
      <w:r>
        <w:rPr>
          <w:rFonts w:hint="eastAsia"/>
        </w:rPr>
        <w:t>идеи</w:t>
      </w:r>
      <w:r>
        <w:t></w:t>
      </w:r>
      <w:r>
        <w:rPr>
          <w:rFonts w:hint="eastAsia"/>
        </w:rPr>
        <w:t>Н</w:t>
      </w:r>
      <w:r>
        <w:t></w:t>
      </w:r>
      <w:r>
        <w:t></w:t>
      </w:r>
      <w:r>
        <w:rPr>
          <w:rFonts w:hint="eastAsia"/>
        </w:rPr>
        <w:t>А</w:t>
      </w:r>
      <w:r>
        <w:t></w:t>
      </w:r>
      <w:r>
        <w:t></w:t>
      </w:r>
      <w:r>
        <w:rPr>
          <w:rFonts w:hint="eastAsia"/>
        </w:rPr>
        <w:t>Вознесенского</w:t>
      </w:r>
      <w:r>
        <w:t></w:t>
      </w:r>
      <w:r>
        <w:t></w:t>
      </w:r>
      <w:r>
        <w:rPr>
          <w:rFonts w:hint="eastAsia"/>
        </w:rPr>
        <w:t>была</w:t>
      </w:r>
      <w:r>
        <w:t></w:t>
      </w:r>
      <w:r>
        <w:rPr>
          <w:rFonts w:hint="eastAsia"/>
        </w:rPr>
        <w:t>отвергнута</w:t>
      </w:r>
      <w:r>
        <w:t></w:t>
      </w:r>
      <w:r>
        <w:t></w:t>
      </w:r>
      <w:r>
        <w:rPr>
          <w:rFonts w:hint="eastAsia"/>
        </w:rPr>
        <w:t>Экономический</w:t>
      </w:r>
      <w:r>
        <w:t></w:t>
      </w:r>
      <w:r>
        <w:rPr>
          <w:rFonts w:hint="eastAsia"/>
        </w:rPr>
        <w:t>курс</w:t>
      </w:r>
      <w:r>
        <w:t></w:t>
      </w:r>
      <w:r>
        <w:rPr>
          <w:rFonts w:hint="eastAsia"/>
        </w:rPr>
        <w:t>нового</w:t>
      </w:r>
      <w:r>
        <w:t></w:t>
      </w:r>
      <w:r>
        <w:rPr>
          <w:rFonts w:hint="eastAsia"/>
        </w:rPr>
        <w:t>партийного</w:t>
      </w:r>
      <w:r>
        <w:t></w:t>
      </w:r>
      <w:r>
        <w:rPr>
          <w:rFonts w:hint="eastAsia"/>
        </w:rPr>
        <w:t>лидера</w:t>
      </w:r>
      <w:r>
        <w:t></w:t>
      </w:r>
      <w:r>
        <w:t></w:t>
      </w:r>
      <w:r>
        <w:rPr>
          <w:rFonts w:hint="eastAsia"/>
        </w:rPr>
        <w:t>Н</w:t>
      </w:r>
      <w:r>
        <w:t></w:t>
      </w:r>
      <w:r>
        <w:t></w:t>
      </w:r>
      <w:r>
        <w:rPr>
          <w:rFonts w:hint="eastAsia"/>
        </w:rPr>
        <w:t>С</w:t>
      </w:r>
      <w:r>
        <w:t></w:t>
      </w:r>
      <w:r>
        <w:t></w:t>
      </w:r>
      <w:r>
        <w:rPr>
          <w:rFonts w:hint="eastAsia"/>
        </w:rPr>
        <w:t>Хрущёва</w:t>
      </w:r>
      <w:r>
        <w:t></w:t>
      </w:r>
      <w:r>
        <w:t></w:t>
      </w:r>
      <w:r>
        <w:rPr>
          <w:rFonts w:hint="eastAsia"/>
        </w:rPr>
        <w:t>выстраивался</w:t>
      </w:r>
      <w:r>
        <w:t></w:t>
      </w:r>
      <w:r>
        <w:rPr>
          <w:rFonts w:hint="eastAsia"/>
        </w:rPr>
        <w:t>на</w:t>
      </w:r>
      <w:r>
        <w:t></w:t>
      </w:r>
      <w:r>
        <w:rPr>
          <w:rFonts w:hint="eastAsia"/>
        </w:rPr>
        <w:t>прежних</w:t>
      </w:r>
      <w:r>
        <w:t></w:t>
      </w:r>
      <w:r>
        <w:rPr>
          <w:rFonts w:hint="eastAsia"/>
        </w:rPr>
        <w:t>административно</w:t>
      </w:r>
      <w:r>
        <w:t></w:t>
      </w:r>
      <w:r>
        <w:rPr>
          <w:rFonts w:hint="eastAsia"/>
        </w:rPr>
        <w:t>командных</w:t>
      </w:r>
      <w:r>
        <w:t></w:t>
      </w:r>
      <w:r>
        <w:rPr>
          <w:rFonts w:hint="eastAsia"/>
        </w:rPr>
        <w:t>началах</w:t>
      </w:r>
      <w:r>
        <w:t></w:t>
      </w:r>
      <w:r>
        <w:t></w:t>
      </w:r>
      <w:r>
        <w:rPr>
          <w:rFonts w:hint="eastAsia"/>
        </w:rPr>
        <w:t>В</w:t>
      </w:r>
      <w:r>
        <w:t></w:t>
      </w:r>
      <w:r>
        <w:rPr>
          <w:rFonts w:hint="eastAsia"/>
        </w:rPr>
        <w:t>условиях</w:t>
      </w:r>
      <w:r>
        <w:t></w:t>
      </w:r>
      <w:r>
        <w:rPr>
          <w:rFonts w:hint="eastAsia"/>
        </w:rPr>
        <w:t>политической</w:t>
      </w:r>
      <w:r>
        <w:t></w:t>
      </w:r>
      <w:r>
        <w:rPr>
          <w:rFonts w:hint="eastAsia"/>
        </w:rPr>
        <w:t>нестабильности</w:t>
      </w:r>
      <w:r>
        <w:t></w:t>
      </w:r>
      <w:r>
        <w:rPr>
          <w:rFonts w:hint="eastAsia"/>
        </w:rPr>
        <w:t>учёные</w:t>
      </w:r>
      <w:r>
        <w:t></w:t>
      </w:r>
      <w:r>
        <w:t></w:t>
      </w:r>
      <w:r>
        <w:rPr>
          <w:rFonts w:hint="eastAsia"/>
        </w:rPr>
        <w:t>напуганные</w:t>
      </w:r>
      <w:r>
        <w:t></w:t>
      </w:r>
      <w:r>
        <w:rPr>
          <w:rFonts w:hint="eastAsia"/>
        </w:rPr>
        <w:t>судьбой</w:t>
      </w:r>
      <w:r>
        <w:t></w:t>
      </w:r>
      <w:r>
        <w:rPr>
          <w:rFonts w:hint="eastAsia"/>
        </w:rPr>
        <w:t>бывшего</w:t>
      </w:r>
      <w:r>
        <w:t></w:t>
      </w:r>
      <w:r>
        <w:rPr>
          <w:rFonts w:hint="eastAsia"/>
        </w:rPr>
        <w:t>председателя</w:t>
      </w:r>
      <w:r>
        <w:t></w:t>
      </w:r>
      <w:r>
        <w:rPr>
          <w:rFonts w:hint="eastAsia"/>
        </w:rPr>
        <w:t>Госплана</w:t>
      </w:r>
      <w:r>
        <w:t></w:t>
      </w:r>
      <w:r>
        <w:t></w:t>
      </w:r>
      <w:r>
        <w:rPr>
          <w:rFonts w:hint="eastAsia"/>
        </w:rPr>
        <w:t>опасались</w:t>
      </w:r>
      <w:r>
        <w:t></w:t>
      </w:r>
      <w:r>
        <w:rPr>
          <w:rFonts w:hint="eastAsia"/>
        </w:rPr>
        <w:t>применять</w:t>
      </w:r>
      <w:r>
        <w:t></w:t>
      </w:r>
      <w:r>
        <w:rPr>
          <w:rFonts w:hint="eastAsia"/>
        </w:rPr>
        <w:t>глубокий</w:t>
      </w:r>
      <w:r>
        <w:t></w:t>
      </w:r>
      <w:r>
        <w:rPr>
          <w:rFonts w:hint="eastAsia"/>
        </w:rPr>
        <w:t>критический</w:t>
      </w:r>
      <w:r>
        <w:t></w:t>
      </w:r>
      <w:r>
        <w:rPr>
          <w:rFonts w:hint="eastAsia"/>
        </w:rPr>
        <w:t>анализ</w:t>
      </w:r>
      <w:r>
        <w:t></w:t>
      </w:r>
      <w:r>
        <w:rPr>
          <w:rFonts w:hint="eastAsia"/>
        </w:rPr>
        <w:t>и</w:t>
      </w:r>
      <w:r>
        <w:t></w:t>
      </w:r>
      <w:r>
        <w:rPr>
          <w:rFonts w:hint="eastAsia"/>
        </w:rPr>
        <w:t>давать</w:t>
      </w:r>
      <w:r>
        <w:t></w:t>
      </w:r>
      <w:r>
        <w:rPr>
          <w:rFonts w:hint="eastAsia"/>
        </w:rPr>
        <w:t>оценочные</w:t>
      </w:r>
      <w:r>
        <w:t></w:t>
      </w:r>
      <w:r>
        <w:rPr>
          <w:rFonts w:hint="eastAsia"/>
        </w:rPr>
        <w:t>суждения</w:t>
      </w:r>
      <w:r>
        <w:t></w:t>
      </w:r>
      <w:r>
        <w:t></w:t>
      </w:r>
      <w:r>
        <w:rPr>
          <w:rFonts w:hint="eastAsia"/>
        </w:rPr>
        <w:t>предпочитали</w:t>
      </w:r>
      <w:r>
        <w:t></w:t>
      </w:r>
      <w:r>
        <w:rPr>
          <w:rFonts w:hint="eastAsia"/>
        </w:rPr>
        <w:t>заниматься</w:t>
      </w:r>
      <w:r>
        <w:t></w:t>
      </w:r>
      <w:r>
        <w:rPr>
          <w:rFonts w:hint="eastAsia"/>
        </w:rPr>
        <w:t>сбором</w:t>
      </w:r>
      <w:r>
        <w:t></w:t>
      </w:r>
      <w:r>
        <w:rPr>
          <w:rFonts w:hint="eastAsia"/>
        </w:rPr>
        <w:t>и</w:t>
      </w:r>
      <w:r>
        <w:t></w:t>
      </w:r>
      <w:r>
        <w:rPr>
          <w:rFonts w:hint="eastAsia"/>
        </w:rPr>
        <w:t>описанием</w:t>
      </w:r>
      <w:r>
        <w:t></w:t>
      </w:r>
      <w:r>
        <w:rPr>
          <w:rFonts w:hint="eastAsia"/>
        </w:rPr>
        <w:t>статистической</w:t>
      </w:r>
      <w:r>
        <w:t></w:t>
      </w:r>
      <w:r>
        <w:rPr>
          <w:rFonts w:hint="eastAsia"/>
        </w:rPr>
        <w:t>информации</w:t>
      </w:r>
      <w:r>
        <w:t></w:t>
      </w:r>
      <w:r>
        <w:t></w:t>
      </w:r>
      <w:r>
        <w:rPr>
          <w:rFonts w:hint="eastAsia"/>
        </w:rPr>
        <w:t>Результатом</w:t>
      </w:r>
      <w:r>
        <w:t></w:t>
      </w:r>
      <w:r>
        <w:rPr>
          <w:rFonts w:hint="eastAsia"/>
        </w:rPr>
        <w:t>этой</w:t>
      </w:r>
      <w:r>
        <w:t></w:t>
      </w:r>
      <w:r>
        <w:rPr>
          <w:rFonts w:hint="eastAsia"/>
        </w:rPr>
        <w:t>работы</w:t>
      </w:r>
      <w:r>
        <w:t></w:t>
      </w:r>
      <w:r>
        <w:rPr>
          <w:rFonts w:hint="eastAsia"/>
        </w:rPr>
        <w:t>стало</w:t>
      </w:r>
      <w:r>
        <w:t></w:t>
      </w:r>
      <w:r>
        <w:rPr>
          <w:rFonts w:hint="eastAsia"/>
        </w:rPr>
        <w:t>появление</w:t>
      </w:r>
      <w:r>
        <w:t></w:t>
      </w:r>
      <w:r>
        <w:rPr>
          <w:rFonts w:hint="eastAsia"/>
        </w:rPr>
        <w:t>ряда</w:t>
      </w:r>
      <w:r>
        <w:t></w:t>
      </w:r>
      <w:r>
        <w:rPr>
          <w:rFonts w:hint="eastAsia"/>
        </w:rPr>
        <w:t>крупных</w:t>
      </w:r>
      <w:r>
        <w:t></w:t>
      </w:r>
      <w:r>
        <w:rPr>
          <w:rFonts w:hint="eastAsia"/>
        </w:rPr>
        <w:t>обобщающих</w:t>
      </w:r>
      <w:r>
        <w:t></w:t>
      </w:r>
      <w:r>
        <w:rPr>
          <w:rFonts w:hint="eastAsia"/>
        </w:rPr>
        <w:t>работ</w:t>
      </w:r>
      <w:r>
        <w:t></w:t>
      </w:r>
      <w:r>
        <w:t></w:t>
      </w:r>
      <w:r>
        <w:rPr>
          <w:rFonts w:hint="eastAsia"/>
        </w:rPr>
        <w:t>приуроченных</w:t>
      </w:r>
      <w:r>
        <w:t></w:t>
      </w:r>
      <w:r>
        <w:rPr>
          <w:rFonts w:hint="eastAsia"/>
        </w:rPr>
        <w:t>к</w:t>
      </w:r>
      <w:r>
        <w:t></w:t>
      </w:r>
      <w:r>
        <w:rPr>
          <w:rFonts w:hint="eastAsia"/>
        </w:rPr>
        <w:t>очередным</w:t>
      </w:r>
      <w:r>
        <w:t></w:t>
      </w:r>
      <w:r>
        <w:rPr>
          <w:rFonts w:hint="eastAsia"/>
        </w:rPr>
        <w:t>юбилейным</w:t>
      </w:r>
      <w:r>
        <w:t></w:t>
      </w:r>
      <w:r>
        <w:rPr>
          <w:rFonts w:hint="eastAsia"/>
        </w:rPr>
        <w:t>датам</w:t>
      </w:r>
      <w:r>
        <w:t></w:t>
      </w:r>
      <w:r>
        <w:t></w:t>
      </w:r>
      <w:r>
        <w:rPr>
          <w:rFonts w:hint="eastAsia"/>
        </w:rPr>
        <w:t>в</w:t>
      </w:r>
      <w:r>
        <w:t></w:t>
      </w:r>
      <w:r>
        <w:rPr>
          <w:rFonts w:hint="eastAsia"/>
        </w:rPr>
        <w:t>издании</w:t>
      </w:r>
      <w:r>
        <w:t></w:t>
      </w:r>
      <w:r>
        <w:rPr>
          <w:rFonts w:hint="eastAsia"/>
        </w:rPr>
        <w:t>которых</w:t>
      </w:r>
      <w:r>
        <w:t></w:t>
      </w:r>
      <w:r>
        <w:rPr>
          <w:rFonts w:hint="eastAsia"/>
        </w:rPr>
        <w:t>наряду</w:t>
      </w:r>
      <w:r>
        <w:t></w:t>
      </w:r>
      <w:r>
        <w:rPr>
          <w:rFonts w:hint="eastAsia"/>
        </w:rPr>
        <w:t>с</w:t>
      </w:r>
      <w:r>
        <w:t></w:t>
      </w:r>
      <w:r>
        <w:rPr>
          <w:rFonts w:hint="eastAsia"/>
        </w:rPr>
        <w:t>историками</w:t>
      </w:r>
      <w:r>
        <w:t></w:t>
      </w:r>
      <w:r>
        <w:rPr>
          <w:rFonts w:hint="eastAsia"/>
        </w:rPr>
        <w:t>и</w:t>
      </w:r>
      <w:r>
        <w:t></w:t>
      </w:r>
      <w:r>
        <w:rPr>
          <w:rFonts w:hint="eastAsia"/>
        </w:rPr>
        <w:t>экономистами</w:t>
      </w:r>
      <w:r>
        <w:t></w:t>
      </w:r>
      <w:r>
        <w:rPr>
          <w:rFonts w:hint="eastAsia"/>
        </w:rPr>
        <w:t>принимали</w:t>
      </w:r>
      <w:r>
        <w:t></w:t>
      </w:r>
      <w:r>
        <w:rPr>
          <w:rFonts w:hint="eastAsia"/>
        </w:rPr>
        <w:t>участие</w:t>
      </w:r>
      <w:r>
        <w:t></w:t>
      </w:r>
      <w:r>
        <w:rPr>
          <w:rFonts w:hint="eastAsia"/>
        </w:rPr>
        <w:t>высокопоставленные</w:t>
      </w:r>
      <w:r>
        <w:t></w:t>
      </w:r>
      <w:r>
        <w:rPr>
          <w:rFonts w:hint="eastAsia"/>
        </w:rPr>
        <w:t>чиновники</w:t>
      </w:r>
      <w:r>
        <w:t></w:t>
      </w:r>
      <w:r>
        <w:t></w:t>
      </w:r>
      <w:r>
        <w:rPr>
          <w:rFonts w:hint="eastAsia"/>
        </w:rPr>
        <w:t>в</w:t>
      </w:r>
      <w:r>
        <w:t></w:t>
      </w:r>
      <w:r>
        <w:rPr>
          <w:rFonts w:hint="eastAsia"/>
        </w:rPr>
        <w:t>том</w:t>
      </w:r>
      <w:r>
        <w:t></w:t>
      </w:r>
      <w:r>
        <w:rPr>
          <w:rFonts w:hint="eastAsia"/>
        </w:rPr>
        <w:t>числе</w:t>
      </w:r>
      <w:r>
        <w:t></w:t>
      </w:r>
      <w:r>
        <w:rPr>
          <w:rFonts w:hint="eastAsia"/>
        </w:rPr>
        <w:t>Д</w:t>
      </w:r>
      <w:r>
        <w:t></w:t>
      </w:r>
      <w:r>
        <w:t></w:t>
      </w:r>
      <w:r>
        <w:rPr>
          <w:rFonts w:hint="eastAsia"/>
        </w:rPr>
        <w:t>В</w:t>
      </w:r>
      <w:r>
        <w:t></w:t>
      </w:r>
      <w:r>
        <w:t></w:t>
      </w:r>
      <w:r>
        <w:rPr>
          <w:rFonts w:hint="eastAsia"/>
        </w:rPr>
        <w:t>Павлов</w:t>
      </w:r>
      <w:r>
        <w:t></w:t>
      </w:r>
      <w:r>
        <w:t></w:t>
      </w:r>
      <w:r>
        <w:t></w:t>
      </w:r>
      <w:r>
        <w:t></w:t>
      </w:r>
      <w:r>
        <w:t></w:t>
      </w:r>
      <w:r>
        <w:rPr>
          <w:rFonts w:hint="eastAsia"/>
        </w:rPr>
        <w:t>возглавлявший</w:t>
      </w:r>
      <w:r>
        <w:t></w:t>
      </w:r>
      <w:r>
        <w:rPr>
          <w:rFonts w:hint="eastAsia"/>
        </w:rPr>
        <w:t>в</w:t>
      </w:r>
      <w:r>
        <w:t></w:t>
      </w:r>
      <w:r>
        <w:rPr>
          <w:rFonts w:hint="eastAsia"/>
        </w:rPr>
        <w:t>течение</w:t>
      </w:r>
      <w:r>
        <w:t></w:t>
      </w:r>
      <w:r>
        <w:rPr>
          <w:rFonts w:hint="eastAsia"/>
        </w:rPr>
        <w:t>длительного</w:t>
      </w:r>
      <w:r>
        <w:t></w:t>
      </w:r>
      <w:r>
        <w:rPr>
          <w:rFonts w:hint="eastAsia"/>
        </w:rPr>
        <w:t>периода</w:t>
      </w:r>
      <w:r>
        <w:t></w:t>
      </w:r>
      <w:r>
        <w:rPr>
          <w:rFonts w:hint="eastAsia"/>
        </w:rPr>
        <w:t>времени</w:t>
      </w:r>
      <w:r>
        <w:t></w:t>
      </w:r>
      <w:r>
        <w:rPr>
          <w:rFonts w:hint="eastAsia"/>
        </w:rPr>
        <w:t>работу</w:t>
      </w:r>
      <w:r>
        <w:t></w:t>
      </w:r>
      <w:r>
        <w:rPr>
          <w:rFonts w:hint="eastAsia"/>
        </w:rPr>
        <w:t>торговой</w:t>
      </w:r>
      <w:r>
        <w:t></w:t>
      </w:r>
      <w:r>
        <w:rPr>
          <w:rFonts w:hint="eastAsia"/>
        </w:rPr>
        <w:t>отрасли</w:t>
      </w:r>
      <w:r>
        <w:t></w:t>
      </w:r>
      <w:r>
        <w:rPr>
          <w:rFonts w:hint="eastAsia"/>
        </w:rPr>
        <w:t>СССР</w:t>
      </w:r>
      <w:r>
        <w:t></w:t>
      </w:r>
      <w:r>
        <w:rPr>
          <w:rFonts w:hint="eastAsia"/>
        </w:rPr>
        <w:t>и</w:t>
      </w:r>
      <w:r>
        <w:t></w:t>
      </w:r>
      <w:r>
        <w:rPr>
          <w:rFonts w:hint="eastAsia"/>
        </w:rPr>
        <w:t>РСФСР</w:t>
      </w:r>
      <w:r>
        <w:t></w:t>
      </w:r>
      <w:r>
        <w:t></w:t>
      </w:r>
      <w:r>
        <w:rPr>
          <w:rFonts w:hint="eastAsia"/>
        </w:rPr>
        <w:t>Указанные</w:t>
      </w:r>
      <w:r>
        <w:t></w:t>
      </w:r>
      <w:r>
        <w:rPr>
          <w:rFonts w:hint="eastAsia"/>
        </w:rPr>
        <w:t>работы</w:t>
      </w:r>
      <w:r>
        <w:t></w:t>
      </w:r>
      <w:r>
        <w:rPr>
          <w:rFonts w:hint="eastAsia"/>
        </w:rPr>
        <w:t>имели</w:t>
      </w:r>
      <w:r>
        <w:t></w:t>
      </w:r>
      <w:r>
        <w:rPr>
          <w:rFonts w:hint="eastAsia"/>
        </w:rPr>
        <w:t>научно</w:t>
      </w:r>
      <w:r>
        <w:t></w:t>
      </w:r>
      <w:r>
        <w:rPr>
          <w:rFonts w:hint="eastAsia"/>
        </w:rPr>
        <w:t>публицистический</w:t>
      </w:r>
      <w:r>
        <w:t></w:t>
      </w:r>
      <w:r>
        <w:rPr>
          <w:rFonts w:hint="eastAsia"/>
        </w:rPr>
        <w:t>характер</w:t>
      </w:r>
      <w:r>
        <w:t></w:t>
      </w:r>
      <w:r>
        <w:t></w:t>
      </w:r>
      <w:r>
        <w:rPr>
          <w:rFonts w:hint="eastAsia"/>
        </w:rPr>
        <w:t>ценность</w:t>
      </w:r>
      <w:r>
        <w:t></w:t>
      </w:r>
      <w:r>
        <w:rPr>
          <w:rFonts w:hint="eastAsia"/>
        </w:rPr>
        <w:t>которых</w:t>
      </w:r>
      <w:r>
        <w:t></w:t>
      </w:r>
      <w:r>
        <w:rPr>
          <w:rFonts w:hint="eastAsia"/>
        </w:rPr>
        <w:t>определяется</w:t>
      </w:r>
      <w:r>
        <w:t></w:t>
      </w:r>
      <w:r>
        <w:rPr>
          <w:rFonts w:hint="eastAsia"/>
        </w:rPr>
        <w:t>насыщенностью</w:t>
      </w:r>
      <w:r>
        <w:t></w:t>
      </w:r>
      <w:r>
        <w:rPr>
          <w:rFonts w:hint="eastAsia"/>
        </w:rPr>
        <w:t>значительным</w:t>
      </w:r>
      <w:r>
        <w:t></w:t>
      </w:r>
      <w:r>
        <w:rPr>
          <w:rFonts w:hint="eastAsia"/>
        </w:rPr>
        <w:t>фактологическим</w:t>
      </w:r>
      <w:r>
        <w:t></w:t>
      </w:r>
      <w:r>
        <w:rPr>
          <w:rFonts w:hint="eastAsia"/>
        </w:rPr>
        <w:t>материалом</w:t>
      </w:r>
      <w:r>
        <w:t></w:t>
      </w:r>
      <w:r>
        <w:rPr>
          <w:rFonts w:hint="eastAsia"/>
        </w:rPr>
        <w:t>и</w:t>
      </w:r>
      <w:r>
        <w:t></w:t>
      </w:r>
      <w:r>
        <w:rPr>
          <w:rFonts w:hint="eastAsia"/>
        </w:rPr>
        <w:t>наличием</w:t>
      </w:r>
      <w:r>
        <w:t></w:t>
      </w:r>
      <w:r>
        <w:rPr>
          <w:rFonts w:hint="eastAsia"/>
        </w:rPr>
        <w:t>отдельных</w:t>
      </w:r>
      <w:r>
        <w:t></w:t>
      </w:r>
      <w:r>
        <w:rPr>
          <w:rFonts w:hint="eastAsia"/>
        </w:rPr>
        <w:t>авторских</w:t>
      </w:r>
      <w:r>
        <w:t></w:t>
      </w:r>
      <w:r>
        <w:rPr>
          <w:rFonts w:hint="eastAsia"/>
        </w:rPr>
        <w:t>наблюдений</w:t>
      </w:r>
      <w:r>
        <w:t></w:t>
      </w:r>
      <w:r>
        <w:rPr>
          <w:rFonts w:hint="eastAsia"/>
        </w:rPr>
        <w:t>и</w:t>
      </w:r>
      <w:r>
        <w:t></w:t>
      </w:r>
      <w:r>
        <w:rPr>
          <w:rFonts w:hint="eastAsia"/>
        </w:rPr>
        <w:t>оценок</w:t>
      </w:r>
      <w:r>
        <w:t></w:t>
      </w:r>
    </w:p>
    <w:p w:rsidR="00E31654" w:rsidRDefault="00E31654" w:rsidP="00E31654">
      <w:r>
        <w:rPr>
          <w:rFonts w:hint="eastAsia"/>
        </w:rPr>
        <w:t>К</w:t>
      </w:r>
      <w:r>
        <w:t></w:t>
      </w:r>
      <w:r>
        <w:rPr>
          <w:rFonts w:hint="eastAsia"/>
        </w:rPr>
        <w:t>началу</w:t>
      </w:r>
      <w:r>
        <w:t></w:t>
      </w:r>
      <w:r>
        <w:t></w:t>
      </w:r>
      <w:r>
        <w:t></w:t>
      </w:r>
      <w:r>
        <w:t></w:t>
      </w:r>
      <w:r>
        <w:t></w:t>
      </w:r>
      <w:r>
        <w:t></w:t>
      </w:r>
      <w:r>
        <w:rPr>
          <w:rFonts w:hint="eastAsia"/>
        </w:rPr>
        <w:t>х</w:t>
      </w:r>
      <w:r>
        <w:t></w:t>
      </w:r>
      <w:r>
        <w:rPr>
          <w:rFonts w:hint="eastAsia"/>
        </w:rPr>
        <w:t>гг</w:t>
      </w:r>
      <w:r>
        <w:t></w:t>
      </w:r>
      <w:r>
        <w:t></w:t>
      </w:r>
      <w:r>
        <w:rPr>
          <w:rFonts w:hint="eastAsia"/>
        </w:rPr>
        <w:t>советская</w:t>
      </w:r>
      <w:r>
        <w:t></w:t>
      </w:r>
      <w:r>
        <w:rPr>
          <w:rFonts w:hint="eastAsia"/>
        </w:rPr>
        <w:t>экономическая</w:t>
      </w:r>
      <w:r>
        <w:t></w:t>
      </w:r>
      <w:r>
        <w:rPr>
          <w:rFonts w:hint="eastAsia"/>
        </w:rPr>
        <w:t>модель</w:t>
      </w:r>
      <w:r>
        <w:t></w:t>
      </w:r>
      <w:r>
        <w:rPr>
          <w:rFonts w:hint="eastAsia"/>
        </w:rPr>
        <w:t>исчерпала</w:t>
      </w:r>
      <w:r>
        <w:t></w:t>
      </w:r>
      <w:r>
        <w:rPr>
          <w:rFonts w:hint="eastAsia"/>
        </w:rPr>
        <w:t>ресурсы</w:t>
      </w:r>
      <w:r>
        <w:t></w:t>
      </w:r>
      <w:r>
        <w:t></w:t>
      </w:r>
      <w:r>
        <w:t></w:t>
      </w:r>
      <w:r>
        <w:t></w:t>
      </w:r>
      <w:r>
        <w:rPr>
          <w:rFonts w:hint="eastAsia"/>
        </w:rPr>
        <w:t>экстенсивного</w:t>
      </w:r>
      <w:r>
        <w:t></w:t>
      </w:r>
      <w:r>
        <w:t></w:t>
      </w:r>
      <w:r>
        <w:t></w:t>
      </w:r>
      <w:r>
        <w:t></w:t>
      </w:r>
      <w:r>
        <w:rPr>
          <w:rFonts w:hint="eastAsia"/>
        </w:rPr>
        <w:t>развития</w:t>
      </w:r>
      <w:r>
        <w:t></w:t>
      </w:r>
      <w:r>
        <w:t></w:t>
      </w:r>
      <w:r>
        <w:t></w:t>
      </w:r>
      <w:r>
        <w:t></w:t>
      </w:r>
      <w:r>
        <w:rPr>
          <w:rFonts w:hint="eastAsia"/>
        </w:rPr>
        <w:t>Вновь</w:t>
      </w:r>
      <w:r>
        <w:t></w:t>
      </w:r>
      <w:r>
        <w:t></w:t>
      </w:r>
      <w:r>
        <w:t></w:t>
      </w:r>
      <w:r>
        <w:rPr>
          <w:rFonts w:hint="eastAsia"/>
        </w:rPr>
        <w:t>столкнувшись</w:t>
      </w:r>
      <w:r>
        <w:t></w:t>
      </w:r>
      <w:r>
        <w:t></w:t>
      </w:r>
      <w:r>
        <w:t></w:t>
      </w:r>
      <w:r>
        <w:rPr>
          <w:rFonts w:hint="eastAsia"/>
        </w:rPr>
        <w:t>с</w:t>
      </w:r>
      <w:r>
        <w:t></w:t>
      </w:r>
      <w:r>
        <w:t></w:t>
      </w:r>
      <w:r>
        <w:t></w:t>
      </w:r>
      <w:r>
        <w:rPr>
          <w:rFonts w:hint="eastAsia"/>
        </w:rPr>
        <w:t>необходимостью</w:t>
      </w:r>
    </w:p>
    <w:p w:rsidR="00E31654" w:rsidRDefault="00E31654" w:rsidP="00E31654">
      <w:r>
        <w:rPr>
          <w:rFonts w:hint="eastAsia"/>
        </w:rPr>
        <w:t>Госполитиздат</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Кистанов</w:t>
      </w:r>
      <w:r>
        <w:t></w:t>
      </w:r>
      <w:r>
        <w:rPr>
          <w:rFonts w:hint="eastAsia"/>
        </w:rPr>
        <w:t>Я</w:t>
      </w:r>
      <w:r>
        <w:t></w:t>
      </w:r>
      <w:r>
        <w:t></w:t>
      </w:r>
      <w:r>
        <w:rPr>
          <w:rFonts w:hint="eastAsia"/>
        </w:rPr>
        <w:t>А</w:t>
      </w:r>
      <w:r>
        <w:t></w:t>
      </w:r>
      <w:r>
        <w:t></w:t>
      </w:r>
      <w:r>
        <w:rPr>
          <w:rFonts w:hint="eastAsia"/>
        </w:rPr>
        <w:t>Потребительская</w:t>
      </w:r>
      <w:r>
        <w:t></w:t>
      </w:r>
      <w:r>
        <w:rPr>
          <w:rFonts w:hint="eastAsia"/>
        </w:rPr>
        <w:t>кооперация</w:t>
      </w:r>
      <w:r>
        <w:t></w:t>
      </w:r>
      <w:r>
        <w:rPr>
          <w:rFonts w:hint="eastAsia"/>
        </w:rPr>
        <w:t>СССР</w:t>
      </w:r>
      <w:r>
        <w:t></w:t>
      </w:r>
      <w:r>
        <w:t></w:t>
      </w:r>
      <w:r>
        <w:rPr>
          <w:rFonts w:hint="eastAsia"/>
        </w:rPr>
        <w:t>исторический</w:t>
      </w:r>
      <w:r>
        <w:t></w:t>
      </w:r>
      <w:r>
        <w:rPr>
          <w:rFonts w:hint="eastAsia"/>
        </w:rPr>
        <w:t>очерк</w:t>
      </w:r>
      <w:r>
        <w:t></w:t>
      </w:r>
      <w:r>
        <w:t></w:t>
      </w:r>
      <w:r>
        <w:t></w:t>
      </w:r>
      <w:r>
        <w:rPr>
          <w:rFonts w:hint="eastAsia"/>
        </w:rPr>
        <w:t>Под</w:t>
      </w:r>
      <w:r>
        <w:t></w:t>
      </w:r>
      <w:r>
        <w:rPr>
          <w:rFonts w:hint="eastAsia"/>
        </w:rPr>
        <w:t>ред</w:t>
      </w:r>
      <w:r>
        <w:t></w:t>
      </w:r>
      <w:r>
        <w:t></w:t>
      </w:r>
      <w:r>
        <w:rPr>
          <w:rFonts w:hint="eastAsia"/>
        </w:rPr>
        <w:t>М</w:t>
      </w:r>
      <w:r>
        <w:t></w:t>
      </w:r>
      <w:r>
        <w:t></w:t>
      </w:r>
      <w:r>
        <w:rPr>
          <w:rFonts w:hint="eastAsia"/>
        </w:rPr>
        <w:t>М</w:t>
      </w:r>
      <w:r>
        <w:t></w:t>
      </w:r>
      <w:r>
        <w:t></w:t>
      </w:r>
      <w:r>
        <w:rPr>
          <w:rFonts w:hint="eastAsia"/>
        </w:rPr>
        <w:t>Лифица</w:t>
      </w:r>
      <w:r>
        <w:t></w:t>
      </w:r>
      <w:r>
        <w:t></w:t>
      </w:r>
      <w:r>
        <w:rPr>
          <w:rFonts w:hint="eastAsia"/>
        </w:rPr>
        <w:t>–</w:t>
      </w:r>
      <w:r>
        <w:t></w:t>
      </w:r>
      <w:r>
        <w:rPr>
          <w:rFonts w:hint="eastAsia"/>
        </w:rPr>
        <w:t>М</w:t>
      </w:r>
      <w:r>
        <w:t></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r>
        <w:t></w:t>
      </w:r>
      <w:r>
        <w:t></w:t>
      </w:r>
      <w:r>
        <w:t></w:t>
      </w:r>
      <w:r>
        <w:t></w:t>
      </w:r>
      <w:r>
        <w:rPr>
          <w:rFonts w:hint="eastAsia"/>
        </w:rPr>
        <w:t>лет</w:t>
      </w:r>
      <w:r>
        <w:t></w:t>
      </w:r>
      <w:r>
        <w:rPr>
          <w:rFonts w:hint="eastAsia"/>
        </w:rPr>
        <w:t>советской</w:t>
      </w:r>
      <w:r>
        <w:t></w:t>
      </w:r>
      <w:r>
        <w:rPr>
          <w:rFonts w:hint="eastAsia"/>
        </w:rPr>
        <w:t>торговле</w:t>
      </w:r>
      <w:r>
        <w:t></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Ред</w:t>
      </w:r>
      <w:r>
        <w:t></w:t>
      </w:r>
      <w:r>
        <w:t></w:t>
      </w:r>
      <w:r>
        <w:rPr>
          <w:rFonts w:hint="eastAsia"/>
        </w:rPr>
        <w:t>А</w:t>
      </w:r>
      <w:r>
        <w:t></w:t>
      </w:r>
      <w:r>
        <w:t></w:t>
      </w:r>
      <w:r>
        <w:rPr>
          <w:rFonts w:hint="eastAsia"/>
        </w:rPr>
        <w:t>К</w:t>
      </w:r>
      <w:r>
        <w:t></w:t>
      </w:r>
      <w:r>
        <w:t></w:t>
      </w:r>
      <w:r>
        <w:rPr>
          <w:rFonts w:hint="eastAsia"/>
        </w:rPr>
        <w:t>Ишкова</w:t>
      </w:r>
      <w:r>
        <w:t></w:t>
      </w:r>
      <w:r>
        <w:t></w:t>
      </w:r>
      <w:r>
        <w:rPr>
          <w:rFonts w:hint="eastAsia"/>
        </w:rPr>
        <w:t>–</w:t>
      </w:r>
      <w:r>
        <w:t></w:t>
      </w:r>
      <w:r>
        <w:rPr>
          <w:rFonts w:hint="eastAsia"/>
        </w:rPr>
        <w:t>М</w:t>
      </w:r>
      <w:r>
        <w:t></w:t>
      </w:r>
      <w:r>
        <w:t></w:t>
      </w:r>
      <w:r>
        <w:t></w:t>
      </w:r>
      <w:r>
        <w:t></w:t>
      </w:r>
      <w:r>
        <w:rPr>
          <w:rFonts w:hint="eastAsia"/>
        </w:rPr>
        <w:t>Госторгиздат</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лет</w:t>
      </w:r>
      <w:r>
        <w:t></w:t>
      </w:r>
      <w:r>
        <w:rPr>
          <w:rFonts w:hint="eastAsia"/>
        </w:rPr>
        <w:t>потребительской</w:t>
      </w:r>
      <w:r>
        <w:t></w:t>
      </w:r>
      <w:r>
        <w:rPr>
          <w:rFonts w:hint="eastAsia"/>
        </w:rPr>
        <w:t>кооперации</w:t>
      </w:r>
      <w:r>
        <w:t></w:t>
      </w:r>
      <w:r>
        <w:t></w:t>
      </w:r>
      <w:r>
        <w:t></w:t>
      </w:r>
      <w:r>
        <w:t></w:t>
      </w:r>
      <w:r>
        <w:t></w:t>
      </w:r>
      <w:r>
        <w:t></w:t>
      </w:r>
      <w:r>
        <w:t></w:t>
      </w:r>
      <w:r>
        <w:t></w:t>
      </w:r>
      <w:r>
        <w:t></w:t>
      </w:r>
      <w:r>
        <w:t></w:t>
      </w:r>
      <w:r>
        <w:t></w:t>
      </w:r>
      <w:r>
        <w:t></w:t>
      </w:r>
      <w:r>
        <w:t></w:t>
      </w:r>
      <w:r>
        <w:rPr>
          <w:rFonts w:hint="eastAsia"/>
        </w:rPr>
        <w:t>гг</w:t>
      </w:r>
      <w:r>
        <w:t></w:t>
      </w:r>
      <w:r>
        <w:t></w:t>
      </w:r>
      <w:r>
        <w:t></w:t>
      </w:r>
      <w:r>
        <w:t></w:t>
      </w:r>
      <w:r>
        <w:t></w:t>
      </w:r>
      <w:r>
        <w:rPr>
          <w:rFonts w:hint="eastAsia"/>
        </w:rPr>
        <w:t>Ред</w:t>
      </w:r>
      <w:r>
        <w:t></w:t>
      </w:r>
      <w:r>
        <w:t></w:t>
      </w:r>
      <w:r>
        <w:rPr>
          <w:rFonts w:hint="eastAsia"/>
        </w:rPr>
        <w:t>П</w:t>
      </w:r>
      <w:r>
        <w:t></w:t>
      </w:r>
      <w:r>
        <w:t></w:t>
      </w:r>
      <w:r>
        <w:rPr>
          <w:rFonts w:hint="eastAsia"/>
        </w:rPr>
        <w:t>К</w:t>
      </w:r>
      <w:r>
        <w:t></w:t>
      </w:r>
      <w:r>
        <w:t></w:t>
      </w:r>
      <w:r>
        <w:rPr>
          <w:rFonts w:hint="eastAsia"/>
        </w:rPr>
        <w:t>Юдин</w:t>
      </w:r>
      <w:r>
        <w:t></w:t>
      </w:r>
      <w:r>
        <w:t></w:t>
      </w:r>
      <w:r>
        <w:t></w:t>
      </w:r>
      <w:r>
        <w:rPr>
          <w:rFonts w:hint="eastAsia"/>
        </w:rPr>
        <w:t>и</w:t>
      </w:r>
      <w:r>
        <w:t></w:t>
      </w:r>
      <w:r>
        <w:rPr>
          <w:rFonts w:hint="eastAsia"/>
        </w:rPr>
        <w:t>др</w:t>
      </w:r>
      <w:r>
        <w:t></w:t>
      </w:r>
      <w:r>
        <w:t></w:t>
      </w:r>
      <w:r>
        <w:t></w:t>
      </w:r>
      <w:r>
        <w:t></w:t>
      </w:r>
      <w:r>
        <w:rPr>
          <w:rFonts w:hint="eastAsia"/>
        </w:rPr>
        <w:t>–</w:t>
      </w:r>
      <w:r>
        <w:t></w:t>
      </w:r>
      <w:r>
        <w:rPr>
          <w:rFonts w:hint="eastAsia"/>
        </w:rPr>
        <w:t>М</w:t>
      </w:r>
      <w:r>
        <w:t></w:t>
      </w:r>
      <w:r>
        <w:t></w:t>
      </w:r>
      <w:r>
        <w:t></w:t>
      </w:r>
      <w:r>
        <w:t></w:t>
      </w:r>
      <w:r>
        <w:rPr>
          <w:rFonts w:hint="eastAsia"/>
        </w:rPr>
        <w:t>Изд</w:t>
      </w:r>
      <w:r>
        <w:t></w:t>
      </w:r>
      <w:r>
        <w:rPr>
          <w:rFonts w:hint="eastAsia"/>
        </w:rPr>
        <w:t>во</w:t>
      </w:r>
      <w:r>
        <w:t></w:t>
      </w:r>
      <w:r>
        <w:rPr>
          <w:rFonts w:hint="eastAsia"/>
        </w:rPr>
        <w:t>Центросоюза</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rPr>
          <w:rFonts w:hint="eastAsia"/>
        </w:rPr>
        <w:t>лет</w:t>
      </w:r>
      <w:r>
        <w:t></w:t>
      </w:r>
      <w:r>
        <w:rPr>
          <w:rFonts w:hint="eastAsia"/>
        </w:rPr>
        <w:t>советской</w:t>
      </w:r>
      <w:r>
        <w:t></w:t>
      </w:r>
      <w:r>
        <w:rPr>
          <w:rFonts w:hint="eastAsia"/>
        </w:rPr>
        <w:t>торговле</w:t>
      </w:r>
      <w:r>
        <w:t></w:t>
      </w:r>
      <w:r>
        <w:t></w:t>
      </w:r>
      <w:r>
        <w:t></w:t>
      </w:r>
      <w:r>
        <w:t></w:t>
      </w:r>
      <w:r>
        <w:t></w:t>
      </w:r>
      <w:r>
        <w:t></w:t>
      </w:r>
      <w:r>
        <w:t></w:t>
      </w:r>
      <w:r>
        <w:t></w:t>
      </w:r>
      <w:r>
        <w:t></w:t>
      </w:r>
      <w:r>
        <w:t></w:t>
      </w:r>
      <w:r>
        <w:t></w:t>
      </w:r>
      <w:r>
        <w:t></w:t>
      </w:r>
      <w:r>
        <w:rPr>
          <w:rFonts w:hint="eastAsia"/>
        </w:rPr>
        <w:t>гг</w:t>
      </w:r>
      <w:r>
        <w:t></w:t>
      </w:r>
      <w:r>
        <w:t></w:t>
      </w:r>
      <w:r>
        <w:t></w:t>
      </w:r>
      <w:r>
        <w:t></w:t>
      </w:r>
      <w:r>
        <w:t></w:t>
      </w:r>
      <w:r>
        <w:rPr>
          <w:rFonts w:hint="eastAsia"/>
        </w:rPr>
        <w:t>Под</w:t>
      </w:r>
      <w:r>
        <w:t></w:t>
      </w:r>
      <w:r>
        <w:rPr>
          <w:rFonts w:hint="eastAsia"/>
        </w:rPr>
        <w:t>ред</w:t>
      </w:r>
      <w:r>
        <w:t></w:t>
      </w:r>
      <w:r>
        <w:t></w:t>
      </w:r>
      <w:r>
        <w:rPr>
          <w:rFonts w:hint="eastAsia"/>
        </w:rPr>
        <w:t>Б</w:t>
      </w:r>
      <w:r>
        <w:t></w:t>
      </w:r>
      <w:r>
        <w:t></w:t>
      </w:r>
      <w:r>
        <w:rPr>
          <w:rFonts w:hint="eastAsia"/>
        </w:rPr>
        <w:t>И</w:t>
      </w:r>
      <w:r>
        <w:t></w:t>
      </w:r>
      <w:r>
        <w:t></w:t>
      </w:r>
      <w:r>
        <w:rPr>
          <w:rFonts w:hint="eastAsia"/>
        </w:rPr>
        <w:t>Гоголя</w:t>
      </w:r>
      <w:r>
        <w:t></w:t>
      </w:r>
      <w:r>
        <w:t></w:t>
      </w:r>
      <w:r>
        <w:rPr>
          <w:rFonts w:hint="eastAsia"/>
        </w:rPr>
        <w:t>–</w:t>
      </w:r>
      <w:r>
        <w:t></w:t>
      </w:r>
      <w:r>
        <w:rPr>
          <w:rFonts w:hint="eastAsia"/>
        </w:rPr>
        <w:t>М</w:t>
      </w:r>
      <w:r>
        <w:t></w:t>
      </w:r>
      <w:r>
        <w:t></w:t>
      </w:r>
      <w:r>
        <w:t></w:t>
      </w:r>
      <w:r>
        <w:t></w:t>
      </w:r>
      <w:r>
        <w:rPr>
          <w:rFonts w:hint="eastAsia"/>
        </w:rPr>
        <w:t>Госторгиздат</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p>
    <w:p w:rsidR="00E31654" w:rsidRDefault="00E31654" w:rsidP="00E31654">
      <w:r>
        <w:t></w:t>
      </w:r>
    </w:p>
    <w:p w:rsidR="00E31654" w:rsidRDefault="00E31654" w:rsidP="00E31654">
      <w:r>
        <w:rPr>
          <w:rFonts w:hint="eastAsia"/>
        </w:rPr>
        <w:t>поиска</w:t>
      </w:r>
      <w:r>
        <w:t></w:t>
      </w:r>
      <w:r>
        <w:rPr>
          <w:rFonts w:hint="eastAsia"/>
        </w:rPr>
        <w:t>путей</w:t>
      </w:r>
      <w:r>
        <w:t></w:t>
      </w:r>
      <w:r>
        <w:rPr>
          <w:rFonts w:hint="eastAsia"/>
        </w:rPr>
        <w:t>интенсификации</w:t>
      </w:r>
      <w:r>
        <w:t></w:t>
      </w:r>
      <w:r>
        <w:rPr>
          <w:rFonts w:hint="eastAsia"/>
        </w:rPr>
        <w:t>экономки</w:t>
      </w:r>
      <w:r>
        <w:t></w:t>
      </w:r>
      <w:r>
        <w:t></w:t>
      </w:r>
      <w:r>
        <w:rPr>
          <w:rFonts w:hint="eastAsia"/>
        </w:rPr>
        <w:t>светское</w:t>
      </w:r>
      <w:r>
        <w:t></w:t>
      </w:r>
      <w:r>
        <w:rPr>
          <w:rFonts w:hint="eastAsia"/>
        </w:rPr>
        <w:t>руководство</w:t>
      </w:r>
      <w:r>
        <w:t></w:t>
      </w:r>
      <w:r>
        <w:rPr>
          <w:rFonts w:hint="eastAsia"/>
        </w:rPr>
        <w:t>сделало</w:t>
      </w:r>
    </w:p>
    <w:p w:rsidR="00E31654" w:rsidRDefault="00E31654" w:rsidP="00E31654">
      <w:r>
        <w:rPr>
          <w:rFonts w:hint="eastAsia"/>
        </w:rPr>
        <w:t>ставку</w:t>
      </w:r>
      <w:r>
        <w:t></w:t>
      </w:r>
      <w:r>
        <w:rPr>
          <w:rFonts w:hint="eastAsia"/>
        </w:rPr>
        <w:t>на</w:t>
      </w:r>
      <w:r>
        <w:t></w:t>
      </w:r>
      <w:r>
        <w:rPr>
          <w:rFonts w:hint="eastAsia"/>
        </w:rPr>
        <w:t>усовершенствование</w:t>
      </w:r>
      <w:r>
        <w:t></w:t>
      </w:r>
      <w:r>
        <w:rPr>
          <w:rFonts w:hint="eastAsia"/>
        </w:rPr>
        <w:t>методов</w:t>
      </w:r>
      <w:r>
        <w:t></w:t>
      </w:r>
      <w:r>
        <w:rPr>
          <w:rFonts w:hint="eastAsia"/>
        </w:rPr>
        <w:t>планирования</w:t>
      </w:r>
      <w:r>
        <w:t></w:t>
      </w:r>
      <w:r>
        <w:rPr>
          <w:rFonts w:hint="eastAsia"/>
        </w:rPr>
        <w:t>в</w:t>
      </w:r>
      <w:r>
        <w:t></w:t>
      </w:r>
      <w:r>
        <w:rPr>
          <w:rFonts w:hint="eastAsia"/>
        </w:rPr>
        <w:t>экономике</w:t>
      </w:r>
      <w:r>
        <w:t></w:t>
      </w:r>
      <w:r>
        <w:rPr>
          <w:rFonts w:hint="eastAsia"/>
        </w:rPr>
        <w:t>и</w:t>
      </w:r>
    </w:p>
    <w:p w:rsidR="00E31654" w:rsidRDefault="00E31654" w:rsidP="00E31654">
      <w:r>
        <w:rPr>
          <w:rFonts w:hint="eastAsia"/>
        </w:rPr>
        <w:t>определение</w:t>
      </w:r>
      <w:r>
        <w:t></w:t>
      </w:r>
      <w:r>
        <w:rPr>
          <w:rFonts w:hint="eastAsia"/>
        </w:rPr>
        <w:t>фиксированного</w:t>
      </w:r>
      <w:r>
        <w:t></w:t>
      </w:r>
      <w:r>
        <w:rPr>
          <w:rFonts w:hint="eastAsia"/>
        </w:rPr>
        <w:t>оптимального</w:t>
      </w:r>
      <w:r>
        <w:t></w:t>
      </w:r>
      <w:r>
        <w:rPr>
          <w:rFonts w:hint="eastAsia"/>
        </w:rPr>
        <w:t>объема</w:t>
      </w:r>
      <w:r>
        <w:t></w:t>
      </w:r>
      <w:r>
        <w:rPr>
          <w:rFonts w:hint="eastAsia"/>
        </w:rPr>
        <w:t>потребления</w:t>
      </w:r>
      <w:r>
        <w:t></w:t>
      </w:r>
      <w:r>
        <w:t></w:t>
      </w:r>
      <w:r>
        <w:rPr>
          <w:rFonts w:hint="eastAsia"/>
        </w:rPr>
        <w:t>что</w:t>
      </w:r>
    </w:p>
    <w:p w:rsidR="00E31654" w:rsidRDefault="00E31654" w:rsidP="00E31654">
      <w:r>
        <w:rPr>
          <w:rFonts w:hint="eastAsia"/>
        </w:rPr>
        <w:t>обусловило</w:t>
      </w:r>
      <w:r>
        <w:tab/>
      </w:r>
      <w:r>
        <w:rPr>
          <w:rFonts w:hint="eastAsia"/>
        </w:rPr>
        <w:t>возрастание</w:t>
      </w:r>
      <w:r>
        <w:tab/>
      </w:r>
      <w:r>
        <w:rPr>
          <w:rFonts w:hint="eastAsia"/>
        </w:rPr>
        <w:t>интереса</w:t>
      </w:r>
      <w:r>
        <w:tab/>
      </w:r>
      <w:r>
        <w:rPr>
          <w:rFonts w:hint="eastAsia"/>
        </w:rPr>
        <w:t>исследователей</w:t>
      </w:r>
      <w:r>
        <w:tab/>
      </w:r>
      <w:r>
        <w:rPr>
          <w:rFonts w:hint="eastAsia"/>
        </w:rPr>
        <w:t>к</w:t>
      </w:r>
      <w:r>
        <w:tab/>
      </w:r>
      <w:r>
        <w:rPr>
          <w:rFonts w:hint="eastAsia"/>
        </w:rPr>
        <w:t>вычислению</w:t>
      </w:r>
    </w:p>
    <w:p w:rsidR="00E31654" w:rsidRDefault="00E31654" w:rsidP="00E31654">
      <w:r>
        <w:rPr>
          <w:rFonts w:hint="eastAsia"/>
        </w:rPr>
        <w:t>рациональных</w:t>
      </w:r>
      <w:r>
        <w:t></w:t>
      </w:r>
      <w:r>
        <w:rPr>
          <w:rFonts w:hint="eastAsia"/>
        </w:rPr>
        <w:t>норм</w:t>
      </w:r>
      <w:r>
        <w:t></w:t>
      </w:r>
      <w:r>
        <w:rPr>
          <w:rFonts w:hint="eastAsia"/>
        </w:rPr>
        <w:t>потребления</w:t>
      </w:r>
      <w:r>
        <w:t></w:t>
      </w:r>
      <w:r>
        <w:rPr>
          <w:rFonts w:hint="eastAsia"/>
        </w:rPr>
        <w:t>продуктов</w:t>
      </w:r>
      <w:r>
        <w:t></w:t>
      </w:r>
      <w:r>
        <w:rPr>
          <w:rFonts w:hint="eastAsia"/>
        </w:rPr>
        <w:t>питания</w:t>
      </w:r>
      <w:r>
        <w:t></w:t>
      </w:r>
      <w:r>
        <w:rPr>
          <w:rFonts w:hint="eastAsia"/>
        </w:rPr>
        <w:t>и</w:t>
      </w:r>
      <w:r>
        <w:t></w:t>
      </w:r>
      <w:r>
        <w:rPr>
          <w:rFonts w:hint="eastAsia"/>
        </w:rPr>
        <w:t>предметов</w:t>
      </w:r>
      <w:r>
        <w:t></w:t>
      </w:r>
      <w:r>
        <w:rPr>
          <w:rFonts w:hint="eastAsia"/>
        </w:rPr>
        <w:t>быта</w:t>
      </w:r>
      <w:r>
        <w:t></w:t>
      </w:r>
    </w:p>
    <w:p w:rsidR="00E31654" w:rsidRDefault="00E31654" w:rsidP="00E31654">
      <w:r>
        <w:rPr>
          <w:rFonts w:hint="eastAsia"/>
        </w:rPr>
        <w:t>Данной</w:t>
      </w:r>
      <w:r>
        <w:t></w:t>
      </w:r>
      <w:r>
        <w:rPr>
          <w:rFonts w:hint="eastAsia"/>
        </w:rPr>
        <w:t>проблеме</w:t>
      </w:r>
      <w:r>
        <w:t></w:t>
      </w:r>
      <w:r>
        <w:rPr>
          <w:rFonts w:hint="eastAsia"/>
        </w:rPr>
        <w:t>посвящены</w:t>
      </w:r>
      <w:r>
        <w:t></w:t>
      </w:r>
      <w:r>
        <w:rPr>
          <w:rFonts w:hint="eastAsia"/>
        </w:rPr>
        <w:t>работы</w:t>
      </w:r>
      <w:r>
        <w:t></w:t>
      </w:r>
      <w:r>
        <w:rPr>
          <w:rFonts w:hint="eastAsia"/>
        </w:rPr>
        <w:t>П</w:t>
      </w:r>
      <w:r>
        <w:t></w:t>
      </w:r>
      <w:r>
        <w:t></w:t>
      </w:r>
      <w:r>
        <w:rPr>
          <w:rFonts w:hint="eastAsia"/>
        </w:rPr>
        <w:t>С</w:t>
      </w:r>
      <w:r>
        <w:t></w:t>
      </w:r>
      <w:r>
        <w:t></w:t>
      </w:r>
      <w:r>
        <w:rPr>
          <w:rFonts w:hint="eastAsia"/>
        </w:rPr>
        <w:t>Мстиславского</w:t>
      </w:r>
      <w:r>
        <w:t></w:t>
      </w:r>
      <w:r>
        <w:t></w:t>
      </w:r>
      <w:r>
        <w:rPr>
          <w:rFonts w:hint="eastAsia"/>
        </w:rPr>
        <w:t>Ю</w:t>
      </w:r>
      <w:r>
        <w:t></w:t>
      </w:r>
      <w:r>
        <w:t></w:t>
      </w:r>
      <w:r>
        <w:rPr>
          <w:rFonts w:hint="eastAsia"/>
        </w:rPr>
        <w:t>Л</w:t>
      </w:r>
      <w:r>
        <w:t></w:t>
      </w:r>
    </w:p>
    <w:p w:rsidR="00E31654" w:rsidRDefault="00E31654" w:rsidP="00E31654">
      <w:r>
        <w:rPr>
          <w:rFonts w:hint="eastAsia"/>
        </w:rPr>
        <w:t>Шнирлина</w:t>
      </w:r>
      <w:r>
        <w:t></w:t>
      </w:r>
      <w:r>
        <w:t></w:t>
      </w:r>
      <w:r>
        <w:t></w:t>
      </w:r>
      <w:r>
        <w:t></w:t>
      </w:r>
      <w:r>
        <w:t></w:t>
      </w:r>
      <w:r>
        <w:rPr>
          <w:rFonts w:hint="eastAsia"/>
        </w:rPr>
        <w:t>в</w:t>
      </w:r>
      <w:r>
        <w:t></w:t>
      </w:r>
      <w:r>
        <w:rPr>
          <w:rFonts w:hint="eastAsia"/>
        </w:rPr>
        <w:t>которых</w:t>
      </w:r>
      <w:r>
        <w:t></w:t>
      </w:r>
      <w:r>
        <w:rPr>
          <w:rFonts w:hint="eastAsia"/>
        </w:rPr>
        <w:t>на</w:t>
      </w:r>
      <w:r>
        <w:t></w:t>
      </w:r>
      <w:r>
        <w:rPr>
          <w:rFonts w:hint="eastAsia"/>
        </w:rPr>
        <w:t>основе</w:t>
      </w:r>
      <w:r>
        <w:t></w:t>
      </w:r>
      <w:r>
        <w:rPr>
          <w:rFonts w:hint="eastAsia"/>
        </w:rPr>
        <w:t>экономоцентрического</w:t>
      </w:r>
      <w:r>
        <w:t></w:t>
      </w:r>
      <w:r>
        <w:rPr>
          <w:rFonts w:hint="eastAsia"/>
        </w:rPr>
        <w:t>подхода</w:t>
      </w:r>
    </w:p>
    <w:p w:rsidR="00E31654" w:rsidRDefault="00E31654" w:rsidP="00E31654">
      <w:r>
        <w:rPr>
          <w:rFonts w:hint="eastAsia"/>
        </w:rPr>
        <w:t>проанализированы</w:t>
      </w:r>
      <w:r>
        <w:tab/>
      </w:r>
      <w:r>
        <w:rPr>
          <w:rFonts w:hint="eastAsia"/>
        </w:rPr>
        <w:t>проблемы</w:t>
      </w:r>
      <w:r>
        <w:tab/>
      </w:r>
      <w:r>
        <w:rPr>
          <w:rFonts w:hint="eastAsia"/>
        </w:rPr>
        <w:t>соотношения</w:t>
      </w:r>
      <w:r>
        <w:tab/>
      </w:r>
      <w:r>
        <w:rPr>
          <w:rFonts w:hint="eastAsia"/>
        </w:rPr>
        <w:t>объёмов</w:t>
      </w:r>
      <w:r>
        <w:tab/>
      </w:r>
      <w:r>
        <w:rPr>
          <w:rFonts w:hint="eastAsia"/>
        </w:rPr>
        <w:t>производства</w:t>
      </w:r>
      <w:r>
        <w:t></w:t>
      </w:r>
    </w:p>
    <w:p w:rsidR="00E31654" w:rsidRDefault="00E31654" w:rsidP="00E31654">
      <w:r>
        <w:rPr>
          <w:rFonts w:hint="eastAsia"/>
        </w:rPr>
        <w:t>потребления</w:t>
      </w:r>
      <w:r>
        <w:t></w:t>
      </w:r>
      <w:r>
        <w:t></w:t>
      </w:r>
      <w:r>
        <w:rPr>
          <w:rFonts w:hint="eastAsia"/>
        </w:rPr>
        <w:t>товарооборота</w:t>
      </w:r>
      <w:r>
        <w:t></w:t>
      </w:r>
      <w:r>
        <w:rPr>
          <w:rFonts w:hint="eastAsia"/>
        </w:rPr>
        <w:t>потребительских</w:t>
      </w:r>
      <w:r>
        <w:t></w:t>
      </w:r>
      <w:r>
        <w:rPr>
          <w:rFonts w:hint="eastAsia"/>
        </w:rPr>
        <w:t>товаров</w:t>
      </w:r>
      <w:r>
        <w:t></w:t>
      </w:r>
      <w:r>
        <w:t></w:t>
      </w:r>
      <w:r>
        <w:rPr>
          <w:rFonts w:hint="eastAsia"/>
        </w:rPr>
        <w:t>уровня</w:t>
      </w:r>
      <w:r>
        <w:t></w:t>
      </w:r>
      <w:r>
        <w:rPr>
          <w:rFonts w:hint="eastAsia"/>
        </w:rPr>
        <w:t>доходов</w:t>
      </w:r>
      <w:r>
        <w:t></w:t>
      </w:r>
      <w:r>
        <w:rPr>
          <w:rFonts w:hint="eastAsia"/>
        </w:rPr>
        <w:t>населения</w:t>
      </w:r>
      <w:r>
        <w:t></w:t>
      </w:r>
      <w:r>
        <w:t></w:t>
      </w:r>
      <w:r>
        <w:rPr>
          <w:rFonts w:hint="eastAsia"/>
        </w:rPr>
        <w:t>размеры</w:t>
      </w:r>
      <w:r>
        <w:t></w:t>
      </w:r>
      <w:r>
        <w:rPr>
          <w:rFonts w:hint="eastAsia"/>
        </w:rPr>
        <w:t>поступлений</w:t>
      </w:r>
      <w:r>
        <w:t></w:t>
      </w:r>
      <w:r>
        <w:rPr>
          <w:rFonts w:hint="eastAsia"/>
        </w:rPr>
        <w:t>из</w:t>
      </w:r>
      <w:r>
        <w:t></w:t>
      </w:r>
      <w:r>
        <w:rPr>
          <w:rFonts w:hint="eastAsia"/>
        </w:rPr>
        <w:t>общественных</w:t>
      </w:r>
      <w:r>
        <w:t></w:t>
      </w:r>
      <w:r>
        <w:rPr>
          <w:rFonts w:hint="eastAsia"/>
        </w:rPr>
        <w:t>фондов</w:t>
      </w:r>
      <w:r>
        <w:t></w:t>
      </w:r>
      <w:r>
        <w:rPr>
          <w:rFonts w:hint="eastAsia"/>
        </w:rPr>
        <w:t>потребления</w:t>
      </w:r>
      <w:r>
        <w:t></w:t>
      </w:r>
    </w:p>
    <w:p w:rsidR="00E31654" w:rsidRDefault="00E31654" w:rsidP="00E31654">
      <w:r>
        <w:rPr>
          <w:rFonts w:hint="eastAsia"/>
        </w:rPr>
        <w:t>В</w:t>
      </w:r>
      <w:r>
        <w:t></w:t>
      </w:r>
      <w:r>
        <w:rPr>
          <w:rFonts w:hint="eastAsia"/>
        </w:rPr>
        <w:t>это</w:t>
      </w:r>
      <w:r>
        <w:t></w:t>
      </w:r>
      <w:r>
        <w:rPr>
          <w:rFonts w:hint="eastAsia"/>
        </w:rPr>
        <w:t>же</w:t>
      </w:r>
      <w:r>
        <w:t></w:t>
      </w:r>
      <w:r>
        <w:rPr>
          <w:rFonts w:hint="eastAsia"/>
        </w:rPr>
        <w:t>время</w:t>
      </w:r>
      <w:r>
        <w:t></w:t>
      </w:r>
      <w:r>
        <w:rPr>
          <w:rFonts w:hint="eastAsia"/>
        </w:rPr>
        <w:t>появляются</w:t>
      </w:r>
      <w:r>
        <w:t></w:t>
      </w:r>
      <w:r>
        <w:rPr>
          <w:rFonts w:hint="eastAsia"/>
        </w:rPr>
        <w:t>обстоятельные</w:t>
      </w:r>
      <w:r>
        <w:t></w:t>
      </w:r>
      <w:r>
        <w:rPr>
          <w:rFonts w:hint="eastAsia"/>
        </w:rPr>
        <w:t>научные</w:t>
      </w:r>
      <w:r>
        <w:t></w:t>
      </w:r>
      <w:r>
        <w:rPr>
          <w:rFonts w:hint="eastAsia"/>
        </w:rPr>
        <w:t>работы</w:t>
      </w:r>
      <w:r>
        <w:t></w:t>
      </w:r>
      <w:r>
        <w:t></w:t>
      </w:r>
      <w:r>
        <w:rPr>
          <w:rFonts w:hint="eastAsia"/>
        </w:rPr>
        <w:t>исследующие</w:t>
      </w:r>
      <w:r>
        <w:t></w:t>
      </w:r>
      <w:r>
        <w:rPr>
          <w:rFonts w:hint="eastAsia"/>
        </w:rPr>
        <w:t>уровень</w:t>
      </w:r>
      <w:r>
        <w:t></w:t>
      </w:r>
      <w:r>
        <w:rPr>
          <w:rFonts w:hint="eastAsia"/>
        </w:rPr>
        <w:t>жизни</w:t>
      </w:r>
      <w:r>
        <w:t></w:t>
      </w:r>
      <w:r>
        <w:rPr>
          <w:rFonts w:hint="eastAsia"/>
        </w:rPr>
        <w:t>населения</w:t>
      </w:r>
      <w:r>
        <w:t></w:t>
      </w:r>
      <w:r>
        <w:rPr>
          <w:rFonts w:hint="eastAsia"/>
        </w:rPr>
        <w:t>и</w:t>
      </w:r>
      <w:r>
        <w:t></w:t>
      </w:r>
      <w:r>
        <w:rPr>
          <w:rFonts w:hint="eastAsia"/>
        </w:rPr>
        <w:t>сохранившие</w:t>
      </w:r>
      <w:r>
        <w:t></w:t>
      </w:r>
      <w:r>
        <w:rPr>
          <w:rFonts w:hint="eastAsia"/>
        </w:rPr>
        <w:t>актуальность</w:t>
      </w:r>
      <w:r>
        <w:t></w:t>
      </w:r>
      <w:r>
        <w:rPr>
          <w:rFonts w:hint="eastAsia"/>
        </w:rPr>
        <w:t>по</w:t>
      </w:r>
      <w:r>
        <w:t></w:t>
      </w:r>
      <w:r>
        <w:rPr>
          <w:rFonts w:hint="eastAsia"/>
        </w:rPr>
        <w:t>сей</w:t>
      </w:r>
      <w:r>
        <w:t></w:t>
      </w:r>
      <w:r>
        <w:rPr>
          <w:rFonts w:hint="eastAsia"/>
        </w:rPr>
        <w:t>день</w:t>
      </w:r>
      <w:r>
        <w:t></w:t>
      </w:r>
      <w:r>
        <w:t></w:t>
      </w:r>
      <w:r>
        <w:rPr>
          <w:rFonts w:hint="eastAsia"/>
        </w:rPr>
        <w:t>К</w:t>
      </w:r>
      <w:r>
        <w:t></w:t>
      </w:r>
      <w:r>
        <w:rPr>
          <w:rFonts w:hint="eastAsia"/>
        </w:rPr>
        <w:t>их</w:t>
      </w:r>
      <w:r>
        <w:t></w:t>
      </w:r>
      <w:r>
        <w:rPr>
          <w:rFonts w:hint="eastAsia"/>
        </w:rPr>
        <w:t>числу</w:t>
      </w:r>
      <w:r>
        <w:t></w:t>
      </w:r>
      <w:r>
        <w:rPr>
          <w:rFonts w:hint="eastAsia"/>
        </w:rPr>
        <w:t>следует</w:t>
      </w:r>
      <w:r>
        <w:t></w:t>
      </w:r>
      <w:r>
        <w:rPr>
          <w:rFonts w:hint="eastAsia"/>
        </w:rPr>
        <w:t>отнести</w:t>
      </w:r>
      <w:r>
        <w:t></w:t>
      </w:r>
      <w:r>
        <w:rPr>
          <w:rFonts w:hint="eastAsia"/>
        </w:rPr>
        <w:t>монографию</w:t>
      </w:r>
      <w:r>
        <w:t></w:t>
      </w:r>
      <w:r>
        <w:rPr>
          <w:rFonts w:hint="eastAsia"/>
        </w:rPr>
        <w:t>С</w:t>
      </w:r>
      <w:r>
        <w:t></w:t>
      </w:r>
      <w:r>
        <w:t></w:t>
      </w:r>
      <w:r>
        <w:rPr>
          <w:rFonts w:hint="eastAsia"/>
        </w:rPr>
        <w:t>П</w:t>
      </w:r>
      <w:r>
        <w:t></w:t>
      </w:r>
      <w:r>
        <w:t></w:t>
      </w:r>
      <w:r>
        <w:rPr>
          <w:rFonts w:hint="eastAsia"/>
        </w:rPr>
        <w:t>Фигурнова</w:t>
      </w:r>
      <w:r>
        <w:t></w:t>
      </w:r>
      <w:r>
        <w:t></w:t>
      </w:r>
      <w:r>
        <w:t></w:t>
      </w:r>
      <w:r>
        <w:t></w:t>
      </w:r>
      <w:r>
        <w:rPr>
          <w:rFonts w:hint="eastAsia"/>
        </w:rPr>
        <w:t>автор</w:t>
      </w:r>
      <w:r>
        <w:t></w:t>
      </w:r>
      <w:r>
        <w:rPr>
          <w:rFonts w:hint="eastAsia"/>
        </w:rPr>
        <w:t>которой</w:t>
      </w:r>
      <w:r>
        <w:t></w:t>
      </w:r>
      <w:r>
        <w:rPr>
          <w:rFonts w:hint="eastAsia"/>
        </w:rPr>
        <w:t>на</w:t>
      </w:r>
      <w:r>
        <w:t></w:t>
      </w:r>
      <w:r>
        <w:rPr>
          <w:rFonts w:hint="eastAsia"/>
        </w:rPr>
        <w:t>основе</w:t>
      </w:r>
      <w:r>
        <w:t></w:t>
      </w:r>
      <w:r>
        <w:rPr>
          <w:rFonts w:hint="eastAsia"/>
        </w:rPr>
        <w:t>анализа</w:t>
      </w:r>
      <w:r>
        <w:t></w:t>
      </w:r>
      <w:r>
        <w:rPr>
          <w:rFonts w:hint="eastAsia"/>
        </w:rPr>
        <w:t>важнейших</w:t>
      </w:r>
      <w:r>
        <w:t></w:t>
      </w:r>
      <w:r>
        <w:rPr>
          <w:rFonts w:hint="eastAsia"/>
        </w:rPr>
        <w:t>этапов</w:t>
      </w:r>
      <w:r>
        <w:t></w:t>
      </w:r>
      <w:r>
        <w:rPr>
          <w:rFonts w:hint="eastAsia"/>
        </w:rPr>
        <w:t>и</w:t>
      </w:r>
      <w:r>
        <w:t></w:t>
      </w:r>
      <w:r>
        <w:rPr>
          <w:rFonts w:hint="eastAsia"/>
        </w:rPr>
        <w:t>путей</w:t>
      </w:r>
      <w:r>
        <w:t></w:t>
      </w:r>
      <w:r>
        <w:rPr>
          <w:rFonts w:hint="eastAsia"/>
        </w:rPr>
        <w:t>повышения</w:t>
      </w:r>
      <w:r>
        <w:t></w:t>
      </w:r>
      <w:r>
        <w:rPr>
          <w:rFonts w:hint="eastAsia"/>
        </w:rPr>
        <w:t>платы</w:t>
      </w:r>
      <w:r>
        <w:t></w:t>
      </w:r>
      <w:r>
        <w:rPr>
          <w:rFonts w:hint="eastAsia"/>
        </w:rPr>
        <w:t>труда</w:t>
      </w:r>
      <w:r>
        <w:t></w:t>
      </w:r>
      <w:r>
        <w:rPr>
          <w:rFonts w:hint="eastAsia"/>
        </w:rPr>
        <w:t>рабочих</w:t>
      </w:r>
      <w:r>
        <w:t></w:t>
      </w:r>
      <w:r>
        <w:rPr>
          <w:rFonts w:hint="eastAsia"/>
        </w:rPr>
        <w:t>и</w:t>
      </w:r>
      <w:r>
        <w:t></w:t>
      </w:r>
      <w:r>
        <w:rPr>
          <w:rFonts w:hint="eastAsia"/>
        </w:rPr>
        <w:t>служащих</w:t>
      </w:r>
      <w:r>
        <w:t></w:t>
      </w:r>
      <w:r>
        <w:rPr>
          <w:rFonts w:hint="eastAsia"/>
        </w:rPr>
        <w:t>и</w:t>
      </w:r>
      <w:r>
        <w:t></w:t>
      </w:r>
      <w:r>
        <w:rPr>
          <w:rFonts w:hint="eastAsia"/>
        </w:rPr>
        <w:t>снижения</w:t>
      </w:r>
      <w:r>
        <w:t></w:t>
      </w:r>
      <w:r>
        <w:rPr>
          <w:rFonts w:hint="eastAsia"/>
        </w:rPr>
        <w:t>государственных</w:t>
      </w:r>
      <w:r>
        <w:t></w:t>
      </w:r>
      <w:r>
        <w:rPr>
          <w:rFonts w:hint="eastAsia"/>
        </w:rPr>
        <w:t>розничных</w:t>
      </w:r>
      <w:r>
        <w:t></w:t>
      </w:r>
      <w:r>
        <w:rPr>
          <w:rFonts w:hint="eastAsia"/>
        </w:rPr>
        <w:t>цен</w:t>
      </w:r>
      <w:r>
        <w:t></w:t>
      </w:r>
      <w:r>
        <w:rPr>
          <w:rFonts w:hint="eastAsia"/>
        </w:rPr>
        <w:t>в</w:t>
      </w:r>
      <w:r>
        <w:t></w:t>
      </w:r>
      <w:r>
        <w:t></w:t>
      </w:r>
      <w:r>
        <w:t></w:t>
      </w:r>
      <w:r>
        <w:t></w:t>
      </w:r>
      <w:r>
        <w:t></w:t>
      </w:r>
      <w:r>
        <w:t></w:t>
      </w:r>
      <w:r>
        <w:rPr>
          <w:rFonts w:hint="eastAsia"/>
        </w:rPr>
        <w:t>–</w:t>
      </w:r>
      <w:r>
        <w:t></w:t>
      </w:r>
      <w:r>
        <w:t></w:t>
      </w:r>
      <w:r>
        <w:t></w:t>
      </w:r>
      <w:r>
        <w:t></w:t>
      </w:r>
      <w:r>
        <w:t></w:t>
      </w:r>
      <w:r>
        <w:t></w:t>
      </w:r>
      <w:r>
        <w:rPr>
          <w:rFonts w:hint="eastAsia"/>
        </w:rPr>
        <w:t>гг</w:t>
      </w:r>
      <w:r>
        <w:t></w:t>
      </w:r>
      <w:r>
        <w:t></w:t>
      </w:r>
      <w:r>
        <w:rPr>
          <w:rFonts w:hint="eastAsia"/>
        </w:rPr>
        <w:t>пришёл</w:t>
      </w:r>
      <w:r>
        <w:t></w:t>
      </w:r>
      <w:r>
        <w:rPr>
          <w:rFonts w:hint="eastAsia"/>
        </w:rPr>
        <w:t>к</w:t>
      </w:r>
      <w:r>
        <w:t></w:t>
      </w:r>
      <w:r>
        <w:rPr>
          <w:rFonts w:hint="eastAsia"/>
        </w:rPr>
        <w:t>выводу</w:t>
      </w:r>
      <w:r>
        <w:t></w:t>
      </w:r>
      <w:r>
        <w:t></w:t>
      </w:r>
      <w:r>
        <w:rPr>
          <w:rFonts w:hint="eastAsia"/>
        </w:rPr>
        <w:t>что</w:t>
      </w:r>
      <w:r>
        <w:t></w:t>
      </w:r>
      <w:r>
        <w:rPr>
          <w:rFonts w:hint="eastAsia"/>
        </w:rPr>
        <w:t>данная</w:t>
      </w:r>
      <w:r>
        <w:t></w:t>
      </w:r>
      <w:r>
        <w:rPr>
          <w:rFonts w:hint="eastAsia"/>
        </w:rPr>
        <w:t>мера</w:t>
      </w:r>
      <w:r>
        <w:t></w:t>
      </w:r>
      <w:r>
        <w:rPr>
          <w:rFonts w:hint="eastAsia"/>
        </w:rPr>
        <w:t>осуществлялась</w:t>
      </w:r>
      <w:r>
        <w:t></w:t>
      </w:r>
      <w:r>
        <w:rPr>
          <w:rFonts w:hint="eastAsia"/>
        </w:rPr>
        <w:t>советским</w:t>
      </w:r>
      <w:r>
        <w:t></w:t>
      </w:r>
      <w:r>
        <w:rPr>
          <w:rFonts w:hint="eastAsia"/>
        </w:rPr>
        <w:t>руководством</w:t>
      </w:r>
      <w:r>
        <w:t></w:t>
      </w:r>
      <w:r>
        <w:rPr>
          <w:rFonts w:hint="eastAsia"/>
        </w:rPr>
        <w:t>без</w:t>
      </w:r>
      <w:r>
        <w:t></w:t>
      </w:r>
      <w:r>
        <w:rPr>
          <w:rFonts w:hint="eastAsia"/>
        </w:rPr>
        <w:t>достаточного</w:t>
      </w:r>
      <w:r>
        <w:t></w:t>
      </w:r>
      <w:r>
        <w:rPr>
          <w:rFonts w:hint="eastAsia"/>
        </w:rPr>
        <w:t>соблюдения</w:t>
      </w:r>
      <w:r>
        <w:t></w:t>
      </w:r>
      <w:r>
        <w:rPr>
          <w:rFonts w:hint="eastAsia"/>
        </w:rPr>
        <w:t>закона</w:t>
      </w:r>
      <w:r>
        <w:t></w:t>
      </w:r>
      <w:r>
        <w:rPr>
          <w:rFonts w:hint="eastAsia"/>
        </w:rPr>
        <w:t>стоимости</w:t>
      </w:r>
      <w:r>
        <w:t></w:t>
      </w:r>
      <w:r>
        <w:t></w:t>
      </w:r>
      <w:r>
        <w:rPr>
          <w:rFonts w:hint="eastAsia"/>
        </w:rPr>
        <w:t>Заслугой</w:t>
      </w:r>
      <w:r>
        <w:t></w:t>
      </w:r>
      <w:r>
        <w:rPr>
          <w:rFonts w:hint="eastAsia"/>
        </w:rPr>
        <w:t>автора</w:t>
      </w:r>
      <w:r>
        <w:t></w:t>
      </w:r>
      <w:r>
        <w:rPr>
          <w:rFonts w:hint="eastAsia"/>
        </w:rPr>
        <w:t>является</w:t>
      </w:r>
      <w:r>
        <w:t></w:t>
      </w:r>
      <w:r>
        <w:rPr>
          <w:rFonts w:hint="eastAsia"/>
        </w:rPr>
        <w:t>анализ</w:t>
      </w:r>
      <w:r>
        <w:t></w:t>
      </w:r>
      <w:r>
        <w:rPr>
          <w:rFonts w:hint="eastAsia"/>
        </w:rPr>
        <w:t>динамики</w:t>
      </w:r>
      <w:r>
        <w:t></w:t>
      </w:r>
      <w:r>
        <w:rPr>
          <w:rFonts w:hint="eastAsia"/>
        </w:rPr>
        <w:t>рыночных</w:t>
      </w:r>
      <w:r>
        <w:t></w:t>
      </w:r>
      <w:r>
        <w:rPr>
          <w:rFonts w:hint="eastAsia"/>
        </w:rPr>
        <w:t>цен</w:t>
      </w:r>
      <w:r>
        <w:t></w:t>
      </w:r>
      <w:r>
        <w:rPr>
          <w:rFonts w:hint="eastAsia"/>
        </w:rPr>
        <w:t>и</w:t>
      </w:r>
      <w:r>
        <w:t></w:t>
      </w:r>
      <w:r>
        <w:rPr>
          <w:rFonts w:hint="eastAsia"/>
        </w:rPr>
        <w:t>определение</w:t>
      </w:r>
      <w:r>
        <w:t></w:t>
      </w:r>
      <w:r>
        <w:rPr>
          <w:rFonts w:hint="eastAsia"/>
        </w:rPr>
        <w:t>удельного</w:t>
      </w:r>
      <w:r>
        <w:t></w:t>
      </w:r>
      <w:r>
        <w:rPr>
          <w:rFonts w:hint="eastAsia"/>
        </w:rPr>
        <w:t>веса</w:t>
      </w:r>
      <w:r>
        <w:t></w:t>
      </w:r>
      <w:r>
        <w:rPr>
          <w:rFonts w:hint="eastAsia"/>
        </w:rPr>
        <w:t>колхозного</w:t>
      </w:r>
      <w:r>
        <w:t></w:t>
      </w:r>
      <w:r>
        <w:rPr>
          <w:rFonts w:hint="eastAsia"/>
        </w:rPr>
        <w:t>рынка</w:t>
      </w:r>
      <w:r>
        <w:t></w:t>
      </w:r>
      <w:r>
        <w:rPr>
          <w:rFonts w:hint="eastAsia"/>
        </w:rPr>
        <w:t>в</w:t>
      </w:r>
      <w:r>
        <w:t></w:t>
      </w:r>
      <w:r>
        <w:rPr>
          <w:rFonts w:hint="eastAsia"/>
        </w:rPr>
        <w:t>общем</w:t>
      </w:r>
      <w:r>
        <w:t></w:t>
      </w:r>
      <w:r>
        <w:rPr>
          <w:rFonts w:hint="eastAsia"/>
        </w:rPr>
        <w:t>объеме</w:t>
      </w:r>
      <w:r>
        <w:t></w:t>
      </w:r>
      <w:r>
        <w:rPr>
          <w:rFonts w:hint="eastAsia"/>
        </w:rPr>
        <w:t>торговли</w:t>
      </w:r>
      <w:r>
        <w:t></w:t>
      </w:r>
      <w:r>
        <w:rPr>
          <w:rFonts w:hint="eastAsia"/>
        </w:rPr>
        <w:t>в</w:t>
      </w:r>
      <w:r>
        <w:t></w:t>
      </w:r>
      <w:r>
        <w:rPr>
          <w:rFonts w:hint="eastAsia"/>
        </w:rPr>
        <w:t>стране</w:t>
      </w:r>
      <w:r>
        <w:t></w:t>
      </w:r>
      <w:r>
        <w:t></w:t>
      </w:r>
      <w:r>
        <w:rPr>
          <w:rFonts w:hint="eastAsia"/>
        </w:rPr>
        <w:t>Вместе</w:t>
      </w:r>
      <w:r>
        <w:t></w:t>
      </w:r>
      <w:r>
        <w:rPr>
          <w:rFonts w:hint="eastAsia"/>
        </w:rPr>
        <w:t>с</w:t>
      </w:r>
      <w:r>
        <w:t></w:t>
      </w:r>
      <w:r>
        <w:rPr>
          <w:rFonts w:hint="eastAsia"/>
        </w:rPr>
        <w:t>тем</w:t>
      </w:r>
      <w:r>
        <w:t></w:t>
      </w:r>
      <w:r>
        <w:rPr>
          <w:rFonts w:hint="eastAsia"/>
        </w:rPr>
        <w:t>исследователь</w:t>
      </w:r>
      <w:r>
        <w:t></w:t>
      </w:r>
      <w:r>
        <w:rPr>
          <w:rFonts w:hint="eastAsia"/>
        </w:rPr>
        <w:t>оставил</w:t>
      </w:r>
      <w:r>
        <w:t></w:t>
      </w:r>
      <w:r>
        <w:rPr>
          <w:rFonts w:hint="eastAsia"/>
        </w:rPr>
        <w:t>без</w:t>
      </w:r>
      <w:r>
        <w:t></w:t>
      </w:r>
      <w:r>
        <w:rPr>
          <w:rFonts w:hint="eastAsia"/>
        </w:rPr>
        <w:t>внимания</w:t>
      </w:r>
      <w:r>
        <w:t></w:t>
      </w:r>
      <w:r>
        <w:rPr>
          <w:rFonts w:hint="eastAsia"/>
        </w:rPr>
        <w:t>изменения</w:t>
      </w:r>
      <w:r>
        <w:t></w:t>
      </w:r>
      <w:r>
        <w:rPr>
          <w:rFonts w:hint="eastAsia"/>
        </w:rPr>
        <w:t>материального</w:t>
      </w:r>
      <w:r>
        <w:t></w:t>
      </w:r>
      <w:r>
        <w:rPr>
          <w:rFonts w:hint="eastAsia"/>
        </w:rPr>
        <w:t>уровня</w:t>
      </w:r>
      <w:r>
        <w:t></w:t>
      </w:r>
      <w:r>
        <w:rPr>
          <w:rFonts w:hint="eastAsia"/>
        </w:rPr>
        <w:t>жизни</w:t>
      </w:r>
      <w:r>
        <w:t></w:t>
      </w:r>
      <w:r>
        <w:rPr>
          <w:rFonts w:hint="eastAsia"/>
        </w:rPr>
        <w:t>населения</w:t>
      </w:r>
      <w:r>
        <w:t></w:t>
      </w:r>
      <w:r>
        <w:rPr>
          <w:rFonts w:hint="eastAsia"/>
        </w:rPr>
        <w:t>в</w:t>
      </w:r>
      <w:r>
        <w:t></w:t>
      </w:r>
      <w:r>
        <w:t></w:t>
      </w:r>
      <w:r>
        <w:t></w:t>
      </w:r>
      <w:r>
        <w:t></w:t>
      </w:r>
      <w:r>
        <w:t></w:t>
      </w:r>
      <w:r>
        <w:t></w:t>
      </w:r>
      <w:r>
        <w:rPr>
          <w:rFonts w:hint="eastAsia"/>
        </w:rPr>
        <w:t>–</w:t>
      </w:r>
      <w:r>
        <w:t></w:t>
      </w:r>
      <w:r>
        <w:t></w:t>
      </w:r>
      <w:r>
        <w:t></w:t>
      </w:r>
      <w:r>
        <w:t></w:t>
      </w:r>
      <w:r>
        <w:t></w:t>
      </w:r>
      <w:r>
        <w:t></w:t>
      </w:r>
      <w:r>
        <w:rPr>
          <w:rFonts w:hint="eastAsia"/>
        </w:rPr>
        <w:t>гг</w:t>
      </w:r>
      <w:r>
        <w:t></w:t>
      </w:r>
      <w:r>
        <w:t></w:t>
      </w:r>
      <w:r>
        <w:t></w:t>
      </w:r>
      <w:r>
        <w:rPr>
          <w:rFonts w:hint="eastAsia"/>
        </w:rPr>
        <w:t>не</w:t>
      </w:r>
      <w:r>
        <w:t></w:t>
      </w:r>
      <w:r>
        <w:rPr>
          <w:rFonts w:hint="eastAsia"/>
        </w:rPr>
        <w:t>дифференцировал</w:t>
      </w:r>
      <w:r>
        <w:t></w:t>
      </w:r>
      <w:r>
        <w:rPr>
          <w:rFonts w:hint="eastAsia"/>
        </w:rPr>
        <w:t>положение</w:t>
      </w:r>
      <w:r>
        <w:t></w:t>
      </w:r>
      <w:r>
        <w:rPr>
          <w:rFonts w:hint="eastAsia"/>
        </w:rPr>
        <w:t>различных</w:t>
      </w:r>
      <w:r>
        <w:t></w:t>
      </w:r>
      <w:r>
        <w:rPr>
          <w:rFonts w:hint="eastAsia"/>
        </w:rPr>
        <w:t>категорий</w:t>
      </w:r>
      <w:r>
        <w:t></w:t>
      </w:r>
      <w:r>
        <w:rPr>
          <w:rFonts w:hint="eastAsia"/>
        </w:rPr>
        <w:t>советских</w:t>
      </w:r>
      <w:r>
        <w:t></w:t>
      </w:r>
      <w:r>
        <w:rPr>
          <w:rFonts w:hint="eastAsia"/>
        </w:rPr>
        <w:t>граждан</w:t>
      </w:r>
      <w:r>
        <w:t></w:t>
      </w:r>
    </w:p>
    <w:p w:rsidR="00E31654" w:rsidRDefault="00E31654" w:rsidP="00E31654">
      <w:r>
        <w:rPr>
          <w:rFonts w:hint="eastAsia"/>
        </w:rPr>
        <w:t>С</w:t>
      </w:r>
      <w:r>
        <w:t></w:t>
      </w:r>
      <w:r>
        <w:rPr>
          <w:rFonts w:hint="eastAsia"/>
        </w:rPr>
        <w:t>середины</w:t>
      </w:r>
      <w:r>
        <w:t></w:t>
      </w:r>
      <w:r>
        <w:t></w:t>
      </w:r>
      <w:r>
        <w:t></w:t>
      </w:r>
      <w:r>
        <w:t></w:t>
      </w:r>
      <w:r>
        <w:t></w:t>
      </w:r>
      <w:r>
        <w:t></w:t>
      </w:r>
      <w:r>
        <w:rPr>
          <w:rFonts w:hint="eastAsia"/>
        </w:rPr>
        <w:t>х</w:t>
      </w:r>
      <w:r>
        <w:t></w:t>
      </w:r>
      <w:r>
        <w:rPr>
          <w:rFonts w:hint="eastAsia"/>
        </w:rPr>
        <w:t>гг</w:t>
      </w:r>
      <w:r>
        <w:t></w:t>
      </w:r>
      <w:r>
        <w:t></w:t>
      </w:r>
      <w:r>
        <w:rPr>
          <w:rFonts w:hint="eastAsia"/>
        </w:rPr>
        <w:t>появляются</w:t>
      </w:r>
      <w:r>
        <w:t></w:t>
      </w:r>
      <w:r>
        <w:rPr>
          <w:rFonts w:hint="eastAsia"/>
        </w:rPr>
        <w:t>работы</w:t>
      </w:r>
      <w:r>
        <w:t></w:t>
      </w:r>
      <w:r>
        <w:rPr>
          <w:rFonts w:hint="eastAsia"/>
        </w:rPr>
        <w:t>с</w:t>
      </w:r>
      <w:r>
        <w:t></w:t>
      </w:r>
      <w:r>
        <w:rPr>
          <w:rFonts w:hint="eastAsia"/>
        </w:rPr>
        <w:t>большей</w:t>
      </w:r>
      <w:r>
        <w:t></w:t>
      </w:r>
      <w:r>
        <w:rPr>
          <w:rFonts w:hint="eastAsia"/>
        </w:rPr>
        <w:t>степенью</w:t>
      </w:r>
      <w:r>
        <w:t></w:t>
      </w:r>
      <w:r>
        <w:rPr>
          <w:rFonts w:hint="eastAsia"/>
        </w:rPr>
        <w:t>объективности</w:t>
      </w:r>
      <w:r>
        <w:t></w:t>
      </w:r>
      <w:r>
        <w:rPr>
          <w:rFonts w:hint="eastAsia"/>
        </w:rPr>
        <w:t>и</w:t>
      </w:r>
      <w:r>
        <w:t></w:t>
      </w:r>
      <w:r>
        <w:rPr>
          <w:rFonts w:hint="eastAsia"/>
        </w:rPr>
        <w:t>критичности</w:t>
      </w:r>
      <w:r>
        <w:t></w:t>
      </w:r>
      <w:r>
        <w:t></w:t>
      </w:r>
      <w:r>
        <w:rPr>
          <w:rFonts w:hint="eastAsia"/>
        </w:rPr>
        <w:t>Это</w:t>
      </w:r>
      <w:r>
        <w:t></w:t>
      </w:r>
      <w:r>
        <w:rPr>
          <w:rFonts w:hint="eastAsia"/>
        </w:rPr>
        <w:t>работы</w:t>
      </w:r>
      <w:r>
        <w:t></w:t>
      </w:r>
      <w:r>
        <w:rPr>
          <w:rFonts w:hint="eastAsia"/>
        </w:rPr>
        <w:t>В</w:t>
      </w:r>
      <w:r>
        <w:t></w:t>
      </w:r>
      <w:r>
        <w:t></w:t>
      </w:r>
      <w:r>
        <w:rPr>
          <w:rFonts w:hint="eastAsia"/>
        </w:rPr>
        <w:t>А</w:t>
      </w:r>
      <w:r>
        <w:t></w:t>
      </w:r>
      <w:r>
        <w:t></w:t>
      </w:r>
      <w:r>
        <w:rPr>
          <w:rFonts w:hint="eastAsia"/>
        </w:rPr>
        <w:t>Васильевой</w:t>
      </w:r>
      <w:r>
        <w:t></w:t>
      </w:r>
      <w:r>
        <w:t></w:t>
      </w:r>
      <w:r>
        <w:rPr>
          <w:rFonts w:hint="eastAsia"/>
        </w:rPr>
        <w:t>Н</w:t>
      </w:r>
      <w:r>
        <w:t></w:t>
      </w:r>
      <w:r>
        <w:t></w:t>
      </w:r>
      <w:r>
        <w:rPr>
          <w:rFonts w:hint="eastAsia"/>
        </w:rPr>
        <w:t>С</w:t>
      </w:r>
      <w:r>
        <w:t></w:t>
      </w:r>
      <w:r>
        <w:t></w:t>
      </w:r>
      <w:r>
        <w:rPr>
          <w:rFonts w:hint="eastAsia"/>
        </w:rPr>
        <w:t>Лагутина</w:t>
      </w:r>
      <w:r>
        <w:t></w:t>
      </w:r>
      <w:r>
        <w:t></w:t>
      </w:r>
      <w:r>
        <w:rPr>
          <w:rFonts w:hint="eastAsia"/>
        </w:rPr>
        <w:t>В</w:t>
      </w:r>
      <w:r>
        <w:t></w:t>
      </w:r>
      <w:r>
        <w:t></w:t>
      </w:r>
      <w:r>
        <w:t></w:t>
      </w:r>
      <w:r>
        <w:t></w:t>
      </w:r>
      <w:r>
        <w:rPr>
          <w:rFonts w:hint="eastAsia"/>
        </w:rPr>
        <w:t>Е</w:t>
      </w:r>
      <w:r>
        <w:t></w:t>
      </w:r>
      <w:r>
        <w:t></w:t>
      </w:r>
      <w:r>
        <w:t></w:t>
      </w:r>
      <w:r>
        <w:t></w:t>
      </w:r>
      <w:r>
        <w:rPr>
          <w:rFonts w:hint="eastAsia"/>
        </w:rPr>
        <w:t>Комарова</w:t>
      </w:r>
      <w:r>
        <w:t></w:t>
      </w:r>
      <w:r>
        <w:t></w:t>
      </w:r>
      <w:r>
        <w:rPr>
          <w:rFonts w:hint="eastAsia"/>
        </w:rPr>
        <w:t>и</w:t>
      </w:r>
      <w:r>
        <w:t></w:t>
      </w:r>
      <w:r>
        <w:t></w:t>
      </w:r>
      <w:r>
        <w:t></w:t>
      </w:r>
      <w:r>
        <w:rPr>
          <w:rFonts w:hint="eastAsia"/>
        </w:rPr>
        <w:t>У</w:t>
      </w:r>
      <w:r>
        <w:t></w:t>
      </w:r>
      <w:r>
        <w:t></w:t>
      </w:r>
      <w:r>
        <w:t></w:t>
      </w:r>
      <w:r>
        <w:t></w:t>
      </w:r>
      <w:r>
        <w:rPr>
          <w:rFonts w:hint="eastAsia"/>
        </w:rPr>
        <w:t>Г</w:t>
      </w:r>
      <w:r>
        <w:t></w:t>
      </w:r>
      <w:r>
        <w:t></w:t>
      </w:r>
      <w:r>
        <w:t></w:t>
      </w:r>
      <w:r>
        <w:t></w:t>
      </w:r>
      <w:r>
        <w:rPr>
          <w:rFonts w:hint="eastAsia"/>
        </w:rPr>
        <w:t>Чернявского</w:t>
      </w:r>
      <w:r>
        <w:t></w:t>
      </w:r>
      <w:r>
        <w:t></w:t>
      </w:r>
      <w:r>
        <w:t></w:t>
      </w:r>
      <w:r>
        <w:t></w:t>
      </w:r>
      <w:r>
        <w:t></w:t>
      </w:r>
      <w:r>
        <w:t></w:t>
      </w:r>
      <w:r>
        <w:t></w:t>
      </w:r>
      <w:r>
        <w:t></w:t>
      </w:r>
      <w:r>
        <w:rPr>
          <w:rFonts w:hint="eastAsia"/>
        </w:rPr>
        <w:t>В</w:t>
      </w:r>
      <w:r>
        <w:t></w:t>
      </w:r>
      <w:r>
        <w:t></w:t>
      </w:r>
      <w:r>
        <w:t></w:t>
      </w:r>
      <w:r>
        <w:t></w:t>
      </w:r>
      <w:r>
        <w:rPr>
          <w:rFonts w:hint="eastAsia"/>
        </w:rPr>
        <w:t>А</w:t>
      </w:r>
      <w:r>
        <w:t></w:t>
      </w:r>
      <w:r>
        <w:t></w:t>
      </w:r>
      <w:r>
        <w:t></w:t>
      </w:r>
      <w:r>
        <w:t></w:t>
      </w:r>
      <w:r>
        <w:rPr>
          <w:rFonts w:hint="eastAsia"/>
        </w:rPr>
        <w:t>Васильева</w:t>
      </w:r>
      <w:r>
        <w:t></w:t>
      </w:r>
      <w:r>
        <w:t></w:t>
      </w:r>
      <w:r>
        <w:t></w:t>
      </w:r>
      <w:r>
        <w:rPr>
          <w:rFonts w:hint="eastAsia"/>
        </w:rPr>
        <w:t>на</w:t>
      </w:r>
      <w:r>
        <w:t></w:t>
      </w:r>
      <w:r>
        <w:t></w:t>
      </w:r>
      <w:r>
        <w:t></w:t>
      </w:r>
      <w:r>
        <w:rPr>
          <w:rFonts w:hint="eastAsia"/>
        </w:rPr>
        <w:t>основе</w:t>
      </w:r>
      <w:r>
        <w:t></w:t>
      </w:r>
      <w:r>
        <w:t></w:t>
      </w:r>
      <w:r>
        <w:t></w:t>
      </w:r>
      <w:r>
        <w:rPr>
          <w:rFonts w:hint="eastAsia"/>
        </w:rPr>
        <w:t>данных</w:t>
      </w:r>
    </w:p>
    <w:p w:rsidR="00E31654" w:rsidRDefault="00E31654" w:rsidP="00E31654">
      <w:r>
        <w:t></w:t>
      </w:r>
      <w:r>
        <w:tab/>
      </w:r>
      <w:r>
        <w:rPr>
          <w:rFonts w:hint="eastAsia"/>
        </w:rPr>
        <w:t>Мстиславский</w:t>
      </w:r>
      <w:r>
        <w:t></w:t>
      </w:r>
      <w:r>
        <w:rPr>
          <w:rFonts w:hint="eastAsia"/>
        </w:rPr>
        <w:t>П</w:t>
      </w:r>
      <w:r>
        <w:t></w:t>
      </w:r>
      <w:r>
        <w:t></w:t>
      </w:r>
      <w:r>
        <w:rPr>
          <w:rFonts w:hint="eastAsia"/>
        </w:rPr>
        <w:t>С</w:t>
      </w:r>
      <w:r>
        <w:t></w:t>
      </w:r>
      <w:r>
        <w:t></w:t>
      </w:r>
      <w:r>
        <w:rPr>
          <w:rFonts w:hint="eastAsia"/>
        </w:rPr>
        <w:t>Народное</w:t>
      </w:r>
      <w:r>
        <w:t></w:t>
      </w:r>
      <w:r>
        <w:rPr>
          <w:rFonts w:hint="eastAsia"/>
        </w:rPr>
        <w:t>потребление</w:t>
      </w:r>
      <w:r>
        <w:t></w:t>
      </w:r>
      <w:r>
        <w:rPr>
          <w:rFonts w:hint="eastAsia"/>
        </w:rPr>
        <w:t>при</w:t>
      </w:r>
      <w:r>
        <w:t></w:t>
      </w:r>
      <w:r>
        <w:rPr>
          <w:rFonts w:hint="eastAsia"/>
        </w:rPr>
        <w:t>социализме</w:t>
      </w:r>
      <w:r>
        <w:t></w:t>
      </w:r>
      <w:r>
        <w:t></w:t>
      </w:r>
      <w:r>
        <w:t></w:t>
      </w:r>
      <w:r>
        <w:rPr>
          <w:rFonts w:hint="eastAsia"/>
        </w:rPr>
        <w:t>П</w:t>
      </w:r>
      <w:r>
        <w:t></w:t>
      </w:r>
      <w:r>
        <w:t></w:t>
      </w:r>
      <w:r>
        <w:rPr>
          <w:rFonts w:hint="eastAsia"/>
        </w:rPr>
        <w:t>С</w:t>
      </w:r>
      <w:r>
        <w:t></w:t>
      </w:r>
      <w:r>
        <w:t></w:t>
      </w:r>
      <w:r>
        <w:rPr>
          <w:rFonts w:hint="eastAsia"/>
        </w:rPr>
        <w:t>Мстиславский</w:t>
      </w:r>
      <w:r>
        <w:t></w:t>
      </w:r>
      <w:r>
        <w:t></w:t>
      </w:r>
      <w:r>
        <w:rPr>
          <w:rFonts w:hint="eastAsia"/>
        </w:rPr>
        <w:t>–</w:t>
      </w:r>
      <w:r>
        <w:t></w:t>
      </w:r>
      <w:r>
        <w:rPr>
          <w:rFonts w:hint="eastAsia"/>
        </w:rPr>
        <w:t>М</w:t>
      </w:r>
      <w:r>
        <w:t></w:t>
      </w:r>
      <w:r>
        <w:t></w:t>
      </w:r>
      <w:r>
        <w:t></w:t>
      </w:r>
    </w:p>
    <w:p w:rsidR="00E31654" w:rsidRDefault="00E31654" w:rsidP="00E31654">
      <w:r>
        <w:rPr>
          <w:rFonts w:hint="eastAsia"/>
        </w:rPr>
        <w:t>Госполитиздат</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Шнирлин</w:t>
      </w:r>
      <w:r>
        <w:t></w:t>
      </w:r>
      <w:r>
        <w:rPr>
          <w:rFonts w:hint="eastAsia"/>
        </w:rPr>
        <w:t>Ю</w:t>
      </w:r>
      <w:r>
        <w:t></w:t>
      </w:r>
      <w:r>
        <w:t></w:t>
      </w:r>
      <w:r>
        <w:rPr>
          <w:rFonts w:hint="eastAsia"/>
        </w:rPr>
        <w:t>Л</w:t>
      </w:r>
      <w:r>
        <w:t></w:t>
      </w:r>
      <w:r>
        <w:t></w:t>
      </w:r>
      <w:r>
        <w:rPr>
          <w:rFonts w:hint="eastAsia"/>
        </w:rPr>
        <w:t>Научно</w:t>
      </w:r>
      <w:r>
        <w:t></w:t>
      </w:r>
      <w:r>
        <w:rPr>
          <w:rFonts w:hint="eastAsia"/>
        </w:rPr>
        <w:t>обоснованные</w:t>
      </w:r>
      <w:r>
        <w:t></w:t>
      </w:r>
      <w:r>
        <w:rPr>
          <w:rFonts w:hint="eastAsia"/>
        </w:rPr>
        <w:t>нормы</w:t>
      </w:r>
      <w:r>
        <w:t></w:t>
      </w:r>
      <w:r>
        <w:rPr>
          <w:rFonts w:hint="eastAsia"/>
        </w:rPr>
        <w:t>потребления</w:t>
      </w:r>
    </w:p>
    <w:p w:rsidR="00E31654" w:rsidRDefault="00E31654" w:rsidP="00E31654">
      <w:r>
        <w:t></w:t>
      </w:r>
      <w:r>
        <w:t></w:t>
      </w:r>
      <w:r>
        <w:rPr>
          <w:rFonts w:hint="eastAsia"/>
        </w:rPr>
        <w:t>Ю</w:t>
      </w:r>
      <w:r>
        <w:t></w:t>
      </w:r>
      <w:r>
        <w:t></w:t>
      </w:r>
      <w:r>
        <w:rPr>
          <w:rFonts w:hint="eastAsia"/>
        </w:rPr>
        <w:t>Л</w:t>
      </w:r>
      <w:r>
        <w:t></w:t>
      </w:r>
      <w:r>
        <w:t></w:t>
      </w:r>
      <w:r>
        <w:t></w:t>
      </w:r>
      <w:r>
        <w:t></w:t>
      </w:r>
      <w:r>
        <w:rPr>
          <w:rFonts w:hint="eastAsia"/>
        </w:rPr>
        <w:t>Шнирлин</w:t>
      </w:r>
      <w:r>
        <w:t></w:t>
      </w:r>
      <w:r>
        <w:t></w:t>
      </w:r>
      <w:r>
        <w:rPr>
          <w:rFonts w:hint="eastAsia"/>
        </w:rPr>
        <w:t>–</w:t>
      </w:r>
      <w:r>
        <w:t></w:t>
      </w:r>
      <w:r>
        <w:rPr>
          <w:rFonts w:hint="eastAsia"/>
        </w:rPr>
        <w:t>М</w:t>
      </w:r>
      <w:r>
        <w:t></w:t>
      </w:r>
      <w:r>
        <w:t></w:t>
      </w:r>
      <w:r>
        <w:t></w:t>
      </w:r>
      <w:r>
        <w:rPr>
          <w:rFonts w:hint="eastAsia"/>
        </w:rPr>
        <w:t>Высшая</w:t>
      </w:r>
      <w:r>
        <w:t></w:t>
      </w:r>
      <w:r>
        <w:rPr>
          <w:rFonts w:hint="eastAsia"/>
        </w:rPr>
        <w:t>школа</w:t>
      </w:r>
      <w:r>
        <w:t></w:t>
      </w:r>
      <w:r>
        <w:t></w:t>
      </w:r>
      <w:r>
        <w:t></w:t>
      </w:r>
      <w:r>
        <w:t></w:t>
      </w:r>
      <w:r>
        <w:t></w:t>
      </w:r>
      <w:r>
        <w:t></w:t>
      </w:r>
      <w:r>
        <w:t></w:t>
      </w:r>
      <w:r>
        <w:t></w:t>
      </w:r>
      <w:r>
        <w:rPr>
          <w:rFonts w:hint="eastAsia"/>
        </w:rPr>
        <w:t>–</w:t>
      </w:r>
      <w:r>
        <w:t></w:t>
      </w:r>
      <w:r>
        <w:t></w:t>
      </w:r>
      <w:r>
        <w:t></w:t>
      </w:r>
      <w:r>
        <w:t></w:t>
      </w:r>
      <w:r>
        <w:rPr>
          <w:rFonts w:hint="eastAsia"/>
        </w:rPr>
        <w:t>с</w:t>
      </w:r>
      <w:r>
        <w:t></w:t>
      </w:r>
    </w:p>
    <w:p w:rsidR="00E31654" w:rsidRDefault="00E31654" w:rsidP="00E31654">
      <w:r>
        <w:t></w:t>
      </w:r>
      <w:r>
        <w:tab/>
      </w:r>
      <w:r>
        <w:rPr>
          <w:rFonts w:hint="eastAsia"/>
        </w:rPr>
        <w:t>Фигурнов</w:t>
      </w:r>
      <w:r>
        <w:t></w:t>
      </w:r>
      <w:r>
        <w:rPr>
          <w:rFonts w:hint="eastAsia"/>
        </w:rPr>
        <w:t>С</w:t>
      </w:r>
      <w:r>
        <w:t></w:t>
      </w:r>
      <w:r>
        <w:t></w:t>
      </w:r>
      <w:r>
        <w:rPr>
          <w:rFonts w:hint="eastAsia"/>
        </w:rPr>
        <w:t>П</w:t>
      </w:r>
      <w:r>
        <w:t></w:t>
      </w:r>
      <w:r>
        <w:t></w:t>
      </w:r>
      <w:r>
        <w:rPr>
          <w:rFonts w:hint="eastAsia"/>
        </w:rPr>
        <w:t>Реальная</w:t>
      </w:r>
      <w:r>
        <w:t></w:t>
      </w:r>
      <w:r>
        <w:rPr>
          <w:rFonts w:hint="eastAsia"/>
        </w:rPr>
        <w:t>заработная</w:t>
      </w:r>
      <w:r>
        <w:t></w:t>
      </w:r>
      <w:r>
        <w:rPr>
          <w:rFonts w:hint="eastAsia"/>
        </w:rPr>
        <w:t>плата</w:t>
      </w:r>
      <w:r>
        <w:t></w:t>
      </w:r>
      <w:r>
        <w:rPr>
          <w:rFonts w:hint="eastAsia"/>
        </w:rPr>
        <w:t>и</w:t>
      </w:r>
      <w:r>
        <w:t></w:t>
      </w:r>
      <w:r>
        <w:rPr>
          <w:rFonts w:hint="eastAsia"/>
        </w:rPr>
        <w:t>подъем</w:t>
      </w:r>
      <w:r>
        <w:t></w:t>
      </w:r>
      <w:r>
        <w:rPr>
          <w:rFonts w:hint="eastAsia"/>
        </w:rPr>
        <w:t>материального</w:t>
      </w:r>
      <w:r>
        <w:t></w:t>
      </w:r>
      <w:r>
        <w:rPr>
          <w:rFonts w:hint="eastAsia"/>
        </w:rPr>
        <w:t>благосостояния</w:t>
      </w:r>
    </w:p>
    <w:p w:rsidR="00E31654" w:rsidRDefault="00E31654" w:rsidP="00E31654">
      <w:r>
        <w:rPr>
          <w:rFonts w:hint="eastAsia"/>
        </w:rPr>
        <w:t>трудящихся</w:t>
      </w:r>
      <w:r>
        <w:t></w:t>
      </w:r>
      <w:r>
        <w:rPr>
          <w:rFonts w:hint="eastAsia"/>
        </w:rPr>
        <w:t>в</w:t>
      </w:r>
      <w:r>
        <w:t></w:t>
      </w:r>
      <w:r>
        <w:rPr>
          <w:rFonts w:hint="eastAsia"/>
        </w:rPr>
        <w:t>СССР</w:t>
      </w:r>
      <w:r>
        <w:t></w:t>
      </w:r>
      <w:r>
        <w:t></w:t>
      </w:r>
      <w:r>
        <w:t></w:t>
      </w:r>
      <w:r>
        <w:rPr>
          <w:rFonts w:hint="eastAsia"/>
        </w:rPr>
        <w:t>С</w:t>
      </w:r>
      <w:r>
        <w:t></w:t>
      </w:r>
      <w:r>
        <w:t></w:t>
      </w:r>
      <w:r>
        <w:rPr>
          <w:rFonts w:hint="eastAsia"/>
        </w:rPr>
        <w:t>П</w:t>
      </w:r>
      <w:r>
        <w:t></w:t>
      </w:r>
      <w:r>
        <w:t></w:t>
      </w:r>
      <w:r>
        <w:t></w:t>
      </w:r>
      <w:r>
        <w:t></w:t>
      </w:r>
      <w:r>
        <w:rPr>
          <w:rFonts w:hint="eastAsia"/>
        </w:rPr>
        <w:t>Фигурнов</w:t>
      </w:r>
      <w:r>
        <w:t></w:t>
      </w:r>
      <w:r>
        <w:t></w:t>
      </w:r>
      <w:r>
        <w:rPr>
          <w:rFonts w:hint="eastAsia"/>
        </w:rPr>
        <w:t>–</w:t>
      </w:r>
      <w:r>
        <w:t></w:t>
      </w:r>
      <w:r>
        <w:rPr>
          <w:rFonts w:hint="eastAsia"/>
        </w:rPr>
        <w:t>М</w:t>
      </w:r>
      <w:r>
        <w:t></w:t>
      </w:r>
      <w:r>
        <w:t></w:t>
      </w:r>
      <w:r>
        <w:t></w:t>
      </w:r>
      <w:r>
        <w:t></w:t>
      </w:r>
      <w:r>
        <w:rPr>
          <w:rFonts w:hint="eastAsia"/>
        </w:rPr>
        <w:t>Соцэкгиз</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r>
        <w:tab/>
      </w:r>
      <w:r>
        <w:rPr>
          <w:rFonts w:hint="eastAsia"/>
        </w:rPr>
        <w:t>Васильева</w:t>
      </w:r>
      <w:r>
        <w:t></w:t>
      </w:r>
      <w:r>
        <w:rPr>
          <w:rFonts w:hint="eastAsia"/>
        </w:rPr>
        <w:t>В</w:t>
      </w:r>
      <w:r>
        <w:t></w:t>
      </w:r>
      <w:r>
        <w:t></w:t>
      </w:r>
      <w:r>
        <w:rPr>
          <w:rFonts w:hint="eastAsia"/>
        </w:rPr>
        <w:t>А</w:t>
      </w:r>
      <w:r>
        <w:t></w:t>
      </w:r>
      <w:r>
        <w:t></w:t>
      </w:r>
      <w:r>
        <w:rPr>
          <w:rFonts w:hint="eastAsia"/>
        </w:rPr>
        <w:t>Бюджеты</w:t>
      </w:r>
      <w:r>
        <w:t></w:t>
      </w:r>
      <w:r>
        <w:rPr>
          <w:rFonts w:hint="eastAsia"/>
        </w:rPr>
        <w:t>рабочих</w:t>
      </w:r>
      <w:r>
        <w:t></w:t>
      </w:r>
      <w:r>
        <w:rPr>
          <w:rFonts w:hint="eastAsia"/>
        </w:rPr>
        <w:t>прежде</w:t>
      </w:r>
      <w:r>
        <w:t></w:t>
      </w:r>
      <w:r>
        <w:rPr>
          <w:rFonts w:hint="eastAsia"/>
        </w:rPr>
        <w:t>и</w:t>
      </w:r>
      <w:r>
        <w:t></w:t>
      </w:r>
      <w:r>
        <w:rPr>
          <w:rFonts w:hint="eastAsia"/>
        </w:rPr>
        <w:t>теперь</w:t>
      </w:r>
      <w:r>
        <w:t></w:t>
      </w:r>
      <w:r>
        <w:t></w:t>
      </w:r>
      <w:r>
        <w:t></w:t>
      </w:r>
      <w:r>
        <w:rPr>
          <w:rFonts w:hint="eastAsia"/>
        </w:rPr>
        <w:t>В</w:t>
      </w:r>
      <w:r>
        <w:t></w:t>
      </w:r>
      <w:r>
        <w:t></w:t>
      </w:r>
      <w:r>
        <w:rPr>
          <w:rFonts w:hint="eastAsia"/>
        </w:rPr>
        <w:t>А</w:t>
      </w:r>
      <w:r>
        <w:t></w:t>
      </w:r>
      <w:r>
        <w:t></w:t>
      </w:r>
      <w:r>
        <w:rPr>
          <w:rFonts w:hint="eastAsia"/>
        </w:rPr>
        <w:t>Васильева</w:t>
      </w:r>
      <w:r>
        <w:t></w:t>
      </w:r>
      <w:r>
        <w:t></w:t>
      </w:r>
      <w:r>
        <w:rPr>
          <w:rFonts w:hint="eastAsia"/>
        </w:rPr>
        <w:t>–</w:t>
      </w:r>
      <w:r>
        <w:t></w:t>
      </w:r>
      <w:r>
        <w:rPr>
          <w:rFonts w:hint="eastAsia"/>
        </w:rPr>
        <w:t>М</w:t>
      </w:r>
      <w:r>
        <w:t></w:t>
      </w:r>
      <w:r>
        <w:t></w:t>
      </w:r>
      <w:r>
        <w:t></w:t>
      </w:r>
      <w:r>
        <w:t></w:t>
      </w:r>
      <w:r>
        <w:rPr>
          <w:rFonts w:hint="eastAsia"/>
        </w:rPr>
        <w:t>Экономика</w:t>
      </w:r>
      <w:r>
        <w:t></w:t>
      </w:r>
    </w:p>
    <w:p w:rsidR="00E31654" w:rsidRDefault="00E31654" w:rsidP="00E31654">
      <w:r>
        <w:t></w:t>
      </w:r>
      <w:r>
        <w:t></w:t>
      </w:r>
      <w:r>
        <w:t></w:t>
      </w:r>
      <w:r>
        <w:t></w:t>
      </w:r>
      <w:r>
        <w:t></w:t>
      </w:r>
      <w:r>
        <w:t></w:t>
      </w:r>
      <w:r>
        <w:rPr>
          <w:rFonts w:hint="eastAsia"/>
        </w:rPr>
        <w:t>–</w:t>
      </w:r>
      <w:r>
        <w:t></w:t>
      </w:r>
      <w:r>
        <w:t></w:t>
      </w:r>
      <w:r>
        <w:t></w:t>
      </w:r>
      <w:r>
        <w:t></w:t>
      </w:r>
      <w:r>
        <w:t></w:t>
      </w:r>
      <w:r>
        <w:rPr>
          <w:rFonts w:hint="eastAsia"/>
        </w:rPr>
        <w:t>с</w:t>
      </w:r>
      <w:r>
        <w:t></w:t>
      </w:r>
      <w:r>
        <w:t></w:t>
      </w:r>
      <w:r>
        <w:rPr>
          <w:rFonts w:hint="eastAsia"/>
        </w:rPr>
        <w:t>Лагутин</w:t>
      </w:r>
      <w:r>
        <w:t></w:t>
      </w:r>
      <w:r>
        <w:rPr>
          <w:rFonts w:hint="eastAsia"/>
        </w:rPr>
        <w:t>Н</w:t>
      </w:r>
      <w:r>
        <w:t></w:t>
      </w:r>
      <w:r>
        <w:t></w:t>
      </w:r>
      <w:r>
        <w:rPr>
          <w:rFonts w:hint="eastAsia"/>
        </w:rPr>
        <w:t>С</w:t>
      </w:r>
      <w:r>
        <w:t></w:t>
      </w:r>
      <w:r>
        <w:t></w:t>
      </w:r>
      <w:r>
        <w:rPr>
          <w:rFonts w:hint="eastAsia"/>
        </w:rPr>
        <w:t>Проблемы</w:t>
      </w:r>
      <w:r>
        <w:t></w:t>
      </w:r>
      <w:r>
        <w:rPr>
          <w:rFonts w:hint="eastAsia"/>
        </w:rPr>
        <w:t>сближения</w:t>
      </w:r>
      <w:r>
        <w:t></w:t>
      </w:r>
      <w:r>
        <w:rPr>
          <w:rFonts w:hint="eastAsia"/>
        </w:rPr>
        <w:t>уровня</w:t>
      </w:r>
      <w:r>
        <w:t></w:t>
      </w:r>
      <w:r>
        <w:rPr>
          <w:rFonts w:hint="eastAsia"/>
        </w:rPr>
        <w:t>жизни</w:t>
      </w:r>
      <w:r>
        <w:t></w:t>
      </w:r>
      <w:r>
        <w:rPr>
          <w:rFonts w:hint="eastAsia"/>
        </w:rPr>
        <w:t>рабочих</w:t>
      </w:r>
      <w:r>
        <w:t></w:t>
      </w:r>
      <w:r>
        <w:rPr>
          <w:rFonts w:hint="eastAsia"/>
        </w:rPr>
        <w:t>и</w:t>
      </w:r>
      <w:r>
        <w:t></w:t>
      </w:r>
      <w:r>
        <w:rPr>
          <w:rFonts w:hint="eastAsia"/>
        </w:rPr>
        <w:t>колхозников</w:t>
      </w:r>
      <w:r>
        <w:t></w:t>
      </w:r>
      <w:r>
        <w:t></w:t>
      </w:r>
    </w:p>
    <w:p w:rsidR="00E31654" w:rsidRDefault="00E31654" w:rsidP="00E31654">
      <w:r>
        <w:t></w:t>
      </w:r>
    </w:p>
    <w:p w:rsidR="00E31654" w:rsidRDefault="00E31654" w:rsidP="00E31654">
      <w:r>
        <w:t></w:t>
      </w:r>
    </w:p>
    <w:p w:rsidR="00E31654" w:rsidRDefault="00E31654" w:rsidP="00E31654">
      <w:r>
        <w:rPr>
          <w:rFonts w:hint="eastAsia"/>
        </w:rPr>
        <w:t>бюджетных</w:t>
      </w:r>
      <w:r>
        <w:t></w:t>
      </w:r>
      <w:r>
        <w:rPr>
          <w:rFonts w:hint="eastAsia"/>
        </w:rPr>
        <w:t>обследований</w:t>
      </w:r>
      <w:r>
        <w:t></w:t>
      </w:r>
      <w:r>
        <w:rPr>
          <w:rFonts w:hint="eastAsia"/>
        </w:rPr>
        <w:t>сравнила</w:t>
      </w:r>
      <w:r>
        <w:t></w:t>
      </w:r>
      <w:r>
        <w:rPr>
          <w:rFonts w:hint="eastAsia"/>
        </w:rPr>
        <w:t>уровни</w:t>
      </w:r>
      <w:r>
        <w:t></w:t>
      </w:r>
      <w:r>
        <w:rPr>
          <w:rFonts w:hint="eastAsia"/>
        </w:rPr>
        <w:t>жизни</w:t>
      </w:r>
      <w:r>
        <w:t></w:t>
      </w:r>
      <w:r>
        <w:rPr>
          <w:rFonts w:hint="eastAsia"/>
        </w:rPr>
        <w:t>рабочих</w:t>
      </w:r>
      <w:r>
        <w:t></w:t>
      </w:r>
      <w:r>
        <w:rPr>
          <w:rFonts w:hint="eastAsia"/>
        </w:rPr>
        <w:t>в</w:t>
      </w:r>
      <w:r>
        <w:t></w:t>
      </w:r>
      <w:r>
        <w:rPr>
          <w:rFonts w:hint="eastAsia"/>
        </w:rPr>
        <w:t>военный</w:t>
      </w:r>
      <w:r>
        <w:t></w:t>
      </w:r>
      <w:r>
        <w:rPr>
          <w:rFonts w:hint="eastAsia"/>
        </w:rPr>
        <w:t>и</w:t>
      </w:r>
      <w:r>
        <w:t></w:t>
      </w:r>
      <w:r>
        <w:rPr>
          <w:rFonts w:hint="eastAsia"/>
        </w:rPr>
        <w:t>послевоенный</w:t>
      </w:r>
      <w:r>
        <w:t></w:t>
      </w:r>
      <w:r>
        <w:rPr>
          <w:rFonts w:hint="eastAsia"/>
        </w:rPr>
        <w:t>периоды</w:t>
      </w:r>
      <w:r>
        <w:t></w:t>
      </w:r>
      <w:r>
        <w:t></w:t>
      </w:r>
      <w:r>
        <w:rPr>
          <w:rFonts w:hint="eastAsia"/>
        </w:rPr>
        <w:t>установила</w:t>
      </w:r>
      <w:r>
        <w:t></w:t>
      </w:r>
      <w:r>
        <w:rPr>
          <w:rFonts w:hint="eastAsia"/>
        </w:rPr>
        <w:t>основные</w:t>
      </w:r>
      <w:r>
        <w:t></w:t>
      </w:r>
      <w:r>
        <w:rPr>
          <w:rFonts w:hint="eastAsia"/>
        </w:rPr>
        <w:t>каналы</w:t>
      </w:r>
      <w:r>
        <w:t></w:t>
      </w:r>
      <w:r>
        <w:rPr>
          <w:rFonts w:hint="eastAsia"/>
        </w:rPr>
        <w:t>доходов</w:t>
      </w:r>
      <w:r>
        <w:t></w:t>
      </w:r>
      <w:r>
        <w:rPr>
          <w:rFonts w:hint="eastAsia"/>
        </w:rPr>
        <w:t>и</w:t>
      </w:r>
      <w:r>
        <w:t></w:t>
      </w:r>
      <w:r>
        <w:rPr>
          <w:rFonts w:hint="eastAsia"/>
        </w:rPr>
        <w:t>расходов</w:t>
      </w:r>
      <w:r>
        <w:t></w:t>
      </w:r>
      <w:r>
        <w:t></w:t>
      </w:r>
      <w:r>
        <w:rPr>
          <w:rFonts w:hint="eastAsia"/>
        </w:rPr>
        <w:t>выявила</w:t>
      </w:r>
      <w:r>
        <w:t></w:t>
      </w:r>
      <w:r>
        <w:rPr>
          <w:rFonts w:hint="eastAsia"/>
        </w:rPr>
        <w:t>полноту</w:t>
      </w:r>
      <w:r>
        <w:t></w:t>
      </w:r>
      <w:r>
        <w:rPr>
          <w:rFonts w:hint="eastAsia"/>
        </w:rPr>
        <w:t>обеспечения</w:t>
      </w:r>
      <w:r>
        <w:t></w:t>
      </w:r>
      <w:r>
        <w:rPr>
          <w:rFonts w:hint="eastAsia"/>
        </w:rPr>
        <w:t>продовольственными</w:t>
      </w:r>
      <w:r>
        <w:t></w:t>
      </w:r>
      <w:r>
        <w:rPr>
          <w:rFonts w:hint="eastAsia"/>
        </w:rPr>
        <w:t>и</w:t>
      </w:r>
      <w:r>
        <w:t></w:t>
      </w:r>
      <w:r>
        <w:rPr>
          <w:rFonts w:hint="eastAsia"/>
        </w:rPr>
        <w:t>промышленными</w:t>
      </w:r>
      <w:r>
        <w:t></w:t>
      </w:r>
      <w:r>
        <w:rPr>
          <w:rFonts w:hint="eastAsia"/>
        </w:rPr>
        <w:t>товарами</w:t>
      </w:r>
      <w:r>
        <w:t></w:t>
      </w:r>
      <w:r>
        <w:t></w:t>
      </w:r>
      <w:r>
        <w:rPr>
          <w:rFonts w:hint="eastAsia"/>
        </w:rPr>
        <w:t>Н</w:t>
      </w:r>
      <w:r>
        <w:t></w:t>
      </w:r>
      <w:r>
        <w:t></w:t>
      </w:r>
      <w:r>
        <w:rPr>
          <w:rFonts w:hint="eastAsia"/>
        </w:rPr>
        <w:t>С</w:t>
      </w:r>
      <w:r>
        <w:t></w:t>
      </w:r>
      <w:r>
        <w:t></w:t>
      </w:r>
      <w:r>
        <w:rPr>
          <w:rFonts w:hint="eastAsia"/>
        </w:rPr>
        <w:t>Лагутин</w:t>
      </w:r>
      <w:r>
        <w:t></w:t>
      </w:r>
      <w:r>
        <w:rPr>
          <w:rFonts w:hint="eastAsia"/>
        </w:rPr>
        <w:t>проследил</w:t>
      </w:r>
      <w:r>
        <w:t></w:t>
      </w:r>
      <w:r>
        <w:rPr>
          <w:rFonts w:hint="eastAsia"/>
        </w:rPr>
        <w:t>темпы</w:t>
      </w:r>
      <w:r>
        <w:t></w:t>
      </w:r>
      <w:r>
        <w:rPr>
          <w:rFonts w:hint="eastAsia"/>
        </w:rPr>
        <w:t>роста</w:t>
      </w:r>
      <w:r>
        <w:t></w:t>
      </w:r>
      <w:r>
        <w:rPr>
          <w:rFonts w:hint="eastAsia"/>
        </w:rPr>
        <w:t>доходов</w:t>
      </w:r>
      <w:r>
        <w:t></w:t>
      </w:r>
      <w:r>
        <w:rPr>
          <w:rFonts w:hint="eastAsia"/>
        </w:rPr>
        <w:t>колхозников</w:t>
      </w:r>
      <w:r>
        <w:t></w:t>
      </w:r>
      <w:r>
        <w:t></w:t>
      </w:r>
      <w:r>
        <w:rPr>
          <w:rFonts w:hint="eastAsia"/>
        </w:rPr>
        <w:t>зафиксировав</w:t>
      </w:r>
      <w:r>
        <w:t></w:t>
      </w:r>
      <w:r>
        <w:rPr>
          <w:rFonts w:hint="eastAsia"/>
        </w:rPr>
        <w:t>вывод</w:t>
      </w:r>
      <w:r>
        <w:t></w:t>
      </w:r>
      <w:r>
        <w:rPr>
          <w:rFonts w:hint="eastAsia"/>
        </w:rPr>
        <w:t>о</w:t>
      </w:r>
      <w:r>
        <w:t></w:t>
      </w:r>
      <w:r>
        <w:rPr>
          <w:rFonts w:hint="eastAsia"/>
        </w:rPr>
        <w:t>более</w:t>
      </w:r>
      <w:r>
        <w:t></w:t>
      </w:r>
      <w:r>
        <w:rPr>
          <w:rFonts w:hint="eastAsia"/>
        </w:rPr>
        <w:t>низком</w:t>
      </w:r>
      <w:r>
        <w:t></w:t>
      </w:r>
      <w:r>
        <w:rPr>
          <w:rFonts w:hint="eastAsia"/>
        </w:rPr>
        <w:t>уровне</w:t>
      </w:r>
      <w:r>
        <w:t></w:t>
      </w:r>
      <w:r>
        <w:rPr>
          <w:rFonts w:hint="eastAsia"/>
        </w:rPr>
        <w:t>жизни</w:t>
      </w:r>
      <w:r>
        <w:t></w:t>
      </w:r>
      <w:r>
        <w:rPr>
          <w:rFonts w:hint="eastAsia"/>
        </w:rPr>
        <w:t>сельских</w:t>
      </w:r>
      <w:r>
        <w:t></w:t>
      </w:r>
      <w:r>
        <w:rPr>
          <w:rFonts w:hint="eastAsia"/>
        </w:rPr>
        <w:t>жителей</w:t>
      </w:r>
      <w:r>
        <w:t></w:t>
      </w:r>
      <w:r>
        <w:rPr>
          <w:rFonts w:hint="eastAsia"/>
        </w:rPr>
        <w:t>по</w:t>
      </w:r>
      <w:r>
        <w:t></w:t>
      </w:r>
      <w:r>
        <w:rPr>
          <w:rFonts w:hint="eastAsia"/>
        </w:rPr>
        <w:t>сравнению</w:t>
      </w:r>
      <w:r>
        <w:t></w:t>
      </w:r>
      <w:r>
        <w:rPr>
          <w:rFonts w:hint="eastAsia"/>
        </w:rPr>
        <w:t>с</w:t>
      </w:r>
      <w:r>
        <w:t></w:t>
      </w:r>
      <w:r>
        <w:rPr>
          <w:rFonts w:hint="eastAsia"/>
        </w:rPr>
        <w:t>горожанами</w:t>
      </w:r>
      <w:r>
        <w:t></w:t>
      </w:r>
      <w:r>
        <w:rPr>
          <w:rFonts w:hint="eastAsia"/>
        </w:rPr>
        <w:t>из</w:t>
      </w:r>
      <w:r>
        <w:t></w:t>
      </w:r>
      <w:r>
        <w:rPr>
          <w:rFonts w:hint="eastAsia"/>
        </w:rPr>
        <w:t>за</w:t>
      </w:r>
      <w:r>
        <w:t></w:t>
      </w:r>
      <w:r>
        <w:rPr>
          <w:rFonts w:hint="eastAsia"/>
        </w:rPr>
        <w:t>ограниченной</w:t>
      </w:r>
      <w:r>
        <w:t></w:t>
      </w:r>
      <w:r>
        <w:rPr>
          <w:rFonts w:hint="eastAsia"/>
        </w:rPr>
        <w:t>возможности</w:t>
      </w:r>
      <w:r>
        <w:t></w:t>
      </w:r>
      <w:r>
        <w:rPr>
          <w:rFonts w:hint="eastAsia"/>
        </w:rPr>
        <w:t>сельчан</w:t>
      </w:r>
      <w:r>
        <w:t></w:t>
      </w:r>
      <w:r>
        <w:rPr>
          <w:rFonts w:hint="eastAsia"/>
        </w:rPr>
        <w:t>приобретать</w:t>
      </w:r>
      <w:r>
        <w:t></w:t>
      </w:r>
      <w:r>
        <w:rPr>
          <w:rFonts w:hint="eastAsia"/>
        </w:rPr>
        <w:t>продукты</w:t>
      </w:r>
      <w:r>
        <w:t></w:t>
      </w:r>
      <w:r>
        <w:rPr>
          <w:rFonts w:hint="eastAsia"/>
        </w:rPr>
        <w:t>питания</w:t>
      </w:r>
      <w:r>
        <w:t></w:t>
      </w:r>
      <w:r>
        <w:rPr>
          <w:rFonts w:hint="eastAsia"/>
        </w:rPr>
        <w:t>и</w:t>
      </w:r>
      <w:r>
        <w:t></w:t>
      </w:r>
      <w:r>
        <w:rPr>
          <w:rFonts w:hint="eastAsia"/>
        </w:rPr>
        <w:t>промышленные</w:t>
      </w:r>
      <w:r>
        <w:t></w:t>
      </w:r>
      <w:r>
        <w:rPr>
          <w:rFonts w:hint="eastAsia"/>
        </w:rPr>
        <w:t>товары</w:t>
      </w:r>
      <w:r>
        <w:t></w:t>
      </w:r>
      <w:r>
        <w:t></w:t>
      </w:r>
      <w:r>
        <w:rPr>
          <w:rFonts w:hint="eastAsia"/>
        </w:rPr>
        <w:t>В</w:t>
      </w:r>
      <w:r>
        <w:t></w:t>
      </w:r>
      <w:r>
        <w:rPr>
          <w:rFonts w:hint="eastAsia"/>
        </w:rPr>
        <w:t>работе</w:t>
      </w:r>
      <w:r>
        <w:t></w:t>
      </w:r>
      <w:r>
        <w:rPr>
          <w:rFonts w:hint="eastAsia"/>
        </w:rPr>
        <w:t>В</w:t>
      </w:r>
      <w:r>
        <w:t></w:t>
      </w:r>
      <w:r>
        <w:t></w:t>
      </w:r>
      <w:r>
        <w:rPr>
          <w:rFonts w:hint="eastAsia"/>
        </w:rPr>
        <w:t>Е</w:t>
      </w:r>
      <w:r>
        <w:t></w:t>
      </w:r>
      <w:r>
        <w:t></w:t>
      </w:r>
      <w:r>
        <w:rPr>
          <w:rFonts w:hint="eastAsia"/>
        </w:rPr>
        <w:t>Комарова</w:t>
      </w:r>
      <w:r>
        <w:t></w:t>
      </w:r>
      <w:r>
        <w:rPr>
          <w:rFonts w:hint="eastAsia"/>
        </w:rPr>
        <w:t>и</w:t>
      </w:r>
      <w:r>
        <w:t></w:t>
      </w:r>
      <w:r>
        <w:rPr>
          <w:rFonts w:hint="eastAsia"/>
        </w:rPr>
        <w:t>У</w:t>
      </w:r>
      <w:r>
        <w:t></w:t>
      </w:r>
      <w:r>
        <w:t></w:t>
      </w:r>
      <w:r>
        <w:rPr>
          <w:rFonts w:hint="eastAsia"/>
        </w:rPr>
        <w:t>Г</w:t>
      </w:r>
      <w:r>
        <w:t></w:t>
      </w:r>
      <w:r>
        <w:t></w:t>
      </w:r>
      <w:r>
        <w:rPr>
          <w:rFonts w:hint="eastAsia"/>
        </w:rPr>
        <w:t>Чернявского</w:t>
      </w:r>
      <w:r>
        <w:t></w:t>
      </w:r>
      <w:r>
        <w:rPr>
          <w:rFonts w:hint="eastAsia"/>
        </w:rPr>
        <w:t>исследуется</w:t>
      </w:r>
      <w:r>
        <w:t></w:t>
      </w:r>
      <w:r>
        <w:rPr>
          <w:rFonts w:hint="eastAsia"/>
        </w:rPr>
        <w:t>изменение</w:t>
      </w:r>
      <w:r>
        <w:t></w:t>
      </w:r>
      <w:r>
        <w:rPr>
          <w:rFonts w:hint="eastAsia"/>
        </w:rPr>
        <w:t>структуры</w:t>
      </w:r>
      <w:r>
        <w:t></w:t>
      </w:r>
      <w:r>
        <w:rPr>
          <w:rFonts w:hint="eastAsia"/>
        </w:rPr>
        <w:t>и</w:t>
      </w:r>
      <w:r>
        <w:t></w:t>
      </w:r>
      <w:r>
        <w:rPr>
          <w:rFonts w:hint="eastAsia"/>
        </w:rPr>
        <w:t>объёма</w:t>
      </w:r>
      <w:r>
        <w:t></w:t>
      </w:r>
      <w:r>
        <w:rPr>
          <w:rFonts w:hint="eastAsia"/>
        </w:rPr>
        <w:t>потребления</w:t>
      </w:r>
      <w:r>
        <w:t></w:t>
      </w:r>
      <w:r>
        <w:rPr>
          <w:rFonts w:hint="eastAsia"/>
        </w:rPr>
        <w:t>продуктов</w:t>
      </w:r>
      <w:r>
        <w:t></w:t>
      </w:r>
      <w:r>
        <w:rPr>
          <w:rFonts w:hint="eastAsia"/>
        </w:rPr>
        <w:t>питания</w:t>
      </w:r>
      <w:r>
        <w:t></w:t>
      </w:r>
      <w:r>
        <w:t></w:t>
      </w:r>
      <w:r>
        <w:rPr>
          <w:rFonts w:hint="eastAsia"/>
        </w:rPr>
        <w:t>изделий</w:t>
      </w:r>
      <w:r>
        <w:t></w:t>
      </w:r>
      <w:r>
        <w:rPr>
          <w:rFonts w:hint="eastAsia"/>
        </w:rPr>
        <w:t>лёгкой</w:t>
      </w:r>
      <w:r>
        <w:t></w:t>
      </w:r>
      <w:r>
        <w:rPr>
          <w:rFonts w:hint="eastAsia"/>
        </w:rPr>
        <w:t>промышленности</w:t>
      </w:r>
      <w:r>
        <w:t></w:t>
      </w:r>
      <w:r>
        <w:t></w:t>
      </w:r>
      <w:r>
        <w:rPr>
          <w:rFonts w:hint="eastAsia"/>
        </w:rPr>
        <w:t>товаров</w:t>
      </w:r>
      <w:r>
        <w:t></w:t>
      </w:r>
      <w:r>
        <w:rPr>
          <w:rFonts w:hint="eastAsia"/>
        </w:rPr>
        <w:t>длительного</w:t>
      </w:r>
      <w:r>
        <w:t></w:t>
      </w:r>
      <w:r>
        <w:rPr>
          <w:rFonts w:hint="eastAsia"/>
        </w:rPr>
        <w:t>пользования</w:t>
      </w:r>
      <w:r>
        <w:t></w:t>
      </w:r>
      <w:r>
        <w:rPr>
          <w:rFonts w:hint="eastAsia"/>
        </w:rPr>
        <w:t>населением</w:t>
      </w:r>
      <w:r>
        <w:t></w:t>
      </w:r>
      <w:r>
        <w:rPr>
          <w:rFonts w:hint="eastAsia"/>
        </w:rPr>
        <w:t>в</w:t>
      </w:r>
      <w:r>
        <w:t></w:t>
      </w:r>
      <w:r>
        <w:rPr>
          <w:rFonts w:hint="eastAsia"/>
        </w:rPr>
        <w:t>годы</w:t>
      </w:r>
      <w:r>
        <w:t></w:t>
      </w:r>
      <w:r>
        <w:rPr>
          <w:rFonts w:hint="eastAsia"/>
        </w:rPr>
        <w:t>послевоенных</w:t>
      </w:r>
      <w:r>
        <w:t></w:t>
      </w:r>
      <w:r>
        <w:rPr>
          <w:rFonts w:hint="eastAsia"/>
        </w:rPr>
        <w:t>пятилеток</w:t>
      </w:r>
      <w:r>
        <w:t></w:t>
      </w:r>
      <w:r>
        <w:t></w:t>
      </w:r>
      <w:r>
        <w:rPr>
          <w:rFonts w:hint="eastAsia"/>
        </w:rPr>
        <w:t>Большое</w:t>
      </w:r>
      <w:r>
        <w:t></w:t>
      </w:r>
      <w:r>
        <w:rPr>
          <w:rFonts w:hint="eastAsia"/>
        </w:rPr>
        <w:t>внимание</w:t>
      </w:r>
      <w:r>
        <w:t></w:t>
      </w:r>
      <w:r>
        <w:rPr>
          <w:rFonts w:hint="eastAsia"/>
        </w:rPr>
        <w:t>авторы</w:t>
      </w:r>
      <w:r>
        <w:t></w:t>
      </w:r>
      <w:r>
        <w:rPr>
          <w:rFonts w:hint="eastAsia"/>
        </w:rPr>
        <w:t>уделяют</w:t>
      </w:r>
      <w:r>
        <w:t></w:t>
      </w:r>
      <w:r>
        <w:rPr>
          <w:rFonts w:hint="eastAsia"/>
        </w:rPr>
        <w:t>описанию</w:t>
      </w:r>
      <w:r>
        <w:t></w:t>
      </w:r>
      <w:r>
        <w:rPr>
          <w:rFonts w:hint="eastAsia"/>
        </w:rPr>
        <w:t>причин</w:t>
      </w:r>
      <w:r>
        <w:t></w:t>
      </w:r>
      <w:r>
        <w:rPr>
          <w:rFonts w:hint="eastAsia"/>
        </w:rPr>
        <w:t>дифференциации</w:t>
      </w:r>
      <w:r>
        <w:t></w:t>
      </w:r>
      <w:r>
        <w:rPr>
          <w:rFonts w:hint="eastAsia"/>
        </w:rPr>
        <w:t>населения</w:t>
      </w:r>
      <w:r>
        <w:t></w:t>
      </w:r>
      <w:r>
        <w:rPr>
          <w:rFonts w:hint="eastAsia"/>
        </w:rPr>
        <w:t>в</w:t>
      </w:r>
      <w:r>
        <w:t></w:t>
      </w:r>
      <w:r>
        <w:rPr>
          <w:rFonts w:hint="eastAsia"/>
        </w:rPr>
        <w:t>потреблении</w:t>
      </w:r>
      <w:r>
        <w:t></w:t>
      </w:r>
      <w:r>
        <w:rPr>
          <w:rFonts w:hint="eastAsia"/>
        </w:rPr>
        <w:t>материальных</w:t>
      </w:r>
      <w:r>
        <w:t></w:t>
      </w:r>
      <w:r>
        <w:rPr>
          <w:rFonts w:hint="eastAsia"/>
        </w:rPr>
        <w:t>благ</w:t>
      </w:r>
      <w:r>
        <w:t></w:t>
      </w:r>
      <w:r>
        <w:t></w:t>
      </w:r>
      <w:r>
        <w:rPr>
          <w:rFonts w:hint="eastAsia"/>
        </w:rPr>
        <w:t>К</w:t>
      </w:r>
      <w:r>
        <w:t></w:t>
      </w:r>
      <w:r>
        <w:rPr>
          <w:rFonts w:hint="eastAsia"/>
        </w:rPr>
        <w:t>их</w:t>
      </w:r>
      <w:r>
        <w:t></w:t>
      </w:r>
      <w:r>
        <w:rPr>
          <w:rFonts w:hint="eastAsia"/>
        </w:rPr>
        <w:t>числу</w:t>
      </w:r>
      <w:r>
        <w:t></w:t>
      </w:r>
      <w:r>
        <w:rPr>
          <w:rFonts w:hint="eastAsia"/>
        </w:rPr>
        <w:t>учёные</w:t>
      </w:r>
      <w:r>
        <w:t></w:t>
      </w:r>
      <w:r>
        <w:rPr>
          <w:rFonts w:hint="eastAsia"/>
        </w:rPr>
        <w:t>отнесли</w:t>
      </w:r>
      <w:r>
        <w:t></w:t>
      </w:r>
      <w:r>
        <w:rPr>
          <w:rFonts w:hint="eastAsia"/>
        </w:rPr>
        <w:t>и</w:t>
      </w:r>
      <w:r>
        <w:t></w:t>
      </w:r>
      <w:r>
        <w:rPr>
          <w:rFonts w:hint="eastAsia"/>
        </w:rPr>
        <w:t>состояние</w:t>
      </w:r>
      <w:r>
        <w:t></w:t>
      </w:r>
      <w:r>
        <w:rPr>
          <w:rFonts w:hint="eastAsia"/>
        </w:rPr>
        <w:t>торговой</w:t>
      </w:r>
      <w:r>
        <w:t></w:t>
      </w:r>
      <w:r>
        <w:rPr>
          <w:rFonts w:hint="eastAsia"/>
        </w:rPr>
        <w:t>отрасли</w:t>
      </w:r>
      <w:r>
        <w:t></w:t>
      </w:r>
      <w:r>
        <w:t></w:t>
      </w:r>
      <w:r>
        <w:rPr>
          <w:rFonts w:hint="eastAsia"/>
        </w:rPr>
        <w:t>которая</w:t>
      </w:r>
      <w:r>
        <w:t></w:t>
      </w:r>
      <w:r>
        <w:t></w:t>
      </w:r>
      <w:r>
        <w:rPr>
          <w:rFonts w:hint="eastAsia"/>
        </w:rPr>
        <w:t>по</w:t>
      </w:r>
      <w:r>
        <w:t></w:t>
      </w:r>
      <w:r>
        <w:rPr>
          <w:rFonts w:hint="eastAsia"/>
        </w:rPr>
        <w:t>их</w:t>
      </w:r>
      <w:r>
        <w:t></w:t>
      </w:r>
      <w:r>
        <w:rPr>
          <w:rFonts w:hint="eastAsia"/>
        </w:rPr>
        <w:t>мнению</w:t>
      </w:r>
      <w:r>
        <w:t></w:t>
      </w:r>
      <w:r>
        <w:t></w:t>
      </w:r>
      <w:r>
        <w:rPr>
          <w:rFonts w:hint="eastAsia"/>
        </w:rPr>
        <w:t>определяет</w:t>
      </w:r>
      <w:r>
        <w:t></w:t>
      </w:r>
      <w:r>
        <w:rPr>
          <w:rFonts w:hint="eastAsia"/>
        </w:rPr>
        <w:t>разницу</w:t>
      </w:r>
      <w:r>
        <w:t></w:t>
      </w:r>
      <w:r>
        <w:rPr>
          <w:rFonts w:hint="eastAsia"/>
        </w:rPr>
        <w:t>в</w:t>
      </w:r>
      <w:r>
        <w:t></w:t>
      </w:r>
      <w:r>
        <w:rPr>
          <w:rFonts w:hint="eastAsia"/>
        </w:rPr>
        <w:t>уровне</w:t>
      </w:r>
      <w:r>
        <w:t></w:t>
      </w:r>
      <w:r>
        <w:rPr>
          <w:rFonts w:hint="eastAsia"/>
        </w:rPr>
        <w:t>жизни</w:t>
      </w:r>
      <w:r>
        <w:t></w:t>
      </w:r>
      <w:r>
        <w:rPr>
          <w:rFonts w:hint="eastAsia"/>
        </w:rPr>
        <w:t>в</w:t>
      </w:r>
      <w:r>
        <w:t></w:t>
      </w:r>
      <w:r>
        <w:rPr>
          <w:rFonts w:hint="eastAsia"/>
        </w:rPr>
        <w:t>территориальном</w:t>
      </w:r>
      <w:r>
        <w:t></w:t>
      </w:r>
      <w:r>
        <w:rPr>
          <w:rFonts w:hint="eastAsia"/>
        </w:rPr>
        <w:t>разрезе</w:t>
      </w:r>
      <w:r>
        <w:t></w:t>
      </w:r>
    </w:p>
    <w:p w:rsidR="00E31654" w:rsidRDefault="00E31654" w:rsidP="00E31654">
      <w:r>
        <w:rPr>
          <w:rFonts w:hint="eastAsia"/>
        </w:rPr>
        <w:t>Непосредственно</w:t>
      </w:r>
      <w:r>
        <w:tab/>
      </w:r>
      <w:r>
        <w:rPr>
          <w:rFonts w:hint="eastAsia"/>
        </w:rPr>
        <w:t>вопросам</w:t>
      </w:r>
      <w:r>
        <w:tab/>
      </w:r>
      <w:r>
        <w:rPr>
          <w:rFonts w:hint="eastAsia"/>
        </w:rPr>
        <w:t>состояния</w:t>
      </w:r>
      <w:r>
        <w:tab/>
      </w:r>
      <w:r>
        <w:rPr>
          <w:rFonts w:hint="eastAsia"/>
        </w:rPr>
        <w:t>государственной</w:t>
      </w:r>
      <w:r>
        <w:tab/>
      </w:r>
      <w:r>
        <w:rPr>
          <w:rFonts w:hint="eastAsia"/>
        </w:rPr>
        <w:t>и</w:t>
      </w:r>
    </w:p>
    <w:p w:rsidR="00E31654" w:rsidRDefault="00E31654" w:rsidP="00E31654">
      <w:r>
        <w:rPr>
          <w:rFonts w:hint="eastAsia"/>
        </w:rPr>
        <w:t>кооперативной</w:t>
      </w:r>
      <w:r>
        <w:t></w:t>
      </w:r>
      <w:r>
        <w:rPr>
          <w:rFonts w:hint="eastAsia"/>
        </w:rPr>
        <w:t>торговли</w:t>
      </w:r>
      <w:r>
        <w:t></w:t>
      </w:r>
      <w:r>
        <w:rPr>
          <w:rFonts w:hint="eastAsia"/>
        </w:rPr>
        <w:t>посвящены</w:t>
      </w:r>
      <w:r>
        <w:t></w:t>
      </w:r>
      <w:r>
        <w:rPr>
          <w:rFonts w:hint="eastAsia"/>
        </w:rPr>
        <w:t>вышедшие</w:t>
      </w:r>
      <w:r>
        <w:t></w:t>
      </w:r>
      <w:r>
        <w:rPr>
          <w:rFonts w:hint="eastAsia"/>
        </w:rPr>
        <w:t>в</w:t>
      </w:r>
      <w:r>
        <w:t></w:t>
      </w:r>
      <w:r>
        <w:rPr>
          <w:rFonts w:hint="eastAsia"/>
        </w:rPr>
        <w:t>этот</w:t>
      </w:r>
      <w:r>
        <w:t></w:t>
      </w:r>
      <w:r>
        <w:rPr>
          <w:rFonts w:hint="eastAsia"/>
        </w:rPr>
        <w:t>период</w:t>
      </w:r>
      <w:r>
        <w:t></w:t>
      </w:r>
      <w:r>
        <w:rPr>
          <w:rFonts w:hint="eastAsia"/>
        </w:rPr>
        <w:t>работы</w:t>
      </w:r>
      <w:r>
        <w:t></w:t>
      </w:r>
      <w:r>
        <w:rPr>
          <w:rFonts w:hint="eastAsia"/>
        </w:rPr>
        <w:t>Г</w:t>
      </w:r>
      <w:r>
        <w:t></w:t>
      </w:r>
      <w:r>
        <w:t></w:t>
      </w:r>
      <w:r>
        <w:rPr>
          <w:rFonts w:hint="eastAsia"/>
        </w:rPr>
        <w:t>А</w:t>
      </w:r>
      <w:r>
        <w:t></w:t>
      </w:r>
    </w:p>
    <w:p w:rsidR="00E31654" w:rsidRDefault="00E31654" w:rsidP="00E31654">
      <w:r>
        <w:rPr>
          <w:rFonts w:hint="eastAsia"/>
        </w:rPr>
        <w:t>Дихтяра</w:t>
      </w:r>
      <w:r>
        <w:t></w:t>
      </w:r>
      <w:r>
        <w:t></w:t>
      </w:r>
      <w:r>
        <w:rPr>
          <w:rFonts w:hint="eastAsia"/>
        </w:rPr>
        <w:t>Г</w:t>
      </w:r>
      <w:r>
        <w:t></w:t>
      </w:r>
      <w:r>
        <w:t></w:t>
      </w:r>
      <w:r>
        <w:rPr>
          <w:rFonts w:hint="eastAsia"/>
        </w:rPr>
        <w:t>Я</w:t>
      </w:r>
      <w:r>
        <w:t></w:t>
      </w:r>
      <w:r>
        <w:t></w:t>
      </w:r>
      <w:r>
        <w:rPr>
          <w:rFonts w:hint="eastAsia"/>
        </w:rPr>
        <w:t>Бланка</w:t>
      </w:r>
      <w:r>
        <w:t></w:t>
      </w:r>
      <w:r>
        <w:t></w:t>
      </w:r>
      <w:r>
        <w:rPr>
          <w:rFonts w:hint="eastAsia"/>
        </w:rPr>
        <w:t>С</w:t>
      </w:r>
      <w:r>
        <w:t></w:t>
      </w:r>
      <w:r>
        <w:t></w:t>
      </w:r>
      <w:r>
        <w:rPr>
          <w:rFonts w:hint="eastAsia"/>
        </w:rPr>
        <w:t>С</w:t>
      </w:r>
      <w:r>
        <w:t></w:t>
      </w:r>
      <w:r>
        <w:t></w:t>
      </w:r>
      <w:r>
        <w:rPr>
          <w:rFonts w:hint="eastAsia"/>
        </w:rPr>
        <w:t>Васильева</w:t>
      </w:r>
      <w:r>
        <w:t></w:t>
      </w:r>
      <w:r>
        <w:t></w:t>
      </w:r>
      <w:r>
        <w:rPr>
          <w:rFonts w:hint="eastAsia"/>
        </w:rPr>
        <w:t>Б</w:t>
      </w:r>
      <w:r>
        <w:t></w:t>
      </w:r>
      <w:r>
        <w:t></w:t>
      </w:r>
      <w:r>
        <w:rPr>
          <w:rFonts w:hint="eastAsia"/>
        </w:rPr>
        <w:t>И</w:t>
      </w:r>
      <w:r>
        <w:t></w:t>
      </w:r>
      <w:r>
        <w:t></w:t>
      </w:r>
      <w:r>
        <w:rPr>
          <w:rFonts w:hint="eastAsia"/>
        </w:rPr>
        <w:t>Гоголя</w:t>
      </w:r>
      <w:r>
        <w:t></w:t>
      </w:r>
      <w:r>
        <w:t></w:t>
      </w:r>
      <w:r>
        <w:rPr>
          <w:rFonts w:hint="eastAsia"/>
        </w:rPr>
        <w:t>В</w:t>
      </w:r>
      <w:r>
        <w:t></w:t>
      </w:r>
      <w:r>
        <w:t></w:t>
      </w:r>
      <w:r>
        <w:rPr>
          <w:rFonts w:hint="eastAsia"/>
        </w:rPr>
        <w:t>Г</w:t>
      </w:r>
      <w:r>
        <w:t></w:t>
      </w:r>
      <w:r>
        <w:t></w:t>
      </w:r>
      <w:r>
        <w:rPr>
          <w:rFonts w:hint="eastAsia"/>
        </w:rPr>
        <w:t>Лопаткина</w:t>
      </w:r>
      <w:r>
        <w:t></w:t>
      </w:r>
      <w:r>
        <w:t></w:t>
      </w:r>
      <w:r>
        <w:t></w:t>
      </w:r>
    </w:p>
    <w:p w:rsidR="00E31654" w:rsidRDefault="00E31654" w:rsidP="00E31654">
      <w:r>
        <w:rPr>
          <w:rFonts w:hint="eastAsia"/>
        </w:rPr>
        <w:t>Особое</w:t>
      </w:r>
      <w:r>
        <w:t></w:t>
      </w:r>
      <w:r>
        <w:rPr>
          <w:rFonts w:hint="eastAsia"/>
        </w:rPr>
        <w:t>место</w:t>
      </w:r>
      <w:r>
        <w:t></w:t>
      </w:r>
      <w:r>
        <w:rPr>
          <w:rFonts w:hint="eastAsia"/>
        </w:rPr>
        <w:t>среди</w:t>
      </w:r>
      <w:r>
        <w:t></w:t>
      </w:r>
      <w:r>
        <w:rPr>
          <w:rFonts w:hint="eastAsia"/>
        </w:rPr>
        <w:t>работ</w:t>
      </w:r>
      <w:r>
        <w:t></w:t>
      </w:r>
      <w:r>
        <w:t></w:t>
      </w:r>
      <w:r>
        <w:rPr>
          <w:rFonts w:hint="eastAsia"/>
        </w:rPr>
        <w:t>посвящённых</w:t>
      </w:r>
      <w:r>
        <w:t></w:t>
      </w:r>
      <w:r>
        <w:rPr>
          <w:rFonts w:hint="eastAsia"/>
        </w:rPr>
        <w:t>указанной</w:t>
      </w:r>
      <w:r>
        <w:t></w:t>
      </w:r>
      <w:r>
        <w:rPr>
          <w:rFonts w:hint="eastAsia"/>
        </w:rPr>
        <w:t>проблеме</w:t>
      </w:r>
      <w:r>
        <w:t></w:t>
      </w:r>
      <w:r>
        <w:t></w:t>
      </w:r>
      <w:r>
        <w:rPr>
          <w:rFonts w:hint="eastAsia"/>
        </w:rPr>
        <w:t>принадлежит</w:t>
      </w:r>
    </w:p>
    <w:p w:rsidR="00E31654" w:rsidRDefault="00E31654" w:rsidP="00E31654">
      <w:r>
        <w:rPr>
          <w:rFonts w:hint="eastAsia"/>
        </w:rPr>
        <w:t>монографии</w:t>
      </w:r>
      <w:r>
        <w:t></w:t>
      </w:r>
      <w:r>
        <w:rPr>
          <w:rFonts w:hint="eastAsia"/>
        </w:rPr>
        <w:t>Г</w:t>
      </w:r>
      <w:r>
        <w:t></w:t>
      </w:r>
      <w:r>
        <w:t></w:t>
      </w:r>
      <w:r>
        <w:rPr>
          <w:rFonts w:hint="eastAsia"/>
        </w:rPr>
        <w:t>А</w:t>
      </w:r>
      <w:r>
        <w:t></w:t>
      </w:r>
      <w:r>
        <w:t></w:t>
      </w:r>
      <w:r>
        <w:rPr>
          <w:rFonts w:hint="eastAsia"/>
        </w:rPr>
        <w:t>Дихтяра</w:t>
      </w:r>
      <w:r>
        <w:t></w:t>
      </w:r>
      <w:r>
        <w:t></w:t>
      </w:r>
      <w:r>
        <w:rPr>
          <w:rFonts w:hint="eastAsia"/>
        </w:rPr>
        <w:t>Советская</w:t>
      </w:r>
      <w:r>
        <w:t></w:t>
      </w:r>
      <w:r>
        <w:rPr>
          <w:rFonts w:hint="eastAsia"/>
        </w:rPr>
        <w:t>торговля</w:t>
      </w:r>
      <w:r>
        <w:t></w:t>
      </w:r>
      <w:r>
        <w:rPr>
          <w:rFonts w:hint="eastAsia"/>
        </w:rPr>
        <w:t>в</w:t>
      </w:r>
      <w:r>
        <w:t></w:t>
      </w:r>
      <w:r>
        <w:rPr>
          <w:rFonts w:hint="eastAsia"/>
        </w:rPr>
        <w:t>период</w:t>
      </w:r>
      <w:r>
        <w:t></w:t>
      </w:r>
      <w:r>
        <w:rPr>
          <w:rFonts w:hint="eastAsia"/>
        </w:rPr>
        <w:t>социализма</w:t>
      </w:r>
      <w:r>
        <w:t></w:t>
      </w:r>
      <w:r>
        <w:rPr>
          <w:rFonts w:hint="eastAsia"/>
        </w:rPr>
        <w:t>и</w:t>
      </w:r>
    </w:p>
    <w:p w:rsidR="00E31654" w:rsidRDefault="00E31654" w:rsidP="00E31654">
      <w:r>
        <w:rPr>
          <w:rFonts w:hint="eastAsia"/>
        </w:rPr>
        <w:t>развернутого</w:t>
      </w:r>
      <w:r>
        <w:t></w:t>
      </w:r>
      <w:r>
        <w:rPr>
          <w:rFonts w:hint="eastAsia"/>
        </w:rPr>
        <w:t>строительства</w:t>
      </w:r>
      <w:r>
        <w:t></w:t>
      </w:r>
      <w:r>
        <w:rPr>
          <w:rFonts w:hint="eastAsia"/>
        </w:rPr>
        <w:t>коммунизма</w:t>
      </w:r>
      <w:r>
        <w:t></w:t>
      </w:r>
      <w:r>
        <w:t></w:t>
      </w:r>
      <w:r>
        <w:t></w:t>
      </w:r>
      <w:r>
        <w:rPr>
          <w:rFonts w:hint="eastAsia"/>
        </w:rPr>
        <w:t>в</w:t>
      </w:r>
      <w:r>
        <w:t></w:t>
      </w:r>
      <w:r>
        <w:rPr>
          <w:rFonts w:hint="eastAsia"/>
        </w:rPr>
        <w:t>которой</w:t>
      </w:r>
      <w:r>
        <w:t></w:t>
      </w:r>
      <w:r>
        <w:t></w:t>
      </w:r>
      <w:r>
        <w:rPr>
          <w:rFonts w:hint="eastAsia"/>
        </w:rPr>
        <w:t>несмотря</w:t>
      </w:r>
      <w:r>
        <w:t></w:t>
      </w:r>
      <w:r>
        <w:rPr>
          <w:rFonts w:hint="eastAsia"/>
        </w:rPr>
        <w:t>на</w:t>
      </w:r>
    </w:p>
    <w:p w:rsidR="00E31654" w:rsidRDefault="00E31654" w:rsidP="00E31654">
      <w:r>
        <w:rPr>
          <w:rFonts w:hint="eastAsia"/>
        </w:rPr>
        <w:t>определённый</w:t>
      </w:r>
      <w:r>
        <w:t></w:t>
      </w:r>
      <w:r>
        <w:t></w:t>
      </w:r>
      <w:r>
        <w:t></w:t>
      </w:r>
      <w:r>
        <w:t></w:t>
      </w:r>
      <w:r>
        <w:t></w:t>
      </w:r>
      <w:r>
        <w:t></w:t>
      </w:r>
      <w:r>
        <w:t></w:t>
      </w:r>
      <w:r>
        <w:rPr>
          <w:rFonts w:hint="eastAsia"/>
        </w:rPr>
        <w:t>недостаток</w:t>
      </w:r>
      <w:r>
        <w:t></w:t>
      </w:r>
      <w:r>
        <w:t></w:t>
      </w:r>
      <w:r>
        <w:t></w:t>
      </w:r>
      <w:r>
        <w:t></w:t>
      </w:r>
      <w:r>
        <w:t></w:t>
      </w:r>
      <w:r>
        <w:t></w:t>
      </w:r>
      <w:r>
        <w:t></w:t>
      </w:r>
      <w:r>
        <w:rPr>
          <w:rFonts w:hint="eastAsia"/>
        </w:rPr>
        <w:t>аналитики</w:t>
      </w:r>
      <w:r>
        <w:t></w:t>
      </w:r>
      <w:r>
        <w:tab/>
      </w:r>
      <w:r>
        <w:rPr>
          <w:rFonts w:hint="eastAsia"/>
        </w:rPr>
        <w:t>автор</w:t>
      </w:r>
      <w:r>
        <w:t></w:t>
      </w:r>
      <w:r>
        <w:t></w:t>
      </w:r>
      <w:r>
        <w:t></w:t>
      </w:r>
      <w:r>
        <w:t></w:t>
      </w:r>
      <w:r>
        <w:t></w:t>
      </w:r>
      <w:r>
        <w:t></w:t>
      </w:r>
      <w:r>
        <w:t></w:t>
      </w:r>
      <w:r>
        <w:rPr>
          <w:rFonts w:hint="eastAsia"/>
        </w:rPr>
        <w:t>с</w:t>
      </w:r>
      <w:r>
        <w:t></w:t>
      </w:r>
      <w:r>
        <w:t></w:t>
      </w:r>
      <w:r>
        <w:t></w:t>
      </w:r>
      <w:r>
        <w:t></w:t>
      </w:r>
      <w:r>
        <w:t></w:t>
      </w:r>
      <w:r>
        <w:t></w:t>
      </w:r>
      <w:r>
        <w:t></w:t>
      </w:r>
      <w:r>
        <w:rPr>
          <w:rFonts w:hint="eastAsia"/>
        </w:rPr>
        <w:t>высокой</w:t>
      </w:r>
      <w:r>
        <w:t></w:t>
      </w:r>
      <w:r>
        <w:t></w:t>
      </w:r>
      <w:r>
        <w:t></w:t>
      </w:r>
      <w:r>
        <w:t></w:t>
      </w:r>
      <w:r>
        <w:t></w:t>
      </w:r>
      <w:r>
        <w:t></w:t>
      </w:r>
      <w:r>
        <w:t></w:t>
      </w:r>
      <w:r>
        <w:rPr>
          <w:rFonts w:hint="eastAsia"/>
        </w:rPr>
        <w:t>степенью</w:t>
      </w:r>
    </w:p>
    <w:p w:rsidR="00E31654" w:rsidRDefault="00E31654" w:rsidP="00E31654">
      <w:r>
        <w:rPr>
          <w:rFonts w:hint="eastAsia"/>
        </w:rPr>
        <w:t>объективности</w:t>
      </w:r>
      <w:r>
        <w:t></w:t>
      </w:r>
      <w:r>
        <w:rPr>
          <w:rFonts w:hint="eastAsia"/>
        </w:rPr>
        <w:t>в</w:t>
      </w:r>
      <w:r>
        <w:t></w:t>
      </w:r>
      <w:r>
        <w:rPr>
          <w:rFonts w:hint="eastAsia"/>
        </w:rPr>
        <w:t>оценках</w:t>
      </w:r>
      <w:r>
        <w:t></w:t>
      </w:r>
      <w:r>
        <w:rPr>
          <w:rFonts w:hint="eastAsia"/>
        </w:rPr>
        <w:t>достижений</w:t>
      </w:r>
      <w:r>
        <w:t></w:t>
      </w:r>
      <w:r>
        <w:rPr>
          <w:rFonts w:hint="eastAsia"/>
        </w:rPr>
        <w:t>советской</w:t>
      </w:r>
      <w:r>
        <w:t></w:t>
      </w:r>
      <w:r>
        <w:rPr>
          <w:rFonts w:hint="eastAsia"/>
        </w:rPr>
        <w:t>торговли</w:t>
      </w:r>
      <w:r>
        <w:t></w:t>
      </w:r>
      <w:r>
        <w:rPr>
          <w:rFonts w:hint="eastAsia"/>
        </w:rPr>
        <w:t>впервые</w:t>
      </w:r>
      <w:r>
        <w:t></w:t>
      </w:r>
      <w:r>
        <w:rPr>
          <w:rFonts w:hint="eastAsia"/>
        </w:rPr>
        <w:t>выявил</w:t>
      </w:r>
      <w:r>
        <w:t></w:t>
      </w:r>
      <w:r>
        <w:rPr>
          <w:rFonts w:hint="eastAsia"/>
        </w:rPr>
        <w:t>противоречия</w:t>
      </w:r>
      <w:r>
        <w:t></w:t>
      </w:r>
      <w:r>
        <w:rPr>
          <w:rFonts w:hint="eastAsia"/>
        </w:rPr>
        <w:t>в</w:t>
      </w:r>
      <w:r>
        <w:t></w:t>
      </w:r>
      <w:r>
        <w:rPr>
          <w:rFonts w:hint="eastAsia"/>
        </w:rPr>
        <w:t>развитии</w:t>
      </w:r>
      <w:r>
        <w:t></w:t>
      </w:r>
      <w:r>
        <w:rPr>
          <w:rFonts w:hint="eastAsia"/>
        </w:rPr>
        <w:t>отрасли</w:t>
      </w:r>
      <w:r>
        <w:t></w:t>
      </w:r>
      <w:r>
        <w:rPr>
          <w:rFonts w:hint="eastAsia"/>
        </w:rPr>
        <w:t>в</w:t>
      </w:r>
      <w:r>
        <w:t></w:t>
      </w:r>
      <w:r>
        <w:rPr>
          <w:rFonts w:hint="eastAsia"/>
        </w:rPr>
        <w:t>годы</w:t>
      </w:r>
      <w:r>
        <w:t></w:t>
      </w:r>
      <w:r>
        <w:rPr>
          <w:rFonts w:hint="eastAsia"/>
        </w:rPr>
        <w:t>первых</w:t>
      </w:r>
      <w:r>
        <w:t></w:t>
      </w:r>
      <w:r>
        <w:rPr>
          <w:rFonts w:hint="eastAsia"/>
        </w:rPr>
        <w:t>послевоенных</w:t>
      </w:r>
      <w:r>
        <w:t></w:t>
      </w:r>
      <w:r>
        <w:rPr>
          <w:rFonts w:hint="eastAsia"/>
        </w:rPr>
        <w:t>пятилеток</w:t>
      </w:r>
      <w:r>
        <w:t></w:t>
      </w:r>
    </w:p>
    <w:p w:rsidR="00E31654" w:rsidRDefault="00E31654" w:rsidP="00E31654">
      <w:r>
        <w:rPr>
          <w:rFonts w:hint="eastAsia"/>
        </w:rPr>
        <w:t>Среди</w:t>
      </w:r>
      <w:r>
        <w:t></w:t>
      </w:r>
      <w:r>
        <w:rPr>
          <w:rFonts w:hint="eastAsia"/>
        </w:rPr>
        <w:t>публикаций</w:t>
      </w:r>
      <w:r>
        <w:t></w:t>
      </w:r>
      <w:r>
        <w:rPr>
          <w:rFonts w:hint="eastAsia"/>
        </w:rPr>
        <w:t>общеэкономического</w:t>
      </w:r>
      <w:r>
        <w:t></w:t>
      </w:r>
      <w:r>
        <w:rPr>
          <w:rFonts w:hint="eastAsia"/>
        </w:rPr>
        <w:t>плана</w:t>
      </w:r>
      <w:r>
        <w:t></w:t>
      </w:r>
      <w:r>
        <w:rPr>
          <w:rFonts w:hint="eastAsia"/>
        </w:rPr>
        <w:t>в</w:t>
      </w:r>
      <w:r>
        <w:t></w:t>
      </w:r>
      <w:r>
        <w:rPr>
          <w:rFonts w:hint="eastAsia"/>
        </w:rPr>
        <w:t>отдельную</w:t>
      </w:r>
      <w:r>
        <w:t></w:t>
      </w:r>
      <w:r>
        <w:rPr>
          <w:rFonts w:hint="eastAsia"/>
        </w:rPr>
        <w:t>группу</w:t>
      </w:r>
    </w:p>
    <w:p w:rsidR="00E31654" w:rsidRDefault="00E31654" w:rsidP="00E31654">
      <w:r>
        <w:rPr>
          <w:rFonts w:hint="eastAsia"/>
        </w:rPr>
        <w:t>можно</w:t>
      </w:r>
      <w:r>
        <w:t></w:t>
      </w:r>
      <w:r>
        <w:t></w:t>
      </w:r>
      <w:r>
        <w:t></w:t>
      </w:r>
      <w:r>
        <w:t></w:t>
      </w:r>
      <w:r>
        <w:t></w:t>
      </w:r>
      <w:r>
        <w:t></w:t>
      </w:r>
      <w:r>
        <w:t></w:t>
      </w:r>
      <w:r>
        <w:rPr>
          <w:rFonts w:hint="eastAsia"/>
        </w:rPr>
        <w:t>выделить</w:t>
      </w:r>
      <w:r>
        <w:t></w:t>
      </w:r>
      <w:r>
        <w:t></w:t>
      </w:r>
      <w:r>
        <w:t></w:t>
      </w:r>
      <w:r>
        <w:t></w:t>
      </w:r>
      <w:r>
        <w:t></w:t>
      </w:r>
      <w:r>
        <w:t></w:t>
      </w:r>
      <w:r>
        <w:t></w:t>
      </w:r>
      <w:r>
        <w:rPr>
          <w:rFonts w:hint="eastAsia"/>
        </w:rPr>
        <w:t>работы</w:t>
      </w:r>
      <w:r>
        <w:t></w:t>
      </w:r>
      <w:r>
        <w:tab/>
      </w:r>
      <w:r>
        <w:rPr>
          <w:rFonts w:hint="eastAsia"/>
        </w:rPr>
        <w:t>затрагивающие</w:t>
      </w:r>
      <w:r>
        <w:t></w:t>
      </w:r>
      <w:r>
        <w:t></w:t>
      </w:r>
      <w:r>
        <w:t></w:t>
      </w:r>
      <w:r>
        <w:t></w:t>
      </w:r>
      <w:r>
        <w:t></w:t>
      </w:r>
      <w:r>
        <w:t></w:t>
      </w:r>
      <w:r>
        <w:t></w:t>
      </w:r>
      <w:r>
        <w:rPr>
          <w:rFonts w:hint="eastAsia"/>
        </w:rPr>
        <w:t>социально</w:t>
      </w:r>
      <w:r>
        <w:t></w:t>
      </w:r>
      <w:r>
        <w:rPr>
          <w:rFonts w:hint="eastAsia"/>
        </w:rPr>
        <w:t>экономические</w:t>
      </w:r>
    </w:p>
    <w:p w:rsidR="00E31654" w:rsidRDefault="00E31654" w:rsidP="00E31654">
      <w:r>
        <w:rPr>
          <w:rFonts w:hint="eastAsia"/>
        </w:rPr>
        <w:t>Н</w:t>
      </w:r>
      <w:r>
        <w:t></w:t>
      </w:r>
      <w:r>
        <w:t></w:t>
      </w:r>
      <w:r>
        <w:rPr>
          <w:rFonts w:hint="eastAsia"/>
        </w:rPr>
        <w:t>С</w:t>
      </w:r>
      <w:r>
        <w:t></w:t>
      </w:r>
      <w:r>
        <w:t></w:t>
      </w:r>
      <w:r>
        <w:rPr>
          <w:rFonts w:hint="eastAsia"/>
        </w:rPr>
        <w:t>Лагунин</w:t>
      </w:r>
      <w:r>
        <w:t></w:t>
      </w:r>
      <w:r>
        <w:t></w:t>
      </w:r>
      <w:r>
        <w:rPr>
          <w:rFonts w:hint="eastAsia"/>
        </w:rPr>
        <w:t>–</w:t>
      </w:r>
      <w:r>
        <w:t></w:t>
      </w:r>
      <w:r>
        <w:rPr>
          <w:rFonts w:hint="eastAsia"/>
        </w:rPr>
        <w:t>М</w:t>
      </w:r>
      <w:r>
        <w:t></w:t>
      </w:r>
      <w:r>
        <w:t></w:t>
      </w:r>
      <w:r>
        <w:t></w:t>
      </w:r>
      <w:r>
        <w:rPr>
          <w:rFonts w:hint="eastAsia"/>
        </w:rPr>
        <w:t>Экономика</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Комаров</w:t>
      </w:r>
      <w:r>
        <w:t></w:t>
      </w:r>
      <w:r>
        <w:rPr>
          <w:rFonts w:hint="eastAsia"/>
        </w:rPr>
        <w:t>В</w:t>
      </w:r>
      <w:r>
        <w:t></w:t>
      </w:r>
      <w:r>
        <w:t></w:t>
      </w:r>
      <w:r>
        <w:rPr>
          <w:rFonts w:hint="eastAsia"/>
        </w:rPr>
        <w:t>Е</w:t>
      </w:r>
      <w:r>
        <w:t></w:t>
      </w:r>
      <w:r>
        <w:t></w:t>
      </w:r>
      <w:r>
        <w:rPr>
          <w:rFonts w:hint="eastAsia"/>
        </w:rPr>
        <w:t>Доходы</w:t>
      </w:r>
      <w:r>
        <w:t></w:t>
      </w:r>
      <w:r>
        <w:rPr>
          <w:rFonts w:hint="eastAsia"/>
        </w:rPr>
        <w:t>и</w:t>
      </w:r>
      <w:r>
        <w:t></w:t>
      </w:r>
      <w:r>
        <w:rPr>
          <w:rFonts w:hint="eastAsia"/>
        </w:rPr>
        <w:t>потребление</w:t>
      </w:r>
      <w:r>
        <w:t></w:t>
      </w:r>
      <w:r>
        <w:rPr>
          <w:rFonts w:hint="eastAsia"/>
        </w:rPr>
        <w:t>населения</w:t>
      </w:r>
      <w:r>
        <w:t></w:t>
      </w:r>
      <w:r>
        <w:rPr>
          <w:rFonts w:hint="eastAsia"/>
        </w:rPr>
        <w:t>СССР</w:t>
      </w:r>
      <w:r>
        <w:t></w:t>
      </w:r>
      <w:r>
        <w:t></w:t>
      </w:r>
      <w:r>
        <w:t></w:t>
      </w:r>
      <w:r>
        <w:rPr>
          <w:rFonts w:hint="eastAsia"/>
        </w:rPr>
        <w:t>В</w:t>
      </w:r>
      <w:r>
        <w:t></w:t>
      </w:r>
      <w:r>
        <w:t></w:t>
      </w:r>
      <w:r>
        <w:rPr>
          <w:rFonts w:hint="eastAsia"/>
        </w:rPr>
        <w:t>Е</w:t>
      </w:r>
      <w:r>
        <w:t></w:t>
      </w:r>
      <w:r>
        <w:t></w:t>
      </w:r>
      <w:r>
        <w:rPr>
          <w:rFonts w:hint="eastAsia"/>
        </w:rPr>
        <w:t>Комаров</w:t>
      </w:r>
      <w:r>
        <w:t></w:t>
      </w:r>
      <w:r>
        <w:t></w:t>
      </w:r>
      <w:r>
        <w:rPr>
          <w:rFonts w:hint="eastAsia"/>
        </w:rPr>
        <w:t>У</w:t>
      </w:r>
      <w:r>
        <w:t></w:t>
      </w:r>
      <w:r>
        <w:t></w:t>
      </w:r>
      <w:r>
        <w:rPr>
          <w:rFonts w:hint="eastAsia"/>
        </w:rPr>
        <w:t>Г</w:t>
      </w:r>
      <w:r>
        <w:t></w:t>
      </w:r>
      <w:r>
        <w:t></w:t>
      </w:r>
      <w:r>
        <w:rPr>
          <w:rFonts w:hint="eastAsia"/>
        </w:rPr>
        <w:t>Чернявский</w:t>
      </w:r>
      <w:r>
        <w:t></w:t>
      </w:r>
      <w:r>
        <w:t></w:t>
      </w:r>
      <w:r>
        <w:rPr>
          <w:rFonts w:hint="eastAsia"/>
        </w:rPr>
        <w:t>–</w:t>
      </w:r>
      <w:r>
        <w:t></w:t>
      </w:r>
      <w:r>
        <w:rPr>
          <w:rFonts w:hint="eastAsia"/>
        </w:rPr>
        <w:t>М</w:t>
      </w:r>
      <w:r>
        <w:t></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r>
        <w:t></w:t>
      </w:r>
      <w:r>
        <w:t></w:t>
      </w:r>
      <w:r>
        <w:rPr>
          <w:rFonts w:hint="eastAsia"/>
        </w:rPr>
        <w:t>Дихтяр</w:t>
      </w:r>
      <w:r>
        <w:t></w:t>
      </w:r>
      <w:r>
        <w:rPr>
          <w:rFonts w:hint="eastAsia"/>
        </w:rPr>
        <w:t>Г</w:t>
      </w:r>
      <w:r>
        <w:t></w:t>
      </w:r>
      <w:r>
        <w:t></w:t>
      </w:r>
      <w:r>
        <w:rPr>
          <w:rFonts w:hint="eastAsia"/>
        </w:rPr>
        <w:t>А</w:t>
      </w:r>
      <w:r>
        <w:t></w:t>
      </w:r>
      <w:r>
        <w:t></w:t>
      </w:r>
      <w:r>
        <w:rPr>
          <w:rFonts w:hint="eastAsia"/>
        </w:rPr>
        <w:t>Советская</w:t>
      </w:r>
      <w:r>
        <w:t></w:t>
      </w:r>
      <w:r>
        <w:rPr>
          <w:rFonts w:hint="eastAsia"/>
        </w:rPr>
        <w:t>торговля</w:t>
      </w:r>
      <w:r>
        <w:t></w:t>
      </w:r>
      <w:r>
        <w:rPr>
          <w:rFonts w:hint="eastAsia"/>
        </w:rPr>
        <w:t>в</w:t>
      </w:r>
      <w:r>
        <w:t></w:t>
      </w:r>
      <w:r>
        <w:rPr>
          <w:rFonts w:hint="eastAsia"/>
        </w:rPr>
        <w:t>период</w:t>
      </w:r>
      <w:r>
        <w:t></w:t>
      </w:r>
      <w:r>
        <w:rPr>
          <w:rFonts w:hint="eastAsia"/>
        </w:rPr>
        <w:t>социализма</w:t>
      </w:r>
      <w:r>
        <w:t></w:t>
      </w:r>
      <w:r>
        <w:rPr>
          <w:rFonts w:hint="eastAsia"/>
        </w:rPr>
        <w:t>и</w:t>
      </w:r>
      <w:r>
        <w:t></w:t>
      </w:r>
      <w:r>
        <w:rPr>
          <w:rFonts w:hint="eastAsia"/>
        </w:rPr>
        <w:t>развернутого</w:t>
      </w:r>
      <w:r>
        <w:t></w:t>
      </w:r>
      <w:r>
        <w:rPr>
          <w:rFonts w:hint="eastAsia"/>
        </w:rPr>
        <w:t>строительства</w:t>
      </w:r>
    </w:p>
    <w:p w:rsidR="00E31654" w:rsidRDefault="00E31654" w:rsidP="00E31654">
      <w:r>
        <w:rPr>
          <w:rFonts w:hint="eastAsia"/>
        </w:rPr>
        <w:t>коммунизма</w:t>
      </w:r>
      <w:r>
        <w:t></w:t>
      </w:r>
      <w:r>
        <w:t></w:t>
      </w:r>
      <w:r>
        <w:rPr>
          <w:rFonts w:hint="eastAsia"/>
        </w:rPr>
        <w:t>–</w:t>
      </w:r>
      <w:r>
        <w:t></w:t>
      </w:r>
      <w:r>
        <w:rPr>
          <w:rFonts w:hint="eastAsia"/>
        </w:rPr>
        <w:t>М</w:t>
      </w:r>
      <w:r>
        <w:t></w:t>
      </w:r>
      <w:r>
        <w:t></w:t>
      </w:r>
      <w:r>
        <w:t></w:t>
      </w:r>
      <w:r>
        <w:t></w:t>
      </w:r>
      <w:r>
        <w:rPr>
          <w:rFonts w:hint="eastAsia"/>
        </w:rPr>
        <w:t>Изд</w:t>
      </w:r>
      <w:r>
        <w:t></w:t>
      </w:r>
      <w:r>
        <w:rPr>
          <w:rFonts w:hint="eastAsia"/>
        </w:rPr>
        <w:t>во</w:t>
      </w:r>
      <w:r>
        <w:t></w:t>
      </w:r>
      <w:r>
        <w:rPr>
          <w:rFonts w:hint="eastAsia"/>
        </w:rPr>
        <w:t>АН</w:t>
      </w:r>
      <w:r>
        <w:t></w:t>
      </w:r>
      <w:r>
        <w:rPr>
          <w:rFonts w:hint="eastAsia"/>
        </w:rPr>
        <w:t>СССР</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Бланк</w:t>
      </w:r>
      <w:r>
        <w:t></w:t>
      </w:r>
      <w:r>
        <w:rPr>
          <w:rFonts w:hint="eastAsia"/>
        </w:rPr>
        <w:t>Г</w:t>
      </w:r>
      <w:r>
        <w:t></w:t>
      </w:r>
      <w:r>
        <w:t></w:t>
      </w:r>
      <w:r>
        <w:rPr>
          <w:rFonts w:hint="eastAsia"/>
        </w:rPr>
        <w:t>Я</w:t>
      </w:r>
      <w:r>
        <w:t></w:t>
      </w:r>
      <w:r>
        <w:t></w:t>
      </w:r>
      <w:r>
        <w:rPr>
          <w:rFonts w:hint="eastAsia"/>
        </w:rPr>
        <w:t>Потребительская</w:t>
      </w:r>
    </w:p>
    <w:p w:rsidR="00E31654" w:rsidRDefault="00E31654" w:rsidP="00E31654">
      <w:r>
        <w:rPr>
          <w:rFonts w:hint="eastAsia"/>
        </w:rPr>
        <w:t>кооперация</w:t>
      </w:r>
      <w:r>
        <w:t></w:t>
      </w:r>
      <w:r>
        <w:rPr>
          <w:rFonts w:hint="eastAsia"/>
        </w:rPr>
        <w:t>СССР</w:t>
      </w:r>
      <w:r>
        <w:t></w:t>
      </w:r>
      <w:r>
        <w:t></w:t>
      </w:r>
      <w:r>
        <w:t></w:t>
      </w:r>
      <w:r>
        <w:rPr>
          <w:rFonts w:hint="eastAsia"/>
        </w:rPr>
        <w:t>Г</w:t>
      </w:r>
      <w:r>
        <w:t></w:t>
      </w:r>
      <w:r>
        <w:t></w:t>
      </w:r>
      <w:r>
        <w:rPr>
          <w:rFonts w:hint="eastAsia"/>
        </w:rPr>
        <w:t>Я</w:t>
      </w:r>
      <w:r>
        <w:t></w:t>
      </w:r>
      <w:r>
        <w:t></w:t>
      </w:r>
      <w:r>
        <w:rPr>
          <w:rFonts w:hint="eastAsia"/>
        </w:rPr>
        <w:t>Бланк</w:t>
      </w:r>
      <w:r>
        <w:t></w:t>
      </w:r>
      <w:r>
        <w:t></w:t>
      </w:r>
      <w:r>
        <w:rPr>
          <w:rFonts w:hint="eastAsia"/>
        </w:rPr>
        <w:t>А</w:t>
      </w:r>
      <w:r>
        <w:t></w:t>
      </w:r>
      <w:r>
        <w:t></w:t>
      </w:r>
      <w:r>
        <w:rPr>
          <w:rFonts w:hint="eastAsia"/>
        </w:rPr>
        <w:t>К</w:t>
      </w:r>
      <w:r>
        <w:t></w:t>
      </w:r>
      <w:r>
        <w:t></w:t>
      </w:r>
      <w:r>
        <w:rPr>
          <w:rFonts w:hint="eastAsia"/>
        </w:rPr>
        <w:t>Быков</w:t>
      </w:r>
      <w:r>
        <w:t></w:t>
      </w:r>
      <w:r>
        <w:t></w:t>
      </w:r>
      <w:r>
        <w:rPr>
          <w:rFonts w:hint="eastAsia"/>
        </w:rPr>
        <w:t>В</w:t>
      </w:r>
      <w:r>
        <w:t></w:t>
      </w:r>
      <w:r>
        <w:t></w:t>
      </w:r>
      <w:r>
        <w:rPr>
          <w:rFonts w:hint="eastAsia"/>
        </w:rPr>
        <w:t>Г</w:t>
      </w:r>
      <w:r>
        <w:t></w:t>
      </w:r>
      <w:r>
        <w:t></w:t>
      </w:r>
      <w:r>
        <w:rPr>
          <w:rFonts w:hint="eastAsia"/>
        </w:rPr>
        <w:t>Гукасьян</w:t>
      </w:r>
      <w:r>
        <w:t></w:t>
      </w:r>
      <w:r>
        <w:t></w:t>
      </w:r>
      <w:r>
        <w:rPr>
          <w:rFonts w:hint="eastAsia"/>
        </w:rPr>
        <w:t>–</w:t>
      </w:r>
      <w:r>
        <w:t></w:t>
      </w:r>
      <w:r>
        <w:rPr>
          <w:rFonts w:hint="eastAsia"/>
        </w:rPr>
        <w:t>М</w:t>
      </w:r>
      <w:r>
        <w:t></w:t>
      </w:r>
      <w:r>
        <w:t></w:t>
      </w:r>
      <w:r>
        <w:t></w:t>
      </w:r>
      <w:r>
        <w:t></w:t>
      </w:r>
      <w:r>
        <w:rPr>
          <w:rFonts w:hint="eastAsia"/>
        </w:rPr>
        <w:t>Экономика</w:t>
      </w:r>
      <w:r>
        <w:t></w:t>
      </w:r>
      <w:r>
        <w:t></w:t>
      </w:r>
      <w:r>
        <w:t></w:t>
      </w:r>
      <w:r>
        <w:t></w:t>
      </w:r>
      <w:r>
        <w:t></w:t>
      </w:r>
      <w:r>
        <w:t></w:t>
      </w:r>
      <w:r>
        <w:t></w:t>
      </w:r>
      <w:r>
        <w:t></w:t>
      </w:r>
      <w:r>
        <w:rPr>
          <w:rFonts w:hint="eastAsia"/>
        </w:rPr>
        <w:t>–</w:t>
      </w:r>
      <w:r>
        <w:t></w:t>
      </w:r>
      <w:r>
        <w:t></w:t>
      </w:r>
      <w:r>
        <w:t></w:t>
      </w:r>
    </w:p>
    <w:p w:rsidR="00E31654" w:rsidRDefault="00E31654" w:rsidP="00E31654">
      <w:r>
        <w:rPr>
          <w:rFonts w:hint="eastAsia"/>
        </w:rPr>
        <w:t>с</w:t>
      </w:r>
      <w:r>
        <w:t></w:t>
      </w:r>
      <w:r>
        <w:t></w:t>
      </w:r>
      <w:r>
        <w:t></w:t>
      </w:r>
      <w:r>
        <w:rPr>
          <w:rFonts w:hint="eastAsia"/>
        </w:rPr>
        <w:t>Гоголь</w:t>
      </w:r>
      <w:r>
        <w:t></w:t>
      </w:r>
      <w:r>
        <w:rPr>
          <w:rFonts w:hint="eastAsia"/>
        </w:rPr>
        <w:t>Б</w:t>
      </w:r>
      <w:r>
        <w:t></w:t>
      </w:r>
      <w:r>
        <w:t></w:t>
      </w:r>
      <w:r>
        <w:rPr>
          <w:rFonts w:hint="eastAsia"/>
        </w:rPr>
        <w:t>И</w:t>
      </w:r>
      <w:r>
        <w:t></w:t>
      </w:r>
      <w:r>
        <w:t></w:t>
      </w:r>
      <w:r>
        <w:rPr>
          <w:rFonts w:hint="eastAsia"/>
        </w:rPr>
        <w:t>Платежеспособный</w:t>
      </w:r>
      <w:r>
        <w:t></w:t>
      </w:r>
      <w:r>
        <w:rPr>
          <w:rFonts w:hint="eastAsia"/>
        </w:rPr>
        <w:t>спрос</w:t>
      </w:r>
      <w:r>
        <w:t></w:t>
      </w:r>
      <w:r>
        <w:rPr>
          <w:rFonts w:hint="eastAsia"/>
        </w:rPr>
        <w:t>и</w:t>
      </w:r>
      <w:r>
        <w:t></w:t>
      </w:r>
      <w:r>
        <w:rPr>
          <w:rFonts w:hint="eastAsia"/>
        </w:rPr>
        <w:t>розничный</w:t>
      </w:r>
      <w:r>
        <w:t></w:t>
      </w:r>
      <w:r>
        <w:rPr>
          <w:rFonts w:hint="eastAsia"/>
        </w:rPr>
        <w:t>товарооборот</w:t>
      </w:r>
      <w:r>
        <w:t></w:t>
      </w:r>
      <w:r>
        <w:t></w:t>
      </w:r>
      <w:r>
        <w:t></w:t>
      </w:r>
      <w:r>
        <w:rPr>
          <w:rFonts w:hint="eastAsia"/>
        </w:rPr>
        <w:t>Б</w:t>
      </w:r>
      <w:r>
        <w:t></w:t>
      </w:r>
      <w:r>
        <w:t></w:t>
      </w:r>
      <w:r>
        <w:rPr>
          <w:rFonts w:hint="eastAsia"/>
        </w:rPr>
        <w:t>И</w:t>
      </w:r>
      <w:r>
        <w:t></w:t>
      </w:r>
      <w:r>
        <w:t></w:t>
      </w:r>
      <w:r>
        <w:rPr>
          <w:rFonts w:hint="eastAsia"/>
        </w:rPr>
        <w:t>Гоголь</w:t>
      </w:r>
      <w:r>
        <w:t></w:t>
      </w:r>
      <w:r>
        <w:t></w:t>
      </w:r>
      <w:r>
        <w:rPr>
          <w:rFonts w:hint="eastAsia"/>
        </w:rPr>
        <w:t>–</w:t>
      </w:r>
      <w:r>
        <w:t></w:t>
      </w:r>
      <w:r>
        <w:rPr>
          <w:rFonts w:hint="eastAsia"/>
        </w:rPr>
        <w:t>М</w:t>
      </w:r>
      <w:r>
        <w:t></w:t>
      </w:r>
      <w:r>
        <w:t></w:t>
      </w:r>
      <w:r>
        <w:t></w:t>
      </w:r>
    </w:p>
    <w:p w:rsidR="00E31654" w:rsidRDefault="00E31654" w:rsidP="00E31654">
      <w:r>
        <w:rPr>
          <w:rFonts w:hint="eastAsia"/>
        </w:rPr>
        <w:t>Экономика</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с</w:t>
      </w:r>
      <w:r>
        <w:t></w:t>
      </w:r>
      <w:r>
        <w:t></w:t>
      </w:r>
      <w:r>
        <w:t></w:t>
      </w:r>
      <w:r>
        <w:t></w:t>
      </w:r>
      <w:r>
        <w:t></w:t>
      </w:r>
      <w:r>
        <w:t></w:t>
      </w:r>
      <w:r>
        <w:t></w:t>
      </w:r>
      <w:r>
        <w:rPr>
          <w:rFonts w:hint="eastAsia"/>
        </w:rPr>
        <w:t>Лопаткин</w:t>
      </w:r>
      <w:r>
        <w:t></w:t>
      </w:r>
      <w:r>
        <w:t></w:t>
      </w:r>
      <w:r>
        <w:t></w:t>
      </w:r>
      <w:r>
        <w:t></w:t>
      </w:r>
      <w:r>
        <w:t></w:t>
      </w:r>
      <w:r>
        <w:rPr>
          <w:rFonts w:hint="eastAsia"/>
        </w:rPr>
        <w:t>В</w:t>
      </w:r>
      <w:r>
        <w:t></w:t>
      </w:r>
      <w:r>
        <w:t></w:t>
      </w:r>
      <w:r>
        <w:t></w:t>
      </w:r>
      <w:r>
        <w:t></w:t>
      </w:r>
      <w:r>
        <w:t></w:t>
      </w:r>
      <w:r>
        <w:t></w:t>
      </w:r>
      <w:r>
        <w:rPr>
          <w:rFonts w:hint="eastAsia"/>
        </w:rPr>
        <w:t>Г</w:t>
      </w:r>
      <w:r>
        <w:t></w:t>
      </w:r>
      <w:r>
        <w:t></w:t>
      </w:r>
      <w:r>
        <w:t></w:t>
      </w:r>
      <w:r>
        <w:t></w:t>
      </w:r>
      <w:r>
        <w:t></w:t>
      </w:r>
      <w:r>
        <w:t></w:t>
      </w:r>
      <w:r>
        <w:rPr>
          <w:rFonts w:hint="eastAsia"/>
        </w:rPr>
        <w:t>Роль</w:t>
      </w:r>
      <w:r>
        <w:t></w:t>
      </w:r>
      <w:r>
        <w:t></w:t>
      </w:r>
      <w:r>
        <w:t></w:t>
      </w:r>
      <w:r>
        <w:t></w:t>
      </w:r>
      <w:r>
        <w:t></w:t>
      </w:r>
      <w:r>
        <w:rPr>
          <w:rFonts w:hint="eastAsia"/>
        </w:rPr>
        <w:t>торговли</w:t>
      </w:r>
      <w:r>
        <w:tab/>
      </w:r>
      <w:r>
        <w:rPr>
          <w:rFonts w:hint="eastAsia"/>
        </w:rPr>
        <w:t>в</w:t>
      </w:r>
      <w:r>
        <w:t></w:t>
      </w:r>
      <w:r>
        <w:t></w:t>
      </w:r>
      <w:r>
        <w:t></w:t>
      </w:r>
      <w:r>
        <w:t></w:t>
      </w:r>
      <w:r>
        <w:t></w:t>
      </w:r>
      <w:r>
        <w:rPr>
          <w:rFonts w:hint="eastAsia"/>
        </w:rPr>
        <w:t>социалистическом</w:t>
      </w:r>
    </w:p>
    <w:p w:rsidR="00E31654" w:rsidRDefault="00E31654" w:rsidP="00E31654">
      <w:r>
        <w:rPr>
          <w:rFonts w:hint="eastAsia"/>
        </w:rPr>
        <w:t>воспроизводстве</w:t>
      </w:r>
      <w:r>
        <w:t></w:t>
      </w:r>
      <w:r>
        <w:t></w:t>
      </w:r>
      <w:r>
        <w:t></w:t>
      </w:r>
      <w:r>
        <w:rPr>
          <w:rFonts w:hint="eastAsia"/>
        </w:rPr>
        <w:t>В</w:t>
      </w:r>
      <w:r>
        <w:t></w:t>
      </w:r>
      <w:r>
        <w:t></w:t>
      </w:r>
      <w:r>
        <w:rPr>
          <w:rFonts w:hint="eastAsia"/>
        </w:rPr>
        <w:t>Г</w:t>
      </w:r>
      <w:r>
        <w:t></w:t>
      </w:r>
      <w:r>
        <w:t></w:t>
      </w:r>
      <w:r>
        <w:rPr>
          <w:rFonts w:hint="eastAsia"/>
        </w:rPr>
        <w:t>Лопаткин</w:t>
      </w:r>
      <w:r>
        <w:t></w:t>
      </w:r>
      <w:r>
        <w:t></w:t>
      </w:r>
      <w:r>
        <w:rPr>
          <w:rFonts w:hint="eastAsia"/>
        </w:rPr>
        <w:t>–</w:t>
      </w:r>
      <w:r>
        <w:t></w:t>
      </w:r>
      <w:r>
        <w:rPr>
          <w:rFonts w:hint="eastAsia"/>
        </w:rPr>
        <w:t>М</w:t>
      </w:r>
      <w:r>
        <w:t></w:t>
      </w:r>
      <w:r>
        <w:t></w:t>
      </w:r>
      <w:r>
        <w:t></w:t>
      </w:r>
      <w:r>
        <w:t></w:t>
      </w:r>
      <w:r>
        <w:rPr>
          <w:rFonts w:hint="eastAsia"/>
        </w:rPr>
        <w:t>Экономика</w:t>
      </w:r>
      <w:r>
        <w:t></w:t>
      </w:r>
      <w:r>
        <w:t></w:t>
      </w:r>
      <w:r>
        <w:t></w:t>
      </w:r>
      <w:r>
        <w:t></w:t>
      </w:r>
      <w:r>
        <w:t></w:t>
      </w:r>
      <w:r>
        <w:t></w:t>
      </w:r>
      <w:r>
        <w:t></w:t>
      </w:r>
      <w:r>
        <w:t></w:t>
      </w:r>
      <w:r>
        <w:rPr>
          <w:rFonts w:hint="eastAsia"/>
        </w:rPr>
        <w:t>–</w:t>
      </w:r>
      <w:r>
        <w:t></w:t>
      </w:r>
      <w:r>
        <w:t></w:t>
      </w:r>
      <w:r>
        <w:t></w:t>
      </w:r>
      <w:r>
        <w:t></w:t>
      </w:r>
      <w:r>
        <w:rPr>
          <w:rFonts w:hint="eastAsia"/>
        </w:rPr>
        <w:t>с</w:t>
      </w:r>
      <w:r>
        <w:t></w:t>
      </w:r>
    </w:p>
    <w:p w:rsidR="00E31654" w:rsidRDefault="00E31654" w:rsidP="00E31654">
      <w:r>
        <w:t></w:t>
      </w:r>
    </w:p>
    <w:p w:rsidR="00E31654" w:rsidRDefault="00E31654" w:rsidP="00E31654">
      <w:r>
        <w:t></w:t>
      </w:r>
    </w:p>
    <w:p w:rsidR="00E31654" w:rsidRDefault="00E31654" w:rsidP="00E31654">
      <w:r>
        <w:rPr>
          <w:rFonts w:hint="eastAsia"/>
        </w:rPr>
        <w:t>проблемы</w:t>
      </w:r>
      <w:r>
        <w:t></w:t>
      </w:r>
      <w:r>
        <w:rPr>
          <w:rFonts w:hint="eastAsia"/>
        </w:rPr>
        <w:t>Сибирского</w:t>
      </w:r>
      <w:r>
        <w:t></w:t>
      </w:r>
      <w:r>
        <w:rPr>
          <w:rFonts w:hint="eastAsia"/>
        </w:rPr>
        <w:t>региона</w:t>
      </w:r>
      <w:r>
        <w:t></w:t>
      </w:r>
      <w:r>
        <w:t></w:t>
      </w:r>
      <w:r>
        <w:t></w:t>
      </w:r>
      <w:r>
        <w:t></w:t>
      </w:r>
      <w:r>
        <w:t></w:t>
      </w:r>
      <w:r>
        <w:t></w:t>
      </w:r>
      <w:r>
        <w:rPr>
          <w:rFonts w:hint="eastAsia"/>
        </w:rPr>
        <w:t>Так</w:t>
      </w:r>
      <w:r>
        <w:t></w:t>
      </w:r>
      <w:r>
        <w:t></w:t>
      </w:r>
      <w:r>
        <w:rPr>
          <w:rFonts w:hint="eastAsia"/>
        </w:rPr>
        <w:t>в</w:t>
      </w:r>
      <w:r>
        <w:t></w:t>
      </w:r>
      <w:r>
        <w:rPr>
          <w:rFonts w:hint="eastAsia"/>
        </w:rPr>
        <w:t>монографии</w:t>
      </w:r>
      <w:r>
        <w:t></w:t>
      </w:r>
      <w:r>
        <w:rPr>
          <w:rFonts w:hint="eastAsia"/>
        </w:rPr>
        <w:t>Р</w:t>
      </w:r>
      <w:r>
        <w:t></w:t>
      </w:r>
      <w:r>
        <w:t></w:t>
      </w:r>
      <w:r>
        <w:rPr>
          <w:rFonts w:hint="eastAsia"/>
        </w:rPr>
        <w:t>И</w:t>
      </w:r>
      <w:r>
        <w:t></w:t>
      </w:r>
      <w:r>
        <w:t></w:t>
      </w:r>
      <w:r>
        <w:rPr>
          <w:rFonts w:hint="eastAsia"/>
        </w:rPr>
        <w:t>Шнипера</w:t>
      </w:r>
      <w:r>
        <w:t></w:t>
      </w:r>
      <w:r>
        <w:t></w:t>
      </w:r>
      <w:r>
        <w:t></w:t>
      </w:r>
    </w:p>
    <w:p w:rsidR="00E31654" w:rsidRDefault="00E31654" w:rsidP="00E31654">
      <w:r>
        <w:rPr>
          <w:rFonts w:hint="eastAsia"/>
        </w:rPr>
        <w:t>исследуются</w:t>
      </w:r>
      <w:r>
        <w:t></w:t>
      </w:r>
      <w:r>
        <w:rPr>
          <w:rFonts w:hint="eastAsia"/>
        </w:rPr>
        <w:t>проблемы</w:t>
      </w:r>
      <w:r>
        <w:t></w:t>
      </w:r>
      <w:r>
        <w:rPr>
          <w:rFonts w:hint="eastAsia"/>
        </w:rPr>
        <w:t>торговли</w:t>
      </w:r>
      <w:r>
        <w:t></w:t>
      </w:r>
      <w:r>
        <w:rPr>
          <w:rFonts w:hint="eastAsia"/>
        </w:rPr>
        <w:t>и</w:t>
      </w:r>
      <w:r>
        <w:t></w:t>
      </w:r>
      <w:r>
        <w:rPr>
          <w:rFonts w:hint="eastAsia"/>
        </w:rPr>
        <w:t>товарного</w:t>
      </w:r>
      <w:r>
        <w:t></w:t>
      </w:r>
      <w:r>
        <w:rPr>
          <w:rFonts w:hint="eastAsia"/>
        </w:rPr>
        <w:t>обращения</w:t>
      </w:r>
      <w:r>
        <w:t></w:t>
      </w:r>
      <w:r>
        <w:rPr>
          <w:rFonts w:hint="eastAsia"/>
        </w:rPr>
        <w:t>в</w:t>
      </w:r>
      <w:r>
        <w:t></w:t>
      </w:r>
      <w:r>
        <w:rPr>
          <w:rFonts w:hint="eastAsia"/>
        </w:rPr>
        <w:t>Сибири</w:t>
      </w:r>
      <w:r>
        <w:t></w:t>
      </w:r>
      <w:r>
        <w:rPr>
          <w:rFonts w:hint="eastAsia"/>
        </w:rPr>
        <w:t>и</w:t>
      </w:r>
      <w:r>
        <w:t></w:t>
      </w:r>
      <w:r>
        <w:rPr>
          <w:rFonts w:hint="eastAsia"/>
        </w:rPr>
        <w:t>на</w:t>
      </w:r>
    </w:p>
    <w:p w:rsidR="00E31654" w:rsidRDefault="00E31654" w:rsidP="00E31654">
      <w:r>
        <w:rPr>
          <w:rFonts w:hint="eastAsia"/>
        </w:rPr>
        <w:t>Дальнем</w:t>
      </w:r>
      <w:r>
        <w:t></w:t>
      </w:r>
      <w:r>
        <w:rPr>
          <w:rFonts w:hint="eastAsia"/>
        </w:rPr>
        <w:t>Востоке</w:t>
      </w:r>
      <w:r>
        <w:t></w:t>
      </w:r>
      <w:r>
        <w:t></w:t>
      </w:r>
      <w:r>
        <w:rPr>
          <w:rFonts w:hint="eastAsia"/>
        </w:rPr>
        <w:t>По</w:t>
      </w:r>
      <w:r>
        <w:t></w:t>
      </w:r>
      <w:r>
        <w:rPr>
          <w:rFonts w:hint="eastAsia"/>
        </w:rPr>
        <w:t>оценке</w:t>
      </w:r>
      <w:r>
        <w:t></w:t>
      </w:r>
      <w:r>
        <w:rPr>
          <w:rFonts w:hint="eastAsia"/>
        </w:rPr>
        <w:t>учёного</w:t>
      </w:r>
      <w:r>
        <w:t></w:t>
      </w:r>
      <w:r>
        <w:rPr>
          <w:rFonts w:hint="eastAsia"/>
        </w:rPr>
        <w:t>формирование</w:t>
      </w:r>
      <w:r>
        <w:t></w:t>
      </w:r>
      <w:r>
        <w:rPr>
          <w:rFonts w:hint="eastAsia"/>
        </w:rPr>
        <w:t>производственного</w:t>
      </w:r>
    </w:p>
    <w:p w:rsidR="00E31654" w:rsidRDefault="00E31654" w:rsidP="00E31654">
      <w:r>
        <w:rPr>
          <w:rFonts w:hint="eastAsia"/>
        </w:rPr>
        <w:t>комплекса</w:t>
      </w:r>
      <w:r>
        <w:t></w:t>
      </w:r>
      <w:r>
        <w:rPr>
          <w:rFonts w:hint="eastAsia"/>
        </w:rPr>
        <w:t>промышленности</w:t>
      </w:r>
      <w:r>
        <w:t></w:t>
      </w:r>
      <w:r>
        <w:rPr>
          <w:rFonts w:hint="eastAsia"/>
        </w:rPr>
        <w:t>товаров</w:t>
      </w:r>
      <w:r>
        <w:t></w:t>
      </w:r>
      <w:r>
        <w:rPr>
          <w:rFonts w:hint="eastAsia"/>
        </w:rPr>
        <w:t>народного</w:t>
      </w:r>
      <w:r>
        <w:t></w:t>
      </w:r>
      <w:r>
        <w:rPr>
          <w:rFonts w:hint="eastAsia"/>
        </w:rPr>
        <w:t>потребления</w:t>
      </w:r>
      <w:r>
        <w:t></w:t>
      </w:r>
      <w:r>
        <w:rPr>
          <w:rFonts w:hint="eastAsia"/>
        </w:rPr>
        <w:t>в</w:t>
      </w:r>
      <w:r>
        <w:t></w:t>
      </w:r>
      <w:r>
        <w:rPr>
          <w:rFonts w:hint="eastAsia"/>
        </w:rPr>
        <w:t>Сибирском</w:t>
      </w:r>
    </w:p>
    <w:p w:rsidR="00E31654" w:rsidRDefault="00E31654" w:rsidP="00E31654">
      <w:r>
        <w:rPr>
          <w:rFonts w:hint="eastAsia"/>
        </w:rPr>
        <w:t>регионе</w:t>
      </w:r>
      <w:r>
        <w:t></w:t>
      </w:r>
      <w:r>
        <w:rPr>
          <w:rFonts w:hint="eastAsia"/>
        </w:rPr>
        <w:t>шло</w:t>
      </w:r>
      <w:r>
        <w:t></w:t>
      </w:r>
      <w:r>
        <w:rPr>
          <w:rFonts w:hint="eastAsia"/>
        </w:rPr>
        <w:t>медленнее</w:t>
      </w:r>
      <w:r>
        <w:t></w:t>
      </w:r>
      <w:r>
        <w:t></w:t>
      </w:r>
      <w:r>
        <w:rPr>
          <w:rFonts w:hint="eastAsia"/>
        </w:rPr>
        <w:t>чем</w:t>
      </w:r>
      <w:r>
        <w:t></w:t>
      </w:r>
      <w:r>
        <w:rPr>
          <w:rFonts w:hint="eastAsia"/>
        </w:rPr>
        <w:t>в</w:t>
      </w:r>
      <w:r>
        <w:t></w:t>
      </w:r>
      <w:r>
        <w:rPr>
          <w:rFonts w:hint="eastAsia"/>
        </w:rPr>
        <w:t>западных</w:t>
      </w:r>
      <w:r>
        <w:t></w:t>
      </w:r>
      <w:r>
        <w:rPr>
          <w:rFonts w:hint="eastAsia"/>
        </w:rPr>
        <w:t>регионах</w:t>
      </w:r>
      <w:r>
        <w:t></w:t>
      </w:r>
      <w:r>
        <w:rPr>
          <w:rFonts w:hint="eastAsia"/>
        </w:rPr>
        <w:t>страны</w:t>
      </w:r>
      <w:r>
        <w:t></w:t>
      </w:r>
      <w:r>
        <w:t></w:t>
      </w:r>
      <w:r>
        <w:rPr>
          <w:rFonts w:hint="eastAsia"/>
        </w:rPr>
        <w:t>что</w:t>
      </w:r>
      <w:r>
        <w:t></w:t>
      </w:r>
      <w:r>
        <w:rPr>
          <w:rFonts w:hint="eastAsia"/>
        </w:rPr>
        <w:t>приводило</w:t>
      </w:r>
    </w:p>
    <w:p w:rsidR="00E31654" w:rsidRDefault="00E31654" w:rsidP="00E31654">
      <w:r>
        <w:rPr>
          <w:rFonts w:hint="eastAsia"/>
        </w:rPr>
        <w:t>длительному</w:t>
      </w:r>
      <w:r>
        <w:t></w:t>
      </w:r>
      <w:r>
        <w:rPr>
          <w:rFonts w:hint="eastAsia"/>
        </w:rPr>
        <w:t>ограничению</w:t>
      </w:r>
      <w:r>
        <w:t></w:t>
      </w:r>
      <w:r>
        <w:rPr>
          <w:rFonts w:hint="eastAsia"/>
        </w:rPr>
        <w:t>ассортимента</w:t>
      </w:r>
      <w:r>
        <w:t></w:t>
      </w:r>
      <w:r>
        <w:rPr>
          <w:rFonts w:hint="eastAsia"/>
        </w:rPr>
        <w:t>продукции</w:t>
      </w:r>
      <w:r>
        <w:t></w:t>
      </w:r>
      <w:r>
        <w:rPr>
          <w:rFonts w:hint="eastAsia"/>
        </w:rPr>
        <w:t>и</w:t>
      </w:r>
      <w:r>
        <w:t></w:t>
      </w:r>
      <w:r>
        <w:rPr>
          <w:rFonts w:hint="eastAsia"/>
        </w:rPr>
        <w:t>сохранению</w:t>
      </w:r>
      <w:r>
        <w:t></w:t>
      </w:r>
      <w:r>
        <w:rPr>
          <w:rFonts w:hint="eastAsia"/>
        </w:rPr>
        <w:t>низкого</w:t>
      </w:r>
    </w:p>
    <w:p w:rsidR="00E31654" w:rsidRDefault="00E31654" w:rsidP="00E31654">
      <w:r>
        <w:rPr>
          <w:rFonts w:hint="eastAsia"/>
        </w:rPr>
        <w:t>уровня</w:t>
      </w:r>
      <w:r>
        <w:t></w:t>
      </w:r>
      <w:r>
        <w:rPr>
          <w:rFonts w:hint="eastAsia"/>
        </w:rPr>
        <w:t>потребления</w:t>
      </w:r>
      <w:r>
        <w:t></w:t>
      </w:r>
      <w:r>
        <w:rPr>
          <w:rFonts w:hint="eastAsia"/>
        </w:rPr>
        <w:t>среди</w:t>
      </w:r>
      <w:r>
        <w:t></w:t>
      </w:r>
      <w:r>
        <w:rPr>
          <w:rFonts w:hint="eastAsia"/>
        </w:rPr>
        <w:t>местного</w:t>
      </w:r>
      <w:r>
        <w:t></w:t>
      </w:r>
      <w:r>
        <w:rPr>
          <w:rFonts w:hint="eastAsia"/>
        </w:rPr>
        <w:t>населения</w:t>
      </w:r>
      <w:r>
        <w:t></w:t>
      </w:r>
      <w:r>
        <w:t></w:t>
      </w:r>
      <w:r>
        <w:rPr>
          <w:rFonts w:hint="eastAsia"/>
        </w:rPr>
        <w:t>Изучению</w:t>
      </w:r>
      <w:r>
        <w:t></w:t>
      </w:r>
      <w:r>
        <w:rPr>
          <w:rFonts w:hint="eastAsia"/>
        </w:rPr>
        <w:t>жизненного</w:t>
      </w:r>
    </w:p>
    <w:p w:rsidR="00E31654" w:rsidRDefault="00E31654" w:rsidP="00E31654">
      <w:r>
        <w:rPr>
          <w:rFonts w:hint="eastAsia"/>
        </w:rPr>
        <w:t>уровня</w:t>
      </w:r>
      <w:r>
        <w:t></w:t>
      </w:r>
      <w:r>
        <w:rPr>
          <w:rFonts w:hint="eastAsia"/>
        </w:rPr>
        <w:t>материального</w:t>
      </w:r>
      <w:r>
        <w:t></w:t>
      </w:r>
      <w:r>
        <w:rPr>
          <w:rFonts w:hint="eastAsia"/>
        </w:rPr>
        <w:t>обеспечения</w:t>
      </w:r>
      <w:r>
        <w:t></w:t>
      </w:r>
      <w:r>
        <w:rPr>
          <w:rFonts w:hint="eastAsia"/>
        </w:rPr>
        <w:t>рабочих</w:t>
      </w:r>
      <w:r>
        <w:t></w:t>
      </w:r>
      <w:r>
        <w:rPr>
          <w:rFonts w:hint="eastAsia"/>
        </w:rPr>
        <w:t>Сибири</w:t>
      </w:r>
      <w:r>
        <w:t></w:t>
      </w:r>
      <w:r>
        <w:rPr>
          <w:rFonts w:hint="eastAsia"/>
        </w:rPr>
        <w:t>в</w:t>
      </w:r>
      <w:r>
        <w:t></w:t>
      </w:r>
      <w:r>
        <w:rPr>
          <w:rFonts w:hint="eastAsia"/>
        </w:rPr>
        <w:t>послевоенный</w:t>
      </w:r>
      <w:r>
        <w:t></w:t>
      </w:r>
      <w:r>
        <w:rPr>
          <w:rFonts w:hint="eastAsia"/>
        </w:rPr>
        <w:t>период</w:t>
      </w:r>
    </w:p>
    <w:p w:rsidR="00E31654" w:rsidRDefault="00E31654" w:rsidP="00E31654">
      <w:r>
        <w:rPr>
          <w:rFonts w:hint="eastAsia"/>
        </w:rPr>
        <w:t>посвящены</w:t>
      </w:r>
      <w:r>
        <w:t></w:t>
      </w:r>
      <w:r>
        <w:rPr>
          <w:rFonts w:hint="eastAsia"/>
        </w:rPr>
        <w:t>работы</w:t>
      </w:r>
      <w:r>
        <w:t></w:t>
      </w:r>
      <w:r>
        <w:rPr>
          <w:rFonts w:hint="eastAsia"/>
        </w:rPr>
        <w:t>В</w:t>
      </w:r>
      <w:r>
        <w:t></w:t>
      </w:r>
      <w:r>
        <w:t></w:t>
      </w:r>
      <w:r>
        <w:rPr>
          <w:rFonts w:hint="eastAsia"/>
        </w:rPr>
        <w:t>В</w:t>
      </w:r>
      <w:r>
        <w:t></w:t>
      </w:r>
      <w:r>
        <w:t></w:t>
      </w:r>
      <w:r>
        <w:rPr>
          <w:rFonts w:hint="eastAsia"/>
        </w:rPr>
        <w:t>Алексеева</w:t>
      </w:r>
      <w:r>
        <w:t></w:t>
      </w:r>
      <w:r>
        <w:t></w:t>
      </w:r>
      <w:r>
        <w:rPr>
          <w:rFonts w:hint="eastAsia"/>
        </w:rPr>
        <w:t>С</w:t>
      </w:r>
      <w:r>
        <w:t></w:t>
      </w:r>
      <w:r>
        <w:t></w:t>
      </w:r>
      <w:r>
        <w:rPr>
          <w:rFonts w:hint="eastAsia"/>
        </w:rPr>
        <w:t>С</w:t>
      </w:r>
      <w:r>
        <w:t></w:t>
      </w:r>
      <w:r>
        <w:t></w:t>
      </w:r>
      <w:r>
        <w:rPr>
          <w:rFonts w:hint="eastAsia"/>
        </w:rPr>
        <w:t>Букина</w:t>
      </w:r>
      <w:r>
        <w:t></w:t>
      </w:r>
      <w:r>
        <w:t></w:t>
      </w:r>
      <w:r>
        <w:t></w:t>
      </w:r>
      <w:r>
        <w:t></w:t>
      </w:r>
      <w:r>
        <w:t></w:t>
      </w:r>
      <w:r>
        <w:t></w:t>
      </w:r>
      <w:r>
        <w:rPr>
          <w:rFonts w:hint="eastAsia"/>
        </w:rPr>
        <w:t>Основываясь</w:t>
      </w:r>
      <w:r>
        <w:t></w:t>
      </w:r>
      <w:r>
        <w:rPr>
          <w:rFonts w:hint="eastAsia"/>
        </w:rPr>
        <w:t>на</w:t>
      </w:r>
    </w:p>
    <w:p w:rsidR="00E31654" w:rsidRDefault="00E31654" w:rsidP="00E31654">
      <w:r>
        <w:rPr>
          <w:rFonts w:hint="eastAsia"/>
        </w:rPr>
        <w:t>богатейшем</w:t>
      </w:r>
      <w:r>
        <w:t></w:t>
      </w:r>
      <w:r>
        <w:rPr>
          <w:rFonts w:hint="eastAsia"/>
        </w:rPr>
        <w:t>фактическом</w:t>
      </w:r>
      <w:r>
        <w:t></w:t>
      </w:r>
      <w:r>
        <w:rPr>
          <w:rFonts w:hint="eastAsia"/>
        </w:rPr>
        <w:t>материале</w:t>
      </w:r>
      <w:r>
        <w:t></w:t>
      </w:r>
      <w:r>
        <w:t></w:t>
      </w:r>
      <w:r>
        <w:rPr>
          <w:rFonts w:hint="eastAsia"/>
        </w:rPr>
        <w:t>впервые</w:t>
      </w:r>
      <w:r>
        <w:t></w:t>
      </w:r>
      <w:r>
        <w:rPr>
          <w:rFonts w:hint="eastAsia"/>
        </w:rPr>
        <w:t>введённом</w:t>
      </w:r>
      <w:r>
        <w:t></w:t>
      </w:r>
      <w:r>
        <w:rPr>
          <w:rFonts w:hint="eastAsia"/>
        </w:rPr>
        <w:t>в</w:t>
      </w:r>
      <w:r>
        <w:t></w:t>
      </w:r>
      <w:r>
        <w:rPr>
          <w:rFonts w:hint="eastAsia"/>
        </w:rPr>
        <w:t>научный</w:t>
      </w:r>
      <w:r>
        <w:t></w:t>
      </w:r>
      <w:r>
        <w:rPr>
          <w:rFonts w:hint="eastAsia"/>
        </w:rPr>
        <w:t>оборот</w:t>
      </w:r>
      <w:r>
        <w:t></w:t>
      </w:r>
    </w:p>
    <w:p w:rsidR="00E31654" w:rsidRDefault="00E31654" w:rsidP="00E31654">
      <w:r>
        <w:rPr>
          <w:rFonts w:hint="eastAsia"/>
        </w:rPr>
        <w:t>С</w:t>
      </w:r>
      <w:r>
        <w:t></w:t>
      </w:r>
      <w:r>
        <w:t></w:t>
      </w:r>
      <w:r>
        <w:rPr>
          <w:rFonts w:hint="eastAsia"/>
        </w:rPr>
        <w:t>С</w:t>
      </w:r>
      <w:r>
        <w:t></w:t>
      </w:r>
      <w:r>
        <w:t></w:t>
      </w:r>
      <w:r>
        <w:rPr>
          <w:rFonts w:hint="eastAsia"/>
        </w:rPr>
        <w:t>Букин</w:t>
      </w:r>
      <w:r>
        <w:t></w:t>
      </w:r>
      <w:r>
        <w:rPr>
          <w:rFonts w:hint="eastAsia"/>
        </w:rPr>
        <w:t>проследил</w:t>
      </w:r>
      <w:r>
        <w:t></w:t>
      </w:r>
      <w:r>
        <w:rPr>
          <w:rFonts w:hint="eastAsia"/>
        </w:rPr>
        <w:t>ведущие</w:t>
      </w:r>
      <w:r>
        <w:t></w:t>
      </w:r>
      <w:r>
        <w:rPr>
          <w:rFonts w:hint="eastAsia"/>
        </w:rPr>
        <w:t>тенденции</w:t>
      </w:r>
      <w:r>
        <w:t></w:t>
      </w:r>
      <w:r>
        <w:rPr>
          <w:rFonts w:hint="eastAsia"/>
        </w:rPr>
        <w:t>развития</w:t>
      </w:r>
      <w:r>
        <w:t></w:t>
      </w:r>
      <w:r>
        <w:rPr>
          <w:rFonts w:hint="eastAsia"/>
        </w:rPr>
        <w:t>социально</w:t>
      </w:r>
      <w:r>
        <w:t></w:t>
      </w:r>
      <w:r>
        <w:rPr>
          <w:rFonts w:hint="eastAsia"/>
        </w:rPr>
        <w:t>бытовой</w:t>
      </w:r>
    </w:p>
    <w:p w:rsidR="00E31654" w:rsidRDefault="00E31654" w:rsidP="00E31654">
      <w:r>
        <w:rPr>
          <w:rFonts w:hint="eastAsia"/>
        </w:rPr>
        <w:t>сферы</w:t>
      </w:r>
      <w:r>
        <w:tab/>
      </w:r>
      <w:r>
        <w:rPr>
          <w:rFonts w:hint="eastAsia"/>
        </w:rPr>
        <w:t>городов</w:t>
      </w:r>
      <w:r>
        <w:tab/>
      </w:r>
      <w:r>
        <w:rPr>
          <w:rFonts w:hint="eastAsia"/>
        </w:rPr>
        <w:t>Сибирского</w:t>
      </w:r>
      <w:r>
        <w:tab/>
      </w:r>
      <w:r>
        <w:rPr>
          <w:rFonts w:hint="eastAsia"/>
        </w:rPr>
        <w:t>региона</w:t>
      </w:r>
      <w:r>
        <w:t></w:t>
      </w:r>
      <w:r>
        <w:tab/>
      </w:r>
      <w:r>
        <w:rPr>
          <w:rFonts w:hint="eastAsia"/>
        </w:rPr>
        <w:t>проанализировал</w:t>
      </w:r>
      <w:r>
        <w:tab/>
      </w:r>
      <w:r>
        <w:rPr>
          <w:rFonts w:hint="eastAsia"/>
        </w:rPr>
        <w:t>специфику</w:t>
      </w:r>
    </w:p>
    <w:p w:rsidR="00E31654" w:rsidRDefault="00E31654" w:rsidP="00E31654">
      <w:r>
        <w:rPr>
          <w:rFonts w:hint="eastAsia"/>
        </w:rPr>
        <w:t>потребительского</w:t>
      </w:r>
      <w:r>
        <w:t></w:t>
      </w:r>
      <w:r>
        <w:rPr>
          <w:rFonts w:hint="eastAsia"/>
        </w:rPr>
        <w:t>спроса</w:t>
      </w:r>
      <w:r>
        <w:t></w:t>
      </w:r>
      <w:r>
        <w:rPr>
          <w:rFonts w:hint="eastAsia"/>
        </w:rPr>
        <w:t>населения</w:t>
      </w:r>
      <w:r>
        <w:t></w:t>
      </w:r>
      <w:r>
        <w:rPr>
          <w:rFonts w:hint="eastAsia"/>
        </w:rPr>
        <w:t>и</w:t>
      </w:r>
      <w:r>
        <w:t></w:t>
      </w:r>
      <w:r>
        <w:rPr>
          <w:rFonts w:hint="eastAsia"/>
        </w:rPr>
        <w:t>его</w:t>
      </w:r>
      <w:r>
        <w:t></w:t>
      </w:r>
      <w:r>
        <w:rPr>
          <w:rFonts w:hint="eastAsia"/>
        </w:rPr>
        <w:t>материальное</w:t>
      </w:r>
      <w:r>
        <w:t></w:t>
      </w:r>
      <w:r>
        <w:rPr>
          <w:rFonts w:hint="eastAsia"/>
        </w:rPr>
        <w:t>обеспечение</w:t>
      </w:r>
      <w:r>
        <w:t></w:t>
      </w:r>
      <w:r>
        <w:t></w:t>
      </w:r>
      <w:r>
        <w:rPr>
          <w:rFonts w:hint="eastAsia"/>
        </w:rPr>
        <w:t>раскрыл</w:t>
      </w:r>
      <w:r>
        <w:t></w:t>
      </w:r>
      <w:r>
        <w:rPr>
          <w:rFonts w:hint="eastAsia"/>
        </w:rPr>
        <w:t>основные</w:t>
      </w:r>
      <w:r>
        <w:t></w:t>
      </w:r>
      <w:r>
        <w:rPr>
          <w:rFonts w:hint="eastAsia"/>
        </w:rPr>
        <w:t>причины</w:t>
      </w:r>
      <w:r>
        <w:t></w:t>
      </w:r>
      <w:r>
        <w:rPr>
          <w:rFonts w:hint="eastAsia"/>
        </w:rPr>
        <w:t>отставания</w:t>
      </w:r>
      <w:r>
        <w:t></w:t>
      </w:r>
      <w:r>
        <w:rPr>
          <w:rFonts w:hint="eastAsia"/>
        </w:rPr>
        <w:t>в</w:t>
      </w:r>
      <w:r>
        <w:t></w:t>
      </w:r>
      <w:r>
        <w:rPr>
          <w:rFonts w:hint="eastAsia"/>
        </w:rPr>
        <w:t>развитии</w:t>
      </w:r>
      <w:r>
        <w:t></w:t>
      </w:r>
      <w:r>
        <w:rPr>
          <w:rFonts w:hint="eastAsia"/>
        </w:rPr>
        <w:t>социально</w:t>
      </w:r>
      <w:r>
        <w:t></w:t>
      </w:r>
      <w:r>
        <w:rPr>
          <w:rFonts w:hint="eastAsia"/>
        </w:rPr>
        <w:t>бытовой</w:t>
      </w:r>
      <w:r>
        <w:t></w:t>
      </w:r>
      <w:r>
        <w:rPr>
          <w:rFonts w:hint="eastAsia"/>
        </w:rPr>
        <w:t>инфраструктуры</w:t>
      </w:r>
      <w:r>
        <w:t></w:t>
      </w:r>
      <w:r>
        <w:rPr>
          <w:rFonts w:hint="eastAsia"/>
        </w:rPr>
        <w:t>Сибири</w:t>
      </w:r>
      <w:r>
        <w:t></w:t>
      </w:r>
      <w:r>
        <w:rPr>
          <w:rFonts w:hint="eastAsia"/>
        </w:rPr>
        <w:t>от</w:t>
      </w:r>
      <w:r>
        <w:t></w:t>
      </w:r>
      <w:r>
        <w:rPr>
          <w:rFonts w:hint="eastAsia"/>
        </w:rPr>
        <w:t>роста</w:t>
      </w:r>
      <w:r>
        <w:t></w:t>
      </w:r>
      <w:r>
        <w:rPr>
          <w:rFonts w:hint="eastAsia"/>
        </w:rPr>
        <w:t>материально</w:t>
      </w:r>
      <w:r>
        <w:t></w:t>
      </w:r>
      <w:r>
        <w:rPr>
          <w:rFonts w:hint="eastAsia"/>
        </w:rPr>
        <w:t>производственного</w:t>
      </w:r>
      <w:r>
        <w:t></w:t>
      </w:r>
      <w:r>
        <w:rPr>
          <w:rFonts w:hint="eastAsia"/>
        </w:rPr>
        <w:t>сектора</w:t>
      </w:r>
      <w:r>
        <w:t></w:t>
      </w:r>
    </w:p>
    <w:p w:rsidR="00E31654" w:rsidRDefault="00E31654" w:rsidP="00E31654">
      <w:r>
        <w:rPr>
          <w:rFonts w:hint="eastAsia"/>
        </w:rPr>
        <w:t>В</w:t>
      </w:r>
      <w:r>
        <w:t></w:t>
      </w:r>
      <w:r>
        <w:rPr>
          <w:rFonts w:hint="eastAsia"/>
        </w:rPr>
        <w:t>этот</w:t>
      </w:r>
      <w:r>
        <w:t></w:t>
      </w:r>
      <w:r>
        <w:rPr>
          <w:rFonts w:hint="eastAsia"/>
        </w:rPr>
        <w:t>же</w:t>
      </w:r>
      <w:r>
        <w:t></w:t>
      </w:r>
      <w:r>
        <w:rPr>
          <w:rFonts w:hint="eastAsia"/>
        </w:rPr>
        <w:t>период</w:t>
      </w:r>
      <w:r>
        <w:t></w:t>
      </w:r>
      <w:r>
        <w:rPr>
          <w:rFonts w:hint="eastAsia"/>
        </w:rPr>
        <w:t>появилось</w:t>
      </w:r>
      <w:r>
        <w:t></w:t>
      </w:r>
      <w:r>
        <w:rPr>
          <w:rFonts w:hint="eastAsia"/>
        </w:rPr>
        <w:t>значительное</w:t>
      </w:r>
      <w:r>
        <w:t></w:t>
      </w:r>
      <w:r>
        <w:rPr>
          <w:rFonts w:hint="eastAsia"/>
        </w:rPr>
        <w:t>число</w:t>
      </w:r>
      <w:r>
        <w:t></w:t>
      </w:r>
      <w:r>
        <w:rPr>
          <w:rFonts w:hint="eastAsia"/>
        </w:rPr>
        <w:t>исторических</w:t>
      </w:r>
      <w:r>
        <w:t></w:t>
      </w:r>
      <w:r>
        <w:rPr>
          <w:rFonts w:hint="eastAsia"/>
        </w:rPr>
        <w:t>работ</w:t>
      </w:r>
      <w:r>
        <w:t></w:t>
      </w:r>
      <w:r>
        <w:rPr>
          <w:rFonts w:hint="eastAsia"/>
        </w:rPr>
        <w:t>общего</w:t>
      </w:r>
      <w:r>
        <w:t></w:t>
      </w:r>
      <w:r>
        <w:rPr>
          <w:rFonts w:hint="eastAsia"/>
        </w:rPr>
        <w:t>плана</w:t>
      </w:r>
      <w:r>
        <w:t></w:t>
      </w:r>
      <w:r>
        <w:t></w:t>
      </w:r>
      <w:r>
        <w:rPr>
          <w:rFonts w:hint="eastAsia"/>
        </w:rPr>
        <w:t>среди</w:t>
      </w:r>
      <w:r>
        <w:t></w:t>
      </w:r>
      <w:r>
        <w:rPr>
          <w:rFonts w:hint="eastAsia"/>
        </w:rPr>
        <w:t>которых</w:t>
      </w:r>
      <w:r>
        <w:t></w:t>
      </w:r>
      <w:r>
        <w:rPr>
          <w:rFonts w:hint="eastAsia"/>
        </w:rPr>
        <w:t>первостепенное</w:t>
      </w:r>
      <w:r>
        <w:t></w:t>
      </w:r>
      <w:r>
        <w:rPr>
          <w:rFonts w:hint="eastAsia"/>
        </w:rPr>
        <w:t>значение</w:t>
      </w:r>
      <w:r>
        <w:t></w:t>
      </w:r>
      <w:r>
        <w:rPr>
          <w:rFonts w:hint="eastAsia"/>
        </w:rPr>
        <w:t>имели</w:t>
      </w:r>
      <w:r>
        <w:t></w:t>
      </w:r>
      <w:r>
        <w:rPr>
          <w:rFonts w:hint="eastAsia"/>
        </w:rPr>
        <w:t>труды</w:t>
      </w:r>
      <w:r>
        <w:t></w:t>
      </w:r>
      <w:r>
        <w:t></w:t>
      </w:r>
      <w:r>
        <w:rPr>
          <w:rFonts w:hint="eastAsia"/>
        </w:rPr>
        <w:t>посвященные</w:t>
      </w:r>
      <w:r>
        <w:t></w:t>
      </w:r>
      <w:r>
        <w:rPr>
          <w:rFonts w:hint="eastAsia"/>
        </w:rPr>
        <w:t>рабочему</w:t>
      </w:r>
      <w:r>
        <w:t></w:t>
      </w:r>
      <w:r>
        <w:rPr>
          <w:rFonts w:hint="eastAsia"/>
        </w:rPr>
        <w:t>классу</w:t>
      </w:r>
      <w:r>
        <w:t></w:t>
      </w:r>
      <w:r>
        <w:t></w:t>
      </w:r>
      <w:r>
        <w:rPr>
          <w:rFonts w:hint="eastAsia"/>
        </w:rPr>
        <w:t>монографии</w:t>
      </w:r>
      <w:r>
        <w:t></w:t>
      </w:r>
      <w:r>
        <w:rPr>
          <w:rFonts w:hint="eastAsia"/>
        </w:rPr>
        <w:t>Г</w:t>
      </w:r>
      <w:r>
        <w:t></w:t>
      </w:r>
      <w:r>
        <w:t></w:t>
      </w:r>
      <w:r>
        <w:rPr>
          <w:rFonts w:hint="eastAsia"/>
        </w:rPr>
        <w:t>А</w:t>
      </w:r>
      <w:r>
        <w:t></w:t>
      </w:r>
      <w:r>
        <w:t></w:t>
      </w:r>
      <w:r>
        <w:rPr>
          <w:rFonts w:hint="eastAsia"/>
        </w:rPr>
        <w:t>Докучаева</w:t>
      </w:r>
      <w:r>
        <w:t></w:t>
      </w:r>
      <w:r>
        <w:rPr>
          <w:rFonts w:hint="eastAsia"/>
        </w:rPr>
        <w:t>и</w:t>
      </w:r>
      <w:r>
        <w:t></w:t>
      </w:r>
      <w:r>
        <w:rPr>
          <w:rFonts w:hint="eastAsia"/>
        </w:rPr>
        <w:t>Г</w:t>
      </w:r>
      <w:r>
        <w:t></w:t>
      </w:r>
      <w:r>
        <w:t></w:t>
      </w:r>
      <w:r>
        <w:rPr>
          <w:rFonts w:hint="eastAsia"/>
        </w:rPr>
        <w:t>М</w:t>
      </w:r>
      <w:r>
        <w:t></w:t>
      </w:r>
      <w:r>
        <w:t></w:t>
      </w:r>
      <w:r>
        <w:rPr>
          <w:rFonts w:hint="eastAsia"/>
        </w:rPr>
        <w:t>Макиевского</w:t>
      </w:r>
      <w:r>
        <w:t></w:t>
      </w:r>
      <w:r>
        <w:t></w:t>
      </w:r>
      <w:r>
        <w:rPr>
          <w:rFonts w:hint="eastAsia"/>
        </w:rPr>
        <w:t>а</w:t>
      </w:r>
      <w:r>
        <w:t></w:t>
      </w:r>
      <w:r>
        <w:rPr>
          <w:rFonts w:hint="eastAsia"/>
        </w:rPr>
        <w:t>также</w:t>
      </w:r>
      <w:r>
        <w:t></w:t>
      </w:r>
      <w:r>
        <w:rPr>
          <w:rFonts w:hint="eastAsia"/>
        </w:rPr>
        <w:t>пятый</w:t>
      </w:r>
      <w:r>
        <w:t></w:t>
      </w:r>
      <w:r>
        <w:rPr>
          <w:rFonts w:hint="eastAsia"/>
        </w:rPr>
        <w:t>раздел</w:t>
      </w:r>
      <w:r>
        <w:t></w:t>
      </w:r>
      <w:r>
        <w:rPr>
          <w:rFonts w:hint="eastAsia"/>
        </w:rPr>
        <w:t>многотомного</w:t>
      </w:r>
      <w:r>
        <w:t></w:t>
      </w:r>
      <w:r>
        <w:rPr>
          <w:rFonts w:hint="eastAsia"/>
        </w:rPr>
        <w:t>труда</w:t>
      </w:r>
      <w:r>
        <w:t></w:t>
      </w:r>
      <w:r>
        <w:t></w:t>
      </w:r>
      <w:r>
        <w:rPr>
          <w:rFonts w:hint="eastAsia"/>
        </w:rPr>
        <w:t>История</w:t>
      </w:r>
      <w:r>
        <w:t></w:t>
      </w:r>
      <w:r>
        <w:rPr>
          <w:rFonts w:hint="eastAsia"/>
        </w:rPr>
        <w:t>Сибири</w:t>
      </w:r>
      <w:r>
        <w:t></w:t>
      </w:r>
      <w:r>
        <w:rPr>
          <w:rFonts w:hint="eastAsia"/>
        </w:rPr>
        <w:t>с</w:t>
      </w:r>
      <w:r>
        <w:t></w:t>
      </w:r>
      <w:r>
        <w:rPr>
          <w:rFonts w:hint="eastAsia"/>
        </w:rPr>
        <w:t>древнейших</w:t>
      </w:r>
      <w:r>
        <w:t></w:t>
      </w:r>
      <w:r>
        <w:rPr>
          <w:rFonts w:hint="eastAsia"/>
        </w:rPr>
        <w:t>времён</w:t>
      </w:r>
      <w:r>
        <w:t></w:t>
      </w:r>
      <w:r>
        <w:rPr>
          <w:rFonts w:hint="eastAsia"/>
        </w:rPr>
        <w:t>до</w:t>
      </w:r>
      <w:r>
        <w:t></w:t>
      </w:r>
      <w:r>
        <w:rPr>
          <w:rFonts w:hint="eastAsia"/>
        </w:rPr>
        <w:t>наших</w:t>
      </w:r>
      <w:r>
        <w:t></w:t>
      </w:r>
      <w:r>
        <w:rPr>
          <w:rFonts w:hint="eastAsia"/>
        </w:rPr>
        <w:t>дней</w:t>
      </w:r>
      <w:r>
        <w:t></w:t>
      </w:r>
      <w:r>
        <w:t></w:t>
      </w:r>
      <w:r>
        <w:rPr>
          <w:rFonts w:hint="eastAsia"/>
        </w:rPr>
        <w:t>–</w:t>
      </w:r>
      <w:r>
        <w:t></w:t>
      </w:r>
      <w:r>
        <w:t></w:t>
      </w:r>
      <w:r>
        <w:rPr>
          <w:rFonts w:hint="eastAsia"/>
        </w:rPr>
        <w:t>Рабочий</w:t>
      </w:r>
      <w:r>
        <w:t></w:t>
      </w:r>
      <w:r>
        <w:rPr>
          <w:rFonts w:hint="eastAsia"/>
        </w:rPr>
        <w:t>класс</w:t>
      </w:r>
      <w:r>
        <w:t></w:t>
      </w:r>
      <w:r>
        <w:rPr>
          <w:rFonts w:hint="eastAsia"/>
        </w:rPr>
        <w:t>Сибири</w:t>
      </w:r>
      <w:r>
        <w:t></w:t>
      </w:r>
      <w:r>
        <w:rPr>
          <w:rFonts w:hint="eastAsia"/>
        </w:rPr>
        <w:t>в</w:t>
      </w:r>
      <w:r>
        <w:t></w:t>
      </w:r>
      <w:r>
        <w:rPr>
          <w:rFonts w:hint="eastAsia"/>
        </w:rPr>
        <w:t>период</w:t>
      </w:r>
      <w:r>
        <w:t></w:t>
      </w:r>
      <w:r>
        <w:rPr>
          <w:rFonts w:hint="eastAsia"/>
        </w:rPr>
        <w:t>упрочения</w:t>
      </w:r>
      <w:r>
        <w:t></w:t>
      </w:r>
      <w:r>
        <w:t></w:t>
      </w:r>
      <w:r>
        <w:t></w:t>
      </w:r>
      <w:r>
        <w:t></w:t>
      </w:r>
      <w:r>
        <w:rPr>
          <w:rFonts w:hint="eastAsia"/>
        </w:rPr>
        <w:t>и</w:t>
      </w:r>
      <w:r>
        <w:t></w:t>
      </w:r>
      <w:r>
        <w:t></w:t>
      </w:r>
      <w:r>
        <w:t></w:t>
      </w:r>
      <w:r>
        <w:t></w:t>
      </w:r>
      <w:r>
        <w:rPr>
          <w:rFonts w:hint="eastAsia"/>
        </w:rPr>
        <w:t>развития</w:t>
      </w:r>
      <w:r>
        <w:t></w:t>
      </w:r>
      <w:r>
        <w:t></w:t>
      </w:r>
      <w:r>
        <w:t></w:t>
      </w:r>
      <w:r>
        <w:t></w:t>
      </w:r>
      <w:r>
        <w:rPr>
          <w:rFonts w:hint="eastAsia"/>
        </w:rPr>
        <w:t>социализма</w:t>
      </w:r>
      <w:r>
        <w:t></w:t>
      </w:r>
      <w:r>
        <w:t></w:t>
      </w:r>
      <w:r>
        <w:t></w:t>
      </w:r>
      <w:r>
        <w:t></w:t>
      </w:r>
      <w:r>
        <w:t></w:t>
      </w:r>
      <w:r>
        <w:t></w:t>
      </w:r>
      <w:r>
        <w:t></w:t>
      </w:r>
      <w:r>
        <w:t></w:t>
      </w:r>
      <w:r>
        <w:t></w:t>
      </w:r>
      <w:r>
        <w:t></w:t>
      </w:r>
      <w:r>
        <w:t></w:t>
      </w:r>
      <w:r>
        <w:rPr>
          <w:rFonts w:hint="eastAsia"/>
        </w:rPr>
        <w:t>В</w:t>
      </w:r>
      <w:r>
        <w:t></w:t>
      </w:r>
      <w:r>
        <w:t></w:t>
      </w:r>
      <w:r>
        <w:t></w:t>
      </w:r>
      <w:r>
        <w:t></w:t>
      </w:r>
      <w:r>
        <w:rPr>
          <w:rFonts w:hint="eastAsia"/>
        </w:rPr>
        <w:t>этих</w:t>
      </w:r>
      <w:r>
        <w:t></w:t>
      </w:r>
      <w:r>
        <w:t></w:t>
      </w:r>
      <w:r>
        <w:t></w:t>
      </w:r>
      <w:r>
        <w:t></w:t>
      </w:r>
      <w:r>
        <w:rPr>
          <w:rFonts w:hint="eastAsia"/>
        </w:rPr>
        <w:t>работах</w:t>
      </w:r>
      <w:r>
        <w:t></w:t>
      </w:r>
      <w:r>
        <w:t></w:t>
      </w:r>
      <w:r>
        <w:t></w:t>
      </w:r>
      <w:r>
        <w:t></w:t>
      </w:r>
      <w:r>
        <w:rPr>
          <w:rFonts w:hint="eastAsia"/>
        </w:rPr>
        <w:t>в</w:t>
      </w:r>
      <w:r>
        <w:t></w:t>
      </w:r>
      <w:r>
        <w:t></w:t>
      </w:r>
      <w:r>
        <w:t></w:t>
      </w:r>
      <w:r>
        <w:t></w:t>
      </w:r>
      <w:r>
        <w:rPr>
          <w:rFonts w:hint="eastAsia"/>
        </w:rPr>
        <w:t>общих</w:t>
      </w:r>
      <w:r>
        <w:t></w:t>
      </w:r>
      <w:r>
        <w:t></w:t>
      </w:r>
      <w:r>
        <w:t></w:t>
      </w:r>
      <w:r>
        <w:t></w:t>
      </w:r>
      <w:r>
        <w:rPr>
          <w:rFonts w:hint="eastAsia"/>
        </w:rPr>
        <w:t>чертах</w:t>
      </w:r>
    </w:p>
    <w:p w:rsidR="00E31654" w:rsidRDefault="00E31654" w:rsidP="00E31654">
      <w:r>
        <w:t></w:t>
      </w:r>
      <w:r>
        <w:t></w:t>
      </w:r>
      <w:r>
        <w:tab/>
      </w:r>
      <w:r>
        <w:rPr>
          <w:rFonts w:hint="eastAsia"/>
        </w:rPr>
        <w:t>Бернвальд</w:t>
      </w:r>
      <w:r>
        <w:t></w:t>
      </w:r>
      <w:r>
        <w:rPr>
          <w:rFonts w:hint="eastAsia"/>
        </w:rPr>
        <w:t>А</w:t>
      </w:r>
      <w:r>
        <w:t></w:t>
      </w:r>
      <w:r>
        <w:t></w:t>
      </w:r>
      <w:r>
        <w:rPr>
          <w:rFonts w:hint="eastAsia"/>
        </w:rPr>
        <w:t>Р</w:t>
      </w:r>
      <w:r>
        <w:t></w:t>
      </w:r>
      <w:r>
        <w:t></w:t>
      </w:r>
      <w:r>
        <w:rPr>
          <w:rFonts w:hint="eastAsia"/>
        </w:rPr>
        <w:t>Региональные</w:t>
      </w:r>
      <w:r>
        <w:t></w:t>
      </w:r>
      <w:r>
        <w:rPr>
          <w:rFonts w:hint="eastAsia"/>
        </w:rPr>
        <w:t>проблемы</w:t>
      </w:r>
      <w:r>
        <w:t></w:t>
      </w:r>
      <w:r>
        <w:rPr>
          <w:rFonts w:hint="eastAsia"/>
        </w:rPr>
        <w:t>товарного</w:t>
      </w:r>
      <w:r>
        <w:t></w:t>
      </w:r>
      <w:r>
        <w:rPr>
          <w:rFonts w:hint="eastAsia"/>
        </w:rPr>
        <w:t>обращения</w:t>
      </w:r>
      <w:r>
        <w:t></w:t>
      </w:r>
      <w:r>
        <w:t></w:t>
      </w:r>
      <w:r>
        <w:rPr>
          <w:rFonts w:hint="eastAsia"/>
        </w:rPr>
        <w:t>В</w:t>
      </w:r>
      <w:r>
        <w:t></w:t>
      </w:r>
      <w:r>
        <w:rPr>
          <w:rFonts w:hint="eastAsia"/>
        </w:rPr>
        <w:t>районах</w:t>
      </w:r>
      <w:r>
        <w:t></w:t>
      </w:r>
      <w:r>
        <w:rPr>
          <w:rFonts w:hint="eastAsia"/>
        </w:rPr>
        <w:t>Сибири</w:t>
      </w:r>
      <w:r>
        <w:t></w:t>
      </w:r>
      <w:r>
        <w:rPr>
          <w:rFonts w:hint="eastAsia"/>
        </w:rPr>
        <w:t>и</w:t>
      </w:r>
    </w:p>
    <w:p w:rsidR="00E31654" w:rsidRDefault="00E31654" w:rsidP="00E31654">
      <w:r>
        <w:rPr>
          <w:rFonts w:hint="eastAsia"/>
        </w:rPr>
        <w:t>Дальнего</w:t>
      </w:r>
      <w:r>
        <w:t></w:t>
      </w:r>
      <w:r>
        <w:rPr>
          <w:rFonts w:hint="eastAsia"/>
        </w:rPr>
        <w:t>Востока</w:t>
      </w:r>
      <w:r>
        <w:t></w:t>
      </w:r>
      <w:r>
        <w:t></w:t>
      </w:r>
      <w:r>
        <w:t></w:t>
      </w:r>
      <w:r>
        <w:t></w:t>
      </w:r>
      <w:r>
        <w:rPr>
          <w:rFonts w:hint="eastAsia"/>
        </w:rPr>
        <w:t>Отв</w:t>
      </w:r>
      <w:r>
        <w:t></w:t>
      </w:r>
      <w:r>
        <w:t></w:t>
      </w:r>
      <w:r>
        <w:rPr>
          <w:rFonts w:hint="eastAsia"/>
        </w:rPr>
        <w:t>ред</w:t>
      </w:r>
      <w:r>
        <w:t></w:t>
      </w:r>
      <w:r>
        <w:t></w:t>
      </w:r>
      <w:r>
        <w:rPr>
          <w:rFonts w:hint="eastAsia"/>
        </w:rPr>
        <w:t>Р</w:t>
      </w:r>
      <w:r>
        <w:t></w:t>
      </w:r>
      <w:r>
        <w:t></w:t>
      </w:r>
      <w:r>
        <w:rPr>
          <w:rFonts w:hint="eastAsia"/>
        </w:rPr>
        <w:t>И</w:t>
      </w:r>
      <w:r>
        <w:t></w:t>
      </w:r>
      <w:r>
        <w:t></w:t>
      </w:r>
      <w:r>
        <w:rPr>
          <w:rFonts w:hint="eastAsia"/>
        </w:rPr>
        <w:t>Шнипер</w:t>
      </w:r>
      <w:r>
        <w:t></w:t>
      </w:r>
      <w:r>
        <w:t></w:t>
      </w:r>
      <w:r>
        <w:rPr>
          <w:rFonts w:hint="eastAsia"/>
        </w:rPr>
        <w:t>–</w:t>
      </w:r>
      <w:r>
        <w:t></w:t>
      </w:r>
      <w:r>
        <w:rPr>
          <w:rFonts w:hint="eastAsia"/>
        </w:rPr>
        <w:t>Новосибирск</w:t>
      </w:r>
      <w:r>
        <w:t></w:t>
      </w:r>
      <w:r>
        <w:t></w:t>
      </w:r>
      <w:r>
        <w:t></w:t>
      </w:r>
      <w:r>
        <w:rPr>
          <w:rFonts w:hint="eastAsia"/>
        </w:rPr>
        <w:t>Наука</w:t>
      </w:r>
      <w:r>
        <w:t></w:t>
      </w:r>
      <w:r>
        <w:t></w:t>
      </w:r>
      <w:r>
        <w:rPr>
          <w:rFonts w:hint="eastAsia"/>
        </w:rPr>
        <w:t>Сиб</w:t>
      </w:r>
      <w:r>
        <w:t></w:t>
      </w:r>
      <w:r>
        <w:t></w:t>
      </w:r>
      <w:r>
        <w:rPr>
          <w:rFonts w:hint="eastAsia"/>
        </w:rPr>
        <w:t>отд</w:t>
      </w:r>
      <w:r>
        <w:t></w:t>
      </w:r>
      <w:r>
        <w:rPr>
          <w:rFonts w:hint="eastAsia"/>
        </w:rPr>
        <w:t>ние</w:t>
      </w:r>
      <w:r>
        <w:t></w:t>
      </w:r>
      <w:r>
        <w:t></w:t>
      </w:r>
      <w:r>
        <w:t></w:t>
      </w:r>
      <w:r>
        <w:t></w:t>
      </w:r>
      <w:r>
        <w:t></w:t>
      </w:r>
      <w:r>
        <w:t></w:t>
      </w:r>
      <w:r>
        <w:t></w:t>
      </w:r>
    </w:p>
    <w:p w:rsidR="00E31654" w:rsidRDefault="00E31654" w:rsidP="00E31654">
      <w:r>
        <w:rPr>
          <w:rFonts w:hint="eastAsia"/>
        </w:rPr>
        <w:t>–</w:t>
      </w:r>
      <w:r>
        <w:t></w:t>
      </w:r>
      <w:r>
        <w:t></w:t>
      </w:r>
      <w:r>
        <w:t></w:t>
      </w:r>
      <w:r>
        <w:t></w:t>
      </w:r>
      <w:r>
        <w:t></w:t>
      </w:r>
      <w:r>
        <w:rPr>
          <w:rFonts w:hint="eastAsia"/>
        </w:rPr>
        <w:t>с</w:t>
      </w:r>
      <w:r>
        <w:t></w:t>
      </w:r>
      <w:r>
        <w:t></w:t>
      </w:r>
      <w:r>
        <w:t></w:t>
      </w:r>
      <w:r>
        <w:rPr>
          <w:rFonts w:hint="eastAsia"/>
        </w:rPr>
        <w:t>Шарипов</w:t>
      </w:r>
      <w:r>
        <w:t></w:t>
      </w:r>
      <w:r>
        <w:rPr>
          <w:rFonts w:hint="eastAsia"/>
        </w:rPr>
        <w:t>А</w:t>
      </w:r>
      <w:r>
        <w:t></w:t>
      </w:r>
      <w:r>
        <w:t></w:t>
      </w:r>
      <w:r>
        <w:rPr>
          <w:rFonts w:hint="eastAsia"/>
        </w:rPr>
        <w:t>Ю</w:t>
      </w:r>
      <w:r>
        <w:t></w:t>
      </w:r>
      <w:r>
        <w:t></w:t>
      </w:r>
      <w:r>
        <w:rPr>
          <w:rFonts w:hint="eastAsia"/>
        </w:rPr>
        <w:t>Сфера</w:t>
      </w:r>
      <w:r>
        <w:t></w:t>
      </w:r>
      <w:r>
        <w:rPr>
          <w:rFonts w:hint="eastAsia"/>
        </w:rPr>
        <w:t>услуг</w:t>
      </w:r>
      <w:r>
        <w:t></w:t>
      </w:r>
      <w:r>
        <w:rPr>
          <w:rFonts w:hint="eastAsia"/>
        </w:rPr>
        <w:t>сибирского</w:t>
      </w:r>
      <w:r>
        <w:t></w:t>
      </w:r>
      <w:r>
        <w:rPr>
          <w:rFonts w:hint="eastAsia"/>
        </w:rPr>
        <w:t>региона</w:t>
      </w:r>
      <w:r>
        <w:t></w:t>
      </w:r>
      <w:r>
        <w:t></w:t>
      </w:r>
      <w:r>
        <w:rPr>
          <w:rFonts w:hint="eastAsia"/>
        </w:rPr>
        <w:t>Политэкономический</w:t>
      </w:r>
      <w:r>
        <w:t></w:t>
      </w:r>
      <w:r>
        <w:rPr>
          <w:rFonts w:hint="eastAsia"/>
        </w:rPr>
        <w:t>анализ</w:t>
      </w:r>
      <w:r>
        <w:t></w:t>
      </w:r>
    </w:p>
    <w:p w:rsidR="00E31654" w:rsidRDefault="00E31654" w:rsidP="00E31654">
      <w:r>
        <w:t></w:t>
      </w:r>
      <w:r>
        <w:rPr>
          <w:rFonts w:hint="eastAsia"/>
        </w:rPr>
        <w:t>А</w:t>
      </w:r>
      <w:r>
        <w:t></w:t>
      </w:r>
      <w:r>
        <w:t></w:t>
      </w:r>
      <w:r>
        <w:rPr>
          <w:rFonts w:hint="eastAsia"/>
        </w:rPr>
        <w:t>Ю</w:t>
      </w:r>
      <w:r>
        <w:t></w:t>
      </w:r>
      <w:r>
        <w:t></w:t>
      </w:r>
      <w:r>
        <w:rPr>
          <w:rFonts w:hint="eastAsia"/>
        </w:rPr>
        <w:t>Шарипов</w:t>
      </w:r>
      <w:r>
        <w:t></w:t>
      </w:r>
      <w:r>
        <w:t></w:t>
      </w:r>
      <w:r>
        <w:rPr>
          <w:rFonts w:hint="eastAsia"/>
        </w:rPr>
        <w:t>–</w:t>
      </w:r>
      <w:r>
        <w:t></w:t>
      </w:r>
      <w:r>
        <w:rPr>
          <w:rFonts w:hint="eastAsia"/>
        </w:rPr>
        <w:t>Новосибирск</w:t>
      </w:r>
      <w:r>
        <w:t></w:t>
      </w:r>
      <w:r>
        <w:t></w:t>
      </w:r>
      <w:r>
        <w:t></w:t>
      </w:r>
      <w:r>
        <w:rPr>
          <w:rFonts w:hint="eastAsia"/>
        </w:rPr>
        <w:t>Наука</w:t>
      </w:r>
      <w:r>
        <w:t></w:t>
      </w:r>
      <w:r>
        <w:t></w:t>
      </w:r>
      <w:r>
        <w:rPr>
          <w:rFonts w:hint="eastAsia"/>
        </w:rPr>
        <w:t>Сиб</w:t>
      </w:r>
      <w:r>
        <w:t></w:t>
      </w:r>
      <w:r>
        <w:t></w:t>
      </w:r>
      <w:r>
        <w:rPr>
          <w:rFonts w:hint="eastAsia"/>
        </w:rPr>
        <w:t>отд</w:t>
      </w:r>
      <w:r>
        <w:t></w:t>
      </w:r>
      <w:r>
        <w:rPr>
          <w:rFonts w:hint="eastAsia"/>
        </w:rPr>
        <w:t>ние</w:t>
      </w:r>
      <w:r>
        <w:t></w:t>
      </w:r>
      <w:r>
        <w:t></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r>
        <w:t></w:t>
      </w:r>
      <w:r>
        <w:tab/>
      </w:r>
      <w:r>
        <w:rPr>
          <w:rFonts w:hint="eastAsia"/>
        </w:rPr>
        <w:t>Шнипер</w:t>
      </w:r>
      <w:r>
        <w:t></w:t>
      </w:r>
      <w:r>
        <w:rPr>
          <w:rFonts w:hint="eastAsia"/>
        </w:rPr>
        <w:t>Р</w:t>
      </w:r>
      <w:r>
        <w:t></w:t>
      </w:r>
      <w:r>
        <w:t></w:t>
      </w:r>
      <w:r>
        <w:rPr>
          <w:rFonts w:hint="eastAsia"/>
        </w:rPr>
        <w:t>И</w:t>
      </w:r>
      <w:r>
        <w:t></w:t>
      </w:r>
      <w:r>
        <w:t></w:t>
      </w:r>
      <w:r>
        <w:rPr>
          <w:rFonts w:hint="eastAsia"/>
        </w:rPr>
        <w:t>Региональные</w:t>
      </w:r>
      <w:r>
        <w:t></w:t>
      </w:r>
      <w:r>
        <w:rPr>
          <w:rFonts w:hint="eastAsia"/>
        </w:rPr>
        <w:t>предплановые</w:t>
      </w:r>
      <w:r>
        <w:t></w:t>
      </w:r>
      <w:r>
        <w:rPr>
          <w:rFonts w:hint="eastAsia"/>
        </w:rPr>
        <w:t>исследования</w:t>
      </w:r>
      <w:r>
        <w:t></w:t>
      </w:r>
      <w:r>
        <w:t></w:t>
      </w:r>
      <w:r>
        <w:t></w:t>
      </w:r>
      <w:r>
        <w:rPr>
          <w:rFonts w:hint="eastAsia"/>
        </w:rPr>
        <w:t>экономический</w:t>
      </w:r>
      <w:r>
        <w:t></w:t>
      </w:r>
      <w:r>
        <w:rPr>
          <w:rFonts w:hint="eastAsia"/>
        </w:rPr>
        <w:t>аспект</w:t>
      </w:r>
      <w:r>
        <w:t></w:t>
      </w:r>
      <w:r>
        <w:t></w:t>
      </w:r>
      <w:r>
        <w:t></w:t>
      </w:r>
      <w:r>
        <w:rPr>
          <w:rFonts w:hint="eastAsia"/>
        </w:rPr>
        <w:t>Р</w:t>
      </w:r>
      <w:r>
        <w:t></w:t>
      </w:r>
      <w:r>
        <w:t></w:t>
      </w:r>
      <w:r>
        <w:rPr>
          <w:rFonts w:hint="eastAsia"/>
        </w:rPr>
        <w:t>И</w:t>
      </w:r>
      <w:r>
        <w:t></w:t>
      </w:r>
    </w:p>
    <w:p w:rsidR="00E31654" w:rsidRDefault="00E31654" w:rsidP="00E31654">
      <w:r>
        <w:rPr>
          <w:rFonts w:hint="eastAsia"/>
        </w:rPr>
        <w:t>Шнипер</w:t>
      </w:r>
      <w:r>
        <w:t></w:t>
      </w:r>
      <w:r>
        <w:t></w:t>
      </w:r>
      <w:r>
        <w:rPr>
          <w:rFonts w:hint="eastAsia"/>
        </w:rPr>
        <w:t>Отв</w:t>
      </w:r>
      <w:r>
        <w:t></w:t>
      </w:r>
      <w:r>
        <w:t></w:t>
      </w:r>
      <w:r>
        <w:rPr>
          <w:rFonts w:hint="eastAsia"/>
        </w:rPr>
        <w:t>ред</w:t>
      </w:r>
      <w:r>
        <w:t></w:t>
      </w:r>
      <w:r>
        <w:t></w:t>
      </w:r>
      <w:r>
        <w:rPr>
          <w:rFonts w:hint="eastAsia"/>
        </w:rPr>
        <w:t>Б</w:t>
      </w:r>
      <w:r>
        <w:t></w:t>
      </w:r>
      <w:r>
        <w:t></w:t>
      </w:r>
      <w:r>
        <w:rPr>
          <w:rFonts w:hint="eastAsia"/>
        </w:rPr>
        <w:t>П</w:t>
      </w:r>
      <w:r>
        <w:t></w:t>
      </w:r>
      <w:r>
        <w:t></w:t>
      </w:r>
      <w:r>
        <w:rPr>
          <w:rFonts w:hint="eastAsia"/>
        </w:rPr>
        <w:t>Орлов</w:t>
      </w:r>
      <w:r>
        <w:t></w:t>
      </w:r>
      <w:r>
        <w:t></w:t>
      </w:r>
      <w:r>
        <w:rPr>
          <w:rFonts w:hint="eastAsia"/>
        </w:rPr>
        <w:t>–</w:t>
      </w:r>
      <w:r>
        <w:t></w:t>
      </w:r>
      <w:r>
        <w:rPr>
          <w:rFonts w:hint="eastAsia"/>
        </w:rPr>
        <w:t>Новосибирск</w:t>
      </w:r>
      <w:r>
        <w:t></w:t>
      </w:r>
      <w:r>
        <w:t></w:t>
      </w:r>
      <w:r>
        <w:t></w:t>
      </w:r>
      <w:r>
        <w:rPr>
          <w:rFonts w:hint="eastAsia"/>
        </w:rPr>
        <w:t>Наука</w:t>
      </w:r>
      <w: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r>
        <w:t></w:t>
      </w:r>
      <w:r>
        <w:rPr>
          <w:rFonts w:hint="eastAsia"/>
        </w:rPr>
        <w:t>Букин</w:t>
      </w:r>
      <w:r>
        <w:t></w:t>
      </w:r>
      <w:r>
        <w:rPr>
          <w:rFonts w:hint="eastAsia"/>
        </w:rPr>
        <w:t>С</w:t>
      </w:r>
      <w:r>
        <w:t></w:t>
      </w:r>
      <w:r>
        <w:t></w:t>
      </w:r>
      <w:r>
        <w:rPr>
          <w:rFonts w:hint="eastAsia"/>
        </w:rPr>
        <w:t>С</w:t>
      </w:r>
      <w:r>
        <w:t></w:t>
      </w:r>
      <w:r>
        <w:t></w:t>
      </w:r>
      <w:r>
        <w:rPr>
          <w:rFonts w:hint="eastAsia"/>
        </w:rPr>
        <w:t>Жизненный</w:t>
      </w:r>
      <w:r>
        <w:t></w:t>
      </w:r>
      <w:r>
        <w:rPr>
          <w:rFonts w:hint="eastAsia"/>
        </w:rPr>
        <w:t>уровень</w:t>
      </w:r>
      <w:r>
        <w:t></w:t>
      </w:r>
      <w:r>
        <w:rPr>
          <w:rFonts w:hint="eastAsia"/>
        </w:rPr>
        <w:t>рабочей</w:t>
      </w:r>
      <w:r>
        <w:t></w:t>
      </w:r>
      <w:r>
        <w:rPr>
          <w:rFonts w:hint="eastAsia"/>
        </w:rPr>
        <w:t>семьи</w:t>
      </w:r>
      <w:r>
        <w:t></w:t>
      </w:r>
      <w:r>
        <w:rPr>
          <w:rFonts w:hint="eastAsia"/>
        </w:rPr>
        <w:t>в</w:t>
      </w:r>
      <w:r>
        <w:t></w:t>
      </w:r>
      <w:r>
        <w:rPr>
          <w:rFonts w:hint="eastAsia"/>
        </w:rPr>
        <w:t>Сибири</w:t>
      </w:r>
      <w:r>
        <w:t></w:t>
      </w:r>
      <w:r>
        <w:t></w:t>
      </w:r>
      <w:r>
        <w:t></w:t>
      </w:r>
      <w:r>
        <w:t></w:t>
      </w:r>
      <w:r>
        <w:t></w:t>
      </w:r>
      <w:r>
        <w:t></w:t>
      </w:r>
      <w:r>
        <w:t></w:t>
      </w:r>
      <w:r>
        <w:t></w:t>
      </w:r>
      <w:r>
        <w:t></w:t>
      </w:r>
      <w:r>
        <w:t></w:t>
      </w:r>
      <w:r>
        <w:t></w:t>
      </w:r>
      <w:r>
        <w:t></w:t>
      </w:r>
      <w:r>
        <w:t></w:t>
      </w:r>
      <w:r>
        <w:t></w:t>
      </w:r>
      <w:r>
        <w:t></w:t>
      </w:r>
      <w:r>
        <w:rPr>
          <w:rFonts w:hint="eastAsia"/>
        </w:rPr>
        <w:t>С</w:t>
      </w:r>
      <w:r>
        <w:t></w:t>
      </w:r>
      <w:r>
        <w:t></w:t>
      </w:r>
      <w:r>
        <w:rPr>
          <w:rFonts w:hint="eastAsia"/>
        </w:rPr>
        <w:t>С</w:t>
      </w:r>
      <w:r>
        <w:t></w:t>
      </w:r>
      <w:r>
        <w:t></w:t>
      </w:r>
      <w:r>
        <w:rPr>
          <w:rFonts w:hint="eastAsia"/>
        </w:rPr>
        <w:t>Букин</w:t>
      </w:r>
      <w:r>
        <w:t></w:t>
      </w:r>
      <w:r>
        <w:t></w:t>
      </w:r>
      <w:r>
        <w:rPr>
          <w:rFonts w:hint="eastAsia"/>
        </w:rPr>
        <w:t>–</w:t>
      </w:r>
      <w:r>
        <w:t></w:t>
      </w:r>
      <w:r>
        <w:rPr>
          <w:rFonts w:hint="eastAsia"/>
        </w:rPr>
        <w:t>Новосибирск</w:t>
      </w:r>
      <w:r>
        <w:t></w:t>
      </w:r>
      <w:r>
        <w:t></w:t>
      </w:r>
      <w:r>
        <w:t></w:t>
      </w:r>
      <w:r>
        <w:rPr>
          <w:rFonts w:hint="eastAsia"/>
        </w:rPr>
        <w:t>Наука</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он</w:t>
      </w:r>
      <w:r>
        <w:t></w:t>
      </w:r>
      <w:r>
        <w:rPr>
          <w:rFonts w:hint="eastAsia"/>
        </w:rPr>
        <w:t>же</w:t>
      </w:r>
      <w:r>
        <w:t></w:t>
      </w:r>
      <w:r>
        <w:t></w:t>
      </w:r>
      <w:r>
        <w:rPr>
          <w:rFonts w:hint="eastAsia"/>
        </w:rPr>
        <w:t>Опыт</w:t>
      </w:r>
      <w:r>
        <w:t></w:t>
      </w:r>
      <w:r>
        <w:rPr>
          <w:rFonts w:hint="eastAsia"/>
        </w:rPr>
        <w:t>социально</w:t>
      </w:r>
      <w:r>
        <w:t></w:t>
      </w:r>
      <w:r>
        <w:rPr>
          <w:rFonts w:hint="eastAsia"/>
        </w:rPr>
        <w:t>бытового</w:t>
      </w:r>
      <w:r>
        <w:t></w:t>
      </w:r>
      <w:r>
        <w:rPr>
          <w:rFonts w:hint="eastAsia"/>
        </w:rPr>
        <w:t>развития</w:t>
      </w:r>
      <w:r>
        <w:t></w:t>
      </w:r>
      <w:r>
        <w:rPr>
          <w:rFonts w:hint="eastAsia"/>
        </w:rPr>
        <w:t>городов</w:t>
      </w:r>
      <w:r>
        <w:t></w:t>
      </w:r>
      <w:r>
        <w:rPr>
          <w:rFonts w:hint="eastAsia"/>
        </w:rPr>
        <w:t>Сибири</w:t>
      </w:r>
      <w:r>
        <w:t></w:t>
      </w:r>
      <w:r>
        <w:t></w:t>
      </w:r>
      <w:r>
        <w:rPr>
          <w:rFonts w:hint="eastAsia"/>
        </w:rPr>
        <w:t>вторая</w:t>
      </w:r>
      <w:r>
        <w:t></w:t>
      </w:r>
      <w:r>
        <w:rPr>
          <w:rFonts w:hint="eastAsia"/>
        </w:rPr>
        <w:t>половина</w:t>
      </w:r>
      <w:r>
        <w:t></w:t>
      </w:r>
      <w:r>
        <w:t></w:t>
      </w:r>
      <w:r>
        <w:t></w:t>
      </w:r>
      <w:r>
        <w:t></w:t>
      </w:r>
      <w:r>
        <w:t></w:t>
      </w:r>
      <w:r>
        <w:t></w:t>
      </w:r>
      <w:r>
        <w:rPr>
          <w:rFonts w:hint="eastAsia"/>
        </w:rPr>
        <w:t>х</w:t>
      </w:r>
      <w:r>
        <w:t></w:t>
      </w:r>
      <w:r>
        <w:rPr>
          <w:rFonts w:hint="eastAsia"/>
        </w:rPr>
        <w:t>–</w:t>
      </w:r>
      <w:r>
        <w:t></w:t>
      </w:r>
      <w:r>
        <w:t></w:t>
      </w:r>
      <w:r>
        <w:t></w:t>
      </w:r>
      <w:r>
        <w:t></w:t>
      </w:r>
      <w:r>
        <w:t></w:t>
      </w:r>
      <w:r>
        <w:t></w:t>
      </w:r>
      <w:r>
        <w:rPr>
          <w:rFonts w:hint="eastAsia"/>
        </w:rPr>
        <w:t>е</w:t>
      </w:r>
      <w:r>
        <w:t></w:t>
      </w:r>
      <w:r>
        <w:rPr>
          <w:rFonts w:hint="eastAsia"/>
        </w:rPr>
        <w:t>годы</w:t>
      </w:r>
      <w:r>
        <w:t></w:t>
      </w:r>
      <w:r>
        <w:t></w:t>
      </w:r>
      <w:r>
        <w:t></w:t>
      </w:r>
      <w:r>
        <w:t></w:t>
      </w:r>
      <w:r>
        <w:rPr>
          <w:rFonts w:hint="eastAsia"/>
        </w:rPr>
        <w:t>С</w:t>
      </w:r>
      <w:r>
        <w:t></w:t>
      </w:r>
      <w:r>
        <w:t></w:t>
      </w:r>
      <w:r>
        <w:rPr>
          <w:rFonts w:hint="eastAsia"/>
        </w:rPr>
        <w:t>С</w:t>
      </w:r>
      <w:r>
        <w:t></w:t>
      </w:r>
      <w:r>
        <w:t></w:t>
      </w:r>
      <w:r>
        <w:rPr>
          <w:rFonts w:hint="eastAsia"/>
        </w:rPr>
        <w:t>Букин</w:t>
      </w:r>
      <w:r>
        <w:t></w:t>
      </w:r>
      <w:r>
        <w:t></w:t>
      </w:r>
      <w:r>
        <w:rPr>
          <w:rFonts w:hint="eastAsia"/>
        </w:rPr>
        <w:t>–</w:t>
      </w:r>
      <w:r>
        <w:t></w:t>
      </w:r>
      <w:r>
        <w:rPr>
          <w:rFonts w:hint="eastAsia"/>
        </w:rPr>
        <w:t>Новосибирск</w:t>
      </w:r>
      <w:r>
        <w:t></w:t>
      </w:r>
      <w:r>
        <w:t></w:t>
      </w:r>
      <w:r>
        <w:t></w:t>
      </w:r>
      <w:r>
        <w:rPr>
          <w:rFonts w:hint="eastAsia"/>
        </w:rPr>
        <w:t>Наука</w:t>
      </w:r>
      <w:r>
        <w:t></w:t>
      </w:r>
      <w:r>
        <w:t></w:t>
      </w:r>
      <w:r>
        <w:rPr>
          <w:rFonts w:hint="eastAsia"/>
        </w:rPr>
        <w:t>Сиб</w:t>
      </w:r>
      <w:r>
        <w:t></w:t>
      </w:r>
      <w:r>
        <w:t></w:t>
      </w:r>
      <w:r>
        <w:rPr>
          <w:rFonts w:hint="eastAsia"/>
        </w:rPr>
        <w:t>отд</w:t>
      </w:r>
      <w:r>
        <w:t></w:t>
      </w:r>
      <w:r>
        <w:rPr>
          <w:rFonts w:hint="eastAsia"/>
        </w:rPr>
        <w:t>ние</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Алексеев</w:t>
      </w:r>
      <w:r>
        <w:t></w:t>
      </w:r>
      <w:r>
        <w:rPr>
          <w:rFonts w:hint="eastAsia"/>
        </w:rPr>
        <w:t>В</w:t>
      </w:r>
      <w:r>
        <w:t></w:t>
      </w:r>
      <w:r>
        <w:t></w:t>
      </w:r>
      <w:r>
        <w:rPr>
          <w:rFonts w:hint="eastAsia"/>
        </w:rPr>
        <w:t>В</w:t>
      </w:r>
      <w:r>
        <w:t></w:t>
      </w:r>
      <w:r>
        <w:t></w:t>
      </w:r>
      <w:r>
        <w:rPr>
          <w:rFonts w:hint="eastAsia"/>
        </w:rPr>
        <w:t>Рост</w:t>
      </w:r>
      <w:r>
        <w:t></w:t>
      </w:r>
      <w:r>
        <w:rPr>
          <w:rFonts w:hint="eastAsia"/>
        </w:rPr>
        <w:t>благосостояния</w:t>
      </w:r>
      <w:r>
        <w:t></w:t>
      </w:r>
      <w:r>
        <w:rPr>
          <w:rFonts w:hint="eastAsia"/>
        </w:rPr>
        <w:t>рабочих</w:t>
      </w:r>
      <w:r>
        <w:t></w:t>
      </w:r>
      <w:r>
        <w:rPr>
          <w:rFonts w:hint="eastAsia"/>
        </w:rPr>
        <w:t>Сибири</w:t>
      </w:r>
      <w:r>
        <w:t></w:t>
      </w:r>
      <w:r>
        <w:rPr>
          <w:rFonts w:hint="eastAsia"/>
        </w:rPr>
        <w:t>в</w:t>
      </w:r>
      <w:r>
        <w:t></w:t>
      </w:r>
      <w:r>
        <w:rPr>
          <w:rFonts w:hint="eastAsia"/>
        </w:rPr>
        <w:t>условиях</w:t>
      </w:r>
      <w:r>
        <w:t></w:t>
      </w:r>
      <w:r>
        <w:rPr>
          <w:rFonts w:hint="eastAsia"/>
        </w:rPr>
        <w:t>строительства</w:t>
      </w:r>
      <w:r>
        <w:t></w:t>
      </w:r>
      <w:r>
        <w:rPr>
          <w:rFonts w:hint="eastAsia"/>
        </w:rPr>
        <w:t>развитого</w:t>
      </w:r>
      <w:r>
        <w:t></w:t>
      </w:r>
      <w:r>
        <w:rPr>
          <w:rFonts w:hint="eastAsia"/>
        </w:rPr>
        <w:t>социализма</w:t>
      </w:r>
      <w:r>
        <w:t></w:t>
      </w:r>
      <w:r>
        <w:t></w:t>
      </w:r>
      <w:r>
        <w:t></w:t>
      </w:r>
      <w:r>
        <w:rPr>
          <w:rFonts w:hint="eastAsia"/>
        </w:rPr>
        <w:t>С</w:t>
      </w:r>
      <w:r>
        <w:t></w:t>
      </w:r>
      <w:r>
        <w:t></w:t>
      </w:r>
      <w:r>
        <w:rPr>
          <w:rFonts w:hint="eastAsia"/>
        </w:rPr>
        <w:t>С</w:t>
      </w:r>
      <w:r>
        <w:t></w:t>
      </w:r>
      <w:r>
        <w:t></w:t>
      </w:r>
      <w:r>
        <w:rPr>
          <w:rFonts w:hint="eastAsia"/>
        </w:rPr>
        <w:t>Букин</w:t>
      </w:r>
      <w:r>
        <w:t></w:t>
      </w:r>
      <w:r>
        <w:t></w:t>
      </w:r>
      <w:r>
        <w:rPr>
          <w:rFonts w:hint="eastAsia"/>
        </w:rPr>
        <w:t>В</w:t>
      </w:r>
      <w:r>
        <w:t></w:t>
      </w:r>
      <w:r>
        <w:t></w:t>
      </w:r>
      <w:r>
        <w:rPr>
          <w:rFonts w:hint="eastAsia"/>
        </w:rPr>
        <w:t>В</w:t>
      </w:r>
      <w:r>
        <w:t></w:t>
      </w:r>
      <w:r>
        <w:t></w:t>
      </w:r>
      <w:r>
        <w:rPr>
          <w:rFonts w:hint="eastAsia"/>
        </w:rPr>
        <w:t>Алексеев</w:t>
      </w:r>
      <w:r>
        <w:t></w:t>
      </w:r>
      <w:r>
        <w:t></w:t>
      </w:r>
      <w:r>
        <w:rPr>
          <w:rFonts w:hint="eastAsia"/>
        </w:rPr>
        <w:t>–</w:t>
      </w:r>
      <w:r>
        <w:t></w:t>
      </w:r>
      <w:r>
        <w:rPr>
          <w:rFonts w:hint="eastAsia"/>
        </w:rPr>
        <w:t>Новосибирск</w:t>
      </w:r>
      <w:r>
        <w:t></w:t>
      </w:r>
      <w:r>
        <w:t></w:t>
      </w:r>
      <w:r>
        <w:t></w:t>
      </w:r>
      <w:r>
        <w:t></w:t>
      </w:r>
      <w:r>
        <w:t></w:t>
      </w:r>
      <w:r>
        <w:rPr>
          <w:rFonts w:hint="eastAsia"/>
        </w:rPr>
        <w:t>Наука</w:t>
      </w:r>
      <w:r>
        <w:t></w:t>
      </w:r>
      <w:r>
        <w:t></w:t>
      </w:r>
      <w:r>
        <w:rPr>
          <w:rFonts w:hint="eastAsia"/>
        </w:rPr>
        <w:t>–</w:t>
      </w:r>
      <w:r>
        <w:t></w:t>
      </w:r>
      <w:r>
        <w:t></w:t>
      </w:r>
      <w:r>
        <w:t></w:t>
      </w:r>
      <w:r>
        <w:t></w:t>
      </w:r>
      <w:r>
        <w:t></w:t>
      </w:r>
      <w:r>
        <w:t></w:t>
      </w:r>
      <w:r>
        <w:t></w:t>
      </w:r>
      <w:r>
        <w:rPr>
          <w:rFonts w:hint="eastAsia"/>
        </w:rPr>
        <w:t>–</w:t>
      </w:r>
      <w:r>
        <w:t></w:t>
      </w:r>
      <w:r>
        <w:t></w:t>
      </w:r>
      <w:r>
        <w:t></w:t>
      </w:r>
      <w:r>
        <w:t></w:t>
      </w:r>
      <w:r>
        <w:t></w:t>
      </w:r>
      <w:r>
        <w:rPr>
          <w:rFonts w:hint="eastAsia"/>
        </w:rPr>
        <w:t>с</w:t>
      </w:r>
      <w:r>
        <w:t></w:t>
      </w:r>
    </w:p>
    <w:p w:rsidR="00E31654" w:rsidRDefault="00E31654" w:rsidP="00E31654">
      <w:r>
        <w:t></w:t>
      </w:r>
      <w:r>
        <w:t></w:t>
      </w:r>
      <w:r>
        <w:t></w:t>
      </w:r>
      <w:r>
        <w:rPr>
          <w:rFonts w:hint="eastAsia"/>
        </w:rPr>
        <w:t>Докучаев</w:t>
      </w:r>
      <w:r>
        <w:t></w:t>
      </w:r>
      <w:r>
        <w:rPr>
          <w:rFonts w:hint="eastAsia"/>
        </w:rPr>
        <w:t>Г</w:t>
      </w:r>
      <w:r>
        <w:t></w:t>
      </w:r>
      <w:r>
        <w:t></w:t>
      </w:r>
      <w:r>
        <w:rPr>
          <w:rFonts w:hint="eastAsia"/>
        </w:rPr>
        <w:t>А</w:t>
      </w:r>
      <w:r>
        <w:t></w:t>
      </w:r>
      <w:r>
        <w:t></w:t>
      </w:r>
      <w:r>
        <w:rPr>
          <w:rFonts w:hint="eastAsia"/>
        </w:rPr>
        <w:t>Рабочий</w:t>
      </w:r>
      <w:r>
        <w:t></w:t>
      </w:r>
      <w:r>
        <w:rPr>
          <w:rFonts w:hint="eastAsia"/>
        </w:rPr>
        <w:t>класс</w:t>
      </w:r>
      <w:r>
        <w:t></w:t>
      </w:r>
      <w:r>
        <w:rPr>
          <w:rFonts w:hint="eastAsia"/>
        </w:rPr>
        <w:t>Сибири</w:t>
      </w:r>
      <w:r>
        <w:t></w:t>
      </w:r>
      <w:r>
        <w:rPr>
          <w:rFonts w:hint="eastAsia"/>
        </w:rPr>
        <w:t>и</w:t>
      </w:r>
      <w:r>
        <w:t></w:t>
      </w:r>
      <w:r>
        <w:rPr>
          <w:rFonts w:hint="eastAsia"/>
        </w:rPr>
        <w:t>Дальнего</w:t>
      </w:r>
      <w:r>
        <w:t></w:t>
      </w:r>
      <w:r>
        <w:rPr>
          <w:rFonts w:hint="eastAsia"/>
        </w:rPr>
        <w:t>Востока</w:t>
      </w:r>
      <w:r>
        <w:t></w:t>
      </w:r>
      <w:r>
        <w:rPr>
          <w:rFonts w:hint="eastAsia"/>
        </w:rPr>
        <w:t>в</w:t>
      </w:r>
      <w:r>
        <w:t></w:t>
      </w:r>
      <w:r>
        <w:rPr>
          <w:rFonts w:hint="eastAsia"/>
        </w:rPr>
        <w:t>послевоенные</w:t>
      </w:r>
      <w:r>
        <w:t></w:t>
      </w:r>
      <w:r>
        <w:rPr>
          <w:rFonts w:hint="eastAsia"/>
        </w:rPr>
        <w:t>годы</w:t>
      </w:r>
      <w:r>
        <w:t></w:t>
      </w:r>
      <w:r>
        <w:t></w:t>
      </w:r>
      <w:r>
        <w:t></w:t>
      </w:r>
      <w:r>
        <w:t></w:t>
      </w:r>
      <w:r>
        <w:t></w:t>
      </w:r>
      <w:r>
        <w:t></w:t>
      </w:r>
      <w:r>
        <w:t></w:t>
      </w:r>
      <w:r>
        <w:t></w:t>
      </w:r>
      <w:r>
        <w:t></w:t>
      </w:r>
      <w:r>
        <w:t></w:t>
      </w:r>
      <w:r>
        <w:t></w:t>
      </w:r>
      <w:r>
        <w:t></w:t>
      </w:r>
      <w:r>
        <w:t></w:t>
      </w:r>
      <w:r>
        <w:t></w:t>
      </w:r>
      <w:r>
        <w:rPr>
          <w:rFonts w:hint="eastAsia"/>
        </w:rPr>
        <w:t>гг</w:t>
      </w:r>
      <w:r>
        <w:t></w:t>
      </w:r>
      <w:r>
        <w:t></w:t>
      </w:r>
      <w:r>
        <w:t></w:t>
      </w:r>
      <w:r>
        <w:t></w:t>
      </w:r>
      <w:r>
        <w:t></w:t>
      </w:r>
      <w:r>
        <w:t></w:t>
      </w:r>
      <w:r>
        <w:t></w:t>
      </w:r>
      <w:r>
        <w:t></w:t>
      </w:r>
      <w:r>
        <w:t></w:t>
      </w:r>
      <w:r>
        <w:rPr>
          <w:rFonts w:hint="eastAsia"/>
        </w:rPr>
        <w:t>Г</w:t>
      </w:r>
      <w:r>
        <w:t></w:t>
      </w:r>
      <w:r>
        <w:rPr>
          <w:rFonts w:hint="eastAsia"/>
        </w:rPr>
        <w:t>А</w:t>
      </w:r>
      <w:r>
        <w:t></w:t>
      </w:r>
      <w:r>
        <w:t></w:t>
      </w:r>
      <w:r>
        <w:t></w:t>
      </w:r>
      <w:r>
        <w:t></w:t>
      </w:r>
      <w:r>
        <w:t></w:t>
      </w:r>
      <w:r>
        <w:t></w:t>
      </w:r>
      <w:r>
        <w:t></w:t>
      </w:r>
      <w:r>
        <w:rPr>
          <w:rFonts w:hint="eastAsia"/>
        </w:rPr>
        <w:t>Докучаев</w:t>
      </w:r>
      <w:r>
        <w:t></w:t>
      </w:r>
      <w:r>
        <w:t></w:t>
      </w:r>
      <w:r>
        <w:t></w:t>
      </w:r>
      <w:r>
        <w:t></w:t>
      </w:r>
      <w:r>
        <w:rPr>
          <w:rFonts w:hint="eastAsia"/>
        </w:rPr>
        <w:t>–</w:t>
      </w:r>
      <w:r>
        <w:t></w:t>
      </w:r>
      <w:r>
        <w:t></w:t>
      </w:r>
      <w:r>
        <w:t></w:t>
      </w:r>
      <w:r>
        <w:rPr>
          <w:rFonts w:hint="eastAsia"/>
        </w:rPr>
        <w:t>Новосибирск</w:t>
      </w:r>
      <w:r>
        <w:t></w:t>
      </w:r>
      <w:r>
        <w:t></w:t>
      </w:r>
      <w:r>
        <w:t></w:t>
      </w:r>
      <w:r>
        <w:t></w:t>
      </w:r>
      <w:r>
        <w:t></w:t>
      </w:r>
      <w:r>
        <w:t></w:t>
      </w:r>
      <w:r>
        <w:t></w:t>
      </w:r>
      <w:r>
        <w:rPr>
          <w:rFonts w:hint="eastAsia"/>
        </w:rPr>
        <w:t>Наука</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rPr>
          <w:rFonts w:hint="eastAsia"/>
        </w:rPr>
        <w:t>с</w:t>
      </w:r>
      <w:r>
        <w:t></w:t>
      </w:r>
      <w:r>
        <w:t></w:t>
      </w:r>
      <w:r>
        <w:t></w:t>
      </w:r>
      <w:r>
        <w:t></w:t>
      </w:r>
      <w:r>
        <w:t></w:t>
      </w:r>
      <w:r>
        <w:rPr>
          <w:rFonts w:hint="eastAsia"/>
        </w:rPr>
        <w:t>Макиевский</w:t>
      </w:r>
      <w:r>
        <w:t></w:t>
      </w:r>
      <w:r>
        <w:t></w:t>
      </w:r>
      <w:r>
        <w:t></w:t>
      </w:r>
      <w:r>
        <w:rPr>
          <w:rFonts w:hint="eastAsia"/>
        </w:rPr>
        <w:t>Г</w:t>
      </w:r>
      <w:r>
        <w:t></w:t>
      </w:r>
      <w:r>
        <w:t></w:t>
      </w:r>
      <w:r>
        <w:t></w:t>
      </w:r>
      <w:r>
        <w:t></w:t>
      </w:r>
      <w:r>
        <w:rPr>
          <w:rFonts w:hint="eastAsia"/>
        </w:rPr>
        <w:t>М</w:t>
      </w:r>
      <w:r>
        <w:t></w:t>
      </w:r>
    </w:p>
    <w:p w:rsidR="00E31654" w:rsidRDefault="00E31654" w:rsidP="00E31654">
      <w:r>
        <w:t></w:t>
      </w:r>
      <w:r>
        <w:t></w:t>
      </w:r>
    </w:p>
    <w:p w:rsidR="00E31654" w:rsidRDefault="00E31654" w:rsidP="00E31654">
      <w:r>
        <w:t></w:t>
      </w:r>
    </w:p>
    <w:p w:rsidR="00E2378D" w:rsidRDefault="00E31654" w:rsidP="00E31654">
      <w:r>
        <w:rPr>
          <w:rFonts w:hint="eastAsia"/>
        </w:rPr>
        <w:t>прослеживаются</w:t>
      </w:r>
      <w:r>
        <w:t></w:t>
      </w:r>
      <w:r>
        <w:rPr>
          <w:rFonts w:hint="eastAsia"/>
        </w:rPr>
        <w:t>изменения</w:t>
      </w:r>
      <w:r>
        <w:t></w:t>
      </w:r>
      <w:r>
        <w:rPr>
          <w:rFonts w:hint="eastAsia"/>
        </w:rPr>
        <w:t>в</w:t>
      </w:r>
      <w:r>
        <w:t></w:t>
      </w:r>
      <w:r>
        <w:rPr>
          <w:rFonts w:hint="eastAsia"/>
        </w:rPr>
        <w:t>материально</w:t>
      </w:r>
      <w:r>
        <w:t></w:t>
      </w:r>
      <w:r>
        <w:rPr>
          <w:rFonts w:hint="eastAsia"/>
        </w:rPr>
        <w:t>бытовых</w:t>
      </w:r>
      <w:r>
        <w:t></w:t>
      </w:r>
      <w:r>
        <w:rPr>
          <w:rFonts w:hint="eastAsia"/>
        </w:rPr>
        <w:t>условиях</w:t>
      </w:r>
      <w:r>
        <w:t></w:t>
      </w:r>
      <w:r>
        <w:rPr>
          <w:rFonts w:hint="eastAsia"/>
        </w:rPr>
        <w:t>жизни</w:t>
      </w:r>
      <w:r>
        <w:t></w:t>
      </w:r>
      <w:r>
        <w:rPr>
          <w:rFonts w:hint="eastAsia"/>
        </w:rPr>
        <w:t>рабочих</w:t>
      </w:r>
      <w:r>
        <w:t></w:t>
      </w:r>
      <w:r>
        <w:t></w:t>
      </w:r>
      <w:r>
        <w:rPr>
          <w:rFonts w:hint="eastAsia"/>
        </w:rPr>
        <w:t>в</w:t>
      </w:r>
      <w:r>
        <w:t></w:t>
      </w:r>
      <w:r>
        <w:rPr>
          <w:rFonts w:hint="eastAsia"/>
        </w:rPr>
        <w:t>обеспечении</w:t>
      </w:r>
      <w:r>
        <w:t></w:t>
      </w:r>
      <w:r>
        <w:rPr>
          <w:rFonts w:hint="eastAsia"/>
        </w:rPr>
        <w:t>различными</w:t>
      </w:r>
      <w:r>
        <w:t></w:t>
      </w:r>
      <w:r>
        <w:rPr>
          <w:rFonts w:hint="eastAsia"/>
        </w:rPr>
        <w:t>группами</w:t>
      </w:r>
      <w:r>
        <w:t></w:t>
      </w:r>
      <w:r>
        <w:rPr>
          <w:rFonts w:hint="eastAsia"/>
        </w:rPr>
        <w:t>товаров</w:t>
      </w:r>
      <w:r>
        <w:t></w:t>
      </w:r>
      <w:r>
        <w:t></w:t>
      </w:r>
      <w:r>
        <w:rPr>
          <w:rFonts w:hint="eastAsia"/>
        </w:rPr>
        <w:t>в</w:t>
      </w:r>
      <w:r>
        <w:t></w:t>
      </w:r>
      <w:r>
        <w:rPr>
          <w:rFonts w:hint="eastAsia"/>
        </w:rPr>
        <w:t>развитии</w:t>
      </w:r>
      <w:r>
        <w:t></w:t>
      </w:r>
      <w:r>
        <w:rPr>
          <w:rFonts w:hint="eastAsia"/>
        </w:rPr>
        <w:t>индивидуального</w:t>
      </w:r>
      <w:r>
        <w:t></w:t>
      </w:r>
      <w:r>
        <w:rPr>
          <w:rFonts w:hint="eastAsia"/>
        </w:rPr>
        <w:t>и</w:t>
      </w:r>
      <w:r>
        <w:t></w:t>
      </w:r>
      <w:r>
        <w:rPr>
          <w:rFonts w:hint="eastAsia"/>
        </w:rPr>
        <w:t>коллективного</w:t>
      </w:r>
      <w:r>
        <w:t></w:t>
      </w:r>
      <w:r>
        <w:rPr>
          <w:rFonts w:hint="eastAsia"/>
        </w:rPr>
        <w:t>огородничества</w:t>
      </w:r>
      <w:r>
        <w:t></w:t>
      </w:r>
      <w:r>
        <w:t></w:t>
      </w:r>
      <w:r>
        <w:rPr>
          <w:rFonts w:hint="eastAsia"/>
        </w:rPr>
        <w:t>Однако</w:t>
      </w:r>
      <w:r>
        <w:t></w:t>
      </w:r>
      <w:r>
        <w:rPr>
          <w:rFonts w:hint="eastAsia"/>
        </w:rPr>
        <w:t>указанные</w:t>
      </w:r>
      <w:r>
        <w:t></w:t>
      </w:r>
      <w:r>
        <w:rPr>
          <w:rFonts w:hint="eastAsia"/>
        </w:rPr>
        <w:t>труды</w:t>
      </w:r>
      <w:r>
        <w:t></w:t>
      </w:r>
      <w:r>
        <w:rPr>
          <w:rFonts w:hint="eastAsia"/>
        </w:rPr>
        <w:t>имели</w:t>
      </w:r>
      <w:r>
        <w:t></w:t>
      </w:r>
      <w:r>
        <w:rPr>
          <w:rFonts w:hint="eastAsia"/>
        </w:rPr>
        <w:t>своей</w:t>
      </w:r>
      <w:r>
        <w:t></w:t>
      </w:r>
      <w:r>
        <w:rPr>
          <w:rFonts w:hint="eastAsia"/>
        </w:rPr>
        <w:t>целью</w:t>
      </w:r>
      <w:r>
        <w:t></w:t>
      </w:r>
      <w:r>
        <w:rPr>
          <w:rFonts w:hint="eastAsia"/>
        </w:rPr>
        <w:t>продемонстрировать</w:t>
      </w:r>
      <w:r>
        <w:t></w:t>
      </w:r>
      <w:r>
        <w:rPr>
          <w:rFonts w:hint="eastAsia"/>
        </w:rPr>
        <w:t>достижения</w:t>
      </w:r>
      <w:r>
        <w:t></w:t>
      </w:r>
      <w:r>
        <w:rPr>
          <w:rFonts w:hint="eastAsia"/>
        </w:rPr>
        <w:t>социалистической</w:t>
      </w:r>
      <w:r>
        <w:t></w:t>
      </w:r>
      <w:r>
        <w:rPr>
          <w:rFonts w:hint="eastAsia"/>
        </w:rPr>
        <w:t>системы</w:t>
      </w:r>
      <w:r>
        <w:t></w:t>
      </w:r>
      <w:r>
        <w:rPr>
          <w:rFonts w:hint="eastAsia"/>
        </w:rPr>
        <w:t>хозяйствования</w:t>
      </w:r>
      <w:r>
        <w:t></w:t>
      </w:r>
      <w:r>
        <w:rPr>
          <w:rFonts w:hint="eastAsia"/>
        </w:rPr>
        <w:t>и</w:t>
      </w:r>
      <w:r>
        <w:t></w:t>
      </w:r>
      <w:r>
        <w:rPr>
          <w:rFonts w:hint="eastAsia"/>
        </w:rPr>
        <w:t>умалчивали</w:t>
      </w:r>
      <w:r>
        <w:t></w:t>
      </w:r>
      <w:r>
        <w:rPr>
          <w:rFonts w:hint="eastAsia"/>
        </w:rPr>
        <w:t>о</w:t>
      </w:r>
      <w:r>
        <w:t></w:t>
      </w:r>
      <w:r>
        <w:rPr>
          <w:rFonts w:hint="eastAsia"/>
        </w:rPr>
        <w:t>большинстве</w:t>
      </w:r>
      <w:r>
        <w:t></w:t>
      </w:r>
      <w:r>
        <w:rPr>
          <w:rFonts w:hint="eastAsia"/>
        </w:rPr>
        <w:t>острых</w:t>
      </w:r>
      <w:r>
        <w:t></w:t>
      </w:r>
      <w:r>
        <w:rPr>
          <w:rFonts w:hint="eastAsia"/>
        </w:rPr>
        <w:t>социальных</w:t>
      </w:r>
      <w:r>
        <w:t></w:t>
      </w:r>
      <w:r>
        <w:rPr>
          <w:rFonts w:hint="eastAsia"/>
        </w:rPr>
        <w:t>проблемах</w:t>
      </w:r>
      <w:r>
        <w:t></w:t>
      </w:r>
      <w:r>
        <w:rPr>
          <w:rFonts w:hint="eastAsia"/>
        </w:rPr>
        <w:t>Сибирского</w:t>
      </w:r>
      <w:r>
        <w:t></w:t>
      </w:r>
      <w:r>
        <w:rPr>
          <w:rFonts w:hint="eastAsia"/>
        </w:rPr>
        <w:t>региона</w:t>
      </w:r>
      <w:r>
        <w:t></w:t>
      </w:r>
    </w:p>
    <w:p w:rsidR="00E31654" w:rsidRDefault="00E31654" w:rsidP="00E31654"/>
    <w:p w:rsidR="00E31654" w:rsidRDefault="00E31654" w:rsidP="00E31654"/>
    <w:p w:rsidR="00E31654" w:rsidRDefault="00E31654" w:rsidP="00E31654"/>
    <w:p w:rsidR="00E31654" w:rsidRDefault="00E31654" w:rsidP="00E31654"/>
    <w:p w:rsidR="00E31654" w:rsidRDefault="00E31654" w:rsidP="00E31654"/>
    <w:p w:rsidR="00E31654" w:rsidRDefault="00E31654" w:rsidP="00E31654">
      <w:r>
        <w:rPr>
          <w:rFonts w:hint="eastAsia"/>
        </w:rPr>
        <w:t>ЗАКЛЮЧЕНИЕ</w:t>
      </w:r>
    </w:p>
    <w:p w:rsidR="00E31654" w:rsidRDefault="00E31654" w:rsidP="00E31654">
      <w:r>
        <w:rPr>
          <w:rFonts w:hint="eastAsia"/>
        </w:rPr>
        <w:t>Окончание</w:t>
      </w:r>
      <w:r>
        <w:t></w:t>
      </w:r>
      <w:r>
        <w:rPr>
          <w:rFonts w:hint="eastAsia"/>
        </w:rPr>
        <w:t>Великой</w:t>
      </w:r>
      <w:r>
        <w:t></w:t>
      </w:r>
      <w:r>
        <w:rPr>
          <w:rFonts w:hint="eastAsia"/>
        </w:rPr>
        <w:t>отечественной</w:t>
      </w:r>
      <w:r>
        <w:t></w:t>
      </w:r>
      <w:r>
        <w:rPr>
          <w:rFonts w:hint="eastAsia"/>
        </w:rPr>
        <w:t>войны</w:t>
      </w:r>
      <w:r>
        <w:t></w:t>
      </w:r>
      <w:r>
        <w:t></w:t>
      </w:r>
      <w:r>
        <w:rPr>
          <w:rFonts w:hint="eastAsia"/>
        </w:rPr>
        <w:t>переход</w:t>
      </w:r>
      <w:r>
        <w:t></w:t>
      </w:r>
      <w:r>
        <w:rPr>
          <w:rFonts w:hint="eastAsia"/>
        </w:rPr>
        <w:t>к</w:t>
      </w:r>
      <w:r>
        <w:t></w:t>
      </w:r>
      <w:r>
        <w:rPr>
          <w:rFonts w:hint="eastAsia"/>
        </w:rPr>
        <w:t>мирной</w:t>
      </w:r>
      <w:r>
        <w:t></w:t>
      </w:r>
      <w:r>
        <w:rPr>
          <w:rFonts w:hint="eastAsia"/>
        </w:rPr>
        <w:t>жизни</w:t>
      </w:r>
      <w:r>
        <w:t></w:t>
      </w:r>
      <w:r>
        <w:rPr>
          <w:rFonts w:hint="eastAsia"/>
        </w:rPr>
        <w:t>в</w:t>
      </w:r>
    </w:p>
    <w:p w:rsidR="00E31654" w:rsidRDefault="00E31654" w:rsidP="00E31654">
      <w:r>
        <w:rPr>
          <w:rFonts w:hint="eastAsia"/>
        </w:rPr>
        <w:t>СССР</w:t>
      </w:r>
      <w:r>
        <w:t></w:t>
      </w:r>
      <w:r>
        <w:rPr>
          <w:rFonts w:hint="eastAsia"/>
        </w:rPr>
        <w:t>выдвинули</w:t>
      </w:r>
      <w:r>
        <w:t></w:t>
      </w:r>
      <w:r>
        <w:rPr>
          <w:rFonts w:hint="eastAsia"/>
        </w:rPr>
        <w:t>на</w:t>
      </w:r>
      <w:r>
        <w:t></w:t>
      </w:r>
      <w:r>
        <w:rPr>
          <w:rFonts w:hint="eastAsia"/>
        </w:rPr>
        <w:t>повестку</w:t>
      </w:r>
      <w:r>
        <w:t></w:t>
      </w:r>
      <w:r>
        <w:rPr>
          <w:rFonts w:hint="eastAsia"/>
        </w:rPr>
        <w:t>дня</w:t>
      </w:r>
      <w:r>
        <w:t></w:t>
      </w:r>
      <w:r>
        <w:rPr>
          <w:rFonts w:hint="eastAsia"/>
        </w:rPr>
        <w:t>решение</w:t>
      </w:r>
      <w:r>
        <w:t></w:t>
      </w:r>
      <w:r>
        <w:rPr>
          <w:rFonts w:hint="eastAsia"/>
        </w:rPr>
        <w:t>острых</w:t>
      </w:r>
      <w:r>
        <w:t></w:t>
      </w:r>
      <w:r>
        <w:rPr>
          <w:rFonts w:hint="eastAsia"/>
        </w:rPr>
        <w:t>социальных</w:t>
      </w:r>
      <w:r>
        <w:t></w:t>
      </w:r>
      <w:r>
        <w:rPr>
          <w:rFonts w:hint="eastAsia"/>
        </w:rPr>
        <w:t>вопросов</w:t>
      </w:r>
      <w:r>
        <w:t></w:t>
      </w:r>
    </w:p>
    <w:p w:rsidR="00E31654" w:rsidRDefault="00E31654" w:rsidP="00E31654">
      <w:r>
        <w:rPr>
          <w:rFonts w:hint="eastAsia"/>
        </w:rPr>
        <w:t>порожденных</w:t>
      </w:r>
      <w:r>
        <w:t></w:t>
      </w:r>
      <w:r>
        <w:rPr>
          <w:rFonts w:hint="eastAsia"/>
        </w:rPr>
        <w:t>развитием</w:t>
      </w:r>
      <w:r>
        <w:t></w:t>
      </w:r>
      <w:r>
        <w:rPr>
          <w:rFonts w:hint="eastAsia"/>
        </w:rPr>
        <w:t>государственно</w:t>
      </w:r>
      <w:r>
        <w:t></w:t>
      </w:r>
      <w:r>
        <w:rPr>
          <w:rFonts w:hint="eastAsia"/>
        </w:rPr>
        <w:t>плановой</w:t>
      </w:r>
      <w:r>
        <w:t></w:t>
      </w:r>
      <w:r>
        <w:rPr>
          <w:rFonts w:hint="eastAsia"/>
        </w:rPr>
        <w:t>экономики</w:t>
      </w:r>
      <w:r>
        <w:t></w:t>
      </w:r>
      <w:r>
        <w:rPr>
          <w:rFonts w:hint="eastAsia"/>
        </w:rPr>
        <w:t>в</w:t>
      </w:r>
      <w:r>
        <w:t></w:t>
      </w:r>
      <w:r>
        <w:rPr>
          <w:rFonts w:hint="eastAsia"/>
        </w:rPr>
        <w:t>условиях</w:t>
      </w:r>
    </w:p>
    <w:p w:rsidR="00E31654" w:rsidRDefault="00E31654" w:rsidP="00E31654">
      <w:r>
        <w:rPr>
          <w:rFonts w:hint="eastAsia"/>
        </w:rPr>
        <w:t>военного</w:t>
      </w:r>
      <w:r>
        <w:tab/>
      </w:r>
      <w:r>
        <w:rPr>
          <w:rFonts w:hint="eastAsia"/>
        </w:rPr>
        <w:t>времени</w:t>
      </w:r>
      <w:r>
        <w:t></w:t>
      </w:r>
      <w:r>
        <w:tab/>
      </w:r>
      <w:r>
        <w:rPr>
          <w:rFonts w:hint="eastAsia"/>
        </w:rPr>
        <w:t>как</w:t>
      </w:r>
      <w:r>
        <w:tab/>
      </w:r>
      <w:r>
        <w:rPr>
          <w:rFonts w:hint="eastAsia"/>
        </w:rPr>
        <w:t>то</w:t>
      </w:r>
      <w:r>
        <w:t></w:t>
      </w:r>
      <w:r>
        <w:tab/>
      </w:r>
      <w:r>
        <w:rPr>
          <w:rFonts w:hint="eastAsia"/>
        </w:rPr>
        <w:t>насыщение</w:t>
      </w:r>
      <w:r>
        <w:tab/>
      </w:r>
      <w:r>
        <w:rPr>
          <w:rFonts w:hint="eastAsia"/>
        </w:rPr>
        <w:t>потребительского</w:t>
      </w:r>
      <w:r>
        <w:tab/>
      </w:r>
      <w:r>
        <w:rPr>
          <w:rFonts w:hint="eastAsia"/>
        </w:rPr>
        <w:t>рынка</w:t>
      </w:r>
    </w:p>
    <w:p w:rsidR="00E31654" w:rsidRDefault="00E31654" w:rsidP="00E31654">
      <w:r>
        <w:rPr>
          <w:rFonts w:hint="eastAsia"/>
        </w:rPr>
        <w:t>разнообразием</w:t>
      </w:r>
      <w:r>
        <w:t></w:t>
      </w:r>
      <w:r>
        <w:rPr>
          <w:rFonts w:hint="eastAsia"/>
        </w:rPr>
        <w:t>товаров</w:t>
      </w:r>
      <w:r>
        <w:t></w:t>
      </w:r>
      <w:r>
        <w:rPr>
          <w:rFonts w:hint="eastAsia"/>
        </w:rPr>
        <w:t>в</w:t>
      </w:r>
      <w:r>
        <w:t></w:t>
      </w:r>
      <w:r>
        <w:rPr>
          <w:rFonts w:hint="eastAsia"/>
        </w:rPr>
        <w:t>количестве</w:t>
      </w:r>
      <w:r>
        <w:t></w:t>
      </w:r>
      <w:r>
        <w:t></w:t>
      </w:r>
      <w:r>
        <w:rPr>
          <w:rFonts w:hint="eastAsia"/>
        </w:rPr>
        <w:t>достаточном</w:t>
      </w:r>
      <w:r>
        <w:t></w:t>
      </w:r>
      <w:r>
        <w:rPr>
          <w:rFonts w:hint="eastAsia"/>
        </w:rPr>
        <w:t>для</w:t>
      </w:r>
      <w:r>
        <w:t></w:t>
      </w:r>
      <w:r>
        <w:rPr>
          <w:rFonts w:hint="eastAsia"/>
        </w:rPr>
        <w:t>удовлетворения</w:t>
      </w:r>
      <w:r>
        <w:t></w:t>
      </w:r>
      <w:r>
        <w:rPr>
          <w:rFonts w:hint="eastAsia"/>
        </w:rPr>
        <w:t>нужды</w:t>
      </w:r>
      <w:r>
        <w:t></w:t>
      </w:r>
      <w:r>
        <w:rPr>
          <w:rFonts w:hint="eastAsia"/>
        </w:rPr>
        <w:t>широких</w:t>
      </w:r>
      <w:r>
        <w:t></w:t>
      </w:r>
      <w:r>
        <w:rPr>
          <w:rFonts w:hint="eastAsia"/>
        </w:rPr>
        <w:t>народных</w:t>
      </w:r>
      <w:r>
        <w:t></w:t>
      </w:r>
      <w:r>
        <w:rPr>
          <w:rFonts w:hint="eastAsia"/>
        </w:rPr>
        <w:t>масс</w:t>
      </w:r>
      <w:r>
        <w:t></w:t>
      </w:r>
      <w:r>
        <w:t></w:t>
      </w:r>
      <w:r>
        <w:rPr>
          <w:rFonts w:hint="eastAsia"/>
        </w:rPr>
        <w:t>отмена</w:t>
      </w:r>
      <w:r>
        <w:t></w:t>
      </w:r>
      <w:r>
        <w:rPr>
          <w:rFonts w:hint="eastAsia"/>
        </w:rPr>
        <w:t>хлебных</w:t>
      </w:r>
      <w:r>
        <w:t></w:t>
      </w:r>
      <w:r>
        <w:rPr>
          <w:rFonts w:hint="eastAsia"/>
        </w:rPr>
        <w:t>и</w:t>
      </w:r>
      <w:r>
        <w:t></w:t>
      </w:r>
      <w:r>
        <w:rPr>
          <w:rFonts w:hint="eastAsia"/>
        </w:rPr>
        <w:t>продовольственных</w:t>
      </w:r>
      <w:r>
        <w:t></w:t>
      </w:r>
      <w:r>
        <w:rPr>
          <w:rFonts w:hint="eastAsia"/>
        </w:rPr>
        <w:t>карточек</w:t>
      </w:r>
      <w:r>
        <w:t></w:t>
      </w:r>
      <w:r>
        <w:t></w:t>
      </w:r>
      <w:r>
        <w:rPr>
          <w:rFonts w:hint="eastAsia"/>
        </w:rPr>
        <w:t>восстановление</w:t>
      </w:r>
      <w:r>
        <w:t></w:t>
      </w:r>
      <w:r>
        <w:rPr>
          <w:rFonts w:hint="eastAsia"/>
        </w:rPr>
        <w:t>утраченной</w:t>
      </w:r>
      <w:r>
        <w:t></w:t>
      </w:r>
      <w:r>
        <w:rPr>
          <w:rFonts w:hint="eastAsia"/>
        </w:rPr>
        <w:t>торговой</w:t>
      </w:r>
      <w:r>
        <w:t></w:t>
      </w:r>
      <w:r>
        <w:rPr>
          <w:rFonts w:hint="eastAsia"/>
        </w:rPr>
        <w:t>сети</w:t>
      </w:r>
      <w:r>
        <w:t></w:t>
      </w:r>
      <w:r>
        <w:t></w:t>
      </w:r>
      <w:r>
        <w:rPr>
          <w:rFonts w:hint="eastAsia"/>
        </w:rPr>
        <w:t>подготовка</w:t>
      </w:r>
      <w:r>
        <w:t></w:t>
      </w:r>
      <w:r>
        <w:rPr>
          <w:rFonts w:hint="eastAsia"/>
        </w:rPr>
        <w:t>и</w:t>
      </w:r>
      <w:r>
        <w:t></w:t>
      </w:r>
      <w:r>
        <w:rPr>
          <w:rFonts w:hint="eastAsia"/>
        </w:rPr>
        <w:t>переподготовка</w:t>
      </w:r>
      <w:r>
        <w:t></w:t>
      </w:r>
      <w:r>
        <w:rPr>
          <w:rFonts w:hint="eastAsia"/>
        </w:rPr>
        <w:t>работников</w:t>
      </w:r>
      <w:r>
        <w:t></w:t>
      </w:r>
      <w:r>
        <w:rPr>
          <w:rFonts w:hint="eastAsia"/>
        </w:rPr>
        <w:t>торговли</w:t>
      </w:r>
      <w:r>
        <w:t></w:t>
      </w:r>
      <w:r>
        <w:t></w:t>
      </w:r>
      <w:r>
        <w:rPr>
          <w:rFonts w:hint="eastAsia"/>
        </w:rPr>
        <w:t>борьба</w:t>
      </w:r>
      <w:r>
        <w:t></w:t>
      </w:r>
      <w:r>
        <w:rPr>
          <w:rFonts w:hint="eastAsia"/>
        </w:rPr>
        <w:t>с</w:t>
      </w:r>
      <w:r>
        <w:t></w:t>
      </w:r>
      <w:r>
        <w:rPr>
          <w:rFonts w:hint="eastAsia"/>
        </w:rPr>
        <w:t>ростом</w:t>
      </w:r>
      <w:r>
        <w:t></w:t>
      </w:r>
      <w:r>
        <w:rPr>
          <w:rFonts w:hint="eastAsia"/>
        </w:rPr>
        <w:t>инфляции</w:t>
      </w:r>
      <w:r>
        <w:t></w:t>
      </w:r>
      <w:r>
        <w:rPr>
          <w:rFonts w:hint="eastAsia"/>
        </w:rPr>
        <w:t>и</w:t>
      </w:r>
      <w:r>
        <w:t></w:t>
      </w:r>
      <w:r>
        <w:rPr>
          <w:rFonts w:hint="eastAsia"/>
        </w:rPr>
        <w:t>коррупции</w:t>
      </w:r>
      <w:r>
        <w:t></w:t>
      </w:r>
      <w:r>
        <w:t></w:t>
      </w:r>
      <w:r>
        <w:rPr>
          <w:rFonts w:hint="eastAsia"/>
        </w:rPr>
        <w:t>сглаживание</w:t>
      </w:r>
      <w:r>
        <w:t></w:t>
      </w:r>
      <w:r>
        <w:rPr>
          <w:rFonts w:hint="eastAsia"/>
        </w:rPr>
        <w:t>видимых</w:t>
      </w:r>
      <w:r>
        <w:t></w:t>
      </w:r>
      <w:r>
        <w:rPr>
          <w:rFonts w:hint="eastAsia"/>
        </w:rPr>
        <w:t>социальных</w:t>
      </w:r>
      <w:r>
        <w:t></w:t>
      </w:r>
      <w:r>
        <w:rPr>
          <w:rFonts w:hint="eastAsia"/>
        </w:rPr>
        <w:t>контрастов</w:t>
      </w:r>
      <w:r>
        <w:t></w:t>
      </w:r>
      <w:r>
        <w:rPr>
          <w:rFonts w:hint="eastAsia"/>
        </w:rPr>
        <w:t>в</w:t>
      </w:r>
      <w:r>
        <w:t></w:t>
      </w:r>
      <w:r>
        <w:rPr>
          <w:rFonts w:hint="eastAsia"/>
        </w:rPr>
        <w:t>снабжении</w:t>
      </w:r>
      <w:r>
        <w:t></w:t>
      </w:r>
      <w:r>
        <w:rPr>
          <w:rFonts w:hint="eastAsia"/>
        </w:rPr>
        <w:t>населения</w:t>
      </w:r>
      <w:r>
        <w:t></w:t>
      </w:r>
      <w:r>
        <w:t></w:t>
      </w:r>
      <w:r>
        <w:rPr>
          <w:rFonts w:hint="eastAsia"/>
        </w:rPr>
        <w:t>противоречащих</w:t>
      </w:r>
      <w:r>
        <w:t></w:t>
      </w:r>
      <w:r>
        <w:rPr>
          <w:rFonts w:hint="eastAsia"/>
        </w:rPr>
        <w:t>конституционным</w:t>
      </w:r>
      <w:r>
        <w:t></w:t>
      </w:r>
      <w:r>
        <w:rPr>
          <w:rFonts w:hint="eastAsia"/>
        </w:rPr>
        <w:t>и</w:t>
      </w:r>
      <w:r>
        <w:t></w:t>
      </w:r>
      <w:r>
        <w:rPr>
          <w:rFonts w:hint="eastAsia"/>
        </w:rPr>
        <w:t>идеологическим</w:t>
      </w:r>
      <w:r>
        <w:t></w:t>
      </w:r>
      <w:r>
        <w:rPr>
          <w:rFonts w:hint="eastAsia"/>
        </w:rPr>
        <w:t>установкам</w:t>
      </w:r>
      <w:r>
        <w:t></w:t>
      </w:r>
      <w:r>
        <w:rPr>
          <w:rFonts w:hint="eastAsia"/>
        </w:rPr>
        <w:t>советского</w:t>
      </w:r>
      <w:r>
        <w:t></w:t>
      </w:r>
      <w:r>
        <w:rPr>
          <w:rFonts w:hint="eastAsia"/>
        </w:rPr>
        <w:t>государства</w:t>
      </w:r>
      <w:r>
        <w:t></w:t>
      </w:r>
    </w:p>
    <w:p w:rsidR="00E31654" w:rsidRDefault="00E31654" w:rsidP="00E31654">
      <w:r>
        <w:rPr>
          <w:rFonts w:hint="eastAsia"/>
        </w:rPr>
        <w:t>В</w:t>
      </w:r>
      <w:r>
        <w:t></w:t>
      </w:r>
      <w:r>
        <w:rPr>
          <w:rFonts w:hint="eastAsia"/>
        </w:rPr>
        <w:t>катастрофических</w:t>
      </w:r>
      <w:r>
        <w:t></w:t>
      </w:r>
      <w:r>
        <w:rPr>
          <w:rFonts w:hint="eastAsia"/>
        </w:rPr>
        <w:t>условиях</w:t>
      </w:r>
      <w:r>
        <w:t></w:t>
      </w:r>
      <w:r>
        <w:rPr>
          <w:rFonts w:hint="eastAsia"/>
        </w:rPr>
        <w:t>войны</w:t>
      </w:r>
      <w:r>
        <w:t></w:t>
      </w:r>
      <w:r>
        <w:rPr>
          <w:rFonts w:hint="eastAsia"/>
        </w:rPr>
        <w:t>и</w:t>
      </w:r>
      <w:r>
        <w:t></w:t>
      </w:r>
      <w:r>
        <w:rPr>
          <w:rFonts w:hint="eastAsia"/>
        </w:rPr>
        <w:t>первых</w:t>
      </w:r>
      <w:r>
        <w:t></w:t>
      </w:r>
      <w:r>
        <w:rPr>
          <w:rFonts w:hint="eastAsia"/>
        </w:rPr>
        <w:t>послевоенных</w:t>
      </w:r>
      <w:r>
        <w:t></w:t>
      </w:r>
      <w:r>
        <w:rPr>
          <w:rFonts w:hint="eastAsia"/>
        </w:rPr>
        <w:t>лет</w:t>
      </w:r>
      <w:r>
        <w:t></w:t>
      </w:r>
      <w:r>
        <w:t></w:t>
      </w:r>
      <w:r>
        <w:t></w:t>
      </w:r>
      <w:r>
        <w:t></w:t>
      </w:r>
      <w:r>
        <w:t></w:t>
      </w:r>
      <w:r>
        <w:t></w:t>
      </w:r>
    </w:p>
    <w:p w:rsidR="00E31654" w:rsidRDefault="00E31654" w:rsidP="00E31654">
      <w:r>
        <w:rPr>
          <w:rFonts w:hint="eastAsia"/>
        </w:rPr>
        <w:t>–</w:t>
      </w:r>
      <w:r>
        <w:t></w:t>
      </w:r>
      <w:r>
        <w:t></w:t>
      </w:r>
      <w:r>
        <w:t></w:t>
      </w:r>
      <w:r>
        <w:t></w:t>
      </w:r>
      <w:r>
        <w:t></w:t>
      </w:r>
      <w:r>
        <w:t></w:t>
      </w:r>
      <w:r>
        <w:rPr>
          <w:rFonts w:hint="eastAsia"/>
        </w:rPr>
        <w:t>гг</w:t>
      </w:r>
      <w:r>
        <w:t></w:t>
      </w:r>
      <w:r>
        <w:t></w:t>
      </w:r>
      <w:r>
        <w:t></w:t>
      </w:r>
      <w:r>
        <w:rPr>
          <w:rFonts w:hint="eastAsia"/>
        </w:rPr>
        <w:t>государственная</w:t>
      </w:r>
      <w:r>
        <w:t></w:t>
      </w:r>
      <w:r>
        <w:rPr>
          <w:rFonts w:hint="eastAsia"/>
        </w:rPr>
        <w:t>торговля</w:t>
      </w:r>
      <w:r>
        <w:t></w:t>
      </w:r>
      <w:r>
        <w:rPr>
          <w:rFonts w:hint="eastAsia"/>
        </w:rPr>
        <w:t>была</w:t>
      </w:r>
      <w:r>
        <w:t></w:t>
      </w:r>
      <w:r>
        <w:rPr>
          <w:rFonts w:hint="eastAsia"/>
        </w:rPr>
        <w:t>сведена</w:t>
      </w:r>
      <w:r>
        <w:t></w:t>
      </w:r>
      <w:r>
        <w:rPr>
          <w:rFonts w:hint="eastAsia"/>
        </w:rPr>
        <w:t>к</w:t>
      </w:r>
      <w:r>
        <w:t></w:t>
      </w:r>
      <w:r>
        <w:rPr>
          <w:rFonts w:hint="eastAsia"/>
        </w:rPr>
        <w:t>распределению</w:t>
      </w:r>
      <w:r>
        <w:t></w:t>
      </w:r>
      <w:r>
        <w:rPr>
          <w:rFonts w:hint="eastAsia"/>
        </w:rPr>
        <w:t>крайне</w:t>
      </w:r>
    </w:p>
    <w:p w:rsidR="00E31654" w:rsidRDefault="00E31654" w:rsidP="00E31654">
      <w:r>
        <w:rPr>
          <w:rFonts w:hint="eastAsia"/>
        </w:rPr>
        <w:t>ограниченных</w:t>
      </w:r>
      <w:r>
        <w:t></w:t>
      </w:r>
      <w:r>
        <w:rPr>
          <w:rFonts w:hint="eastAsia"/>
        </w:rPr>
        <w:t>централизованных</w:t>
      </w:r>
      <w:r>
        <w:t></w:t>
      </w:r>
      <w:r>
        <w:rPr>
          <w:rFonts w:hint="eastAsia"/>
        </w:rPr>
        <w:t>фондов</w:t>
      </w:r>
      <w:r>
        <w:t></w:t>
      </w:r>
      <w:r>
        <w:rPr>
          <w:rFonts w:hint="eastAsia"/>
        </w:rPr>
        <w:t>товаров</w:t>
      </w:r>
      <w:r>
        <w:t></w:t>
      </w:r>
      <w:r>
        <w:rPr>
          <w:rFonts w:hint="eastAsia"/>
        </w:rPr>
        <w:t>среди</w:t>
      </w:r>
      <w:r>
        <w:t></w:t>
      </w:r>
      <w:r>
        <w:rPr>
          <w:rFonts w:hint="eastAsia"/>
        </w:rPr>
        <w:t>населения</w:t>
      </w:r>
      <w:r>
        <w:t></w:t>
      </w:r>
      <w:r>
        <w:t></w:t>
      </w:r>
      <w:r>
        <w:rPr>
          <w:rFonts w:hint="eastAsia"/>
        </w:rPr>
        <w:t>согласно</w:t>
      </w:r>
    </w:p>
    <w:p w:rsidR="00E31654" w:rsidRDefault="00E31654" w:rsidP="00E31654">
      <w:r>
        <w:rPr>
          <w:rFonts w:hint="eastAsia"/>
        </w:rPr>
        <w:t>принципам</w:t>
      </w:r>
      <w:r>
        <w:t></w:t>
      </w:r>
      <w:r>
        <w:tab/>
      </w:r>
      <w:r>
        <w:rPr>
          <w:rFonts w:hint="eastAsia"/>
        </w:rPr>
        <w:t>планирования</w:t>
      </w:r>
      <w:r>
        <w:tab/>
      </w:r>
      <w:r>
        <w:rPr>
          <w:rFonts w:hint="eastAsia"/>
        </w:rPr>
        <w:t>ресурсов</w:t>
      </w:r>
      <w:r>
        <w:t></w:t>
      </w:r>
      <w:r>
        <w:tab/>
      </w:r>
      <w:r>
        <w:rPr>
          <w:rFonts w:hint="eastAsia"/>
        </w:rPr>
        <w:t>экономии</w:t>
      </w:r>
      <w:r>
        <w:tab/>
      </w:r>
      <w:r>
        <w:rPr>
          <w:rFonts w:hint="eastAsia"/>
        </w:rPr>
        <w:t>их</w:t>
      </w:r>
      <w:r>
        <w:tab/>
      </w:r>
      <w:r>
        <w:rPr>
          <w:rFonts w:hint="eastAsia"/>
        </w:rPr>
        <w:t>расходования</w:t>
      </w:r>
      <w:r>
        <w:t></w:t>
      </w:r>
    </w:p>
    <w:p w:rsidR="00E31654" w:rsidRDefault="00E31654" w:rsidP="00E31654">
      <w:r>
        <w:rPr>
          <w:rFonts w:hint="eastAsia"/>
        </w:rPr>
        <w:t>дифференциации</w:t>
      </w:r>
      <w:r>
        <w:t></w:t>
      </w:r>
      <w:r>
        <w:rPr>
          <w:rFonts w:hint="eastAsia"/>
        </w:rPr>
        <w:t>и</w:t>
      </w:r>
      <w:r>
        <w:t></w:t>
      </w:r>
      <w:r>
        <w:rPr>
          <w:rFonts w:hint="eastAsia"/>
        </w:rPr>
        <w:t>нормирования</w:t>
      </w:r>
      <w:r>
        <w:t></w:t>
      </w:r>
      <w:r>
        <w:rPr>
          <w:rFonts w:hint="eastAsia"/>
        </w:rPr>
        <w:t>потребления</w:t>
      </w:r>
      <w:r>
        <w:t></w:t>
      </w:r>
      <w:r>
        <w:t></w:t>
      </w:r>
      <w:r>
        <w:rPr>
          <w:rFonts w:hint="eastAsia"/>
        </w:rPr>
        <w:t>Основной</w:t>
      </w:r>
      <w:r>
        <w:t></w:t>
      </w:r>
      <w:r>
        <w:rPr>
          <w:rFonts w:hint="eastAsia"/>
        </w:rPr>
        <w:t>снабженческо</w:t>
      </w:r>
      <w:r>
        <w:t></w:t>
      </w:r>
    </w:p>
    <w:p w:rsidR="00E31654" w:rsidRDefault="00E31654" w:rsidP="00E31654">
      <w:r>
        <w:rPr>
          <w:rFonts w:hint="eastAsia"/>
        </w:rPr>
        <w:t>распределительной</w:t>
      </w:r>
      <w:r>
        <w:t></w:t>
      </w:r>
      <w:r>
        <w:rPr>
          <w:rFonts w:hint="eastAsia"/>
        </w:rPr>
        <w:t>системы</w:t>
      </w:r>
      <w:r>
        <w:t></w:t>
      </w:r>
      <w:r>
        <w:rPr>
          <w:rFonts w:hint="eastAsia"/>
        </w:rPr>
        <w:t>выступали</w:t>
      </w:r>
      <w:r>
        <w:t></w:t>
      </w:r>
      <w:r>
        <w:rPr>
          <w:rFonts w:hint="eastAsia"/>
        </w:rPr>
        <w:t>государственные</w:t>
      </w:r>
      <w:r>
        <w:t></w:t>
      </w:r>
      <w:r>
        <w:rPr>
          <w:rFonts w:hint="eastAsia"/>
        </w:rPr>
        <w:t>централизованные</w:t>
      </w:r>
    </w:p>
    <w:p w:rsidR="00E31654" w:rsidRDefault="00E31654" w:rsidP="00E31654">
      <w:r>
        <w:rPr>
          <w:rFonts w:hint="eastAsia"/>
        </w:rPr>
        <w:t>фонды</w:t>
      </w:r>
      <w:r>
        <w:t></w:t>
      </w:r>
      <w:r>
        <w:rPr>
          <w:rFonts w:hint="eastAsia"/>
        </w:rPr>
        <w:t>продовольственных</w:t>
      </w:r>
      <w:r>
        <w:t></w:t>
      </w:r>
      <w:r>
        <w:rPr>
          <w:rFonts w:hint="eastAsia"/>
        </w:rPr>
        <w:t>и</w:t>
      </w:r>
      <w:r>
        <w:t></w:t>
      </w:r>
      <w:r>
        <w:rPr>
          <w:rFonts w:hint="eastAsia"/>
        </w:rPr>
        <w:t>промышленных</w:t>
      </w:r>
      <w:r>
        <w:t></w:t>
      </w:r>
      <w:r>
        <w:rPr>
          <w:rFonts w:hint="eastAsia"/>
        </w:rPr>
        <w:t>товаров</w:t>
      </w:r>
      <w:r>
        <w:t></w:t>
      </w:r>
      <w:r>
        <w:t></w:t>
      </w:r>
      <w:r>
        <w:rPr>
          <w:rFonts w:hint="eastAsia"/>
        </w:rPr>
        <w:t>формируемые</w:t>
      </w:r>
      <w:r>
        <w:t></w:t>
      </w:r>
      <w:r>
        <w:rPr>
          <w:rFonts w:hint="eastAsia"/>
        </w:rPr>
        <w:t>за</w:t>
      </w:r>
      <w:r>
        <w:t></w:t>
      </w:r>
      <w:r>
        <w:rPr>
          <w:rFonts w:hint="eastAsia"/>
        </w:rPr>
        <w:t>счёт</w:t>
      </w:r>
    </w:p>
    <w:p w:rsidR="00E31654" w:rsidRDefault="00E31654" w:rsidP="00E31654">
      <w:r>
        <w:rPr>
          <w:rFonts w:hint="eastAsia"/>
        </w:rPr>
        <w:t>поступлений</w:t>
      </w:r>
      <w:r>
        <w:t></w:t>
      </w:r>
      <w:r>
        <w:rPr>
          <w:rFonts w:hint="eastAsia"/>
        </w:rPr>
        <w:t>от</w:t>
      </w:r>
      <w:r>
        <w:t></w:t>
      </w:r>
      <w:r>
        <w:rPr>
          <w:rFonts w:hint="eastAsia"/>
        </w:rPr>
        <w:t>казённых</w:t>
      </w:r>
      <w:r>
        <w:t></w:t>
      </w:r>
      <w:r>
        <w:rPr>
          <w:rFonts w:hint="eastAsia"/>
        </w:rPr>
        <w:t>предприятий</w:t>
      </w:r>
      <w:r>
        <w:t></w:t>
      </w:r>
      <w:r>
        <w:t></w:t>
      </w:r>
      <w:r>
        <w:rPr>
          <w:rFonts w:hint="eastAsia"/>
        </w:rPr>
        <w:t>а</w:t>
      </w:r>
      <w:r>
        <w:t></w:t>
      </w:r>
      <w:r>
        <w:rPr>
          <w:rFonts w:hint="eastAsia"/>
        </w:rPr>
        <w:t>также</w:t>
      </w:r>
      <w:r>
        <w:t></w:t>
      </w:r>
      <w:r>
        <w:rPr>
          <w:rFonts w:hint="eastAsia"/>
        </w:rPr>
        <w:t>налогообложения</w:t>
      </w:r>
      <w:r>
        <w:t></w:t>
      </w:r>
      <w:r>
        <w:rPr>
          <w:rFonts w:hint="eastAsia"/>
        </w:rPr>
        <w:t>сельских</w:t>
      </w:r>
    </w:p>
    <w:p w:rsidR="00E31654" w:rsidRDefault="00E31654" w:rsidP="00E31654">
      <w:r>
        <w:rPr>
          <w:rFonts w:hint="eastAsia"/>
        </w:rPr>
        <w:t>товаропроизводителей</w:t>
      </w:r>
      <w:r>
        <w:t></w:t>
      </w:r>
      <w:r>
        <w:rPr>
          <w:rFonts w:hint="eastAsia"/>
        </w:rPr>
        <w:t>и</w:t>
      </w:r>
      <w:r>
        <w:t></w:t>
      </w:r>
      <w:r>
        <w:rPr>
          <w:rFonts w:hint="eastAsia"/>
        </w:rPr>
        <w:t>граждан</w:t>
      </w:r>
      <w:r>
        <w:t></w:t>
      </w:r>
      <w:r>
        <w:t></w:t>
      </w:r>
      <w:r>
        <w:rPr>
          <w:rFonts w:hint="eastAsia"/>
        </w:rPr>
        <w:t>имевших</w:t>
      </w:r>
      <w:r>
        <w:t></w:t>
      </w:r>
      <w:r>
        <w:rPr>
          <w:rFonts w:hint="eastAsia"/>
        </w:rPr>
        <w:t>личное</w:t>
      </w:r>
      <w:r>
        <w:t></w:t>
      </w:r>
      <w:r>
        <w:rPr>
          <w:rFonts w:hint="eastAsia"/>
        </w:rPr>
        <w:t>подсобное</w:t>
      </w:r>
      <w:r>
        <w:t></w:t>
      </w:r>
      <w:r>
        <w:rPr>
          <w:rFonts w:hint="eastAsia"/>
        </w:rPr>
        <w:t>хозяйство</w:t>
      </w:r>
      <w:r>
        <w:t></w:t>
      </w:r>
    </w:p>
    <w:p w:rsidR="00E31654" w:rsidRDefault="00E31654" w:rsidP="00E31654">
      <w:r>
        <w:rPr>
          <w:rFonts w:hint="eastAsia"/>
        </w:rPr>
        <w:t>Мобилизации</w:t>
      </w:r>
      <w:r>
        <w:tab/>
      </w:r>
      <w:r>
        <w:rPr>
          <w:rFonts w:hint="eastAsia"/>
        </w:rPr>
        <w:t>ресурсов</w:t>
      </w:r>
      <w:r>
        <w:tab/>
      </w:r>
      <w:r>
        <w:rPr>
          <w:rFonts w:hint="eastAsia"/>
        </w:rPr>
        <w:t>на</w:t>
      </w:r>
      <w:r>
        <w:tab/>
      </w:r>
      <w:r>
        <w:rPr>
          <w:rFonts w:hint="eastAsia"/>
        </w:rPr>
        <w:t>нужды</w:t>
      </w:r>
      <w:r>
        <w:tab/>
      </w:r>
      <w:r>
        <w:rPr>
          <w:rFonts w:hint="eastAsia"/>
        </w:rPr>
        <w:t>фронта</w:t>
      </w:r>
      <w:r>
        <w:tab/>
      </w:r>
      <w:r>
        <w:rPr>
          <w:rFonts w:hint="eastAsia"/>
        </w:rPr>
        <w:t>и</w:t>
      </w:r>
      <w:r>
        <w:tab/>
      </w:r>
      <w:r>
        <w:rPr>
          <w:rFonts w:hint="eastAsia"/>
        </w:rPr>
        <w:t>деградация</w:t>
      </w:r>
    </w:p>
    <w:p w:rsidR="00E31654" w:rsidRDefault="00E31654" w:rsidP="00E31654">
      <w:r>
        <w:rPr>
          <w:rFonts w:hint="eastAsia"/>
        </w:rPr>
        <w:t>сельскохозяйственного</w:t>
      </w:r>
      <w:r>
        <w:t></w:t>
      </w:r>
      <w:r>
        <w:rPr>
          <w:rFonts w:hint="eastAsia"/>
        </w:rPr>
        <w:t>производства</w:t>
      </w:r>
      <w:r>
        <w:t></w:t>
      </w:r>
      <w:r>
        <w:t></w:t>
      </w:r>
      <w:r>
        <w:rPr>
          <w:rFonts w:hint="eastAsia"/>
        </w:rPr>
        <w:t>привели</w:t>
      </w:r>
      <w:r>
        <w:t></w:t>
      </w:r>
      <w:r>
        <w:rPr>
          <w:rFonts w:hint="eastAsia"/>
        </w:rPr>
        <w:t>к</w:t>
      </w:r>
      <w:r>
        <w:t></w:t>
      </w:r>
      <w:r>
        <w:rPr>
          <w:rFonts w:hint="eastAsia"/>
        </w:rPr>
        <w:t>быстрому</w:t>
      </w:r>
      <w:r>
        <w:t></w:t>
      </w:r>
      <w:r>
        <w:rPr>
          <w:rFonts w:hint="eastAsia"/>
        </w:rPr>
        <w:t>истощению</w:t>
      </w:r>
      <w:r>
        <w:t></w:t>
      </w:r>
      <w:r>
        <w:rPr>
          <w:rFonts w:hint="eastAsia"/>
        </w:rPr>
        <w:t>государственных</w:t>
      </w:r>
      <w:r>
        <w:t></w:t>
      </w:r>
      <w:r>
        <w:rPr>
          <w:rFonts w:hint="eastAsia"/>
        </w:rPr>
        <w:t>резервов</w:t>
      </w:r>
      <w:r>
        <w:t></w:t>
      </w:r>
      <w:r>
        <w:t></w:t>
      </w:r>
      <w:r>
        <w:rPr>
          <w:rFonts w:hint="eastAsia"/>
        </w:rPr>
        <w:t>предназначенных</w:t>
      </w:r>
      <w:r>
        <w:t></w:t>
      </w:r>
      <w:r>
        <w:rPr>
          <w:rFonts w:hint="eastAsia"/>
        </w:rPr>
        <w:t>для</w:t>
      </w:r>
      <w:r>
        <w:t></w:t>
      </w:r>
      <w:r>
        <w:rPr>
          <w:rFonts w:hint="eastAsia"/>
        </w:rPr>
        <w:t>распределения</w:t>
      </w:r>
      <w:r>
        <w:t></w:t>
      </w:r>
      <w:r>
        <w:rPr>
          <w:rFonts w:hint="eastAsia"/>
        </w:rPr>
        <w:t>среди</w:t>
      </w:r>
      <w:r>
        <w:t></w:t>
      </w:r>
      <w:r>
        <w:rPr>
          <w:rFonts w:hint="eastAsia"/>
        </w:rPr>
        <w:t>населения</w:t>
      </w:r>
      <w:r>
        <w:t></w:t>
      </w:r>
    </w:p>
    <w:p w:rsidR="00E31654" w:rsidRDefault="00E31654" w:rsidP="00E31654">
      <w:r>
        <w:rPr>
          <w:rFonts w:hint="eastAsia"/>
        </w:rPr>
        <w:t>По</w:t>
      </w:r>
      <w:r>
        <w:t></w:t>
      </w:r>
      <w:r>
        <w:rPr>
          <w:rFonts w:hint="eastAsia"/>
        </w:rPr>
        <w:t>мере</w:t>
      </w:r>
      <w:r>
        <w:t></w:t>
      </w:r>
      <w:r>
        <w:rPr>
          <w:rFonts w:hint="eastAsia"/>
        </w:rPr>
        <w:t>сокращения</w:t>
      </w:r>
      <w:r>
        <w:t></w:t>
      </w:r>
      <w:r>
        <w:rPr>
          <w:rFonts w:hint="eastAsia"/>
        </w:rPr>
        <w:t>централизованных</w:t>
      </w:r>
      <w:r>
        <w:t></w:t>
      </w:r>
      <w:r>
        <w:rPr>
          <w:rFonts w:hint="eastAsia"/>
        </w:rPr>
        <w:t>запасов</w:t>
      </w:r>
      <w:r>
        <w:t></w:t>
      </w:r>
      <w:r>
        <w:rPr>
          <w:rFonts w:hint="eastAsia"/>
        </w:rPr>
        <w:t>правительство</w:t>
      </w:r>
      <w:r>
        <w:t></w:t>
      </w:r>
      <w:r>
        <w:rPr>
          <w:rFonts w:hint="eastAsia"/>
        </w:rPr>
        <w:t>в</w:t>
      </w:r>
      <w:r>
        <w:t></w:t>
      </w:r>
      <w:r>
        <w:rPr>
          <w:rFonts w:hint="eastAsia"/>
        </w:rPr>
        <w:t>административном</w:t>
      </w:r>
      <w:r>
        <w:t></w:t>
      </w:r>
      <w:r>
        <w:rPr>
          <w:rFonts w:hint="eastAsia"/>
        </w:rPr>
        <w:t>порядке</w:t>
      </w:r>
      <w:r>
        <w:t></w:t>
      </w:r>
      <w:r>
        <w:rPr>
          <w:rFonts w:hint="eastAsia"/>
        </w:rPr>
        <w:t>перекладывало</w:t>
      </w:r>
      <w:r>
        <w:t></w:t>
      </w:r>
      <w:r>
        <w:rPr>
          <w:rFonts w:hint="eastAsia"/>
        </w:rPr>
        <w:t>на</w:t>
      </w:r>
      <w:r>
        <w:t></w:t>
      </w:r>
      <w:r>
        <w:rPr>
          <w:rFonts w:hint="eastAsia"/>
        </w:rPr>
        <w:t>региональных</w:t>
      </w:r>
      <w:r>
        <w:t></w:t>
      </w:r>
      <w:r>
        <w:rPr>
          <w:rFonts w:hint="eastAsia"/>
        </w:rPr>
        <w:t>руководителей</w:t>
      </w:r>
      <w:r>
        <w:t></w:t>
      </w:r>
      <w:r>
        <w:rPr>
          <w:rFonts w:hint="eastAsia"/>
        </w:rPr>
        <w:t>заботу</w:t>
      </w:r>
      <w:r>
        <w:t></w:t>
      </w:r>
      <w:r>
        <w:t></w:t>
      </w:r>
      <w:r>
        <w:t></w:t>
      </w:r>
      <w:r>
        <w:rPr>
          <w:rFonts w:hint="eastAsia"/>
        </w:rPr>
        <w:t>о</w:t>
      </w:r>
      <w:r>
        <w:t></w:t>
      </w:r>
      <w:r>
        <w:t></w:t>
      </w:r>
      <w:r>
        <w:t></w:t>
      </w:r>
      <w:r>
        <w:rPr>
          <w:rFonts w:hint="eastAsia"/>
        </w:rPr>
        <w:t>снабжении</w:t>
      </w:r>
      <w:r>
        <w:t></w:t>
      </w:r>
      <w:r>
        <w:t></w:t>
      </w:r>
      <w:r>
        <w:t></w:t>
      </w:r>
      <w:r>
        <w:rPr>
          <w:rFonts w:hint="eastAsia"/>
        </w:rPr>
        <w:t>граждан</w:t>
      </w:r>
      <w:r>
        <w:t></w:t>
      </w:r>
      <w:r>
        <w:t></w:t>
      </w:r>
      <w:r>
        <w:t></w:t>
      </w:r>
      <w:r>
        <w:t></w:t>
      </w:r>
      <w:r>
        <w:rPr>
          <w:rFonts w:hint="eastAsia"/>
        </w:rPr>
        <w:t>требуя</w:t>
      </w:r>
      <w:r>
        <w:t></w:t>
      </w:r>
      <w:r>
        <w:t></w:t>
      </w:r>
      <w:r>
        <w:t></w:t>
      </w:r>
      <w:r>
        <w:rPr>
          <w:rFonts w:hint="eastAsia"/>
        </w:rPr>
        <w:t>от</w:t>
      </w:r>
      <w:r>
        <w:t></w:t>
      </w:r>
      <w:r>
        <w:t></w:t>
      </w:r>
      <w:r>
        <w:t></w:t>
      </w:r>
      <w:r>
        <w:rPr>
          <w:rFonts w:hint="eastAsia"/>
        </w:rPr>
        <w:t>них</w:t>
      </w:r>
      <w:r>
        <w:t></w:t>
      </w:r>
      <w:r>
        <w:t></w:t>
      </w:r>
      <w:r>
        <w:t></w:t>
      </w:r>
      <w:r>
        <w:rPr>
          <w:rFonts w:hint="eastAsia"/>
        </w:rPr>
        <w:t>максимального</w:t>
      </w:r>
      <w:r>
        <w:t></w:t>
      </w:r>
      <w:r>
        <w:t></w:t>
      </w:r>
      <w:r>
        <w:t></w:t>
      </w:r>
      <w:r>
        <w:rPr>
          <w:rFonts w:hint="eastAsia"/>
        </w:rPr>
        <w:t>вовлечения</w:t>
      </w:r>
      <w:r>
        <w:t></w:t>
      </w:r>
      <w:r>
        <w:t></w:t>
      </w:r>
      <w:r>
        <w:t></w:t>
      </w:r>
      <w:r>
        <w:rPr>
          <w:rFonts w:hint="eastAsia"/>
        </w:rPr>
        <w:t>в</w:t>
      </w:r>
    </w:p>
    <w:p w:rsidR="00E31654" w:rsidRDefault="00E31654" w:rsidP="00E31654">
      <w:r>
        <w:t></w:t>
      </w:r>
      <w:r>
        <w:t></w:t>
      </w:r>
      <w:r>
        <w:t></w:t>
      </w:r>
    </w:p>
    <w:p w:rsidR="00E31654" w:rsidRDefault="00E31654" w:rsidP="00E31654">
      <w:r>
        <w:t></w:t>
      </w:r>
    </w:p>
    <w:p w:rsidR="00E31654" w:rsidRDefault="00E31654" w:rsidP="00E31654">
      <w:r>
        <w:rPr>
          <w:rFonts w:hint="eastAsia"/>
        </w:rPr>
        <w:t>товарооборот</w:t>
      </w:r>
      <w:r>
        <w:t></w:t>
      </w:r>
      <w:r>
        <w:rPr>
          <w:rFonts w:hint="eastAsia"/>
        </w:rPr>
        <w:t>местных</w:t>
      </w:r>
      <w:r>
        <w:t></w:t>
      </w:r>
      <w:r>
        <w:rPr>
          <w:rFonts w:hint="eastAsia"/>
        </w:rPr>
        <w:t>продовольственных</w:t>
      </w:r>
      <w:r>
        <w:t></w:t>
      </w:r>
      <w:r>
        <w:rPr>
          <w:rFonts w:hint="eastAsia"/>
        </w:rPr>
        <w:t>резервов</w:t>
      </w:r>
      <w:r>
        <w:t></w:t>
      </w:r>
      <w:r>
        <w:t></w:t>
      </w:r>
      <w:r>
        <w:rPr>
          <w:rFonts w:hint="eastAsia"/>
        </w:rPr>
        <w:t>Частично</w:t>
      </w:r>
      <w:r>
        <w:t></w:t>
      </w:r>
      <w:r>
        <w:rPr>
          <w:rFonts w:hint="eastAsia"/>
        </w:rPr>
        <w:t>это</w:t>
      </w:r>
      <w:r>
        <w:t></w:t>
      </w:r>
      <w:r>
        <w:rPr>
          <w:rFonts w:hint="eastAsia"/>
        </w:rPr>
        <w:t>давало</w:t>
      </w:r>
      <w:r>
        <w:t></w:t>
      </w:r>
      <w:r>
        <w:rPr>
          <w:rFonts w:hint="eastAsia"/>
        </w:rPr>
        <w:t>ситуативный</w:t>
      </w:r>
      <w:r>
        <w:t></w:t>
      </w:r>
      <w:r>
        <w:rPr>
          <w:rFonts w:hint="eastAsia"/>
        </w:rPr>
        <w:t>положительный</w:t>
      </w:r>
      <w:r>
        <w:t></w:t>
      </w:r>
      <w:r>
        <w:rPr>
          <w:rFonts w:hint="eastAsia"/>
        </w:rPr>
        <w:t>эффект</w:t>
      </w:r>
      <w:r>
        <w:t></w:t>
      </w:r>
      <w:r>
        <w:t></w:t>
      </w:r>
      <w:r>
        <w:rPr>
          <w:rFonts w:hint="eastAsia"/>
        </w:rPr>
        <w:t>но</w:t>
      </w:r>
      <w:r>
        <w:t></w:t>
      </w:r>
      <w:r>
        <w:rPr>
          <w:rFonts w:hint="eastAsia"/>
        </w:rPr>
        <w:t>лишь</w:t>
      </w:r>
      <w:r>
        <w:t></w:t>
      </w:r>
      <w:r>
        <w:rPr>
          <w:rFonts w:hint="eastAsia"/>
        </w:rPr>
        <w:t>при</w:t>
      </w:r>
      <w:r>
        <w:t></w:t>
      </w:r>
      <w:r>
        <w:rPr>
          <w:rFonts w:hint="eastAsia"/>
        </w:rPr>
        <w:t>условии</w:t>
      </w:r>
      <w:r>
        <w:t></w:t>
      </w:r>
      <w:r>
        <w:rPr>
          <w:rFonts w:hint="eastAsia"/>
        </w:rPr>
        <w:t>благоприятной</w:t>
      </w:r>
      <w:r>
        <w:t></w:t>
      </w:r>
      <w:r>
        <w:rPr>
          <w:rFonts w:hint="eastAsia"/>
        </w:rPr>
        <w:t>экономической</w:t>
      </w:r>
      <w:r>
        <w:t></w:t>
      </w:r>
      <w:r>
        <w:rPr>
          <w:rFonts w:hint="eastAsia"/>
        </w:rPr>
        <w:t>конъюнктуры</w:t>
      </w:r>
      <w:r>
        <w:t></w:t>
      </w:r>
      <w:r>
        <w:rPr>
          <w:rFonts w:hint="eastAsia"/>
        </w:rPr>
        <w:t>в</w:t>
      </w:r>
      <w:r>
        <w:t></w:t>
      </w:r>
      <w:r>
        <w:rPr>
          <w:rFonts w:hint="eastAsia"/>
        </w:rPr>
        <w:t>регионе</w:t>
      </w:r>
      <w:r>
        <w:t></w:t>
      </w:r>
      <w:r>
        <w:t></w:t>
      </w:r>
      <w:r>
        <w:rPr>
          <w:rFonts w:hint="eastAsia"/>
        </w:rPr>
        <w:t>Факторами</w:t>
      </w:r>
      <w:r>
        <w:t></w:t>
      </w:r>
      <w:r>
        <w:t></w:t>
      </w:r>
      <w:r>
        <w:rPr>
          <w:rFonts w:hint="eastAsia"/>
        </w:rPr>
        <w:t>препятствующими</w:t>
      </w:r>
      <w:r>
        <w:t></w:t>
      </w:r>
      <w:r>
        <w:rPr>
          <w:rFonts w:hint="eastAsia"/>
        </w:rPr>
        <w:t>формированию</w:t>
      </w:r>
      <w:r>
        <w:t></w:t>
      </w:r>
      <w:r>
        <w:rPr>
          <w:rFonts w:hint="eastAsia"/>
        </w:rPr>
        <w:t>местных</w:t>
      </w:r>
      <w:r>
        <w:t></w:t>
      </w:r>
      <w:r>
        <w:rPr>
          <w:rFonts w:hint="eastAsia"/>
        </w:rPr>
        <w:t>товарных</w:t>
      </w:r>
      <w:r>
        <w:t></w:t>
      </w:r>
      <w:r>
        <w:rPr>
          <w:rFonts w:hint="eastAsia"/>
        </w:rPr>
        <w:t>фондов</w:t>
      </w:r>
      <w:r>
        <w:t></w:t>
      </w:r>
      <w:r>
        <w:rPr>
          <w:rFonts w:hint="eastAsia"/>
        </w:rPr>
        <w:t>в</w:t>
      </w:r>
      <w:r>
        <w:t></w:t>
      </w:r>
      <w:r>
        <w:rPr>
          <w:rFonts w:hint="eastAsia"/>
        </w:rPr>
        <w:t>Красноярском</w:t>
      </w:r>
      <w:r>
        <w:t></w:t>
      </w:r>
      <w:r>
        <w:rPr>
          <w:rFonts w:hint="eastAsia"/>
        </w:rPr>
        <w:t>крае</w:t>
      </w:r>
      <w:r>
        <w:t></w:t>
      </w:r>
      <w:r>
        <w:rPr>
          <w:rFonts w:hint="eastAsia"/>
        </w:rPr>
        <w:t>в</w:t>
      </w:r>
      <w:r>
        <w:t></w:t>
      </w:r>
      <w:r>
        <w:rPr>
          <w:rFonts w:hint="eastAsia"/>
        </w:rPr>
        <w:t>исследуемый</w:t>
      </w:r>
      <w:r>
        <w:t></w:t>
      </w:r>
      <w:r>
        <w:rPr>
          <w:rFonts w:hint="eastAsia"/>
        </w:rPr>
        <w:t>период</w:t>
      </w:r>
      <w:r>
        <w:t></w:t>
      </w:r>
      <w:r>
        <w:t></w:t>
      </w:r>
      <w:r>
        <w:rPr>
          <w:rFonts w:hint="eastAsia"/>
        </w:rPr>
        <w:t>выступали</w:t>
      </w:r>
      <w:r>
        <w:t></w:t>
      </w:r>
      <w:r>
        <w:rPr>
          <w:rFonts w:hint="eastAsia"/>
        </w:rPr>
        <w:t>тяжёлые</w:t>
      </w:r>
      <w:r>
        <w:t></w:t>
      </w:r>
      <w:r>
        <w:rPr>
          <w:rFonts w:hint="eastAsia"/>
        </w:rPr>
        <w:t>природно</w:t>
      </w:r>
      <w:r>
        <w:t></w:t>
      </w:r>
      <w:r>
        <w:rPr>
          <w:rFonts w:hint="eastAsia"/>
        </w:rPr>
        <w:t>климатические</w:t>
      </w:r>
      <w:r>
        <w:t></w:t>
      </w:r>
      <w:r>
        <w:rPr>
          <w:rFonts w:hint="eastAsia"/>
        </w:rPr>
        <w:t>условия</w:t>
      </w:r>
      <w:r>
        <w:t></w:t>
      </w:r>
      <w:r>
        <w:t></w:t>
      </w:r>
      <w:r>
        <w:rPr>
          <w:rFonts w:hint="eastAsia"/>
        </w:rPr>
        <w:t>упадок</w:t>
      </w:r>
      <w:r>
        <w:t></w:t>
      </w:r>
      <w:r>
        <w:rPr>
          <w:rFonts w:hint="eastAsia"/>
        </w:rPr>
        <w:t>сельского</w:t>
      </w:r>
      <w:r>
        <w:t></w:t>
      </w:r>
      <w:r>
        <w:rPr>
          <w:rFonts w:hint="eastAsia"/>
        </w:rPr>
        <w:t>хозяйства</w:t>
      </w:r>
      <w:r>
        <w:t></w:t>
      </w:r>
      <w:r>
        <w:t></w:t>
      </w:r>
      <w:r>
        <w:rPr>
          <w:rFonts w:hint="eastAsia"/>
        </w:rPr>
        <w:t>рост</w:t>
      </w:r>
      <w:r>
        <w:t></w:t>
      </w:r>
      <w:r>
        <w:rPr>
          <w:rFonts w:hint="eastAsia"/>
        </w:rPr>
        <w:t>численности</w:t>
      </w:r>
      <w:r>
        <w:t></w:t>
      </w:r>
      <w:r>
        <w:rPr>
          <w:rFonts w:hint="eastAsia"/>
        </w:rPr>
        <w:t>городского</w:t>
      </w:r>
      <w:r>
        <w:t></w:t>
      </w:r>
      <w:r>
        <w:rPr>
          <w:rFonts w:hint="eastAsia"/>
        </w:rPr>
        <w:t>населения</w:t>
      </w:r>
      <w:r>
        <w:t></w:t>
      </w:r>
      <w:r>
        <w:t></w:t>
      </w:r>
      <w:r>
        <w:rPr>
          <w:rFonts w:hint="eastAsia"/>
        </w:rPr>
        <w:t>неразвитость</w:t>
      </w:r>
      <w:r>
        <w:t></w:t>
      </w:r>
      <w:r>
        <w:rPr>
          <w:rFonts w:hint="eastAsia"/>
        </w:rPr>
        <w:t>местного</w:t>
      </w:r>
      <w:r>
        <w:t></w:t>
      </w:r>
      <w:r>
        <w:rPr>
          <w:rFonts w:hint="eastAsia"/>
        </w:rPr>
        <w:t>производственного</w:t>
      </w:r>
      <w:r>
        <w:t></w:t>
      </w:r>
      <w:r>
        <w:rPr>
          <w:rFonts w:hint="eastAsia"/>
        </w:rPr>
        <w:t>комплекса</w:t>
      </w:r>
      <w:r>
        <w:t></w:t>
      </w:r>
    </w:p>
    <w:p w:rsidR="00E31654" w:rsidRDefault="00E31654" w:rsidP="00E31654">
      <w:r>
        <w:rPr>
          <w:rFonts w:hint="eastAsia"/>
        </w:rPr>
        <w:t>Ограниченность</w:t>
      </w:r>
      <w:r>
        <w:t></w:t>
      </w:r>
      <w:r>
        <w:t></w:t>
      </w:r>
      <w:r>
        <w:t></w:t>
      </w:r>
      <w:r>
        <w:t></w:t>
      </w:r>
      <w:r>
        <w:t></w:t>
      </w:r>
      <w:r>
        <w:t></w:t>
      </w:r>
      <w:r>
        <w:t></w:t>
      </w:r>
      <w:r>
        <w:t></w:t>
      </w:r>
      <w:r>
        <w:rPr>
          <w:rFonts w:hint="eastAsia"/>
        </w:rPr>
        <w:t>ресурсов</w:t>
      </w:r>
      <w:r>
        <w:tab/>
      </w:r>
      <w:r>
        <w:rPr>
          <w:rFonts w:hint="eastAsia"/>
        </w:rPr>
        <w:t>также</w:t>
      </w:r>
      <w:r>
        <w:t></w:t>
      </w:r>
      <w:r>
        <w:t></w:t>
      </w:r>
      <w:r>
        <w:t></w:t>
      </w:r>
      <w:r>
        <w:t></w:t>
      </w:r>
      <w:r>
        <w:t></w:t>
      </w:r>
      <w:r>
        <w:t></w:t>
      </w:r>
      <w:r>
        <w:t></w:t>
      </w:r>
      <w:r>
        <w:t></w:t>
      </w:r>
      <w:r>
        <w:rPr>
          <w:rFonts w:hint="eastAsia"/>
        </w:rPr>
        <w:t>потребовала</w:t>
      </w:r>
      <w:r>
        <w:t></w:t>
      </w:r>
      <w:r>
        <w:t></w:t>
      </w:r>
      <w:r>
        <w:t></w:t>
      </w:r>
      <w:r>
        <w:t></w:t>
      </w:r>
      <w:r>
        <w:t></w:t>
      </w:r>
      <w:r>
        <w:t></w:t>
      </w:r>
      <w:r>
        <w:t></w:t>
      </w:r>
      <w:r>
        <w:t></w:t>
      </w:r>
      <w:r>
        <w:rPr>
          <w:rFonts w:hint="eastAsia"/>
        </w:rPr>
        <w:t>от</w:t>
      </w:r>
      <w:r>
        <w:t></w:t>
      </w:r>
      <w:r>
        <w:t></w:t>
      </w:r>
      <w:r>
        <w:t></w:t>
      </w:r>
      <w:r>
        <w:t></w:t>
      </w:r>
      <w:r>
        <w:t></w:t>
      </w:r>
      <w:r>
        <w:t></w:t>
      </w:r>
      <w:r>
        <w:t></w:t>
      </w:r>
      <w:r>
        <w:t></w:t>
      </w:r>
      <w:r>
        <w:rPr>
          <w:rFonts w:hint="eastAsia"/>
        </w:rPr>
        <w:t>государства</w:t>
      </w:r>
    </w:p>
    <w:p w:rsidR="00E31654" w:rsidRDefault="00E31654" w:rsidP="00E31654">
      <w:r>
        <w:rPr>
          <w:rFonts w:hint="eastAsia"/>
        </w:rPr>
        <w:t>определения</w:t>
      </w:r>
      <w:r>
        <w:t></w:t>
      </w:r>
      <w:r>
        <w:rPr>
          <w:rFonts w:hint="eastAsia"/>
        </w:rPr>
        <w:t>приоритетных</w:t>
      </w:r>
      <w:r>
        <w:t></w:t>
      </w:r>
      <w:r>
        <w:rPr>
          <w:rFonts w:hint="eastAsia"/>
        </w:rPr>
        <w:t>задачи</w:t>
      </w:r>
      <w:r>
        <w:t></w:t>
      </w:r>
      <w:r>
        <w:rPr>
          <w:rFonts w:hint="eastAsia"/>
        </w:rPr>
        <w:t>и</w:t>
      </w:r>
      <w:r>
        <w:t></w:t>
      </w:r>
      <w:r>
        <w:rPr>
          <w:rFonts w:hint="eastAsia"/>
        </w:rPr>
        <w:t>обеспечения</w:t>
      </w:r>
      <w:r>
        <w:t></w:t>
      </w:r>
      <w:r>
        <w:rPr>
          <w:rFonts w:hint="eastAsia"/>
        </w:rPr>
        <w:t>преимущественного</w:t>
      </w:r>
      <w:r>
        <w:t></w:t>
      </w:r>
      <w:r>
        <w:rPr>
          <w:rFonts w:hint="eastAsia"/>
        </w:rPr>
        <w:t>снабжения</w:t>
      </w:r>
      <w:r>
        <w:t></w:t>
      </w:r>
      <w:r>
        <w:rPr>
          <w:rFonts w:hint="eastAsia"/>
        </w:rPr>
        <w:t>продовольствием</w:t>
      </w:r>
      <w:r>
        <w:t></w:t>
      </w:r>
      <w:r>
        <w:rPr>
          <w:rFonts w:hint="eastAsia"/>
        </w:rPr>
        <w:t>и</w:t>
      </w:r>
      <w:r>
        <w:t></w:t>
      </w:r>
      <w:r>
        <w:rPr>
          <w:rFonts w:hint="eastAsia"/>
        </w:rPr>
        <w:t>промышленными</w:t>
      </w:r>
      <w:r>
        <w:t></w:t>
      </w:r>
      <w:r>
        <w:rPr>
          <w:rFonts w:hint="eastAsia"/>
        </w:rPr>
        <w:t>товарами</w:t>
      </w:r>
      <w:r>
        <w:t></w:t>
      </w:r>
      <w:r>
        <w:rPr>
          <w:rFonts w:hint="eastAsia"/>
        </w:rPr>
        <w:t>тех</w:t>
      </w:r>
      <w:r>
        <w:t></w:t>
      </w:r>
      <w:r>
        <w:rPr>
          <w:rFonts w:hint="eastAsia"/>
        </w:rPr>
        <w:t>социальных</w:t>
      </w:r>
      <w:r>
        <w:t></w:t>
      </w:r>
      <w:r>
        <w:rPr>
          <w:rFonts w:hint="eastAsia"/>
        </w:rPr>
        <w:t>категорий</w:t>
      </w:r>
      <w:r>
        <w:t></w:t>
      </w:r>
      <w:r>
        <w:t></w:t>
      </w:r>
      <w:r>
        <w:rPr>
          <w:rFonts w:hint="eastAsia"/>
        </w:rPr>
        <w:t>с</w:t>
      </w:r>
      <w:r>
        <w:t></w:t>
      </w:r>
      <w:r>
        <w:rPr>
          <w:rFonts w:hint="eastAsia"/>
        </w:rPr>
        <w:t>помощью</w:t>
      </w:r>
      <w:r>
        <w:t></w:t>
      </w:r>
      <w:r>
        <w:rPr>
          <w:rFonts w:hint="eastAsia"/>
        </w:rPr>
        <w:t>которых</w:t>
      </w:r>
      <w:r>
        <w:t></w:t>
      </w:r>
      <w:r>
        <w:rPr>
          <w:rFonts w:hint="eastAsia"/>
        </w:rPr>
        <w:t>эти</w:t>
      </w:r>
      <w:r>
        <w:t></w:t>
      </w:r>
      <w:r>
        <w:rPr>
          <w:rFonts w:hint="eastAsia"/>
        </w:rPr>
        <w:t>задачи</w:t>
      </w:r>
      <w:r>
        <w:t></w:t>
      </w:r>
      <w:r>
        <w:rPr>
          <w:rFonts w:hint="eastAsia"/>
        </w:rPr>
        <w:t>решались</w:t>
      </w:r>
      <w:r>
        <w:t></w:t>
      </w:r>
      <w:r>
        <w:t></w:t>
      </w:r>
      <w:r>
        <w:rPr>
          <w:rFonts w:hint="eastAsia"/>
        </w:rPr>
        <w:t>В</w:t>
      </w:r>
      <w:r>
        <w:t></w:t>
      </w:r>
      <w:r>
        <w:rPr>
          <w:rFonts w:hint="eastAsia"/>
        </w:rPr>
        <w:t>результате</w:t>
      </w:r>
      <w:r>
        <w:t></w:t>
      </w:r>
      <w:r>
        <w:rPr>
          <w:rFonts w:hint="eastAsia"/>
        </w:rPr>
        <w:t>изменений</w:t>
      </w:r>
      <w:r>
        <w:t></w:t>
      </w:r>
      <w:r>
        <w:rPr>
          <w:rFonts w:hint="eastAsia"/>
        </w:rPr>
        <w:t>происходивших</w:t>
      </w:r>
      <w:r>
        <w:t></w:t>
      </w:r>
      <w:r>
        <w:rPr>
          <w:rFonts w:hint="eastAsia"/>
        </w:rPr>
        <w:t>в</w:t>
      </w:r>
      <w:r>
        <w:t></w:t>
      </w:r>
      <w:r>
        <w:rPr>
          <w:rFonts w:hint="eastAsia"/>
        </w:rPr>
        <w:t>снабженческо</w:t>
      </w:r>
      <w:r>
        <w:t></w:t>
      </w:r>
      <w:r>
        <w:rPr>
          <w:rFonts w:hint="eastAsia"/>
        </w:rPr>
        <w:t>распределительной</w:t>
      </w:r>
      <w:r>
        <w:t></w:t>
      </w:r>
      <w:r>
        <w:rPr>
          <w:rFonts w:hint="eastAsia"/>
        </w:rPr>
        <w:t>системе</w:t>
      </w:r>
      <w:r>
        <w:t></w:t>
      </w:r>
      <w:r>
        <w:rPr>
          <w:rFonts w:hint="eastAsia"/>
        </w:rPr>
        <w:t>на</w:t>
      </w:r>
      <w:r>
        <w:t></w:t>
      </w:r>
      <w:r>
        <w:rPr>
          <w:rFonts w:hint="eastAsia"/>
        </w:rPr>
        <w:t>всём</w:t>
      </w:r>
      <w:r>
        <w:t></w:t>
      </w:r>
      <w:r>
        <w:rPr>
          <w:rFonts w:hint="eastAsia"/>
        </w:rPr>
        <w:t>периоде</w:t>
      </w:r>
      <w:r>
        <w:t></w:t>
      </w:r>
      <w:r>
        <w:rPr>
          <w:rFonts w:hint="eastAsia"/>
        </w:rPr>
        <w:t>её</w:t>
      </w:r>
      <w:r>
        <w:t></w:t>
      </w:r>
      <w:r>
        <w:rPr>
          <w:rFonts w:hint="eastAsia"/>
        </w:rPr>
        <w:t>функционирования</w:t>
      </w:r>
      <w:r>
        <w:t></w:t>
      </w:r>
      <w:r>
        <w:t></w:t>
      </w:r>
      <w:r>
        <w:rPr>
          <w:rFonts w:hint="eastAsia"/>
        </w:rPr>
        <w:t>наиболее</w:t>
      </w:r>
      <w:r>
        <w:t></w:t>
      </w:r>
      <w:r>
        <w:rPr>
          <w:rFonts w:hint="eastAsia"/>
        </w:rPr>
        <w:t>выгодное</w:t>
      </w:r>
      <w:r>
        <w:t></w:t>
      </w:r>
      <w:r>
        <w:rPr>
          <w:rFonts w:hint="eastAsia"/>
        </w:rPr>
        <w:t>положение</w:t>
      </w:r>
      <w:r>
        <w:t></w:t>
      </w:r>
      <w:r>
        <w:rPr>
          <w:rFonts w:hint="eastAsia"/>
        </w:rPr>
        <w:t>в</w:t>
      </w:r>
      <w:r>
        <w:t></w:t>
      </w:r>
      <w:r>
        <w:rPr>
          <w:rFonts w:hint="eastAsia"/>
        </w:rPr>
        <w:t>ней</w:t>
      </w:r>
      <w:r>
        <w:t></w:t>
      </w:r>
      <w:r>
        <w:rPr>
          <w:rFonts w:hint="eastAsia"/>
        </w:rPr>
        <w:t>приобрела</w:t>
      </w:r>
      <w:r>
        <w:t></w:t>
      </w:r>
      <w:r>
        <w:rPr>
          <w:rFonts w:hint="eastAsia"/>
        </w:rPr>
        <w:t>партийно</w:t>
      </w:r>
      <w:r>
        <w:t></w:t>
      </w:r>
      <w:r>
        <w:rPr>
          <w:rFonts w:hint="eastAsia"/>
        </w:rPr>
        <w:t>советская</w:t>
      </w:r>
      <w:r>
        <w:t></w:t>
      </w:r>
      <w:r>
        <w:rPr>
          <w:rFonts w:hint="eastAsia"/>
        </w:rPr>
        <w:t>номенклатура</w:t>
      </w:r>
      <w:r>
        <w:t></w:t>
      </w:r>
      <w:r>
        <w:t></w:t>
      </w:r>
      <w:r>
        <w:rPr>
          <w:rFonts w:hint="eastAsia"/>
        </w:rPr>
        <w:t>Её</w:t>
      </w:r>
      <w:r>
        <w:t></w:t>
      </w:r>
      <w:r>
        <w:rPr>
          <w:rFonts w:hint="eastAsia"/>
        </w:rPr>
        <w:t>особый</w:t>
      </w:r>
      <w:r>
        <w:t></w:t>
      </w:r>
      <w:r>
        <w:rPr>
          <w:rFonts w:hint="eastAsia"/>
        </w:rPr>
        <w:t>статус</w:t>
      </w:r>
      <w:r>
        <w:t></w:t>
      </w:r>
      <w:r>
        <w:rPr>
          <w:rFonts w:hint="eastAsia"/>
        </w:rPr>
        <w:t>определялся</w:t>
      </w:r>
      <w:r>
        <w:t></w:t>
      </w:r>
      <w:r>
        <w:rPr>
          <w:rFonts w:hint="eastAsia"/>
        </w:rPr>
        <w:t>не</w:t>
      </w:r>
      <w:r>
        <w:t></w:t>
      </w:r>
      <w:r>
        <w:rPr>
          <w:rFonts w:hint="eastAsia"/>
        </w:rPr>
        <w:t>только</w:t>
      </w:r>
      <w:r>
        <w:t></w:t>
      </w:r>
      <w:r>
        <w:rPr>
          <w:rFonts w:hint="eastAsia"/>
        </w:rPr>
        <w:t>размером</w:t>
      </w:r>
      <w:r>
        <w:t></w:t>
      </w:r>
      <w:r>
        <w:rPr>
          <w:rFonts w:hint="eastAsia"/>
        </w:rPr>
        <w:t>пайка</w:t>
      </w:r>
      <w:r>
        <w:t></w:t>
      </w:r>
      <w:r>
        <w:t></w:t>
      </w:r>
      <w:r>
        <w:rPr>
          <w:rFonts w:hint="eastAsia"/>
        </w:rPr>
        <w:t>но</w:t>
      </w:r>
      <w:r>
        <w:t></w:t>
      </w:r>
      <w:r>
        <w:rPr>
          <w:rFonts w:hint="eastAsia"/>
        </w:rPr>
        <w:t>и</w:t>
      </w:r>
      <w:r>
        <w:t></w:t>
      </w:r>
      <w:r>
        <w:rPr>
          <w:rFonts w:hint="eastAsia"/>
        </w:rPr>
        <w:t>близостью</w:t>
      </w:r>
      <w:r>
        <w:t></w:t>
      </w:r>
      <w:r>
        <w:rPr>
          <w:rFonts w:hint="eastAsia"/>
        </w:rPr>
        <w:t>к</w:t>
      </w:r>
      <w:r>
        <w:t></w:t>
      </w:r>
      <w:r>
        <w:rPr>
          <w:rFonts w:hint="eastAsia"/>
        </w:rPr>
        <w:t>товарным</w:t>
      </w:r>
      <w:r>
        <w:t></w:t>
      </w:r>
      <w:r>
        <w:rPr>
          <w:rFonts w:hint="eastAsia"/>
        </w:rPr>
        <w:t>резервам</w:t>
      </w:r>
      <w:r>
        <w:t></w:t>
      </w:r>
      <w:r>
        <w:t></w:t>
      </w:r>
      <w:r>
        <w:rPr>
          <w:rFonts w:hint="eastAsia"/>
        </w:rPr>
        <w:t>участием</w:t>
      </w:r>
      <w:r>
        <w:t></w:t>
      </w:r>
      <w:r>
        <w:rPr>
          <w:rFonts w:hint="eastAsia"/>
        </w:rPr>
        <w:t>в</w:t>
      </w:r>
      <w:r>
        <w:t></w:t>
      </w:r>
      <w:r>
        <w:rPr>
          <w:rFonts w:hint="eastAsia"/>
        </w:rPr>
        <w:t>теневом</w:t>
      </w:r>
      <w:r>
        <w:t></w:t>
      </w:r>
      <w:r>
        <w:rPr>
          <w:rFonts w:hint="eastAsia"/>
        </w:rPr>
        <w:t>распределении</w:t>
      </w:r>
      <w:r>
        <w:t></w:t>
      </w:r>
      <w:r>
        <w:rPr>
          <w:rFonts w:hint="eastAsia"/>
        </w:rPr>
        <w:t>фондов</w:t>
      </w:r>
      <w:r>
        <w:t></w:t>
      </w:r>
      <w:r>
        <w:t></w:t>
      </w:r>
      <w:r>
        <w:rPr>
          <w:rFonts w:hint="eastAsia"/>
        </w:rPr>
        <w:t>и</w:t>
      </w:r>
      <w:r>
        <w:t></w:t>
      </w:r>
      <w:r>
        <w:rPr>
          <w:rFonts w:hint="eastAsia"/>
        </w:rPr>
        <w:t>наличием</w:t>
      </w:r>
      <w:r>
        <w:t></w:t>
      </w:r>
      <w:r>
        <w:rPr>
          <w:rFonts w:hint="eastAsia"/>
        </w:rPr>
        <w:t>ряда</w:t>
      </w:r>
      <w:r>
        <w:t></w:t>
      </w:r>
      <w:r>
        <w:rPr>
          <w:rFonts w:hint="eastAsia"/>
        </w:rPr>
        <w:t>льгот</w:t>
      </w:r>
      <w:r>
        <w:t></w:t>
      </w:r>
      <w:r>
        <w:t></w:t>
      </w:r>
      <w:r>
        <w:rPr>
          <w:rFonts w:hint="eastAsia"/>
        </w:rPr>
        <w:t>Некоторые</w:t>
      </w:r>
      <w:r>
        <w:t></w:t>
      </w:r>
      <w:r>
        <w:rPr>
          <w:rFonts w:hint="eastAsia"/>
        </w:rPr>
        <w:t>преимущества</w:t>
      </w:r>
      <w:r>
        <w:t></w:t>
      </w:r>
      <w:r>
        <w:rPr>
          <w:rFonts w:hint="eastAsia"/>
        </w:rPr>
        <w:t>снабженческо</w:t>
      </w:r>
      <w:r>
        <w:t></w:t>
      </w:r>
      <w:r>
        <w:rPr>
          <w:rFonts w:hint="eastAsia"/>
        </w:rPr>
        <w:t>распределительная</w:t>
      </w:r>
      <w:r>
        <w:t></w:t>
      </w:r>
      <w:r>
        <w:rPr>
          <w:rFonts w:hint="eastAsia"/>
        </w:rPr>
        <w:t>система</w:t>
      </w:r>
      <w:r>
        <w:t></w:t>
      </w:r>
      <w:r>
        <w:rPr>
          <w:rFonts w:hint="eastAsia"/>
        </w:rPr>
        <w:t>предоставляла</w:t>
      </w:r>
      <w:r>
        <w:t></w:t>
      </w:r>
      <w:r>
        <w:rPr>
          <w:rFonts w:hint="eastAsia"/>
        </w:rPr>
        <w:t>научным</w:t>
      </w:r>
      <w:r>
        <w:t></w:t>
      </w:r>
      <w:r>
        <w:rPr>
          <w:rFonts w:hint="eastAsia"/>
        </w:rPr>
        <w:t>кадрам</w:t>
      </w:r>
      <w:r>
        <w:t></w:t>
      </w:r>
      <w:r>
        <w:t></w:t>
      </w:r>
      <w:r>
        <w:rPr>
          <w:rFonts w:hint="eastAsia"/>
        </w:rPr>
        <w:t>рабочим</w:t>
      </w:r>
      <w:r>
        <w:t></w:t>
      </w:r>
      <w:r>
        <w:rPr>
          <w:rFonts w:hint="eastAsia"/>
        </w:rPr>
        <w:t>оборонной</w:t>
      </w:r>
      <w:r>
        <w:t></w:t>
      </w:r>
      <w:r>
        <w:rPr>
          <w:rFonts w:hint="eastAsia"/>
        </w:rPr>
        <w:t>и</w:t>
      </w:r>
      <w:r>
        <w:t></w:t>
      </w:r>
      <w:r>
        <w:rPr>
          <w:rFonts w:hint="eastAsia"/>
        </w:rPr>
        <w:t>тяжёлой</w:t>
      </w:r>
      <w:r>
        <w:t></w:t>
      </w:r>
      <w:r>
        <w:rPr>
          <w:rFonts w:hint="eastAsia"/>
        </w:rPr>
        <w:t>индустрии</w:t>
      </w:r>
      <w:r>
        <w:t></w:t>
      </w:r>
      <w:r>
        <w:t></w:t>
      </w:r>
      <w:r>
        <w:rPr>
          <w:rFonts w:hint="eastAsia"/>
        </w:rPr>
        <w:t>членам</w:t>
      </w:r>
      <w:r>
        <w:t></w:t>
      </w:r>
      <w:r>
        <w:rPr>
          <w:rFonts w:hint="eastAsia"/>
        </w:rPr>
        <w:t>семей</w:t>
      </w:r>
      <w:r>
        <w:t></w:t>
      </w:r>
      <w:r>
        <w:rPr>
          <w:rFonts w:hint="eastAsia"/>
        </w:rPr>
        <w:t>военнослужащих</w:t>
      </w:r>
      <w:r>
        <w:t></w:t>
      </w:r>
      <w:r>
        <w:t></w:t>
      </w:r>
      <w:r>
        <w:rPr>
          <w:rFonts w:hint="eastAsia"/>
        </w:rPr>
        <w:t>детям</w:t>
      </w:r>
      <w:r>
        <w:t></w:t>
      </w:r>
      <w:r>
        <w:rPr>
          <w:rFonts w:hint="eastAsia"/>
        </w:rPr>
        <w:t>и</w:t>
      </w:r>
      <w:r>
        <w:t></w:t>
      </w:r>
      <w:r>
        <w:rPr>
          <w:rFonts w:hint="eastAsia"/>
        </w:rPr>
        <w:t>инвалидам</w:t>
      </w:r>
      <w:r>
        <w:t></w:t>
      </w:r>
      <w:r>
        <w:t></w:t>
      </w:r>
      <w:r>
        <w:rPr>
          <w:rFonts w:hint="eastAsia"/>
        </w:rPr>
        <w:t>Прочие</w:t>
      </w:r>
      <w:r>
        <w:t></w:t>
      </w:r>
      <w:r>
        <w:rPr>
          <w:rFonts w:hint="eastAsia"/>
        </w:rPr>
        <w:t>категории</w:t>
      </w:r>
      <w:r>
        <w:t></w:t>
      </w:r>
      <w:r>
        <w:rPr>
          <w:rFonts w:hint="eastAsia"/>
        </w:rPr>
        <w:t>населения</w:t>
      </w:r>
      <w:r>
        <w:t></w:t>
      </w:r>
      <w:r>
        <w:rPr>
          <w:rFonts w:hint="eastAsia"/>
        </w:rPr>
        <w:t>городов</w:t>
      </w:r>
      <w:r>
        <w:t></w:t>
      </w:r>
      <w:r>
        <w:rPr>
          <w:rFonts w:hint="eastAsia"/>
        </w:rPr>
        <w:t>получали</w:t>
      </w:r>
      <w:r>
        <w:t></w:t>
      </w:r>
      <w:r>
        <w:rPr>
          <w:rFonts w:hint="eastAsia"/>
        </w:rPr>
        <w:t>продовольствие</w:t>
      </w:r>
      <w:r>
        <w:t></w:t>
      </w:r>
      <w:r>
        <w:rPr>
          <w:rFonts w:hint="eastAsia"/>
        </w:rPr>
        <w:t>по</w:t>
      </w:r>
      <w:r>
        <w:t></w:t>
      </w:r>
      <w:r>
        <w:rPr>
          <w:rFonts w:hint="eastAsia"/>
        </w:rPr>
        <w:t>остаточному</w:t>
      </w:r>
      <w:r>
        <w:t></w:t>
      </w:r>
      <w:r>
        <w:rPr>
          <w:rFonts w:hint="eastAsia"/>
        </w:rPr>
        <w:t>принципу</w:t>
      </w:r>
      <w:r>
        <w:t></w:t>
      </w:r>
      <w:r>
        <w:t></w:t>
      </w:r>
      <w:r>
        <w:rPr>
          <w:rFonts w:hint="eastAsia"/>
        </w:rPr>
        <w:t>Колхозники</w:t>
      </w:r>
      <w:r>
        <w:t></w:t>
      </w:r>
      <w:r>
        <w:rPr>
          <w:rFonts w:hint="eastAsia"/>
        </w:rPr>
        <w:t>не</w:t>
      </w:r>
      <w:r>
        <w:t></w:t>
      </w:r>
      <w:r>
        <w:rPr>
          <w:rFonts w:hint="eastAsia"/>
        </w:rPr>
        <w:t>подлежали</w:t>
      </w:r>
      <w:r>
        <w:t></w:t>
      </w:r>
      <w:r>
        <w:rPr>
          <w:rFonts w:hint="eastAsia"/>
        </w:rPr>
        <w:t>нормированному</w:t>
      </w:r>
      <w:r>
        <w:t></w:t>
      </w:r>
      <w:r>
        <w:rPr>
          <w:rFonts w:hint="eastAsia"/>
        </w:rPr>
        <w:t>снабжению</w:t>
      </w:r>
      <w:r>
        <w:t></w:t>
      </w:r>
      <w:r>
        <w:rPr>
          <w:rFonts w:hint="eastAsia"/>
        </w:rPr>
        <w:t>вовсе</w:t>
      </w:r>
      <w:r>
        <w:t></w:t>
      </w:r>
      <w:r>
        <w:t></w:t>
      </w:r>
      <w:r>
        <w:rPr>
          <w:rFonts w:hint="eastAsia"/>
        </w:rPr>
        <w:t>а</w:t>
      </w:r>
      <w:r>
        <w:t></w:t>
      </w:r>
      <w:r>
        <w:rPr>
          <w:rFonts w:hint="eastAsia"/>
        </w:rPr>
        <w:t>размер</w:t>
      </w:r>
      <w:r>
        <w:t></w:t>
      </w:r>
      <w:r>
        <w:rPr>
          <w:rFonts w:hint="eastAsia"/>
        </w:rPr>
        <w:t>выплат</w:t>
      </w:r>
      <w:r>
        <w:t></w:t>
      </w:r>
      <w:r>
        <w:rPr>
          <w:rFonts w:hint="eastAsia"/>
        </w:rPr>
        <w:t>по</w:t>
      </w:r>
      <w:r>
        <w:t></w:t>
      </w:r>
      <w:r>
        <w:rPr>
          <w:rFonts w:hint="eastAsia"/>
        </w:rPr>
        <w:t>трудодням</w:t>
      </w:r>
      <w:r>
        <w:t></w:t>
      </w:r>
      <w:r>
        <w:t></w:t>
      </w:r>
      <w:r>
        <w:rPr>
          <w:rFonts w:hint="eastAsia"/>
        </w:rPr>
        <w:t>как</w:t>
      </w:r>
      <w:r>
        <w:t></w:t>
      </w:r>
      <w:r>
        <w:rPr>
          <w:rFonts w:hint="eastAsia"/>
        </w:rPr>
        <w:t>в</w:t>
      </w:r>
      <w:r>
        <w:t></w:t>
      </w:r>
      <w:r>
        <w:rPr>
          <w:rFonts w:hint="eastAsia"/>
        </w:rPr>
        <w:t>натуральном</w:t>
      </w:r>
      <w:r>
        <w:t></w:t>
      </w:r>
      <w:r>
        <w:t></w:t>
      </w:r>
      <w:r>
        <w:rPr>
          <w:rFonts w:hint="eastAsia"/>
        </w:rPr>
        <w:t>так</w:t>
      </w:r>
      <w:r>
        <w:t></w:t>
      </w:r>
      <w:r>
        <w:rPr>
          <w:rFonts w:hint="eastAsia"/>
        </w:rPr>
        <w:t>и</w:t>
      </w:r>
      <w:r>
        <w:t></w:t>
      </w:r>
      <w:r>
        <w:rPr>
          <w:rFonts w:hint="eastAsia"/>
        </w:rPr>
        <w:t>в</w:t>
      </w:r>
      <w:r>
        <w:t></w:t>
      </w:r>
      <w:r>
        <w:rPr>
          <w:rFonts w:hint="eastAsia"/>
        </w:rPr>
        <w:t>денежном</w:t>
      </w:r>
      <w:r>
        <w:t></w:t>
      </w:r>
      <w:r>
        <w:rPr>
          <w:rFonts w:hint="eastAsia"/>
        </w:rPr>
        <w:t>эквиваленте</w:t>
      </w:r>
      <w:r>
        <w:t></w:t>
      </w:r>
      <w:r>
        <w:rPr>
          <w:rFonts w:hint="eastAsia"/>
        </w:rPr>
        <w:t>не</w:t>
      </w:r>
      <w:r>
        <w:t></w:t>
      </w:r>
      <w:r>
        <w:rPr>
          <w:rFonts w:hint="eastAsia"/>
        </w:rPr>
        <w:t>обеспечивал</w:t>
      </w:r>
      <w:r>
        <w:t></w:t>
      </w:r>
      <w:r>
        <w:rPr>
          <w:rFonts w:hint="eastAsia"/>
        </w:rPr>
        <w:t>их</w:t>
      </w:r>
      <w:r>
        <w:t></w:t>
      </w:r>
      <w:r>
        <w:rPr>
          <w:rFonts w:hint="eastAsia"/>
        </w:rPr>
        <w:t>потребностей</w:t>
      </w:r>
      <w:r>
        <w:t></w:t>
      </w:r>
    </w:p>
    <w:p w:rsidR="00E31654" w:rsidRDefault="00E31654" w:rsidP="00E31654">
      <w:r>
        <w:rPr>
          <w:rFonts w:hint="eastAsia"/>
        </w:rPr>
        <w:t>Сложившаяся</w:t>
      </w:r>
      <w:r>
        <w:t></w:t>
      </w:r>
      <w:r>
        <w:t></w:t>
      </w:r>
      <w:r>
        <w:rPr>
          <w:rFonts w:hint="eastAsia"/>
        </w:rPr>
        <w:t>в</w:t>
      </w:r>
      <w:r>
        <w:t></w:t>
      </w:r>
      <w:r>
        <w:t></w:t>
      </w:r>
      <w:r>
        <w:rPr>
          <w:rFonts w:hint="eastAsia"/>
        </w:rPr>
        <w:t>результате</w:t>
      </w:r>
      <w:r>
        <w:t></w:t>
      </w:r>
      <w:r>
        <w:t></w:t>
      </w:r>
      <w:r>
        <w:rPr>
          <w:rFonts w:hint="eastAsia"/>
        </w:rPr>
        <w:t>действия</w:t>
      </w:r>
      <w:r>
        <w:t></w:t>
      </w:r>
      <w:r>
        <w:rPr>
          <w:rFonts w:hint="eastAsia"/>
        </w:rPr>
        <w:t>снабженческо</w:t>
      </w:r>
      <w:r>
        <w:t></w:t>
      </w:r>
      <w:r>
        <w:rPr>
          <w:rFonts w:hint="eastAsia"/>
        </w:rPr>
        <w:t>распределительной</w:t>
      </w:r>
    </w:p>
    <w:p w:rsidR="00E31654" w:rsidRDefault="00E31654" w:rsidP="00E31654">
      <w:r>
        <w:rPr>
          <w:rFonts w:hint="eastAsia"/>
        </w:rPr>
        <w:t>системы</w:t>
      </w:r>
      <w:r>
        <w:t></w:t>
      </w:r>
      <w:r>
        <w:t></w:t>
      </w:r>
      <w:r>
        <w:t></w:t>
      </w:r>
      <w:r>
        <w:t></w:t>
      </w:r>
      <w:r>
        <w:t></w:t>
      </w:r>
      <w:r>
        <w:rPr>
          <w:rFonts w:hint="eastAsia"/>
        </w:rPr>
        <w:t>иерархия</w:t>
      </w:r>
      <w:r>
        <w:t></w:t>
      </w:r>
      <w:r>
        <w:t></w:t>
      </w:r>
      <w:r>
        <w:t></w:t>
      </w:r>
      <w:r>
        <w:t></w:t>
      </w:r>
      <w:r>
        <w:rPr>
          <w:rFonts w:hint="eastAsia"/>
        </w:rPr>
        <w:t>потребления</w:t>
      </w:r>
      <w:r>
        <w:t></w:t>
      </w:r>
      <w:r>
        <w:t></w:t>
      </w:r>
      <w:r>
        <w:t></w:t>
      </w:r>
      <w:r>
        <w:t></w:t>
      </w:r>
      <w:r>
        <w:t></w:t>
      </w:r>
      <w:r>
        <w:rPr>
          <w:rFonts w:hint="eastAsia"/>
        </w:rPr>
        <w:t>при</w:t>
      </w:r>
      <w:r>
        <w:t></w:t>
      </w:r>
      <w:r>
        <w:t></w:t>
      </w:r>
      <w:r>
        <w:t></w:t>
      </w:r>
      <w:r>
        <w:t></w:t>
      </w:r>
      <w:r>
        <w:rPr>
          <w:rFonts w:hint="eastAsia"/>
        </w:rPr>
        <w:t>условии</w:t>
      </w:r>
      <w:r>
        <w:t></w:t>
      </w:r>
      <w:r>
        <w:t></w:t>
      </w:r>
      <w:r>
        <w:t></w:t>
      </w:r>
      <w:r>
        <w:t></w:t>
      </w:r>
      <w:r>
        <w:t></w:t>
      </w:r>
      <w:r>
        <w:rPr>
          <w:rFonts w:hint="eastAsia"/>
        </w:rPr>
        <w:t>недостаточности</w:t>
      </w:r>
      <w:r>
        <w:t></w:t>
      </w:r>
      <w:r>
        <w:t></w:t>
      </w:r>
      <w:r>
        <w:t></w:t>
      </w:r>
      <w:r>
        <w:t></w:t>
      </w:r>
      <w:r>
        <w:rPr>
          <w:rFonts w:hint="eastAsia"/>
        </w:rPr>
        <w:t>ресурсов</w:t>
      </w:r>
      <w:r>
        <w:t></w:t>
      </w:r>
    </w:p>
    <w:p w:rsidR="00E31654" w:rsidRDefault="00E31654" w:rsidP="00E31654">
      <w:r>
        <w:rPr>
          <w:rFonts w:hint="eastAsia"/>
        </w:rPr>
        <w:t>приводила</w:t>
      </w:r>
      <w:r>
        <w:t></w:t>
      </w:r>
      <w:r>
        <w:t></w:t>
      </w:r>
      <w:r>
        <w:t></w:t>
      </w:r>
      <w:r>
        <w:t></w:t>
      </w:r>
      <w:r>
        <w:rPr>
          <w:rFonts w:hint="eastAsia"/>
        </w:rPr>
        <w:t>к</w:t>
      </w:r>
      <w:r>
        <w:t></w:t>
      </w:r>
      <w:r>
        <w:t></w:t>
      </w:r>
      <w:r>
        <w:t></w:t>
      </w:r>
      <w:r>
        <w:t></w:t>
      </w:r>
      <w:r>
        <w:rPr>
          <w:rFonts w:hint="eastAsia"/>
        </w:rPr>
        <w:t>тяжёлым</w:t>
      </w:r>
      <w:r>
        <w:t></w:t>
      </w:r>
      <w:r>
        <w:t></w:t>
      </w:r>
      <w:r>
        <w:t></w:t>
      </w:r>
      <w:r>
        <w:t></w:t>
      </w:r>
      <w:r>
        <w:rPr>
          <w:rFonts w:hint="eastAsia"/>
        </w:rPr>
        <w:t>условиям</w:t>
      </w:r>
      <w:r>
        <w:t></w:t>
      </w:r>
      <w:r>
        <w:t></w:t>
      </w:r>
      <w:r>
        <w:t></w:t>
      </w:r>
      <w:r>
        <w:t></w:t>
      </w:r>
      <w:r>
        <w:rPr>
          <w:rFonts w:hint="eastAsia"/>
        </w:rPr>
        <w:t>жизни</w:t>
      </w:r>
      <w:r>
        <w:t></w:t>
      </w:r>
      <w:r>
        <w:t></w:t>
      </w:r>
      <w:r>
        <w:t></w:t>
      </w:r>
      <w:r>
        <w:t></w:t>
      </w:r>
      <w:r>
        <w:rPr>
          <w:rFonts w:hint="eastAsia"/>
        </w:rPr>
        <w:t>низовых</w:t>
      </w:r>
      <w:r>
        <w:t></w:t>
      </w:r>
      <w:r>
        <w:t></w:t>
      </w:r>
      <w:r>
        <w:t></w:t>
      </w:r>
      <w:r>
        <w:t></w:t>
      </w:r>
      <w:r>
        <w:rPr>
          <w:rFonts w:hint="eastAsia"/>
        </w:rPr>
        <w:t>социальных</w:t>
      </w:r>
      <w:r>
        <w:t></w:t>
      </w:r>
      <w:r>
        <w:t></w:t>
      </w:r>
      <w:r>
        <w:t></w:t>
      </w:r>
      <w:r>
        <w:t></w:t>
      </w:r>
      <w:r>
        <w:rPr>
          <w:rFonts w:hint="eastAsia"/>
        </w:rPr>
        <w:t>элементов</w:t>
      </w:r>
      <w:r>
        <w:t></w:t>
      </w:r>
    </w:p>
    <w:p w:rsidR="00E31654" w:rsidRDefault="00E31654" w:rsidP="00E31654">
      <w:r>
        <w:rPr>
          <w:rFonts w:hint="eastAsia"/>
        </w:rPr>
        <w:t>Полунищенское</w:t>
      </w:r>
      <w:r>
        <w:t></w:t>
      </w:r>
      <w:r>
        <w:t></w:t>
      </w:r>
      <w:r>
        <w:t></w:t>
      </w:r>
      <w:r>
        <w:t></w:t>
      </w:r>
      <w:r>
        <w:t></w:t>
      </w:r>
      <w:r>
        <w:t></w:t>
      </w:r>
      <w:r>
        <w:rPr>
          <w:rFonts w:hint="eastAsia"/>
        </w:rPr>
        <w:t>существование</w:t>
      </w:r>
      <w:r>
        <w:t></w:t>
      </w:r>
      <w:r>
        <w:t></w:t>
      </w:r>
      <w:r>
        <w:t></w:t>
      </w:r>
      <w:r>
        <w:t></w:t>
      </w:r>
      <w:r>
        <w:t></w:t>
      </w:r>
      <w:r>
        <w:t></w:t>
      </w:r>
      <w:r>
        <w:rPr>
          <w:rFonts w:hint="eastAsia"/>
        </w:rPr>
        <w:t>в</w:t>
      </w:r>
      <w:r>
        <w:t></w:t>
      </w:r>
      <w:r>
        <w:t></w:t>
      </w:r>
      <w:r>
        <w:t></w:t>
      </w:r>
      <w:r>
        <w:t></w:t>
      </w:r>
      <w:r>
        <w:t></w:t>
      </w:r>
      <w:r>
        <w:t></w:t>
      </w:r>
      <w:r>
        <w:rPr>
          <w:rFonts w:hint="eastAsia"/>
        </w:rPr>
        <w:t>сочетании</w:t>
      </w:r>
      <w:r>
        <w:t></w:t>
      </w:r>
      <w:r>
        <w:t></w:t>
      </w:r>
      <w:r>
        <w:t></w:t>
      </w:r>
      <w:r>
        <w:t></w:t>
      </w:r>
      <w:r>
        <w:t></w:t>
      </w:r>
      <w:r>
        <w:t></w:t>
      </w:r>
      <w:r>
        <w:rPr>
          <w:rFonts w:hint="eastAsia"/>
        </w:rPr>
        <w:t>с</w:t>
      </w:r>
      <w:r>
        <w:t></w:t>
      </w:r>
      <w:r>
        <w:t></w:t>
      </w:r>
      <w:r>
        <w:t></w:t>
      </w:r>
      <w:r>
        <w:t></w:t>
      </w:r>
      <w:r>
        <w:t></w:t>
      </w:r>
      <w:r>
        <w:rPr>
          <w:rFonts w:hint="eastAsia"/>
        </w:rPr>
        <w:t>изнурительным</w:t>
      </w:r>
      <w:r>
        <w:t></w:t>
      </w:r>
      <w:r>
        <w:t></w:t>
      </w:r>
      <w:r>
        <w:t></w:t>
      </w:r>
      <w:r>
        <w:t></w:t>
      </w:r>
      <w:r>
        <w:t></w:t>
      </w:r>
      <w:r>
        <w:t></w:t>
      </w:r>
      <w:r>
        <w:rPr>
          <w:rFonts w:hint="eastAsia"/>
        </w:rPr>
        <w:t>трудом</w:t>
      </w:r>
    </w:p>
    <w:p w:rsidR="00E31654" w:rsidRDefault="00E31654" w:rsidP="00E31654">
      <w:r>
        <w:rPr>
          <w:rFonts w:hint="eastAsia"/>
        </w:rPr>
        <w:t>способствовала</w:t>
      </w:r>
      <w:r>
        <w:t></w:t>
      </w:r>
      <w:r>
        <w:t></w:t>
      </w:r>
      <w:r>
        <w:t></w:t>
      </w:r>
      <w:r>
        <w:rPr>
          <w:rFonts w:hint="eastAsia"/>
        </w:rPr>
        <w:t>их</w:t>
      </w:r>
      <w:r>
        <w:t></w:t>
      </w:r>
      <w:r>
        <w:t></w:t>
      </w:r>
      <w:r>
        <w:t></w:t>
      </w:r>
      <w:r>
        <w:rPr>
          <w:rFonts w:hint="eastAsia"/>
        </w:rPr>
        <w:t>физическому</w:t>
      </w:r>
      <w:r>
        <w:t></w:t>
      </w:r>
      <w:r>
        <w:t></w:t>
      </w:r>
      <w:r>
        <w:t></w:t>
      </w:r>
      <w:r>
        <w:rPr>
          <w:rFonts w:hint="eastAsia"/>
        </w:rPr>
        <w:t>и</w:t>
      </w:r>
      <w:r>
        <w:t></w:t>
      </w:r>
      <w:r>
        <w:t></w:t>
      </w:r>
      <w:r>
        <w:t></w:t>
      </w:r>
      <w:r>
        <w:rPr>
          <w:rFonts w:hint="eastAsia"/>
        </w:rPr>
        <w:t>психическому</w:t>
      </w:r>
      <w:r>
        <w:t></w:t>
      </w:r>
      <w:r>
        <w:t></w:t>
      </w:r>
      <w:r>
        <w:t></w:t>
      </w:r>
      <w:r>
        <w:rPr>
          <w:rFonts w:hint="eastAsia"/>
        </w:rPr>
        <w:t>истощению</w:t>
      </w:r>
      <w:r>
        <w:t></w:t>
      </w:r>
      <w:r>
        <w:t></w:t>
      </w:r>
      <w:r>
        <w:t></w:t>
      </w:r>
      <w:r>
        <w:t></w:t>
      </w:r>
      <w:r>
        <w:rPr>
          <w:rFonts w:hint="eastAsia"/>
        </w:rPr>
        <w:t>Сокращение</w:t>
      </w:r>
    </w:p>
    <w:p w:rsidR="00E31654" w:rsidRDefault="00E31654" w:rsidP="00E31654">
      <w:r>
        <w:rPr>
          <w:rFonts w:hint="eastAsia"/>
        </w:rPr>
        <w:t>поступления</w:t>
      </w:r>
      <w:r>
        <w:t></w:t>
      </w:r>
      <w:r>
        <w:t></w:t>
      </w:r>
      <w:r>
        <w:t></w:t>
      </w:r>
      <w:r>
        <w:t></w:t>
      </w:r>
      <w:r>
        <w:rPr>
          <w:rFonts w:hint="eastAsia"/>
        </w:rPr>
        <w:t>продовольствия</w:t>
      </w:r>
      <w:r>
        <w:t></w:t>
      </w:r>
      <w:r>
        <w:t></w:t>
      </w:r>
      <w:r>
        <w:t></w:t>
      </w:r>
      <w:r>
        <w:t></w:t>
      </w:r>
      <w:r>
        <w:rPr>
          <w:rFonts w:hint="eastAsia"/>
        </w:rPr>
        <w:t>от</w:t>
      </w:r>
      <w:r>
        <w:t></w:t>
      </w:r>
      <w:r>
        <w:t></w:t>
      </w:r>
      <w:r>
        <w:t></w:t>
      </w:r>
      <w:r>
        <w:t></w:t>
      </w:r>
      <w:r>
        <w:rPr>
          <w:rFonts w:hint="eastAsia"/>
        </w:rPr>
        <w:t>государства</w:t>
      </w:r>
      <w:r>
        <w:t></w:t>
      </w:r>
      <w:r>
        <w:t></w:t>
      </w:r>
      <w:r>
        <w:t></w:t>
      </w:r>
      <w:r>
        <w:t></w:t>
      </w:r>
      <w:r>
        <w:rPr>
          <w:rFonts w:hint="eastAsia"/>
        </w:rPr>
        <w:t>привело</w:t>
      </w:r>
      <w:r>
        <w:t></w:t>
      </w:r>
      <w:r>
        <w:t></w:t>
      </w:r>
      <w:r>
        <w:t></w:t>
      </w:r>
      <w:r>
        <w:t></w:t>
      </w:r>
      <w:r>
        <w:rPr>
          <w:rFonts w:hint="eastAsia"/>
        </w:rPr>
        <w:t>к</w:t>
      </w:r>
      <w:r>
        <w:t></w:t>
      </w:r>
      <w:r>
        <w:t></w:t>
      </w:r>
      <w:r>
        <w:t></w:t>
      </w:r>
      <w:r>
        <w:t></w:t>
      </w:r>
      <w:r>
        <w:rPr>
          <w:rFonts w:hint="eastAsia"/>
        </w:rPr>
        <w:t>распространению</w:t>
      </w:r>
    </w:p>
    <w:p w:rsidR="00E31654" w:rsidRDefault="00E31654" w:rsidP="00E31654">
      <w:r>
        <w:rPr>
          <w:rFonts w:hint="eastAsia"/>
        </w:rPr>
        <w:t>различных</w:t>
      </w:r>
      <w:r>
        <w:t></w:t>
      </w:r>
      <w:r>
        <w:t></w:t>
      </w:r>
      <w:r>
        <w:t></w:t>
      </w:r>
      <w:r>
        <w:rPr>
          <w:rFonts w:hint="eastAsia"/>
        </w:rPr>
        <w:t>форм</w:t>
      </w:r>
      <w:r>
        <w:t></w:t>
      </w:r>
      <w:r>
        <w:t></w:t>
      </w:r>
      <w:r>
        <w:t></w:t>
      </w:r>
      <w:r>
        <w:rPr>
          <w:rFonts w:hint="eastAsia"/>
        </w:rPr>
        <w:t>натурально</w:t>
      </w:r>
      <w:r>
        <w:t></w:t>
      </w:r>
      <w:r>
        <w:rPr>
          <w:rFonts w:hint="eastAsia"/>
        </w:rPr>
        <w:t>хозяйственной</w:t>
      </w:r>
      <w:r>
        <w:t></w:t>
      </w:r>
      <w:r>
        <w:t></w:t>
      </w:r>
      <w:r>
        <w:t></w:t>
      </w:r>
      <w:r>
        <w:rPr>
          <w:rFonts w:hint="eastAsia"/>
        </w:rPr>
        <w:t>деятельности</w:t>
      </w:r>
      <w:r>
        <w:t></w:t>
      </w:r>
      <w:r>
        <w:t></w:t>
      </w:r>
      <w:r>
        <w:t></w:t>
      </w:r>
      <w:r>
        <w:t></w:t>
      </w:r>
      <w:r>
        <w:rPr>
          <w:rFonts w:hint="eastAsia"/>
        </w:rPr>
        <w:t>важнейшими</w:t>
      </w:r>
      <w:r>
        <w:t></w:t>
      </w:r>
      <w:r>
        <w:t></w:t>
      </w:r>
      <w:r>
        <w:t></w:t>
      </w:r>
      <w:r>
        <w:rPr>
          <w:rFonts w:hint="eastAsia"/>
        </w:rPr>
        <w:t>из</w:t>
      </w:r>
    </w:p>
    <w:p w:rsidR="00E31654" w:rsidRDefault="00E31654" w:rsidP="00E31654">
      <w:r>
        <w:rPr>
          <w:rFonts w:hint="eastAsia"/>
        </w:rPr>
        <w:t>которых</w:t>
      </w:r>
      <w:r>
        <w:t></w:t>
      </w:r>
      <w:r>
        <w:rPr>
          <w:rFonts w:hint="eastAsia"/>
        </w:rPr>
        <w:t>выступали</w:t>
      </w:r>
      <w:r>
        <w:t></w:t>
      </w:r>
      <w:r>
        <w:rPr>
          <w:rFonts w:hint="eastAsia"/>
        </w:rPr>
        <w:t>коллективное</w:t>
      </w:r>
      <w:r>
        <w:t></w:t>
      </w:r>
      <w:r>
        <w:rPr>
          <w:rFonts w:hint="eastAsia"/>
        </w:rPr>
        <w:t>и</w:t>
      </w:r>
      <w:r>
        <w:t></w:t>
      </w:r>
      <w:r>
        <w:rPr>
          <w:rFonts w:hint="eastAsia"/>
        </w:rPr>
        <w:t>индивидуальной</w:t>
      </w:r>
      <w:r>
        <w:t></w:t>
      </w:r>
      <w:r>
        <w:rPr>
          <w:rFonts w:hint="eastAsia"/>
        </w:rPr>
        <w:t>огородничество</w:t>
      </w:r>
      <w:r>
        <w:t></w:t>
      </w:r>
      <w:r>
        <w:t></w:t>
      </w:r>
      <w:r>
        <w:rPr>
          <w:rFonts w:hint="eastAsia"/>
        </w:rPr>
        <w:t>охота</w:t>
      </w:r>
      <w:r>
        <w:t></w:t>
      </w:r>
    </w:p>
    <w:p w:rsidR="00E31654" w:rsidRDefault="00E31654" w:rsidP="00E31654">
      <w:r>
        <w:t></w:t>
      </w:r>
      <w:r>
        <w:t></w:t>
      </w:r>
      <w:r>
        <w:t></w:t>
      </w:r>
    </w:p>
    <w:p w:rsidR="00E31654" w:rsidRDefault="00E31654" w:rsidP="00E31654">
      <w:r>
        <w:t></w:t>
      </w:r>
    </w:p>
    <w:p w:rsidR="00E31654" w:rsidRPr="00E31654" w:rsidRDefault="00E31654" w:rsidP="00E31654">
      <w:r>
        <w:rPr>
          <w:rFonts w:hint="eastAsia"/>
        </w:rPr>
        <w:t>собирательство</w:t>
      </w:r>
      <w:r>
        <w:t></w:t>
      </w:r>
      <w:r>
        <w:t></w:t>
      </w:r>
      <w:r>
        <w:rPr>
          <w:rFonts w:hint="eastAsia"/>
        </w:rPr>
        <w:t>Организация</w:t>
      </w:r>
      <w:r>
        <w:t></w:t>
      </w:r>
      <w:r>
        <w:rPr>
          <w:rFonts w:hint="eastAsia"/>
        </w:rPr>
        <w:t>подсобного</w:t>
      </w:r>
      <w:r>
        <w:t></w:t>
      </w:r>
      <w:r>
        <w:rPr>
          <w:rFonts w:hint="eastAsia"/>
        </w:rPr>
        <w:t>хозяйства</w:t>
      </w:r>
      <w:r>
        <w:t></w:t>
      </w:r>
      <w:r>
        <w:rPr>
          <w:rFonts w:hint="eastAsia"/>
        </w:rPr>
        <w:t>позволяла</w:t>
      </w:r>
      <w:r>
        <w:t></w:t>
      </w:r>
      <w:r>
        <w:rPr>
          <w:rFonts w:hint="eastAsia"/>
        </w:rPr>
        <w:t>не</w:t>
      </w:r>
      <w:r>
        <w:t></w:t>
      </w:r>
      <w:r>
        <w:rPr>
          <w:rFonts w:hint="eastAsia"/>
        </w:rPr>
        <w:t>только</w:t>
      </w:r>
      <w:r>
        <w:t></w:t>
      </w:r>
      <w:r>
        <w:rPr>
          <w:rFonts w:hint="eastAsia"/>
        </w:rPr>
        <w:t>наполнить</w:t>
      </w:r>
      <w:r>
        <w:t></w:t>
      </w:r>
      <w:r>
        <w:rPr>
          <w:rFonts w:hint="eastAsia"/>
        </w:rPr>
        <w:t>ежедневный</w:t>
      </w:r>
      <w:r>
        <w:t></w:t>
      </w:r>
      <w:r>
        <w:rPr>
          <w:rFonts w:hint="eastAsia"/>
        </w:rPr>
        <w:t>рацион</w:t>
      </w:r>
      <w:r>
        <w:t></w:t>
      </w:r>
      <w:r>
        <w:rPr>
          <w:rFonts w:hint="eastAsia"/>
        </w:rPr>
        <w:t>жителей</w:t>
      </w:r>
      <w:r>
        <w:t></w:t>
      </w:r>
      <w:r>
        <w:rPr>
          <w:rFonts w:hint="eastAsia"/>
        </w:rPr>
        <w:t>края</w:t>
      </w:r>
      <w:r>
        <w:t></w:t>
      </w:r>
      <w:r>
        <w:rPr>
          <w:rFonts w:hint="eastAsia"/>
        </w:rPr>
        <w:t>минимальным</w:t>
      </w:r>
      <w:r>
        <w:t></w:t>
      </w:r>
      <w:r>
        <w:rPr>
          <w:rFonts w:hint="eastAsia"/>
        </w:rPr>
        <w:t>количеством</w:t>
      </w:r>
      <w:r>
        <w:t></w:t>
      </w:r>
      <w:r>
        <w:rPr>
          <w:rFonts w:hint="eastAsia"/>
        </w:rPr>
        <w:t>калорий</w:t>
      </w:r>
      <w:r>
        <w:t></w:t>
      </w:r>
      <w:r>
        <w:t></w:t>
      </w:r>
      <w:r>
        <w:rPr>
          <w:rFonts w:hint="eastAsia"/>
        </w:rPr>
        <w:t>но</w:t>
      </w:r>
      <w:r>
        <w:t></w:t>
      </w:r>
      <w:r>
        <w:rPr>
          <w:rFonts w:hint="eastAsia"/>
        </w:rPr>
        <w:t>и</w:t>
      </w:r>
      <w:r>
        <w:t></w:t>
      </w:r>
      <w:r>
        <w:rPr>
          <w:rFonts w:hint="eastAsia"/>
        </w:rPr>
        <w:t>давала</w:t>
      </w:r>
      <w:r>
        <w:t></w:t>
      </w:r>
      <w:r>
        <w:rPr>
          <w:rFonts w:hint="eastAsia"/>
        </w:rPr>
        <w:t>возможность</w:t>
      </w:r>
      <w:r>
        <w:t></w:t>
      </w:r>
      <w:r>
        <w:rPr>
          <w:rFonts w:hint="eastAsia"/>
        </w:rPr>
        <w:t>участвовать</w:t>
      </w:r>
      <w:r>
        <w:t></w:t>
      </w:r>
      <w:r>
        <w:rPr>
          <w:rFonts w:hint="eastAsia"/>
        </w:rPr>
        <w:t>в</w:t>
      </w:r>
      <w:r>
        <w:t></w:t>
      </w:r>
      <w:r>
        <w:rPr>
          <w:rFonts w:hint="eastAsia"/>
        </w:rPr>
        <w:t>коммерческом</w:t>
      </w:r>
      <w:r>
        <w:t></w:t>
      </w:r>
      <w:r>
        <w:rPr>
          <w:rFonts w:hint="eastAsia"/>
        </w:rPr>
        <w:t>товарообмене</w:t>
      </w:r>
      <w:r>
        <w:t></w:t>
      </w:r>
    </w:p>
    <w:sectPr w:rsidR="00E31654" w:rsidRPr="00E316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65906">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65906">
                <w:pPr>
                  <w:spacing w:line="240" w:lineRule="auto"/>
                </w:pPr>
                <w:fldSimple w:instr=" PAGE \* MERGEFORMAT ">
                  <w:r w:rsidR="00E31654" w:rsidRPr="00E31654">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65906">
      <w:pPr>
        <w:rPr>
          <w:sz w:val="2"/>
          <w:szCs w:val="2"/>
        </w:rPr>
      </w:pPr>
      <w:r w:rsidRPr="0046590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65906">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65906">
      <w:pPr>
        <w:rPr>
          <w:sz w:val="2"/>
          <w:szCs w:val="2"/>
        </w:rPr>
      </w:pPr>
      <w:r w:rsidRPr="0046590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65906">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AA5C5-094A-4110-805E-7D5E3EB1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4748</TotalTime>
  <Pages>17</Pages>
  <Words>3823</Words>
  <Characters>21795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2022-08-02T11:55:00Z</dcterms:created>
  <dcterms:modified xsi:type="dcterms:W3CDTF">2022-10-07T13:45:00Z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