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B50" w14:textId="77777777" w:rsidR="00CE0E54" w:rsidRDefault="00CE0E54" w:rsidP="00CE0E54">
      <w:pPr>
        <w:pStyle w:val="afffffffffffffffffffffffffff5"/>
        <w:rPr>
          <w:rFonts w:ascii="Verdana" w:hAnsi="Verdana"/>
          <w:color w:val="000000"/>
          <w:sz w:val="21"/>
          <w:szCs w:val="21"/>
        </w:rPr>
      </w:pPr>
      <w:r>
        <w:rPr>
          <w:rFonts w:ascii="Helvetica Neue" w:hAnsi="Helvetica Neue"/>
          <w:b/>
          <w:bCs w:val="0"/>
          <w:color w:val="222222"/>
          <w:sz w:val="21"/>
          <w:szCs w:val="21"/>
        </w:rPr>
        <w:t>Акулов, Александр Константинович.</w:t>
      </w:r>
    </w:p>
    <w:p w14:paraId="08D97D10" w14:textId="77777777" w:rsidR="00CE0E54" w:rsidRDefault="00CE0E54" w:rsidP="00CE0E54">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Статистическое моделирование структуры и спектров редкоземельных центров в </w:t>
      </w:r>
      <w:proofErr w:type="gramStart"/>
      <w:r>
        <w:rPr>
          <w:rFonts w:ascii="Helvetica Neue" w:hAnsi="Helvetica Neue" w:cs="Arial"/>
          <w:caps/>
          <w:color w:val="222222"/>
          <w:sz w:val="21"/>
          <w:szCs w:val="21"/>
        </w:rPr>
        <w:t>стекле :</w:t>
      </w:r>
      <w:proofErr w:type="gramEnd"/>
      <w:r>
        <w:rPr>
          <w:rFonts w:ascii="Helvetica Neue" w:hAnsi="Helvetica Neue" w:cs="Arial"/>
          <w:caps/>
          <w:color w:val="222222"/>
          <w:sz w:val="21"/>
          <w:szCs w:val="21"/>
        </w:rPr>
        <w:t xml:space="preserve"> диссертация ... кандидата физико-математических наук : 01.04.05. - Санкт-Петербург, 1999. - 186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A9F8FDA" w14:textId="77777777" w:rsidR="00CE0E54" w:rsidRDefault="00CE0E54" w:rsidP="00CE0E5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Акулов, Александр Константинович</w:t>
      </w:r>
    </w:p>
    <w:p w14:paraId="765E6B25"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1F415930"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СТРУКТУРНЫЕ МОДЕЛИ И СПЕКТРЫ</w:t>
      </w:r>
    </w:p>
    <w:p w14:paraId="29074BE6"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АКТИВАТОРНЫХ РЗ ЦЕНТРОВ В СТЕКЛЕ.</w:t>
      </w:r>
    </w:p>
    <w:p w14:paraId="17F778A5"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представления о спектрах материалов, активированных РЗ ионами.</w:t>
      </w:r>
    </w:p>
    <w:p w14:paraId="0BDC0D5D"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Спектры стекол, активированных ионами УЬ3+.</w:t>
      </w:r>
    </w:p>
    <w:p w14:paraId="13F95DD6"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экспериментальных данных.</w:t>
      </w:r>
    </w:p>
    <w:p w14:paraId="6091A54B"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Обзор моделей РЗ центров в стекле.</w:t>
      </w:r>
    </w:p>
    <w:p w14:paraId="4E7F242F"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Модели, основанные на определенных конфигурациях</w:t>
      </w:r>
    </w:p>
    <w:p w14:paraId="7E9BF52A"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РЗ центров.</w:t>
      </w:r>
    </w:p>
    <w:p w14:paraId="40194125"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Модель стохастически искаженных полиэдров.</w:t>
      </w:r>
    </w:p>
    <w:p w14:paraId="23E51012"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Неупорядоченная плотнейшая упаковка (НПУ) шаров.</w:t>
      </w:r>
    </w:p>
    <w:p w14:paraId="25A63E09"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Модели, построенные методами молекулярной динамики и Монте-Карло.</w:t>
      </w:r>
    </w:p>
    <w:p w14:paraId="75A69B49"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задачи исследования.</w:t>
      </w:r>
    </w:p>
    <w:p w14:paraId="13A02C52"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w:t>
      </w:r>
    </w:p>
    <w:p w14:paraId="02D0EF61"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Расчет штарковской структуры спектров РЗ ионов.</w:t>
      </w:r>
    </w:p>
    <w:p w14:paraId="247C0873"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Параметры внутреннего поля и их инварианты.</w:t>
      </w:r>
    </w:p>
    <w:p w14:paraId="455CDDB3"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Модели внутреннего поля.</w:t>
      </w:r>
    </w:p>
    <w:p w14:paraId="16B1F62B"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структуры моделей.</w:t>
      </w:r>
    </w:p>
    <w:p w14:paraId="443D96CE"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КЛАСТЕРНЫЕ МОДЕЛИ, ПОСТРОЕННЫЕ</w:t>
      </w:r>
    </w:p>
    <w:p w14:paraId="09CF25BF"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МЕТОДОМ МОНТЕ-КАРЛО.</w:t>
      </w:r>
    </w:p>
    <w:p w14:paraId="6AE7B9BF"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Алгоритм построения моделей.</w:t>
      </w:r>
    </w:p>
    <w:p w14:paraId="56CDB86A"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Конфигурации, полученные при нулевой температуре.</w:t>
      </w:r>
    </w:p>
    <w:p w14:paraId="2D28A73B"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степени беспорядка на инварианты поля лигандов.</w:t>
      </w:r>
    </w:p>
    <w:p w14:paraId="0BA44B6B"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Зависимость усреднённых значений инвариантов поля лигандов от координационного числа.</w:t>
      </w:r>
    </w:p>
    <w:p w14:paraId="38EDF833"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Расчет спектров. Сравнение с экспериментом.</w:t>
      </w:r>
    </w:p>
    <w:p w14:paraId="1C579C70"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МОДЕЛИРОВАНИЕ НА ОСНОВЕ НЕУПОРЯДОЧЕННОЙ</w:t>
      </w:r>
    </w:p>
    <w:p w14:paraId="68193B58"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ПЛОТНЕЙШЕЙ УПАКОВКИ (НПУ) ТВЕРДЫХ СФЕР.</w:t>
      </w:r>
    </w:p>
    <w:p w14:paraId="2B0683D3"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Алгоритм построения модели. Структурные характеристики.</w:t>
      </w:r>
    </w:p>
    <w:p w14:paraId="33FBFBDC"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Спектры центров Еи3+.</w:t>
      </w:r>
    </w:p>
    <w:p w14:paraId="64FA0854"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Спектры центров УЫ*+.</w:t>
      </w:r>
    </w:p>
    <w:p w14:paraId="671E5D73"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ПРОТЯЖЕННЫЕ МОДЕЛИ, ПОСТРОЕННЫЕ</w:t>
      </w:r>
    </w:p>
    <w:p w14:paraId="12F3E3F0"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МЕТОДОМ МОНТЕ-КАРЛО.</w:t>
      </w:r>
    </w:p>
    <w:p w14:paraId="317C3BE4"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построения и анализа моделей.</w:t>
      </w:r>
    </w:p>
    <w:p w14:paraId="06125B2B"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Структура моделей силикатных стекол, активированных ионами Yb3+.</w:t>
      </w:r>
    </w:p>
    <w:p w14:paraId="09404316"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Стёкла с переменным содержанием модификатора (Na20).</w:t>
      </w:r>
    </w:p>
    <w:p w14:paraId="015A5AE5"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Стёкла с разными модификаторами.</w:t>
      </w:r>
    </w:p>
    <w:p w14:paraId="025DA3A4"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Корелляция расположения атомов вокруг ионов Yb</w:t>
      </w:r>
    </w:p>
    <w:p w14:paraId="5D5B70A4"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Моделирование спектров силикатных стекол, активированных ионами</w:t>
      </w:r>
    </w:p>
    <w:p w14:paraId="17FD3369"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Зависимость спектров от химического состава стекла.</w:t>
      </w:r>
    </w:p>
    <w:p w14:paraId="67A9F69E"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5.3.2. Характеристики групп иттербиевых центров с фиксированным координационным числом.</w:t>
      </w:r>
    </w:p>
    <w:p w14:paraId="7E67036E"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Характеристики моделей, построенных на основе потенциала со степенным отталкиванием.</w:t>
      </w:r>
    </w:p>
    <w:p w14:paraId="50FB92B7"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СРАВНЕНИЕ ИССЛЕДОВАВШИХСЯ МОДЕЛЕЙ И ПЕРСПЕКТИВЫ МОДЕЛИРОВАНИЯ РЗ ЦЕНТРОВ В СТЕКЛЕ</w:t>
      </w:r>
    </w:p>
    <w:p w14:paraId="5E3844C7"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Общие свойства всех изучавшихся моделей.</w:t>
      </w:r>
    </w:p>
    <w:p w14:paraId="2FB37F61"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Достоинства и недостатки отдельных моделей.</w:t>
      </w:r>
    </w:p>
    <w:p w14:paraId="142A7419" w14:textId="77777777" w:rsidR="00CE0E54" w:rsidRDefault="00CE0E54" w:rsidP="00CE0E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Перспективы и предложения развития моделей.</w:t>
      </w:r>
    </w:p>
    <w:p w14:paraId="071EBB05" w14:textId="635EE025" w:rsidR="00E67B85" w:rsidRPr="00CE0E54" w:rsidRDefault="00E67B85" w:rsidP="00CE0E54"/>
    <w:sectPr w:rsidR="00E67B85" w:rsidRPr="00CE0E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5B3F" w14:textId="77777777" w:rsidR="00252B58" w:rsidRDefault="00252B58">
      <w:pPr>
        <w:spacing w:after="0" w:line="240" w:lineRule="auto"/>
      </w:pPr>
      <w:r>
        <w:separator/>
      </w:r>
    </w:p>
  </w:endnote>
  <w:endnote w:type="continuationSeparator" w:id="0">
    <w:p w14:paraId="49F4C311" w14:textId="77777777" w:rsidR="00252B58" w:rsidRDefault="0025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695D" w14:textId="77777777" w:rsidR="00252B58" w:rsidRDefault="00252B58"/>
    <w:p w14:paraId="5B12FF42" w14:textId="77777777" w:rsidR="00252B58" w:rsidRDefault="00252B58"/>
    <w:p w14:paraId="02D7652A" w14:textId="77777777" w:rsidR="00252B58" w:rsidRDefault="00252B58"/>
    <w:p w14:paraId="1C50BC19" w14:textId="77777777" w:rsidR="00252B58" w:rsidRDefault="00252B58"/>
    <w:p w14:paraId="604CDBA1" w14:textId="77777777" w:rsidR="00252B58" w:rsidRDefault="00252B58"/>
    <w:p w14:paraId="7F92AA71" w14:textId="77777777" w:rsidR="00252B58" w:rsidRDefault="00252B58"/>
    <w:p w14:paraId="38A1B407" w14:textId="77777777" w:rsidR="00252B58" w:rsidRDefault="00252B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560C90" wp14:editId="692CDA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F6595" w14:textId="77777777" w:rsidR="00252B58" w:rsidRDefault="00252B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60C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2F6595" w14:textId="77777777" w:rsidR="00252B58" w:rsidRDefault="00252B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43780" w14:textId="77777777" w:rsidR="00252B58" w:rsidRDefault="00252B58"/>
    <w:p w14:paraId="215203DE" w14:textId="77777777" w:rsidR="00252B58" w:rsidRDefault="00252B58"/>
    <w:p w14:paraId="626B115F" w14:textId="77777777" w:rsidR="00252B58" w:rsidRDefault="00252B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D22F34" wp14:editId="3269C4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49BBF" w14:textId="77777777" w:rsidR="00252B58" w:rsidRDefault="00252B58"/>
                          <w:p w14:paraId="6857C633" w14:textId="77777777" w:rsidR="00252B58" w:rsidRDefault="00252B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D22F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849BBF" w14:textId="77777777" w:rsidR="00252B58" w:rsidRDefault="00252B58"/>
                    <w:p w14:paraId="6857C633" w14:textId="77777777" w:rsidR="00252B58" w:rsidRDefault="00252B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864C6B" w14:textId="77777777" w:rsidR="00252B58" w:rsidRDefault="00252B58"/>
    <w:p w14:paraId="7B2E75B7" w14:textId="77777777" w:rsidR="00252B58" w:rsidRDefault="00252B58">
      <w:pPr>
        <w:rPr>
          <w:sz w:val="2"/>
          <w:szCs w:val="2"/>
        </w:rPr>
      </w:pPr>
    </w:p>
    <w:p w14:paraId="4066ED4F" w14:textId="77777777" w:rsidR="00252B58" w:rsidRDefault="00252B58"/>
    <w:p w14:paraId="47AAC50B" w14:textId="77777777" w:rsidR="00252B58" w:rsidRDefault="00252B58">
      <w:pPr>
        <w:spacing w:after="0" w:line="240" w:lineRule="auto"/>
      </w:pPr>
    </w:p>
  </w:footnote>
  <w:footnote w:type="continuationSeparator" w:id="0">
    <w:p w14:paraId="46621DA8" w14:textId="77777777" w:rsidR="00252B58" w:rsidRDefault="00252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B58"/>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121211</TotalTime>
  <Pages>3</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2854</cp:revision>
  <cp:lastPrinted>2009-02-06T05:36:00Z</cp:lastPrinted>
  <dcterms:created xsi:type="dcterms:W3CDTF">2024-01-07T13:43:00Z</dcterms:created>
  <dcterms:modified xsi:type="dcterms:W3CDTF">2025-06-24T16:13:00Z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