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6EBA" w14:textId="08D1C840" w:rsidR="00825A9C" w:rsidRDefault="00DF198B" w:rsidP="00DF198B">
      <w:r w:rsidRPr="00DF198B">
        <w:rPr>
          <w:rFonts w:hint="eastAsia"/>
        </w:rPr>
        <w:t>Агафонов</w:t>
      </w:r>
      <w:r w:rsidRPr="00DF198B">
        <w:t xml:space="preserve"> </w:t>
      </w:r>
      <w:r w:rsidRPr="00DF198B">
        <w:rPr>
          <w:rFonts w:hint="eastAsia"/>
        </w:rPr>
        <w:t>Сергей</w:t>
      </w:r>
      <w:r w:rsidRPr="00DF198B">
        <w:t xml:space="preserve"> </w:t>
      </w:r>
      <w:r w:rsidRPr="00DF198B">
        <w:rPr>
          <w:rFonts w:hint="eastAsia"/>
        </w:rPr>
        <w:t>Михайлович</w:t>
      </w:r>
      <w:r>
        <w:t xml:space="preserve"> </w:t>
      </w:r>
      <w:r w:rsidRPr="00DF198B">
        <w:rPr>
          <w:rFonts w:hint="eastAsia"/>
        </w:rPr>
        <w:t>Разработка</w:t>
      </w:r>
      <w:r w:rsidRPr="00DF198B">
        <w:t xml:space="preserve"> </w:t>
      </w:r>
      <w:r w:rsidRPr="00DF198B">
        <w:rPr>
          <w:rFonts w:hint="eastAsia"/>
        </w:rPr>
        <w:t>и</w:t>
      </w:r>
      <w:r w:rsidRPr="00DF198B">
        <w:t xml:space="preserve"> </w:t>
      </w:r>
      <w:r w:rsidRPr="00DF198B">
        <w:rPr>
          <w:rFonts w:hint="eastAsia"/>
        </w:rPr>
        <w:t>реализация</w:t>
      </w:r>
      <w:r w:rsidRPr="00DF198B">
        <w:t xml:space="preserve"> </w:t>
      </w:r>
      <w:r w:rsidRPr="00DF198B">
        <w:rPr>
          <w:rFonts w:hint="eastAsia"/>
        </w:rPr>
        <w:t>региональной</w:t>
      </w:r>
      <w:r w:rsidRPr="00DF198B">
        <w:t xml:space="preserve"> </w:t>
      </w:r>
      <w:r w:rsidRPr="00DF198B">
        <w:rPr>
          <w:rFonts w:hint="eastAsia"/>
        </w:rPr>
        <w:t>социально</w:t>
      </w:r>
      <w:r w:rsidRPr="00DF198B">
        <w:t>-</w:t>
      </w:r>
      <w:r w:rsidRPr="00DF198B">
        <w:rPr>
          <w:rFonts w:hint="eastAsia"/>
        </w:rPr>
        <w:t>экономической</w:t>
      </w:r>
      <w:r w:rsidRPr="00DF198B">
        <w:t xml:space="preserve"> </w:t>
      </w:r>
      <w:r w:rsidRPr="00DF198B">
        <w:rPr>
          <w:rFonts w:hint="eastAsia"/>
        </w:rPr>
        <w:t>политики</w:t>
      </w:r>
      <w:r w:rsidRPr="00DF198B">
        <w:t xml:space="preserve"> </w:t>
      </w:r>
      <w:r w:rsidRPr="00DF198B">
        <w:rPr>
          <w:rFonts w:hint="eastAsia"/>
        </w:rPr>
        <w:t>регулирования</w:t>
      </w:r>
      <w:r w:rsidRPr="00DF198B">
        <w:t xml:space="preserve"> </w:t>
      </w:r>
      <w:r w:rsidRPr="00DF198B">
        <w:rPr>
          <w:rFonts w:hint="eastAsia"/>
        </w:rPr>
        <w:t>рынка</w:t>
      </w:r>
      <w:r w:rsidRPr="00DF198B">
        <w:t xml:space="preserve"> </w:t>
      </w:r>
      <w:r w:rsidRPr="00DF198B">
        <w:rPr>
          <w:rFonts w:hint="eastAsia"/>
        </w:rPr>
        <w:t>труда</w:t>
      </w:r>
    </w:p>
    <w:p w14:paraId="365C6389" w14:textId="77777777" w:rsidR="00DF198B" w:rsidRDefault="00DF198B" w:rsidP="00DF198B">
      <w:r>
        <w:rPr>
          <w:rFonts w:hint="eastAsia"/>
        </w:rPr>
        <w:t>ОГЛАВЛЕНИЕ</w:t>
      </w:r>
      <w:r>
        <w:t xml:space="preserve"> </w:t>
      </w:r>
      <w:r>
        <w:rPr>
          <w:rFonts w:hint="eastAsia"/>
        </w:rPr>
        <w:t>ДИССЕРТАЦИИ</w:t>
      </w:r>
    </w:p>
    <w:p w14:paraId="11636281" w14:textId="77777777" w:rsidR="00DF198B" w:rsidRDefault="00DF198B" w:rsidP="00DF198B">
      <w:r>
        <w:rPr>
          <w:rFonts w:hint="eastAsia"/>
        </w:rPr>
        <w:t>кандидат</w:t>
      </w:r>
      <w:r>
        <w:t xml:space="preserve"> </w:t>
      </w:r>
      <w:r>
        <w:rPr>
          <w:rFonts w:hint="eastAsia"/>
        </w:rPr>
        <w:t>наук</w:t>
      </w:r>
      <w:r>
        <w:t xml:space="preserve"> </w:t>
      </w:r>
      <w:r>
        <w:rPr>
          <w:rFonts w:hint="eastAsia"/>
        </w:rPr>
        <w:t>Агафонов</w:t>
      </w:r>
      <w:r>
        <w:t xml:space="preserve"> </w:t>
      </w:r>
      <w:r>
        <w:rPr>
          <w:rFonts w:hint="eastAsia"/>
        </w:rPr>
        <w:t>Сергей</w:t>
      </w:r>
      <w:r>
        <w:t xml:space="preserve"> </w:t>
      </w:r>
      <w:r>
        <w:rPr>
          <w:rFonts w:hint="eastAsia"/>
        </w:rPr>
        <w:t>Михайлович</w:t>
      </w:r>
    </w:p>
    <w:p w14:paraId="2CC69946" w14:textId="77777777" w:rsidR="00DF198B" w:rsidRDefault="00DF198B" w:rsidP="00DF198B">
      <w:r>
        <w:rPr>
          <w:rFonts w:hint="eastAsia"/>
        </w:rPr>
        <w:t>ОГЛАВЛЕНИЕ</w:t>
      </w:r>
    </w:p>
    <w:p w14:paraId="59F2E4ED" w14:textId="77777777" w:rsidR="00DF198B" w:rsidRDefault="00DF198B" w:rsidP="00DF198B"/>
    <w:p w14:paraId="56453169" w14:textId="77777777" w:rsidR="00DF198B" w:rsidRDefault="00DF198B" w:rsidP="00DF198B">
      <w:r>
        <w:rPr>
          <w:rFonts w:hint="eastAsia"/>
        </w:rPr>
        <w:t>ВВЕДЕНИЕ</w:t>
      </w:r>
      <w:r>
        <w:t xml:space="preserve"> 3</w:t>
      </w:r>
    </w:p>
    <w:p w14:paraId="378576C4" w14:textId="77777777" w:rsidR="00DF198B" w:rsidRDefault="00DF198B" w:rsidP="00DF198B"/>
    <w:p w14:paraId="162A0D14" w14:textId="77777777" w:rsidR="00DF198B" w:rsidRDefault="00DF198B" w:rsidP="00DF198B">
      <w:r>
        <w:t xml:space="preserve">1 </w:t>
      </w:r>
      <w:r>
        <w:rPr>
          <w:rFonts w:hint="eastAsia"/>
        </w:rPr>
        <w:t>ТЕОРЕТИЧЕСКИЕ</w:t>
      </w:r>
      <w:r>
        <w:t xml:space="preserve"> </w:t>
      </w:r>
      <w:r>
        <w:rPr>
          <w:rFonts w:hint="eastAsia"/>
        </w:rPr>
        <w:t>ПОЛОЖЕНИЯ</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12</w:t>
      </w:r>
    </w:p>
    <w:p w14:paraId="664483DE" w14:textId="77777777" w:rsidR="00DF198B" w:rsidRDefault="00DF198B" w:rsidP="00DF198B"/>
    <w:p w14:paraId="6D83C00D" w14:textId="77777777" w:rsidR="00DF198B" w:rsidRDefault="00DF198B" w:rsidP="00DF198B">
      <w:r>
        <w:t xml:space="preserve">1.1 </w:t>
      </w:r>
      <w:r>
        <w:rPr>
          <w:rFonts w:hint="eastAsia"/>
        </w:rPr>
        <w:t>Генезис</w:t>
      </w:r>
      <w:r>
        <w:t xml:space="preserve"> </w:t>
      </w:r>
      <w:r>
        <w:rPr>
          <w:rFonts w:hint="eastAsia"/>
        </w:rPr>
        <w:t>проблемы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12</w:t>
      </w:r>
    </w:p>
    <w:p w14:paraId="726B9BD8" w14:textId="77777777" w:rsidR="00DF198B" w:rsidRDefault="00DF198B" w:rsidP="00DF198B"/>
    <w:p w14:paraId="2546A7AE" w14:textId="77777777" w:rsidR="00DF198B" w:rsidRDefault="00DF198B" w:rsidP="00DF198B">
      <w:r>
        <w:t xml:space="preserve">1.2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24</w:t>
      </w:r>
    </w:p>
    <w:p w14:paraId="229B7B94" w14:textId="77777777" w:rsidR="00DF198B" w:rsidRDefault="00DF198B" w:rsidP="00DF198B"/>
    <w:p w14:paraId="41E0AD8A" w14:textId="77777777" w:rsidR="00DF198B" w:rsidRDefault="00DF198B" w:rsidP="00DF198B">
      <w:r>
        <w:t xml:space="preserve">1.3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политики</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w:t>
      </w:r>
      <w:r>
        <w:rPr>
          <w:rFonts w:hint="eastAsia"/>
        </w:rPr>
        <w:t>как</w:t>
      </w:r>
      <w:r>
        <w:t xml:space="preserve"> </w:t>
      </w:r>
      <w:r>
        <w:rPr>
          <w:rFonts w:hint="eastAsia"/>
        </w:rPr>
        <w:t>составляющей</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37</w:t>
      </w:r>
    </w:p>
    <w:p w14:paraId="636E59A1" w14:textId="77777777" w:rsidR="00DF198B" w:rsidRDefault="00DF198B" w:rsidP="00DF198B"/>
    <w:p w14:paraId="1B714ECE" w14:textId="77777777" w:rsidR="00DF198B" w:rsidRDefault="00DF198B" w:rsidP="00DF198B">
      <w:r>
        <w:t xml:space="preserve">2. </w:t>
      </w:r>
      <w:r>
        <w:rPr>
          <w:rFonts w:hint="eastAsia"/>
        </w:rPr>
        <w:t>МЕТОДИЧЕСКИЕ</w:t>
      </w:r>
      <w:r>
        <w:t xml:space="preserve"> </w:t>
      </w:r>
      <w:r>
        <w:rPr>
          <w:rFonts w:hint="eastAsia"/>
        </w:rPr>
        <w:t>АСПЕКТЫ</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ПОЛИТИКИ</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РЕГИОНЕ</w:t>
      </w:r>
      <w:r>
        <w:t xml:space="preserve"> 54</w:t>
      </w:r>
    </w:p>
    <w:p w14:paraId="64E8FC17" w14:textId="77777777" w:rsidR="00DF198B" w:rsidRDefault="00DF198B" w:rsidP="00DF198B"/>
    <w:p w14:paraId="591BF497" w14:textId="77777777" w:rsidR="00DF198B" w:rsidRDefault="00DF198B" w:rsidP="00DF198B">
      <w:r>
        <w:t xml:space="preserve">2.1 </w:t>
      </w:r>
      <w:r>
        <w:rPr>
          <w:rFonts w:hint="eastAsia"/>
        </w:rPr>
        <w:t>Сравнительная</w:t>
      </w:r>
      <w:r>
        <w:t xml:space="preserve"> </w:t>
      </w:r>
      <w:r>
        <w:rPr>
          <w:rFonts w:hint="eastAsia"/>
        </w:rPr>
        <w:t>характеристика</w:t>
      </w:r>
      <w:r>
        <w:t xml:space="preserve"> </w:t>
      </w:r>
      <w:r>
        <w:rPr>
          <w:rFonts w:hint="eastAsia"/>
        </w:rPr>
        <w:t>региональных</w:t>
      </w:r>
      <w:r>
        <w:t xml:space="preserve"> </w:t>
      </w:r>
      <w:r>
        <w:rPr>
          <w:rFonts w:hint="eastAsia"/>
        </w:rPr>
        <w:t>рынков</w:t>
      </w:r>
      <w:r>
        <w:t xml:space="preserve"> </w:t>
      </w:r>
      <w:r>
        <w:rPr>
          <w:rFonts w:hint="eastAsia"/>
        </w:rPr>
        <w:t>труда</w:t>
      </w:r>
      <w:r>
        <w:t xml:space="preserve"> </w:t>
      </w:r>
      <w:r>
        <w:rPr>
          <w:rFonts w:hint="eastAsia"/>
        </w:rPr>
        <w:t>и</w:t>
      </w:r>
      <w:r>
        <w:t xml:space="preserve"> </w:t>
      </w:r>
      <w:r>
        <w:rPr>
          <w:rFonts w:hint="eastAsia"/>
        </w:rPr>
        <w:t>политики</w:t>
      </w:r>
      <w:r>
        <w:t xml:space="preserve"> </w:t>
      </w:r>
      <w:r>
        <w:rPr>
          <w:rFonts w:hint="eastAsia"/>
        </w:rPr>
        <w:t>их</w:t>
      </w:r>
      <w:r>
        <w:t xml:space="preserve"> </w:t>
      </w:r>
      <w:r>
        <w:rPr>
          <w:rFonts w:hint="eastAsia"/>
        </w:rPr>
        <w:t>регулирования</w:t>
      </w:r>
      <w:r>
        <w:t xml:space="preserve"> 54</w:t>
      </w:r>
    </w:p>
    <w:p w14:paraId="208336D3" w14:textId="77777777" w:rsidR="00DF198B" w:rsidRDefault="00DF198B" w:rsidP="00DF198B"/>
    <w:p w14:paraId="64DAFAB1" w14:textId="77777777" w:rsidR="00DF198B" w:rsidRDefault="00DF198B" w:rsidP="00DF198B">
      <w:r>
        <w:t xml:space="preserve">2.2 </w:t>
      </w:r>
      <w:r>
        <w:rPr>
          <w:rFonts w:hint="eastAsia"/>
        </w:rPr>
        <w:t>Методика</w:t>
      </w:r>
      <w:r>
        <w:t xml:space="preserve"> </w:t>
      </w:r>
      <w:r>
        <w:rPr>
          <w:rFonts w:hint="eastAsia"/>
        </w:rPr>
        <w:t>оценки</w:t>
      </w:r>
      <w:r>
        <w:t xml:space="preserve"> </w:t>
      </w:r>
      <w:r>
        <w:rPr>
          <w:rFonts w:hint="eastAsia"/>
        </w:rPr>
        <w:t>состояния</w:t>
      </w:r>
      <w:r>
        <w:t xml:space="preserve"> </w:t>
      </w:r>
      <w:r>
        <w:rPr>
          <w:rFonts w:hint="eastAsia"/>
        </w:rPr>
        <w:t>и</w:t>
      </w:r>
      <w:r>
        <w:t xml:space="preserve"> </w:t>
      </w:r>
      <w:r>
        <w:rPr>
          <w:rFonts w:hint="eastAsia"/>
        </w:rPr>
        <w:t>потенциала</w:t>
      </w:r>
      <w:r>
        <w:t xml:space="preserve"> </w:t>
      </w:r>
      <w:r>
        <w:rPr>
          <w:rFonts w:hint="eastAsia"/>
        </w:rPr>
        <w:t>развития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регионе</w:t>
      </w:r>
      <w:r>
        <w:t xml:space="preserve"> 76</w:t>
      </w:r>
    </w:p>
    <w:p w14:paraId="3FD0416D" w14:textId="77777777" w:rsidR="00DF198B" w:rsidRDefault="00DF198B" w:rsidP="00DF198B"/>
    <w:p w14:paraId="336AC65E" w14:textId="77777777" w:rsidR="00DF198B" w:rsidRDefault="00DF198B" w:rsidP="00DF198B">
      <w:r>
        <w:t xml:space="preserve">3. </w:t>
      </w:r>
      <w:r>
        <w:rPr>
          <w:rFonts w:hint="eastAsia"/>
        </w:rPr>
        <w:t>СОВЕРШЕНСТВОВАНИЕ</w:t>
      </w:r>
      <w:r>
        <w:t xml:space="preserve"> </w:t>
      </w:r>
      <w:r>
        <w:rPr>
          <w:rFonts w:hint="eastAsia"/>
        </w:rPr>
        <w:t>ИНСТРУМЕНТАРИЯ</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РЕГИОНАЛЬНОЙ</w:t>
      </w:r>
      <w:r>
        <w:t xml:space="preserve"> </w:t>
      </w:r>
      <w:r>
        <w:rPr>
          <w:rFonts w:hint="eastAsia"/>
        </w:rPr>
        <w:t>ПОЛИТИКИ</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91</w:t>
      </w:r>
    </w:p>
    <w:p w14:paraId="2248E0D6" w14:textId="77777777" w:rsidR="00DF198B" w:rsidRDefault="00DF198B" w:rsidP="00DF198B"/>
    <w:p w14:paraId="60E63FAA" w14:textId="77777777" w:rsidR="00DF198B" w:rsidRDefault="00DF198B" w:rsidP="00DF198B">
      <w:r>
        <w:lastRenderedPageBreak/>
        <w:t xml:space="preserve">3.1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организационных</w:t>
      </w:r>
      <w:r>
        <w:t xml:space="preserve"> </w:t>
      </w:r>
      <w:r>
        <w:rPr>
          <w:rFonts w:hint="eastAsia"/>
        </w:rPr>
        <w:t>условий</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труда</w:t>
      </w:r>
      <w:r>
        <w:t xml:space="preserve"> 91</w:t>
      </w:r>
    </w:p>
    <w:p w14:paraId="7C25595C" w14:textId="77777777" w:rsidR="00DF198B" w:rsidRDefault="00DF198B" w:rsidP="00DF198B"/>
    <w:p w14:paraId="3FE2213F" w14:textId="77777777" w:rsidR="00DF198B" w:rsidRDefault="00DF198B" w:rsidP="00DF198B">
      <w:r>
        <w:t xml:space="preserve">3.2 </w:t>
      </w:r>
      <w:r>
        <w:rPr>
          <w:rFonts w:hint="eastAsia"/>
        </w:rPr>
        <w:t>Разработка</w:t>
      </w:r>
      <w:r>
        <w:t xml:space="preserve"> </w:t>
      </w:r>
      <w:r>
        <w:rPr>
          <w:rFonts w:hint="eastAsia"/>
        </w:rPr>
        <w:t>инструментария</w:t>
      </w:r>
      <w:r>
        <w:t xml:space="preserve"> </w:t>
      </w:r>
      <w:r>
        <w:rPr>
          <w:rFonts w:hint="eastAsia"/>
        </w:rPr>
        <w:t>политики</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регионе</w:t>
      </w:r>
      <w:r>
        <w:t xml:space="preserve"> </w:t>
      </w:r>
      <w:r>
        <w:rPr>
          <w:rFonts w:hint="eastAsia"/>
        </w:rPr>
        <w:t>в</w:t>
      </w:r>
      <w:r>
        <w:t xml:space="preserve"> </w:t>
      </w:r>
      <w:r>
        <w:rPr>
          <w:rFonts w:hint="eastAsia"/>
        </w:rPr>
        <w:t>целях</w:t>
      </w:r>
      <w:r>
        <w:t xml:space="preserve"> </w:t>
      </w:r>
      <w:r>
        <w:rPr>
          <w:rFonts w:hint="eastAsia"/>
        </w:rPr>
        <w:t>повышения</w:t>
      </w:r>
      <w:r>
        <w:t xml:space="preserve"> </w:t>
      </w:r>
      <w:r>
        <w:rPr>
          <w:rFonts w:hint="eastAsia"/>
        </w:rPr>
        <w:t>потенциала</w:t>
      </w:r>
      <w:r>
        <w:t xml:space="preserve"> </w:t>
      </w:r>
      <w:r>
        <w:rPr>
          <w:rFonts w:hint="eastAsia"/>
        </w:rPr>
        <w:t>его</w:t>
      </w:r>
      <w:r>
        <w:t xml:space="preserve"> </w:t>
      </w:r>
      <w:r>
        <w:rPr>
          <w:rFonts w:hint="eastAsia"/>
        </w:rPr>
        <w:t>развития</w:t>
      </w:r>
      <w:r>
        <w:t xml:space="preserve"> 105</w:t>
      </w:r>
    </w:p>
    <w:p w14:paraId="61224D6B" w14:textId="77777777" w:rsidR="00DF198B" w:rsidRDefault="00DF198B" w:rsidP="00DF198B"/>
    <w:p w14:paraId="498139E0" w14:textId="7C00F269" w:rsidR="00DF198B" w:rsidRPr="00DF198B" w:rsidRDefault="00DF198B" w:rsidP="00DF198B">
      <w:r>
        <w:t xml:space="preserve">3.3 </w:t>
      </w:r>
      <w:r>
        <w:rPr>
          <w:rFonts w:hint="eastAsia"/>
        </w:rPr>
        <w:t>Гармонизация</w:t>
      </w:r>
      <w:r>
        <w:t xml:space="preserve"> </w:t>
      </w:r>
      <w:r>
        <w:rPr>
          <w:rFonts w:hint="eastAsia"/>
        </w:rPr>
        <w:t>процедур</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политики</w:t>
      </w:r>
      <w:r>
        <w:t xml:space="preserve"> </w:t>
      </w:r>
      <w:r>
        <w:rPr>
          <w:rFonts w:hint="eastAsia"/>
        </w:rPr>
        <w:t>регулирования</w:t>
      </w:r>
      <w:r>
        <w:t xml:space="preserve"> </w:t>
      </w:r>
      <w:r>
        <w:rPr>
          <w:rFonts w:hint="eastAsia"/>
        </w:rPr>
        <w:t>рынка</w:t>
      </w:r>
      <w:r>
        <w:t xml:space="preserve"> </w:t>
      </w:r>
      <w:r>
        <w:rPr>
          <w:rFonts w:hint="eastAsia"/>
        </w:rPr>
        <w:t>труда</w:t>
      </w:r>
      <w:r>
        <w:t xml:space="preserve"> </w:t>
      </w:r>
      <w:r>
        <w:rPr>
          <w:rFonts w:hint="eastAsia"/>
        </w:rPr>
        <w:t>в</w:t>
      </w:r>
      <w:r>
        <w:t xml:space="preserve"> </w:t>
      </w:r>
      <w:r>
        <w:rPr>
          <w:rFonts w:hint="eastAsia"/>
        </w:rPr>
        <w:t>регионе</w:t>
      </w:r>
      <w:r>
        <w:t xml:space="preserve"> 128 </w:t>
      </w:r>
      <w:r>
        <w:rPr>
          <w:rFonts w:hint="eastAsia"/>
        </w:rPr>
        <w:t>ВЫВОДЫ</w:t>
      </w:r>
      <w:r>
        <w:t xml:space="preserve"> </w:t>
      </w:r>
      <w:r>
        <w:rPr>
          <w:rFonts w:hint="eastAsia"/>
        </w:rPr>
        <w:t>И</w:t>
      </w:r>
      <w:r>
        <w:t xml:space="preserve"> </w:t>
      </w:r>
      <w:r>
        <w:rPr>
          <w:rFonts w:hint="eastAsia"/>
        </w:rPr>
        <w:t>РЕКОМЕНДАЦИИ</w:t>
      </w:r>
      <w:r>
        <w:t xml:space="preserve"> 145 </w:t>
      </w:r>
      <w:r>
        <w:rPr>
          <w:rFonts w:hint="eastAsia"/>
        </w:rPr>
        <w:t>СПИСОК</w:t>
      </w:r>
      <w:r>
        <w:t xml:space="preserve"> </w:t>
      </w:r>
      <w:r>
        <w:rPr>
          <w:rFonts w:hint="eastAsia"/>
        </w:rPr>
        <w:t>ИСПОЛЬЗОВАННОЙ</w:t>
      </w:r>
      <w:r>
        <w:t xml:space="preserve"> </w:t>
      </w:r>
      <w:r>
        <w:rPr>
          <w:rFonts w:hint="eastAsia"/>
        </w:rPr>
        <w:t>ЛИТЕРАТУРЫ</w:t>
      </w:r>
      <w:r>
        <w:t xml:space="preserve"> 148 </w:t>
      </w:r>
      <w:r>
        <w:rPr>
          <w:rFonts w:hint="eastAsia"/>
        </w:rPr>
        <w:t>ПРИЛОЖЕНИЯ</w:t>
      </w:r>
      <w:r>
        <w:t xml:space="preserve"> 175</w:t>
      </w:r>
    </w:p>
    <w:sectPr w:rsidR="00DF198B" w:rsidRPr="00DF198B" w:rsidSect="001011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6C9C" w14:textId="77777777" w:rsidR="001011BD" w:rsidRDefault="001011BD">
      <w:pPr>
        <w:spacing w:after="0" w:line="240" w:lineRule="auto"/>
      </w:pPr>
      <w:r>
        <w:separator/>
      </w:r>
    </w:p>
  </w:endnote>
  <w:endnote w:type="continuationSeparator" w:id="0">
    <w:p w14:paraId="205EAC6C" w14:textId="77777777" w:rsidR="001011BD" w:rsidRDefault="0010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C632" w14:textId="77777777" w:rsidR="001011BD" w:rsidRDefault="001011BD"/>
    <w:p w14:paraId="44203D76" w14:textId="77777777" w:rsidR="001011BD" w:rsidRDefault="001011BD"/>
    <w:p w14:paraId="23E2B4C8" w14:textId="77777777" w:rsidR="001011BD" w:rsidRDefault="001011BD"/>
    <w:p w14:paraId="4B3E191F" w14:textId="77777777" w:rsidR="001011BD" w:rsidRDefault="001011BD"/>
    <w:p w14:paraId="2856AA82" w14:textId="77777777" w:rsidR="001011BD" w:rsidRDefault="001011BD"/>
    <w:p w14:paraId="1FD7F473" w14:textId="77777777" w:rsidR="001011BD" w:rsidRDefault="001011BD"/>
    <w:p w14:paraId="3AC9B499" w14:textId="77777777" w:rsidR="001011BD" w:rsidRDefault="001011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23AC69" wp14:editId="249A22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9878" w14:textId="77777777" w:rsidR="001011BD" w:rsidRDefault="00101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23AC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D19878" w14:textId="77777777" w:rsidR="001011BD" w:rsidRDefault="001011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221CBC" w14:textId="77777777" w:rsidR="001011BD" w:rsidRDefault="001011BD"/>
    <w:p w14:paraId="22B53942" w14:textId="77777777" w:rsidR="001011BD" w:rsidRDefault="001011BD"/>
    <w:p w14:paraId="1D624E1A" w14:textId="77777777" w:rsidR="001011BD" w:rsidRDefault="001011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37851F" wp14:editId="14FAC9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DD2A" w14:textId="77777777" w:rsidR="001011BD" w:rsidRDefault="001011BD"/>
                          <w:p w14:paraId="47E457B1" w14:textId="77777777" w:rsidR="001011BD" w:rsidRDefault="00101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785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4FDD2A" w14:textId="77777777" w:rsidR="001011BD" w:rsidRDefault="001011BD"/>
                    <w:p w14:paraId="47E457B1" w14:textId="77777777" w:rsidR="001011BD" w:rsidRDefault="001011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5B0CF7" w14:textId="77777777" w:rsidR="001011BD" w:rsidRDefault="001011BD"/>
    <w:p w14:paraId="430D518C" w14:textId="77777777" w:rsidR="001011BD" w:rsidRDefault="001011BD">
      <w:pPr>
        <w:rPr>
          <w:sz w:val="2"/>
          <w:szCs w:val="2"/>
        </w:rPr>
      </w:pPr>
    </w:p>
    <w:p w14:paraId="70FE3E53" w14:textId="77777777" w:rsidR="001011BD" w:rsidRDefault="001011BD"/>
    <w:p w14:paraId="64A9E784" w14:textId="77777777" w:rsidR="001011BD" w:rsidRDefault="001011BD">
      <w:pPr>
        <w:spacing w:after="0" w:line="240" w:lineRule="auto"/>
      </w:pPr>
    </w:p>
  </w:footnote>
  <w:footnote w:type="continuationSeparator" w:id="0">
    <w:p w14:paraId="3036AB75" w14:textId="77777777" w:rsidR="001011BD" w:rsidRDefault="0010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1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9741</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1338</cp:revision>
  <cp:lastPrinted>2009-02-06T05:36:00Z</cp:lastPrinted>
  <dcterms:created xsi:type="dcterms:W3CDTF">2024-04-09T10:20:00Z</dcterms:created>
  <dcterms:modified xsi:type="dcterms:W3CDTF">2024-04-22T09:18:00Z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