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E52172" w:rsidRDefault="00E52172" w:rsidP="00E52172">
      <w:r w:rsidRPr="002A6EEE">
        <w:rPr>
          <w:rFonts w:ascii="Times New Roman" w:eastAsia="Calibri" w:hAnsi="Times New Roman" w:cs="Times New Roman"/>
          <w:b/>
          <w:color w:val="000000"/>
          <w:sz w:val="24"/>
          <w:szCs w:val="24"/>
          <w:lang w:eastAsia="ru-RU"/>
        </w:rPr>
        <w:t>Котовщиков Максим Сергійович</w:t>
      </w:r>
      <w:r w:rsidRPr="002A6EEE">
        <w:rPr>
          <w:rFonts w:ascii="Times New Roman" w:eastAsia="Calibri" w:hAnsi="Times New Roman" w:cs="Times New Roman"/>
          <w:color w:val="000000"/>
          <w:sz w:val="24"/>
          <w:szCs w:val="24"/>
          <w:lang w:eastAsia="ru-RU"/>
        </w:rPr>
        <w:t>: асистент кафедри хірургії №3 Харківського національного медичного університету МОЗ України. Назва дисертації: «Оцінка якості життя і віддалених результатів хірургічного лікування хворих на холедохолітіаз». Шифр та назва спеціальності – 14.01.03 – хірургія. Спецрада Д 64.600.01 Харківського національного медичного університету</w:t>
      </w:r>
    </w:p>
    <w:sectPr w:rsidR="001136ED" w:rsidRPr="00E521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E52172" w:rsidRPr="00E521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50BF5-4212-4E2E-B06A-50BF0FC7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2021-01-12T18:43:00Z</dcterms:created>
  <dcterms:modified xsi:type="dcterms:W3CDTF">2021-01-16T21:40:00Z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