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B3C7C" w14:textId="3A53BAA0" w:rsidR="006C608C" w:rsidRDefault="00435F0A" w:rsidP="00435F0A">
      <w:r w:rsidRPr="00435F0A">
        <w:rPr>
          <w:rFonts w:hint="eastAsia"/>
        </w:rPr>
        <w:t>Эрдэнэбат</w:t>
      </w:r>
      <w:r w:rsidRPr="00435F0A">
        <w:t xml:space="preserve"> </w:t>
      </w:r>
      <w:r w:rsidRPr="00435F0A">
        <w:rPr>
          <w:rFonts w:hint="eastAsia"/>
        </w:rPr>
        <w:t>Энхсайхан</w:t>
      </w:r>
      <w:r>
        <w:rPr>
          <w:rFonts w:hint="cs"/>
        </w:rPr>
        <w:t xml:space="preserve"> </w:t>
      </w:r>
      <w:r w:rsidRPr="00435F0A">
        <w:rPr>
          <w:rFonts w:hint="eastAsia"/>
        </w:rPr>
        <w:t>Управление</w:t>
      </w:r>
      <w:r w:rsidRPr="00435F0A">
        <w:t xml:space="preserve"> </w:t>
      </w:r>
      <w:r w:rsidRPr="00435F0A">
        <w:rPr>
          <w:rFonts w:hint="eastAsia"/>
        </w:rPr>
        <w:t>режимами</w:t>
      </w:r>
      <w:r w:rsidRPr="00435F0A">
        <w:t xml:space="preserve"> </w:t>
      </w:r>
      <w:r w:rsidRPr="00435F0A">
        <w:rPr>
          <w:rFonts w:hint="eastAsia"/>
        </w:rPr>
        <w:t>электрических</w:t>
      </w:r>
      <w:r w:rsidRPr="00435F0A">
        <w:t xml:space="preserve"> </w:t>
      </w:r>
      <w:r w:rsidRPr="00435F0A">
        <w:rPr>
          <w:rFonts w:hint="eastAsia"/>
        </w:rPr>
        <w:t>сетей</w:t>
      </w:r>
      <w:r w:rsidRPr="00435F0A">
        <w:t xml:space="preserve"> </w:t>
      </w:r>
      <w:r w:rsidRPr="00435F0A">
        <w:rPr>
          <w:rFonts w:hint="eastAsia"/>
        </w:rPr>
        <w:t>с</w:t>
      </w:r>
      <w:r w:rsidRPr="00435F0A">
        <w:t xml:space="preserve"> </w:t>
      </w:r>
      <w:r w:rsidRPr="00435F0A">
        <w:rPr>
          <w:rFonts w:hint="eastAsia"/>
        </w:rPr>
        <w:t>распределенной</w:t>
      </w:r>
      <w:r w:rsidRPr="00435F0A">
        <w:t xml:space="preserve"> </w:t>
      </w:r>
      <w:r w:rsidRPr="00435F0A">
        <w:rPr>
          <w:rFonts w:hint="eastAsia"/>
        </w:rPr>
        <w:t>малой</w:t>
      </w:r>
      <w:r w:rsidRPr="00435F0A">
        <w:t xml:space="preserve"> </w:t>
      </w:r>
      <w:r w:rsidRPr="00435F0A">
        <w:rPr>
          <w:rFonts w:hint="eastAsia"/>
        </w:rPr>
        <w:t>генерацией</w:t>
      </w:r>
      <w:r w:rsidRPr="00435F0A">
        <w:t xml:space="preserve"> (</w:t>
      </w:r>
      <w:r w:rsidRPr="00435F0A">
        <w:rPr>
          <w:rFonts w:hint="eastAsia"/>
        </w:rPr>
        <w:t>на</w:t>
      </w:r>
      <w:r w:rsidRPr="00435F0A">
        <w:t xml:space="preserve"> </w:t>
      </w:r>
      <w:r w:rsidRPr="00435F0A">
        <w:rPr>
          <w:rFonts w:hint="eastAsia"/>
        </w:rPr>
        <w:t>примере</w:t>
      </w:r>
      <w:r w:rsidRPr="00435F0A">
        <w:t xml:space="preserve"> </w:t>
      </w:r>
      <w:r w:rsidRPr="00435F0A">
        <w:rPr>
          <w:rFonts w:hint="eastAsia"/>
        </w:rPr>
        <w:t>Монгольской</w:t>
      </w:r>
      <w:r w:rsidRPr="00435F0A">
        <w:t xml:space="preserve"> </w:t>
      </w:r>
      <w:r w:rsidRPr="00435F0A">
        <w:rPr>
          <w:rFonts w:hint="eastAsia"/>
        </w:rPr>
        <w:t>энергосистемы</w:t>
      </w:r>
      <w:r w:rsidRPr="00435F0A">
        <w:t>)</w:t>
      </w:r>
    </w:p>
    <w:p w14:paraId="72ABE359" w14:textId="77777777" w:rsidR="00435F0A" w:rsidRDefault="00435F0A" w:rsidP="00435F0A">
      <w:r>
        <w:rPr>
          <w:rFonts w:hint="eastAsia"/>
        </w:rPr>
        <w:t>ОГЛАВЛЕНИЕ</w:t>
      </w:r>
      <w:r>
        <w:t xml:space="preserve"> </w:t>
      </w:r>
      <w:r>
        <w:rPr>
          <w:rFonts w:hint="eastAsia"/>
        </w:rPr>
        <w:t>ДИССЕРТАЦИИ</w:t>
      </w:r>
    </w:p>
    <w:p w14:paraId="473DC5AB" w14:textId="77777777" w:rsidR="00435F0A" w:rsidRDefault="00435F0A" w:rsidP="00435F0A">
      <w:r>
        <w:rPr>
          <w:rFonts w:hint="eastAsia"/>
        </w:rPr>
        <w:t>кандидат</w:t>
      </w:r>
      <w:r>
        <w:t xml:space="preserve"> </w:t>
      </w:r>
      <w:r>
        <w:rPr>
          <w:rFonts w:hint="eastAsia"/>
        </w:rPr>
        <w:t>наук</w:t>
      </w:r>
      <w:r>
        <w:t xml:space="preserve"> </w:t>
      </w:r>
      <w:r>
        <w:rPr>
          <w:rFonts w:hint="eastAsia"/>
        </w:rPr>
        <w:t>Эрдэнэбат</w:t>
      </w:r>
      <w:r>
        <w:t xml:space="preserve"> </w:t>
      </w:r>
      <w:r>
        <w:rPr>
          <w:rFonts w:hint="eastAsia"/>
        </w:rPr>
        <w:t>Энхсайхан</w:t>
      </w:r>
    </w:p>
    <w:p w14:paraId="27D5002C" w14:textId="77777777" w:rsidR="00435F0A" w:rsidRDefault="00435F0A" w:rsidP="00435F0A">
      <w:r>
        <w:rPr>
          <w:rFonts w:hint="eastAsia"/>
        </w:rPr>
        <w:t>ВВЕДЕНИЕ</w:t>
      </w:r>
    </w:p>
    <w:p w14:paraId="317463AA" w14:textId="77777777" w:rsidR="00435F0A" w:rsidRDefault="00435F0A" w:rsidP="00435F0A"/>
    <w:p w14:paraId="592035C4" w14:textId="77777777" w:rsidR="00435F0A" w:rsidRDefault="00435F0A" w:rsidP="00435F0A">
      <w:r>
        <w:t xml:space="preserve">1 </w:t>
      </w:r>
      <w:r>
        <w:rPr>
          <w:rFonts w:hint="eastAsia"/>
        </w:rPr>
        <w:t>АНАЛИЗ</w:t>
      </w:r>
      <w:r>
        <w:t xml:space="preserve"> </w:t>
      </w:r>
      <w:r>
        <w:rPr>
          <w:rFonts w:hint="eastAsia"/>
        </w:rPr>
        <w:t>РАЗВИТИЯ</w:t>
      </w:r>
      <w:r>
        <w:t xml:space="preserve"> </w:t>
      </w:r>
      <w:r>
        <w:rPr>
          <w:rFonts w:hint="eastAsia"/>
        </w:rPr>
        <w:t>РАСПРЕДЕЛЕННОЙ</w:t>
      </w:r>
      <w:r>
        <w:t xml:space="preserve"> </w:t>
      </w:r>
      <w:r>
        <w:rPr>
          <w:rFonts w:hint="eastAsia"/>
        </w:rPr>
        <w:t>ГЕНЕРАЦИИ</w:t>
      </w:r>
      <w:r>
        <w:t xml:space="preserve"> </w:t>
      </w:r>
      <w:r>
        <w:rPr>
          <w:rFonts w:hint="eastAsia"/>
        </w:rPr>
        <w:t>В</w:t>
      </w:r>
      <w:r>
        <w:t xml:space="preserve"> </w:t>
      </w:r>
      <w:r>
        <w:rPr>
          <w:rFonts w:hint="eastAsia"/>
        </w:rPr>
        <w:t>МИРЕ</w:t>
      </w:r>
      <w:r>
        <w:t xml:space="preserve">, </w:t>
      </w:r>
      <w:r>
        <w:rPr>
          <w:rFonts w:hint="eastAsia"/>
        </w:rPr>
        <w:t>РОССИИ</w:t>
      </w:r>
      <w:r>
        <w:t xml:space="preserve"> </w:t>
      </w:r>
      <w:r>
        <w:rPr>
          <w:rFonts w:hint="eastAsia"/>
        </w:rPr>
        <w:t>И</w:t>
      </w:r>
      <w:r>
        <w:t xml:space="preserve"> </w:t>
      </w:r>
      <w:r>
        <w:rPr>
          <w:rFonts w:hint="eastAsia"/>
        </w:rPr>
        <w:t>МОНГОЛИИ</w:t>
      </w:r>
      <w:r>
        <w:t xml:space="preserve"> </w:t>
      </w:r>
      <w:r>
        <w:rPr>
          <w:rFonts w:hint="eastAsia"/>
        </w:rPr>
        <w:t>И</w:t>
      </w:r>
      <w:r>
        <w:t xml:space="preserve"> </w:t>
      </w:r>
      <w:r>
        <w:rPr>
          <w:rFonts w:hint="eastAsia"/>
        </w:rPr>
        <w:t>ЕГО</w:t>
      </w:r>
      <w:r>
        <w:t xml:space="preserve"> </w:t>
      </w:r>
      <w:r>
        <w:rPr>
          <w:rFonts w:hint="eastAsia"/>
        </w:rPr>
        <w:t>ВЛИЯНИЯ</w:t>
      </w:r>
      <w:r>
        <w:t xml:space="preserve"> </w:t>
      </w:r>
      <w:r>
        <w:rPr>
          <w:rFonts w:hint="eastAsia"/>
        </w:rPr>
        <w:t>НА</w:t>
      </w:r>
      <w:r>
        <w:t xml:space="preserve"> </w:t>
      </w:r>
      <w:r>
        <w:rPr>
          <w:rFonts w:hint="eastAsia"/>
        </w:rPr>
        <w:t>УПРАВЛЯЕМОСТЬ</w:t>
      </w:r>
      <w:r>
        <w:t xml:space="preserve"> </w:t>
      </w:r>
      <w:r>
        <w:rPr>
          <w:rFonts w:hint="eastAsia"/>
        </w:rPr>
        <w:t>И</w:t>
      </w:r>
      <w:r>
        <w:t xml:space="preserve"> </w:t>
      </w:r>
      <w:r>
        <w:rPr>
          <w:rFonts w:hint="eastAsia"/>
        </w:rPr>
        <w:t>НАДЕЖНОСТЬ</w:t>
      </w:r>
      <w:r>
        <w:t xml:space="preserve"> </w:t>
      </w:r>
      <w:r>
        <w:rPr>
          <w:rFonts w:hint="eastAsia"/>
        </w:rPr>
        <w:t>ЭНЕРГОСИСТЕМ</w:t>
      </w:r>
    </w:p>
    <w:p w14:paraId="43BB8535" w14:textId="77777777" w:rsidR="00435F0A" w:rsidRDefault="00435F0A" w:rsidP="00435F0A"/>
    <w:p w14:paraId="0BF21667" w14:textId="77777777" w:rsidR="00435F0A" w:rsidRDefault="00435F0A" w:rsidP="00435F0A">
      <w:r>
        <w:t xml:space="preserve">1.1 </w:t>
      </w:r>
      <w:r>
        <w:rPr>
          <w:rFonts w:hint="eastAsia"/>
        </w:rPr>
        <w:t>От</w:t>
      </w:r>
      <w:r>
        <w:t xml:space="preserve"> </w:t>
      </w:r>
      <w:r>
        <w:rPr>
          <w:rFonts w:hint="eastAsia"/>
        </w:rPr>
        <w:t>централизации</w:t>
      </w:r>
      <w:r>
        <w:t xml:space="preserve"> </w:t>
      </w:r>
      <w:r>
        <w:rPr>
          <w:rFonts w:hint="eastAsia"/>
        </w:rPr>
        <w:t>к</w:t>
      </w:r>
      <w:r>
        <w:t xml:space="preserve"> </w:t>
      </w:r>
      <w:r>
        <w:rPr>
          <w:rFonts w:hint="eastAsia"/>
        </w:rPr>
        <w:t>децентрализации</w:t>
      </w:r>
    </w:p>
    <w:p w14:paraId="61522038" w14:textId="77777777" w:rsidR="00435F0A" w:rsidRDefault="00435F0A" w:rsidP="00435F0A"/>
    <w:p w14:paraId="26AAE407" w14:textId="77777777" w:rsidR="00435F0A" w:rsidRDefault="00435F0A" w:rsidP="00435F0A">
      <w:r>
        <w:t xml:space="preserve">1.2 </w:t>
      </w:r>
      <w:r>
        <w:rPr>
          <w:rFonts w:hint="eastAsia"/>
        </w:rPr>
        <w:t>Распределенная</w:t>
      </w:r>
      <w:r>
        <w:t xml:space="preserve"> </w:t>
      </w:r>
      <w:r>
        <w:rPr>
          <w:rFonts w:hint="eastAsia"/>
        </w:rPr>
        <w:t>генерация</w:t>
      </w:r>
      <w:r>
        <w:t xml:space="preserve"> </w:t>
      </w:r>
      <w:r>
        <w:rPr>
          <w:rFonts w:hint="eastAsia"/>
        </w:rPr>
        <w:t>в</w:t>
      </w:r>
      <w:r>
        <w:t xml:space="preserve"> </w:t>
      </w:r>
      <w:r>
        <w:rPr>
          <w:rFonts w:hint="eastAsia"/>
        </w:rPr>
        <w:t>мире</w:t>
      </w:r>
      <w:r>
        <w:t xml:space="preserve">, </w:t>
      </w:r>
      <w:r>
        <w:rPr>
          <w:rFonts w:hint="eastAsia"/>
        </w:rPr>
        <w:t>России</w:t>
      </w:r>
      <w:r>
        <w:t xml:space="preserve"> </w:t>
      </w:r>
      <w:r>
        <w:rPr>
          <w:rFonts w:hint="eastAsia"/>
        </w:rPr>
        <w:t>и</w:t>
      </w:r>
      <w:r>
        <w:t xml:space="preserve"> </w:t>
      </w:r>
      <w:r>
        <w:rPr>
          <w:rFonts w:hint="eastAsia"/>
        </w:rPr>
        <w:t>Монголии</w:t>
      </w:r>
    </w:p>
    <w:p w14:paraId="04FAB8AA" w14:textId="77777777" w:rsidR="00435F0A" w:rsidRDefault="00435F0A" w:rsidP="00435F0A"/>
    <w:p w14:paraId="218AF640" w14:textId="77777777" w:rsidR="00435F0A" w:rsidRDefault="00435F0A" w:rsidP="00435F0A">
      <w:r>
        <w:t xml:space="preserve">1.2.1 </w:t>
      </w:r>
      <w:r>
        <w:rPr>
          <w:rFonts w:hint="eastAsia"/>
        </w:rPr>
        <w:t>Развитие</w:t>
      </w:r>
      <w:r>
        <w:t xml:space="preserve"> </w:t>
      </w:r>
      <w:r>
        <w:rPr>
          <w:rFonts w:hint="eastAsia"/>
        </w:rPr>
        <w:t>возобновляемых</w:t>
      </w:r>
      <w:r>
        <w:t xml:space="preserve"> </w:t>
      </w:r>
      <w:r>
        <w:rPr>
          <w:rFonts w:hint="eastAsia"/>
        </w:rPr>
        <w:t>источников</w:t>
      </w:r>
      <w:r>
        <w:t xml:space="preserve"> </w:t>
      </w:r>
      <w:r>
        <w:rPr>
          <w:rFonts w:hint="eastAsia"/>
        </w:rPr>
        <w:t>энергии</w:t>
      </w:r>
      <w:r>
        <w:t xml:space="preserve"> </w:t>
      </w:r>
      <w:r>
        <w:rPr>
          <w:rFonts w:hint="eastAsia"/>
        </w:rPr>
        <w:t>в</w:t>
      </w:r>
      <w:r>
        <w:t xml:space="preserve"> </w:t>
      </w:r>
      <w:r>
        <w:rPr>
          <w:rFonts w:hint="eastAsia"/>
        </w:rPr>
        <w:t>мире</w:t>
      </w:r>
      <w:r>
        <w:t xml:space="preserve"> </w:t>
      </w:r>
      <w:r>
        <w:rPr>
          <w:rFonts w:hint="eastAsia"/>
        </w:rPr>
        <w:t>и</w:t>
      </w:r>
      <w:r>
        <w:t xml:space="preserve"> </w:t>
      </w:r>
      <w:r>
        <w:rPr>
          <w:rFonts w:hint="eastAsia"/>
        </w:rPr>
        <w:t>России</w:t>
      </w:r>
    </w:p>
    <w:p w14:paraId="6B15BA55" w14:textId="77777777" w:rsidR="00435F0A" w:rsidRDefault="00435F0A" w:rsidP="00435F0A"/>
    <w:p w14:paraId="3B9A3ADA" w14:textId="77777777" w:rsidR="00435F0A" w:rsidRDefault="00435F0A" w:rsidP="00435F0A">
      <w:r>
        <w:t xml:space="preserve">1.2.2 </w:t>
      </w:r>
      <w:r>
        <w:rPr>
          <w:rFonts w:hint="eastAsia"/>
        </w:rPr>
        <w:t>Развитие</w:t>
      </w:r>
      <w:r>
        <w:t xml:space="preserve"> </w:t>
      </w:r>
      <w:r>
        <w:rPr>
          <w:rFonts w:hint="eastAsia"/>
        </w:rPr>
        <w:t>малой</w:t>
      </w:r>
      <w:r>
        <w:t xml:space="preserve"> </w:t>
      </w:r>
      <w:r>
        <w:rPr>
          <w:rFonts w:hint="eastAsia"/>
        </w:rPr>
        <w:t>когенерационной</w:t>
      </w:r>
      <w:r>
        <w:t xml:space="preserve"> </w:t>
      </w:r>
      <w:r>
        <w:rPr>
          <w:rFonts w:hint="eastAsia"/>
        </w:rPr>
        <w:t>топливной</w:t>
      </w:r>
      <w:r>
        <w:t xml:space="preserve"> </w:t>
      </w:r>
      <w:r>
        <w:rPr>
          <w:rFonts w:hint="eastAsia"/>
        </w:rPr>
        <w:t>генерации</w:t>
      </w:r>
    </w:p>
    <w:p w14:paraId="26D08D4C" w14:textId="77777777" w:rsidR="00435F0A" w:rsidRDefault="00435F0A" w:rsidP="00435F0A"/>
    <w:p w14:paraId="29C956C1" w14:textId="77777777" w:rsidR="00435F0A" w:rsidRDefault="00435F0A" w:rsidP="00435F0A">
      <w:r>
        <w:t xml:space="preserve">1.2.3 </w:t>
      </w:r>
      <w:r>
        <w:rPr>
          <w:rFonts w:hint="eastAsia"/>
        </w:rPr>
        <w:t>Малая</w:t>
      </w:r>
      <w:r>
        <w:t xml:space="preserve"> </w:t>
      </w:r>
      <w:r>
        <w:rPr>
          <w:rFonts w:hint="eastAsia"/>
        </w:rPr>
        <w:t>энергетика</w:t>
      </w:r>
      <w:r>
        <w:t xml:space="preserve"> </w:t>
      </w:r>
      <w:r>
        <w:rPr>
          <w:rFonts w:hint="eastAsia"/>
        </w:rPr>
        <w:t>Монголии</w:t>
      </w:r>
    </w:p>
    <w:p w14:paraId="2C120228" w14:textId="77777777" w:rsidR="00435F0A" w:rsidRDefault="00435F0A" w:rsidP="00435F0A"/>
    <w:p w14:paraId="49E97C6A" w14:textId="77777777" w:rsidR="00435F0A" w:rsidRDefault="00435F0A" w:rsidP="00435F0A">
      <w:r>
        <w:t xml:space="preserve">1.2.4 </w:t>
      </w:r>
      <w:r>
        <w:rPr>
          <w:rFonts w:hint="eastAsia"/>
        </w:rPr>
        <w:t>Существующие</w:t>
      </w:r>
      <w:r>
        <w:t xml:space="preserve"> </w:t>
      </w:r>
      <w:r>
        <w:rPr>
          <w:rFonts w:hint="eastAsia"/>
        </w:rPr>
        <w:t>виды</w:t>
      </w:r>
      <w:r>
        <w:t xml:space="preserve"> </w:t>
      </w:r>
      <w:r>
        <w:rPr>
          <w:rFonts w:hint="eastAsia"/>
        </w:rPr>
        <w:t>объектов</w:t>
      </w:r>
      <w:r>
        <w:t xml:space="preserve"> </w:t>
      </w:r>
      <w:r>
        <w:rPr>
          <w:rFonts w:hint="eastAsia"/>
        </w:rPr>
        <w:t>с</w:t>
      </w:r>
      <w:r>
        <w:t xml:space="preserve"> </w:t>
      </w:r>
      <w:r>
        <w:rPr>
          <w:rFonts w:hint="eastAsia"/>
        </w:rPr>
        <w:t>малой</w:t>
      </w:r>
      <w:r>
        <w:t xml:space="preserve"> </w:t>
      </w:r>
      <w:r>
        <w:rPr>
          <w:rFonts w:hint="eastAsia"/>
        </w:rPr>
        <w:t>и</w:t>
      </w:r>
      <w:r>
        <w:t xml:space="preserve"> </w:t>
      </w:r>
      <w:r>
        <w:rPr>
          <w:rFonts w:hint="eastAsia"/>
        </w:rPr>
        <w:t>микрогенерацией</w:t>
      </w:r>
      <w:r>
        <w:t xml:space="preserve">, </w:t>
      </w:r>
      <w:r>
        <w:rPr>
          <w:rFonts w:hint="eastAsia"/>
        </w:rPr>
        <w:t>цели</w:t>
      </w:r>
      <w:r>
        <w:t xml:space="preserve"> </w:t>
      </w:r>
      <w:r>
        <w:rPr>
          <w:rFonts w:hint="eastAsia"/>
        </w:rPr>
        <w:t>субъектов</w:t>
      </w:r>
      <w:r>
        <w:t xml:space="preserve"> </w:t>
      </w:r>
      <w:r>
        <w:rPr>
          <w:rFonts w:hint="eastAsia"/>
        </w:rPr>
        <w:t>по</w:t>
      </w:r>
      <w:r>
        <w:t xml:space="preserve"> </w:t>
      </w:r>
      <w:r>
        <w:rPr>
          <w:rFonts w:hint="eastAsia"/>
        </w:rPr>
        <w:t>их</w:t>
      </w:r>
      <w:r>
        <w:t xml:space="preserve"> </w:t>
      </w:r>
      <w:r>
        <w:rPr>
          <w:rFonts w:hint="eastAsia"/>
        </w:rPr>
        <w:t>развитию</w:t>
      </w:r>
      <w:r>
        <w:t xml:space="preserve"> </w:t>
      </w:r>
      <w:r>
        <w:rPr>
          <w:rFonts w:hint="eastAsia"/>
        </w:rPr>
        <w:t>и</w:t>
      </w:r>
      <w:r>
        <w:t xml:space="preserve"> </w:t>
      </w:r>
      <w:r>
        <w:rPr>
          <w:rFonts w:hint="eastAsia"/>
        </w:rPr>
        <w:t>интеграции</w:t>
      </w:r>
      <w:r>
        <w:t xml:space="preserve"> </w:t>
      </w:r>
      <w:r>
        <w:rPr>
          <w:rFonts w:hint="eastAsia"/>
        </w:rPr>
        <w:t>в</w:t>
      </w:r>
      <w:r>
        <w:t xml:space="preserve"> </w:t>
      </w:r>
      <w:r>
        <w:rPr>
          <w:rFonts w:hint="eastAsia"/>
        </w:rPr>
        <w:t>электрические</w:t>
      </w:r>
      <w:r>
        <w:t xml:space="preserve"> </w:t>
      </w:r>
      <w:r>
        <w:rPr>
          <w:rFonts w:hint="eastAsia"/>
        </w:rPr>
        <w:t>сети</w:t>
      </w:r>
    </w:p>
    <w:p w14:paraId="1D56DE14" w14:textId="77777777" w:rsidR="00435F0A" w:rsidRDefault="00435F0A" w:rsidP="00435F0A"/>
    <w:p w14:paraId="28926A80" w14:textId="77777777" w:rsidR="00435F0A" w:rsidRDefault="00435F0A" w:rsidP="00435F0A">
      <w:r>
        <w:rPr>
          <w:rFonts w:hint="eastAsia"/>
        </w:rPr>
        <w:t>Выводы</w:t>
      </w:r>
      <w:r>
        <w:t xml:space="preserve"> </w:t>
      </w:r>
      <w:r>
        <w:rPr>
          <w:rFonts w:hint="eastAsia"/>
        </w:rPr>
        <w:t>по</w:t>
      </w:r>
      <w:r>
        <w:t xml:space="preserve"> </w:t>
      </w:r>
      <w:r>
        <w:rPr>
          <w:rFonts w:hint="eastAsia"/>
        </w:rPr>
        <w:t>главе</w:t>
      </w:r>
    </w:p>
    <w:p w14:paraId="140C840C" w14:textId="77777777" w:rsidR="00435F0A" w:rsidRDefault="00435F0A" w:rsidP="00435F0A"/>
    <w:p w14:paraId="3F328824" w14:textId="77777777" w:rsidR="00435F0A" w:rsidRDefault="00435F0A" w:rsidP="00435F0A">
      <w:r>
        <w:t xml:space="preserve">2 </w:t>
      </w:r>
      <w:r>
        <w:rPr>
          <w:rFonts w:hint="eastAsia"/>
        </w:rPr>
        <w:t>ИССЛЕДОВАНИЕ</w:t>
      </w:r>
      <w:r>
        <w:t xml:space="preserve"> </w:t>
      </w:r>
      <w:r>
        <w:rPr>
          <w:rFonts w:hint="eastAsia"/>
        </w:rPr>
        <w:t>ВЛИЯНИЯ</w:t>
      </w:r>
      <w:r>
        <w:t xml:space="preserve"> </w:t>
      </w:r>
      <w:r>
        <w:rPr>
          <w:rFonts w:hint="eastAsia"/>
        </w:rPr>
        <w:t>РАСПРЕДЕЛЕННОЙ</w:t>
      </w:r>
      <w:r>
        <w:t xml:space="preserve"> </w:t>
      </w:r>
      <w:r>
        <w:rPr>
          <w:rFonts w:hint="eastAsia"/>
        </w:rPr>
        <w:t>МАЛОЙ</w:t>
      </w:r>
      <w:r>
        <w:t xml:space="preserve"> </w:t>
      </w:r>
      <w:r>
        <w:rPr>
          <w:rFonts w:hint="eastAsia"/>
        </w:rPr>
        <w:t>СИНХРОННОЙ</w:t>
      </w:r>
      <w:r>
        <w:t xml:space="preserve"> </w:t>
      </w:r>
      <w:r>
        <w:rPr>
          <w:rFonts w:hint="eastAsia"/>
        </w:rPr>
        <w:t>И</w:t>
      </w:r>
      <w:r>
        <w:t xml:space="preserve"> </w:t>
      </w:r>
      <w:r>
        <w:rPr>
          <w:rFonts w:hint="eastAsia"/>
        </w:rPr>
        <w:t>ЭЛЕКТРОННОЙ</w:t>
      </w:r>
      <w:r>
        <w:t xml:space="preserve"> </w:t>
      </w:r>
      <w:r>
        <w:rPr>
          <w:rFonts w:hint="eastAsia"/>
        </w:rPr>
        <w:t>ГЕНЕРАЦИИ</w:t>
      </w:r>
      <w:r>
        <w:t xml:space="preserve"> </w:t>
      </w:r>
      <w:r>
        <w:rPr>
          <w:rFonts w:hint="eastAsia"/>
        </w:rPr>
        <w:t>НА</w:t>
      </w:r>
      <w:r>
        <w:t xml:space="preserve"> </w:t>
      </w:r>
      <w:r>
        <w:rPr>
          <w:rFonts w:hint="eastAsia"/>
        </w:rPr>
        <w:t>УСТОЙЧИВОСТЬ</w:t>
      </w:r>
      <w:r>
        <w:t xml:space="preserve"> </w:t>
      </w:r>
      <w:r>
        <w:rPr>
          <w:rFonts w:hint="eastAsia"/>
        </w:rPr>
        <w:t>ЭНЕРГОСИСТЕМЫ</w:t>
      </w:r>
      <w:r>
        <w:t xml:space="preserve"> </w:t>
      </w:r>
      <w:r>
        <w:rPr>
          <w:rFonts w:hint="eastAsia"/>
        </w:rPr>
        <w:t>МОНГОЛИИ</w:t>
      </w:r>
    </w:p>
    <w:p w14:paraId="109DA75F" w14:textId="77777777" w:rsidR="00435F0A" w:rsidRDefault="00435F0A" w:rsidP="00435F0A"/>
    <w:p w14:paraId="0B2A9645" w14:textId="77777777" w:rsidR="00435F0A" w:rsidRDefault="00435F0A" w:rsidP="00435F0A">
      <w:r>
        <w:t xml:space="preserve">2.1 </w:t>
      </w:r>
      <w:r>
        <w:rPr>
          <w:rFonts w:hint="eastAsia"/>
        </w:rPr>
        <w:t>Влияние</w:t>
      </w:r>
      <w:r>
        <w:t xml:space="preserve"> </w:t>
      </w:r>
      <w:r>
        <w:rPr>
          <w:rFonts w:hint="eastAsia"/>
        </w:rPr>
        <w:t>распределенной</w:t>
      </w:r>
      <w:r>
        <w:t xml:space="preserve"> </w:t>
      </w:r>
      <w:r>
        <w:rPr>
          <w:rFonts w:hint="eastAsia"/>
        </w:rPr>
        <w:t>малой</w:t>
      </w:r>
      <w:r>
        <w:t xml:space="preserve"> </w:t>
      </w:r>
      <w:r>
        <w:rPr>
          <w:rFonts w:hint="eastAsia"/>
        </w:rPr>
        <w:t>генерации</w:t>
      </w:r>
      <w:r>
        <w:t xml:space="preserve"> </w:t>
      </w:r>
      <w:r>
        <w:rPr>
          <w:rFonts w:hint="eastAsia"/>
        </w:rPr>
        <w:t>на</w:t>
      </w:r>
      <w:r>
        <w:t xml:space="preserve"> </w:t>
      </w:r>
      <w:r>
        <w:rPr>
          <w:rFonts w:hint="eastAsia"/>
        </w:rPr>
        <w:t>уст</w:t>
      </w:r>
      <w:r>
        <w:rPr>
          <w:rFonts w:hint="eastAsia"/>
        </w:rPr>
        <w:lastRenderedPageBreak/>
        <w:t>ойчивость</w:t>
      </w:r>
      <w:r>
        <w:t xml:space="preserve"> </w:t>
      </w:r>
      <w:r>
        <w:rPr>
          <w:rFonts w:hint="eastAsia"/>
        </w:rPr>
        <w:t>энергосистем</w:t>
      </w:r>
    </w:p>
    <w:p w14:paraId="7BD395BA" w14:textId="77777777" w:rsidR="00435F0A" w:rsidRDefault="00435F0A" w:rsidP="00435F0A"/>
    <w:p w14:paraId="7F23F767" w14:textId="77777777" w:rsidR="00435F0A" w:rsidRDefault="00435F0A" w:rsidP="00435F0A">
      <w:r>
        <w:t xml:space="preserve">2.1.1 </w:t>
      </w:r>
      <w:r>
        <w:rPr>
          <w:rFonts w:hint="eastAsia"/>
        </w:rPr>
        <w:t>Устойчивость</w:t>
      </w:r>
      <w:r>
        <w:t xml:space="preserve"> </w:t>
      </w:r>
      <w:r>
        <w:rPr>
          <w:rFonts w:hint="eastAsia"/>
        </w:rPr>
        <w:t>режимов</w:t>
      </w:r>
      <w:r>
        <w:t xml:space="preserve"> </w:t>
      </w:r>
      <w:r>
        <w:rPr>
          <w:rFonts w:hint="eastAsia"/>
        </w:rPr>
        <w:t>электроэнергетических</w:t>
      </w:r>
      <w:r>
        <w:t xml:space="preserve"> </w:t>
      </w:r>
      <w:r>
        <w:rPr>
          <w:rFonts w:hint="eastAsia"/>
        </w:rPr>
        <w:t>систем</w:t>
      </w:r>
      <w:r>
        <w:t xml:space="preserve">. </w:t>
      </w:r>
      <w:r>
        <w:rPr>
          <w:rFonts w:hint="eastAsia"/>
        </w:rPr>
        <w:t>Общие</w:t>
      </w:r>
      <w:r>
        <w:t xml:space="preserve"> </w:t>
      </w:r>
      <w:r>
        <w:rPr>
          <w:rFonts w:hint="eastAsia"/>
        </w:rPr>
        <w:t>положения</w:t>
      </w:r>
    </w:p>
    <w:p w14:paraId="21D72DEB" w14:textId="77777777" w:rsidR="00435F0A" w:rsidRDefault="00435F0A" w:rsidP="00435F0A"/>
    <w:p w14:paraId="570961D1" w14:textId="77777777" w:rsidR="00435F0A" w:rsidRDefault="00435F0A" w:rsidP="00435F0A">
      <w:r>
        <w:t xml:space="preserve">2.1.2 </w:t>
      </w:r>
      <w:r>
        <w:rPr>
          <w:rFonts w:hint="eastAsia"/>
        </w:rPr>
        <w:t>Основные</w:t>
      </w:r>
      <w:r>
        <w:t xml:space="preserve"> </w:t>
      </w:r>
      <w:r>
        <w:rPr>
          <w:rFonts w:hint="eastAsia"/>
        </w:rPr>
        <w:t>понятия</w:t>
      </w:r>
      <w:r>
        <w:t xml:space="preserve"> </w:t>
      </w:r>
      <w:r>
        <w:rPr>
          <w:rFonts w:hint="eastAsia"/>
        </w:rPr>
        <w:t>общей</w:t>
      </w:r>
      <w:r>
        <w:t xml:space="preserve"> </w:t>
      </w:r>
      <w:r>
        <w:rPr>
          <w:rFonts w:hint="eastAsia"/>
        </w:rPr>
        <w:t>теории</w:t>
      </w:r>
      <w:r>
        <w:t xml:space="preserve"> </w:t>
      </w:r>
      <w:r>
        <w:rPr>
          <w:rFonts w:hint="eastAsia"/>
        </w:rPr>
        <w:t>устойчивости</w:t>
      </w:r>
    </w:p>
    <w:p w14:paraId="1DFA79C7" w14:textId="77777777" w:rsidR="00435F0A" w:rsidRDefault="00435F0A" w:rsidP="00435F0A"/>
    <w:p w14:paraId="2D1E7B85" w14:textId="77777777" w:rsidR="00435F0A" w:rsidRDefault="00435F0A" w:rsidP="00435F0A">
      <w:r>
        <w:t xml:space="preserve">2.1.3 </w:t>
      </w:r>
      <w:r>
        <w:rPr>
          <w:rFonts w:hint="eastAsia"/>
        </w:rPr>
        <w:t>Устойчивость</w:t>
      </w:r>
      <w:r>
        <w:t xml:space="preserve"> </w:t>
      </w:r>
      <w:r>
        <w:rPr>
          <w:rFonts w:hint="eastAsia"/>
        </w:rPr>
        <w:t>по</w:t>
      </w:r>
      <w:r>
        <w:t xml:space="preserve"> </w:t>
      </w:r>
      <w:r>
        <w:rPr>
          <w:rFonts w:hint="eastAsia"/>
        </w:rPr>
        <w:t>Ляпунову</w:t>
      </w:r>
    </w:p>
    <w:p w14:paraId="057567F3" w14:textId="77777777" w:rsidR="00435F0A" w:rsidRDefault="00435F0A" w:rsidP="00435F0A"/>
    <w:p w14:paraId="04218576" w14:textId="77777777" w:rsidR="00435F0A" w:rsidRDefault="00435F0A" w:rsidP="00435F0A">
      <w:r>
        <w:t xml:space="preserve">2.1.4 </w:t>
      </w:r>
      <w:r>
        <w:rPr>
          <w:rFonts w:hint="eastAsia"/>
        </w:rPr>
        <w:t>Устойчивость</w:t>
      </w:r>
      <w:r>
        <w:t xml:space="preserve"> </w:t>
      </w:r>
      <w:r>
        <w:rPr>
          <w:rFonts w:hint="eastAsia"/>
        </w:rPr>
        <w:t>линейных</w:t>
      </w:r>
      <w:r>
        <w:t xml:space="preserve"> </w:t>
      </w:r>
      <w:r>
        <w:rPr>
          <w:rFonts w:hint="eastAsia"/>
        </w:rPr>
        <w:t>систем</w:t>
      </w:r>
    </w:p>
    <w:p w14:paraId="1509AB7A" w14:textId="77777777" w:rsidR="00435F0A" w:rsidRDefault="00435F0A" w:rsidP="00435F0A"/>
    <w:p w14:paraId="2F043639" w14:textId="77777777" w:rsidR="00435F0A" w:rsidRDefault="00435F0A" w:rsidP="00435F0A">
      <w:r>
        <w:t xml:space="preserve">2.1.5 </w:t>
      </w:r>
      <w:r>
        <w:rPr>
          <w:rFonts w:hint="eastAsia"/>
        </w:rPr>
        <w:t>Устойчивость</w:t>
      </w:r>
      <w:r>
        <w:t xml:space="preserve"> </w:t>
      </w:r>
      <w:r>
        <w:rPr>
          <w:rFonts w:hint="eastAsia"/>
        </w:rPr>
        <w:t>по</w:t>
      </w:r>
      <w:r>
        <w:t xml:space="preserve"> </w:t>
      </w:r>
      <w:r>
        <w:rPr>
          <w:rFonts w:hint="eastAsia"/>
        </w:rPr>
        <w:t>первому</w:t>
      </w:r>
      <w:r>
        <w:t xml:space="preserve"> </w:t>
      </w:r>
      <w:r>
        <w:rPr>
          <w:rFonts w:hint="eastAsia"/>
        </w:rPr>
        <w:t>приближению</w:t>
      </w:r>
    </w:p>
    <w:p w14:paraId="4FA0E673" w14:textId="77777777" w:rsidR="00435F0A" w:rsidRDefault="00435F0A" w:rsidP="00435F0A"/>
    <w:p w14:paraId="6AB59707" w14:textId="77777777" w:rsidR="00435F0A" w:rsidRDefault="00435F0A" w:rsidP="00435F0A">
      <w:r>
        <w:t xml:space="preserve">2.1.6 </w:t>
      </w:r>
      <w:r>
        <w:rPr>
          <w:rFonts w:hint="eastAsia"/>
        </w:rPr>
        <w:t>Основные</w:t>
      </w:r>
      <w:r>
        <w:t xml:space="preserve"> </w:t>
      </w:r>
      <w:r>
        <w:rPr>
          <w:rFonts w:hint="eastAsia"/>
        </w:rPr>
        <w:t>понятия</w:t>
      </w:r>
      <w:r>
        <w:t xml:space="preserve"> </w:t>
      </w:r>
      <w:r>
        <w:rPr>
          <w:rFonts w:hint="eastAsia"/>
        </w:rPr>
        <w:t>теории</w:t>
      </w:r>
      <w:r>
        <w:t xml:space="preserve"> </w:t>
      </w:r>
      <w:r>
        <w:rPr>
          <w:rFonts w:hint="eastAsia"/>
        </w:rPr>
        <w:t>устойчивости</w:t>
      </w:r>
      <w:r>
        <w:t xml:space="preserve"> </w:t>
      </w:r>
      <w:r>
        <w:rPr>
          <w:rFonts w:hint="eastAsia"/>
        </w:rPr>
        <w:t>режимов</w:t>
      </w:r>
      <w:r>
        <w:t xml:space="preserve"> </w:t>
      </w:r>
      <w:r>
        <w:rPr>
          <w:rFonts w:hint="eastAsia"/>
        </w:rPr>
        <w:t>электроэнергетических</w:t>
      </w:r>
      <w:r>
        <w:t xml:space="preserve"> </w:t>
      </w:r>
      <w:r>
        <w:rPr>
          <w:rFonts w:hint="eastAsia"/>
        </w:rPr>
        <w:t>систем</w:t>
      </w:r>
    </w:p>
    <w:p w14:paraId="536FCBCC" w14:textId="77777777" w:rsidR="00435F0A" w:rsidRDefault="00435F0A" w:rsidP="00435F0A"/>
    <w:p w14:paraId="02EA2C4D" w14:textId="77777777" w:rsidR="00435F0A" w:rsidRDefault="00435F0A" w:rsidP="00435F0A">
      <w:r>
        <w:t xml:space="preserve">2.1.7 </w:t>
      </w:r>
      <w:r>
        <w:rPr>
          <w:rFonts w:hint="eastAsia"/>
        </w:rPr>
        <w:t>Энергосистема</w:t>
      </w:r>
      <w:r>
        <w:t xml:space="preserve"> </w:t>
      </w:r>
      <w:r>
        <w:rPr>
          <w:rFonts w:hint="eastAsia"/>
        </w:rPr>
        <w:t>Монголии</w:t>
      </w:r>
      <w:r>
        <w:t xml:space="preserve">, </w:t>
      </w:r>
      <w:r>
        <w:rPr>
          <w:rFonts w:hint="eastAsia"/>
        </w:rPr>
        <w:t>как</w:t>
      </w:r>
      <w:r>
        <w:t xml:space="preserve"> </w:t>
      </w:r>
      <w:r>
        <w:rPr>
          <w:rFonts w:hint="eastAsia"/>
        </w:rPr>
        <w:t>представитель</w:t>
      </w:r>
      <w:r>
        <w:t xml:space="preserve"> </w:t>
      </w:r>
      <w:r>
        <w:rPr>
          <w:rFonts w:hint="eastAsia"/>
        </w:rPr>
        <w:t>Масго§пд</w:t>
      </w:r>
      <w:r>
        <w:t xml:space="preserve"> </w:t>
      </w:r>
      <w:r>
        <w:rPr>
          <w:rFonts w:hint="eastAsia"/>
        </w:rPr>
        <w:t>с</w:t>
      </w:r>
      <w:r>
        <w:t xml:space="preserve"> </w:t>
      </w:r>
      <w:r>
        <w:rPr>
          <w:rFonts w:hint="eastAsia"/>
        </w:rPr>
        <w:t>распределенной</w:t>
      </w:r>
    </w:p>
    <w:p w14:paraId="6CB23B9E" w14:textId="77777777" w:rsidR="00435F0A" w:rsidRDefault="00435F0A" w:rsidP="00435F0A"/>
    <w:p w14:paraId="0CA61EB4" w14:textId="77777777" w:rsidR="00435F0A" w:rsidRDefault="00435F0A" w:rsidP="00435F0A">
      <w:r>
        <w:rPr>
          <w:rFonts w:hint="eastAsia"/>
        </w:rPr>
        <w:t>и</w:t>
      </w:r>
      <w:r>
        <w:t xml:space="preserve"> </w:t>
      </w:r>
      <w:r>
        <w:rPr>
          <w:rFonts w:hint="eastAsia"/>
        </w:rPr>
        <w:t>и</w:t>
      </w:r>
      <w:r>
        <w:t xml:space="preserve"> </w:t>
      </w:r>
      <w:r>
        <w:rPr>
          <w:rFonts w:hint="eastAsia"/>
        </w:rPr>
        <w:t>и</w:t>
      </w:r>
      <w:r>
        <w:t xml:space="preserve"> </w:t>
      </w:r>
      <w:r>
        <w:rPr>
          <w:rFonts w:hint="eastAsia"/>
        </w:rPr>
        <w:t>и</w:t>
      </w:r>
      <w:r>
        <w:t xml:space="preserve"> * </w:t>
      </w:r>
      <w:r>
        <w:rPr>
          <w:rFonts w:hint="eastAsia"/>
        </w:rPr>
        <w:t>Н</w:t>
      </w:r>
    </w:p>
    <w:p w14:paraId="5BF4A4FF" w14:textId="77777777" w:rsidR="00435F0A" w:rsidRDefault="00435F0A" w:rsidP="00435F0A"/>
    <w:p w14:paraId="536AC106" w14:textId="77777777" w:rsidR="00435F0A" w:rsidRDefault="00435F0A" w:rsidP="00435F0A">
      <w:r>
        <w:rPr>
          <w:rFonts w:hint="eastAsia"/>
        </w:rPr>
        <w:t>малой</w:t>
      </w:r>
      <w:r>
        <w:t xml:space="preserve"> </w:t>
      </w:r>
      <w:r>
        <w:rPr>
          <w:rFonts w:hint="eastAsia"/>
        </w:rPr>
        <w:t>синхронной</w:t>
      </w:r>
      <w:r>
        <w:t xml:space="preserve"> </w:t>
      </w:r>
      <w:r>
        <w:rPr>
          <w:rFonts w:hint="eastAsia"/>
        </w:rPr>
        <w:t>и</w:t>
      </w:r>
      <w:r>
        <w:t xml:space="preserve"> </w:t>
      </w:r>
      <w:r>
        <w:rPr>
          <w:rFonts w:hint="eastAsia"/>
        </w:rPr>
        <w:t>электронной</w:t>
      </w:r>
      <w:r>
        <w:t xml:space="preserve"> </w:t>
      </w:r>
      <w:r>
        <w:rPr>
          <w:rFonts w:hint="eastAsia"/>
        </w:rPr>
        <w:t>генерацией</w:t>
      </w:r>
    </w:p>
    <w:p w14:paraId="417BDCB8" w14:textId="77777777" w:rsidR="00435F0A" w:rsidRDefault="00435F0A" w:rsidP="00435F0A"/>
    <w:p w14:paraId="47CF5B01" w14:textId="77777777" w:rsidR="00435F0A" w:rsidRDefault="00435F0A" w:rsidP="00435F0A">
      <w:r>
        <w:t xml:space="preserve">2.2 </w:t>
      </w:r>
      <w:r>
        <w:rPr>
          <w:rFonts w:hint="eastAsia"/>
        </w:rPr>
        <w:t>Баланс</w:t>
      </w:r>
      <w:r>
        <w:t xml:space="preserve"> </w:t>
      </w:r>
      <w:r>
        <w:rPr>
          <w:rFonts w:hint="eastAsia"/>
        </w:rPr>
        <w:t>мощности</w:t>
      </w:r>
      <w:r>
        <w:t xml:space="preserve"> </w:t>
      </w:r>
      <w:r>
        <w:rPr>
          <w:rFonts w:hint="eastAsia"/>
        </w:rPr>
        <w:t>и</w:t>
      </w:r>
      <w:r>
        <w:t xml:space="preserve"> </w:t>
      </w:r>
      <w:r>
        <w:rPr>
          <w:rFonts w:hint="eastAsia"/>
        </w:rPr>
        <w:t>энергии</w:t>
      </w:r>
      <w:r>
        <w:t xml:space="preserve"> </w:t>
      </w:r>
      <w:r>
        <w:rPr>
          <w:rFonts w:hint="eastAsia"/>
        </w:rPr>
        <w:t>в</w:t>
      </w:r>
      <w:r>
        <w:t xml:space="preserve"> </w:t>
      </w:r>
      <w:r>
        <w:rPr>
          <w:rFonts w:hint="eastAsia"/>
        </w:rPr>
        <w:t>Монгольской</w:t>
      </w:r>
      <w:r>
        <w:t xml:space="preserve"> </w:t>
      </w:r>
      <w:r>
        <w:rPr>
          <w:rFonts w:hint="eastAsia"/>
        </w:rPr>
        <w:t>энергосистеме</w:t>
      </w:r>
    </w:p>
    <w:p w14:paraId="78E31F3C" w14:textId="77777777" w:rsidR="00435F0A" w:rsidRDefault="00435F0A" w:rsidP="00435F0A"/>
    <w:p w14:paraId="3C3233E3" w14:textId="77777777" w:rsidR="00435F0A" w:rsidRDefault="00435F0A" w:rsidP="00435F0A">
      <w:r>
        <w:t xml:space="preserve">2.3 </w:t>
      </w:r>
      <w:r>
        <w:rPr>
          <w:rFonts w:hint="eastAsia"/>
        </w:rPr>
        <w:t>Определение</w:t>
      </w:r>
      <w:r>
        <w:t xml:space="preserve"> </w:t>
      </w:r>
      <w:r>
        <w:rPr>
          <w:rFonts w:hint="eastAsia"/>
        </w:rPr>
        <w:t>влияния</w:t>
      </w:r>
      <w:r>
        <w:t xml:space="preserve"> </w:t>
      </w:r>
      <w:r>
        <w:rPr>
          <w:rFonts w:hint="eastAsia"/>
        </w:rPr>
        <w:t>электронной</w:t>
      </w:r>
      <w:r>
        <w:t xml:space="preserve"> </w:t>
      </w:r>
      <w:r>
        <w:rPr>
          <w:rFonts w:hint="eastAsia"/>
        </w:rPr>
        <w:t>генерации</w:t>
      </w:r>
      <w:r>
        <w:t xml:space="preserve"> </w:t>
      </w:r>
      <w:r>
        <w:rPr>
          <w:rFonts w:hint="eastAsia"/>
        </w:rPr>
        <w:t>на</w:t>
      </w:r>
      <w:r>
        <w:t xml:space="preserve"> </w:t>
      </w:r>
      <w:r>
        <w:rPr>
          <w:rFonts w:hint="eastAsia"/>
        </w:rPr>
        <w:t>пределы</w:t>
      </w:r>
      <w:r>
        <w:t xml:space="preserve"> </w:t>
      </w:r>
      <w:r>
        <w:rPr>
          <w:rFonts w:hint="eastAsia"/>
        </w:rPr>
        <w:t>передаваемой</w:t>
      </w:r>
      <w:r>
        <w:t xml:space="preserve"> </w:t>
      </w:r>
      <w:r>
        <w:rPr>
          <w:rFonts w:hint="eastAsia"/>
        </w:rPr>
        <w:t>мощности</w:t>
      </w:r>
      <w:r>
        <w:t xml:space="preserve"> </w:t>
      </w:r>
      <w:r>
        <w:rPr>
          <w:rFonts w:hint="eastAsia"/>
        </w:rPr>
        <w:t>в</w:t>
      </w:r>
      <w:r>
        <w:t xml:space="preserve"> </w:t>
      </w:r>
      <w:r>
        <w:rPr>
          <w:rFonts w:hint="eastAsia"/>
        </w:rPr>
        <w:t>сечениях</w:t>
      </w:r>
      <w:r>
        <w:t xml:space="preserve"> </w:t>
      </w:r>
      <w:r>
        <w:rPr>
          <w:rFonts w:hint="eastAsia"/>
        </w:rPr>
        <w:t>электрической</w:t>
      </w:r>
      <w:r>
        <w:t xml:space="preserve"> </w:t>
      </w:r>
      <w:r>
        <w:rPr>
          <w:rFonts w:hint="eastAsia"/>
        </w:rPr>
        <w:t>сети</w:t>
      </w:r>
      <w:r>
        <w:t xml:space="preserve"> </w:t>
      </w:r>
      <w:r>
        <w:rPr>
          <w:rFonts w:hint="eastAsia"/>
        </w:rPr>
        <w:t>Монголии</w:t>
      </w:r>
    </w:p>
    <w:p w14:paraId="6CFD654D" w14:textId="77777777" w:rsidR="00435F0A" w:rsidRDefault="00435F0A" w:rsidP="00435F0A"/>
    <w:p w14:paraId="50243302" w14:textId="77777777" w:rsidR="00435F0A" w:rsidRDefault="00435F0A" w:rsidP="00435F0A">
      <w:r>
        <w:t xml:space="preserve">2.4 </w:t>
      </w:r>
      <w:r>
        <w:rPr>
          <w:rFonts w:hint="eastAsia"/>
        </w:rPr>
        <w:t>Исследование</w:t>
      </w:r>
      <w:r>
        <w:t xml:space="preserve"> </w:t>
      </w:r>
      <w:r>
        <w:rPr>
          <w:rFonts w:hint="eastAsia"/>
        </w:rPr>
        <w:t>устойчивости</w:t>
      </w:r>
      <w:r>
        <w:t xml:space="preserve"> </w:t>
      </w:r>
      <w:r>
        <w:rPr>
          <w:rFonts w:hint="eastAsia"/>
        </w:rPr>
        <w:t>объектов</w:t>
      </w:r>
      <w:r>
        <w:t xml:space="preserve"> </w:t>
      </w:r>
      <w:r>
        <w:rPr>
          <w:rFonts w:hint="eastAsia"/>
        </w:rPr>
        <w:t>на</w:t>
      </w:r>
      <w:r>
        <w:t xml:space="preserve"> </w:t>
      </w:r>
      <w:r>
        <w:rPr>
          <w:rFonts w:hint="eastAsia"/>
        </w:rPr>
        <w:t>базе</w:t>
      </w:r>
      <w:r>
        <w:t xml:space="preserve"> </w:t>
      </w:r>
      <w:r>
        <w:rPr>
          <w:rFonts w:hint="eastAsia"/>
        </w:rPr>
        <w:t>синхронной</w:t>
      </w:r>
      <w:r>
        <w:t xml:space="preserve"> </w:t>
      </w:r>
      <w:r>
        <w:rPr>
          <w:rFonts w:hint="eastAsia"/>
        </w:rPr>
        <w:t>малой</w:t>
      </w:r>
      <w:r>
        <w:t xml:space="preserve"> </w:t>
      </w:r>
      <w:r>
        <w:rPr>
          <w:rFonts w:hint="eastAsia"/>
        </w:rPr>
        <w:t>генерации</w:t>
      </w:r>
      <w:r>
        <w:t xml:space="preserve"> (Minigrid), </w:t>
      </w:r>
      <w:r>
        <w:rPr>
          <w:rFonts w:hint="eastAsia"/>
        </w:rPr>
        <w:t>интегрированных</w:t>
      </w:r>
      <w:r>
        <w:t xml:space="preserve"> </w:t>
      </w:r>
      <w:r>
        <w:rPr>
          <w:rFonts w:hint="eastAsia"/>
        </w:rPr>
        <w:t>в</w:t>
      </w:r>
      <w:r>
        <w:t xml:space="preserve"> </w:t>
      </w:r>
      <w:r>
        <w:rPr>
          <w:rFonts w:hint="eastAsia"/>
        </w:rPr>
        <w:t>распределительные</w:t>
      </w:r>
      <w:r>
        <w:t xml:space="preserve"> </w:t>
      </w:r>
      <w:r>
        <w:rPr>
          <w:rFonts w:hint="eastAsia"/>
        </w:rPr>
        <w:t>электрические</w:t>
      </w:r>
      <w:r>
        <w:t xml:space="preserve"> </w:t>
      </w:r>
      <w:r>
        <w:rPr>
          <w:rFonts w:hint="eastAsia"/>
        </w:rPr>
        <w:t>сети</w:t>
      </w:r>
    </w:p>
    <w:p w14:paraId="17C5AD45" w14:textId="77777777" w:rsidR="00435F0A" w:rsidRDefault="00435F0A" w:rsidP="00435F0A"/>
    <w:p w14:paraId="1594E5DE" w14:textId="77777777" w:rsidR="00435F0A" w:rsidRDefault="00435F0A" w:rsidP="00435F0A">
      <w:r>
        <w:lastRenderedPageBreak/>
        <w:t xml:space="preserve">2.4.1 </w:t>
      </w:r>
      <w:r>
        <w:rPr>
          <w:rFonts w:hint="eastAsia"/>
        </w:rPr>
        <w:t>Требования</w:t>
      </w:r>
      <w:r>
        <w:t xml:space="preserve"> </w:t>
      </w:r>
      <w:r>
        <w:rPr>
          <w:rFonts w:hint="eastAsia"/>
        </w:rPr>
        <w:t>к</w:t>
      </w:r>
      <w:r>
        <w:t xml:space="preserve"> </w:t>
      </w:r>
      <w:r>
        <w:rPr>
          <w:rFonts w:hint="eastAsia"/>
        </w:rPr>
        <w:t>сети</w:t>
      </w:r>
      <w:r>
        <w:t xml:space="preserve"> Minigrid </w:t>
      </w:r>
      <w:r>
        <w:rPr>
          <w:rFonts w:hint="eastAsia"/>
        </w:rPr>
        <w:t>и</w:t>
      </w:r>
      <w:r>
        <w:t xml:space="preserve"> </w:t>
      </w:r>
      <w:r>
        <w:rPr>
          <w:rFonts w:hint="eastAsia"/>
        </w:rPr>
        <w:t>ее</w:t>
      </w:r>
      <w:r>
        <w:t xml:space="preserve"> </w:t>
      </w:r>
      <w:r>
        <w:rPr>
          <w:rFonts w:hint="eastAsia"/>
        </w:rPr>
        <w:t>системе</w:t>
      </w:r>
      <w:r>
        <w:t xml:space="preserve"> </w:t>
      </w:r>
      <w:r>
        <w:rPr>
          <w:rFonts w:hint="eastAsia"/>
        </w:rPr>
        <w:t>управления</w:t>
      </w:r>
    </w:p>
    <w:p w14:paraId="0C43392A" w14:textId="77777777" w:rsidR="00435F0A" w:rsidRDefault="00435F0A" w:rsidP="00435F0A"/>
    <w:p w14:paraId="09F4A6A0" w14:textId="77777777" w:rsidR="00435F0A" w:rsidRDefault="00435F0A" w:rsidP="00435F0A">
      <w:r>
        <w:t xml:space="preserve">2.4.1.1 </w:t>
      </w:r>
      <w:r>
        <w:rPr>
          <w:rFonts w:hint="eastAsia"/>
        </w:rPr>
        <w:t>Современные</w:t>
      </w:r>
      <w:r>
        <w:t xml:space="preserve"> </w:t>
      </w:r>
      <w:r>
        <w:rPr>
          <w:rFonts w:hint="eastAsia"/>
        </w:rPr>
        <w:t>общие</w:t>
      </w:r>
      <w:r>
        <w:t xml:space="preserve"> </w:t>
      </w:r>
      <w:r>
        <w:rPr>
          <w:rFonts w:hint="eastAsia"/>
        </w:rPr>
        <w:t>требования</w:t>
      </w:r>
      <w:r>
        <w:t xml:space="preserve"> </w:t>
      </w:r>
      <w:r>
        <w:rPr>
          <w:rFonts w:hint="eastAsia"/>
        </w:rPr>
        <w:t>к</w:t>
      </w:r>
      <w:r>
        <w:t xml:space="preserve"> Minigrid</w:t>
      </w:r>
    </w:p>
    <w:p w14:paraId="09A8FB9B" w14:textId="77777777" w:rsidR="00435F0A" w:rsidRDefault="00435F0A" w:rsidP="00435F0A"/>
    <w:p w14:paraId="32C9149E" w14:textId="77777777" w:rsidR="00435F0A" w:rsidRDefault="00435F0A" w:rsidP="00435F0A">
      <w:r>
        <w:t xml:space="preserve">2.4.1.2 </w:t>
      </w:r>
      <w:r>
        <w:rPr>
          <w:rFonts w:hint="eastAsia"/>
        </w:rPr>
        <w:t>Международные</w:t>
      </w:r>
      <w:r>
        <w:t xml:space="preserve"> </w:t>
      </w:r>
      <w:r>
        <w:rPr>
          <w:rFonts w:hint="eastAsia"/>
        </w:rPr>
        <w:t>требования</w:t>
      </w:r>
      <w:r>
        <w:t xml:space="preserve"> </w:t>
      </w:r>
      <w:r>
        <w:rPr>
          <w:rFonts w:hint="eastAsia"/>
        </w:rPr>
        <w:t>по</w:t>
      </w:r>
      <w:r>
        <w:t xml:space="preserve"> </w:t>
      </w:r>
      <w:r>
        <w:rPr>
          <w:rFonts w:hint="eastAsia"/>
        </w:rPr>
        <w:t>безопасности</w:t>
      </w:r>
      <w:r>
        <w:t xml:space="preserve"> </w:t>
      </w:r>
      <w:r>
        <w:rPr>
          <w:rFonts w:hint="eastAsia"/>
        </w:rPr>
        <w:t>для</w:t>
      </w:r>
      <w:r>
        <w:t xml:space="preserve"> </w:t>
      </w:r>
      <w:r>
        <w:rPr>
          <w:rFonts w:hint="eastAsia"/>
        </w:rPr>
        <w:t>оборудования</w:t>
      </w:r>
      <w:r>
        <w:t xml:space="preserve"> </w:t>
      </w:r>
      <w:r>
        <w:rPr>
          <w:rFonts w:hint="eastAsia"/>
        </w:rPr>
        <w:t>к</w:t>
      </w:r>
      <w:r>
        <w:t xml:space="preserve"> </w:t>
      </w:r>
      <w:r>
        <w:rPr>
          <w:rFonts w:hint="eastAsia"/>
        </w:rPr>
        <w:t>поведению</w:t>
      </w:r>
      <w:r>
        <w:t xml:space="preserve"> Minigrid </w:t>
      </w:r>
      <w:r>
        <w:rPr>
          <w:rFonts w:hint="eastAsia"/>
        </w:rPr>
        <w:t>в</w:t>
      </w:r>
      <w:r>
        <w:t xml:space="preserve"> </w:t>
      </w:r>
      <w:r>
        <w:rPr>
          <w:rFonts w:hint="eastAsia"/>
        </w:rPr>
        <w:t>составе</w:t>
      </w:r>
      <w:r>
        <w:t xml:space="preserve"> </w:t>
      </w:r>
      <w:r>
        <w:rPr>
          <w:rFonts w:hint="eastAsia"/>
        </w:rPr>
        <w:t>внешней</w:t>
      </w:r>
      <w:r>
        <w:t xml:space="preserve"> </w:t>
      </w:r>
      <w:r>
        <w:rPr>
          <w:rFonts w:hint="eastAsia"/>
        </w:rPr>
        <w:t>электрической</w:t>
      </w:r>
      <w:r>
        <w:t xml:space="preserve"> </w:t>
      </w:r>
      <w:r>
        <w:rPr>
          <w:rFonts w:hint="eastAsia"/>
        </w:rPr>
        <w:t>сети</w:t>
      </w:r>
    </w:p>
    <w:p w14:paraId="6728CAC9" w14:textId="77777777" w:rsidR="00435F0A" w:rsidRDefault="00435F0A" w:rsidP="00435F0A"/>
    <w:p w14:paraId="22F8759C" w14:textId="77777777" w:rsidR="00435F0A" w:rsidRDefault="00435F0A" w:rsidP="00435F0A">
      <w:r>
        <w:t xml:space="preserve">2.5 </w:t>
      </w:r>
      <w:r>
        <w:rPr>
          <w:rFonts w:hint="eastAsia"/>
        </w:rPr>
        <w:t>Технические</w:t>
      </w:r>
      <w:r>
        <w:t xml:space="preserve"> </w:t>
      </w:r>
      <w:r>
        <w:rPr>
          <w:rFonts w:hint="eastAsia"/>
        </w:rPr>
        <w:t>решения</w:t>
      </w:r>
      <w:r>
        <w:t xml:space="preserve"> </w:t>
      </w:r>
      <w:r>
        <w:rPr>
          <w:rFonts w:hint="eastAsia"/>
        </w:rPr>
        <w:t>для</w:t>
      </w:r>
      <w:r>
        <w:t xml:space="preserve"> </w:t>
      </w:r>
      <w:r>
        <w:rPr>
          <w:rFonts w:hint="eastAsia"/>
        </w:rPr>
        <w:t>интеграции</w:t>
      </w:r>
      <w:r>
        <w:t xml:space="preserve"> Minigrid </w:t>
      </w:r>
      <w:r>
        <w:rPr>
          <w:rFonts w:hint="eastAsia"/>
        </w:rPr>
        <w:t>с</w:t>
      </w:r>
      <w:r>
        <w:t xml:space="preserve"> </w:t>
      </w:r>
      <w:r>
        <w:rPr>
          <w:rFonts w:hint="eastAsia"/>
        </w:rPr>
        <w:t>внешней</w:t>
      </w:r>
      <w:r>
        <w:t xml:space="preserve"> </w:t>
      </w:r>
      <w:r>
        <w:rPr>
          <w:rFonts w:hint="eastAsia"/>
        </w:rPr>
        <w:t>электрической</w:t>
      </w:r>
      <w:r>
        <w:t xml:space="preserve"> </w:t>
      </w:r>
      <w:r>
        <w:rPr>
          <w:rFonts w:hint="eastAsia"/>
        </w:rPr>
        <w:t>сетью</w:t>
      </w:r>
    </w:p>
    <w:p w14:paraId="30C4AD6D" w14:textId="77777777" w:rsidR="00435F0A" w:rsidRDefault="00435F0A" w:rsidP="00435F0A"/>
    <w:p w14:paraId="043DFA94" w14:textId="77777777" w:rsidR="00435F0A" w:rsidRDefault="00435F0A" w:rsidP="00435F0A">
      <w:r>
        <w:t xml:space="preserve">2.5.1 </w:t>
      </w:r>
      <w:r>
        <w:rPr>
          <w:rFonts w:hint="eastAsia"/>
        </w:rPr>
        <w:t>Обзор</w:t>
      </w:r>
      <w:r>
        <w:t xml:space="preserve"> </w:t>
      </w:r>
      <w:r>
        <w:rPr>
          <w:rFonts w:hint="eastAsia"/>
        </w:rPr>
        <w:t>и</w:t>
      </w:r>
      <w:r>
        <w:t xml:space="preserve"> </w:t>
      </w:r>
      <w:r>
        <w:rPr>
          <w:rFonts w:hint="eastAsia"/>
        </w:rPr>
        <w:t>анализ</w:t>
      </w:r>
      <w:r>
        <w:t xml:space="preserve"> </w:t>
      </w:r>
      <w:r>
        <w:rPr>
          <w:rFonts w:hint="eastAsia"/>
        </w:rPr>
        <w:t>технических</w:t>
      </w:r>
      <w:r>
        <w:t xml:space="preserve"> </w:t>
      </w:r>
      <w:r>
        <w:rPr>
          <w:rFonts w:hint="eastAsia"/>
        </w:rPr>
        <w:t>решений</w:t>
      </w:r>
      <w:r>
        <w:t xml:space="preserve">, </w:t>
      </w:r>
      <w:r>
        <w:rPr>
          <w:rFonts w:hint="eastAsia"/>
        </w:rPr>
        <w:t>обеспечивающих</w:t>
      </w:r>
      <w:r>
        <w:t xml:space="preserve"> </w:t>
      </w:r>
      <w:r>
        <w:rPr>
          <w:rFonts w:hint="eastAsia"/>
        </w:rPr>
        <w:t>надежность</w:t>
      </w:r>
      <w:r>
        <w:t xml:space="preserve"> </w:t>
      </w:r>
      <w:r>
        <w:rPr>
          <w:rFonts w:hint="eastAsia"/>
        </w:rPr>
        <w:t>энергоснабжения</w:t>
      </w:r>
      <w:r>
        <w:t xml:space="preserve"> </w:t>
      </w:r>
      <w:r>
        <w:rPr>
          <w:rFonts w:hint="eastAsia"/>
        </w:rPr>
        <w:t>в</w:t>
      </w:r>
      <w:r>
        <w:t xml:space="preserve"> Minigrid </w:t>
      </w:r>
      <w:r>
        <w:rPr>
          <w:rFonts w:hint="eastAsia"/>
        </w:rPr>
        <w:t>и</w:t>
      </w:r>
      <w:r>
        <w:t xml:space="preserve"> </w:t>
      </w:r>
      <w:r>
        <w:rPr>
          <w:rFonts w:hint="eastAsia"/>
        </w:rPr>
        <w:t>безопасный</w:t>
      </w:r>
      <w:r>
        <w:t xml:space="preserve"> </w:t>
      </w:r>
      <w:r>
        <w:rPr>
          <w:rFonts w:hint="eastAsia"/>
        </w:rPr>
        <w:t>режим</w:t>
      </w:r>
      <w:r>
        <w:t xml:space="preserve"> </w:t>
      </w:r>
      <w:r>
        <w:rPr>
          <w:rFonts w:hint="eastAsia"/>
        </w:rPr>
        <w:t>параллельной</w:t>
      </w:r>
      <w:r>
        <w:t xml:space="preserve"> </w:t>
      </w:r>
      <w:r>
        <w:rPr>
          <w:rFonts w:hint="eastAsia"/>
        </w:rPr>
        <w:t>работы</w:t>
      </w:r>
      <w:r>
        <w:t xml:space="preserve"> </w:t>
      </w:r>
      <w:r>
        <w:rPr>
          <w:rFonts w:hint="eastAsia"/>
        </w:rPr>
        <w:t>объединяемых</w:t>
      </w:r>
      <w:r>
        <w:t xml:space="preserve"> </w:t>
      </w:r>
      <w:r>
        <w:rPr>
          <w:rFonts w:hint="eastAsia"/>
        </w:rPr>
        <w:t>систем</w:t>
      </w:r>
    </w:p>
    <w:p w14:paraId="58C2BA49" w14:textId="77777777" w:rsidR="00435F0A" w:rsidRDefault="00435F0A" w:rsidP="00435F0A"/>
    <w:p w14:paraId="4171570A" w14:textId="77777777" w:rsidR="00435F0A" w:rsidRDefault="00435F0A" w:rsidP="00435F0A">
      <w:r>
        <w:t xml:space="preserve">2.5.2 </w:t>
      </w:r>
      <w:r>
        <w:rPr>
          <w:rFonts w:hint="eastAsia"/>
        </w:rPr>
        <w:t>Предлагаемый</w:t>
      </w:r>
      <w:r>
        <w:t xml:space="preserve"> </w:t>
      </w:r>
      <w:r>
        <w:rPr>
          <w:rFonts w:hint="eastAsia"/>
        </w:rPr>
        <w:t>способ</w:t>
      </w:r>
      <w:r>
        <w:t xml:space="preserve"> </w:t>
      </w:r>
      <w:r>
        <w:rPr>
          <w:rFonts w:hint="eastAsia"/>
        </w:rPr>
        <w:t>безопасной</w:t>
      </w:r>
      <w:r>
        <w:t xml:space="preserve"> </w:t>
      </w:r>
      <w:r>
        <w:rPr>
          <w:rFonts w:hint="eastAsia"/>
        </w:rPr>
        <w:t>параллельной</w:t>
      </w:r>
      <w:r>
        <w:t xml:space="preserve"> </w:t>
      </w:r>
      <w:r>
        <w:rPr>
          <w:rFonts w:hint="eastAsia"/>
        </w:rPr>
        <w:t>работы</w:t>
      </w:r>
      <w:r>
        <w:t xml:space="preserve"> Minigrid </w:t>
      </w:r>
      <w:r>
        <w:rPr>
          <w:rFonts w:hint="eastAsia"/>
        </w:rPr>
        <w:t>с</w:t>
      </w:r>
      <w:r>
        <w:t xml:space="preserve"> </w:t>
      </w:r>
      <w:r>
        <w:rPr>
          <w:rFonts w:hint="eastAsia"/>
        </w:rPr>
        <w:t>внешней</w:t>
      </w:r>
      <w:r>
        <w:t xml:space="preserve"> </w:t>
      </w:r>
      <w:r>
        <w:rPr>
          <w:rFonts w:hint="eastAsia"/>
        </w:rPr>
        <w:t>электрической</w:t>
      </w:r>
      <w:r>
        <w:t xml:space="preserve"> </w:t>
      </w:r>
      <w:r>
        <w:rPr>
          <w:rFonts w:hint="eastAsia"/>
        </w:rPr>
        <w:t>сетью</w:t>
      </w:r>
    </w:p>
    <w:p w14:paraId="3424F047" w14:textId="77777777" w:rsidR="00435F0A" w:rsidRDefault="00435F0A" w:rsidP="00435F0A"/>
    <w:p w14:paraId="08229EE0" w14:textId="77777777" w:rsidR="00435F0A" w:rsidRDefault="00435F0A" w:rsidP="00435F0A">
      <w:r>
        <w:t xml:space="preserve">2.5.2.1 </w:t>
      </w:r>
      <w:r>
        <w:rPr>
          <w:rFonts w:hint="eastAsia"/>
        </w:rPr>
        <w:t>Общее</w:t>
      </w:r>
      <w:r>
        <w:t xml:space="preserve"> </w:t>
      </w:r>
      <w:r>
        <w:rPr>
          <w:rFonts w:hint="eastAsia"/>
        </w:rPr>
        <w:t>описание</w:t>
      </w:r>
    </w:p>
    <w:p w14:paraId="3335AB00" w14:textId="77777777" w:rsidR="00435F0A" w:rsidRDefault="00435F0A" w:rsidP="00435F0A"/>
    <w:p w14:paraId="2CEDFE9C" w14:textId="77777777" w:rsidR="00435F0A" w:rsidRDefault="00435F0A" w:rsidP="00435F0A">
      <w:r>
        <w:t xml:space="preserve">2.5.2.2 </w:t>
      </w:r>
      <w:r>
        <w:rPr>
          <w:rFonts w:hint="eastAsia"/>
        </w:rPr>
        <w:t>Автоматика</w:t>
      </w:r>
      <w:r>
        <w:t xml:space="preserve"> </w:t>
      </w:r>
      <w:r>
        <w:rPr>
          <w:rFonts w:hint="eastAsia"/>
        </w:rPr>
        <w:t>опережающего</w:t>
      </w:r>
      <w:r>
        <w:t xml:space="preserve"> </w:t>
      </w:r>
      <w:r>
        <w:rPr>
          <w:rFonts w:hint="eastAsia"/>
        </w:rPr>
        <w:t>деления</w:t>
      </w:r>
      <w:r>
        <w:t xml:space="preserve"> </w:t>
      </w:r>
      <w:r>
        <w:rPr>
          <w:rFonts w:hint="eastAsia"/>
        </w:rPr>
        <w:t>в</w:t>
      </w:r>
      <w:r>
        <w:t xml:space="preserve"> </w:t>
      </w:r>
      <w:r>
        <w:rPr>
          <w:rFonts w:hint="eastAsia"/>
        </w:rPr>
        <w:t>составе</w:t>
      </w:r>
      <w:r>
        <w:t xml:space="preserve"> </w:t>
      </w:r>
      <w:r>
        <w:rPr>
          <w:rFonts w:hint="eastAsia"/>
        </w:rPr>
        <w:t>программно</w:t>
      </w:r>
      <w:r>
        <w:t>-</w:t>
      </w:r>
      <w:r>
        <w:rPr>
          <w:rFonts w:hint="eastAsia"/>
        </w:rPr>
        <w:t>технического</w:t>
      </w:r>
      <w:r>
        <w:t xml:space="preserve"> </w:t>
      </w:r>
      <w:r>
        <w:rPr>
          <w:rFonts w:hint="eastAsia"/>
        </w:rPr>
        <w:t>комплекса</w:t>
      </w:r>
      <w:r>
        <w:t xml:space="preserve"> </w:t>
      </w:r>
      <w:r>
        <w:rPr>
          <w:rFonts w:hint="eastAsia"/>
        </w:rPr>
        <w:t>управления</w:t>
      </w:r>
      <w:r>
        <w:t xml:space="preserve"> </w:t>
      </w:r>
      <w:r>
        <w:rPr>
          <w:rFonts w:hint="eastAsia"/>
        </w:rPr>
        <w:t>режимом</w:t>
      </w:r>
      <w:r>
        <w:t xml:space="preserve"> Minigrid</w:t>
      </w:r>
    </w:p>
    <w:p w14:paraId="414D77D2" w14:textId="77777777" w:rsidR="00435F0A" w:rsidRDefault="00435F0A" w:rsidP="00435F0A"/>
    <w:p w14:paraId="53FA8243" w14:textId="77777777" w:rsidR="00435F0A" w:rsidRDefault="00435F0A" w:rsidP="00435F0A">
      <w:r>
        <w:t xml:space="preserve">2.5.2.3 </w:t>
      </w:r>
      <w:r>
        <w:rPr>
          <w:rFonts w:hint="eastAsia"/>
        </w:rPr>
        <w:t>Требования</w:t>
      </w:r>
      <w:r>
        <w:t xml:space="preserve"> </w:t>
      </w:r>
      <w:r>
        <w:rPr>
          <w:rFonts w:hint="eastAsia"/>
        </w:rPr>
        <w:t>к</w:t>
      </w:r>
      <w:r>
        <w:t xml:space="preserve"> </w:t>
      </w:r>
      <w:r>
        <w:rPr>
          <w:rFonts w:hint="eastAsia"/>
        </w:rPr>
        <w:t>схеме</w:t>
      </w:r>
      <w:r>
        <w:t xml:space="preserve"> </w:t>
      </w:r>
      <w:r>
        <w:rPr>
          <w:rFonts w:hint="eastAsia"/>
        </w:rPr>
        <w:t>выдачи</w:t>
      </w:r>
      <w:r>
        <w:t xml:space="preserve"> </w:t>
      </w:r>
      <w:r>
        <w:rPr>
          <w:rFonts w:hint="eastAsia"/>
        </w:rPr>
        <w:t>мощности</w:t>
      </w:r>
      <w:r>
        <w:t xml:space="preserve"> </w:t>
      </w:r>
      <w:r>
        <w:rPr>
          <w:rFonts w:hint="eastAsia"/>
        </w:rPr>
        <w:t>при</w:t>
      </w:r>
      <w:r>
        <w:t xml:space="preserve"> </w:t>
      </w:r>
      <w:r>
        <w:rPr>
          <w:rFonts w:hint="eastAsia"/>
        </w:rPr>
        <w:t>интеграции</w:t>
      </w:r>
      <w:r>
        <w:t xml:space="preserve"> Minigrid </w:t>
      </w:r>
      <w:r>
        <w:rPr>
          <w:rFonts w:hint="eastAsia"/>
        </w:rPr>
        <w:t>с</w:t>
      </w:r>
      <w:r>
        <w:t xml:space="preserve"> </w:t>
      </w:r>
      <w:r>
        <w:rPr>
          <w:rFonts w:hint="eastAsia"/>
        </w:rPr>
        <w:t>внешней</w:t>
      </w:r>
      <w:r>
        <w:t xml:space="preserve"> </w:t>
      </w:r>
      <w:r>
        <w:rPr>
          <w:rFonts w:hint="eastAsia"/>
        </w:rPr>
        <w:t>электрической</w:t>
      </w:r>
      <w:r>
        <w:t xml:space="preserve"> </w:t>
      </w:r>
      <w:r>
        <w:rPr>
          <w:rFonts w:hint="eastAsia"/>
        </w:rPr>
        <w:t>сетью</w:t>
      </w:r>
    </w:p>
    <w:p w14:paraId="4C642F69" w14:textId="77777777" w:rsidR="00435F0A" w:rsidRDefault="00435F0A" w:rsidP="00435F0A"/>
    <w:p w14:paraId="3A7BBEA3" w14:textId="77777777" w:rsidR="00435F0A" w:rsidRDefault="00435F0A" w:rsidP="00435F0A">
      <w:r>
        <w:t xml:space="preserve">2.6 </w:t>
      </w:r>
      <w:r>
        <w:rPr>
          <w:rFonts w:hint="eastAsia"/>
        </w:rPr>
        <w:t>Исследование</w:t>
      </w:r>
      <w:r>
        <w:t xml:space="preserve"> </w:t>
      </w:r>
      <w:r>
        <w:rPr>
          <w:rFonts w:hint="eastAsia"/>
        </w:rPr>
        <w:t>применения</w:t>
      </w:r>
      <w:r>
        <w:t xml:space="preserve"> </w:t>
      </w:r>
      <w:r>
        <w:rPr>
          <w:rFonts w:hint="eastAsia"/>
        </w:rPr>
        <w:t>автоматики</w:t>
      </w:r>
      <w:r>
        <w:t xml:space="preserve"> </w:t>
      </w:r>
      <w:r>
        <w:rPr>
          <w:rFonts w:hint="eastAsia"/>
        </w:rPr>
        <w:t>опережающего</w:t>
      </w:r>
      <w:r>
        <w:t xml:space="preserve"> </w:t>
      </w:r>
      <w:r>
        <w:rPr>
          <w:rFonts w:hint="eastAsia"/>
        </w:rPr>
        <w:t>деления</w:t>
      </w:r>
      <w:r>
        <w:t xml:space="preserve"> </w:t>
      </w:r>
      <w:r>
        <w:rPr>
          <w:rFonts w:hint="eastAsia"/>
        </w:rPr>
        <w:t>сети</w:t>
      </w:r>
      <w:r>
        <w:t xml:space="preserve"> </w:t>
      </w:r>
      <w:r>
        <w:rPr>
          <w:rFonts w:hint="eastAsia"/>
        </w:rPr>
        <w:t>на</w:t>
      </w:r>
      <w:r>
        <w:t xml:space="preserve"> </w:t>
      </w:r>
      <w:r>
        <w:rPr>
          <w:rFonts w:hint="eastAsia"/>
        </w:rPr>
        <w:t>объектах</w:t>
      </w:r>
      <w:r>
        <w:t xml:space="preserve"> </w:t>
      </w:r>
      <w:r>
        <w:rPr>
          <w:rFonts w:hint="eastAsia"/>
        </w:rPr>
        <w:t>малой</w:t>
      </w:r>
      <w:r>
        <w:t xml:space="preserve"> </w:t>
      </w:r>
      <w:r>
        <w:rPr>
          <w:rFonts w:hint="eastAsia"/>
        </w:rPr>
        <w:t>генерации</w:t>
      </w:r>
      <w:r>
        <w:t xml:space="preserve"> </w:t>
      </w:r>
      <w:r>
        <w:rPr>
          <w:rFonts w:hint="eastAsia"/>
        </w:rPr>
        <w:t>Монгольской</w:t>
      </w:r>
      <w:r>
        <w:t xml:space="preserve"> </w:t>
      </w:r>
      <w:r>
        <w:rPr>
          <w:rFonts w:hint="eastAsia"/>
        </w:rPr>
        <w:t>энергосистемы</w:t>
      </w:r>
    </w:p>
    <w:p w14:paraId="384D57D8" w14:textId="77777777" w:rsidR="00435F0A" w:rsidRDefault="00435F0A" w:rsidP="00435F0A"/>
    <w:p w14:paraId="0A2FD123" w14:textId="77777777" w:rsidR="00435F0A" w:rsidRDefault="00435F0A" w:rsidP="00435F0A">
      <w:r>
        <w:t xml:space="preserve">2.6.1 </w:t>
      </w:r>
      <w:r>
        <w:rPr>
          <w:rFonts w:hint="eastAsia"/>
        </w:rPr>
        <w:t>Существующее</w:t>
      </w:r>
      <w:r>
        <w:t xml:space="preserve"> </w:t>
      </w:r>
      <w:r>
        <w:rPr>
          <w:rFonts w:hint="eastAsia"/>
        </w:rPr>
        <w:t>положение</w:t>
      </w:r>
    </w:p>
    <w:p w14:paraId="6776F31F" w14:textId="77777777" w:rsidR="00435F0A" w:rsidRDefault="00435F0A" w:rsidP="00435F0A"/>
    <w:p w14:paraId="5959CA12" w14:textId="77777777" w:rsidR="00435F0A" w:rsidRDefault="00435F0A" w:rsidP="00435F0A">
      <w:r>
        <w:t xml:space="preserve">2.7 </w:t>
      </w:r>
      <w:r>
        <w:rPr>
          <w:rFonts w:hint="eastAsia"/>
        </w:rPr>
        <w:t>Анализ</w:t>
      </w:r>
      <w:r>
        <w:t xml:space="preserve"> </w:t>
      </w:r>
      <w:r>
        <w:rPr>
          <w:rFonts w:hint="eastAsia"/>
        </w:rPr>
        <w:t>режимов</w:t>
      </w:r>
      <w:r>
        <w:t xml:space="preserve"> </w:t>
      </w:r>
      <w:r>
        <w:rPr>
          <w:rFonts w:hint="eastAsia"/>
        </w:rPr>
        <w:t>и</w:t>
      </w:r>
      <w:r>
        <w:t xml:space="preserve"> </w:t>
      </w:r>
      <w:r>
        <w:rPr>
          <w:rFonts w:hint="eastAsia"/>
        </w:rPr>
        <w:t>устойчивости</w:t>
      </w:r>
      <w:r>
        <w:t xml:space="preserve"> </w:t>
      </w:r>
      <w:r>
        <w:rPr>
          <w:rFonts w:hint="eastAsia"/>
        </w:rPr>
        <w:t>электрической</w:t>
      </w:r>
      <w:r>
        <w:t xml:space="preserve"> </w:t>
      </w:r>
      <w:r>
        <w:rPr>
          <w:rFonts w:hint="eastAsia"/>
        </w:rPr>
        <w:t>сети</w:t>
      </w:r>
      <w:r>
        <w:t xml:space="preserve"> </w:t>
      </w:r>
      <w:r>
        <w:rPr>
          <w:rFonts w:hint="eastAsia"/>
        </w:rPr>
        <w:t>с</w:t>
      </w:r>
      <w:r>
        <w:t xml:space="preserve"> </w:t>
      </w:r>
      <w:r>
        <w:rPr>
          <w:rFonts w:hint="eastAsia"/>
        </w:rPr>
        <w:t>распределенной</w:t>
      </w:r>
      <w:r>
        <w:t xml:space="preserve"> </w:t>
      </w:r>
      <w:r>
        <w:rPr>
          <w:rFonts w:hint="eastAsia"/>
        </w:rPr>
        <w:t>малой</w:t>
      </w:r>
      <w:r>
        <w:t xml:space="preserve"> </w:t>
      </w:r>
      <w:r>
        <w:rPr>
          <w:rFonts w:hint="eastAsia"/>
        </w:rPr>
        <w:t>генерацией</w:t>
      </w:r>
      <w:r>
        <w:t xml:space="preserve"> Mini </w:t>
      </w:r>
      <w:r>
        <w:rPr>
          <w:rFonts w:hint="eastAsia"/>
        </w:rPr>
        <w:t>ТЭС</w:t>
      </w:r>
      <w:r>
        <w:t xml:space="preserve"> </w:t>
      </w:r>
      <w:r>
        <w:rPr>
          <w:rFonts w:hint="eastAsia"/>
        </w:rPr>
        <w:t>Ухаахудаг</w:t>
      </w:r>
    </w:p>
    <w:p w14:paraId="64A9FE43" w14:textId="77777777" w:rsidR="00435F0A" w:rsidRDefault="00435F0A" w:rsidP="00435F0A"/>
    <w:p w14:paraId="688C357E" w14:textId="77777777" w:rsidR="00435F0A" w:rsidRDefault="00435F0A" w:rsidP="00435F0A">
      <w:r>
        <w:t xml:space="preserve">2.7.1 </w:t>
      </w:r>
      <w:r>
        <w:rPr>
          <w:rFonts w:hint="eastAsia"/>
        </w:rPr>
        <w:t>Исследование</w:t>
      </w:r>
      <w:r>
        <w:t xml:space="preserve"> </w:t>
      </w:r>
      <w:r>
        <w:rPr>
          <w:rFonts w:hint="eastAsia"/>
        </w:rPr>
        <w:t>динамической</w:t>
      </w:r>
      <w:r>
        <w:t xml:space="preserve"> </w:t>
      </w:r>
      <w:r>
        <w:rPr>
          <w:rFonts w:hint="eastAsia"/>
        </w:rPr>
        <w:t>устойчивости</w:t>
      </w:r>
      <w:r>
        <w:t xml:space="preserve"> Mini </w:t>
      </w:r>
      <w:r>
        <w:rPr>
          <w:rFonts w:hint="eastAsia"/>
        </w:rPr>
        <w:t>ТЭС</w:t>
      </w:r>
      <w:r>
        <w:t xml:space="preserve"> </w:t>
      </w:r>
      <w:r>
        <w:rPr>
          <w:rFonts w:hint="eastAsia"/>
        </w:rPr>
        <w:t>Ухаахудаг</w:t>
      </w:r>
    </w:p>
    <w:p w14:paraId="65ED04DA" w14:textId="77777777" w:rsidR="00435F0A" w:rsidRDefault="00435F0A" w:rsidP="00435F0A"/>
    <w:p w14:paraId="50E0167B" w14:textId="77777777" w:rsidR="00435F0A" w:rsidRDefault="00435F0A" w:rsidP="00435F0A">
      <w:r>
        <w:t xml:space="preserve">2.7.2 </w:t>
      </w:r>
      <w:r>
        <w:rPr>
          <w:rFonts w:hint="eastAsia"/>
        </w:rPr>
        <w:t>Результаты</w:t>
      </w:r>
      <w:r>
        <w:t xml:space="preserve"> </w:t>
      </w:r>
      <w:r>
        <w:rPr>
          <w:rFonts w:hint="eastAsia"/>
        </w:rPr>
        <w:t>математического</w:t>
      </w:r>
      <w:r>
        <w:t xml:space="preserve"> </w:t>
      </w:r>
      <w:r>
        <w:rPr>
          <w:rFonts w:hint="eastAsia"/>
        </w:rPr>
        <w:t>моделирования</w:t>
      </w:r>
      <w:r>
        <w:t xml:space="preserve"> </w:t>
      </w:r>
      <w:r>
        <w:rPr>
          <w:rFonts w:hint="eastAsia"/>
        </w:rPr>
        <w:t>переходных</w:t>
      </w:r>
      <w:r>
        <w:t xml:space="preserve"> </w:t>
      </w:r>
      <w:r>
        <w:rPr>
          <w:rFonts w:hint="eastAsia"/>
        </w:rPr>
        <w:t>процессов</w:t>
      </w:r>
    </w:p>
    <w:p w14:paraId="3FCB4D1E" w14:textId="77777777" w:rsidR="00435F0A" w:rsidRDefault="00435F0A" w:rsidP="00435F0A"/>
    <w:p w14:paraId="755A48F8" w14:textId="77777777" w:rsidR="00435F0A" w:rsidRDefault="00435F0A" w:rsidP="00435F0A">
      <w:r>
        <w:t xml:space="preserve">Mini </w:t>
      </w:r>
      <w:r>
        <w:rPr>
          <w:rFonts w:hint="eastAsia"/>
        </w:rPr>
        <w:t>ТЭС</w:t>
      </w:r>
      <w:r>
        <w:t xml:space="preserve"> </w:t>
      </w:r>
      <w:r>
        <w:rPr>
          <w:rFonts w:hint="eastAsia"/>
        </w:rPr>
        <w:t>Ухаахудаг</w:t>
      </w:r>
    </w:p>
    <w:p w14:paraId="23AE4077" w14:textId="77777777" w:rsidR="00435F0A" w:rsidRDefault="00435F0A" w:rsidP="00435F0A"/>
    <w:p w14:paraId="6EEBDE22" w14:textId="77777777" w:rsidR="00435F0A" w:rsidRDefault="00435F0A" w:rsidP="00435F0A">
      <w:r>
        <w:t xml:space="preserve">2.7.2.1 </w:t>
      </w:r>
      <w:r>
        <w:rPr>
          <w:rFonts w:hint="eastAsia"/>
        </w:rPr>
        <w:t>Переходные</w:t>
      </w:r>
      <w:r>
        <w:t xml:space="preserve"> </w:t>
      </w:r>
      <w:r>
        <w:rPr>
          <w:rFonts w:hint="eastAsia"/>
        </w:rPr>
        <w:t>процессы</w:t>
      </w:r>
      <w:r>
        <w:t xml:space="preserve"> </w:t>
      </w:r>
      <w:r>
        <w:rPr>
          <w:rFonts w:hint="eastAsia"/>
        </w:rPr>
        <w:t>без</w:t>
      </w:r>
      <w:r>
        <w:t xml:space="preserve"> </w:t>
      </w:r>
      <w:r>
        <w:rPr>
          <w:rFonts w:hint="eastAsia"/>
        </w:rPr>
        <w:t>автоматики</w:t>
      </w:r>
      <w:r>
        <w:t xml:space="preserve"> </w:t>
      </w:r>
      <w:r>
        <w:rPr>
          <w:rFonts w:hint="eastAsia"/>
        </w:rPr>
        <w:t>опережающего</w:t>
      </w:r>
    </w:p>
    <w:p w14:paraId="69B5B470" w14:textId="77777777" w:rsidR="00435F0A" w:rsidRDefault="00435F0A" w:rsidP="00435F0A"/>
    <w:p w14:paraId="7AD810B7" w14:textId="77777777" w:rsidR="00435F0A" w:rsidRDefault="00435F0A" w:rsidP="00435F0A">
      <w:r>
        <w:rPr>
          <w:rFonts w:hint="eastAsia"/>
        </w:rPr>
        <w:t>сбалансированного</w:t>
      </w:r>
      <w:r>
        <w:t xml:space="preserve"> </w:t>
      </w:r>
      <w:r>
        <w:rPr>
          <w:rFonts w:hint="eastAsia"/>
        </w:rPr>
        <w:t>деления</w:t>
      </w:r>
    </w:p>
    <w:p w14:paraId="4E062920" w14:textId="77777777" w:rsidR="00435F0A" w:rsidRDefault="00435F0A" w:rsidP="00435F0A"/>
    <w:p w14:paraId="5D649926" w14:textId="77777777" w:rsidR="00435F0A" w:rsidRDefault="00435F0A" w:rsidP="00435F0A">
      <w:r>
        <w:t xml:space="preserve">2.7.2.2 </w:t>
      </w:r>
      <w:r>
        <w:rPr>
          <w:rFonts w:hint="eastAsia"/>
        </w:rPr>
        <w:t>Переходные</w:t>
      </w:r>
      <w:r>
        <w:t xml:space="preserve"> </w:t>
      </w:r>
      <w:r>
        <w:rPr>
          <w:rFonts w:hint="eastAsia"/>
        </w:rPr>
        <w:t>процессы</w:t>
      </w:r>
      <w:r>
        <w:t xml:space="preserve"> </w:t>
      </w:r>
      <w:r>
        <w:rPr>
          <w:rFonts w:hint="eastAsia"/>
        </w:rPr>
        <w:t>при</w:t>
      </w:r>
      <w:r>
        <w:t xml:space="preserve"> </w:t>
      </w:r>
      <w:r>
        <w:rPr>
          <w:rFonts w:hint="eastAsia"/>
        </w:rPr>
        <w:t>применении</w:t>
      </w:r>
      <w:r>
        <w:t xml:space="preserve"> </w:t>
      </w:r>
      <w:r>
        <w:rPr>
          <w:rFonts w:hint="eastAsia"/>
        </w:rPr>
        <w:t>автоматики</w:t>
      </w:r>
      <w:r>
        <w:t xml:space="preserve"> </w:t>
      </w:r>
      <w:r>
        <w:rPr>
          <w:rFonts w:hint="eastAsia"/>
        </w:rPr>
        <w:t>опережающего</w:t>
      </w:r>
      <w:r>
        <w:t xml:space="preserve"> </w:t>
      </w:r>
      <w:r>
        <w:rPr>
          <w:rFonts w:hint="eastAsia"/>
        </w:rPr>
        <w:t>сбалансированного</w:t>
      </w:r>
      <w:r>
        <w:t xml:space="preserve"> </w:t>
      </w:r>
      <w:r>
        <w:rPr>
          <w:rFonts w:hint="eastAsia"/>
        </w:rPr>
        <w:t>деления</w:t>
      </w:r>
    </w:p>
    <w:p w14:paraId="77542F8D" w14:textId="77777777" w:rsidR="00435F0A" w:rsidRDefault="00435F0A" w:rsidP="00435F0A"/>
    <w:p w14:paraId="73B131E0" w14:textId="77777777" w:rsidR="00435F0A" w:rsidRDefault="00435F0A" w:rsidP="00435F0A">
      <w:r>
        <w:t xml:space="preserve">2.8 </w:t>
      </w:r>
      <w:r>
        <w:rPr>
          <w:rFonts w:hint="eastAsia"/>
        </w:rPr>
        <w:t>Режимные</w:t>
      </w:r>
      <w:r>
        <w:t xml:space="preserve"> </w:t>
      </w:r>
      <w:r>
        <w:rPr>
          <w:rFonts w:hint="eastAsia"/>
        </w:rPr>
        <w:t>характеристики</w:t>
      </w:r>
      <w:r>
        <w:t xml:space="preserve"> Mini </w:t>
      </w:r>
      <w:r>
        <w:rPr>
          <w:rFonts w:hint="eastAsia"/>
        </w:rPr>
        <w:t>ТЭС</w:t>
      </w:r>
      <w:r>
        <w:t xml:space="preserve"> </w:t>
      </w:r>
      <w:r>
        <w:rPr>
          <w:rFonts w:hint="eastAsia"/>
        </w:rPr>
        <w:t>при</w:t>
      </w:r>
      <w:r>
        <w:t xml:space="preserve"> </w:t>
      </w:r>
      <w:r>
        <w:rPr>
          <w:rFonts w:hint="eastAsia"/>
        </w:rPr>
        <w:t>параллельной</w:t>
      </w:r>
      <w:r>
        <w:t xml:space="preserve"> </w:t>
      </w:r>
      <w:r>
        <w:rPr>
          <w:rFonts w:hint="eastAsia"/>
        </w:rPr>
        <w:t>работе</w:t>
      </w:r>
      <w:r>
        <w:t xml:space="preserve"> </w:t>
      </w:r>
      <w:r>
        <w:rPr>
          <w:rFonts w:hint="eastAsia"/>
        </w:rPr>
        <w:t>с</w:t>
      </w:r>
      <w:r>
        <w:t xml:space="preserve"> </w:t>
      </w:r>
      <w:r>
        <w:rPr>
          <w:rFonts w:hint="eastAsia"/>
        </w:rPr>
        <w:t>внешней</w:t>
      </w:r>
      <w:r>
        <w:t xml:space="preserve"> </w:t>
      </w:r>
      <w:r>
        <w:rPr>
          <w:rFonts w:hint="eastAsia"/>
        </w:rPr>
        <w:t>электрической</w:t>
      </w:r>
      <w:r>
        <w:t xml:space="preserve"> </w:t>
      </w:r>
      <w:r>
        <w:rPr>
          <w:rFonts w:hint="eastAsia"/>
        </w:rPr>
        <w:t>сетью</w:t>
      </w:r>
    </w:p>
    <w:p w14:paraId="6FD34FBD" w14:textId="77777777" w:rsidR="00435F0A" w:rsidRDefault="00435F0A" w:rsidP="00435F0A"/>
    <w:p w14:paraId="18A6FF1F" w14:textId="77777777" w:rsidR="00435F0A" w:rsidRDefault="00435F0A" w:rsidP="00435F0A">
      <w:r>
        <w:t xml:space="preserve">2.8.1 </w:t>
      </w:r>
      <w:r>
        <w:rPr>
          <w:rFonts w:hint="eastAsia"/>
        </w:rPr>
        <w:t>Токи</w:t>
      </w:r>
      <w:r>
        <w:t xml:space="preserve"> </w:t>
      </w:r>
      <w:r>
        <w:rPr>
          <w:rFonts w:hint="eastAsia"/>
        </w:rPr>
        <w:t>короткого</w:t>
      </w:r>
      <w:r>
        <w:t xml:space="preserve"> </w:t>
      </w:r>
      <w:r>
        <w:rPr>
          <w:rFonts w:hint="eastAsia"/>
        </w:rPr>
        <w:t>замыкания</w:t>
      </w:r>
      <w:r>
        <w:t xml:space="preserve"> </w:t>
      </w:r>
      <w:r>
        <w:rPr>
          <w:rFonts w:hint="eastAsia"/>
        </w:rPr>
        <w:t>на</w:t>
      </w:r>
      <w:r>
        <w:t xml:space="preserve"> </w:t>
      </w:r>
      <w:r>
        <w:rPr>
          <w:rFonts w:hint="eastAsia"/>
        </w:rPr>
        <w:t>шинах</w:t>
      </w:r>
      <w:r>
        <w:t xml:space="preserve"> 10 </w:t>
      </w:r>
      <w:r>
        <w:rPr>
          <w:rFonts w:hint="eastAsia"/>
        </w:rPr>
        <w:t>кВ</w:t>
      </w:r>
      <w:r>
        <w:t xml:space="preserve"> </w:t>
      </w:r>
      <w:r>
        <w:rPr>
          <w:rFonts w:hint="eastAsia"/>
        </w:rPr>
        <w:t>подстанции</w:t>
      </w:r>
      <w:r>
        <w:t xml:space="preserve"> </w:t>
      </w:r>
      <w:r>
        <w:rPr>
          <w:rFonts w:hint="eastAsia"/>
        </w:rPr>
        <w:t>Ухаахудаг</w:t>
      </w:r>
    </w:p>
    <w:p w14:paraId="59960CAC" w14:textId="77777777" w:rsidR="00435F0A" w:rsidRDefault="00435F0A" w:rsidP="00435F0A"/>
    <w:p w14:paraId="6C70F61A" w14:textId="77777777" w:rsidR="00435F0A" w:rsidRDefault="00435F0A" w:rsidP="00435F0A">
      <w:r>
        <w:t xml:space="preserve">2.8.2 </w:t>
      </w:r>
      <w:r>
        <w:rPr>
          <w:rFonts w:hint="eastAsia"/>
        </w:rPr>
        <w:t>Ударные</w:t>
      </w:r>
      <w:r>
        <w:t xml:space="preserve"> </w:t>
      </w:r>
      <w:r>
        <w:rPr>
          <w:rFonts w:hint="eastAsia"/>
        </w:rPr>
        <w:t>моменты</w:t>
      </w:r>
      <w:r>
        <w:t xml:space="preserve">. </w:t>
      </w:r>
      <w:r>
        <w:rPr>
          <w:rFonts w:hint="eastAsia"/>
        </w:rPr>
        <w:t>Возникновение</w:t>
      </w:r>
      <w:r>
        <w:t xml:space="preserve"> </w:t>
      </w:r>
      <w:r>
        <w:rPr>
          <w:rFonts w:hint="eastAsia"/>
        </w:rPr>
        <w:t>в</w:t>
      </w:r>
      <w:r>
        <w:t xml:space="preserve"> </w:t>
      </w:r>
      <w:r>
        <w:rPr>
          <w:rFonts w:hint="eastAsia"/>
        </w:rPr>
        <w:t>переходных</w:t>
      </w:r>
      <w:r>
        <w:t xml:space="preserve"> </w:t>
      </w:r>
      <w:r>
        <w:rPr>
          <w:rFonts w:hint="eastAsia"/>
        </w:rPr>
        <w:t>процессах</w:t>
      </w:r>
      <w:r>
        <w:t xml:space="preserve"> </w:t>
      </w:r>
      <w:r>
        <w:rPr>
          <w:rFonts w:hint="eastAsia"/>
        </w:rPr>
        <w:t>и</w:t>
      </w:r>
      <w:r>
        <w:t xml:space="preserve"> </w:t>
      </w:r>
      <w:r>
        <w:rPr>
          <w:rFonts w:hint="eastAsia"/>
        </w:rPr>
        <w:t>при</w:t>
      </w:r>
      <w:r>
        <w:t xml:space="preserve"> </w:t>
      </w:r>
      <w:r>
        <w:rPr>
          <w:rFonts w:hint="eastAsia"/>
        </w:rPr>
        <w:t>неправильной</w:t>
      </w:r>
      <w:r>
        <w:t xml:space="preserve"> </w:t>
      </w:r>
      <w:r>
        <w:rPr>
          <w:rFonts w:hint="eastAsia"/>
        </w:rPr>
        <w:t>синхронизации</w:t>
      </w:r>
      <w:r>
        <w:t xml:space="preserve"> </w:t>
      </w:r>
      <w:r>
        <w:rPr>
          <w:rFonts w:hint="eastAsia"/>
        </w:rPr>
        <w:t>при</w:t>
      </w:r>
      <w:r>
        <w:t xml:space="preserve"> </w:t>
      </w:r>
      <w:r>
        <w:rPr>
          <w:rFonts w:hint="eastAsia"/>
        </w:rPr>
        <w:t>обычной</w:t>
      </w:r>
      <w:r>
        <w:t xml:space="preserve"> </w:t>
      </w:r>
      <w:r>
        <w:rPr>
          <w:rFonts w:hint="eastAsia"/>
        </w:rPr>
        <w:t>параллельной</w:t>
      </w:r>
      <w:r>
        <w:t xml:space="preserve"> </w:t>
      </w:r>
      <w:r>
        <w:rPr>
          <w:rFonts w:hint="eastAsia"/>
        </w:rPr>
        <w:t>работе</w:t>
      </w:r>
    </w:p>
    <w:p w14:paraId="449E388F" w14:textId="77777777" w:rsidR="00435F0A" w:rsidRDefault="00435F0A" w:rsidP="00435F0A"/>
    <w:p w14:paraId="04EC9C32" w14:textId="77777777" w:rsidR="00435F0A" w:rsidRDefault="00435F0A" w:rsidP="00435F0A">
      <w:r>
        <w:t xml:space="preserve">2.8.3 </w:t>
      </w:r>
      <w:r>
        <w:rPr>
          <w:rFonts w:hint="eastAsia"/>
        </w:rPr>
        <w:t>Асинхронные</w:t>
      </w:r>
      <w:r>
        <w:t xml:space="preserve"> </w:t>
      </w:r>
      <w:r>
        <w:rPr>
          <w:rFonts w:hint="eastAsia"/>
        </w:rPr>
        <w:t>режимы</w:t>
      </w:r>
      <w:r>
        <w:t xml:space="preserve">, </w:t>
      </w:r>
      <w:r>
        <w:rPr>
          <w:rFonts w:hint="eastAsia"/>
        </w:rPr>
        <w:t>предотвращение</w:t>
      </w:r>
    </w:p>
    <w:p w14:paraId="0430E044" w14:textId="77777777" w:rsidR="00435F0A" w:rsidRDefault="00435F0A" w:rsidP="00435F0A"/>
    <w:p w14:paraId="621849B9" w14:textId="77777777" w:rsidR="00435F0A" w:rsidRDefault="00435F0A" w:rsidP="00435F0A">
      <w:r>
        <w:rPr>
          <w:rFonts w:hint="eastAsia"/>
        </w:rPr>
        <w:t>Выводы</w:t>
      </w:r>
      <w:r>
        <w:t xml:space="preserve"> </w:t>
      </w:r>
      <w:r>
        <w:rPr>
          <w:rFonts w:hint="eastAsia"/>
        </w:rPr>
        <w:t>по</w:t>
      </w:r>
      <w:r>
        <w:t xml:space="preserve"> </w:t>
      </w:r>
      <w:r>
        <w:rPr>
          <w:rFonts w:hint="eastAsia"/>
        </w:rPr>
        <w:t>главе</w:t>
      </w:r>
    </w:p>
    <w:p w14:paraId="58D120D0" w14:textId="77777777" w:rsidR="00435F0A" w:rsidRDefault="00435F0A" w:rsidP="00435F0A"/>
    <w:p w14:paraId="69E4A6E6" w14:textId="77777777" w:rsidR="00435F0A" w:rsidRDefault="00435F0A" w:rsidP="00435F0A">
      <w:r>
        <w:t xml:space="preserve">3 </w:t>
      </w:r>
      <w:r>
        <w:rPr>
          <w:rFonts w:hint="eastAsia"/>
        </w:rPr>
        <w:t>МОДЕЛИРОВАНИЕ</w:t>
      </w:r>
      <w:r>
        <w:t xml:space="preserve"> </w:t>
      </w:r>
      <w:r>
        <w:rPr>
          <w:rFonts w:hint="eastAsia"/>
        </w:rPr>
        <w:t>И</w:t>
      </w:r>
      <w:r>
        <w:t xml:space="preserve"> </w:t>
      </w:r>
      <w:r>
        <w:rPr>
          <w:rFonts w:hint="eastAsia"/>
        </w:rPr>
        <w:t>УПРАВЛЕНИЕ</w:t>
      </w:r>
      <w:r>
        <w:t xml:space="preserve"> </w:t>
      </w:r>
      <w:r>
        <w:rPr>
          <w:rFonts w:hint="eastAsia"/>
        </w:rPr>
        <w:t>УСТАНОВИВШИМИСЯ</w:t>
      </w:r>
      <w:r>
        <w:t xml:space="preserve"> </w:t>
      </w:r>
      <w:r>
        <w:rPr>
          <w:rFonts w:hint="eastAsia"/>
        </w:rPr>
        <w:t>РЕЖИМАМИ</w:t>
      </w:r>
      <w:r>
        <w:t xml:space="preserve"> </w:t>
      </w:r>
      <w:r>
        <w:rPr>
          <w:rFonts w:hint="eastAsia"/>
        </w:rPr>
        <w:t>ЭЛЕКТРИЧЕСКОЙ</w:t>
      </w:r>
      <w:r>
        <w:t xml:space="preserve"> </w:t>
      </w:r>
      <w:r>
        <w:rPr>
          <w:rFonts w:hint="eastAsia"/>
        </w:rPr>
        <w:t>СЕТИ</w:t>
      </w:r>
      <w:r>
        <w:t xml:space="preserve"> </w:t>
      </w:r>
      <w:r>
        <w:rPr>
          <w:rFonts w:hint="eastAsia"/>
        </w:rPr>
        <w:t>ПРИ</w:t>
      </w:r>
      <w:r>
        <w:t xml:space="preserve"> </w:t>
      </w:r>
      <w:r>
        <w:rPr>
          <w:rFonts w:hint="eastAsia"/>
        </w:rPr>
        <w:t>ПОДКЛЮЧЕНИИ</w:t>
      </w:r>
      <w:r>
        <w:t xml:space="preserve"> MINIGRID </w:t>
      </w:r>
      <w:r>
        <w:rPr>
          <w:rFonts w:hint="eastAsia"/>
        </w:rPr>
        <w:t>К</w:t>
      </w:r>
      <w:r>
        <w:t xml:space="preserve"> </w:t>
      </w:r>
      <w:r>
        <w:rPr>
          <w:rFonts w:hint="eastAsia"/>
        </w:rPr>
        <w:t>ВНЕШНЕЙ</w:t>
      </w:r>
      <w:r>
        <w:t xml:space="preserve"> </w:t>
      </w:r>
      <w:r>
        <w:rPr>
          <w:rFonts w:hint="eastAsia"/>
        </w:rPr>
        <w:t>ЭЛЕКТРИЧЕСКОЙ</w:t>
      </w:r>
      <w:r>
        <w:t xml:space="preserve"> </w:t>
      </w:r>
      <w:r>
        <w:rPr>
          <w:rFonts w:hint="eastAsia"/>
        </w:rPr>
        <w:t>СЕТИ</w:t>
      </w:r>
      <w:r>
        <w:t xml:space="preserve"> </w:t>
      </w:r>
      <w:r>
        <w:rPr>
          <w:rFonts w:hint="eastAsia"/>
        </w:rPr>
        <w:t>В</w:t>
      </w:r>
      <w:r>
        <w:t xml:space="preserve"> </w:t>
      </w:r>
      <w:r>
        <w:rPr>
          <w:rFonts w:hint="eastAsia"/>
        </w:rPr>
        <w:t>ДВУХ</w:t>
      </w:r>
      <w:r>
        <w:t xml:space="preserve"> </w:t>
      </w:r>
      <w:r>
        <w:rPr>
          <w:rFonts w:hint="eastAsia"/>
        </w:rPr>
        <w:t>ТОЧКАХ</w:t>
      </w:r>
    </w:p>
    <w:p w14:paraId="03E3AF82" w14:textId="77777777" w:rsidR="00435F0A" w:rsidRDefault="00435F0A" w:rsidP="00435F0A"/>
    <w:p w14:paraId="50D0BB8F" w14:textId="77777777" w:rsidR="00435F0A" w:rsidRDefault="00435F0A" w:rsidP="00435F0A">
      <w:r>
        <w:t xml:space="preserve">3.1 </w:t>
      </w:r>
      <w:r>
        <w:rPr>
          <w:rFonts w:hint="eastAsia"/>
        </w:rPr>
        <w:t>Способ</w:t>
      </w:r>
      <w:r>
        <w:t xml:space="preserve"> </w:t>
      </w:r>
      <w:r>
        <w:rPr>
          <w:rFonts w:hint="eastAsia"/>
        </w:rPr>
        <w:t>снижения</w:t>
      </w:r>
      <w:r>
        <w:t xml:space="preserve"> </w:t>
      </w:r>
      <w:r>
        <w:rPr>
          <w:rFonts w:hint="eastAsia"/>
        </w:rPr>
        <w:t>потерь</w:t>
      </w:r>
      <w:r>
        <w:t xml:space="preserve"> </w:t>
      </w:r>
      <w:r>
        <w:rPr>
          <w:rFonts w:hint="eastAsia"/>
        </w:rPr>
        <w:t>мощности</w:t>
      </w:r>
      <w:r>
        <w:t xml:space="preserve"> </w:t>
      </w:r>
      <w:r>
        <w:rPr>
          <w:rFonts w:hint="eastAsia"/>
        </w:rPr>
        <w:t>в</w:t>
      </w:r>
      <w:r>
        <w:t xml:space="preserve"> </w:t>
      </w:r>
      <w:r>
        <w:rPr>
          <w:rFonts w:hint="eastAsia"/>
        </w:rPr>
        <w:t>распределительной</w:t>
      </w:r>
      <w:r>
        <w:t xml:space="preserve"> </w:t>
      </w:r>
      <w:r>
        <w:rPr>
          <w:rFonts w:hint="eastAsia"/>
        </w:rPr>
        <w:t>сети</w:t>
      </w:r>
      <w:r>
        <w:t xml:space="preserve">, </w:t>
      </w:r>
      <w:r>
        <w:rPr>
          <w:rFonts w:hint="eastAsia"/>
        </w:rPr>
        <w:t>осуществляемого</w:t>
      </w:r>
      <w:r>
        <w:t xml:space="preserve"> </w:t>
      </w:r>
      <w:r>
        <w:rPr>
          <w:rFonts w:hint="eastAsia"/>
        </w:rPr>
        <w:t>в</w:t>
      </w:r>
      <w:r>
        <w:t xml:space="preserve"> Minigrid </w:t>
      </w:r>
      <w:r>
        <w:rPr>
          <w:rFonts w:hint="eastAsia"/>
        </w:rPr>
        <w:t>и</w:t>
      </w:r>
      <w:r>
        <w:t xml:space="preserve"> </w:t>
      </w:r>
      <w:r>
        <w:rPr>
          <w:rFonts w:hint="eastAsia"/>
        </w:rPr>
        <w:t>исследование</w:t>
      </w:r>
      <w:r>
        <w:t xml:space="preserve"> </w:t>
      </w:r>
      <w:r>
        <w:rPr>
          <w:rFonts w:hint="eastAsia"/>
        </w:rPr>
        <w:t>его</w:t>
      </w:r>
      <w:r>
        <w:t xml:space="preserve"> </w:t>
      </w:r>
      <w:r>
        <w:rPr>
          <w:rFonts w:hint="eastAsia"/>
        </w:rPr>
        <w:t>работоспособности</w:t>
      </w:r>
      <w:r>
        <w:t xml:space="preserve"> </w:t>
      </w:r>
      <w:r>
        <w:rPr>
          <w:rFonts w:hint="eastAsia"/>
        </w:rPr>
        <w:t>и</w:t>
      </w:r>
      <w:r>
        <w:t xml:space="preserve"> </w:t>
      </w:r>
      <w:r>
        <w:rPr>
          <w:rFonts w:hint="eastAsia"/>
        </w:rPr>
        <w:t>эффективности</w:t>
      </w:r>
    </w:p>
    <w:p w14:paraId="72B832AA" w14:textId="77777777" w:rsidR="00435F0A" w:rsidRDefault="00435F0A" w:rsidP="00435F0A"/>
    <w:p w14:paraId="1F7C9C2B" w14:textId="77777777" w:rsidR="00435F0A" w:rsidRDefault="00435F0A" w:rsidP="00435F0A">
      <w:r>
        <w:t xml:space="preserve">3.1.1 </w:t>
      </w:r>
      <w:r>
        <w:rPr>
          <w:rFonts w:hint="eastAsia"/>
        </w:rPr>
        <w:t>Существующие</w:t>
      </w:r>
      <w:r>
        <w:t xml:space="preserve"> </w:t>
      </w:r>
      <w:r>
        <w:rPr>
          <w:rFonts w:hint="eastAsia"/>
        </w:rPr>
        <w:t>способы</w:t>
      </w:r>
      <w:r>
        <w:t xml:space="preserve"> </w:t>
      </w:r>
      <w:r>
        <w:rPr>
          <w:rFonts w:hint="eastAsia"/>
        </w:rPr>
        <w:t>снижения</w:t>
      </w:r>
      <w:r>
        <w:t xml:space="preserve"> </w:t>
      </w:r>
      <w:r>
        <w:rPr>
          <w:rFonts w:hint="eastAsia"/>
        </w:rPr>
        <w:t>потерь</w:t>
      </w:r>
      <w:r>
        <w:t xml:space="preserve"> </w:t>
      </w:r>
      <w:r>
        <w:rPr>
          <w:rFonts w:hint="eastAsia"/>
        </w:rPr>
        <w:t>в</w:t>
      </w:r>
      <w:r>
        <w:t xml:space="preserve"> </w:t>
      </w:r>
      <w:r>
        <w:rPr>
          <w:rFonts w:hint="eastAsia"/>
        </w:rPr>
        <w:t>замкнутых</w:t>
      </w:r>
      <w:r>
        <w:t xml:space="preserve"> </w:t>
      </w:r>
      <w:r>
        <w:rPr>
          <w:rFonts w:hint="eastAsia"/>
        </w:rPr>
        <w:t>контурах</w:t>
      </w:r>
      <w:r>
        <w:t xml:space="preserve"> </w:t>
      </w:r>
      <w:r>
        <w:rPr>
          <w:rFonts w:hint="eastAsia"/>
        </w:rPr>
        <w:t>электрической</w:t>
      </w:r>
      <w:r>
        <w:t xml:space="preserve"> </w:t>
      </w:r>
      <w:r>
        <w:rPr>
          <w:rFonts w:hint="eastAsia"/>
        </w:rPr>
        <w:t>сети</w:t>
      </w:r>
      <w:r>
        <w:t xml:space="preserve">. </w:t>
      </w:r>
      <w:r>
        <w:rPr>
          <w:rFonts w:hint="eastAsia"/>
        </w:rPr>
        <w:t>Уровень</w:t>
      </w:r>
      <w:r>
        <w:t xml:space="preserve"> </w:t>
      </w:r>
      <w:r>
        <w:rPr>
          <w:rFonts w:hint="eastAsia"/>
        </w:rPr>
        <w:t>техники</w:t>
      </w:r>
    </w:p>
    <w:p w14:paraId="0A7FF391" w14:textId="77777777" w:rsidR="00435F0A" w:rsidRDefault="00435F0A" w:rsidP="00435F0A"/>
    <w:p w14:paraId="69AFC243" w14:textId="77777777" w:rsidR="00435F0A" w:rsidRDefault="00435F0A" w:rsidP="00435F0A">
      <w:r>
        <w:t xml:space="preserve">3.1.2 </w:t>
      </w:r>
      <w:r>
        <w:rPr>
          <w:rFonts w:hint="eastAsia"/>
        </w:rPr>
        <w:t>Предлагаемый</w:t>
      </w:r>
      <w:r>
        <w:t xml:space="preserve"> </w:t>
      </w:r>
      <w:r>
        <w:rPr>
          <w:rFonts w:hint="eastAsia"/>
        </w:rPr>
        <w:t>способ</w:t>
      </w:r>
    </w:p>
    <w:p w14:paraId="16BC7436" w14:textId="77777777" w:rsidR="00435F0A" w:rsidRDefault="00435F0A" w:rsidP="00435F0A"/>
    <w:p w14:paraId="56C2F65C" w14:textId="77777777" w:rsidR="00435F0A" w:rsidRDefault="00435F0A" w:rsidP="00435F0A">
      <w:r>
        <w:t xml:space="preserve">3.1.3 </w:t>
      </w:r>
      <w:r>
        <w:rPr>
          <w:rFonts w:hint="eastAsia"/>
        </w:rPr>
        <w:t>Проверка</w:t>
      </w:r>
      <w:r>
        <w:t xml:space="preserve"> </w:t>
      </w:r>
      <w:r>
        <w:rPr>
          <w:rFonts w:hint="eastAsia"/>
        </w:rPr>
        <w:t>работоспособности</w:t>
      </w:r>
      <w:r>
        <w:t xml:space="preserve"> </w:t>
      </w:r>
      <w:r>
        <w:rPr>
          <w:rFonts w:hint="eastAsia"/>
        </w:rPr>
        <w:t>способа</w:t>
      </w:r>
    </w:p>
    <w:p w14:paraId="107210D9" w14:textId="77777777" w:rsidR="00435F0A" w:rsidRDefault="00435F0A" w:rsidP="00435F0A"/>
    <w:p w14:paraId="02FD1E1E" w14:textId="77777777" w:rsidR="00435F0A" w:rsidRDefault="00435F0A" w:rsidP="00435F0A">
      <w:r>
        <w:t xml:space="preserve">3.1.4 </w:t>
      </w:r>
      <w:r>
        <w:rPr>
          <w:rFonts w:hint="eastAsia"/>
        </w:rPr>
        <w:t>Определение</w:t>
      </w:r>
      <w:r>
        <w:t xml:space="preserve"> </w:t>
      </w:r>
      <w:r>
        <w:rPr>
          <w:rFonts w:hint="eastAsia"/>
        </w:rPr>
        <w:t>оптимальной</w:t>
      </w:r>
      <w:r>
        <w:t xml:space="preserve"> </w:t>
      </w:r>
      <w:r>
        <w:rPr>
          <w:rFonts w:hint="eastAsia"/>
        </w:rPr>
        <w:t>ЭДС</w:t>
      </w:r>
      <w:r>
        <w:t xml:space="preserve"> </w:t>
      </w:r>
      <w:r>
        <w:rPr>
          <w:rFonts w:hint="eastAsia"/>
        </w:rPr>
        <w:t>фазоповоротного</w:t>
      </w:r>
      <w:r>
        <w:t xml:space="preserve"> </w:t>
      </w:r>
      <w:r>
        <w:rPr>
          <w:rFonts w:hint="eastAsia"/>
        </w:rPr>
        <w:t>устройства</w:t>
      </w:r>
    </w:p>
    <w:p w14:paraId="43790ABD" w14:textId="77777777" w:rsidR="00435F0A" w:rsidRDefault="00435F0A" w:rsidP="00435F0A"/>
    <w:p w14:paraId="159DC417" w14:textId="77777777" w:rsidR="00435F0A" w:rsidRDefault="00435F0A" w:rsidP="00435F0A">
      <w:r>
        <w:t xml:space="preserve">3.2 </w:t>
      </w:r>
      <w:r>
        <w:rPr>
          <w:rFonts w:hint="eastAsia"/>
        </w:rPr>
        <w:t>Распределенный</w:t>
      </w:r>
      <w:r>
        <w:t xml:space="preserve"> </w:t>
      </w:r>
      <w:r>
        <w:rPr>
          <w:rFonts w:hint="eastAsia"/>
        </w:rPr>
        <w:t>расчет</w:t>
      </w:r>
      <w:r>
        <w:t xml:space="preserve"> </w:t>
      </w:r>
      <w:r>
        <w:rPr>
          <w:rFonts w:hint="eastAsia"/>
        </w:rPr>
        <w:t>установившихся</w:t>
      </w:r>
      <w:r>
        <w:t xml:space="preserve"> </w:t>
      </w:r>
      <w:r>
        <w:rPr>
          <w:rFonts w:hint="eastAsia"/>
        </w:rPr>
        <w:t>режимов</w:t>
      </w:r>
      <w:r>
        <w:t xml:space="preserve"> </w:t>
      </w:r>
      <w:r>
        <w:rPr>
          <w:rFonts w:hint="eastAsia"/>
        </w:rPr>
        <w:t>электрических</w:t>
      </w:r>
      <w:r>
        <w:t xml:space="preserve"> </w:t>
      </w:r>
      <w:r>
        <w:rPr>
          <w:rFonts w:hint="eastAsia"/>
        </w:rPr>
        <w:t>сетей</w:t>
      </w:r>
      <w:r>
        <w:t xml:space="preserve"> </w:t>
      </w:r>
      <w:r>
        <w:rPr>
          <w:rFonts w:hint="eastAsia"/>
        </w:rPr>
        <w:t>с</w:t>
      </w:r>
      <w:r>
        <w:t xml:space="preserve"> Minigrid</w:t>
      </w:r>
    </w:p>
    <w:p w14:paraId="60785F26" w14:textId="77777777" w:rsidR="00435F0A" w:rsidRDefault="00435F0A" w:rsidP="00435F0A"/>
    <w:p w14:paraId="04E728DF" w14:textId="77777777" w:rsidR="00435F0A" w:rsidRDefault="00435F0A" w:rsidP="00435F0A">
      <w:r>
        <w:t xml:space="preserve">3.2.1 </w:t>
      </w:r>
      <w:r>
        <w:rPr>
          <w:rFonts w:hint="eastAsia"/>
        </w:rPr>
        <w:t>Распределенный</w:t>
      </w:r>
      <w:r>
        <w:t xml:space="preserve"> </w:t>
      </w:r>
      <w:r>
        <w:rPr>
          <w:rFonts w:hint="eastAsia"/>
        </w:rPr>
        <w:t>расчет</w:t>
      </w:r>
      <w:r>
        <w:t xml:space="preserve"> </w:t>
      </w:r>
      <w:r>
        <w:rPr>
          <w:rFonts w:hint="eastAsia"/>
        </w:rPr>
        <w:t>установившихся</w:t>
      </w:r>
      <w:r>
        <w:t xml:space="preserve"> </w:t>
      </w:r>
      <w:r>
        <w:rPr>
          <w:rFonts w:hint="eastAsia"/>
        </w:rPr>
        <w:t>режимов</w:t>
      </w:r>
      <w:r>
        <w:t xml:space="preserve"> (</w:t>
      </w:r>
      <w:r>
        <w:rPr>
          <w:rFonts w:hint="eastAsia"/>
        </w:rPr>
        <w:t>общие</w:t>
      </w:r>
      <w:r>
        <w:t xml:space="preserve"> </w:t>
      </w:r>
      <w:r>
        <w:rPr>
          <w:rFonts w:hint="eastAsia"/>
        </w:rPr>
        <w:t>положения</w:t>
      </w:r>
      <w:r>
        <w:t>)</w:t>
      </w:r>
    </w:p>
    <w:p w14:paraId="3317B45A" w14:textId="77777777" w:rsidR="00435F0A" w:rsidRDefault="00435F0A" w:rsidP="00435F0A"/>
    <w:p w14:paraId="2F6EA328" w14:textId="77777777" w:rsidR="00435F0A" w:rsidRDefault="00435F0A" w:rsidP="00435F0A">
      <w:r>
        <w:t xml:space="preserve">3.2.2 </w:t>
      </w:r>
      <w:r>
        <w:rPr>
          <w:rFonts w:hint="eastAsia"/>
        </w:rPr>
        <w:t>Расчет</w:t>
      </w:r>
      <w:r>
        <w:t xml:space="preserve"> </w:t>
      </w:r>
      <w:r>
        <w:rPr>
          <w:rFonts w:hint="eastAsia"/>
        </w:rPr>
        <w:t>режима</w:t>
      </w:r>
      <w:r>
        <w:t xml:space="preserve"> </w:t>
      </w:r>
      <w:r>
        <w:rPr>
          <w:rFonts w:hint="eastAsia"/>
        </w:rPr>
        <w:t>электрической</w:t>
      </w:r>
      <w:r>
        <w:t xml:space="preserve"> </w:t>
      </w:r>
      <w:r>
        <w:rPr>
          <w:rFonts w:hint="eastAsia"/>
        </w:rPr>
        <w:t>сети</w:t>
      </w:r>
      <w:r>
        <w:t xml:space="preserve"> </w:t>
      </w:r>
      <w:r>
        <w:rPr>
          <w:rFonts w:hint="eastAsia"/>
        </w:rPr>
        <w:t>при</w:t>
      </w:r>
      <w:r>
        <w:t xml:space="preserve"> </w:t>
      </w:r>
      <w:r>
        <w:rPr>
          <w:rFonts w:hint="eastAsia"/>
        </w:rPr>
        <w:t>заданных</w:t>
      </w:r>
      <w:r>
        <w:t xml:space="preserve"> </w:t>
      </w:r>
      <w:r>
        <w:rPr>
          <w:rFonts w:hint="eastAsia"/>
        </w:rPr>
        <w:t>нагрузках</w:t>
      </w:r>
      <w:r>
        <w:t xml:space="preserve"> </w:t>
      </w:r>
      <w:r>
        <w:rPr>
          <w:rFonts w:hint="eastAsia"/>
        </w:rPr>
        <w:t>в</w:t>
      </w:r>
      <w:r>
        <w:t xml:space="preserve"> </w:t>
      </w:r>
      <w:r>
        <w:rPr>
          <w:rFonts w:hint="eastAsia"/>
        </w:rPr>
        <w:t>узлах</w:t>
      </w:r>
      <w:r>
        <w:t xml:space="preserve"> </w:t>
      </w:r>
      <w:r>
        <w:rPr>
          <w:rFonts w:hint="eastAsia"/>
        </w:rPr>
        <w:t>и</w:t>
      </w:r>
      <w:r>
        <w:t xml:space="preserve"> </w:t>
      </w:r>
      <w:r>
        <w:rPr>
          <w:rFonts w:hint="eastAsia"/>
        </w:rPr>
        <w:t>напряжениях</w:t>
      </w:r>
      <w:r>
        <w:t xml:space="preserve"> </w:t>
      </w:r>
      <w:r>
        <w:rPr>
          <w:rFonts w:hint="eastAsia"/>
        </w:rPr>
        <w:t>в</w:t>
      </w:r>
      <w:r>
        <w:t xml:space="preserve"> </w:t>
      </w:r>
      <w:r>
        <w:rPr>
          <w:rFonts w:hint="eastAsia"/>
        </w:rPr>
        <w:t>части</w:t>
      </w:r>
      <w:r>
        <w:t xml:space="preserve"> </w:t>
      </w:r>
      <w:r>
        <w:rPr>
          <w:rFonts w:hint="eastAsia"/>
        </w:rPr>
        <w:t>узлов</w:t>
      </w:r>
    </w:p>
    <w:p w14:paraId="427613CB" w14:textId="77777777" w:rsidR="00435F0A" w:rsidRDefault="00435F0A" w:rsidP="00435F0A"/>
    <w:p w14:paraId="46E2198E" w14:textId="77777777" w:rsidR="00435F0A" w:rsidRDefault="00435F0A" w:rsidP="00435F0A">
      <w:r>
        <w:t xml:space="preserve">3.2.3 </w:t>
      </w:r>
      <w:r>
        <w:rPr>
          <w:rFonts w:hint="eastAsia"/>
        </w:rPr>
        <w:t>Математическая</w:t>
      </w:r>
      <w:r>
        <w:t xml:space="preserve"> </w:t>
      </w:r>
      <w:r>
        <w:rPr>
          <w:rFonts w:hint="eastAsia"/>
        </w:rPr>
        <w:t>модель</w:t>
      </w:r>
      <w:r>
        <w:t xml:space="preserve"> </w:t>
      </w:r>
      <w:r>
        <w:rPr>
          <w:rFonts w:hint="eastAsia"/>
        </w:rPr>
        <w:t>установившегося</w:t>
      </w:r>
      <w:r>
        <w:t xml:space="preserve"> </w:t>
      </w:r>
      <w:r>
        <w:rPr>
          <w:rFonts w:hint="eastAsia"/>
        </w:rPr>
        <w:t>режима</w:t>
      </w:r>
      <w:r>
        <w:t xml:space="preserve"> </w:t>
      </w:r>
      <w:r>
        <w:rPr>
          <w:rFonts w:hint="eastAsia"/>
        </w:rPr>
        <w:t>контролируемой</w:t>
      </w:r>
      <w:r>
        <w:t xml:space="preserve"> </w:t>
      </w:r>
      <w:r>
        <w:rPr>
          <w:rFonts w:hint="eastAsia"/>
        </w:rPr>
        <w:t>сети</w:t>
      </w:r>
      <w:r>
        <w:t xml:space="preserve"> Minigrid</w:t>
      </w:r>
    </w:p>
    <w:p w14:paraId="6AFB2903" w14:textId="77777777" w:rsidR="00435F0A" w:rsidRDefault="00435F0A" w:rsidP="00435F0A"/>
    <w:p w14:paraId="40613C6B" w14:textId="77777777" w:rsidR="00435F0A" w:rsidRDefault="00435F0A" w:rsidP="00435F0A">
      <w:r>
        <w:t xml:space="preserve">3.2.4 </w:t>
      </w:r>
      <w:r>
        <w:rPr>
          <w:rFonts w:hint="eastAsia"/>
        </w:rPr>
        <w:t>Алгоритм</w:t>
      </w:r>
      <w:r>
        <w:t xml:space="preserve"> </w:t>
      </w:r>
      <w:r>
        <w:rPr>
          <w:rFonts w:hint="eastAsia"/>
        </w:rPr>
        <w:t>расчета</w:t>
      </w:r>
      <w:r>
        <w:t xml:space="preserve"> </w:t>
      </w:r>
      <w:r>
        <w:rPr>
          <w:rFonts w:hint="eastAsia"/>
        </w:rPr>
        <w:t>установившегося</w:t>
      </w:r>
      <w:r>
        <w:t xml:space="preserve"> </w:t>
      </w:r>
      <w:r>
        <w:rPr>
          <w:rFonts w:hint="eastAsia"/>
        </w:rPr>
        <w:t>режима</w:t>
      </w:r>
      <w:r>
        <w:t xml:space="preserve"> Minigrid </w:t>
      </w:r>
      <w:r>
        <w:rPr>
          <w:rFonts w:hint="eastAsia"/>
        </w:rPr>
        <w:t>реализованный</w:t>
      </w:r>
      <w:r>
        <w:t xml:space="preserve"> </w:t>
      </w:r>
      <w:r>
        <w:rPr>
          <w:rFonts w:hint="eastAsia"/>
        </w:rPr>
        <w:t>в</w:t>
      </w:r>
      <w:r>
        <w:t xml:space="preserve"> </w:t>
      </w:r>
      <w:r>
        <w:rPr>
          <w:rFonts w:hint="eastAsia"/>
        </w:rPr>
        <w:t>тестовой</w:t>
      </w:r>
      <w:r>
        <w:t xml:space="preserve"> </w:t>
      </w:r>
      <w:r>
        <w:rPr>
          <w:rFonts w:hint="eastAsia"/>
        </w:rPr>
        <w:t>программе</w:t>
      </w:r>
    </w:p>
    <w:p w14:paraId="6D57B71A" w14:textId="77777777" w:rsidR="00435F0A" w:rsidRDefault="00435F0A" w:rsidP="00435F0A"/>
    <w:p w14:paraId="59183F4E" w14:textId="77777777" w:rsidR="00435F0A" w:rsidRDefault="00435F0A" w:rsidP="00435F0A">
      <w:r>
        <w:t xml:space="preserve">3.2.5 </w:t>
      </w:r>
      <w:r>
        <w:rPr>
          <w:rFonts w:hint="eastAsia"/>
        </w:rPr>
        <w:t>Тестирование</w:t>
      </w:r>
      <w:r>
        <w:t xml:space="preserve"> </w:t>
      </w:r>
      <w:r>
        <w:rPr>
          <w:rFonts w:hint="eastAsia"/>
        </w:rPr>
        <w:t>алгоритма</w:t>
      </w:r>
      <w:r>
        <w:t xml:space="preserve"> </w:t>
      </w:r>
      <w:r>
        <w:rPr>
          <w:rFonts w:hint="eastAsia"/>
        </w:rPr>
        <w:t>расчета</w:t>
      </w:r>
      <w:r>
        <w:t xml:space="preserve"> </w:t>
      </w:r>
      <w:r>
        <w:rPr>
          <w:rFonts w:hint="eastAsia"/>
        </w:rPr>
        <w:t>установившегося</w:t>
      </w:r>
      <w:r>
        <w:t xml:space="preserve"> </w:t>
      </w:r>
      <w:r>
        <w:rPr>
          <w:rFonts w:hint="eastAsia"/>
        </w:rPr>
        <w:t>режима</w:t>
      </w:r>
      <w:r>
        <w:t xml:space="preserve"> </w:t>
      </w:r>
      <w:r>
        <w:rPr>
          <w:rFonts w:hint="eastAsia"/>
        </w:rPr>
        <w:t>системой</w:t>
      </w:r>
      <w:r>
        <w:t xml:space="preserve"> </w:t>
      </w:r>
      <w:r>
        <w:rPr>
          <w:rFonts w:hint="eastAsia"/>
        </w:rPr>
        <w:t>управления</w:t>
      </w:r>
      <w:r>
        <w:t xml:space="preserve"> Minigrid </w:t>
      </w:r>
      <w:r>
        <w:rPr>
          <w:rFonts w:hint="eastAsia"/>
        </w:rPr>
        <w:t>в</w:t>
      </w:r>
      <w:r>
        <w:t xml:space="preserve"> </w:t>
      </w:r>
      <w:r>
        <w:rPr>
          <w:rFonts w:hint="eastAsia"/>
        </w:rPr>
        <w:t>контролируемом</w:t>
      </w:r>
      <w:r>
        <w:t xml:space="preserve"> </w:t>
      </w:r>
      <w:r>
        <w:rPr>
          <w:rFonts w:hint="eastAsia"/>
        </w:rPr>
        <w:t>по</w:t>
      </w:r>
      <w:r>
        <w:t xml:space="preserve"> </w:t>
      </w:r>
      <w:r>
        <w:rPr>
          <w:rFonts w:hint="eastAsia"/>
        </w:rPr>
        <w:t>результатам</w:t>
      </w:r>
      <w:r>
        <w:t xml:space="preserve"> </w:t>
      </w:r>
      <w:r>
        <w:rPr>
          <w:rFonts w:hint="eastAsia"/>
        </w:rPr>
        <w:t>измерений</w:t>
      </w:r>
      <w:r>
        <w:t xml:space="preserve"> </w:t>
      </w:r>
      <w:r>
        <w:rPr>
          <w:rFonts w:hint="eastAsia"/>
        </w:rPr>
        <w:t>районе</w:t>
      </w:r>
      <w:r>
        <w:t xml:space="preserve"> </w:t>
      </w:r>
      <w:r>
        <w:rPr>
          <w:rFonts w:hint="eastAsia"/>
        </w:rPr>
        <w:t>сети</w:t>
      </w:r>
      <w:r>
        <w:t xml:space="preserve">, </w:t>
      </w:r>
      <w:r>
        <w:rPr>
          <w:rFonts w:hint="eastAsia"/>
        </w:rPr>
        <w:t>как</w:t>
      </w:r>
      <w:r>
        <w:t xml:space="preserve"> </w:t>
      </w:r>
      <w:r>
        <w:rPr>
          <w:rFonts w:hint="eastAsia"/>
        </w:rPr>
        <w:t>части</w:t>
      </w:r>
      <w:r>
        <w:t xml:space="preserve"> </w:t>
      </w:r>
      <w:r>
        <w:rPr>
          <w:rFonts w:hint="eastAsia"/>
        </w:rPr>
        <w:t>распределенного</w:t>
      </w:r>
      <w:r>
        <w:t xml:space="preserve"> </w:t>
      </w:r>
      <w:r>
        <w:rPr>
          <w:rFonts w:hint="eastAsia"/>
        </w:rPr>
        <w:t>расчета</w:t>
      </w:r>
      <w:r>
        <w:t xml:space="preserve"> </w:t>
      </w:r>
      <w:r>
        <w:rPr>
          <w:rFonts w:hint="eastAsia"/>
        </w:rPr>
        <w:t>режима</w:t>
      </w:r>
      <w:r>
        <w:t xml:space="preserve"> </w:t>
      </w:r>
      <w:r>
        <w:rPr>
          <w:rFonts w:hint="eastAsia"/>
        </w:rPr>
        <w:t>полной</w:t>
      </w:r>
      <w:r>
        <w:t xml:space="preserve"> </w:t>
      </w:r>
      <w:r>
        <w:rPr>
          <w:rFonts w:hint="eastAsia"/>
        </w:rPr>
        <w:t>схемы</w:t>
      </w:r>
      <w:r>
        <w:t xml:space="preserve"> </w:t>
      </w:r>
      <w:r>
        <w:rPr>
          <w:rFonts w:hint="eastAsia"/>
        </w:rPr>
        <w:t>сети</w:t>
      </w:r>
    </w:p>
    <w:p w14:paraId="12416BAE" w14:textId="77777777" w:rsidR="00435F0A" w:rsidRDefault="00435F0A" w:rsidP="00435F0A"/>
    <w:p w14:paraId="72CCAB9A" w14:textId="77777777" w:rsidR="00435F0A" w:rsidRDefault="00435F0A" w:rsidP="00435F0A">
      <w:r>
        <w:lastRenderedPageBreak/>
        <w:t xml:space="preserve">3.2.6 </w:t>
      </w:r>
      <w:r>
        <w:rPr>
          <w:rFonts w:hint="eastAsia"/>
        </w:rPr>
        <w:t>Алгоритм</w:t>
      </w:r>
      <w:r>
        <w:t xml:space="preserve"> </w:t>
      </w:r>
      <w:r>
        <w:rPr>
          <w:rFonts w:hint="eastAsia"/>
        </w:rPr>
        <w:t>расчета</w:t>
      </w:r>
      <w:r>
        <w:t xml:space="preserve"> </w:t>
      </w:r>
      <w:r>
        <w:rPr>
          <w:rFonts w:hint="eastAsia"/>
        </w:rPr>
        <w:t>установившегося</w:t>
      </w:r>
      <w:r>
        <w:t xml:space="preserve"> </w:t>
      </w:r>
      <w:r>
        <w:rPr>
          <w:rFonts w:hint="eastAsia"/>
        </w:rPr>
        <w:t>режима</w:t>
      </w:r>
      <w:r>
        <w:t xml:space="preserve"> </w:t>
      </w:r>
      <w:r>
        <w:rPr>
          <w:rFonts w:hint="eastAsia"/>
        </w:rPr>
        <w:t>полной</w:t>
      </w:r>
      <w:r>
        <w:t xml:space="preserve"> </w:t>
      </w:r>
      <w:r>
        <w:rPr>
          <w:rFonts w:hint="eastAsia"/>
        </w:rPr>
        <w:t>сети</w:t>
      </w:r>
    </w:p>
    <w:p w14:paraId="30E03865" w14:textId="77777777" w:rsidR="00435F0A" w:rsidRDefault="00435F0A" w:rsidP="00435F0A"/>
    <w:p w14:paraId="24E04180" w14:textId="77777777" w:rsidR="00435F0A" w:rsidRDefault="00435F0A" w:rsidP="00435F0A">
      <w:r>
        <w:t xml:space="preserve">3.2.7 </w:t>
      </w:r>
      <w:r>
        <w:rPr>
          <w:rFonts w:hint="eastAsia"/>
        </w:rPr>
        <w:t>Утяжеление</w:t>
      </w:r>
      <w:r>
        <w:t xml:space="preserve"> </w:t>
      </w:r>
      <w:r>
        <w:rPr>
          <w:rFonts w:hint="eastAsia"/>
        </w:rPr>
        <w:t>установившихся</w:t>
      </w:r>
      <w:r>
        <w:t xml:space="preserve"> </w:t>
      </w:r>
      <w:r>
        <w:rPr>
          <w:rFonts w:hint="eastAsia"/>
        </w:rPr>
        <w:t>режимов</w:t>
      </w:r>
      <w:r>
        <w:t xml:space="preserve"> </w:t>
      </w:r>
      <w:r>
        <w:rPr>
          <w:rFonts w:hint="eastAsia"/>
        </w:rPr>
        <w:t>полной</w:t>
      </w:r>
      <w:r>
        <w:t xml:space="preserve"> </w:t>
      </w:r>
      <w:r>
        <w:rPr>
          <w:rFonts w:hint="eastAsia"/>
        </w:rPr>
        <w:t>электрической</w:t>
      </w:r>
      <w:r>
        <w:t xml:space="preserve"> </w:t>
      </w:r>
      <w:r>
        <w:rPr>
          <w:rFonts w:hint="eastAsia"/>
        </w:rPr>
        <w:t>сети</w:t>
      </w:r>
    </w:p>
    <w:p w14:paraId="4A3D97ED" w14:textId="77777777" w:rsidR="00435F0A" w:rsidRDefault="00435F0A" w:rsidP="00435F0A"/>
    <w:p w14:paraId="37FA436D" w14:textId="77777777" w:rsidR="00435F0A" w:rsidRDefault="00435F0A" w:rsidP="00435F0A">
      <w:r>
        <w:t xml:space="preserve">3.2.8 </w:t>
      </w:r>
      <w:r>
        <w:rPr>
          <w:rFonts w:hint="eastAsia"/>
        </w:rPr>
        <w:t>Алгоритм</w:t>
      </w:r>
      <w:r>
        <w:t xml:space="preserve"> </w:t>
      </w:r>
      <w:r>
        <w:rPr>
          <w:rFonts w:hint="eastAsia"/>
        </w:rPr>
        <w:t>утяжеления</w:t>
      </w:r>
      <w:r>
        <w:t xml:space="preserve"> </w:t>
      </w:r>
      <w:r>
        <w:rPr>
          <w:rFonts w:hint="eastAsia"/>
        </w:rPr>
        <w:t>установившегося</w:t>
      </w:r>
      <w:r>
        <w:t xml:space="preserve"> </w:t>
      </w:r>
      <w:r>
        <w:rPr>
          <w:rFonts w:hint="eastAsia"/>
        </w:rPr>
        <w:t>режима</w:t>
      </w:r>
      <w:r>
        <w:t xml:space="preserve"> </w:t>
      </w:r>
      <w:r>
        <w:rPr>
          <w:rFonts w:hint="eastAsia"/>
        </w:rPr>
        <w:t>полной</w:t>
      </w:r>
      <w:r>
        <w:t xml:space="preserve"> </w:t>
      </w:r>
      <w:r>
        <w:rPr>
          <w:rFonts w:hint="eastAsia"/>
        </w:rPr>
        <w:t>сети</w:t>
      </w:r>
    </w:p>
    <w:p w14:paraId="16F98EC2" w14:textId="77777777" w:rsidR="00435F0A" w:rsidRDefault="00435F0A" w:rsidP="00435F0A"/>
    <w:p w14:paraId="7EE65A00" w14:textId="77777777" w:rsidR="00435F0A" w:rsidRDefault="00435F0A" w:rsidP="00435F0A">
      <w:r>
        <w:rPr>
          <w:rFonts w:hint="eastAsia"/>
        </w:rPr>
        <w:t>Выводы</w:t>
      </w:r>
      <w:r>
        <w:t xml:space="preserve"> </w:t>
      </w:r>
      <w:r>
        <w:rPr>
          <w:rFonts w:hint="eastAsia"/>
        </w:rPr>
        <w:t>по</w:t>
      </w:r>
      <w:r>
        <w:t xml:space="preserve"> </w:t>
      </w:r>
      <w:r>
        <w:rPr>
          <w:rFonts w:hint="eastAsia"/>
        </w:rPr>
        <w:t>главе</w:t>
      </w:r>
    </w:p>
    <w:p w14:paraId="6617B4AC" w14:textId="77777777" w:rsidR="00435F0A" w:rsidRDefault="00435F0A" w:rsidP="00435F0A"/>
    <w:p w14:paraId="367B224C" w14:textId="77777777" w:rsidR="00435F0A" w:rsidRDefault="00435F0A" w:rsidP="00435F0A">
      <w:r>
        <w:t xml:space="preserve">4 </w:t>
      </w:r>
      <w:r>
        <w:rPr>
          <w:rFonts w:hint="eastAsia"/>
        </w:rPr>
        <w:t>ИСПЫТАНИЯ</w:t>
      </w:r>
      <w:r>
        <w:t xml:space="preserve"> </w:t>
      </w:r>
      <w:r>
        <w:rPr>
          <w:rFonts w:hint="eastAsia"/>
        </w:rPr>
        <w:t>ПТК</w:t>
      </w:r>
      <w:r>
        <w:t xml:space="preserve"> </w:t>
      </w:r>
      <w:r>
        <w:rPr>
          <w:rFonts w:hint="eastAsia"/>
        </w:rPr>
        <w:t>НА</w:t>
      </w:r>
      <w:r>
        <w:t xml:space="preserve"> </w:t>
      </w:r>
      <w:r>
        <w:rPr>
          <w:rFonts w:hint="eastAsia"/>
        </w:rPr>
        <w:t>ФИЗИЧЕСКОЙ</w:t>
      </w:r>
      <w:r>
        <w:t xml:space="preserve"> </w:t>
      </w:r>
      <w:r>
        <w:rPr>
          <w:rFonts w:hint="eastAsia"/>
        </w:rPr>
        <w:t>МОДЕЛИ</w:t>
      </w:r>
      <w:r>
        <w:t xml:space="preserve"> </w:t>
      </w:r>
      <w:r>
        <w:rPr>
          <w:rFonts w:hint="eastAsia"/>
        </w:rPr>
        <w:t>ЭНЕРГОСИСТЕМЫ</w:t>
      </w:r>
    </w:p>
    <w:p w14:paraId="2CDF8218" w14:textId="77777777" w:rsidR="00435F0A" w:rsidRDefault="00435F0A" w:rsidP="00435F0A"/>
    <w:p w14:paraId="158EAD4F" w14:textId="77777777" w:rsidR="00435F0A" w:rsidRDefault="00435F0A" w:rsidP="00435F0A">
      <w:r>
        <w:t xml:space="preserve">4.1 </w:t>
      </w:r>
      <w:r>
        <w:rPr>
          <w:rFonts w:hint="eastAsia"/>
        </w:rPr>
        <w:t>Функционал</w:t>
      </w:r>
      <w:r>
        <w:t xml:space="preserve"> </w:t>
      </w:r>
      <w:r>
        <w:rPr>
          <w:rFonts w:hint="eastAsia"/>
        </w:rPr>
        <w:t>автоматики</w:t>
      </w:r>
    </w:p>
    <w:p w14:paraId="1D9B7A55" w14:textId="77777777" w:rsidR="00435F0A" w:rsidRDefault="00435F0A" w:rsidP="00435F0A"/>
    <w:p w14:paraId="70B0BF0E" w14:textId="77777777" w:rsidR="00435F0A" w:rsidRDefault="00435F0A" w:rsidP="00435F0A">
      <w:r>
        <w:t xml:space="preserve">4.2 </w:t>
      </w:r>
      <w:r>
        <w:rPr>
          <w:rFonts w:hint="eastAsia"/>
        </w:rPr>
        <w:t>Общие</w:t>
      </w:r>
      <w:r>
        <w:t xml:space="preserve"> </w:t>
      </w:r>
      <w:r>
        <w:rPr>
          <w:rFonts w:hint="eastAsia"/>
        </w:rPr>
        <w:t>положения</w:t>
      </w:r>
      <w:r>
        <w:t xml:space="preserve"> </w:t>
      </w:r>
      <w:r>
        <w:rPr>
          <w:rFonts w:hint="eastAsia"/>
        </w:rPr>
        <w:t>и</w:t>
      </w:r>
      <w:r>
        <w:t xml:space="preserve"> </w:t>
      </w:r>
      <w:r>
        <w:rPr>
          <w:rFonts w:hint="eastAsia"/>
        </w:rPr>
        <w:t>условия</w:t>
      </w:r>
      <w:r>
        <w:t xml:space="preserve"> </w:t>
      </w:r>
      <w:r>
        <w:rPr>
          <w:rFonts w:hint="eastAsia"/>
        </w:rPr>
        <w:t>проведения</w:t>
      </w:r>
      <w:r>
        <w:t xml:space="preserve"> </w:t>
      </w:r>
      <w:r>
        <w:rPr>
          <w:rFonts w:hint="eastAsia"/>
        </w:rPr>
        <w:t>испытаний</w:t>
      </w:r>
    </w:p>
    <w:p w14:paraId="479E746C" w14:textId="77777777" w:rsidR="00435F0A" w:rsidRDefault="00435F0A" w:rsidP="00435F0A"/>
    <w:p w14:paraId="24E52249" w14:textId="77777777" w:rsidR="00435F0A" w:rsidRDefault="00435F0A" w:rsidP="00435F0A">
      <w:r>
        <w:t xml:space="preserve">4.3 </w:t>
      </w:r>
      <w:r>
        <w:rPr>
          <w:rFonts w:hint="eastAsia"/>
        </w:rPr>
        <w:t>Состав</w:t>
      </w:r>
      <w:r>
        <w:t xml:space="preserve"> </w:t>
      </w:r>
      <w:r>
        <w:rPr>
          <w:rFonts w:hint="eastAsia"/>
        </w:rPr>
        <w:t>и</w:t>
      </w:r>
      <w:r>
        <w:t xml:space="preserve"> </w:t>
      </w:r>
      <w:r>
        <w:rPr>
          <w:rFonts w:hint="eastAsia"/>
        </w:rPr>
        <w:t>порядок</w:t>
      </w:r>
      <w:r>
        <w:t xml:space="preserve"> </w:t>
      </w:r>
      <w:r>
        <w:rPr>
          <w:rFonts w:hint="eastAsia"/>
        </w:rPr>
        <w:t>испытаний</w:t>
      </w:r>
    </w:p>
    <w:p w14:paraId="05611633" w14:textId="77777777" w:rsidR="00435F0A" w:rsidRDefault="00435F0A" w:rsidP="00435F0A"/>
    <w:p w14:paraId="789D6788" w14:textId="77777777" w:rsidR="00435F0A" w:rsidRDefault="00435F0A" w:rsidP="00435F0A">
      <w:r>
        <w:t xml:space="preserve">4.4 </w:t>
      </w:r>
      <w:r>
        <w:rPr>
          <w:rFonts w:hint="eastAsia"/>
        </w:rPr>
        <w:t>Результаты</w:t>
      </w:r>
      <w:r>
        <w:t xml:space="preserve"> </w:t>
      </w:r>
      <w:r>
        <w:rPr>
          <w:rFonts w:hint="eastAsia"/>
        </w:rPr>
        <w:t>испытаний</w:t>
      </w:r>
    </w:p>
    <w:p w14:paraId="4999D7C6" w14:textId="77777777" w:rsidR="00435F0A" w:rsidRDefault="00435F0A" w:rsidP="00435F0A"/>
    <w:p w14:paraId="2DF79B13" w14:textId="77777777" w:rsidR="00435F0A" w:rsidRDefault="00435F0A" w:rsidP="00435F0A">
      <w:r>
        <w:rPr>
          <w:rFonts w:hint="eastAsia"/>
        </w:rPr>
        <w:t>Выводы</w:t>
      </w:r>
      <w:r>
        <w:t xml:space="preserve"> </w:t>
      </w:r>
      <w:r>
        <w:rPr>
          <w:rFonts w:hint="eastAsia"/>
        </w:rPr>
        <w:t>по</w:t>
      </w:r>
      <w:r>
        <w:t xml:space="preserve"> </w:t>
      </w:r>
      <w:r>
        <w:rPr>
          <w:rFonts w:hint="eastAsia"/>
        </w:rPr>
        <w:t>главе</w:t>
      </w:r>
    </w:p>
    <w:p w14:paraId="0F050112" w14:textId="77777777" w:rsidR="00435F0A" w:rsidRDefault="00435F0A" w:rsidP="00435F0A"/>
    <w:p w14:paraId="4E06C8DC" w14:textId="77777777" w:rsidR="00435F0A" w:rsidRDefault="00435F0A" w:rsidP="00435F0A">
      <w:r>
        <w:rPr>
          <w:rFonts w:hint="eastAsia"/>
        </w:rPr>
        <w:t>ЗАКЛЮЧЕНИЕ</w:t>
      </w:r>
    </w:p>
    <w:p w14:paraId="75547809" w14:textId="77777777" w:rsidR="00435F0A" w:rsidRDefault="00435F0A" w:rsidP="00435F0A"/>
    <w:p w14:paraId="448DE27C" w14:textId="77777777" w:rsidR="00435F0A" w:rsidRDefault="00435F0A" w:rsidP="00435F0A">
      <w:r>
        <w:rPr>
          <w:rFonts w:hint="eastAsia"/>
        </w:rPr>
        <w:t>СОКРАЩЕНИЯ</w:t>
      </w:r>
      <w:r>
        <w:t xml:space="preserve"> </w:t>
      </w:r>
      <w:r>
        <w:rPr>
          <w:rFonts w:hint="eastAsia"/>
        </w:rPr>
        <w:t>И</w:t>
      </w:r>
      <w:r>
        <w:t xml:space="preserve"> </w:t>
      </w:r>
      <w:r>
        <w:rPr>
          <w:rFonts w:hint="eastAsia"/>
        </w:rPr>
        <w:t>УСЛОВНЫЕ</w:t>
      </w:r>
      <w:r>
        <w:t xml:space="preserve"> </w:t>
      </w:r>
      <w:r>
        <w:rPr>
          <w:rFonts w:hint="eastAsia"/>
        </w:rPr>
        <w:t>ОБОЗНАЧЕНИЯ</w:t>
      </w:r>
    </w:p>
    <w:p w14:paraId="12369A92" w14:textId="77777777" w:rsidR="00435F0A" w:rsidRDefault="00435F0A" w:rsidP="00435F0A"/>
    <w:p w14:paraId="53D49F9D" w14:textId="77777777" w:rsidR="00435F0A" w:rsidRDefault="00435F0A" w:rsidP="00435F0A">
      <w:r>
        <w:rPr>
          <w:rFonts w:hint="eastAsia"/>
        </w:rPr>
        <w:t>ГЛОССАРИЙ</w:t>
      </w:r>
    </w:p>
    <w:p w14:paraId="1EFC3C4E" w14:textId="77777777" w:rsidR="00435F0A" w:rsidRDefault="00435F0A" w:rsidP="00435F0A"/>
    <w:p w14:paraId="4DA22FE3" w14:textId="77777777" w:rsidR="00435F0A" w:rsidRDefault="00435F0A" w:rsidP="00435F0A">
      <w:r>
        <w:rPr>
          <w:rFonts w:hint="eastAsia"/>
        </w:rPr>
        <w:t>СПИСОК</w:t>
      </w:r>
      <w:r>
        <w:t xml:space="preserve"> </w:t>
      </w:r>
      <w:r>
        <w:rPr>
          <w:rFonts w:hint="eastAsia"/>
        </w:rPr>
        <w:t>ЛИТЕРАТУРЫ</w:t>
      </w:r>
    </w:p>
    <w:p w14:paraId="6213F01A" w14:textId="77777777" w:rsidR="00435F0A" w:rsidRDefault="00435F0A" w:rsidP="00435F0A"/>
    <w:p w14:paraId="31EF1114" w14:textId="77777777" w:rsidR="00435F0A" w:rsidRDefault="00435F0A" w:rsidP="00435F0A">
      <w:r>
        <w:rPr>
          <w:rFonts w:hint="eastAsia"/>
        </w:rPr>
        <w:t>ПРИЛОЖЕНИЕ</w:t>
      </w:r>
      <w:r>
        <w:t xml:space="preserve"> </w:t>
      </w:r>
      <w:r>
        <w:rPr>
          <w:rFonts w:hint="eastAsia"/>
        </w:rPr>
        <w:t>А</w:t>
      </w:r>
      <w:r>
        <w:t xml:space="preserve"> </w:t>
      </w:r>
      <w:r>
        <w:rPr>
          <w:rFonts w:hint="eastAsia"/>
        </w:rPr>
        <w:t>ИДЕНТИФИКАЦИЯ</w:t>
      </w:r>
      <w:r>
        <w:t xml:space="preserve"> </w:t>
      </w:r>
      <w:r>
        <w:rPr>
          <w:rFonts w:hint="eastAsia"/>
        </w:rPr>
        <w:t>ДИНАМИЧЕСКИХ</w:t>
      </w:r>
      <w:r>
        <w:t xml:space="preserve"> </w:t>
      </w:r>
      <w:r>
        <w:rPr>
          <w:rFonts w:hint="eastAsia"/>
        </w:rPr>
        <w:t>ПАРАМЕТРОВ</w:t>
      </w:r>
      <w:r>
        <w:t xml:space="preserve"> </w:t>
      </w:r>
      <w:r>
        <w:rPr>
          <w:rFonts w:hint="eastAsia"/>
        </w:rPr>
        <w:t>ЭНЕРГОБЛОКОВ</w:t>
      </w:r>
      <w:r>
        <w:t xml:space="preserve"> </w:t>
      </w:r>
      <w:r>
        <w:rPr>
          <w:rFonts w:hint="eastAsia"/>
        </w:rPr>
        <w:t>ГАЗОПОРШНЕВОЙ</w:t>
      </w:r>
      <w:r>
        <w:t xml:space="preserve"> </w:t>
      </w:r>
      <w:r>
        <w:rPr>
          <w:rFonts w:hint="eastAsia"/>
        </w:rPr>
        <w:t>ЭЛЕКТРОСТАНЦИИ</w:t>
      </w:r>
      <w:r>
        <w:t xml:space="preserve"> </w:t>
      </w:r>
      <w:r>
        <w:rPr>
          <w:rFonts w:hint="eastAsia"/>
        </w:rPr>
        <w:t>ПО</w:t>
      </w:r>
      <w:r>
        <w:t xml:space="preserve"> </w:t>
      </w:r>
      <w:r>
        <w:rPr>
          <w:rFonts w:hint="eastAsia"/>
        </w:rPr>
        <w:t>ОСЦИЛЛОГРАММАМ</w:t>
      </w:r>
      <w:r>
        <w:t xml:space="preserve"> </w:t>
      </w:r>
      <w:r>
        <w:rPr>
          <w:rFonts w:hint="eastAsia"/>
        </w:rPr>
        <w:t>ПЕРЕХОДНОГО</w:t>
      </w:r>
      <w:r>
        <w:t xml:space="preserve"> </w:t>
      </w:r>
      <w:r>
        <w:rPr>
          <w:rFonts w:hint="eastAsia"/>
        </w:rPr>
        <w:t>ЭЛЕКТРОМЕХАНИЧЕСКОГО</w:t>
      </w:r>
      <w:r>
        <w:t xml:space="preserve"> </w:t>
      </w:r>
      <w:r>
        <w:rPr>
          <w:rFonts w:hint="eastAsia"/>
        </w:rPr>
        <w:t>ПРОЦЕССА</w:t>
      </w:r>
    </w:p>
    <w:p w14:paraId="3B6EFADE" w14:textId="77777777" w:rsidR="00435F0A" w:rsidRDefault="00435F0A" w:rsidP="00435F0A"/>
    <w:p w14:paraId="5016305C" w14:textId="2B9ADEE2" w:rsidR="00435F0A" w:rsidRPr="00435F0A" w:rsidRDefault="00435F0A" w:rsidP="00435F0A">
      <w:r>
        <w:rPr>
          <w:rFonts w:hint="eastAsia"/>
        </w:rPr>
        <w:t>ПРИЛОЖЕНИЕ</w:t>
      </w:r>
      <w:r>
        <w:t xml:space="preserve"> </w:t>
      </w:r>
      <w:r>
        <w:rPr>
          <w:rFonts w:hint="eastAsia"/>
        </w:rPr>
        <w:t>Б</w:t>
      </w:r>
      <w:r>
        <w:t xml:space="preserve"> </w:t>
      </w:r>
      <w:r>
        <w:rPr>
          <w:rFonts w:hint="eastAsia"/>
        </w:rPr>
        <w:t>АКТЫ</w:t>
      </w:r>
      <w:r>
        <w:t xml:space="preserve"> </w:t>
      </w:r>
      <w:r>
        <w:rPr>
          <w:rFonts w:hint="eastAsia"/>
        </w:rPr>
        <w:t>ВНЕДРЕНИЯ</w:t>
      </w:r>
    </w:p>
    <w:sectPr w:rsidR="00435F0A" w:rsidRPr="00435F0A" w:rsidSect="003F79E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2947C" w14:textId="77777777" w:rsidR="003F79ED" w:rsidRDefault="003F79ED">
      <w:pPr>
        <w:spacing w:after="0" w:line="240" w:lineRule="auto"/>
      </w:pPr>
      <w:r>
        <w:separator/>
      </w:r>
    </w:p>
  </w:endnote>
  <w:endnote w:type="continuationSeparator" w:id="0">
    <w:p w14:paraId="43BC1F3B" w14:textId="77777777" w:rsidR="003F79ED" w:rsidRDefault="003F7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03076" w14:textId="77777777" w:rsidR="003F79ED" w:rsidRDefault="003F79ED"/>
    <w:p w14:paraId="3EAFE5D3" w14:textId="77777777" w:rsidR="003F79ED" w:rsidRDefault="003F79ED"/>
    <w:p w14:paraId="7D10AA03" w14:textId="77777777" w:rsidR="003F79ED" w:rsidRDefault="003F79ED"/>
    <w:p w14:paraId="0357378B" w14:textId="77777777" w:rsidR="003F79ED" w:rsidRDefault="003F79ED"/>
    <w:p w14:paraId="43FA8C1D" w14:textId="77777777" w:rsidR="003F79ED" w:rsidRDefault="003F79ED"/>
    <w:p w14:paraId="7DDE0C59" w14:textId="77777777" w:rsidR="003F79ED" w:rsidRDefault="003F79ED"/>
    <w:p w14:paraId="4A8CAE0A" w14:textId="77777777" w:rsidR="003F79ED" w:rsidRDefault="003F79E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5BDF88" wp14:editId="669B231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9903C" w14:textId="77777777" w:rsidR="003F79ED" w:rsidRDefault="003F79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5BDF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DD9903C" w14:textId="77777777" w:rsidR="003F79ED" w:rsidRDefault="003F79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FD8B47" w14:textId="77777777" w:rsidR="003F79ED" w:rsidRDefault="003F79ED"/>
    <w:p w14:paraId="46D4EDDF" w14:textId="77777777" w:rsidR="003F79ED" w:rsidRDefault="003F79ED"/>
    <w:p w14:paraId="71B65DFF" w14:textId="77777777" w:rsidR="003F79ED" w:rsidRDefault="003F79E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9F375F" wp14:editId="3F1C32E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50FC3" w14:textId="77777777" w:rsidR="003F79ED" w:rsidRDefault="003F79ED"/>
                          <w:p w14:paraId="7D1A90C4" w14:textId="77777777" w:rsidR="003F79ED" w:rsidRDefault="003F79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9F375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1650FC3" w14:textId="77777777" w:rsidR="003F79ED" w:rsidRDefault="003F79ED"/>
                    <w:p w14:paraId="7D1A90C4" w14:textId="77777777" w:rsidR="003F79ED" w:rsidRDefault="003F79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41059B" w14:textId="77777777" w:rsidR="003F79ED" w:rsidRDefault="003F79ED"/>
    <w:p w14:paraId="658102D1" w14:textId="77777777" w:rsidR="003F79ED" w:rsidRDefault="003F79ED">
      <w:pPr>
        <w:rPr>
          <w:sz w:val="2"/>
          <w:szCs w:val="2"/>
        </w:rPr>
      </w:pPr>
    </w:p>
    <w:p w14:paraId="21560157" w14:textId="77777777" w:rsidR="003F79ED" w:rsidRDefault="003F79ED"/>
    <w:p w14:paraId="7B7E3248" w14:textId="77777777" w:rsidR="003F79ED" w:rsidRDefault="003F79ED">
      <w:pPr>
        <w:spacing w:after="0" w:line="240" w:lineRule="auto"/>
      </w:pPr>
    </w:p>
  </w:footnote>
  <w:footnote w:type="continuationSeparator" w:id="0">
    <w:p w14:paraId="4B0CED8E" w14:textId="77777777" w:rsidR="003F79ED" w:rsidRDefault="003F7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9ED"/>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29090</TotalTime>
  <Pages>7</Pages>
  <Words>780</Words>
  <Characters>4446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3808</cp:revision>
  <cp:lastPrinted>2009-02-06T05:36:00Z</cp:lastPrinted>
  <dcterms:created xsi:type="dcterms:W3CDTF">2024-01-07T13:43:00Z</dcterms:created>
  <dcterms:modified xsi:type="dcterms:W3CDTF">2024-02-23T12:36:00Z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