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B91BA" w14:textId="4A87D02F" w:rsidR="005E3C99" w:rsidRDefault="00010541" w:rsidP="00010541">
      <w:r w:rsidRPr="00010541">
        <w:rPr>
          <w:rFonts w:hint="eastAsia"/>
        </w:rPr>
        <w:t>Заостровских</w:t>
      </w:r>
      <w:r w:rsidRPr="00010541">
        <w:t xml:space="preserve"> </w:t>
      </w:r>
      <w:r w:rsidRPr="00010541">
        <w:rPr>
          <w:rFonts w:hint="eastAsia"/>
        </w:rPr>
        <w:t>Елена</w:t>
      </w:r>
      <w:r w:rsidRPr="00010541">
        <w:t xml:space="preserve"> </w:t>
      </w:r>
      <w:r w:rsidRPr="00010541">
        <w:rPr>
          <w:rFonts w:hint="eastAsia"/>
        </w:rPr>
        <w:t>Анатольевна</w:t>
      </w:r>
      <w:r>
        <w:t xml:space="preserve"> </w:t>
      </w:r>
      <w:r w:rsidRPr="00010541">
        <w:rPr>
          <w:rFonts w:hint="eastAsia"/>
        </w:rPr>
        <w:t>Полюса</w:t>
      </w:r>
      <w:r w:rsidRPr="00010541">
        <w:t xml:space="preserve"> </w:t>
      </w:r>
      <w:r w:rsidRPr="00010541">
        <w:rPr>
          <w:rFonts w:hint="eastAsia"/>
        </w:rPr>
        <w:t>регионального</w:t>
      </w:r>
      <w:r w:rsidRPr="00010541">
        <w:t xml:space="preserve"> </w:t>
      </w:r>
      <w:r w:rsidRPr="00010541">
        <w:rPr>
          <w:rFonts w:hint="eastAsia"/>
        </w:rPr>
        <w:t>развития</w:t>
      </w:r>
      <w:r w:rsidRPr="00010541">
        <w:t xml:space="preserve"> </w:t>
      </w:r>
      <w:r w:rsidRPr="00010541">
        <w:rPr>
          <w:rFonts w:hint="eastAsia"/>
        </w:rPr>
        <w:t>на</w:t>
      </w:r>
      <w:r w:rsidRPr="00010541">
        <w:t xml:space="preserve"> </w:t>
      </w:r>
      <w:r w:rsidRPr="00010541">
        <w:rPr>
          <w:rFonts w:hint="eastAsia"/>
        </w:rPr>
        <w:t>базе</w:t>
      </w:r>
      <w:r w:rsidRPr="00010541">
        <w:t xml:space="preserve"> </w:t>
      </w:r>
      <w:r w:rsidRPr="00010541">
        <w:rPr>
          <w:rFonts w:hint="eastAsia"/>
        </w:rPr>
        <w:t>морских</w:t>
      </w:r>
      <w:r w:rsidRPr="00010541">
        <w:t xml:space="preserve"> </w:t>
      </w:r>
      <w:r w:rsidRPr="00010541">
        <w:rPr>
          <w:rFonts w:hint="eastAsia"/>
        </w:rPr>
        <w:t>портов</w:t>
      </w:r>
      <w:r w:rsidRPr="00010541">
        <w:t xml:space="preserve"> (</w:t>
      </w:r>
      <w:r w:rsidRPr="00010541">
        <w:rPr>
          <w:rFonts w:hint="eastAsia"/>
        </w:rPr>
        <w:t>на</w:t>
      </w:r>
      <w:r w:rsidRPr="00010541">
        <w:t xml:space="preserve"> </w:t>
      </w:r>
      <w:r w:rsidRPr="00010541">
        <w:rPr>
          <w:rFonts w:hint="eastAsia"/>
        </w:rPr>
        <w:t>примере</w:t>
      </w:r>
      <w:r w:rsidRPr="00010541">
        <w:t xml:space="preserve"> </w:t>
      </w:r>
      <w:r w:rsidRPr="00010541">
        <w:rPr>
          <w:rFonts w:hint="eastAsia"/>
        </w:rPr>
        <w:t>Хабаровского</w:t>
      </w:r>
      <w:r w:rsidRPr="00010541">
        <w:t xml:space="preserve"> </w:t>
      </w:r>
      <w:r w:rsidRPr="00010541">
        <w:rPr>
          <w:rFonts w:hint="eastAsia"/>
        </w:rPr>
        <w:t>края</w:t>
      </w:r>
      <w:r w:rsidRPr="00010541">
        <w:t>)</w:t>
      </w:r>
    </w:p>
    <w:p w14:paraId="22C5E20C" w14:textId="77777777" w:rsidR="00010541" w:rsidRDefault="00010541" w:rsidP="00010541">
      <w:r>
        <w:rPr>
          <w:rFonts w:hint="eastAsia"/>
        </w:rPr>
        <w:t>ОГЛАВЛЕНИЕ</w:t>
      </w:r>
      <w:r>
        <w:t xml:space="preserve"> </w:t>
      </w:r>
      <w:r>
        <w:rPr>
          <w:rFonts w:hint="eastAsia"/>
        </w:rPr>
        <w:t>ДИССЕРТАЦИИ</w:t>
      </w:r>
    </w:p>
    <w:p w14:paraId="1C7D9917" w14:textId="77777777" w:rsidR="00010541" w:rsidRDefault="00010541" w:rsidP="00010541">
      <w:r>
        <w:rPr>
          <w:rFonts w:hint="eastAsia"/>
        </w:rPr>
        <w:t>кандидат</w:t>
      </w:r>
      <w:r>
        <w:t xml:space="preserve"> </w:t>
      </w:r>
      <w:r>
        <w:rPr>
          <w:rFonts w:hint="eastAsia"/>
        </w:rPr>
        <w:t>наук</w:t>
      </w:r>
      <w:r>
        <w:t xml:space="preserve"> </w:t>
      </w:r>
      <w:r>
        <w:rPr>
          <w:rFonts w:hint="eastAsia"/>
        </w:rPr>
        <w:t>Заостровских</w:t>
      </w:r>
      <w:r>
        <w:t xml:space="preserve"> </w:t>
      </w:r>
      <w:r>
        <w:rPr>
          <w:rFonts w:hint="eastAsia"/>
        </w:rPr>
        <w:t>Елена</w:t>
      </w:r>
      <w:r>
        <w:t xml:space="preserve"> </w:t>
      </w:r>
      <w:r>
        <w:rPr>
          <w:rFonts w:hint="eastAsia"/>
        </w:rPr>
        <w:t>Анатольевна</w:t>
      </w:r>
    </w:p>
    <w:p w14:paraId="1966B9B6" w14:textId="77777777" w:rsidR="00010541" w:rsidRDefault="00010541" w:rsidP="00010541">
      <w:r>
        <w:rPr>
          <w:rFonts w:hint="eastAsia"/>
        </w:rPr>
        <w:t>ВВЕДЕНИЕ</w:t>
      </w:r>
    </w:p>
    <w:p w14:paraId="14EF30FE" w14:textId="77777777" w:rsidR="00010541" w:rsidRDefault="00010541" w:rsidP="00010541"/>
    <w:p w14:paraId="37374AC1" w14:textId="77777777" w:rsidR="00010541" w:rsidRDefault="00010541" w:rsidP="00010541">
      <w:r>
        <w:rPr>
          <w:rFonts w:hint="eastAsia"/>
        </w:rPr>
        <w:t>ГЛАВА</w:t>
      </w:r>
      <w:r>
        <w:t xml:space="preserve"> 1. </w:t>
      </w:r>
      <w:r>
        <w:rPr>
          <w:rFonts w:hint="eastAsia"/>
        </w:rPr>
        <w:t>ФОРМИРОВАНИЕ</w:t>
      </w:r>
      <w:r>
        <w:t xml:space="preserve"> </w:t>
      </w:r>
      <w:r>
        <w:rPr>
          <w:rFonts w:hint="eastAsia"/>
        </w:rPr>
        <w:t>ВНУТРИРЕГИОНАЛЬНЫХ</w:t>
      </w:r>
      <w:r>
        <w:t xml:space="preserve"> </w:t>
      </w:r>
      <w:r>
        <w:rPr>
          <w:rFonts w:hint="eastAsia"/>
        </w:rPr>
        <w:t>ЗОН</w:t>
      </w:r>
      <w:r>
        <w:t xml:space="preserve"> </w:t>
      </w:r>
      <w:r>
        <w:rPr>
          <w:rFonts w:hint="eastAsia"/>
        </w:rPr>
        <w:t>РАЗВИТИЯ</w:t>
      </w:r>
      <w:r>
        <w:t xml:space="preserve"> </w:t>
      </w:r>
      <w:r>
        <w:rPr>
          <w:rFonts w:hint="eastAsia"/>
        </w:rPr>
        <w:t>НА</w:t>
      </w:r>
      <w:r>
        <w:t xml:space="preserve"> </w:t>
      </w:r>
      <w:r>
        <w:rPr>
          <w:rFonts w:hint="eastAsia"/>
        </w:rPr>
        <w:t>ОСНОВЕ</w:t>
      </w:r>
      <w:r>
        <w:t xml:space="preserve"> </w:t>
      </w:r>
      <w:r>
        <w:rPr>
          <w:rFonts w:hint="eastAsia"/>
        </w:rPr>
        <w:t>МОРСКИХ</w:t>
      </w:r>
      <w:r>
        <w:t xml:space="preserve"> </w:t>
      </w:r>
      <w:r>
        <w:rPr>
          <w:rFonts w:hint="eastAsia"/>
        </w:rPr>
        <w:t>ПОРТОВ</w:t>
      </w:r>
    </w:p>
    <w:p w14:paraId="5F3B96B8" w14:textId="77777777" w:rsidR="00010541" w:rsidRDefault="00010541" w:rsidP="00010541"/>
    <w:p w14:paraId="0C11EB10" w14:textId="77777777" w:rsidR="00010541" w:rsidRDefault="00010541" w:rsidP="00010541">
      <w:r>
        <w:t xml:space="preserve">1.1. </w:t>
      </w:r>
      <w:r>
        <w:rPr>
          <w:rFonts w:hint="eastAsia"/>
        </w:rPr>
        <w:t>Полюс</w:t>
      </w:r>
      <w:r>
        <w:t xml:space="preserve"> </w:t>
      </w:r>
      <w:r>
        <w:rPr>
          <w:rFonts w:hint="eastAsia"/>
        </w:rPr>
        <w:t>роста</w:t>
      </w:r>
      <w:r>
        <w:t xml:space="preserve"> </w:t>
      </w:r>
      <w:r>
        <w:rPr>
          <w:rFonts w:hint="eastAsia"/>
        </w:rPr>
        <w:t>в</w:t>
      </w:r>
      <w:r>
        <w:t xml:space="preserve"> </w:t>
      </w:r>
      <w:r>
        <w:rPr>
          <w:rFonts w:hint="eastAsia"/>
        </w:rPr>
        <w:t>регионе</w:t>
      </w:r>
    </w:p>
    <w:p w14:paraId="26736C9A" w14:textId="77777777" w:rsidR="00010541" w:rsidRDefault="00010541" w:rsidP="00010541"/>
    <w:p w14:paraId="351A14BB" w14:textId="77777777" w:rsidR="00010541" w:rsidRDefault="00010541" w:rsidP="00010541">
      <w:r>
        <w:t xml:space="preserve">1.2. </w:t>
      </w:r>
      <w:r>
        <w:rPr>
          <w:rFonts w:hint="eastAsia"/>
        </w:rPr>
        <w:t>Инфраструктура</w:t>
      </w:r>
      <w:r>
        <w:t xml:space="preserve"> </w:t>
      </w:r>
      <w:r>
        <w:rPr>
          <w:rFonts w:hint="eastAsia"/>
        </w:rPr>
        <w:t>и</w:t>
      </w:r>
      <w:r>
        <w:t xml:space="preserve"> </w:t>
      </w:r>
      <w:r>
        <w:rPr>
          <w:rFonts w:hint="eastAsia"/>
        </w:rPr>
        <w:t>экономический</w:t>
      </w:r>
      <w:r>
        <w:t xml:space="preserve"> </w:t>
      </w:r>
      <w:r>
        <w:rPr>
          <w:rFonts w:hint="eastAsia"/>
        </w:rPr>
        <w:t>рост</w:t>
      </w:r>
      <w:r>
        <w:t xml:space="preserve"> </w:t>
      </w:r>
      <w:r>
        <w:rPr>
          <w:rFonts w:hint="eastAsia"/>
        </w:rPr>
        <w:t>региона</w:t>
      </w:r>
    </w:p>
    <w:p w14:paraId="449A1A08" w14:textId="77777777" w:rsidR="00010541" w:rsidRDefault="00010541" w:rsidP="00010541"/>
    <w:p w14:paraId="66E58569" w14:textId="77777777" w:rsidR="00010541" w:rsidRDefault="00010541" w:rsidP="00010541">
      <w:r>
        <w:t xml:space="preserve">1.3. </w:t>
      </w:r>
      <w:r>
        <w:rPr>
          <w:rFonts w:hint="eastAsia"/>
        </w:rPr>
        <w:t>Морские</w:t>
      </w:r>
      <w:r>
        <w:t xml:space="preserve"> </w:t>
      </w:r>
      <w:r>
        <w:rPr>
          <w:rFonts w:hint="eastAsia"/>
        </w:rPr>
        <w:t>порты</w:t>
      </w:r>
      <w:r>
        <w:t xml:space="preserve"> </w:t>
      </w:r>
      <w:r>
        <w:rPr>
          <w:rFonts w:hint="eastAsia"/>
        </w:rPr>
        <w:t>как</w:t>
      </w:r>
      <w:r>
        <w:t xml:space="preserve"> </w:t>
      </w:r>
      <w:r>
        <w:rPr>
          <w:rFonts w:hint="eastAsia"/>
        </w:rPr>
        <w:t>полюс</w:t>
      </w:r>
      <w:r>
        <w:t xml:space="preserve"> </w:t>
      </w:r>
      <w:r>
        <w:rPr>
          <w:rFonts w:hint="eastAsia"/>
        </w:rPr>
        <w:t>роста</w:t>
      </w:r>
      <w:r>
        <w:t xml:space="preserve"> </w:t>
      </w:r>
      <w:r>
        <w:rPr>
          <w:rFonts w:hint="eastAsia"/>
        </w:rPr>
        <w:t>региона</w:t>
      </w:r>
    </w:p>
    <w:p w14:paraId="0E3C0B8D" w14:textId="77777777" w:rsidR="00010541" w:rsidRDefault="00010541" w:rsidP="00010541"/>
    <w:p w14:paraId="3093E41C" w14:textId="77777777" w:rsidR="00010541" w:rsidRDefault="00010541" w:rsidP="00010541">
      <w:r>
        <w:rPr>
          <w:rFonts w:hint="eastAsia"/>
        </w:rPr>
        <w:t>ГЛАВА</w:t>
      </w:r>
      <w:r>
        <w:t xml:space="preserve"> 2. </w:t>
      </w:r>
      <w:r>
        <w:rPr>
          <w:rFonts w:hint="eastAsia"/>
        </w:rPr>
        <w:t>АНАЛИЗ</w:t>
      </w:r>
      <w:r>
        <w:t xml:space="preserve"> </w:t>
      </w:r>
      <w:r>
        <w:rPr>
          <w:rFonts w:hint="eastAsia"/>
        </w:rPr>
        <w:t>РЕГИОНАЛЬНЫХ</w:t>
      </w:r>
      <w:r>
        <w:t xml:space="preserve"> </w:t>
      </w:r>
      <w:r>
        <w:rPr>
          <w:rFonts w:hint="eastAsia"/>
        </w:rPr>
        <w:t>ЭФФЕКТОВ</w:t>
      </w:r>
      <w:r>
        <w:t xml:space="preserve"> </w:t>
      </w:r>
      <w:r>
        <w:rPr>
          <w:rFonts w:hint="eastAsia"/>
        </w:rPr>
        <w:t>ИНФРАСТУРУКТУРНЫХ</w:t>
      </w:r>
      <w:r>
        <w:t xml:space="preserve"> </w:t>
      </w:r>
      <w:r>
        <w:rPr>
          <w:rFonts w:hint="eastAsia"/>
        </w:rPr>
        <w:t>ВЗАИМОДЕЙСТВИЙ</w:t>
      </w:r>
      <w:r>
        <w:t xml:space="preserve"> </w:t>
      </w:r>
      <w:r>
        <w:rPr>
          <w:rFonts w:hint="eastAsia"/>
        </w:rPr>
        <w:t>В</w:t>
      </w:r>
      <w:r>
        <w:t xml:space="preserve"> </w:t>
      </w:r>
      <w:r>
        <w:rPr>
          <w:rFonts w:hint="eastAsia"/>
        </w:rPr>
        <w:t>ХАБАРОВСКОМ</w:t>
      </w:r>
      <w:r>
        <w:t xml:space="preserve"> </w:t>
      </w:r>
      <w:r>
        <w:rPr>
          <w:rFonts w:hint="eastAsia"/>
        </w:rPr>
        <w:t>КРАЕ</w:t>
      </w:r>
    </w:p>
    <w:p w14:paraId="34A2CF61" w14:textId="77777777" w:rsidR="00010541" w:rsidRDefault="00010541" w:rsidP="00010541"/>
    <w:p w14:paraId="64FA8178" w14:textId="77777777" w:rsidR="00010541" w:rsidRDefault="00010541" w:rsidP="00010541">
      <w:r>
        <w:t xml:space="preserve">2.1. </w:t>
      </w:r>
      <w:r>
        <w:rPr>
          <w:rFonts w:hint="eastAsia"/>
        </w:rPr>
        <w:t>Развитие</w:t>
      </w:r>
      <w:r>
        <w:t xml:space="preserve"> </w:t>
      </w:r>
      <w:r>
        <w:rPr>
          <w:rFonts w:hint="eastAsia"/>
        </w:rPr>
        <w:t>экономики</w:t>
      </w:r>
      <w:r>
        <w:t xml:space="preserve"> </w:t>
      </w:r>
      <w:r>
        <w:rPr>
          <w:rFonts w:hint="eastAsia"/>
        </w:rPr>
        <w:t>Хабаровского</w:t>
      </w:r>
      <w:r>
        <w:t xml:space="preserve"> </w:t>
      </w:r>
      <w:r>
        <w:rPr>
          <w:rFonts w:hint="eastAsia"/>
        </w:rPr>
        <w:t>края</w:t>
      </w:r>
      <w:r>
        <w:t xml:space="preserve"> (2005-2015 </w:t>
      </w:r>
      <w:r>
        <w:rPr>
          <w:rFonts w:hint="eastAsia"/>
        </w:rPr>
        <w:t>гг</w:t>
      </w:r>
      <w:r>
        <w:t>.)</w:t>
      </w:r>
    </w:p>
    <w:p w14:paraId="7945D280" w14:textId="77777777" w:rsidR="00010541" w:rsidRDefault="00010541" w:rsidP="00010541"/>
    <w:p w14:paraId="06A966A6" w14:textId="77777777" w:rsidR="00010541" w:rsidRDefault="00010541" w:rsidP="00010541">
      <w:r>
        <w:t xml:space="preserve">2.2. </w:t>
      </w:r>
      <w:r>
        <w:rPr>
          <w:rFonts w:hint="eastAsia"/>
        </w:rPr>
        <w:t>Порты</w:t>
      </w:r>
      <w:r>
        <w:t xml:space="preserve"> </w:t>
      </w:r>
      <w:r>
        <w:rPr>
          <w:rFonts w:hint="eastAsia"/>
        </w:rPr>
        <w:t>Ванино</w:t>
      </w:r>
      <w:r>
        <w:t xml:space="preserve"> </w:t>
      </w:r>
      <w:r>
        <w:rPr>
          <w:rFonts w:hint="eastAsia"/>
        </w:rPr>
        <w:t>и</w:t>
      </w:r>
      <w:r>
        <w:t xml:space="preserve"> </w:t>
      </w:r>
      <w:r>
        <w:rPr>
          <w:rFonts w:hint="eastAsia"/>
        </w:rPr>
        <w:t>Советская</w:t>
      </w:r>
      <w:r>
        <w:t xml:space="preserve"> </w:t>
      </w:r>
      <w:r>
        <w:rPr>
          <w:rFonts w:hint="eastAsia"/>
        </w:rPr>
        <w:t>Гавань</w:t>
      </w:r>
      <w:r>
        <w:t xml:space="preserve">: </w:t>
      </w:r>
      <w:r>
        <w:rPr>
          <w:rFonts w:hint="eastAsia"/>
        </w:rPr>
        <w:t>становление</w:t>
      </w:r>
      <w:r>
        <w:t xml:space="preserve"> </w:t>
      </w:r>
      <w:r>
        <w:rPr>
          <w:rFonts w:hint="eastAsia"/>
        </w:rPr>
        <w:t>и</w:t>
      </w:r>
      <w:r>
        <w:t xml:space="preserve"> </w:t>
      </w:r>
      <w:r>
        <w:rPr>
          <w:rFonts w:hint="eastAsia"/>
        </w:rPr>
        <w:t>современная</w:t>
      </w:r>
      <w:r>
        <w:t xml:space="preserve"> </w:t>
      </w:r>
      <w:r>
        <w:rPr>
          <w:rFonts w:hint="eastAsia"/>
        </w:rPr>
        <w:t>экономическая</w:t>
      </w:r>
      <w:r>
        <w:t xml:space="preserve"> </w:t>
      </w:r>
      <w:r>
        <w:rPr>
          <w:rFonts w:hint="eastAsia"/>
        </w:rPr>
        <w:t>ситуация</w:t>
      </w:r>
    </w:p>
    <w:p w14:paraId="2BD3A262" w14:textId="77777777" w:rsidR="00010541" w:rsidRDefault="00010541" w:rsidP="00010541"/>
    <w:p w14:paraId="7109464A" w14:textId="77777777" w:rsidR="00010541" w:rsidRDefault="00010541" w:rsidP="00010541">
      <w:r>
        <w:t xml:space="preserve">2.2.1. </w:t>
      </w:r>
      <w:r>
        <w:rPr>
          <w:rFonts w:hint="eastAsia"/>
        </w:rPr>
        <w:t>Исторический</w:t>
      </w:r>
      <w:r>
        <w:t xml:space="preserve"> </w:t>
      </w:r>
      <w:r>
        <w:rPr>
          <w:rFonts w:hint="eastAsia"/>
        </w:rPr>
        <w:t>аспект</w:t>
      </w:r>
      <w:r>
        <w:t xml:space="preserve"> </w:t>
      </w:r>
      <w:r>
        <w:rPr>
          <w:rFonts w:hint="eastAsia"/>
        </w:rPr>
        <w:t>становления</w:t>
      </w:r>
      <w:r>
        <w:t xml:space="preserve"> </w:t>
      </w:r>
      <w:r>
        <w:rPr>
          <w:rFonts w:hint="eastAsia"/>
        </w:rPr>
        <w:t>морских</w:t>
      </w:r>
      <w:r>
        <w:t xml:space="preserve"> </w:t>
      </w:r>
      <w:r>
        <w:rPr>
          <w:rFonts w:hint="eastAsia"/>
        </w:rPr>
        <w:t>портов</w:t>
      </w:r>
      <w:r>
        <w:t xml:space="preserve"> </w:t>
      </w:r>
      <w:r>
        <w:rPr>
          <w:rFonts w:hint="eastAsia"/>
        </w:rPr>
        <w:t>Ванино</w:t>
      </w:r>
      <w:r>
        <w:t xml:space="preserve"> </w:t>
      </w:r>
      <w:r>
        <w:rPr>
          <w:rFonts w:hint="eastAsia"/>
        </w:rPr>
        <w:t>и</w:t>
      </w:r>
      <w:r>
        <w:t xml:space="preserve"> </w:t>
      </w:r>
      <w:r>
        <w:rPr>
          <w:rFonts w:hint="eastAsia"/>
        </w:rPr>
        <w:t>Советская</w:t>
      </w:r>
      <w:r>
        <w:t xml:space="preserve"> </w:t>
      </w:r>
      <w:r>
        <w:rPr>
          <w:rFonts w:hint="eastAsia"/>
        </w:rPr>
        <w:t>Гавань</w:t>
      </w:r>
    </w:p>
    <w:p w14:paraId="0BDA8A09" w14:textId="77777777" w:rsidR="00010541" w:rsidRDefault="00010541" w:rsidP="00010541"/>
    <w:p w14:paraId="59EE2634" w14:textId="77777777" w:rsidR="00010541" w:rsidRDefault="00010541" w:rsidP="00010541">
      <w:r>
        <w:t xml:space="preserve">2.2.2. </w:t>
      </w:r>
      <w:r>
        <w:rPr>
          <w:rFonts w:hint="eastAsia"/>
        </w:rPr>
        <w:t>Экономическая</w:t>
      </w:r>
      <w:r>
        <w:t xml:space="preserve"> </w:t>
      </w:r>
      <w:r>
        <w:rPr>
          <w:rFonts w:hint="eastAsia"/>
        </w:rPr>
        <w:t>характеристика</w:t>
      </w:r>
      <w:r>
        <w:t xml:space="preserve"> </w:t>
      </w:r>
      <w:r>
        <w:rPr>
          <w:rFonts w:hint="eastAsia"/>
        </w:rPr>
        <w:t>портов</w:t>
      </w:r>
      <w:r>
        <w:t xml:space="preserve"> </w:t>
      </w:r>
      <w:r>
        <w:rPr>
          <w:rFonts w:hint="eastAsia"/>
        </w:rPr>
        <w:t>Ванино</w:t>
      </w:r>
      <w:r>
        <w:t xml:space="preserve"> </w:t>
      </w:r>
      <w:r>
        <w:rPr>
          <w:rFonts w:hint="eastAsia"/>
        </w:rPr>
        <w:t>и</w:t>
      </w:r>
      <w:r>
        <w:t xml:space="preserve"> </w:t>
      </w:r>
      <w:r>
        <w:rPr>
          <w:rFonts w:hint="eastAsia"/>
        </w:rPr>
        <w:t>Советская</w:t>
      </w:r>
      <w:r>
        <w:t xml:space="preserve"> </w:t>
      </w:r>
      <w:r>
        <w:rPr>
          <w:rFonts w:hint="eastAsia"/>
        </w:rPr>
        <w:t>Гавань</w:t>
      </w:r>
      <w:r>
        <w:t xml:space="preserve">: </w:t>
      </w:r>
      <w:r>
        <w:rPr>
          <w:rFonts w:hint="eastAsia"/>
        </w:rPr>
        <w:t>современная</w:t>
      </w:r>
      <w:r>
        <w:t xml:space="preserve"> </w:t>
      </w:r>
      <w:r>
        <w:rPr>
          <w:rFonts w:hint="eastAsia"/>
        </w:rPr>
        <w:t>ситуация</w:t>
      </w:r>
    </w:p>
    <w:p w14:paraId="203C75CE" w14:textId="77777777" w:rsidR="00010541" w:rsidRDefault="00010541" w:rsidP="00010541"/>
    <w:p w14:paraId="4A801C4E" w14:textId="77777777" w:rsidR="00010541" w:rsidRDefault="00010541" w:rsidP="00010541">
      <w:r>
        <w:t xml:space="preserve">2.3. </w:t>
      </w:r>
      <w:r>
        <w:rPr>
          <w:rFonts w:hint="eastAsia"/>
        </w:rPr>
        <w:t>Взаимосвязь</w:t>
      </w:r>
      <w:r>
        <w:t xml:space="preserve"> </w:t>
      </w:r>
      <w:r>
        <w:rPr>
          <w:rFonts w:hint="eastAsia"/>
        </w:rPr>
        <w:t>морских</w:t>
      </w:r>
      <w:r>
        <w:t xml:space="preserve"> </w:t>
      </w:r>
      <w:r>
        <w:rPr>
          <w:rFonts w:hint="eastAsia"/>
        </w:rPr>
        <w:t>портов</w:t>
      </w:r>
      <w:r>
        <w:t xml:space="preserve"> </w:t>
      </w:r>
      <w:r>
        <w:rPr>
          <w:rFonts w:hint="eastAsia"/>
        </w:rPr>
        <w:t>Ванино</w:t>
      </w:r>
      <w:r>
        <w:t xml:space="preserve"> </w:t>
      </w:r>
      <w:r>
        <w:rPr>
          <w:rFonts w:hint="eastAsia"/>
        </w:rPr>
        <w:t>и</w:t>
      </w:r>
      <w:r>
        <w:t xml:space="preserve"> </w:t>
      </w:r>
      <w:r>
        <w:rPr>
          <w:rFonts w:hint="eastAsia"/>
        </w:rPr>
        <w:t>Советская</w:t>
      </w:r>
      <w:r>
        <w:t xml:space="preserve"> </w:t>
      </w:r>
      <w:r>
        <w:rPr>
          <w:rFonts w:hint="eastAsia"/>
        </w:rPr>
        <w:t>Гавань</w:t>
      </w:r>
      <w:r>
        <w:t xml:space="preserve"> </w:t>
      </w:r>
      <w:r>
        <w:rPr>
          <w:rFonts w:hint="eastAsia"/>
        </w:rPr>
        <w:t>с</w:t>
      </w:r>
      <w:r>
        <w:t xml:space="preserve"> </w:t>
      </w:r>
      <w:r>
        <w:rPr>
          <w:rFonts w:hint="eastAsia"/>
        </w:rPr>
        <w:t>экономикой</w:t>
      </w:r>
      <w:r>
        <w:t xml:space="preserve"> </w:t>
      </w:r>
      <w:r>
        <w:rPr>
          <w:rFonts w:hint="eastAsia"/>
        </w:rPr>
        <w:t>Хабаровского</w:t>
      </w:r>
      <w:r>
        <w:t xml:space="preserve"> </w:t>
      </w:r>
      <w:r>
        <w:rPr>
          <w:rFonts w:hint="eastAsia"/>
        </w:rPr>
        <w:t>края</w:t>
      </w:r>
    </w:p>
    <w:p w14:paraId="2FCAA637" w14:textId="77777777" w:rsidR="00010541" w:rsidRDefault="00010541" w:rsidP="00010541"/>
    <w:p w14:paraId="0C576992" w14:textId="77777777" w:rsidR="00010541" w:rsidRDefault="00010541" w:rsidP="00010541">
      <w:r>
        <w:lastRenderedPageBreak/>
        <w:t xml:space="preserve">2.3.1. </w:t>
      </w:r>
      <w:r>
        <w:rPr>
          <w:rFonts w:hint="eastAsia"/>
        </w:rPr>
        <w:t>Методический</w:t>
      </w:r>
      <w:r>
        <w:t xml:space="preserve"> </w:t>
      </w:r>
      <w:r>
        <w:rPr>
          <w:rFonts w:hint="eastAsia"/>
        </w:rPr>
        <w:t>подход</w:t>
      </w:r>
      <w:r>
        <w:t xml:space="preserve"> </w:t>
      </w:r>
      <w:r>
        <w:rPr>
          <w:rFonts w:hint="eastAsia"/>
        </w:rPr>
        <w:t>к</w:t>
      </w:r>
      <w:r>
        <w:t xml:space="preserve"> </w:t>
      </w:r>
      <w:r>
        <w:rPr>
          <w:rFonts w:hint="eastAsia"/>
        </w:rPr>
        <w:t>оценке</w:t>
      </w:r>
      <w:r>
        <w:t xml:space="preserve"> </w:t>
      </w:r>
      <w:r>
        <w:rPr>
          <w:rFonts w:hint="eastAsia"/>
        </w:rPr>
        <w:t>влияния</w:t>
      </w:r>
      <w:r>
        <w:t xml:space="preserve"> </w:t>
      </w:r>
      <w:r>
        <w:rPr>
          <w:rFonts w:hint="eastAsia"/>
        </w:rPr>
        <w:t>деятельности</w:t>
      </w:r>
      <w:r>
        <w:t xml:space="preserve"> </w:t>
      </w:r>
      <w:r>
        <w:rPr>
          <w:rFonts w:hint="eastAsia"/>
        </w:rPr>
        <w:t>морского</w:t>
      </w:r>
      <w:r>
        <w:t xml:space="preserve"> </w:t>
      </w:r>
      <w:r>
        <w:rPr>
          <w:rFonts w:hint="eastAsia"/>
        </w:rPr>
        <w:t>порта</w:t>
      </w:r>
      <w:r>
        <w:t xml:space="preserve"> </w:t>
      </w:r>
      <w:r>
        <w:rPr>
          <w:rFonts w:hint="eastAsia"/>
        </w:rPr>
        <w:t>на</w:t>
      </w:r>
      <w:r>
        <w:t xml:space="preserve"> </w:t>
      </w:r>
      <w:r>
        <w:rPr>
          <w:rFonts w:hint="eastAsia"/>
        </w:rPr>
        <w:t>экономику</w:t>
      </w:r>
      <w:r>
        <w:t xml:space="preserve"> </w:t>
      </w:r>
      <w:r>
        <w:rPr>
          <w:rFonts w:hint="eastAsia"/>
        </w:rPr>
        <w:t>региона</w:t>
      </w:r>
    </w:p>
    <w:p w14:paraId="1079B47F" w14:textId="77777777" w:rsidR="00010541" w:rsidRDefault="00010541" w:rsidP="00010541"/>
    <w:p w14:paraId="280E374B" w14:textId="77777777" w:rsidR="00010541" w:rsidRDefault="00010541" w:rsidP="00010541">
      <w:r>
        <w:t xml:space="preserve">2.3.2. </w:t>
      </w:r>
      <w:r>
        <w:rPr>
          <w:rFonts w:hint="eastAsia"/>
        </w:rPr>
        <w:t>Оценка</w:t>
      </w:r>
      <w:r>
        <w:t xml:space="preserve"> </w:t>
      </w:r>
      <w:r>
        <w:rPr>
          <w:rFonts w:hint="eastAsia"/>
        </w:rPr>
        <w:t>взаимосвязей</w:t>
      </w:r>
      <w:r>
        <w:t xml:space="preserve"> </w:t>
      </w:r>
      <w:r>
        <w:rPr>
          <w:rFonts w:hint="eastAsia"/>
        </w:rPr>
        <w:t>экономики</w:t>
      </w:r>
      <w:r>
        <w:t xml:space="preserve"> </w:t>
      </w:r>
      <w:r>
        <w:rPr>
          <w:rFonts w:hint="eastAsia"/>
        </w:rPr>
        <w:t>Хабаровского</w:t>
      </w:r>
      <w:r>
        <w:t xml:space="preserve"> </w:t>
      </w:r>
      <w:r>
        <w:rPr>
          <w:rFonts w:hint="eastAsia"/>
        </w:rPr>
        <w:t>края</w:t>
      </w:r>
      <w:r>
        <w:t xml:space="preserve"> </w:t>
      </w:r>
      <w:r>
        <w:rPr>
          <w:rFonts w:hint="eastAsia"/>
        </w:rPr>
        <w:t>с</w:t>
      </w:r>
      <w:r>
        <w:t xml:space="preserve"> </w:t>
      </w:r>
      <w:r>
        <w:rPr>
          <w:rFonts w:hint="eastAsia"/>
        </w:rPr>
        <w:t>регионами</w:t>
      </w:r>
      <w:r>
        <w:t xml:space="preserve"> </w:t>
      </w:r>
      <w:r>
        <w:rPr>
          <w:rFonts w:hint="eastAsia"/>
        </w:rPr>
        <w:t>и</w:t>
      </w:r>
      <w:r>
        <w:t xml:space="preserve"> </w:t>
      </w:r>
      <w:r>
        <w:rPr>
          <w:rFonts w:hint="eastAsia"/>
        </w:rPr>
        <w:t>основными</w:t>
      </w:r>
      <w:r>
        <w:t xml:space="preserve"> </w:t>
      </w:r>
      <w:r>
        <w:rPr>
          <w:rFonts w:hint="eastAsia"/>
        </w:rPr>
        <w:t>группами</w:t>
      </w:r>
      <w:r>
        <w:t xml:space="preserve"> </w:t>
      </w:r>
      <w:r>
        <w:rPr>
          <w:rFonts w:hint="eastAsia"/>
        </w:rPr>
        <w:t>товаров</w:t>
      </w:r>
    </w:p>
    <w:p w14:paraId="446BF2D7" w14:textId="77777777" w:rsidR="00010541" w:rsidRDefault="00010541" w:rsidP="00010541"/>
    <w:p w14:paraId="7C4FFD97" w14:textId="77777777" w:rsidR="00010541" w:rsidRDefault="00010541" w:rsidP="00010541">
      <w:r>
        <w:t xml:space="preserve">2.3.3. </w:t>
      </w:r>
      <w:r>
        <w:rPr>
          <w:rFonts w:hint="eastAsia"/>
        </w:rPr>
        <w:t>Оценка</w:t>
      </w:r>
      <w:r>
        <w:t xml:space="preserve"> </w:t>
      </w:r>
      <w:r>
        <w:rPr>
          <w:rFonts w:hint="eastAsia"/>
        </w:rPr>
        <w:t>взаимосвязей</w:t>
      </w:r>
      <w:r>
        <w:t xml:space="preserve"> </w:t>
      </w:r>
      <w:r>
        <w:rPr>
          <w:rFonts w:hint="eastAsia"/>
        </w:rPr>
        <w:t>между</w:t>
      </w:r>
      <w:r>
        <w:t xml:space="preserve"> </w:t>
      </w:r>
      <w:r>
        <w:rPr>
          <w:rFonts w:hint="eastAsia"/>
        </w:rPr>
        <w:t>экономикой</w:t>
      </w:r>
      <w:r>
        <w:t xml:space="preserve"> </w:t>
      </w:r>
      <w:r>
        <w:rPr>
          <w:rFonts w:hint="eastAsia"/>
        </w:rPr>
        <w:t>региона</w:t>
      </w:r>
      <w:r>
        <w:t xml:space="preserve"> </w:t>
      </w:r>
      <w:r>
        <w:rPr>
          <w:rFonts w:hint="eastAsia"/>
        </w:rPr>
        <w:t>и</w:t>
      </w:r>
      <w:r>
        <w:t xml:space="preserve"> </w:t>
      </w:r>
      <w:r>
        <w:rPr>
          <w:rFonts w:hint="eastAsia"/>
        </w:rPr>
        <w:t>морскими</w:t>
      </w:r>
      <w:r>
        <w:t xml:space="preserve"> </w:t>
      </w:r>
      <w:r>
        <w:rPr>
          <w:rFonts w:hint="eastAsia"/>
        </w:rPr>
        <w:t>портами</w:t>
      </w:r>
      <w:r>
        <w:t xml:space="preserve"> </w:t>
      </w:r>
      <w:r>
        <w:rPr>
          <w:rFonts w:hint="eastAsia"/>
        </w:rPr>
        <w:t>Ванино</w:t>
      </w:r>
      <w:r>
        <w:t xml:space="preserve"> </w:t>
      </w:r>
      <w:r>
        <w:rPr>
          <w:rFonts w:hint="eastAsia"/>
        </w:rPr>
        <w:t>и</w:t>
      </w:r>
      <w:r>
        <w:t xml:space="preserve"> </w:t>
      </w:r>
      <w:r>
        <w:rPr>
          <w:rFonts w:hint="eastAsia"/>
        </w:rPr>
        <w:t>Советская</w:t>
      </w:r>
      <w:r>
        <w:t xml:space="preserve"> </w:t>
      </w:r>
      <w:r>
        <w:rPr>
          <w:rFonts w:hint="eastAsia"/>
        </w:rPr>
        <w:t>Гавань</w:t>
      </w:r>
    </w:p>
    <w:p w14:paraId="23C081BE" w14:textId="77777777" w:rsidR="00010541" w:rsidRDefault="00010541" w:rsidP="00010541"/>
    <w:p w14:paraId="2B3E217A" w14:textId="77777777" w:rsidR="00010541" w:rsidRDefault="00010541" w:rsidP="00010541">
      <w:r>
        <w:rPr>
          <w:rFonts w:hint="eastAsia"/>
        </w:rPr>
        <w:t>ГЛАВА</w:t>
      </w:r>
      <w:r>
        <w:t xml:space="preserve"> 3. </w:t>
      </w:r>
      <w:r>
        <w:rPr>
          <w:rFonts w:hint="eastAsia"/>
        </w:rPr>
        <w:t>ОЦЕНКА</w:t>
      </w:r>
      <w:r>
        <w:t xml:space="preserve"> </w:t>
      </w:r>
      <w:r>
        <w:rPr>
          <w:rFonts w:hint="eastAsia"/>
        </w:rPr>
        <w:t>ВЛИЯНИЯ</w:t>
      </w:r>
      <w:r>
        <w:t xml:space="preserve"> </w:t>
      </w:r>
      <w:r>
        <w:rPr>
          <w:rFonts w:hint="eastAsia"/>
        </w:rPr>
        <w:t>МОРСКИХ</w:t>
      </w:r>
      <w:r>
        <w:t xml:space="preserve"> </w:t>
      </w:r>
      <w:r>
        <w:rPr>
          <w:rFonts w:hint="eastAsia"/>
        </w:rPr>
        <w:t>ПОРТОВ</w:t>
      </w:r>
      <w:r>
        <w:t xml:space="preserve"> </w:t>
      </w:r>
      <w:r>
        <w:rPr>
          <w:rFonts w:hint="eastAsia"/>
        </w:rPr>
        <w:t>НА</w:t>
      </w:r>
      <w:r>
        <w:t xml:space="preserve"> </w:t>
      </w:r>
      <w:r>
        <w:rPr>
          <w:rFonts w:hint="eastAsia"/>
        </w:rPr>
        <w:t>ЭКОНОМИЧЕСКИЙ</w:t>
      </w:r>
      <w:r>
        <w:t xml:space="preserve"> </w:t>
      </w:r>
      <w:r>
        <w:rPr>
          <w:rFonts w:hint="eastAsia"/>
        </w:rPr>
        <w:t>РОСТ</w:t>
      </w:r>
      <w:r>
        <w:t xml:space="preserve"> </w:t>
      </w:r>
      <w:r>
        <w:rPr>
          <w:rFonts w:hint="eastAsia"/>
        </w:rPr>
        <w:t>ХАБАРОВСКОГО</w:t>
      </w:r>
      <w:r>
        <w:t xml:space="preserve"> </w:t>
      </w:r>
      <w:r>
        <w:rPr>
          <w:rFonts w:hint="eastAsia"/>
        </w:rPr>
        <w:t>КРАЯ</w:t>
      </w:r>
    </w:p>
    <w:p w14:paraId="09971BCB" w14:textId="77777777" w:rsidR="00010541" w:rsidRDefault="00010541" w:rsidP="00010541"/>
    <w:p w14:paraId="0511DF64" w14:textId="77777777" w:rsidR="00010541" w:rsidRDefault="00010541" w:rsidP="00010541">
      <w:r>
        <w:t xml:space="preserve">3.1. </w:t>
      </w:r>
      <w:r>
        <w:rPr>
          <w:rFonts w:hint="eastAsia"/>
        </w:rPr>
        <w:t>Оценка</w:t>
      </w:r>
      <w:r>
        <w:t xml:space="preserve"> </w:t>
      </w:r>
      <w:r>
        <w:rPr>
          <w:rFonts w:hint="eastAsia"/>
        </w:rPr>
        <w:t>перспективного</w:t>
      </w:r>
      <w:r>
        <w:t xml:space="preserve"> </w:t>
      </w:r>
      <w:r>
        <w:rPr>
          <w:rFonts w:hint="eastAsia"/>
        </w:rPr>
        <w:t>спроса</w:t>
      </w:r>
      <w:r>
        <w:t xml:space="preserve"> </w:t>
      </w:r>
      <w:r>
        <w:rPr>
          <w:rFonts w:hint="eastAsia"/>
        </w:rPr>
        <w:t>стран</w:t>
      </w:r>
      <w:r>
        <w:t xml:space="preserve"> </w:t>
      </w:r>
      <w:r>
        <w:rPr>
          <w:rFonts w:hint="eastAsia"/>
        </w:rPr>
        <w:t>АТР</w:t>
      </w:r>
      <w:r>
        <w:t xml:space="preserve"> </w:t>
      </w:r>
      <w:r>
        <w:rPr>
          <w:rFonts w:hint="eastAsia"/>
        </w:rPr>
        <w:t>на</w:t>
      </w:r>
      <w:r>
        <w:t xml:space="preserve"> </w:t>
      </w:r>
      <w:r>
        <w:rPr>
          <w:rFonts w:hint="eastAsia"/>
        </w:rPr>
        <w:t>основные</w:t>
      </w:r>
      <w:r>
        <w:t xml:space="preserve"> </w:t>
      </w:r>
      <w:r>
        <w:rPr>
          <w:rFonts w:hint="eastAsia"/>
        </w:rPr>
        <w:t>грузы</w:t>
      </w:r>
    </w:p>
    <w:p w14:paraId="19B3ABFD" w14:textId="77777777" w:rsidR="00010541" w:rsidRDefault="00010541" w:rsidP="00010541"/>
    <w:p w14:paraId="1CD9C647" w14:textId="77777777" w:rsidR="00010541" w:rsidRDefault="00010541" w:rsidP="00010541">
      <w:r>
        <w:t xml:space="preserve">3.2. </w:t>
      </w:r>
      <w:r>
        <w:rPr>
          <w:rFonts w:hint="eastAsia"/>
        </w:rPr>
        <w:t>Оценка</w:t>
      </w:r>
      <w:r>
        <w:t xml:space="preserve"> </w:t>
      </w:r>
      <w:r>
        <w:rPr>
          <w:rFonts w:hint="eastAsia"/>
        </w:rPr>
        <w:t>перспективного</w:t>
      </w:r>
      <w:r>
        <w:t xml:space="preserve"> </w:t>
      </w:r>
      <w:r>
        <w:rPr>
          <w:rFonts w:hint="eastAsia"/>
        </w:rPr>
        <w:t>предложения</w:t>
      </w:r>
      <w:r>
        <w:t xml:space="preserve"> </w:t>
      </w:r>
      <w:r>
        <w:rPr>
          <w:rFonts w:hint="eastAsia"/>
        </w:rPr>
        <w:t>грузов</w:t>
      </w:r>
      <w:r>
        <w:t xml:space="preserve">, </w:t>
      </w:r>
      <w:r>
        <w:rPr>
          <w:rFonts w:hint="eastAsia"/>
        </w:rPr>
        <w:t>тяготеющих</w:t>
      </w:r>
      <w:r>
        <w:t xml:space="preserve"> </w:t>
      </w:r>
      <w:r>
        <w:rPr>
          <w:rFonts w:hint="eastAsia"/>
        </w:rPr>
        <w:t>к</w:t>
      </w:r>
      <w:r>
        <w:t xml:space="preserve"> </w:t>
      </w:r>
      <w:r>
        <w:rPr>
          <w:rFonts w:hint="eastAsia"/>
        </w:rPr>
        <w:t>портам</w:t>
      </w:r>
      <w:r>
        <w:t xml:space="preserve"> </w:t>
      </w:r>
      <w:r>
        <w:rPr>
          <w:rFonts w:hint="eastAsia"/>
        </w:rPr>
        <w:t>Ванино</w:t>
      </w:r>
      <w:r>
        <w:t xml:space="preserve"> </w:t>
      </w:r>
      <w:r>
        <w:rPr>
          <w:rFonts w:hint="eastAsia"/>
        </w:rPr>
        <w:t>и</w:t>
      </w:r>
      <w:r>
        <w:t xml:space="preserve"> </w:t>
      </w:r>
      <w:r>
        <w:rPr>
          <w:rFonts w:hint="eastAsia"/>
        </w:rPr>
        <w:t>Советская</w:t>
      </w:r>
      <w:r>
        <w:t xml:space="preserve"> </w:t>
      </w:r>
      <w:r>
        <w:rPr>
          <w:rFonts w:hint="eastAsia"/>
        </w:rPr>
        <w:t>Гавань</w:t>
      </w:r>
    </w:p>
    <w:p w14:paraId="69986290" w14:textId="77777777" w:rsidR="00010541" w:rsidRDefault="00010541" w:rsidP="00010541"/>
    <w:p w14:paraId="160A272D" w14:textId="77777777" w:rsidR="00010541" w:rsidRDefault="00010541" w:rsidP="00010541">
      <w:r>
        <w:t xml:space="preserve">3.3. </w:t>
      </w:r>
      <w:r>
        <w:rPr>
          <w:rFonts w:hint="eastAsia"/>
        </w:rPr>
        <w:t>Варианты</w:t>
      </w:r>
      <w:r>
        <w:t xml:space="preserve"> </w:t>
      </w:r>
      <w:r>
        <w:rPr>
          <w:rFonts w:hint="eastAsia"/>
        </w:rPr>
        <w:t>развития</w:t>
      </w:r>
      <w:r>
        <w:t xml:space="preserve"> </w:t>
      </w:r>
      <w:r>
        <w:rPr>
          <w:rFonts w:hint="eastAsia"/>
        </w:rPr>
        <w:t>портов</w:t>
      </w:r>
      <w:r>
        <w:t xml:space="preserve"> </w:t>
      </w:r>
      <w:r>
        <w:rPr>
          <w:rFonts w:hint="eastAsia"/>
        </w:rPr>
        <w:t>Ванино</w:t>
      </w:r>
      <w:r>
        <w:t xml:space="preserve"> </w:t>
      </w:r>
      <w:r>
        <w:rPr>
          <w:rFonts w:hint="eastAsia"/>
        </w:rPr>
        <w:t>и</w:t>
      </w:r>
      <w:r>
        <w:t xml:space="preserve"> </w:t>
      </w:r>
      <w:r>
        <w:rPr>
          <w:rFonts w:hint="eastAsia"/>
        </w:rPr>
        <w:t>Советская</w:t>
      </w:r>
      <w:r>
        <w:t xml:space="preserve"> </w:t>
      </w:r>
      <w:r>
        <w:rPr>
          <w:rFonts w:hint="eastAsia"/>
        </w:rPr>
        <w:t>Гавань</w:t>
      </w:r>
    </w:p>
    <w:p w14:paraId="1E8D9C4D" w14:textId="77777777" w:rsidR="00010541" w:rsidRDefault="00010541" w:rsidP="00010541"/>
    <w:p w14:paraId="39B1FD3B" w14:textId="77777777" w:rsidR="00010541" w:rsidRDefault="00010541" w:rsidP="00010541">
      <w:r>
        <w:rPr>
          <w:rFonts w:hint="eastAsia"/>
        </w:rPr>
        <w:t>ЗАКЛЮЧЕНИЕ</w:t>
      </w:r>
    </w:p>
    <w:p w14:paraId="7C4C904E" w14:textId="77777777" w:rsidR="00010541" w:rsidRDefault="00010541" w:rsidP="00010541"/>
    <w:p w14:paraId="2048F24E" w14:textId="77777777" w:rsidR="00010541" w:rsidRDefault="00010541" w:rsidP="00010541">
      <w:r>
        <w:rPr>
          <w:rFonts w:hint="eastAsia"/>
        </w:rPr>
        <w:t>ЛИТЕРАТУРА</w:t>
      </w:r>
    </w:p>
    <w:p w14:paraId="29845874" w14:textId="77777777" w:rsidR="00010541" w:rsidRDefault="00010541" w:rsidP="00010541"/>
    <w:p w14:paraId="554223DE" w14:textId="77777777" w:rsidR="00010541" w:rsidRDefault="00010541" w:rsidP="00010541">
      <w:r>
        <w:rPr>
          <w:rFonts w:hint="eastAsia"/>
        </w:rPr>
        <w:t>ПРИЛОЖЕНИЯ</w:t>
      </w:r>
    </w:p>
    <w:p w14:paraId="6566F1A9" w14:textId="77777777" w:rsidR="00010541" w:rsidRDefault="00010541" w:rsidP="00010541"/>
    <w:p w14:paraId="6153E592" w14:textId="3951BD75" w:rsidR="00010541" w:rsidRPr="00010541" w:rsidRDefault="00010541" w:rsidP="00010541">
      <w:r>
        <w:t>150</w:t>
      </w:r>
    </w:p>
    <w:sectPr w:rsidR="00010541" w:rsidRPr="00010541" w:rsidSect="00E923E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AC18D" w14:textId="77777777" w:rsidR="00E923EA" w:rsidRDefault="00E923EA">
      <w:pPr>
        <w:spacing w:after="0" w:line="240" w:lineRule="auto"/>
      </w:pPr>
      <w:r>
        <w:separator/>
      </w:r>
    </w:p>
  </w:endnote>
  <w:endnote w:type="continuationSeparator" w:id="0">
    <w:p w14:paraId="753A3E2B" w14:textId="77777777" w:rsidR="00E923EA" w:rsidRDefault="00E92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663B" w14:textId="77777777" w:rsidR="00E923EA" w:rsidRDefault="00E923EA"/>
    <w:p w14:paraId="4CFDDD8B" w14:textId="77777777" w:rsidR="00E923EA" w:rsidRDefault="00E923EA"/>
    <w:p w14:paraId="4228FDDB" w14:textId="77777777" w:rsidR="00E923EA" w:rsidRDefault="00E923EA"/>
    <w:p w14:paraId="399F84AA" w14:textId="77777777" w:rsidR="00E923EA" w:rsidRDefault="00E923EA"/>
    <w:p w14:paraId="37B139E3" w14:textId="77777777" w:rsidR="00E923EA" w:rsidRDefault="00E923EA"/>
    <w:p w14:paraId="250681EC" w14:textId="77777777" w:rsidR="00E923EA" w:rsidRDefault="00E923EA"/>
    <w:p w14:paraId="05B30704" w14:textId="77777777" w:rsidR="00E923EA" w:rsidRDefault="00E923E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7734377" wp14:editId="7BF0166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2448C" w14:textId="77777777" w:rsidR="00E923EA" w:rsidRDefault="00E923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73437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0B2448C" w14:textId="77777777" w:rsidR="00E923EA" w:rsidRDefault="00E923E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020D47C" w14:textId="77777777" w:rsidR="00E923EA" w:rsidRDefault="00E923EA"/>
    <w:p w14:paraId="46845D15" w14:textId="77777777" w:rsidR="00E923EA" w:rsidRDefault="00E923EA"/>
    <w:p w14:paraId="5EF3C5C5" w14:textId="77777777" w:rsidR="00E923EA" w:rsidRDefault="00E923E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4985605" wp14:editId="2328C72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E6301" w14:textId="77777777" w:rsidR="00E923EA" w:rsidRDefault="00E923EA"/>
                          <w:p w14:paraId="49A8F7BB" w14:textId="77777777" w:rsidR="00E923EA" w:rsidRDefault="00E923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985605"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67E6301" w14:textId="77777777" w:rsidR="00E923EA" w:rsidRDefault="00E923EA"/>
                    <w:p w14:paraId="49A8F7BB" w14:textId="77777777" w:rsidR="00E923EA" w:rsidRDefault="00E923E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8F6F9EC" w14:textId="77777777" w:rsidR="00E923EA" w:rsidRDefault="00E923EA"/>
    <w:p w14:paraId="45DEA707" w14:textId="77777777" w:rsidR="00E923EA" w:rsidRDefault="00E923EA">
      <w:pPr>
        <w:rPr>
          <w:sz w:val="2"/>
          <w:szCs w:val="2"/>
        </w:rPr>
      </w:pPr>
    </w:p>
    <w:p w14:paraId="09BA9EA6" w14:textId="77777777" w:rsidR="00E923EA" w:rsidRDefault="00E923EA"/>
    <w:p w14:paraId="5764F762" w14:textId="77777777" w:rsidR="00E923EA" w:rsidRDefault="00E923EA">
      <w:pPr>
        <w:spacing w:after="0" w:line="240" w:lineRule="auto"/>
      </w:pPr>
    </w:p>
  </w:footnote>
  <w:footnote w:type="continuationSeparator" w:id="0">
    <w:p w14:paraId="01F1E7D7" w14:textId="77777777" w:rsidR="00E923EA" w:rsidRDefault="00E923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AC0"/>
    <w:rsid w:val="00A77B9B"/>
    <w:rsid w:val="00A77BB8"/>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10"/>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3EA"/>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11069</TotalTime>
  <Pages>2</Pages>
  <Words>226</Words>
  <Characters>1293</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1516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1637</cp:revision>
  <cp:lastPrinted>2009-02-06T05:36:00Z</cp:lastPrinted>
  <dcterms:created xsi:type="dcterms:W3CDTF">2024-04-09T10:20:00Z</dcterms:created>
  <dcterms:modified xsi:type="dcterms:W3CDTF">2024-04-23T20:09:00Z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