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979"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Харченко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Вера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Сергеевна</w:t>
      </w:r>
      <w:r w:rsidRPr="008E1210">
        <w:rPr>
          <w:rFonts w:ascii="Helvetica" w:hAnsi="Helvetica"/>
          <w:b/>
          <w:bCs/>
          <w:color w:val="222222"/>
          <w:sz w:val="21"/>
          <w:szCs w:val="21"/>
        </w:rPr>
        <w:t>.</w:t>
      </w:r>
    </w:p>
    <w:p w14:paraId="1A05C23A"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Фриланс</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современном</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российском</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обществе</w:t>
      </w:r>
      <w:r w:rsidRPr="008E1210">
        <w:rPr>
          <w:rFonts w:ascii="Helvetica" w:hAnsi="Helvetica"/>
          <w:b/>
          <w:bCs/>
          <w:color w:val="222222"/>
          <w:sz w:val="21"/>
          <w:szCs w:val="21"/>
        </w:rPr>
        <w:t xml:space="preserve"> : </w:t>
      </w:r>
      <w:r w:rsidRPr="008E1210">
        <w:rPr>
          <w:rFonts w:ascii="Helvetica" w:hAnsi="Helvetica" w:hint="eastAsia"/>
          <w:b/>
          <w:bCs/>
          <w:color w:val="222222"/>
          <w:sz w:val="21"/>
          <w:szCs w:val="21"/>
        </w:rPr>
        <w:t>диссертация</w:t>
      </w:r>
      <w:r w:rsidRPr="008E1210">
        <w:rPr>
          <w:rFonts w:ascii="Helvetica" w:hAnsi="Helvetica"/>
          <w:b/>
          <w:bCs/>
          <w:color w:val="222222"/>
          <w:sz w:val="21"/>
          <w:szCs w:val="21"/>
        </w:rPr>
        <w:t xml:space="preserve"> ... </w:t>
      </w:r>
      <w:r w:rsidRPr="008E1210">
        <w:rPr>
          <w:rFonts w:ascii="Helvetica" w:hAnsi="Helvetica" w:hint="eastAsia"/>
          <w:b/>
          <w:bCs/>
          <w:color w:val="222222"/>
          <w:sz w:val="21"/>
          <w:szCs w:val="21"/>
        </w:rPr>
        <w:t>кандидата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социологических</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наук</w:t>
      </w:r>
      <w:r w:rsidRPr="008E1210">
        <w:rPr>
          <w:rFonts w:ascii="Helvetica" w:hAnsi="Helvetica"/>
          <w:b/>
          <w:bCs/>
          <w:color w:val="222222"/>
          <w:sz w:val="21"/>
          <w:szCs w:val="21"/>
        </w:rPr>
        <w:t xml:space="preserve"> : 22.00.06 / </w:t>
      </w:r>
      <w:r w:rsidRPr="008E1210">
        <w:rPr>
          <w:rFonts w:ascii="Helvetica" w:hAnsi="Helvetica" w:hint="eastAsia"/>
          <w:b/>
          <w:bCs/>
          <w:color w:val="222222"/>
          <w:sz w:val="21"/>
          <w:szCs w:val="21"/>
        </w:rPr>
        <w:t>Харченко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Вера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Сергеевна</w:t>
      </w:r>
      <w:r w:rsidRPr="008E1210">
        <w:rPr>
          <w:rFonts w:ascii="Helvetica" w:hAnsi="Helvetica"/>
          <w:b/>
          <w:bCs/>
          <w:color w:val="222222"/>
          <w:sz w:val="21"/>
          <w:szCs w:val="21"/>
        </w:rPr>
        <w:t>; [</w:t>
      </w:r>
      <w:r w:rsidRPr="008E1210">
        <w:rPr>
          <w:rFonts w:ascii="Helvetica" w:hAnsi="Helvetica" w:hint="eastAsia"/>
          <w:b/>
          <w:bCs/>
          <w:color w:val="222222"/>
          <w:sz w:val="21"/>
          <w:szCs w:val="21"/>
        </w:rPr>
        <w:t>Место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защиты</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Ур</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федер</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ун</w:t>
      </w:r>
      <w:r w:rsidRPr="008E1210">
        <w:rPr>
          <w:rFonts w:ascii="Helvetica" w:hAnsi="Helvetica"/>
          <w:b/>
          <w:bCs/>
          <w:color w:val="222222"/>
          <w:sz w:val="21"/>
          <w:szCs w:val="21"/>
        </w:rPr>
        <w:t>-</w:t>
      </w:r>
      <w:r w:rsidRPr="008E1210">
        <w:rPr>
          <w:rFonts w:ascii="Helvetica" w:hAnsi="Helvetica" w:hint="eastAsia"/>
          <w:b/>
          <w:bCs/>
          <w:color w:val="222222"/>
          <w:sz w:val="21"/>
          <w:szCs w:val="21"/>
        </w:rPr>
        <w:t>т</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имени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первого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Президента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России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Б</w:t>
      </w:r>
      <w:r w:rsidRPr="008E1210">
        <w:rPr>
          <w:rFonts w:ascii="Helvetica" w:hAnsi="Helvetica"/>
          <w:b/>
          <w:bCs/>
          <w:color w:val="222222"/>
          <w:sz w:val="21"/>
          <w:szCs w:val="21"/>
        </w:rPr>
        <w:t>.</w:t>
      </w:r>
      <w:r w:rsidRPr="008E1210">
        <w:rPr>
          <w:rFonts w:ascii="Helvetica" w:hAnsi="Helvetica" w:hint="eastAsia"/>
          <w:b/>
          <w:bCs/>
          <w:color w:val="222222"/>
          <w:sz w:val="21"/>
          <w:szCs w:val="21"/>
        </w:rPr>
        <w:t>Н</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Ельцина</w:t>
      </w:r>
      <w:r w:rsidRPr="008E1210">
        <w:rPr>
          <w:rFonts w:ascii="Helvetica" w:hAnsi="Helvetica"/>
          <w:b/>
          <w:bCs/>
          <w:color w:val="222222"/>
          <w:sz w:val="21"/>
          <w:szCs w:val="21"/>
        </w:rPr>
        <w:t xml:space="preserve">]. - </w:t>
      </w:r>
      <w:r w:rsidRPr="008E1210">
        <w:rPr>
          <w:rFonts w:ascii="Helvetica" w:hAnsi="Helvetica" w:hint="eastAsia"/>
          <w:b/>
          <w:bCs/>
          <w:color w:val="222222"/>
          <w:sz w:val="21"/>
          <w:szCs w:val="21"/>
        </w:rPr>
        <w:t>Екатеринбург</w:t>
      </w:r>
      <w:r w:rsidRPr="008E1210">
        <w:rPr>
          <w:rFonts w:ascii="Helvetica" w:hAnsi="Helvetica"/>
          <w:b/>
          <w:bCs/>
          <w:color w:val="222222"/>
          <w:sz w:val="21"/>
          <w:szCs w:val="21"/>
        </w:rPr>
        <w:t xml:space="preserve">, 2013. - 179 </w:t>
      </w:r>
      <w:r w:rsidRPr="008E1210">
        <w:rPr>
          <w:rFonts w:ascii="Helvetica" w:hAnsi="Helvetica" w:hint="eastAsia"/>
          <w:b/>
          <w:bCs/>
          <w:color w:val="222222"/>
          <w:sz w:val="21"/>
          <w:szCs w:val="21"/>
        </w:rPr>
        <w:t>с</w:t>
      </w:r>
      <w:r w:rsidRPr="008E1210">
        <w:rPr>
          <w:rFonts w:ascii="Helvetica" w:hAnsi="Helvetica"/>
          <w:b/>
          <w:bCs/>
          <w:color w:val="222222"/>
          <w:sz w:val="21"/>
          <w:szCs w:val="21"/>
        </w:rPr>
        <w:t xml:space="preserve">. : </w:t>
      </w:r>
      <w:r w:rsidRPr="008E1210">
        <w:rPr>
          <w:rFonts w:ascii="Helvetica" w:hAnsi="Helvetica" w:hint="eastAsia"/>
          <w:b/>
          <w:bCs/>
          <w:color w:val="222222"/>
          <w:sz w:val="21"/>
          <w:szCs w:val="21"/>
        </w:rPr>
        <w:t>ил</w:t>
      </w:r>
      <w:r w:rsidRPr="008E1210">
        <w:rPr>
          <w:rFonts w:ascii="Helvetica" w:hAnsi="Helvetica"/>
          <w:b/>
          <w:bCs/>
          <w:color w:val="222222"/>
          <w:sz w:val="21"/>
          <w:szCs w:val="21"/>
        </w:rPr>
        <w:t>.</w:t>
      </w:r>
    </w:p>
    <w:p w14:paraId="69F8F88B"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больше</w:t>
      </w:r>
    </w:p>
    <w:p w14:paraId="0F63E5A9"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Цитаты</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из</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текста</w:t>
      </w:r>
      <w:r w:rsidRPr="008E1210">
        <w:rPr>
          <w:rFonts w:ascii="Helvetica" w:hAnsi="Helvetica"/>
          <w:b/>
          <w:bCs/>
          <w:color w:val="222222"/>
          <w:sz w:val="21"/>
          <w:szCs w:val="21"/>
        </w:rPr>
        <w:t>:</w:t>
      </w:r>
    </w:p>
    <w:p w14:paraId="066E2CDC"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стр</w:t>
      </w:r>
      <w:r w:rsidRPr="008E1210">
        <w:rPr>
          <w:rFonts w:ascii="Helvetica" w:hAnsi="Helvetica"/>
          <w:b/>
          <w:bCs/>
          <w:color w:val="222222"/>
          <w:sz w:val="21"/>
          <w:szCs w:val="21"/>
        </w:rPr>
        <w:t>. 1</w:t>
      </w:r>
    </w:p>
    <w:p w14:paraId="4BBBAAB2"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ФГБОУ</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ВПО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Уральский</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государственный</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педагогический</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университет</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правах</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рукописи</w:t>
      </w:r>
      <w:r w:rsidRPr="008E1210">
        <w:rPr>
          <w:rFonts w:ascii="Helvetica" w:hAnsi="Helvetica"/>
          <w:b/>
          <w:bCs/>
          <w:color w:val="222222"/>
          <w:sz w:val="21"/>
          <w:szCs w:val="21"/>
        </w:rPr>
        <w:t xml:space="preserve"> 04201455251 </w:t>
      </w:r>
      <w:r w:rsidRPr="008E1210">
        <w:rPr>
          <w:rFonts w:ascii="Helvetica" w:hAnsi="Helvetica" w:hint="eastAsia"/>
          <w:b/>
          <w:bCs/>
          <w:color w:val="222222"/>
          <w:sz w:val="21"/>
          <w:szCs w:val="21"/>
        </w:rPr>
        <w:t>ХАРЧЕНКО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ВЕРА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СЕРГЕЕВНА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СОВРЕМЕННОМ</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ОБЩЕСТВЕ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РОССИЙСКОМ</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Специальность</w:t>
      </w:r>
      <w:r w:rsidRPr="008E1210">
        <w:rPr>
          <w:rFonts w:ascii="Helvetica" w:hAnsi="Helvetica"/>
          <w:b/>
          <w:bCs/>
          <w:color w:val="222222"/>
          <w:sz w:val="21"/>
          <w:szCs w:val="21"/>
        </w:rPr>
        <w:t xml:space="preserve"> 22.00.06 - </w:t>
      </w:r>
      <w:r w:rsidRPr="008E1210">
        <w:rPr>
          <w:rFonts w:ascii="Helvetica" w:hAnsi="Helvetica" w:hint="eastAsia"/>
          <w:b/>
          <w:bCs/>
          <w:color w:val="222222"/>
          <w:sz w:val="21"/>
          <w:szCs w:val="21"/>
        </w:rPr>
        <w:t>социология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культуры</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Диссертация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соискание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ученой</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степени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кандидата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социологических</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наук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Научный</w:t>
      </w:r>
    </w:p>
    <w:p w14:paraId="79904008"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стр</w:t>
      </w:r>
      <w:r w:rsidRPr="008E1210">
        <w:rPr>
          <w:rFonts w:ascii="Helvetica" w:hAnsi="Helvetica"/>
          <w:b/>
          <w:bCs/>
          <w:color w:val="222222"/>
          <w:sz w:val="21"/>
          <w:szCs w:val="21"/>
        </w:rPr>
        <w:t>. 2</w:t>
      </w:r>
    </w:p>
    <w:p w14:paraId="2DF57D26"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1.1. </w:t>
      </w:r>
      <w:r w:rsidRPr="008E1210">
        <w:rPr>
          <w:rFonts w:ascii="Helvetica" w:hAnsi="Helvetica" w:hint="eastAsia"/>
          <w:b/>
          <w:bCs/>
          <w:color w:val="222222"/>
          <w:sz w:val="21"/>
          <w:szCs w:val="21"/>
        </w:rPr>
        <w:t>КАТЕГОРИЯ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ИССЛЕДОВАТЕЛЬСКАЯ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ПРОБЛЕМА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1.2. </w:t>
      </w:r>
      <w:r w:rsidRPr="008E1210">
        <w:rPr>
          <w:rFonts w:ascii="Helvetica" w:hAnsi="Helvetica" w:hint="eastAsia"/>
          <w:b/>
          <w:bCs/>
          <w:color w:val="222222"/>
          <w:sz w:val="21"/>
          <w:szCs w:val="21"/>
        </w:rPr>
        <w:t>ФРИЛАНС</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СОЦИОКУЛЬТУРНОЕ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ЯВЛЕНИЕ</w:t>
      </w:r>
      <w:r w:rsidRPr="008E1210">
        <w:rPr>
          <w:rFonts w:ascii="Helvetica" w:hAnsi="Helvetica"/>
          <w:b/>
          <w:bCs/>
          <w:color w:val="222222"/>
          <w:sz w:val="21"/>
          <w:szCs w:val="21"/>
        </w:rPr>
        <w:t xml:space="preserve"> 16 31 16 </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1.3. </w:t>
      </w:r>
      <w:r w:rsidRPr="008E1210">
        <w:rPr>
          <w:rFonts w:ascii="Helvetica" w:hAnsi="Helvetica" w:hint="eastAsia"/>
          <w:b/>
          <w:bCs/>
          <w:color w:val="222222"/>
          <w:sz w:val="21"/>
          <w:szCs w:val="21"/>
        </w:rPr>
        <w:t>ОСНОВНЫЕ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ХАРАКТЕРИСТИКИ</w:t>
      </w:r>
    </w:p>
    <w:p w14:paraId="3DCEF997"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стр</w:t>
      </w:r>
      <w:r w:rsidRPr="008E1210">
        <w:rPr>
          <w:rFonts w:ascii="Helvetica" w:hAnsi="Helvetica"/>
          <w:b/>
          <w:bCs/>
          <w:color w:val="222222"/>
          <w:sz w:val="21"/>
          <w:szCs w:val="21"/>
        </w:rPr>
        <w:t>. 15</w:t>
      </w:r>
    </w:p>
    <w:p w14:paraId="4849E714"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качественно</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рассмотреть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фрилансеров</w:t>
      </w:r>
      <w:r w:rsidRPr="008E1210">
        <w:rPr>
          <w:rFonts w:ascii="Helvetica" w:hAnsi="Helvetica"/>
          <w:b/>
          <w:bCs/>
          <w:color w:val="222222"/>
          <w:sz w:val="21"/>
          <w:szCs w:val="21"/>
        </w:rPr>
        <w:t xml:space="preserve">. 15 </w:t>
      </w:r>
      <w:r w:rsidRPr="008E1210">
        <w:rPr>
          <w:rFonts w:ascii="Helvetica" w:hAnsi="Helvetica" w:hint="eastAsia"/>
          <w:b/>
          <w:bCs/>
          <w:color w:val="222222"/>
          <w:sz w:val="21"/>
          <w:szCs w:val="21"/>
        </w:rPr>
        <w:t>ГЛАВА</w:t>
      </w:r>
      <w:r w:rsidRPr="008E1210">
        <w:rPr>
          <w:rFonts w:ascii="Helvetica" w:hAnsi="Helvetica"/>
          <w:b/>
          <w:bCs/>
          <w:color w:val="222222"/>
          <w:sz w:val="21"/>
          <w:szCs w:val="21"/>
        </w:rPr>
        <w:t xml:space="preserve"> 1. </w:t>
      </w:r>
      <w:r w:rsidRPr="008E1210">
        <w:rPr>
          <w:rFonts w:ascii="Helvetica" w:hAnsi="Helvetica" w:hint="eastAsia"/>
          <w:b/>
          <w:bCs/>
          <w:color w:val="222222"/>
          <w:sz w:val="21"/>
          <w:szCs w:val="21"/>
        </w:rPr>
        <w:t>ТЕОРЕТИКО</w:t>
      </w:r>
      <w:r w:rsidRPr="008E1210">
        <w:rPr>
          <w:rFonts w:ascii="Helvetica" w:hAnsi="Helvetica"/>
          <w:b/>
          <w:bCs/>
          <w:color w:val="222222"/>
          <w:sz w:val="21"/>
          <w:szCs w:val="21"/>
        </w:rPr>
        <w:t>-</w:t>
      </w:r>
      <w:r w:rsidRPr="008E1210">
        <w:rPr>
          <w:rFonts w:ascii="Helvetica" w:hAnsi="Helvetica" w:hint="eastAsia"/>
          <w:b/>
          <w:bCs/>
          <w:color w:val="222222"/>
          <w:sz w:val="21"/>
          <w:szCs w:val="21"/>
        </w:rPr>
        <w:t>МЕТОДОЛОГИЧЕСКИЕ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ОСНОВАНИЯ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АНАЛИЗА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1.1. </w:t>
      </w:r>
      <w:r w:rsidRPr="008E1210">
        <w:rPr>
          <w:rFonts w:ascii="Helvetica" w:hAnsi="Helvetica" w:hint="eastAsia"/>
          <w:b/>
          <w:bCs/>
          <w:color w:val="222222"/>
          <w:sz w:val="21"/>
          <w:szCs w:val="21"/>
        </w:rPr>
        <w:t>КАТЕГОРИЯ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ПРОБЛЕМА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ИССЛЕДОВАТЕЛЬСКАЯ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отечественной</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науке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понятие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стало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встречаться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только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w:t>
      </w:r>
      <w:r w:rsidRPr="008E1210">
        <w:rPr>
          <w:rFonts w:ascii="Helvetica" w:hAnsi="Helvetica"/>
          <w:b/>
          <w:bCs/>
          <w:color w:val="222222"/>
          <w:sz w:val="21"/>
          <w:szCs w:val="21"/>
        </w:rPr>
        <w:t xml:space="preserve"> 1990-</w:t>
      </w:r>
      <w:r w:rsidRPr="008E1210">
        <w:rPr>
          <w:rFonts w:ascii="Helvetica" w:hAnsi="Helvetica" w:hint="eastAsia"/>
          <w:b/>
          <w:bCs/>
          <w:color w:val="222222"/>
          <w:sz w:val="21"/>
          <w:szCs w:val="21"/>
        </w:rPr>
        <w:t>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гг</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сменив</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популярную</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советской</w:t>
      </w:r>
    </w:p>
    <w:p w14:paraId="5632C035" w14:textId="77777777" w:rsidR="008E1210" w:rsidRPr="008E1210" w:rsidRDefault="008E1210" w:rsidP="008E1210">
      <w:pPr>
        <w:rPr>
          <w:rFonts w:ascii="Helvetica" w:hAnsi="Helvetica"/>
          <w:b/>
          <w:bCs/>
          <w:color w:val="222222"/>
          <w:sz w:val="21"/>
          <w:szCs w:val="21"/>
        </w:rPr>
      </w:pPr>
    </w:p>
    <w:p w14:paraId="74049834"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Оглавление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диссертации</w:t>
      </w:r>
    </w:p>
    <w:p w14:paraId="6F4FF2C2"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кандидат</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наук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Харченко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Вера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Сергеевна</w:t>
      </w:r>
    </w:p>
    <w:p w14:paraId="6920DDA8"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lastRenderedPageBreak/>
        <w:t>СОДЕРЖАНИЕ</w:t>
      </w:r>
    </w:p>
    <w:p w14:paraId="2CE46680" w14:textId="77777777" w:rsidR="008E1210" w:rsidRPr="008E1210" w:rsidRDefault="008E1210" w:rsidP="008E1210">
      <w:pPr>
        <w:rPr>
          <w:rFonts w:ascii="Helvetica" w:hAnsi="Helvetica"/>
          <w:b/>
          <w:bCs/>
          <w:color w:val="222222"/>
          <w:sz w:val="21"/>
          <w:szCs w:val="21"/>
        </w:rPr>
      </w:pPr>
    </w:p>
    <w:p w14:paraId="513D08A0"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ВВЕДЕНИЕ</w:t>
      </w:r>
    </w:p>
    <w:p w14:paraId="2D80D0F2" w14:textId="77777777" w:rsidR="008E1210" w:rsidRPr="008E1210" w:rsidRDefault="008E1210" w:rsidP="008E1210">
      <w:pPr>
        <w:rPr>
          <w:rFonts w:ascii="Helvetica" w:hAnsi="Helvetica"/>
          <w:b/>
          <w:bCs/>
          <w:color w:val="222222"/>
          <w:sz w:val="21"/>
          <w:szCs w:val="21"/>
        </w:rPr>
      </w:pPr>
    </w:p>
    <w:p w14:paraId="41DCA031"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ГЛАВА</w:t>
      </w:r>
      <w:r w:rsidRPr="008E1210">
        <w:rPr>
          <w:rFonts w:ascii="Helvetica" w:hAnsi="Helvetica"/>
          <w:b/>
          <w:bCs/>
          <w:color w:val="222222"/>
          <w:sz w:val="21"/>
          <w:szCs w:val="21"/>
        </w:rPr>
        <w:t xml:space="preserve"> 1. </w:t>
      </w:r>
      <w:r w:rsidRPr="008E1210">
        <w:rPr>
          <w:rFonts w:ascii="Helvetica" w:hAnsi="Helvetica" w:hint="eastAsia"/>
          <w:b/>
          <w:bCs/>
          <w:color w:val="222222"/>
          <w:sz w:val="21"/>
          <w:szCs w:val="21"/>
        </w:rPr>
        <w:t>ТЕОРЕТИКО</w:t>
      </w:r>
      <w:r w:rsidRPr="008E1210">
        <w:rPr>
          <w:rFonts w:ascii="Helvetica" w:hAnsi="Helvetica"/>
          <w:b/>
          <w:bCs/>
          <w:color w:val="222222"/>
          <w:sz w:val="21"/>
          <w:szCs w:val="21"/>
        </w:rPr>
        <w:t>-</w:t>
      </w:r>
      <w:r w:rsidRPr="008E1210">
        <w:rPr>
          <w:rFonts w:ascii="Helvetica" w:hAnsi="Helvetica" w:hint="eastAsia"/>
          <w:b/>
          <w:bCs/>
          <w:color w:val="222222"/>
          <w:sz w:val="21"/>
          <w:szCs w:val="21"/>
        </w:rPr>
        <w:t>МЕТОДОЛОГИЧЕСКИЕ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ОСНОВАНИЯ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АНАЛИЗА</w:t>
      </w:r>
    </w:p>
    <w:p w14:paraId="47FA4E31" w14:textId="77777777" w:rsidR="008E1210" w:rsidRPr="008E1210" w:rsidRDefault="008E1210" w:rsidP="008E1210">
      <w:pPr>
        <w:rPr>
          <w:rFonts w:ascii="Helvetica" w:hAnsi="Helvetica"/>
          <w:b/>
          <w:bCs/>
          <w:color w:val="222222"/>
          <w:sz w:val="21"/>
          <w:szCs w:val="21"/>
        </w:rPr>
      </w:pPr>
    </w:p>
    <w:p w14:paraId="68969832"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ФРИЛАНСА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p>
    <w:p w14:paraId="7459B3AB" w14:textId="77777777" w:rsidR="008E1210" w:rsidRPr="008E1210" w:rsidRDefault="008E1210" w:rsidP="008E1210">
      <w:pPr>
        <w:rPr>
          <w:rFonts w:ascii="Helvetica" w:hAnsi="Helvetica"/>
          <w:b/>
          <w:bCs/>
          <w:color w:val="222222"/>
          <w:sz w:val="21"/>
          <w:szCs w:val="21"/>
        </w:rPr>
      </w:pPr>
    </w:p>
    <w:p w14:paraId="304E8A7A"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1.1. </w:t>
      </w:r>
      <w:r w:rsidRPr="008E1210">
        <w:rPr>
          <w:rFonts w:ascii="Helvetica" w:hAnsi="Helvetica" w:hint="eastAsia"/>
          <w:b/>
          <w:bCs/>
          <w:color w:val="222222"/>
          <w:sz w:val="21"/>
          <w:szCs w:val="21"/>
        </w:rPr>
        <w:t>КАТЕГОРИЯ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ИССЛЕДОВАТЕЛЬСКАЯ</w:t>
      </w:r>
    </w:p>
    <w:p w14:paraId="50233EC4" w14:textId="77777777" w:rsidR="008E1210" w:rsidRPr="008E1210" w:rsidRDefault="008E1210" w:rsidP="008E1210">
      <w:pPr>
        <w:rPr>
          <w:rFonts w:ascii="Helvetica" w:hAnsi="Helvetica"/>
          <w:b/>
          <w:bCs/>
          <w:color w:val="222222"/>
          <w:sz w:val="21"/>
          <w:szCs w:val="21"/>
        </w:rPr>
      </w:pPr>
    </w:p>
    <w:p w14:paraId="732BB3E0"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ПРОБЛЕМА</w:t>
      </w:r>
    </w:p>
    <w:p w14:paraId="6EA08DEF" w14:textId="77777777" w:rsidR="008E1210" w:rsidRPr="008E1210" w:rsidRDefault="008E1210" w:rsidP="008E1210">
      <w:pPr>
        <w:rPr>
          <w:rFonts w:ascii="Helvetica" w:hAnsi="Helvetica"/>
          <w:b/>
          <w:bCs/>
          <w:color w:val="222222"/>
          <w:sz w:val="21"/>
          <w:szCs w:val="21"/>
        </w:rPr>
      </w:pPr>
    </w:p>
    <w:p w14:paraId="207209E1"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1.2. </w:t>
      </w:r>
      <w:r w:rsidRPr="008E1210">
        <w:rPr>
          <w:rFonts w:ascii="Helvetica" w:hAnsi="Helvetica" w:hint="eastAsia"/>
          <w:b/>
          <w:bCs/>
          <w:color w:val="222222"/>
          <w:sz w:val="21"/>
          <w:szCs w:val="21"/>
        </w:rPr>
        <w:t>ФРИЛАНС</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КАК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СОЦИОКУЛЬТУРНОЕ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ЯВЛЕНИЕ</w:t>
      </w:r>
    </w:p>
    <w:p w14:paraId="51F1C08C" w14:textId="77777777" w:rsidR="008E1210" w:rsidRPr="008E1210" w:rsidRDefault="008E1210" w:rsidP="008E1210">
      <w:pPr>
        <w:rPr>
          <w:rFonts w:ascii="Helvetica" w:hAnsi="Helvetica"/>
          <w:b/>
          <w:bCs/>
          <w:color w:val="222222"/>
          <w:sz w:val="21"/>
          <w:szCs w:val="21"/>
        </w:rPr>
      </w:pPr>
    </w:p>
    <w:p w14:paraId="4274A376"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1.3. </w:t>
      </w:r>
      <w:r w:rsidRPr="008E1210">
        <w:rPr>
          <w:rFonts w:ascii="Helvetica" w:hAnsi="Helvetica" w:hint="eastAsia"/>
          <w:b/>
          <w:bCs/>
          <w:color w:val="222222"/>
          <w:sz w:val="21"/>
          <w:szCs w:val="21"/>
        </w:rPr>
        <w:t>ОСНОВНЫЕ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ХАРАКТЕРИСТИКИ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ФРИЛАНСЕРОВ</w:t>
      </w:r>
    </w:p>
    <w:p w14:paraId="0FAFAF3A" w14:textId="77777777" w:rsidR="008E1210" w:rsidRPr="008E1210" w:rsidRDefault="008E1210" w:rsidP="008E1210">
      <w:pPr>
        <w:rPr>
          <w:rFonts w:ascii="Helvetica" w:hAnsi="Helvetica"/>
          <w:b/>
          <w:bCs/>
          <w:color w:val="222222"/>
          <w:sz w:val="21"/>
          <w:szCs w:val="21"/>
        </w:rPr>
      </w:pPr>
    </w:p>
    <w:p w14:paraId="61E1F0E0"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2.1. </w:t>
      </w:r>
      <w:r w:rsidRPr="008E1210">
        <w:rPr>
          <w:rFonts w:ascii="Helvetica" w:hAnsi="Helvetica" w:hint="eastAsia"/>
          <w:b/>
          <w:bCs/>
          <w:color w:val="222222"/>
          <w:sz w:val="21"/>
          <w:szCs w:val="21"/>
        </w:rPr>
        <w:t>СОЦИАЛЬНОЕ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ПРОСТРАНСТВО</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ФРИЛАНСА</w:t>
      </w:r>
    </w:p>
    <w:p w14:paraId="33E2B30B" w14:textId="77777777" w:rsidR="008E1210" w:rsidRPr="008E1210" w:rsidRDefault="008E1210" w:rsidP="008E1210">
      <w:pPr>
        <w:rPr>
          <w:rFonts w:ascii="Helvetica" w:hAnsi="Helvetica"/>
          <w:b/>
          <w:bCs/>
          <w:color w:val="222222"/>
          <w:sz w:val="21"/>
          <w:szCs w:val="21"/>
        </w:rPr>
      </w:pPr>
    </w:p>
    <w:p w14:paraId="1AFB7587"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2.2. </w:t>
      </w:r>
      <w:r w:rsidRPr="008E1210">
        <w:rPr>
          <w:rFonts w:ascii="Helvetica" w:hAnsi="Helvetica" w:hint="eastAsia"/>
          <w:b/>
          <w:bCs/>
          <w:color w:val="222222"/>
          <w:sz w:val="21"/>
          <w:szCs w:val="21"/>
        </w:rPr>
        <w:t>ВЛИЯНИЕ</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РАБОТЫ</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НА</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СТИЛЬ</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ЖИЗНИ</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ФРИЛАНСЕРОВ</w:t>
      </w:r>
    </w:p>
    <w:p w14:paraId="3BD88F4A" w14:textId="77777777" w:rsidR="008E1210" w:rsidRPr="008E1210" w:rsidRDefault="008E1210" w:rsidP="008E1210">
      <w:pPr>
        <w:rPr>
          <w:rFonts w:ascii="Helvetica" w:hAnsi="Helvetica"/>
          <w:b/>
          <w:bCs/>
          <w:color w:val="222222"/>
          <w:sz w:val="21"/>
          <w:szCs w:val="21"/>
        </w:rPr>
      </w:pPr>
    </w:p>
    <w:p w14:paraId="7DFDDC27"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w:t>
      </w:r>
      <w:r w:rsidRPr="008E1210">
        <w:rPr>
          <w:rFonts w:ascii="Helvetica" w:hAnsi="Helvetica"/>
          <w:b/>
          <w:bCs/>
          <w:color w:val="222222"/>
          <w:sz w:val="21"/>
          <w:szCs w:val="21"/>
        </w:rPr>
        <w:t xml:space="preserve"> 2.3. </w:t>
      </w:r>
      <w:r w:rsidRPr="008E1210">
        <w:rPr>
          <w:rFonts w:ascii="Helvetica" w:hAnsi="Helvetica" w:hint="eastAsia"/>
          <w:b/>
          <w:bCs/>
          <w:color w:val="222222"/>
          <w:sz w:val="21"/>
          <w:szCs w:val="21"/>
        </w:rPr>
        <w:t>СТИЛЕЖИЗНЕННАЯ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ДИФФЕРЕНЦИАЦИЯ</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ФРИЛАНСЕРОВ</w:t>
      </w:r>
    </w:p>
    <w:p w14:paraId="0EF3AEF2" w14:textId="77777777" w:rsidR="008E1210" w:rsidRPr="008E1210" w:rsidRDefault="008E1210" w:rsidP="008E1210">
      <w:pPr>
        <w:rPr>
          <w:rFonts w:ascii="Helvetica" w:hAnsi="Helvetica"/>
          <w:b/>
          <w:bCs/>
          <w:color w:val="222222"/>
          <w:sz w:val="21"/>
          <w:szCs w:val="21"/>
        </w:rPr>
      </w:pPr>
    </w:p>
    <w:p w14:paraId="358B273F"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t>ЗАКЛЮЧЕНИЕ</w:t>
      </w:r>
    </w:p>
    <w:p w14:paraId="366D719B" w14:textId="77777777" w:rsidR="008E1210" w:rsidRPr="008E1210" w:rsidRDefault="008E1210" w:rsidP="008E1210">
      <w:pPr>
        <w:rPr>
          <w:rFonts w:ascii="Helvetica" w:hAnsi="Helvetica"/>
          <w:b/>
          <w:bCs/>
          <w:color w:val="222222"/>
          <w:sz w:val="21"/>
          <w:szCs w:val="21"/>
        </w:rPr>
      </w:pPr>
    </w:p>
    <w:p w14:paraId="1FAC195B" w14:textId="77777777" w:rsidR="008E1210" w:rsidRPr="008E1210" w:rsidRDefault="008E1210" w:rsidP="008E1210">
      <w:pPr>
        <w:rPr>
          <w:rFonts w:ascii="Helvetica" w:hAnsi="Helvetica"/>
          <w:b/>
          <w:bCs/>
          <w:color w:val="222222"/>
          <w:sz w:val="21"/>
          <w:szCs w:val="21"/>
        </w:rPr>
      </w:pPr>
      <w:r w:rsidRPr="008E1210">
        <w:rPr>
          <w:rFonts w:ascii="Helvetica" w:hAnsi="Helvetica" w:hint="eastAsia"/>
          <w:b/>
          <w:bCs/>
          <w:color w:val="222222"/>
          <w:sz w:val="21"/>
          <w:szCs w:val="21"/>
        </w:rPr>
        <w:lastRenderedPageBreak/>
        <w:t>СПИСОК</w:t>
      </w:r>
      <w:r w:rsidRPr="008E1210">
        <w:rPr>
          <w:rFonts w:ascii="Helvetica" w:hAnsi="Helvetica"/>
          <w:b/>
          <w:bCs/>
          <w:color w:val="222222"/>
          <w:sz w:val="21"/>
          <w:szCs w:val="21"/>
        </w:rPr>
        <w:t xml:space="preserve"> </w:t>
      </w:r>
      <w:r w:rsidRPr="008E1210">
        <w:rPr>
          <w:rFonts w:ascii="Helvetica" w:hAnsi="Helvetica" w:hint="eastAsia"/>
          <w:b/>
          <w:bCs/>
          <w:color w:val="222222"/>
          <w:sz w:val="21"/>
          <w:szCs w:val="21"/>
        </w:rPr>
        <w:t>ЛИТЕРАТУРЫ</w:t>
      </w:r>
    </w:p>
    <w:p w14:paraId="28558DEE" w14:textId="77777777" w:rsidR="008E1210" w:rsidRPr="008E1210" w:rsidRDefault="008E1210" w:rsidP="008E1210">
      <w:pPr>
        <w:rPr>
          <w:rFonts w:ascii="Helvetica" w:hAnsi="Helvetica"/>
          <w:b/>
          <w:bCs/>
          <w:color w:val="222222"/>
          <w:sz w:val="21"/>
          <w:szCs w:val="21"/>
        </w:rPr>
      </w:pPr>
    </w:p>
    <w:p w14:paraId="2013FB89" w14:textId="75329D14" w:rsidR="00F0131B" w:rsidRPr="008E1210" w:rsidRDefault="008E1210" w:rsidP="008E1210">
      <w:r w:rsidRPr="008E1210">
        <w:rPr>
          <w:rFonts w:ascii="Helvetica" w:hAnsi="Helvetica" w:hint="eastAsia"/>
          <w:b/>
          <w:bCs/>
          <w:color w:val="222222"/>
          <w:sz w:val="21"/>
          <w:szCs w:val="21"/>
        </w:rPr>
        <w:t>ПРИЛОЖЕНИЯ</w:t>
      </w:r>
    </w:p>
    <w:sectPr w:rsidR="00F0131B" w:rsidRPr="008E12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D1FF" w14:textId="77777777" w:rsidR="0042199D" w:rsidRDefault="0042199D">
      <w:pPr>
        <w:spacing w:after="0" w:line="240" w:lineRule="auto"/>
      </w:pPr>
      <w:r>
        <w:separator/>
      </w:r>
    </w:p>
  </w:endnote>
  <w:endnote w:type="continuationSeparator" w:id="0">
    <w:p w14:paraId="66F2138B" w14:textId="77777777" w:rsidR="0042199D" w:rsidRDefault="0042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7C80" w14:textId="77777777" w:rsidR="0042199D" w:rsidRDefault="0042199D"/>
    <w:p w14:paraId="28360AC0" w14:textId="77777777" w:rsidR="0042199D" w:rsidRDefault="0042199D"/>
    <w:p w14:paraId="3C472FD5" w14:textId="77777777" w:rsidR="0042199D" w:rsidRDefault="0042199D"/>
    <w:p w14:paraId="1202CE2E" w14:textId="77777777" w:rsidR="0042199D" w:rsidRDefault="0042199D"/>
    <w:p w14:paraId="10AC7F59" w14:textId="77777777" w:rsidR="0042199D" w:rsidRDefault="0042199D"/>
    <w:p w14:paraId="449E3B7E" w14:textId="77777777" w:rsidR="0042199D" w:rsidRDefault="0042199D"/>
    <w:p w14:paraId="055D3987" w14:textId="77777777" w:rsidR="0042199D" w:rsidRDefault="004219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A914D3" wp14:editId="40909E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5937" w14:textId="77777777" w:rsidR="0042199D" w:rsidRDefault="00421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914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05937" w14:textId="77777777" w:rsidR="0042199D" w:rsidRDefault="00421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74A0F8" w14:textId="77777777" w:rsidR="0042199D" w:rsidRDefault="0042199D"/>
    <w:p w14:paraId="69503B62" w14:textId="77777777" w:rsidR="0042199D" w:rsidRDefault="0042199D"/>
    <w:p w14:paraId="46031104" w14:textId="77777777" w:rsidR="0042199D" w:rsidRDefault="004219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0FD3D3" wp14:editId="053E0C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C53E" w14:textId="77777777" w:rsidR="0042199D" w:rsidRDefault="0042199D"/>
                          <w:p w14:paraId="15B8AE19" w14:textId="77777777" w:rsidR="0042199D" w:rsidRDefault="00421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FD3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C1C53E" w14:textId="77777777" w:rsidR="0042199D" w:rsidRDefault="0042199D"/>
                    <w:p w14:paraId="15B8AE19" w14:textId="77777777" w:rsidR="0042199D" w:rsidRDefault="00421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B0AE4D" w14:textId="77777777" w:rsidR="0042199D" w:rsidRDefault="0042199D"/>
    <w:p w14:paraId="5B1BB6BC" w14:textId="77777777" w:rsidR="0042199D" w:rsidRDefault="0042199D">
      <w:pPr>
        <w:rPr>
          <w:sz w:val="2"/>
          <w:szCs w:val="2"/>
        </w:rPr>
      </w:pPr>
    </w:p>
    <w:p w14:paraId="513E2064" w14:textId="77777777" w:rsidR="0042199D" w:rsidRDefault="0042199D"/>
    <w:p w14:paraId="576D6ADA" w14:textId="77777777" w:rsidR="0042199D" w:rsidRDefault="0042199D">
      <w:pPr>
        <w:spacing w:after="0" w:line="240" w:lineRule="auto"/>
      </w:pPr>
    </w:p>
  </w:footnote>
  <w:footnote w:type="continuationSeparator" w:id="0">
    <w:p w14:paraId="34A02B1F" w14:textId="77777777" w:rsidR="0042199D" w:rsidRDefault="0042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99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64819</TotalTime>
  <Pages>3</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cp:revision>
  <cp:lastPrinted>2009-02-06T05:36:00Z</cp:lastPrinted>
  <dcterms:created xsi:type="dcterms:W3CDTF">2025-11-25T20:19:00Z</dcterms:created>
  <dcterms:modified xsi:type="dcterms:W3CDTF">2026-02-07T09:41:00Z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