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5803" w14:textId="5C315B9A" w:rsidR="00C0053A" w:rsidRDefault="00B3253E" w:rsidP="00B3253E">
      <w:r w:rsidRPr="00B3253E">
        <w:rPr>
          <w:rFonts w:hint="eastAsia"/>
        </w:rPr>
        <w:t>Туманова</w:t>
      </w:r>
      <w:r w:rsidRPr="00B3253E">
        <w:t xml:space="preserve"> </w:t>
      </w:r>
      <w:r w:rsidRPr="00B3253E">
        <w:rPr>
          <w:rFonts w:hint="eastAsia"/>
        </w:rPr>
        <w:t>Ольга</w:t>
      </w:r>
      <w:r w:rsidRPr="00B3253E">
        <w:t xml:space="preserve"> </w:t>
      </w:r>
      <w:r w:rsidRPr="00B3253E">
        <w:rPr>
          <w:rFonts w:hint="eastAsia"/>
        </w:rPr>
        <w:t>Сергеевна</w:t>
      </w:r>
      <w:r>
        <w:rPr>
          <w:rFonts w:hint="cs"/>
        </w:rPr>
        <w:t xml:space="preserve"> </w:t>
      </w:r>
      <w:r w:rsidRPr="00B3253E">
        <w:rPr>
          <w:rFonts w:hint="eastAsia"/>
        </w:rPr>
        <w:t>Скандинавский</w:t>
      </w:r>
      <w:r w:rsidRPr="00B3253E">
        <w:t xml:space="preserve"> </w:t>
      </w:r>
      <w:r w:rsidRPr="00B3253E">
        <w:rPr>
          <w:rFonts w:hint="eastAsia"/>
        </w:rPr>
        <w:t>текст</w:t>
      </w:r>
      <w:r w:rsidRPr="00B3253E">
        <w:rPr>
          <w:rFonts w:hint="eastAsia"/>
        </w:rPr>
        <w:t>»</w:t>
      </w:r>
      <w:r w:rsidRPr="00B3253E">
        <w:t xml:space="preserve"> </w:t>
      </w:r>
      <w:r w:rsidRPr="00B3253E">
        <w:rPr>
          <w:rFonts w:hint="eastAsia"/>
        </w:rPr>
        <w:t>русской</w:t>
      </w:r>
      <w:r w:rsidRPr="00B3253E">
        <w:t xml:space="preserve"> </w:t>
      </w:r>
      <w:r w:rsidRPr="00B3253E">
        <w:rPr>
          <w:rFonts w:hint="eastAsia"/>
        </w:rPr>
        <w:t>поэзии</w:t>
      </w:r>
      <w:r w:rsidRPr="00B3253E">
        <w:t xml:space="preserve"> XVIII</w:t>
      </w:r>
      <w:r w:rsidRPr="00B3253E">
        <w:rPr>
          <w:rFonts w:hint="eastAsia"/>
        </w:rPr>
        <w:t>–</w:t>
      </w:r>
      <w:r w:rsidRPr="00B3253E">
        <w:t xml:space="preserve">XXI </w:t>
      </w:r>
      <w:r w:rsidRPr="00B3253E">
        <w:rPr>
          <w:rFonts w:hint="eastAsia"/>
        </w:rPr>
        <w:t>веков</w:t>
      </w:r>
      <w:r w:rsidRPr="00B3253E">
        <w:t xml:space="preserve">: </w:t>
      </w:r>
      <w:r w:rsidRPr="00B3253E">
        <w:rPr>
          <w:rFonts w:hint="eastAsia"/>
        </w:rPr>
        <w:t>мифопоэтический</w:t>
      </w:r>
      <w:r w:rsidRPr="00B3253E">
        <w:t xml:space="preserve"> </w:t>
      </w:r>
      <w:r w:rsidRPr="00B3253E">
        <w:rPr>
          <w:rFonts w:hint="eastAsia"/>
        </w:rPr>
        <w:t>аспект</w:t>
      </w:r>
    </w:p>
    <w:p w14:paraId="497C7491" w14:textId="77777777" w:rsidR="00B3253E" w:rsidRDefault="00B3253E" w:rsidP="00B3253E">
      <w:r>
        <w:rPr>
          <w:rFonts w:hint="eastAsia"/>
        </w:rPr>
        <w:t>ОГЛАВЛЕНИЕ</w:t>
      </w:r>
      <w:r>
        <w:t xml:space="preserve"> </w:t>
      </w:r>
      <w:r>
        <w:rPr>
          <w:rFonts w:hint="eastAsia"/>
        </w:rPr>
        <w:t>ДИССЕРТАЦИИ</w:t>
      </w:r>
    </w:p>
    <w:p w14:paraId="4690BB70" w14:textId="77777777" w:rsidR="00B3253E" w:rsidRDefault="00B3253E" w:rsidP="00B3253E">
      <w:r>
        <w:rPr>
          <w:rFonts w:hint="eastAsia"/>
        </w:rPr>
        <w:t>кандидат</w:t>
      </w:r>
      <w:r>
        <w:t xml:space="preserve"> </w:t>
      </w:r>
      <w:r>
        <w:rPr>
          <w:rFonts w:hint="eastAsia"/>
        </w:rPr>
        <w:t>наук</w:t>
      </w:r>
      <w:r>
        <w:t xml:space="preserve"> </w:t>
      </w:r>
      <w:r>
        <w:rPr>
          <w:rFonts w:hint="eastAsia"/>
        </w:rPr>
        <w:t>Туманова</w:t>
      </w:r>
      <w:r>
        <w:t xml:space="preserve"> </w:t>
      </w:r>
      <w:r>
        <w:rPr>
          <w:rFonts w:hint="eastAsia"/>
        </w:rPr>
        <w:t>Ольга</w:t>
      </w:r>
      <w:r>
        <w:t xml:space="preserve"> </w:t>
      </w:r>
      <w:r>
        <w:rPr>
          <w:rFonts w:hint="eastAsia"/>
        </w:rPr>
        <w:t>Сергеевна</w:t>
      </w:r>
    </w:p>
    <w:p w14:paraId="39738C95" w14:textId="77777777" w:rsidR="00B3253E" w:rsidRDefault="00B3253E" w:rsidP="00B3253E">
      <w:r>
        <w:rPr>
          <w:rFonts w:hint="eastAsia"/>
        </w:rPr>
        <w:t>ОГЛАВЛЕНИЕ</w:t>
      </w:r>
    </w:p>
    <w:p w14:paraId="20E50241" w14:textId="77777777" w:rsidR="00B3253E" w:rsidRDefault="00B3253E" w:rsidP="00B3253E"/>
    <w:p w14:paraId="0C942E17" w14:textId="77777777" w:rsidR="00B3253E" w:rsidRDefault="00B3253E" w:rsidP="00B3253E">
      <w:r>
        <w:rPr>
          <w:rFonts w:hint="eastAsia"/>
        </w:rPr>
        <w:t>Оглавление</w:t>
      </w:r>
    </w:p>
    <w:p w14:paraId="2BB8DDDB" w14:textId="77777777" w:rsidR="00B3253E" w:rsidRDefault="00B3253E" w:rsidP="00B3253E"/>
    <w:p w14:paraId="6E23E88E" w14:textId="77777777" w:rsidR="00B3253E" w:rsidRDefault="00B3253E" w:rsidP="00B3253E">
      <w:r>
        <w:rPr>
          <w:rFonts w:hint="eastAsia"/>
        </w:rPr>
        <w:t>Введение</w:t>
      </w:r>
      <w:r>
        <w:t xml:space="preserve"> 3 </w:t>
      </w:r>
      <w:r>
        <w:rPr>
          <w:rFonts w:hint="eastAsia"/>
        </w:rPr>
        <w:t>Глава</w:t>
      </w:r>
      <w:r>
        <w:t xml:space="preserve"> 1. </w:t>
      </w:r>
      <w:r>
        <w:rPr>
          <w:rFonts w:hint="eastAsia"/>
        </w:rPr>
        <w:t>«</w:t>
      </w:r>
      <w:r>
        <w:rPr>
          <w:rFonts w:hint="eastAsia"/>
        </w:rPr>
        <w:t>Скандинавский</w:t>
      </w:r>
      <w:r>
        <w:t xml:space="preserve"> </w:t>
      </w:r>
      <w:r>
        <w:rPr>
          <w:rFonts w:hint="eastAsia"/>
        </w:rPr>
        <w:t>текст</w:t>
      </w:r>
      <w:r>
        <w:rPr>
          <w:rFonts w:hint="eastAsia"/>
        </w:rPr>
        <w:t>»</w:t>
      </w:r>
      <w:r>
        <w:t xml:space="preserve"> </w:t>
      </w:r>
      <w:r>
        <w:rPr>
          <w:rFonts w:hint="eastAsia"/>
        </w:rPr>
        <w:t>и</w:t>
      </w:r>
      <w:r>
        <w:t xml:space="preserve"> </w:t>
      </w:r>
      <w:r>
        <w:rPr>
          <w:rFonts w:hint="eastAsia"/>
        </w:rPr>
        <w:t>«</w:t>
      </w:r>
      <w:r>
        <w:rPr>
          <w:rFonts w:hint="eastAsia"/>
        </w:rPr>
        <w:t>скандинавский</w:t>
      </w:r>
      <w:r>
        <w:t xml:space="preserve"> </w:t>
      </w:r>
      <w:r>
        <w:rPr>
          <w:rFonts w:hint="eastAsia"/>
        </w:rPr>
        <w:t>миф</w:t>
      </w:r>
      <w:r>
        <w:rPr>
          <w:rFonts w:hint="eastAsia"/>
        </w:rPr>
        <w:t>»</w:t>
      </w:r>
      <w:r>
        <w:t xml:space="preserve"> </w:t>
      </w:r>
      <w:r>
        <w:rPr>
          <w:rFonts w:hint="eastAsia"/>
        </w:rPr>
        <w:t>в</w:t>
      </w:r>
    </w:p>
    <w:p w14:paraId="729D9328" w14:textId="77777777" w:rsidR="00B3253E" w:rsidRDefault="00B3253E" w:rsidP="00B3253E"/>
    <w:p w14:paraId="2223643D" w14:textId="77777777" w:rsidR="00B3253E" w:rsidRDefault="00B3253E" w:rsidP="00B3253E">
      <w:r>
        <w:rPr>
          <w:rFonts w:hint="eastAsia"/>
        </w:rPr>
        <w:t>русской</w:t>
      </w:r>
      <w:r>
        <w:t xml:space="preserve"> </w:t>
      </w:r>
      <w:r>
        <w:rPr>
          <w:rFonts w:hint="eastAsia"/>
        </w:rPr>
        <w:t>поэзии</w:t>
      </w:r>
    </w:p>
    <w:p w14:paraId="42C931A1" w14:textId="77777777" w:rsidR="00B3253E" w:rsidRDefault="00B3253E" w:rsidP="00B3253E"/>
    <w:p w14:paraId="3B81D38B" w14:textId="77777777" w:rsidR="00B3253E" w:rsidRDefault="00B3253E" w:rsidP="00B3253E">
      <w:r>
        <w:t xml:space="preserve">1.1. </w:t>
      </w:r>
      <w:r>
        <w:rPr>
          <w:rFonts w:hint="eastAsia"/>
        </w:rPr>
        <w:t>Теоретические</w:t>
      </w:r>
      <w:r>
        <w:t xml:space="preserve"> </w:t>
      </w:r>
      <w:r>
        <w:rPr>
          <w:rFonts w:hint="eastAsia"/>
        </w:rPr>
        <w:t>проблемы</w:t>
      </w:r>
      <w:r>
        <w:t xml:space="preserve"> </w:t>
      </w:r>
      <w:r>
        <w:rPr>
          <w:rFonts w:hint="eastAsia"/>
        </w:rPr>
        <w:t>изучения</w:t>
      </w:r>
      <w:r>
        <w:t xml:space="preserve"> </w:t>
      </w:r>
      <w:r>
        <w:rPr>
          <w:rFonts w:hint="eastAsia"/>
        </w:rPr>
        <w:t>«</w:t>
      </w:r>
      <w:r>
        <w:rPr>
          <w:rFonts w:hint="eastAsia"/>
        </w:rPr>
        <w:t>скандинавского</w:t>
      </w:r>
    </w:p>
    <w:p w14:paraId="7E9D3E1B" w14:textId="77777777" w:rsidR="00B3253E" w:rsidRDefault="00B3253E" w:rsidP="00B3253E"/>
    <w:p w14:paraId="71647E01" w14:textId="77777777" w:rsidR="00B3253E" w:rsidRDefault="00B3253E" w:rsidP="00B3253E">
      <w:r>
        <w:rPr>
          <w:rFonts w:hint="eastAsia"/>
        </w:rPr>
        <w:t>текста</w:t>
      </w:r>
      <w:r>
        <w:rPr>
          <w:rFonts w:hint="eastAsia"/>
        </w:rPr>
        <w:t>»</w:t>
      </w:r>
    </w:p>
    <w:p w14:paraId="3742D14B" w14:textId="77777777" w:rsidR="00B3253E" w:rsidRDefault="00B3253E" w:rsidP="00B3253E"/>
    <w:p w14:paraId="1963F780" w14:textId="77777777" w:rsidR="00B3253E" w:rsidRDefault="00B3253E" w:rsidP="00B3253E">
      <w:r>
        <w:t xml:space="preserve">1.2. </w:t>
      </w:r>
      <w:r>
        <w:rPr>
          <w:rFonts w:hint="eastAsia"/>
        </w:rPr>
        <w:t>История</w:t>
      </w:r>
      <w:r>
        <w:t xml:space="preserve"> </w:t>
      </w:r>
      <w:r>
        <w:rPr>
          <w:rFonts w:hint="eastAsia"/>
        </w:rPr>
        <w:t>формирования</w:t>
      </w:r>
      <w:r>
        <w:t xml:space="preserve"> </w:t>
      </w:r>
      <w:r>
        <w:rPr>
          <w:rFonts w:hint="eastAsia"/>
        </w:rPr>
        <w:t>«</w:t>
      </w:r>
      <w:r>
        <w:rPr>
          <w:rFonts w:hint="eastAsia"/>
        </w:rPr>
        <w:t>скандинавского</w:t>
      </w:r>
      <w:r>
        <w:t xml:space="preserve"> </w:t>
      </w:r>
      <w:r>
        <w:rPr>
          <w:rFonts w:hint="eastAsia"/>
        </w:rPr>
        <w:t>текста</w:t>
      </w:r>
      <w:r>
        <w:rPr>
          <w:rFonts w:hint="eastAsia"/>
        </w:rPr>
        <w:t>»</w:t>
      </w:r>
      <w:r>
        <w:t xml:space="preserve"> </w:t>
      </w:r>
      <w:r>
        <w:rPr>
          <w:rFonts w:hint="eastAsia"/>
        </w:rPr>
        <w:t>в</w:t>
      </w:r>
      <w:r>
        <w:t xml:space="preserve"> </w:t>
      </w:r>
      <w:r>
        <w:rPr>
          <w:rFonts w:hint="eastAsia"/>
        </w:rPr>
        <w:t>России</w:t>
      </w:r>
    </w:p>
    <w:p w14:paraId="2B1AA764" w14:textId="77777777" w:rsidR="00B3253E" w:rsidRDefault="00B3253E" w:rsidP="00B3253E"/>
    <w:p w14:paraId="38948284" w14:textId="77777777" w:rsidR="00B3253E" w:rsidRDefault="00B3253E" w:rsidP="00B3253E">
      <w:r>
        <w:t xml:space="preserve">1.3. </w:t>
      </w:r>
      <w:r>
        <w:rPr>
          <w:rFonts w:hint="eastAsia"/>
        </w:rPr>
        <w:t>Выводы</w:t>
      </w:r>
      <w:r>
        <w:t xml:space="preserve"> 54 </w:t>
      </w:r>
      <w:r>
        <w:rPr>
          <w:rFonts w:hint="eastAsia"/>
        </w:rPr>
        <w:t>Глава</w:t>
      </w:r>
      <w:r>
        <w:t xml:space="preserve"> 2. </w:t>
      </w:r>
      <w:r>
        <w:rPr>
          <w:rFonts w:hint="eastAsia"/>
        </w:rPr>
        <w:t>«</w:t>
      </w:r>
      <w:r>
        <w:rPr>
          <w:rFonts w:hint="eastAsia"/>
        </w:rPr>
        <w:t>Скандинавский</w:t>
      </w:r>
      <w:r>
        <w:t xml:space="preserve"> </w:t>
      </w:r>
      <w:r>
        <w:rPr>
          <w:rFonts w:hint="eastAsia"/>
        </w:rPr>
        <w:t>текст</w:t>
      </w:r>
      <w:r>
        <w:rPr>
          <w:rFonts w:hint="eastAsia"/>
        </w:rPr>
        <w:t>»</w:t>
      </w:r>
      <w:r>
        <w:t xml:space="preserve"> </w:t>
      </w:r>
      <w:r>
        <w:rPr>
          <w:rFonts w:hint="eastAsia"/>
        </w:rPr>
        <w:t>в</w:t>
      </w:r>
      <w:r>
        <w:t xml:space="preserve"> </w:t>
      </w:r>
      <w:r>
        <w:rPr>
          <w:rFonts w:hint="eastAsia"/>
        </w:rPr>
        <w:t>русской</w:t>
      </w:r>
      <w:r>
        <w:t xml:space="preserve"> </w:t>
      </w:r>
      <w:r>
        <w:rPr>
          <w:rFonts w:hint="eastAsia"/>
        </w:rPr>
        <w:t>поэзии</w:t>
      </w:r>
    </w:p>
    <w:p w14:paraId="345FDDF7" w14:textId="77777777" w:rsidR="00B3253E" w:rsidRDefault="00B3253E" w:rsidP="00B3253E"/>
    <w:p w14:paraId="5CD328AB" w14:textId="77777777" w:rsidR="00B3253E" w:rsidRDefault="00B3253E" w:rsidP="00B3253E">
      <w:r>
        <w:rPr>
          <w:rFonts w:hint="eastAsia"/>
        </w:rPr>
        <w:t>ХУШ</w:t>
      </w:r>
      <w:r>
        <w:t>-</w:t>
      </w:r>
      <w:r>
        <w:rPr>
          <w:rFonts w:hint="eastAsia"/>
        </w:rPr>
        <w:t>ХХ</w:t>
      </w:r>
      <w:r>
        <w:t xml:space="preserve"> </w:t>
      </w:r>
      <w:r>
        <w:rPr>
          <w:rFonts w:hint="eastAsia"/>
        </w:rPr>
        <w:t>веков</w:t>
      </w:r>
    </w:p>
    <w:p w14:paraId="2BCBFD17" w14:textId="77777777" w:rsidR="00B3253E" w:rsidRDefault="00B3253E" w:rsidP="00B3253E"/>
    <w:p w14:paraId="4BB93472" w14:textId="77777777" w:rsidR="00B3253E" w:rsidRDefault="00B3253E" w:rsidP="00B3253E">
      <w:r>
        <w:t xml:space="preserve">2.1. </w:t>
      </w:r>
      <w:r>
        <w:rPr>
          <w:rFonts w:hint="eastAsia"/>
        </w:rPr>
        <w:t>Становление</w:t>
      </w:r>
      <w:r>
        <w:t xml:space="preserve"> </w:t>
      </w:r>
      <w:r>
        <w:rPr>
          <w:rFonts w:hint="eastAsia"/>
        </w:rPr>
        <w:t>образа</w:t>
      </w:r>
      <w:r>
        <w:t xml:space="preserve"> </w:t>
      </w:r>
      <w:r>
        <w:rPr>
          <w:rFonts w:hint="eastAsia"/>
        </w:rPr>
        <w:t>скальда</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основные</w:t>
      </w:r>
      <w:r>
        <w:t xml:space="preserve"> </w:t>
      </w:r>
      <w:r>
        <w:rPr>
          <w:rFonts w:hint="eastAsia"/>
        </w:rPr>
        <w:t>этапы</w:t>
      </w:r>
    </w:p>
    <w:p w14:paraId="1B1DD222" w14:textId="77777777" w:rsidR="00B3253E" w:rsidRDefault="00B3253E" w:rsidP="00B3253E"/>
    <w:p w14:paraId="62131839" w14:textId="77777777" w:rsidR="00B3253E" w:rsidRDefault="00B3253E" w:rsidP="00B3253E">
      <w:r>
        <w:t xml:space="preserve">2.2. </w:t>
      </w:r>
      <w:r>
        <w:rPr>
          <w:rFonts w:hint="eastAsia"/>
        </w:rPr>
        <w:t>Художественное</w:t>
      </w:r>
      <w:r>
        <w:t xml:space="preserve"> </w:t>
      </w:r>
      <w:r>
        <w:rPr>
          <w:rFonts w:hint="eastAsia"/>
        </w:rPr>
        <w:t>пространство</w:t>
      </w:r>
      <w:r>
        <w:t xml:space="preserve"> </w:t>
      </w:r>
      <w:r>
        <w:rPr>
          <w:rFonts w:hint="eastAsia"/>
        </w:rPr>
        <w:t>скандинавского</w:t>
      </w:r>
      <w:r>
        <w:t xml:space="preserve"> </w:t>
      </w:r>
      <w:r>
        <w:rPr>
          <w:rFonts w:hint="eastAsia"/>
        </w:rPr>
        <w:t>севера</w:t>
      </w:r>
      <w:r>
        <w:t xml:space="preserve"> </w:t>
      </w:r>
      <w:r>
        <w:rPr>
          <w:rFonts w:hint="eastAsia"/>
        </w:rPr>
        <w:t>в</w:t>
      </w:r>
    </w:p>
    <w:p w14:paraId="1195338D" w14:textId="77777777" w:rsidR="00B3253E" w:rsidRDefault="00B3253E" w:rsidP="00B3253E"/>
    <w:p w14:paraId="23E770D5" w14:textId="77777777" w:rsidR="00B3253E" w:rsidRDefault="00B3253E" w:rsidP="00B3253E">
      <w:r>
        <w:rPr>
          <w:rFonts w:hint="eastAsia"/>
        </w:rPr>
        <w:t>поэзии</w:t>
      </w:r>
      <w:r>
        <w:t xml:space="preserve"> 1890-1910 </w:t>
      </w:r>
      <w:r>
        <w:rPr>
          <w:rFonts w:hint="eastAsia"/>
        </w:rPr>
        <w:t>гг</w:t>
      </w:r>
    </w:p>
    <w:p w14:paraId="00E04F3C" w14:textId="77777777" w:rsidR="00B3253E" w:rsidRDefault="00B3253E" w:rsidP="00B3253E"/>
    <w:p w14:paraId="384C5896" w14:textId="77777777" w:rsidR="00B3253E" w:rsidRDefault="00B3253E" w:rsidP="00B3253E">
      <w:r>
        <w:t xml:space="preserve">2.2.1. </w:t>
      </w:r>
      <w:r>
        <w:rPr>
          <w:rFonts w:hint="eastAsia"/>
        </w:rPr>
        <w:t>Скандинавский</w:t>
      </w:r>
      <w:r>
        <w:t xml:space="preserve"> </w:t>
      </w:r>
      <w:r>
        <w:rPr>
          <w:rFonts w:hint="eastAsia"/>
        </w:rPr>
        <w:t>север</w:t>
      </w:r>
      <w:r>
        <w:t xml:space="preserve"> </w:t>
      </w:r>
      <w:r>
        <w:rPr>
          <w:rFonts w:hint="eastAsia"/>
        </w:rPr>
        <w:t>в</w:t>
      </w:r>
      <w:r>
        <w:t xml:space="preserve"> </w:t>
      </w:r>
      <w:r>
        <w:rPr>
          <w:rFonts w:hint="eastAsia"/>
        </w:rPr>
        <w:t>поэзии</w:t>
      </w:r>
      <w:r>
        <w:t xml:space="preserve"> </w:t>
      </w:r>
      <w:r>
        <w:rPr>
          <w:rFonts w:hint="eastAsia"/>
        </w:rPr>
        <w:t>А</w:t>
      </w:r>
      <w:r>
        <w:t xml:space="preserve">. </w:t>
      </w:r>
      <w:r>
        <w:rPr>
          <w:rFonts w:hint="eastAsia"/>
        </w:rPr>
        <w:t>А</w:t>
      </w:r>
      <w:r>
        <w:t xml:space="preserve">. </w:t>
      </w:r>
      <w:r>
        <w:rPr>
          <w:rFonts w:hint="eastAsia"/>
        </w:rPr>
        <w:t>Блока</w:t>
      </w:r>
      <w:r>
        <w:t>,</w:t>
      </w:r>
    </w:p>
    <w:p w14:paraId="63EF3747" w14:textId="77777777" w:rsidR="00B3253E" w:rsidRDefault="00B3253E" w:rsidP="00B3253E"/>
    <w:p w14:paraId="6B287A5A" w14:textId="77777777" w:rsidR="00B3253E" w:rsidRDefault="00B3253E" w:rsidP="00B3253E">
      <w:r>
        <w:rPr>
          <w:rFonts w:hint="eastAsia"/>
        </w:rPr>
        <w:t>В</w:t>
      </w:r>
      <w:r>
        <w:t>.</w:t>
      </w:r>
      <w:r>
        <w:rPr>
          <w:rFonts w:hint="eastAsia"/>
        </w:rPr>
        <w:t>Я</w:t>
      </w:r>
      <w:r>
        <w:t xml:space="preserve">. </w:t>
      </w:r>
      <w:r>
        <w:rPr>
          <w:rFonts w:hint="eastAsia"/>
        </w:rPr>
        <w:t>Брюсова</w:t>
      </w:r>
      <w:r>
        <w:t xml:space="preserve">, </w:t>
      </w:r>
      <w:r>
        <w:rPr>
          <w:rFonts w:hint="eastAsia"/>
        </w:rPr>
        <w:t>К</w:t>
      </w:r>
      <w:r>
        <w:t xml:space="preserve">. </w:t>
      </w:r>
      <w:r>
        <w:rPr>
          <w:rFonts w:hint="eastAsia"/>
        </w:rPr>
        <w:t>Д</w:t>
      </w:r>
      <w:r>
        <w:t xml:space="preserve">. </w:t>
      </w:r>
      <w:r>
        <w:rPr>
          <w:rFonts w:hint="eastAsia"/>
        </w:rPr>
        <w:t>Бальмонта</w:t>
      </w:r>
    </w:p>
    <w:p w14:paraId="0AEACD8D" w14:textId="77777777" w:rsidR="00B3253E" w:rsidRDefault="00B3253E" w:rsidP="00B3253E"/>
    <w:p w14:paraId="6CDC61A0" w14:textId="77777777" w:rsidR="00B3253E" w:rsidRDefault="00B3253E" w:rsidP="00B3253E">
      <w:r>
        <w:t xml:space="preserve">2.2.2. </w:t>
      </w:r>
      <w:r>
        <w:rPr>
          <w:rFonts w:hint="eastAsia"/>
        </w:rPr>
        <w:t>Скандинавский</w:t>
      </w:r>
      <w:r>
        <w:t xml:space="preserve"> </w:t>
      </w:r>
      <w:r>
        <w:rPr>
          <w:rFonts w:hint="eastAsia"/>
        </w:rPr>
        <w:t>север</w:t>
      </w:r>
      <w:r>
        <w:t xml:space="preserve"> </w:t>
      </w:r>
      <w:r>
        <w:rPr>
          <w:rFonts w:hint="eastAsia"/>
        </w:rPr>
        <w:t>в</w:t>
      </w:r>
      <w:r>
        <w:t xml:space="preserve"> </w:t>
      </w:r>
      <w:r>
        <w:rPr>
          <w:rFonts w:hint="eastAsia"/>
        </w:rPr>
        <w:t>поэзии</w:t>
      </w:r>
      <w:r>
        <w:t xml:space="preserve"> </w:t>
      </w:r>
      <w:r>
        <w:rPr>
          <w:rFonts w:hint="eastAsia"/>
        </w:rPr>
        <w:t>А</w:t>
      </w:r>
      <w:r>
        <w:t xml:space="preserve">. </w:t>
      </w:r>
      <w:r>
        <w:rPr>
          <w:rFonts w:hint="eastAsia"/>
        </w:rPr>
        <w:t>А</w:t>
      </w:r>
      <w:r>
        <w:t xml:space="preserve">. </w:t>
      </w:r>
      <w:r>
        <w:rPr>
          <w:rFonts w:hint="eastAsia"/>
        </w:rPr>
        <w:t>Ахматовой</w:t>
      </w:r>
      <w:r>
        <w:t>,</w:t>
      </w:r>
    </w:p>
    <w:p w14:paraId="5D9A3B4C" w14:textId="77777777" w:rsidR="00B3253E" w:rsidRDefault="00B3253E" w:rsidP="00B3253E"/>
    <w:p w14:paraId="00E1BC56" w14:textId="77777777" w:rsidR="00B3253E" w:rsidRDefault="00B3253E" w:rsidP="00B3253E">
      <w:r>
        <w:rPr>
          <w:rFonts w:hint="eastAsia"/>
        </w:rPr>
        <w:t>Н</w:t>
      </w:r>
      <w:r>
        <w:t>.</w:t>
      </w:r>
      <w:r>
        <w:rPr>
          <w:rFonts w:hint="eastAsia"/>
        </w:rPr>
        <w:t>С</w:t>
      </w:r>
      <w:r>
        <w:t xml:space="preserve">. </w:t>
      </w:r>
      <w:r>
        <w:rPr>
          <w:rFonts w:hint="eastAsia"/>
        </w:rPr>
        <w:t>Гумилёва</w:t>
      </w:r>
      <w:r>
        <w:t xml:space="preserve">, </w:t>
      </w:r>
      <w:r>
        <w:rPr>
          <w:rFonts w:hint="eastAsia"/>
        </w:rPr>
        <w:t>О</w:t>
      </w:r>
      <w:r>
        <w:t>.</w:t>
      </w:r>
      <w:r>
        <w:rPr>
          <w:rFonts w:hint="eastAsia"/>
        </w:rPr>
        <w:t>Э</w:t>
      </w:r>
      <w:r>
        <w:t xml:space="preserve">. </w:t>
      </w:r>
      <w:r>
        <w:rPr>
          <w:rFonts w:hint="eastAsia"/>
        </w:rPr>
        <w:t>Мандельштама</w:t>
      </w:r>
    </w:p>
    <w:p w14:paraId="6F02EE08" w14:textId="77777777" w:rsidR="00B3253E" w:rsidRDefault="00B3253E" w:rsidP="00B3253E"/>
    <w:p w14:paraId="5E728AFD" w14:textId="77777777" w:rsidR="00B3253E" w:rsidRDefault="00B3253E" w:rsidP="00B3253E">
      <w:r>
        <w:t xml:space="preserve">2.2.3. </w:t>
      </w:r>
      <w:r>
        <w:rPr>
          <w:rFonts w:hint="eastAsia"/>
        </w:rPr>
        <w:t>Скандинавский</w:t>
      </w:r>
      <w:r>
        <w:t xml:space="preserve"> </w:t>
      </w:r>
      <w:r>
        <w:rPr>
          <w:rFonts w:hint="eastAsia"/>
        </w:rPr>
        <w:t>север</w:t>
      </w:r>
      <w:r>
        <w:t xml:space="preserve"> </w:t>
      </w:r>
      <w:r>
        <w:rPr>
          <w:rFonts w:hint="eastAsia"/>
        </w:rPr>
        <w:t>в</w:t>
      </w:r>
      <w:r>
        <w:t xml:space="preserve"> </w:t>
      </w:r>
      <w:r>
        <w:rPr>
          <w:rFonts w:hint="eastAsia"/>
        </w:rPr>
        <w:t>поэзии</w:t>
      </w:r>
      <w:r>
        <w:t xml:space="preserve"> </w:t>
      </w:r>
      <w:r>
        <w:rPr>
          <w:rFonts w:hint="eastAsia"/>
        </w:rPr>
        <w:t>И</w:t>
      </w:r>
      <w:r>
        <w:t xml:space="preserve">. </w:t>
      </w:r>
      <w:r>
        <w:rPr>
          <w:rFonts w:hint="eastAsia"/>
        </w:rPr>
        <w:t>Северянина</w:t>
      </w:r>
    </w:p>
    <w:p w14:paraId="6B4AE872" w14:textId="77777777" w:rsidR="00B3253E" w:rsidRDefault="00B3253E" w:rsidP="00B3253E"/>
    <w:p w14:paraId="33C443C4" w14:textId="77777777" w:rsidR="00B3253E" w:rsidRDefault="00B3253E" w:rsidP="00B3253E">
      <w:r>
        <w:t xml:space="preserve">2.3. </w:t>
      </w:r>
      <w:r>
        <w:rPr>
          <w:rFonts w:hint="eastAsia"/>
        </w:rPr>
        <w:t>Выводы</w:t>
      </w:r>
      <w:r>
        <w:t xml:space="preserve"> 101 </w:t>
      </w:r>
      <w:r>
        <w:rPr>
          <w:rFonts w:hint="eastAsia"/>
        </w:rPr>
        <w:t>Глава</w:t>
      </w:r>
      <w:r>
        <w:t xml:space="preserve"> 3. </w:t>
      </w:r>
      <w:r>
        <w:rPr>
          <w:rFonts w:hint="eastAsia"/>
        </w:rPr>
        <w:t>Образы</w:t>
      </w:r>
      <w:r>
        <w:t xml:space="preserve"> </w:t>
      </w:r>
      <w:r>
        <w:rPr>
          <w:rFonts w:hint="eastAsia"/>
        </w:rPr>
        <w:t>скандинавской</w:t>
      </w:r>
      <w:r>
        <w:t xml:space="preserve"> </w:t>
      </w:r>
      <w:r>
        <w:rPr>
          <w:rFonts w:hint="eastAsia"/>
        </w:rPr>
        <w:t>мифологии</w:t>
      </w:r>
      <w:r>
        <w:t xml:space="preserve"> </w:t>
      </w:r>
      <w:r>
        <w:rPr>
          <w:rFonts w:hint="eastAsia"/>
        </w:rPr>
        <w:t>в</w:t>
      </w:r>
      <w:r>
        <w:t xml:space="preserve"> </w:t>
      </w:r>
      <w:r>
        <w:rPr>
          <w:rFonts w:hint="eastAsia"/>
        </w:rPr>
        <w:t>русской</w:t>
      </w:r>
      <w:r>
        <w:t xml:space="preserve"> </w:t>
      </w:r>
      <w:r>
        <w:rPr>
          <w:rFonts w:hint="eastAsia"/>
        </w:rPr>
        <w:t>поэзии</w:t>
      </w:r>
    </w:p>
    <w:p w14:paraId="0B6894D7" w14:textId="77777777" w:rsidR="00B3253E" w:rsidRDefault="00B3253E" w:rsidP="00B3253E"/>
    <w:p w14:paraId="4622BF64" w14:textId="77777777" w:rsidR="00B3253E" w:rsidRDefault="00B3253E" w:rsidP="00B3253E">
      <w:r>
        <w:rPr>
          <w:rFonts w:hint="eastAsia"/>
        </w:rPr>
        <w:t>Х</w:t>
      </w:r>
      <w:r>
        <w:t>1</w:t>
      </w:r>
      <w:r>
        <w:rPr>
          <w:rFonts w:hint="eastAsia"/>
        </w:rPr>
        <w:t>Х</w:t>
      </w:r>
      <w:r>
        <w:t>-</w:t>
      </w:r>
      <w:r>
        <w:rPr>
          <w:rFonts w:hint="eastAsia"/>
        </w:rPr>
        <w:t>ХХ</w:t>
      </w:r>
      <w:r>
        <w:t xml:space="preserve">1 </w:t>
      </w:r>
      <w:r>
        <w:rPr>
          <w:rFonts w:hint="eastAsia"/>
        </w:rPr>
        <w:t>веков</w:t>
      </w:r>
    </w:p>
    <w:p w14:paraId="3E153D83" w14:textId="77777777" w:rsidR="00B3253E" w:rsidRDefault="00B3253E" w:rsidP="00B3253E"/>
    <w:p w14:paraId="4FE5B0CB" w14:textId="77777777" w:rsidR="00B3253E" w:rsidRDefault="00B3253E" w:rsidP="00B3253E">
      <w:r>
        <w:t xml:space="preserve">3.1. </w:t>
      </w:r>
      <w:r>
        <w:rPr>
          <w:rFonts w:hint="eastAsia"/>
        </w:rPr>
        <w:t>Валькирии</w:t>
      </w:r>
    </w:p>
    <w:p w14:paraId="39BC2C4B" w14:textId="77777777" w:rsidR="00B3253E" w:rsidRDefault="00B3253E" w:rsidP="00B3253E"/>
    <w:p w14:paraId="02FC1D34" w14:textId="77777777" w:rsidR="00B3253E" w:rsidRDefault="00B3253E" w:rsidP="00B3253E">
      <w:r>
        <w:t xml:space="preserve">3.2. </w:t>
      </w:r>
      <w:r>
        <w:rPr>
          <w:rFonts w:hint="eastAsia"/>
        </w:rPr>
        <w:t>Норны</w:t>
      </w:r>
    </w:p>
    <w:p w14:paraId="1CF91335" w14:textId="77777777" w:rsidR="00B3253E" w:rsidRDefault="00B3253E" w:rsidP="00B3253E"/>
    <w:p w14:paraId="1A629E64" w14:textId="77777777" w:rsidR="00B3253E" w:rsidRDefault="00B3253E" w:rsidP="00B3253E">
      <w:r>
        <w:t xml:space="preserve">3.3. </w:t>
      </w:r>
      <w:r>
        <w:rPr>
          <w:rFonts w:hint="eastAsia"/>
        </w:rPr>
        <w:t>Один</w:t>
      </w:r>
    </w:p>
    <w:p w14:paraId="54632D68" w14:textId="77777777" w:rsidR="00B3253E" w:rsidRDefault="00B3253E" w:rsidP="00B3253E"/>
    <w:p w14:paraId="7BD1C8C4" w14:textId="77777777" w:rsidR="00B3253E" w:rsidRDefault="00B3253E" w:rsidP="00B3253E">
      <w:r>
        <w:t xml:space="preserve">3.4. </w:t>
      </w:r>
      <w:r>
        <w:rPr>
          <w:rFonts w:hint="eastAsia"/>
        </w:rPr>
        <w:t>Тор</w:t>
      </w:r>
    </w:p>
    <w:p w14:paraId="3A100D2D" w14:textId="77777777" w:rsidR="00B3253E" w:rsidRDefault="00B3253E" w:rsidP="00B3253E"/>
    <w:p w14:paraId="14D6487F" w14:textId="77777777" w:rsidR="00B3253E" w:rsidRDefault="00B3253E" w:rsidP="00B3253E">
      <w:r>
        <w:t xml:space="preserve">3.5. </w:t>
      </w:r>
      <w:r>
        <w:rPr>
          <w:rFonts w:hint="eastAsia"/>
        </w:rPr>
        <w:t>Бальдер</w:t>
      </w:r>
      <w:r>
        <w:t xml:space="preserve"> </w:t>
      </w:r>
      <w:r>
        <w:rPr>
          <w:rFonts w:hint="eastAsia"/>
        </w:rPr>
        <w:t>и</w:t>
      </w:r>
      <w:r>
        <w:t xml:space="preserve"> </w:t>
      </w:r>
      <w:r>
        <w:rPr>
          <w:rFonts w:hint="eastAsia"/>
        </w:rPr>
        <w:t>Локи</w:t>
      </w:r>
    </w:p>
    <w:p w14:paraId="7BA7FF1C" w14:textId="77777777" w:rsidR="00B3253E" w:rsidRDefault="00B3253E" w:rsidP="00B3253E"/>
    <w:p w14:paraId="76F2C03E" w14:textId="77777777" w:rsidR="00B3253E" w:rsidRDefault="00B3253E" w:rsidP="00B3253E">
      <w:r>
        <w:t xml:space="preserve">3.6. </w:t>
      </w:r>
      <w:r>
        <w:rPr>
          <w:rFonts w:hint="eastAsia"/>
        </w:rPr>
        <w:t>Выводы</w:t>
      </w:r>
      <w:r>
        <w:t xml:space="preserve"> 133 </w:t>
      </w:r>
      <w:r>
        <w:rPr>
          <w:rFonts w:hint="eastAsia"/>
        </w:rPr>
        <w:t>Глава</w:t>
      </w:r>
      <w:r>
        <w:t xml:space="preserve"> 4. </w:t>
      </w:r>
      <w:r>
        <w:rPr>
          <w:rFonts w:hint="eastAsia"/>
        </w:rPr>
        <w:t>Рецепция</w:t>
      </w:r>
      <w:r>
        <w:t xml:space="preserve"> </w:t>
      </w:r>
      <w:r>
        <w:rPr>
          <w:rFonts w:hint="eastAsia"/>
        </w:rPr>
        <w:t>«</w:t>
      </w:r>
      <w:r>
        <w:rPr>
          <w:rFonts w:hint="eastAsia"/>
        </w:rPr>
        <w:t>скандинавского</w:t>
      </w:r>
      <w:r>
        <w:t xml:space="preserve"> </w:t>
      </w:r>
      <w:r>
        <w:rPr>
          <w:rFonts w:hint="eastAsia"/>
        </w:rPr>
        <w:t>текста</w:t>
      </w:r>
      <w:r>
        <w:rPr>
          <w:rFonts w:hint="eastAsia"/>
        </w:rPr>
        <w:t>»</w:t>
      </w:r>
      <w:r>
        <w:t xml:space="preserve"> </w:t>
      </w:r>
      <w:r>
        <w:rPr>
          <w:rFonts w:hint="eastAsia"/>
        </w:rPr>
        <w:t>в</w:t>
      </w:r>
      <w:r>
        <w:t xml:space="preserve"> </w:t>
      </w:r>
      <w:r>
        <w:rPr>
          <w:rFonts w:hint="eastAsia"/>
        </w:rPr>
        <w:t>русской</w:t>
      </w:r>
      <w:r>
        <w:t xml:space="preserve"> </w:t>
      </w:r>
      <w:r>
        <w:rPr>
          <w:rFonts w:hint="eastAsia"/>
        </w:rPr>
        <w:t>культуре</w:t>
      </w:r>
    </w:p>
    <w:p w14:paraId="59C5FA17" w14:textId="77777777" w:rsidR="00B3253E" w:rsidRDefault="00B3253E" w:rsidP="00B3253E"/>
    <w:p w14:paraId="1B183008" w14:textId="77777777" w:rsidR="00B3253E" w:rsidRDefault="00B3253E" w:rsidP="00B3253E">
      <w:r>
        <w:rPr>
          <w:rFonts w:hint="eastAsia"/>
        </w:rPr>
        <w:t>конца</w:t>
      </w:r>
      <w:r>
        <w:t xml:space="preserve"> </w:t>
      </w:r>
      <w:r>
        <w:rPr>
          <w:rFonts w:hint="eastAsia"/>
        </w:rPr>
        <w:t>ХХ</w:t>
      </w:r>
      <w:r>
        <w:t xml:space="preserve"> - </w:t>
      </w:r>
      <w:r>
        <w:rPr>
          <w:rFonts w:hint="eastAsia"/>
        </w:rPr>
        <w:t>начала</w:t>
      </w:r>
      <w:r>
        <w:t xml:space="preserve"> </w:t>
      </w:r>
      <w:r>
        <w:rPr>
          <w:rFonts w:hint="eastAsia"/>
        </w:rPr>
        <w:t>ХХ</w:t>
      </w:r>
      <w:r>
        <w:t xml:space="preserve">1 </w:t>
      </w:r>
      <w:r>
        <w:rPr>
          <w:rFonts w:hint="eastAsia"/>
        </w:rPr>
        <w:t>века</w:t>
      </w:r>
    </w:p>
    <w:p w14:paraId="09F7570F" w14:textId="77777777" w:rsidR="00B3253E" w:rsidRDefault="00B3253E" w:rsidP="00B3253E"/>
    <w:p w14:paraId="70D39E1B" w14:textId="77777777" w:rsidR="00B3253E" w:rsidRDefault="00B3253E" w:rsidP="00B3253E">
      <w:r>
        <w:rPr>
          <w:rFonts w:hint="eastAsia"/>
        </w:rPr>
        <w:lastRenderedPageBreak/>
        <w:t>Заключение</w:t>
      </w:r>
    </w:p>
    <w:p w14:paraId="016572D7" w14:textId="77777777" w:rsidR="00B3253E" w:rsidRDefault="00B3253E" w:rsidP="00B3253E"/>
    <w:p w14:paraId="06C82081" w14:textId="2BF34D7E" w:rsidR="00B3253E" w:rsidRPr="00B3253E" w:rsidRDefault="00B3253E" w:rsidP="00B3253E">
      <w:r>
        <w:rPr>
          <w:rFonts w:hint="eastAsia"/>
        </w:rPr>
        <w:t>Список</w:t>
      </w:r>
      <w:r>
        <w:t xml:space="preserve"> </w:t>
      </w:r>
      <w:r>
        <w:rPr>
          <w:rFonts w:hint="eastAsia"/>
        </w:rPr>
        <w:t>литературы</w:t>
      </w:r>
    </w:p>
    <w:sectPr w:rsidR="00B3253E" w:rsidRPr="00B3253E" w:rsidSect="008A78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4456" w14:textId="77777777" w:rsidR="008A78C1" w:rsidRDefault="008A78C1">
      <w:pPr>
        <w:spacing w:after="0" w:line="240" w:lineRule="auto"/>
      </w:pPr>
      <w:r>
        <w:separator/>
      </w:r>
    </w:p>
  </w:endnote>
  <w:endnote w:type="continuationSeparator" w:id="0">
    <w:p w14:paraId="56B6D161" w14:textId="77777777" w:rsidR="008A78C1" w:rsidRDefault="008A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A63E" w14:textId="77777777" w:rsidR="008A78C1" w:rsidRDefault="008A78C1"/>
    <w:p w14:paraId="19129462" w14:textId="77777777" w:rsidR="008A78C1" w:rsidRDefault="008A78C1"/>
    <w:p w14:paraId="78D330D1" w14:textId="77777777" w:rsidR="008A78C1" w:rsidRDefault="008A78C1"/>
    <w:p w14:paraId="5904AB20" w14:textId="77777777" w:rsidR="008A78C1" w:rsidRDefault="008A78C1"/>
    <w:p w14:paraId="2325C55E" w14:textId="77777777" w:rsidR="008A78C1" w:rsidRDefault="008A78C1"/>
    <w:p w14:paraId="7B115959" w14:textId="77777777" w:rsidR="008A78C1" w:rsidRDefault="008A78C1"/>
    <w:p w14:paraId="639D9FFE" w14:textId="77777777" w:rsidR="008A78C1" w:rsidRDefault="008A78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041788" wp14:editId="0007A3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0AC5" w14:textId="77777777" w:rsidR="008A78C1" w:rsidRDefault="008A7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417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0A0AC5" w14:textId="77777777" w:rsidR="008A78C1" w:rsidRDefault="008A7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0FCC6F" w14:textId="77777777" w:rsidR="008A78C1" w:rsidRDefault="008A78C1"/>
    <w:p w14:paraId="46228D26" w14:textId="77777777" w:rsidR="008A78C1" w:rsidRDefault="008A78C1"/>
    <w:p w14:paraId="368DC7F1" w14:textId="77777777" w:rsidR="008A78C1" w:rsidRDefault="008A78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12C9ED" wp14:editId="2BD96A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4C36" w14:textId="77777777" w:rsidR="008A78C1" w:rsidRDefault="008A78C1"/>
                          <w:p w14:paraId="0FA29E3E" w14:textId="77777777" w:rsidR="008A78C1" w:rsidRDefault="008A78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12C9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324C36" w14:textId="77777777" w:rsidR="008A78C1" w:rsidRDefault="008A78C1"/>
                    <w:p w14:paraId="0FA29E3E" w14:textId="77777777" w:rsidR="008A78C1" w:rsidRDefault="008A78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C39EB" w14:textId="77777777" w:rsidR="008A78C1" w:rsidRDefault="008A78C1"/>
    <w:p w14:paraId="3986F69D" w14:textId="77777777" w:rsidR="008A78C1" w:rsidRDefault="008A78C1">
      <w:pPr>
        <w:rPr>
          <w:sz w:val="2"/>
          <w:szCs w:val="2"/>
        </w:rPr>
      </w:pPr>
    </w:p>
    <w:p w14:paraId="09AFC3D3" w14:textId="77777777" w:rsidR="008A78C1" w:rsidRDefault="008A78C1"/>
    <w:p w14:paraId="36F82083" w14:textId="77777777" w:rsidR="008A78C1" w:rsidRDefault="008A78C1">
      <w:pPr>
        <w:spacing w:after="0" w:line="240" w:lineRule="auto"/>
      </w:pPr>
    </w:p>
  </w:footnote>
  <w:footnote w:type="continuationSeparator" w:id="0">
    <w:p w14:paraId="0D57B32C" w14:textId="77777777" w:rsidR="008A78C1" w:rsidRDefault="008A7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8C1"/>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36606</TotalTime>
  <Pages>3</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4978</cp:revision>
  <cp:lastPrinted>2009-02-06T05:36:00Z</cp:lastPrinted>
  <dcterms:created xsi:type="dcterms:W3CDTF">2024-01-07T13:43:00Z</dcterms:created>
  <dcterms:modified xsi:type="dcterms:W3CDTF">2024-03-06T17:56:00Z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