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8BD9" w14:textId="25E72805" w:rsidR="00291869" w:rsidRDefault="00A917FE" w:rsidP="00A917FE">
      <w:r w:rsidRPr="00A917FE">
        <w:rPr>
          <w:rFonts w:hint="eastAsia"/>
        </w:rPr>
        <w:t>Томберг</w:t>
      </w:r>
      <w:r w:rsidRPr="00A917FE">
        <w:t xml:space="preserve"> </w:t>
      </w:r>
      <w:r w:rsidRPr="00A917FE">
        <w:rPr>
          <w:rFonts w:hint="eastAsia"/>
        </w:rPr>
        <w:t>Ольга</w:t>
      </w:r>
      <w:r w:rsidRPr="00A917FE">
        <w:t xml:space="preserve"> </w:t>
      </w:r>
      <w:r w:rsidRPr="00A917FE">
        <w:rPr>
          <w:rFonts w:hint="eastAsia"/>
        </w:rPr>
        <w:t>Витальевна</w:t>
      </w:r>
      <w:r>
        <w:t xml:space="preserve"> </w:t>
      </w:r>
      <w:r w:rsidRPr="00A917FE">
        <w:rPr>
          <w:rFonts w:hint="eastAsia"/>
        </w:rPr>
        <w:t>Аксиологические</w:t>
      </w:r>
      <w:r w:rsidRPr="00A917FE">
        <w:t xml:space="preserve"> </w:t>
      </w:r>
      <w:r w:rsidRPr="00A917FE">
        <w:rPr>
          <w:rFonts w:hint="eastAsia"/>
        </w:rPr>
        <w:t>характеристики</w:t>
      </w:r>
      <w:r w:rsidRPr="00A917FE">
        <w:t xml:space="preserve"> </w:t>
      </w:r>
      <w:r w:rsidRPr="00A917FE">
        <w:rPr>
          <w:rFonts w:hint="eastAsia"/>
        </w:rPr>
        <w:t>художественных</w:t>
      </w:r>
      <w:r w:rsidRPr="00A917FE">
        <w:t xml:space="preserve"> </w:t>
      </w:r>
      <w:r w:rsidRPr="00A917FE">
        <w:rPr>
          <w:rFonts w:hint="eastAsia"/>
        </w:rPr>
        <w:t>образов</w:t>
      </w:r>
      <w:r w:rsidRPr="00A917FE">
        <w:t xml:space="preserve"> </w:t>
      </w:r>
      <w:r w:rsidRPr="00A917FE">
        <w:rPr>
          <w:rFonts w:hint="eastAsia"/>
        </w:rPr>
        <w:t>в</w:t>
      </w:r>
      <w:r w:rsidRPr="00A917FE">
        <w:t xml:space="preserve"> </w:t>
      </w:r>
      <w:r w:rsidRPr="00A917FE">
        <w:rPr>
          <w:rFonts w:hint="eastAsia"/>
        </w:rPr>
        <w:t>англосаксонской</w:t>
      </w:r>
      <w:r w:rsidRPr="00A917FE">
        <w:t xml:space="preserve"> </w:t>
      </w:r>
      <w:r w:rsidRPr="00A917FE">
        <w:rPr>
          <w:rFonts w:hint="eastAsia"/>
        </w:rPr>
        <w:t>поэтической</w:t>
      </w:r>
      <w:r w:rsidRPr="00A917FE">
        <w:t xml:space="preserve"> </w:t>
      </w:r>
      <w:r w:rsidRPr="00A917FE">
        <w:rPr>
          <w:rFonts w:hint="eastAsia"/>
        </w:rPr>
        <w:t>лингвокультуре</w:t>
      </w:r>
    </w:p>
    <w:p w14:paraId="7C19A62A" w14:textId="77777777" w:rsidR="00A917FE" w:rsidRDefault="00A917FE" w:rsidP="00A917FE">
      <w:r>
        <w:rPr>
          <w:rFonts w:hint="eastAsia"/>
        </w:rPr>
        <w:t>ОГЛАВЛЕНИЕ</w:t>
      </w:r>
      <w:r>
        <w:t xml:space="preserve"> </w:t>
      </w:r>
      <w:r>
        <w:rPr>
          <w:rFonts w:hint="eastAsia"/>
        </w:rPr>
        <w:t>ДИССЕРТАЦИИ</w:t>
      </w:r>
    </w:p>
    <w:p w14:paraId="7F08847A" w14:textId="77777777" w:rsidR="00A917FE" w:rsidRDefault="00A917FE" w:rsidP="00A917FE">
      <w:r>
        <w:rPr>
          <w:rFonts w:hint="eastAsia"/>
        </w:rPr>
        <w:t>доктор</w:t>
      </w:r>
      <w:r>
        <w:t xml:space="preserve"> </w:t>
      </w:r>
      <w:r>
        <w:rPr>
          <w:rFonts w:hint="eastAsia"/>
        </w:rPr>
        <w:t>наук</w:t>
      </w:r>
      <w:r>
        <w:t xml:space="preserve"> </w:t>
      </w:r>
      <w:r>
        <w:rPr>
          <w:rFonts w:hint="eastAsia"/>
        </w:rPr>
        <w:t>Томберг</w:t>
      </w:r>
      <w:r>
        <w:t xml:space="preserve"> </w:t>
      </w:r>
      <w:r>
        <w:rPr>
          <w:rFonts w:hint="eastAsia"/>
        </w:rPr>
        <w:t>Ольга</w:t>
      </w:r>
      <w:r>
        <w:t xml:space="preserve"> </w:t>
      </w:r>
      <w:r>
        <w:rPr>
          <w:rFonts w:hint="eastAsia"/>
        </w:rPr>
        <w:t>Витальевна</w:t>
      </w:r>
    </w:p>
    <w:p w14:paraId="04CF39D4" w14:textId="77777777" w:rsidR="00A917FE" w:rsidRDefault="00A917FE" w:rsidP="00A917FE">
      <w:r>
        <w:rPr>
          <w:rFonts w:hint="eastAsia"/>
        </w:rPr>
        <w:t>ВВЕДЕНИЕ</w:t>
      </w:r>
    </w:p>
    <w:p w14:paraId="1CEA3716" w14:textId="77777777" w:rsidR="00A917FE" w:rsidRDefault="00A917FE" w:rsidP="00A917FE"/>
    <w:p w14:paraId="604FFBE4" w14:textId="77777777" w:rsidR="00A917FE" w:rsidRDefault="00A917FE" w:rsidP="00A917F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ХУДОЖЕСТВЕННОГО</w:t>
      </w:r>
      <w:r>
        <w:t xml:space="preserve"> </w:t>
      </w:r>
      <w:r>
        <w:rPr>
          <w:rFonts w:hint="eastAsia"/>
        </w:rPr>
        <w:t>ОБРАЗА</w:t>
      </w:r>
      <w:r>
        <w:t xml:space="preserve"> </w:t>
      </w:r>
      <w:r>
        <w:rPr>
          <w:rFonts w:hint="eastAsia"/>
        </w:rPr>
        <w:t>В</w:t>
      </w:r>
      <w:r>
        <w:t xml:space="preserve"> </w:t>
      </w:r>
      <w:r>
        <w:rPr>
          <w:rFonts w:hint="eastAsia"/>
        </w:rPr>
        <w:t>ЛИНГВОКУЛЬТУРНОЙ</w:t>
      </w:r>
      <w:r>
        <w:t xml:space="preserve"> </w:t>
      </w:r>
      <w:r>
        <w:rPr>
          <w:rFonts w:hint="eastAsia"/>
        </w:rPr>
        <w:t>ПЕРСПЕКТИВЕ</w:t>
      </w:r>
    </w:p>
    <w:p w14:paraId="777F3CCE" w14:textId="77777777" w:rsidR="00A917FE" w:rsidRDefault="00A917FE" w:rsidP="00A917FE"/>
    <w:p w14:paraId="674CA903" w14:textId="77777777" w:rsidR="00A917FE" w:rsidRDefault="00A917FE" w:rsidP="00A917FE">
      <w:r>
        <w:t xml:space="preserve">1.1. </w:t>
      </w:r>
      <w:r>
        <w:rPr>
          <w:rFonts w:hint="eastAsia"/>
        </w:rPr>
        <w:t>Художественный</w:t>
      </w:r>
      <w:r>
        <w:t xml:space="preserve"> </w:t>
      </w:r>
      <w:r>
        <w:rPr>
          <w:rFonts w:hint="eastAsia"/>
        </w:rPr>
        <w:t>образ</w:t>
      </w:r>
      <w:r>
        <w:t xml:space="preserve"> </w:t>
      </w:r>
      <w:r>
        <w:rPr>
          <w:rFonts w:hint="eastAsia"/>
        </w:rPr>
        <w:t>как</w:t>
      </w:r>
      <w:r>
        <w:t xml:space="preserve"> </w:t>
      </w:r>
      <w:r>
        <w:rPr>
          <w:rFonts w:hint="eastAsia"/>
        </w:rPr>
        <w:t>единица</w:t>
      </w:r>
      <w:r>
        <w:t xml:space="preserve"> </w:t>
      </w:r>
      <w:r>
        <w:rPr>
          <w:rFonts w:hint="eastAsia"/>
        </w:rPr>
        <w:t>поэтической</w:t>
      </w:r>
      <w:r>
        <w:t xml:space="preserve"> </w:t>
      </w:r>
      <w:r>
        <w:rPr>
          <w:rFonts w:hint="eastAsia"/>
        </w:rPr>
        <w:t>лингвокультуры</w:t>
      </w:r>
      <w:r>
        <w:t xml:space="preserve">: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осмыслению</w:t>
      </w:r>
    </w:p>
    <w:p w14:paraId="02FCD3CD" w14:textId="77777777" w:rsidR="00A917FE" w:rsidRDefault="00A917FE" w:rsidP="00A917FE"/>
    <w:p w14:paraId="38560EAE" w14:textId="77777777" w:rsidR="00A917FE" w:rsidRDefault="00A917FE" w:rsidP="00A917FE">
      <w:r>
        <w:t xml:space="preserve">1.2. </w:t>
      </w:r>
      <w:r>
        <w:rPr>
          <w:rFonts w:hint="eastAsia"/>
        </w:rPr>
        <w:t>Особенности</w:t>
      </w:r>
      <w:r>
        <w:t xml:space="preserve"> </w:t>
      </w:r>
      <w:r>
        <w:rPr>
          <w:rFonts w:hint="eastAsia"/>
        </w:rPr>
        <w:t>актуализации</w:t>
      </w:r>
      <w:r>
        <w:t xml:space="preserve"> </w:t>
      </w:r>
      <w:r>
        <w:rPr>
          <w:rFonts w:hint="eastAsia"/>
        </w:rPr>
        <w:t>культурных</w:t>
      </w:r>
      <w:r>
        <w:t xml:space="preserve"> </w:t>
      </w:r>
      <w:r>
        <w:rPr>
          <w:rFonts w:hint="eastAsia"/>
        </w:rPr>
        <w:t>смыслов</w:t>
      </w:r>
      <w:r>
        <w:t xml:space="preserve"> </w:t>
      </w:r>
      <w:r>
        <w:rPr>
          <w:rFonts w:hint="eastAsia"/>
        </w:rPr>
        <w:t>в</w:t>
      </w:r>
      <w:r>
        <w:t xml:space="preserve"> </w:t>
      </w:r>
      <w:r>
        <w:rPr>
          <w:rFonts w:hint="eastAsia"/>
        </w:rPr>
        <w:t>художественном</w:t>
      </w:r>
      <w:r>
        <w:t xml:space="preserve"> </w:t>
      </w:r>
      <w:r>
        <w:rPr>
          <w:rFonts w:hint="eastAsia"/>
        </w:rPr>
        <w:t>образе</w:t>
      </w:r>
    </w:p>
    <w:p w14:paraId="587DED52" w14:textId="77777777" w:rsidR="00A917FE" w:rsidRDefault="00A917FE" w:rsidP="00A917FE"/>
    <w:p w14:paraId="720657E6" w14:textId="77777777" w:rsidR="00A917FE" w:rsidRDefault="00A917FE" w:rsidP="00A917FE">
      <w:r>
        <w:t xml:space="preserve">1.3. </w:t>
      </w:r>
      <w:r>
        <w:rPr>
          <w:rFonts w:hint="eastAsia"/>
        </w:rPr>
        <w:t>Классификации</w:t>
      </w:r>
      <w:r>
        <w:t xml:space="preserve"> </w:t>
      </w:r>
      <w:r>
        <w:rPr>
          <w:rFonts w:hint="eastAsia"/>
        </w:rPr>
        <w:t>художественных</w:t>
      </w:r>
      <w:r>
        <w:t xml:space="preserve"> </w:t>
      </w:r>
      <w:r>
        <w:rPr>
          <w:rFonts w:hint="eastAsia"/>
        </w:rPr>
        <w:t>образов</w:t>
      </w:r>
      <w:r>
        <w:t xml:space="preserve"> </w:t>
      </w:r>
      <w:r>
        <w:rPr>
          <w:rFonts w:hint="eastAsia"/>
        </w:rPr>
        <w:t>и</w:t>
      </w:r>
      <w:r>
        <w:t xml:space="preserve"> </w:t>
      </w:r>
      <w:r>
        <w:rPr>
          <w:rFonts w:hint="eastAsia"/>
        </w:rPr>
        <w:t>смежные</w:t>
      </w:r>
      <w:r>
        <w:t xml:space="preserve"> </w:t>
      </w:r>
      <w:r>
        <w:rPr>
          <w:rFonts w:hint="eastAsia"/>
        </w:rPr>
        <w:t>понятия</w:t>
      </w:r>
    </w:p>
    <w:p w14:paraId="78670F15" w14:textId="77777777" w:rsidR="00A917FE" w:rsidRDefault="00A917FE" w:rsidP="00A917FE"/>
    <w:p w14:paraId="24BA94A3" w14:textId="77777777" w:rsidR="00A917FE" w:rsidRDefault="00A917FE" w:rsidP="00A917FE">
      <w:r>
        <w:t xml:space="preserve">1.4. </w:t>
      </w:r>
      <w:r>
        <w:rPr>
          <w:rFonts w:hint="eastAsia"/>
        </w:rPr>
        <w:t>Модель</w:t>
      </w:r>
      <w:r>
        <w:t xml:space="preserve"> </w:t>
      </w:r>
      <w:r>
        <w:rPr>
          <w:rFonts w:hint="eastAsia"/>
        </w:rPr>
        <w:t>лингвокультурного</w:t>
      </w:r>
      <w:r>
        <w:t xml:space="preserve"> </w:t>
      </w:r>
      <w:r>
        <w:rPr>
          <w:rFonts w:hint="eastAsia"/>
        </w:rPr>
        <w:t>анализа</w:t>
      </w:r>
      <w:r>
        <w:t xml:space="preserve"> </w:t>
      </w:r>
      <w:r>
        <w:rPr>
          <w:rFonts w:hint="eastAsia"/>
        </w:rPr>
        <w:t>художественного</w:t>
      </w:r>
      <w:r>
        <w:t xml:space="preserve"> </w:t>
      </w:r>
      <w:r>
        <w:rPr>
          <w:rFonts w:hint="eastAsia"/>
        </w:rPr>
        <w:t>образа</w:t>
      </w:r>
    </w:p>
    <w:p w14:paraId="24E4FC5F" w14:textId="77777777" w:rsidR="00A917FE" w:rsidRDefault="00A917FE" w:rsidP="00A917FE"/>
    <w:p w14:paraId="7FB2831A" w14:textId="77777777" w:rsidR="00A917FE" w:rsidRDefault="00A917FE" w:rsidP="00A917F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E5C7E4B" w14:textId="77777777" w:rsidR="00A917FE" w:rsidRDefault="00A917FE" w:rsidP="00A917FE"/>
    <w:p w14:paraId="3D65FB35" w14:textId="77777777" w:rsidR="00A917FE" w:rsidRDefault="00A917FE" w:rsidP="00A917FE">
      <w:r>
        <w:rPr>
          <w:rFonts w:hint="eastAsia"/>
        </w:rPr>
        <w:t>ГЛАВА</w:t>
      </w:r>
      <w:r>
        <w:t xml:space="preserve"> 2. </w:t>
      </w:r>
      <w:r>
        <w:rPr>
          <w:rFonts w:hint="eastAsia"/>
        </w:rPr>
        <w:t>ЛИНГВОКУЛЬТУРНЫЕ</w:t>
      </w:r>
      <w:r>
        <w:t xml:space="preserve"> </w:t>
      </w:r>
      <w:r>
        <w:rPr>
          <w:rFonts w:hint="eastAsia"/>
        </w:rPr>
        <w:t>ДОМИНАНТЫ</w:t>
      </w:r>
      <w:r>
        <w:t xml:space="preserve"> </w:t>
      </w:r>
      <w:r>
        <w:rPr>
          <w:rFonts w:hint="eastAsia"/>
        </w:rPr>
        <w:t>МУЖСКИХ</w:t>
      </w:r>
      <w:r>
        <w:t xml:space="preserve"> </w:t>
      </w:r>
      <w:r>
        <w:rPr>
          <w:rFonts w:hint="eastAsia"/>
        </w:rPr>
        <w:t>ОБРАЗОВ</w:t>
      </w:r>
      <w:r>
        <w:t xml:space="preserve"> </w:t>
      </w:r>
      <w:r>
        <w:rPr>
          <w:rFonts w:hint="eastAsia"/>
        </w:rPr>
        <w:t>В</w:t>
      </w:r>
      <w:r>
        <w:t xml:space="preserve"> </w:t>
      </w:r>
      <w:r>
        <w:rPr>
          <w:rFonts w:hint="eastAsia"/>
        </w:rPr>
        <w:t>АНГЛОСАКСОНСКОЙ</w:t>
      </w:r>
      <w:r>
        <w:t xml:space="preserve"> </w:t>
      </w:r>
      <w:r>
        <w:rPr>
          <w:rFonts w:hint="eastAsia"/>
        </w:rPr>
        <w:t>ПОЭТИЧЕСКОЙ</w:t>
      </w:r>
      <w:r>
        <w:t xml:space="preserve"> </w:t>
      </w:r>
      <w:r>
        <w:rPr>
          <w:rFonts w:hint="eastAsia"/>
        </w:rPr>
        <w:t>ТРАДИЦИИ</w:t>
      </w:r>
    </w:p>
    <w:p w14:paraId="0C62F2C1" w14:textId="77777777" w:rsidR="00A917FE" w:rsidRDefault="00A917FE" w:rsidP="00A917FE"/>
    <w:p w14:paraId="4B078910" w14:textId="77777777" w:rsidR="00A917FE" w:rsidRDefault="00A917FE" w:rsidP="00A917FE">
      <w:r>
        <w:t xml:space="preserve">2.1. </w:t>
      </w:r>
      <w:r>
        <w:rPr>
          <w:rFonts w:hint="eastAsia"/>
        </w:rPr>
        <w:t>Образ</w:t>
      </w:r>
      <w:r>
        <w:t xml:space="preserve"> </w:t>
      </w:r>
      <w:r>
        <w:rPr>
          <w:rFonts w:hint="eastAsia"/>
        </w:rPr>
        <w:t>Воина</w:t>
      </w:r>
      <w:r>
        <w:t xml:space="preserve"> </w:t>
      </w:r>
      <w:r>
        <w:rPr>
          <w:rFonts w:hint="eastAsia"/>
        </w:rPr>
        <w:t>как</w:t>
      </w:r>
      <w:r>
        <w:t xml:space="preserve"> </w:t>
      </w:r>
      <w:r>
        <w:rPr>
          <w:rFonts w:hint="eastAsia"/>
        </w:rPr>
        <w:t>лингвокультурный</w:t>
      </w:r>
      <w:r>
        <w:t xml:space="preserve"> </w:t>
      </w:r>
      <w:r>
        <w:rPr>
          <w:rFonts w:hint="eastAsia"/>
        </w:rPr>
        <w:t>феномен</w:t>
      </w:r>
    </w:p>
    <w:p w14:paraId="7B22186E" w14:textId="77777777" w:rsidR="00A917FE" w:rsidRDefault="00A917FE" w:rsidP="00A917FE"/>
    <w:p w14:paraId="66102A32" w14:textId="77777777" w:rsidR="00A917FE" w:rsidRDefault="00A917FE" w:rsidP="00A917FE">
      <w:r>
        <w:t xml:space="preserve">2.1.1.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стилевые</w:t>
      </w:r>
      <w:r>
        <w:t xml:space="preserve"> </w:t>
      </w:r>
      <w:r>
        <w:rPr>
          <w:rFonts w:hint="eastAsia"/>
        </w:rPr>
        <w:t>доминанты</w:t>
      </w:r>
      <w:r>
        <w:t xml:space="preserve"> </w:t>
      </w:r>
      <w:r>
        <w:rPr>
          <w:rFonts w:hint="eastAsia"/>
        </w:rPr>
        <w:t>образа</w:t>
      </w:r>
      <w:r>
        <w:t xml:space="preserve"> </w:t>
      </w:r>
      <w:r>
        <w:rPr>
          <w:rFonts w:hint="eastAsia"/>
        </w:rPr>
        <w:t>Воина</w:t>
      </w:r>
      <w:r>
        <w:t xml:space="preserve"> </w:t>
      </w:r>
      <w:r>
        <w:rPr>
          <w:rFonts w:hint="eastAsia"/>
        </w:rPr>
        <w:t>в</w:t>
      </w:r>
      <w:r>
        <w:t xml:space="preserve"> </w:t>
      </w:r>
      <w:r>
        <w:rPr>
          <w:rFonts w:hint="eastAsia"/>
        </w:rPr>
        <w:t>англосаксонской</w:t>
      </w:r>
      <w:r>
        <w:t xml:space="preserve"> </w:t>
      </w:r>
      <w:r>
        <w:rPr>
          <w:rFonts w:hint="eastAsia"/>
        </w:rPr>
        <w:t>поэтической</w:t>
      </w:r>
      <w:r>
        <w:t xml:space="preserve"> </w:t>
      </w:r>
      <w:r>
        <w:rPr>
          <w:rFonts w:hint="eastAsia"/>
        </w:rPr>
        <w:t>традиции</w:t>
      </w:r>
    </w:p>
    <w:p w14:paraId="152FB248" w14:textId="77777777" w:rsidR="00A917FE" w:rsidRDefault="00A917FE" w:rsidP="00A917FE"/>
    <w:p w14:paraId="61D74022" w14:textId="77777777" w:rsidR="00A917FE" w:rsidRDefault="00A917FE" w:rsidP="00A917FE">
      <w:r>
        <w:t xml:space="preserve">2.1.2. </w:t>
      </w:r>
      <w:r>
        <w:rPr>
          <w:rFonts w:hint="eastAsia"/>
        </w:rPr>
        <w:t>Концептуальные</w:t>
      </w:r>
      <w:r>
        <w:t xml:space="preserve"> </w:t>
      </w:r>
      <w:r>
        <w:rPr>
          <w:rFonts w:hint="eastAsia"/>
        </w:rPr>
        <w:t>особенности</w:t>
      </w:r>
      <w:r>
        <w:t xml:space="preserve"> </w:t>
      </w:r>
      <w:r>
        <w:rPr>
          <w:rFonts w:hint="eastAsia"/>
        </w:rPr>
        <w:t>репрезентации</w:t>
      </w:r>
      <w:r>
        <w:t xml:space="preserve"> </w:t>
      </w:r>
      <w:r>
        <w:rPr>
          <w:rFonts w:hint="eastAsia"/>
        </w:rPr>
        <w:t>образа</w:t>
      </w:r>
      <w:r>
        <w:t xml:space="preserve"> </w:t>
      </w:r>
      <w:r>
        <w:rPr>
          <w:rFonts w:hint="eastAsia"/>
        </w:rPr>
        <w:t>Воина</w:t>
      </w:r>
    </w:p>
    <w:p w14:paraId="19C4393D" w14:textId="77777777" w:rsidR="00A917FE" w:rsidRDefault="00A917FE" w:rsidP="00A917FE"/>
    <w:p w14:paraId="17D48752" w14:textId="77777777" w:rsidR="00A917FE" w:rsidRDefault="00A917FE" w:rsidP="00A917FE">
      <w:r>
        <w:t xml:space="preserve">2.2. </w:t>
      </w:r>
      <w:r>
        <w:rPr>
          <w:rFonts w:hint="eastAsia"/>
        </w:rPr>
        <w:t>Англосаксонский</w:t>
      </w:r>
      <w:r>
        <w:t xml:space="preserve"> </w:t>
      </w:r>
      <w:r>
        <w:rPr>
          <w:rFonts w:hint="eastAsia"/>
        </w:rPr>
        <w:t>Герой</w:t>
      </w:r>
      <w:r>
        <w:t xml:space="preserve"> </w:t>
      </w:r>
      <w:r>
        <w:rPr>
          <w:rFonts w:hint="eastAsia"/>
        </w:rPr>
        <w:t>в</w:t>
      </w:r>
      <w:r>
        <w:t xml:space="preserve"> </w:t>
      </w:r>
      <w:r>
        <w:rPr>
          <w:rFonts w:hint="eastAsia"/>
        </w:rPr>
        <w:t>лингвокультурной</w:t>
      </w:r>
      <w:r>
        <w:t xml:space="preserve"> </w:t>
      </w:r>
      <w:r>
        <w:rPr>
          <w:rFonts w:hint="eastAsia"/>
        </w:rPr>
        <w:t>перспективе</w:t>
      </w:r>
      <w:r>
        <w:t xml:space="preserve">: </w:t>
      </w:r>
      <w:r>
        <w:rPr>
          <w:rFonts w:hint="eastAsia"/>
        </w:rPr>
        <w:t>стилистические</w:t>
      </w:r>
      <w:r>
        <w:t xml:space="preserve"> </w:t>
      </w:r>
      <w:r>
        <w:rPr>
          <w:rFonts w:hint="eastAsia"/>
        </w:rPr>
        <w:t>и</w:t>
      </w:r>
      <w:r>
        <w:t xml:space="preserve"> </w:t>
      </w:r>
      <w:r>
        <w:rPr>
          <w:rFonts w:hint="eastAsia"/>
        </w:rPr>
        <w:t>концептуальные</w:t>
      </w:r>
      <w:r>
        <w:t xml:space="preserve"> </w:t>
      </w:r>
      <w:r>
        <w:rPr>
          <w:rFonts w:hint="eastAsia"/>
        </w:rPr>
        <w:t>доминанты</w:t>
      </w:r>
      <w:r>
        <w:t xml:space="preserve"> </w:t>
      </w:r>
      <w:r>
        <w:rPr>
          <w:rFonts w:hint="eastAsia"/>
        </w:rPr>
        <w:t>образа</w:t>
      </w:r>
    </w:p>
    <w:p w14:paraId="4F580411" w14:textId="77777777" w:rsidR="00A917FE" w:rsidRDefault="00A917FE" w:rsidP="00A917FE"/>
    <w:p w14:paraId="7EA0F19D" w14:textId="77777777" w:rsidR="00A917FE" w:rsidRDefault="00A917FE" w:rsidP="00A917FE">
      <w:r>
        <w:t xml:space="preserve">2.3. </w:t>
      </w:r>
      <w:r>
        <w:rPr>
          <w:rFonts w:hint="eastAsia"/>
        </w:rPr>
        <w:t>Особенности</w:t>
      </w:r>
      <w:r>
        <w:t xml:space="preserve"> </w:t>
      </w:r>
      <w:r>
        <w:rPr>
          <w:rFonts w:hint="eastAsia"/>
        </w:rPr>
        <w:t>актуализации</w:t>
      </w:r>
      <w:r>
        <w:t xml:space="preserve"> </w:t>
      </w:r>
      <w:r>
        <w:rPr>
          <w:rFonts w:hint="eastAsia"/>
        </w:rPr>
        <w:t>ценностных</w:t>
      </w:r>
      <w:r>
        <w:t xml:space="preserve"> </w:t>
      </w:r>
      <w:r>
        <w:rPr>
          <w:rFonts w:hint="eastAsia"/>
        </w:rPr>
        <w:t>смыслов</w:t>
      </w:r>
      <w:r>
        <w:t xml:space="preserve"> </w:t>
      </w:r>
      <w:r>
        <w:rPr>
          <w:rFonts w:hint="eastAsia"/>
        </w:rPr>
        <w:t>в</w:t>
      </w:r>
      <w:r>
        <w:t xml:space="preserve"> </w:t>
      </w:r>
      <w:r>
        <w:rPr>
          <w:rFonts w:hint="eastAsia"/>
        </w:rPr>
        <w:t>образе</w:t>
      </w:r>
      <w:r>
        <w:t xml:space="preserve"> </w:t>
      </w:r>
      <w:r>
        <w:rPr>
          <w:rFonts w:hint="eastAsia"/>
        </w:rPr>
        <w:t>Короля</w:t>
      </w:r>
    </w:p>
    <w:p w14:paraId="7F621462" w14:textId="77777777" w:rsidR="00A917FE" w:rsidRDefault="00A917FE" w:rsidP="00A917FE"/>
    <w:p w14:paraId="70B4F9A5" w14:textId="77777777" w:rsidR="00A917FE" w:rsidRDefault="00A917FE" w:rsidP="00A917FE">
      <w:r>
        <w:t xml:space="preserve">2.4. </w:t>
      </w:r>
      <w:r>
        <w:rPr>
          <w:rFonts w:hint="eastAsia"/>
        </w:rPr>
        <w:t>Лингвокультурная</w:t>
      </w:r>
      <w:r>
        <w:t xml:space="preserve"> </w:t>
      </w:r>
      <w:r>
        <w:rPr>
          <w:rFonts w:hint="eastAsia"/>
        </w:rPr>
        <w:t>характеристика</w:t>
      </w:r>
      <w:r>
        <w:t xml:space="preserve"> </w:t>
      </w:r>
      <w:r>
        <w:rPr>
          <w:rFonts w:hint="eastAsia"/>
        </w:rPr>
        <w:t>образа</w:t>
      </w:r>
      <w:r>
        <w:t xml:space="preserve"> </w:t>
      </w:r>
      <w:r>
        <w:rPr>
          <w:rFonts w:hint="eastAsia"/>
        </w:rPr>
        <w:t>Святого</w:t>
      </w:r>
    </w:p>
    <w:p w14:paraId="69DA2D7E" w14:textId="77777777" w:rsidR="00A917FE" w:rsidRDefault="00A917FE" w:rsidP="00A917FE"/>
    <w:p w14:paraId="72103308" w14:textId="77777777" w:rsidR="00A917FE" w:rsidRDefault="00A917FE" w:rsidP="00A917F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rPr>
          <w:rFonts w:hint="eastAsia"/>
        </w:rPr>
        <w:t>лингвокультурные</w:t>
      </w:r>
      <w:r>
        <w:t xml:space="preserve"> </w:t>
      </w:r>
      <w:r>
        <w:rPr>
          <w:rFonts w:hint="eastAsia"/>
        </w:rPr>
        <w:t>особенности</w:t>
      </w:r>
      <w:r>
        <w:t xml:space="preserve"> </w:t>
      </w:r>
      <w:r>
        <w:rPr>
          <w:rFonts w:hint="eastAsia"/>
        </w:rPr>
        <w:t>репрезентации</w:t>
      </w:r>
      <w:r>
        <w:t xml:space="preserve"> </w:t>
      </w:r>
      <w:r>
        <w:rPr>
          <w:rFonts w:hint="eastAsia"/>
        </w:rPr>
        <w:t>макрообраза</w:t>
      </w:r>
      <w:r>
        <w:t xml:space="preserve"> </w:t>
      </w:r>
      <w:r>
        <w:rPr>
          <w:rFonts w:hint="eastAsia"/>
        </w:rPr>
        <w:t>Мужчины</w:t>
      </w:r>
      <w:r>
        <w:t xml:space="preserve"> </w:t>
      </w:r>
      <w:r>
        <w:rPr>
          <w:rFonts w:hint="eastAsia"/>
        </w:rPr>
        <w:t>в</w:t>
      </w:r>
      <w:r>
        <w:t xml:space="preserve"> </w:t>
      </w:r>
      <w:r>
        <w:rPr>
          <w:rFonts w:hint="eastAsia"/>
        </w:rPr>
        <w:t>англосаксонской</w:t>
      </w:r>
      <w:r>
        <w:t xml:space="preserve"> </w:t>
      </w:r>
      <w:r>
        <w:rPr>
          <w:rFonts w:hint="eastAsia"/>
        </w:rPr>
        <w:t>поэтической</w:t>
      </w:r>
      <w:r>
        <w:t xml:space="preserve"> </w:t>
      </w:r>
      <w:r>
        <w:rPr>
          <w:rFonts w:hint="eastAsia"/>
        </w:rPr>
        <w:t>лингвокультуре</w:t>
      </w:r>
    </w:p>
    <w:p w14:paraId="7282A833" w14:textId="77777777" w:rsidR="00A917FE" w:rsidRDefault="00A917FE" w:rsidP="00A917FE"/>
    <w:p w14:paraId="197B94C1" w14:textId="77777777" w:rsidR="00A917FE" w:rsidRDefault="00A917FE" w:rsidP="00A917FE">
      <w:r>
        <w:rPr>
          <w:rFonts w:hint="eastAsia"/>
        </w:rPr>
        <w:t>ГЛАВА</w:t>
      </w:r>
      <w:r>
        <w:t xml:space="preserve"> 3. </w:t>
      </w:r>
      <w:r>
        <w:rPr>
          <w:rFonts w:hint="eastAsia"/>
        </w:rPr>
        <w:t>АКСИОЛОГИЧЕСКИЕ</w:t>
      </w:r>
      <w:r>
        <w:t xml:space="preserve"> </w:t>
      </w:r>
      <w:r>
        <w:rPr>
          <w:rFonts w:hint="eastAsia"/>
        </w:rPr>
        <w:t>АСПЕКТЫ</w:t>
      </w:r>
      <w:r>
        <w:t xml:space="preserve"> </w:t>
      </w:r>
      <w:r>
        <w:rPr>
          <w:rFonts w:hint="eastAsia"/>
        </w:rPr>
        <w:t>РЕПРЕЗЕНТАЦИИ</w:t>
      </w:r>
      <w:r>
        <w:t xml:space="preserve"> </w:t>
      </w:r>
      <w:r>
        <w:rPr>
          <w:rFonts w:hint="eastAsia"/>
        </w:rPr>
        <w:t>ЖЕНСКИХ</w:t>
      </w:r>
      <w:r>
        <w:t xml:space="preserve"> </w:t>
      </w:r>
      <w:r>
        <w:rPr>
          <w:rFonts w:hint="eastAsia"/>
        </w:rPr>
        <w:t>ОБРАЗОВ</w:t>
      </w:r>
      <w:r>
        <w:t xml:space="preserve"> </w:t>
      </w:r>
      <w:r>
        <w:rPr>
          <w:rFonts w:hint="eastAsia"/>
        </w:rPr>
        <w:t>АНГЛОСАКСОНСКОЙ</w:t>
      </w:r>
      <w:r>
        <w:t xml:space="preserve"> </w:t>
      </w:r>
      <w:r>
        <w:rPr>
          <w:rFonts w:hint="eastAsia"/>
        </w:rPr>
        <w:t>ПОЭТИЧЕСКОЙ</w:t>
      </w:r>
      <w:r>
        <w:t xml:space="preserve"> </w:t>
      </w:r>
      <w:r>
        <w:rPr>
          <w:rFonts w:hint="eastAsia"/>
        </w:rPr>
        <w:t>ЛИНГВОКУЛЬТУРЫ</w:t>
      </w:r>
    </w:p>
    <w:p w14:paraId="35067D11" w14:textId="77777777" w:rsidR="00A917FE" w:rsidRDefault="00A917FE" w:rsidP="00A917FE"/>
    <w:p w14:paraId="54F8BD8E" w14:textId="77777777" w:rsidR="00A917FE" w:rsidRDefault="00A917FE" w:rsidP="00A917FE">
      <w:r>
        <w:t xml:space="preserve">3.1. </w:t>
      </w:r>
      <w:r>
        <w:rPr>
          <w:rFonts w:hint="eastAsia"/>
        </w:rPr>
        <w:t>Королева</w:t>
      </w:r>
      <w:r>
        <w:t xml:space="preserve"> </w:t>
      </w:r>
      <w:r>
        <w:rPr>
          <w:rFonts w:hint="eastAsia"/>
        </w:rPr>
        <w:t>в</w:t>
      </w:r>
      <w:r>
        <w:t xml:space="preserve"> </w:t>
      </w:r>
      <w:r>
        <w:rPr>
          <w:rFonts w:hint="eastAsia"/>
        </w:rPr>
        <w:t>англосаксонской</w:t>
      </w:r>
      <w:r>
        <w:t xml:space="preserve"> </w:t>
      </w:r>
      <w:r>
        <w:rPr>
          <w:rFonts w:hint="eastAsia"/>
        </w:rPr>
        <w:t>поэтической</w:t>
      </w:r>
      <w:r>
        <w:t xml:space="preserve"> </w:t>
      </w:r>
      <w:r>
        <w:rPr>
          <w:rFonts w:hint="eastAsia"/>
        </w:rPr>
        <w:t>традиции</w:t>
      </w:r>
      <w:r>
        <w:t xml:space="preserve">: </w:t>
      </w:r>
      <w:r>
        <w:rPr>
          <w:rFonts w:hint="eastAsia"/>
        </w:rPr>
        <w:t>лингвокультурные</w:t>
      </w:r>
      <w:r>
        <w:t xml:space="preserve"> </w:t>
      </w:r>
      <w:r>
        <w:rPr>
          <w:rFonts w:hint="eastAsia"/>
        </w:rPr>
        <w:t>доминанты</w:t>
      </w:r>
      <w:r>
        <w:t xml:space="preserve"> </w:t>
      </w:r>
      <w:r>
        <w:rPr>
          <w:rFonts w:hint="eastAsia"/>
        </w:rPr>
        <w:t>образа</w:t>
      </w:r>
    </w:p>
    <w:p w14:paraId="658CDC42" w14:textId="77777777" w:rsidR="00A917FE" w:rsidRDefault="00A917FE" w:rsidP="00A917FE"/>
    <w:p w14:paraId="67EAAA7D" w14:textId="77777777" w:rsidR="00A917FE" w:rsidRDefault="00A917FE" w:rsidP="00A917FE">
      <w:r>
        <w:t xml:space="preserve">3.2. </w:t>
      </w:r>
      <w:r>
        <w:rPr>
          <w:rFonts w:hint="eastAsia"/>
        </w:rPr>
        <w:t>Женщина</w:t>
      </w:r>
      <w:r>
        <w:t>-</w:t>
      </w:r>
      <w:r>
        <w:rPr>
          <w:rFonts w:hint="eastAsia"/>
        </w:rPr>
        <w:t>Святая</w:t>
      </w:r>
      <w:r>
        <w:t xml:space="preserve"> </w:t>
      </w:r>
      <w:r>
        <w:rPr>
          <w:rFonts w:hint="eastAsia"/>
        </w:rPr>
        <w:t>в</w:t>
      </w:r>
      <w:r>
        <w:t xml:space="preserve"> </w:t>
      </w:r>
      <w:r>
        <w:rPr>
          <w:rFonts w:hint="eastAsia"/>
        </w:rPr>
        <w:t>имагологическом</w:t>
      </w:r>
      <w:r>
        <w:t xml:space="preserve"> </w:t>
      </w:r>
      <w:r>
        <w:rPr>
          <w:rFonts w:hint="eastAsia"/>
        </w:rPr>
        <w:t>пространстве</w:t>
      </w:r>
      <w:r>
        <w:t xml:space="preserve"> </w:t>
      </w:r>
      <w:r>
        <w:rPr>
          <w:rFonts w:hint="eastAsia"/>
        </w:rPr>
        <w:t>англосаксонской</w:t>
      </w:r>
      <w:r>
        <w:t xml:space="preserve"> </w:t>
      </w:r>
      <w:r>
        <w:rPr>
          <w:rFonts w:hint="eastAsia"/>
        </w:rPr>
        <w:t>лингвокультуры</w:t>
      </w:r>
    </w:p>
    <w:p w14:paraId="309B676F" w14:textId="77777777" w:rsidR="00A917FE" w:rsidRDefault="00A917FE" w:rsidP="00A917FE"/>
    <w:p w14:paraId="54DBE7FD" w14:textId="77777777" w:rsidR="00A917FE" w:rsidRDefault="00A917FE" w:rsidP="00A917FE">
      <w:r>
        <w:t xml:space="preserve">3.3. </w:t>
      </w:r>
      <w:r>
        <w:rPr>
          <w:rFonts w:hint="eastAsia"/>
        </w:rPr>
        <w:t>Языковая</w:t>
      </w:r>
      <w:r>
        <w:t xml:space="preserve"> </w:t>
      </w:r>
      <w:r>
        <w:rPr>
          <w:rFonts w:hint="eastAsia"/>
        </w:rPr>
        <w:t>репрезентация</w:t>
      </w:r>
      <w:r>
        <w:t xml:space="preserve"> </w:t>
      </w:r>
      <w:r>
        <w:rPr>
          <w:rFonts w:hint="eastAsia"/>
        </w:rPr>
        <w:t>образов</w:t>
      </w:r>
      <w:r>
        <w:t xml:space="preserve"> </w:t>
      </w:r>
      <w:r>
        <w:rPr>
          <w:rFonts w:hint="eastAsia"/>
        </w:rPr>
        <w:t>Женщины</w:t>
      </w:r>
      <w:r>
        <w:t xml:space="preserve"> - </w:t>
      </w:r>
      <w:r>
        <w:rPr>
          <w:rFonts w:hint="eastAsia"/>
        </w:rPr>
        <w:t>Возлюбленной</w:t>
      </w:r>
      <w:r>
        <w:t xml:space="preserve"> </w:t>
      </w:r>
      <w:r>
        <w:rPr>
          <w:rFonts w:hint="eastAsia"/>
        </w:rPr>
        <w:t>и</w:t>
      </w:r>
      <w:r>
        <w:t xml:space="preserve"> </w:t>
      </w:r>
      <w:r>
        <w:rPr>
          <w:rFonts w:hint="eastAsia"/>
        </w:rPr>
        <w:t>Плакальщицы</w:t>
      </w:r>
    </w:p>
    <w:p w14:paraId="135FA683" w14:textId="77777777" w:rsidR="00A917FE" w:rsidRDefault="00A917FE" w:rsidP="00A917FE"/>
    <w:p w14:paraId="57839BA6" w14:textId="77777777" w:rsidR="00A917FE" w:rsidRDefault="00A917FE" w:rsidP="00A917FE">
      <w:r>
        <w:t>2</w:t>
      </w:r>
    </w:p>
    <w:p w14:paraId="6EF701A6" w14:textId="77777777" w:rsidR="00A917FE" w:rsidRDefault="00A917FE" w:rsidP="00A917FE"/>
    <w:p w14:paraId="15072F0C" w14:textId="77777777" w:rsidR="00A917FE" w:rsidRDefault="00A917FE" w:rsidP="00A917F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w:t>
      </w:r>
      <w:r>
        <w:rPr>
          <w:rFonts w:hint="eastAsia"/>
        </w:rPr>
        <w:t>лингвокультурные</w:t>
      </w:r>
      <w:r>
        <w:t xml:space="preserve"> </w:t>
      </w:r>
      <w:r>
        <w:rPr>
          <w:rFonts w:hint="eastAsia"/>
        </w:rPr>
        <w:t>особенности</w:t>
      </w:r>
      <w:r>
        <w:t xml:space="preserve"> </w:t>
      </w:r>
      <w:r>
        <w:rPr>
          <w:rFonts w:hint="eastAsia"/>
        </w:rPr>
        <w:t>репрезентации</w:t>
      </w:r>
      <w:r>
        <w:t xml:space="preserve"> </w:t>
      </w:r>
      <w:r>
        <w:rPr>
          <w:rFonts w:hint="eastAsia"/>
        </w:rPr>
        <w:t>макрообраза</w:t>
      </w:r>
      <w:r>
        <w:t xml:space="preserve"> </w:t>
      </w:r>
      <w:r>
        <w:rPr>
          <w:rFonts w:hint="eastAsia"/>
        </w:rPr>
        <w:t>Женщины</w:t>
      </w:r>
      <w:r>
        <w:t xml:space="preserve"> </w:t>
      </w:r>
      <w:r>
        <w:rPr>
          <w:rFonts w:hint="eastAsia"/>
        </w:rPr>
        <w:t>в</w:t>
      </w:r>
      <w:r>
        <w:t xml:space="preserve"> </w:t>
      </w:r>
      <w:r>
        <w:rPr>
          <w:rFonts w:hint="eastAsia"/>
        </w:rPr>
        <w:t>англосаксонской</w:t>
      </w:r>
      <w:r>
        <w:t xml:space="preserve"> </w:t>
      </w:r>
      <w:r>
        <w:rPr>
          <w:rFonts w:hint="eastAsia"/>
        </w:rPr>
        <w:t>поэтической</w:t>
      </w:r>
    </w:p>
    <w:p w14:paraId="4FA4AF02" w14:textId="77777777" w:rsidR="00A917FE" w:rsidRDefault="00A917FE" w:rsidP="00A917FE"/>
    <w:p w14:paraId="7BDABCC9" w14:textId="77777777" w:rsidR="00A917FE" w:rsidRDefault="00A917FE" w:rsidP="00A917FE">
      <w:r>
        <w:rPr>
          <w:rFonts w:hint="eastAsia"/>
        </w:rPr>
        <w:t>лингвокультуре</w:t>
      </w:r>
    </w:p>
    <w:p w14:paraId="11895BCA" w14:textId="77777777" w:rsidR="00A917FE" w:rsidRDefault="00A917FE" w:rsidP="00A917FE"/>
    <w:p w14:paraId="5D931618" w14:textId="77777777" w:rsidR="00A917FE" w:rsidRDefault="00A917FE" w:rsidP="00A917FE">
      <w:r>
        <w:rPr>
          <w:rFonts w:hint="eastAsia"/>
        </w:rPr>
        <w:lastRenderedPageBreak/>
        <w:t>ГЛАВА</w:t>
      </w:r>
      <w:r>
        <w:t xml:space="preserve"> 4. </w:t>
      </w:r>
      <w:r>
        <w:rPr>
          <w:rFonts w:hint="eastAsia"/>
        </w:rPr>
        <w:t>РЕПРЕЗЕНТАЦИЯ</w:t>
      </w:r>
      <w:r>
        <w:t xml:space="preserve"> </w:t>
      </w:r>
      <w:r>
        <w:rPr>
          <w:rFonts w:hint="eastAsia"/>
        </w:rPr>
        <w:t>АКСИОЛОГИЧЕСКИХ</w:t>
      </w:r>
      <w:r>
        <w:t xml:space="preserve"> </w:t>
      </w:r>
      <w:r>
        <w:rPr>
          <w:rFonts w:hint="eastAsia"/>
        </w:rPr>
        <w:t>СМЫСЛОВ</w:t>
      </w:r>
      <w:r>
        <w:t xml:space="preserve"> </w:t>
      </w:r>
      <w:r>
        <w:rPr>
          <w:rFonts w:hint="eastAsia"/>
        </w:rPr>
        <w:t>В</w:t>
      </w:r>
      <w:r>
        <w:t xml:space="preserve"> </w:t>
      </w:r>
      <w:r>
        <w:rPr>
          <w:rFonts w:hint="eastAsia"/>
        </w:rPr>
        <w:t>ОБРАЗЕ</w:t>
      </w:r>
      <w:r>
        <w:t xml:space="preserve"> </w:t>
      </w:r>
      <w:r>
        <w:rPr>
          <w:rFonts w:hint="eastAsia"/>
        </w:rPr>
        <w:t>БОГА</w:t>
      </w:r>
    </w:p>
    <w:p w14:paraId="6EC37C05" w14:textId="77777777" w:rsidR="00A917FE" w:rsidRDefault="00A917FE" w:rsidP="00A917FE"/>
    <w:p w14:paraId="5C79BBD5" w14:textId="77777777" w:rsidR="00A917FE" w:rsidRDefault="00A917FE" w:rsidP="00A917FE">
      <w:r>
        <w:t xml:space="preserve">4.1. </w:t>
      </w:r>
      <w:r>
        <w:rPr>
          <w:rFonts w:hint="eastAsia"/>
        </w:rPr>
        <w:t>Концептуальная</w:t>
      </w:r>
      <w:r>
        <w:t xml:space="preserve"> </w:t>
      </w:r>
      <w:r>
        <w:rPr>
          <w:rFonts w:hint="eastAsia"/>
        </w:rPr>
        <w:t>основа</w:t>
      </w:r>
      <w:r>
        <w:t xml:space="preserve"> </w:t>
      </w:r>
      <w:r>
        <w:rPr>
          <w:rFonts w:hint="eastAsia"/>
        </w:rPr>
        <w:t>репрезентации</w:t>
      </w:r>
      <w:r>
        <w:t xml:space="preserve"> </w:t>
      </w:r>
      <w:r>
        <w:rPr>
          <w:rFonts w:hint="eastAsia"/>
        </w:rPr>
        <w:t>образа</w:t>
      </w:r>
      <w:r>
        <w:t xml:space="preserve"> </w:t>
      </w:r>
      <w:r>
        <w:rPr>
          <w:rFonts w:hint="eastAsia"/>
        </w:rPr>
        <w:t>Бога</w:t>
      </w:r>
      <w:r>
        <w:t xml:space="preserve"> </w:t>
      </w:r>
      <w:r>
        <w:rPr>
          <w:rFonts w:hint="eastAsia"/>
        </w:rPr>
        <w:t>в</w:t>
      </w:r>
      <w:r>
        <w:t xml:space="preserve"> </w:t>
      </w:r>
      <w:r>
        <w:rPr>
          <w:rFonts w:hint="eastAsia"/>
        </w:rPr>
        <w:t>англосаксонской</w:t>
      </w:r>
      <w:r>
        <w:t xml:space="preserve"> </w:t>
      </w:r>
      <w:r>
        <w:rPr>
          <w:rFonts w:hint="eastAsia"/>
        </w:rPr>
        <w:t>литературе</w:t>
      </w:r>
    </w:p>
    <w:p w14:paraId="4527C97F" w14:textId="77777777" w:rsidR="00A917FE" w:rsidRDefault="00A917FE" w:rsidP="00A917FE"/>
    <w:p w14:paraId="2269F54A" w14:textId="77777777" w:rsidR="00A917FE" w:rsidRDefault="00A917FE" w:rsidP="00A917FE">
      <w:r>
        <w:t xml:space="preserve">4.2. </w:t>
      </w:r>
      <w:r>
        <w:rPr>
          <w:rFonts w:hint="eastAsia"/>
        </w:rPr>
        <w:t>Стилистико</w:t>
      </w:r>
      <w:r>
        <w:t>-</w:t>
      </w:r>
      <w:r>
        <w:rPr>
          <w:rFonts w:hint="eastAsia"/>
        </w:rPr>
        <w:t>прагматический</w:t>
      </w:r>
      <w:r>
        <w:t xml:space="preserve"> </w:t>
      </w:r>
      <w:r>
        <w:rPr>
          <w:rFonts w:hint="eastAsia"/>
        </w:rPr>
        <w:t>и</w:t>
      </w:r>
      <w:r>
        <w:t xml:space="preserve"> </w:t>
      </w:r>
      <w:r>
        <w:rPr>
          <w:rFonts w:hint="eastAsia"/>
        </w:rPr>
        <w:t>лингвоперсонологический</w:t>
      </w:r>
      <w:r>
        <w:t xml:space="preserve"> </w:t>
      </w:r>
      <w:r>
        <w:rPr>
          <w:rFonts w:hint="eastAsia"/>
        </w:rPr>
        <w:t>аспекты</w:t>
      </w:r>
      <w:r>
        <w:t xml:space="preserve"> </w:t>
      </w:r>
      <w:r>
        <w:rPr>
          <w:rFonts w:hint="eastAsia"/>
        </w:rPr>
        <w:t>репрезентации</w:t>
      </w:r>
      <w:r>
        <w:t xml:space="preserve"> </w:t>
      </w:r>
      <w:r>
        <w:rPr>
          <w:rFonts w:hint="eastAsia"/>
        </w:rPr>
        <w:t>образа</w:t>
      </w:r>
      <w:r>
        <w:t xml:space="preserve"> </w:t>
      </w:r>
      <w:r>
        <w:rPr>
          <w:rFonts w:hint="eastAsia"/>
        </w:rPr>
        <w:t>Бога</w:t>
      </w:r>
    </w:p>
    <w:p w14:paraId="55F3DDCA" w14:textId="77777777" w:rsidR="00A917FE" w:rsidRDefault="00A917FE" w:rsidP="00A917FE"/>
    <w:p w14:paraId="07907A49" w14:textId="77777777" w:rsidR="00A917FE" w:rsidRDefault="00A917FE" w:rsidP="00A917FE">
      <w:r>
        <w:t xml:space="preserve">4.3. </w:t>
      </w:r>
      <w:r>
        <w:rPr>
          <w:rFonts w:hint="eastAsia"/>
        </w:rPr>
        <w:t>Соотношение</w:t>
      </w:r>
      <w:r>
        <w:t xml:space="preserve"> </w:t>
      </w:r>
      <w:r>
        <w:rPr>
          <w:rFonts w:hint="eastAsia"/>
        </w:rPr>
        <w:t>ценностей</w:t>
      </w:r>
      <w:r>
        <w:t xml:space="preserve"> </w:t>
      </w:r>
      <w:r>
        <w:rPr>
          <w:rFonts w:hint="eastAsia"/>
        </w:rPr>
        <w:t>и</w:t>
      </w:r>
      <w:r>
        <w:t xml:space="preserve"> </w:t>
      </w:r>
      <w:r>
        <w:rPr>
          <w:rFonts w:hint="eastAsia"/>
        </w:rPr>
        <w:t>антиценностей</w:t>
      </w:r>
      <w:r>
        <w:t xml:space="preserve"> </w:t>
      </w:r>
      <w:r>
        <w:rPr>
          <w:rFonts w:hint="eastAsia"/>
        </w:rPr>
        <w:t>в</w:t>
      </w:r>
      <w:r>
        <w:t xml:space="preserve"> </w:t>
      </w:r>
      <w:r>
        <w:rPr>
          <w:rFonts w:hint="eastAsia"/>
        </w:rPr>
        <w:t>концептуальном</w:t>
      </w:r>
      <w:r>
        <w:t xml:space="preserve"> </w:t>
      </w:r>
      <w:r>
        <w:rPr>
          <w:rFonts w:hint="eastAsia"/>
        </w:rPr>
        <w:t>пространстве</w:t>
      </w:r>
      <w:r>
        <w:t xml:space="preserve"> </w:t>
      </w:r>
      <w:r>
        <w:rPr>
          <w:rFonts w:hint="eastAsia"/>
        </w:rPr>
        <w:t>образа</w:t>
      </w:r>
      <w:r>
        <w:t xml:space="preserve"> </w:t>
      </w:r>
      <w:r>
        <w:rPr>
          <w:rFonts w:hint="eastAsia"/>
        </w:rPr>
        <w:t>Бога</w:t>
      </w:r>
    </w:p>
    <w:p w14:paraId="4CAFE536" w14:textId="77777777" w:rsidR="00A917FE" w:rsidRDefault="00A917FE" w:rsidP="00A917FE"/>
    <w:p w14:paraId="12F92648" w14:textId="77777777" w:rsidR="00A917FE" w:rsidRDefault="00A917FE" w:rsidP="00A917FE">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B3E4D94" w14:textId="77777777" w:rsidR="00A917FE" w:rsidRDefault="00A917FE" w:rsidP="00A917FE"/>
    <w:p w14:paraId="2033142A" w14:textId="77777777" w:rsidR="00A917FE" w:rsidRDefault="00A917FE" w:rsidP="00A917FE">
      <w:r>
        <w:rPr>
          <w:rFonts w:hint="eastAsia"/>
        </w:rPr>
        <w:t>ГЛАВА</w:t>
      </w:r>
      <w:r>
        <w:t xml:space="preserve"> 5. </w:t>
      </w:r>
      <w:r>
        <w:rPr>
          <w:rFonts w:hint="eastAsia"/>
        </w:rPr>
        <w:t>ОБРАЗ</w:t>
      </w:r>
      <w:r>
        <w:t xml:space="preserve"> </w:t>
      </w:r>
      <w:r>
        <w:rPr>
          <w:rFonts w:hint="eastAsia"/>
        </w:rPr>
        <w:t>ВРАГА</w:t>
      </w:r>
      <w:r>
        <w:t xml:space="preserve"> </w:t>
      </w:r>
      <w:r>
        <w:rPr>
          <w:rFonts w:hint="eastAsia"/>
        </w:rPr>
        <w:t>КАК</w:t>
      </w:r>
      <w:r>
        <w:t xml:space="preserve"> </w:t>
      </w:r>
      <w:r>
        <w:rPr>
          <w:rFonts w:hint="eastAsia"/>
        </w:rPr>
        <w:t>НОСИТЕЛЬ</w:t>
      </w:r>
      <w:r>
        <w:t xml:space="preserve"> </w:t>
      </w:r>
      <w:r>
        <w:rPr>
          <w:rFonts w:hint="eastAsia"/>
        </w:rPr>
        <w:t>ОТРИЦАТЕЛЬНЫХ</w:t>
      </w:r>
      <w:r>
        <w:t xml:space="preserve"> </w:t>
      </w:r>
      <w:r>
        <w:rPr>
          <w:rFonts w:hint="eastAsia"/>
        </w:rPr>
        <w:t>СМЫСЛОВ</w:t>
      </w:r>
      <w:r>
        <w:t xml:space="preserve"> </w:t>
      </w:r>
      <w:r>
        <w:rPr>
          <w:rFonts w:hint="eastAsia"/>
        </w:rPr>
        <w:t>В</w:t>
      </w:r>
      <w:r>
        <w:t xml:space="preserve"> </w:t>
      </w:r>
      <w:r>
        <w:rPr>
          <w:rFonts w:hint="eastAsia"/>
        </w:rPr>
        <w:t>АНГЛОСАКСОНСКОЙ</w:t>
      </w:r>
      <w:r>
        <w:t xml:space="preserve"> </w:t>
      </w:r>
      <w:r>
        <w:rPr>
          <w:rFonts w:hint="eastAsia"/>
        </w:rPr>
        <w:t>ПОЭЗИИ</w:t>
      </w:r>
    </w:p>
    <w:p w14:paraId="62994A39" w14:textId="77777777" w:rsidR="00A917FE" w:rsidRDefault="00A917FE" w:rsidP="00A917FE"/>
    <w:p w14:paraId="2DC16B0A" w14:textId="77777777" w:rsidR="00A917FE" w:rsidRDefault="00A917FE" w:rsidP="00A917FE">
      <w:r>
        <w:t xml:space="preserve">5.1. </w:t>
      </w:r>
      <w:r>
        <w:rPr>
          <w:rFonts w:hint="eastAsia"/>
        </w:rPr>
        <w:t>Типологические</w:t>
      </w:r>
      <w:r>
        <w:t xml:space="preserve"> </w:t>
      </w:r>
      <w:r>
        <w:rPr>
          <w:rFonts w:hint="eastAsia"/>
        </w:rPr>
        <w:t>варианты</w:t>
      </w:r>
      <w:r>
        <w:t xml:space="preserve"> </w:t>
      </w:r>
      <w:r>
        <w:rPr>
          <w:rFonts w:hint="eastAsia"/>
        </w:rPr>
        <w:t>образа</w:t>
      </w:r>
      <w:r>
        <w:t xml:space="preserve"> </w:t>
      </w:r>
      <w:r>
        <w:rPr>
          <w:rFonts w:hint="eastAsia"/>
        </w:rPr>
        <w:t>Врага</w:t>
      </w:r>
    </w:p>
    <w:p w14:paraId="70341B8C" w14:textId="77777777" w:rsidR="00A917FE" w:rsidRDefault="00A917FE" w:rsidP="00A917FE"/>
    <w:p w14:paraId="1A11BD8D" w14:textId="77777777" w:rsidR="00A917FE" w:rsidRDefault="00A917FE" w:rsidP="00A917FE">
      <w:r>
        <w:t xml:space="preserve">5.2. </w:t>
      </w:r>
      <w:r>
        <w:rPr>
          <w:rFonts w:hint="eastAsia"/>
        </w:rPr>
        <w:t>Концептуальные</w:t>
      </w:r>
      <w:r>
        <w:t xml:space="preserve"> </w:t>
      </w:r>
      <w:r>
        <w:rPr>
          <w:rFonts w:hint="eastAsia"/>
        </w:rPr>
        <w:t>доминанты</w:t>
      </w:r>
      <w:r>
        <w:t xml:space="preserve"> </w:t>
      </w:r>
      <w:r>
        <w:rPr>
          <w:rFonts w:hint="eastAsia"/>
        </w:rPr>
        <w:t>образа</w:t>
      </w:r>
      <w:r>
        <w:t xml:space="preserve"> </w:t>
      </w:r>
      <w:r>
        <w:rPr>
          <w:rFonts w:hint="eastAsia"/>
        </w:rPr>
        <w:t>Врага</w:t>
      </w:r>
      <w:r>
        <w:t xml:space="preserve"> </w:t>
      </w:r>
      <w:r>
        <w:rPr>
          <w:rFonts w:hint="eastAsia"/>
        </w:rPr>
        <w:t>в</w:t>
      </w:r>
      <w:r>
        <w:t xml:space="preserve"> </w:t>
      </w:r>
      <w:r>
        <w:rPr>
          <w:rFonts w:hint="eastAsia"/>
        </w:rPr>
        <w:t>поэтической</w:t>
      </w:r>
      <w:r>
        <w:t xml:space="preserve"> </w:t>
      </w:r>
      <w:r>
        <w:rPr>
          <w:rFonts w:hint="eastAsia"/>
        </w:rPr>
        <w:t>традиции</w:t>
      </w:r>
      <w:r>
        <w:t xml:space="preserve"> </w:t>
      </w:r>
      <w:r>
        <w:rPr>
          <w:rFonts w:hint="eastAsia"/>
        </w:rPr>
        <w:t>англосаксов</w:t>
      </w:r>
    </w:p>
    <w:p w14:paraId="35A18F15" w14:textId="77777777" w:rsidR="00A917FE" w:rsidRDefault="00A917FE" w:rsidP="00A917FE"/>
    <w:p w14:paraId="11FAEFB3" w14:textId="77777777" w:rsidR="00A917FE" w:rsidRDefault="00A917FE" w:rsidP="00A917FE">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2CA5C0D" w14:textId="77777777" w:rsidR="00A917FE" w:rsidRDefault="00A917FE" w:rsidP="00A917FE"/>
    <w:p w14:paraId="083A3724" w14:textId="77777777" w:rsidR="00A917FE" w:rsidRDefault="00A917FE" w:rsidP="00A917FE">
      <w:r>
        <w:rPr>
          <w:rFonts w:hint="eastAsia"/>
        </w:rPr>
        <w:t>ГЛАВА</w:t>
      </w:r>
      <w:r>
        <w:t xml:space="preserve"> 6. </w:t>
      </w:r>
      <w:r>
        <w:rPr>
          <w:rFonts w:hint="eastAsia"/>
        </w:rPr>
        <w:t>ОТ</w:t>
      </w:r>
      <w:r>
        <w:t xml:space="preserve"> </w:t>
      </w:r>
      <w:r>
        <w:rPr>
          <w:rFonts w:hint="eastAsia"/>
        </w:rPr>
        <w:t>ОБРАЗА</w:t>
      </w:r>
      <w:r>
        <w:t xml:space="preserve"> </w:t>
      </w:r>
      <w:r>
        <w:rPr>
          <w:rFonts w:hint="eastAsia"/>
        </w:rPr>
        <w:t>К</w:t>
      </w:r>
      <w:r>
        <w:t xml:space="preserve"> </w:t>
      </w:r>
      <w:r>
        <w:rPr>
          <w:rFonts w:hint="eastAsia"/>
        </w:rPr>
        <w:t>ИМАГОСФЕРЕ</w:t>
      </w:r>
      <w:r>
        <w:t xml:space="preserve">: </w:t>
      </w:r>
      <w:r>
        <w:rPr>
          <w:rFonts w:hint="eastAsia"/>
        </w:rPr>
        <w:t>СИСТЕМА</w:t>
      </w:r>
      <w:r>
        <w:t xml:space="preserve"> </w:t>
      </w:r>
      <w:r>
        <w:rPr>
          <w:rFonts w:hint="eastAsia"/>
        </w:rPr>
        <w:t>ХУДОЖЕСТВЕННЫХ</w:t>
      </w:r>
      <w:r>
        <w:t xml:space="preserve"> </w:t>
      </w:r>
      <w:r>
        <w:rPr>
          <w:rFonts w:hint="eastAsia"/>
        </w:rPr>
        <w:t>ОБРАЗОВ</w:t>
      </w:r>
      <w:r>
        <w:t xml:space="preserve"> </w:t>
      </w:r>
      <w:r>
        <w:rPr>
          <w:rFonts w:hint="eastAsia"/>
        </w:rPr>
        <w:t>В</w:t>
      </w:r>
      <w:r>
        <w:t xml:space="preserve"> </w:t>
      </w:r>
      <w:r>
        <w:rPr>
          <w:rFonts w:hint="eastAsia"/>
        </w:rPr>
        <w:t>АНГЛОСАКСОНСКОЙ</w:t>
      </w:r>
      <w:r>
        <w:t xml:space="preserve"> </w:t>
      </w:r>
      <w:r>
        <w:rPr>
          <w:rFonts w:hint="eastAsia"/>
        </w:rPr>
        <w:t>ПОЭТИЧЕСКОЙ</w:t>
      </w:r>
      <w:r>
        <w:t xml:space="preserve"> </w:t>
      </w:r>
      <w:r>
        <w:rPr>
          <w:rFonts w:hint="eastAsia"/>
        </w:rPr>
        <w:t>ЛИНГВОКУЛЬТУРЕ</w:t>
      </w:r>
    </w:p>
    <w:p w14:paraId="3C622071" w14:textId="77777777" w:rsidR="00A917FE" w:rsidRDefault="00A917FE" w:rsidP="00A917FE"/>
    <w:p w14:paraId="1B836A04" w14:textId="77777777" w:rsidR="00A917FE" w:rsidRDefault="00A917FE" w:rsidP="00A917FE">
      <w:r>
        <w:t xml:space="preserve">6.1. </w:t>
      </w:r>
      <w:r>
        <w:rPr>
          <w:rFonts w:hint="eastAsia"/>
        </w:rPr>
        <w:t>Методы</w:t>
      </w:r>
      <w:r>
        <w:t xml:space="preserve"> </w:t>
      </w:r>
      <w:r>
        <w:rPr>
          <w:rFonts w:hint="eastAsia"/>
        </w:rPr>
        <w:t>и</w:t>
      </w:r>
      <w:r>
        <w:t xml:space="preserve"> </w:t>
      </w:r>
      <w:r>
        <w:rPr>
          <w:rFonts w:hint="eastAsia"/>
        </w:rPr>
        <w:t>принципы</w:t>
      </w:r>
      <w:r>
        <w:t xml:space="preserve"> </w:t>
      </w:r>
      <w:r>
        <w:rPr>
          <w:rFonts w:hint="eastAsia"/>
        </w:rPr>
        <w:t>изучения</w:t>
      </w:r>
      <w:r>
        <w:t xml:space="preserve"> </w:t>
      </w:r>
      <w:r>
        <w:rPr>
          <w:rFonts w:hint="eastAsia"/>
        </w:rPr>
        <w:t>имагосферы</w:t>
      </w:r>
    </w:p>
    <w:p w14:paraId="1B86E290" w14:textId="77777777" w:rsidR="00A917FE" w:rsidRDefault="00A917FE" w:rsidP="00A917FE"/>
    <w:p w14:paraId="20AE7040" w14:textId="77777777" w:rsidR="00A917FE" w:rsidRDefault="00A917FE" w:rsidP="00A917FE">
      <w:r>
        <w:t xml:space="preserve">6.2. </w:t>
      </w:r>
      <w:r>
        <w:rPr>
          <w:rFonts w:hint="eastAsia"/>
        </w:rPr>
        <w:t>Имагосфера</w:t>
      </w:r>
      <w:r>
        <w:t xml:space="preserve"> </w:t>
      </w:r>
      <w:r>
        <w:rPr>
          <w:rFonts w:hint="eastAsia"/>
        </w:rPr>
        <w:t>англосаксонской</w:t>
      </w:r>
      <w:r>
        <w:t xml:space="preserve"> </w:t>
      </w:r>
      <w:r>
        <w:rPr>
          <w:rFonts w:hint="eastAsia"/>
        </w:rPr>
        <w:t>литературы</w:t>
      </w:r>
      <w:r>
        <w:t xml:space="preserve"> </w:t>
      </w:r>
      <w:r>
        <w:rPr>
          <w:rFonts w:hint="eastAsia"/>
        </w:rPr>
        <w:t>в</w:t>
      </w:r>
      <w:r>
        <w:t xml:space="preserve"> </w:t>
      </w:r>
      <w:r>
        <w:rPr>
          <w:rFonts w:hint="eastAsia"/>
        </w:rPr>
        <w:t>лингвокультурном</w:t>
      </w:r>
      <w:r>
        <w:t xml:space="preserve"> </w:t>
      </w:r>
      <w:r>
        <w:rPr>
          <w:rFonts w:hint="eastAsia"/>
        </w:rPr>
        <w:t>освещении</w:t>
      </w:r>
    </w:p>
    <w:p w14:paraId="5F151B18" w14:textId="77777777" w:rsidR="00A917FE" w:rsidRDefault="00A917FE" w:rsidP="00A917FE"/>
    <w:p w14:paraId="47BD4B60" w14:textId="77777777" w:rsidR="00A917FE" w:rsidRDefault="00A917FE" w:rsidP="00A917FE">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44016BAE" w14:textId="77777777" w:rsidR="00A917FE" w:rsidRDefault="00A917FE" w:rsidP="00A917FE"/>
    <w:p w14:paraId="058CC8D5" w14:textId="77777777" w:rsidR="00A917FE" w:rsidRDefault="00A917FE" w:rsidP="00A917FE">
      <w:r>
        <w:rPr>
          <w:rFonts w:hint="eastAsia"/>
        </w:rPr>
        <w:t>ЗАКЛЮЧЕНИЕ</w:t>
      </w:r>
    </w:p>
    <w:p w14:paraId="050145F6" w14:textId="77777777" w:rsidR="00A917FE" w:rsidRDefault="00A917FE" w:rsidP="00A917FE"/>
    <w:p w14:paraId="1CE592C9" w14:textId="77777777" w:rsidR="00A917FE" w:rsidRDefault="00A917FE" w:rsidP="00A917FE">
      <w:r>
        <w:rPr>
          <w:rFonts w:hint="eastAsia"/>
        </w:rPr>
        <w:t>СПИСОК</w:t>
      </w:r>
      <w:r>
        <w:t xml:space="preserve"> </w:t>
      </w:r>
      <w:r>
        <w:rPr>
          <w:rFonts w:hint="eastAsia"/>
        </w:rPr>
        <w:t>ИСПОЛЬЗОВАННОЙ</w:t>
      </w:r>
      <w:r>
        <w:t xml:space="preserve"> </w:t>
      </w:r>
      <w:r>
        <w:rPr>
          <w:rFonts w:hint="eastAsia"/>
        </w:rPr>
        <w:t>ЛИТЕРАТУРЫ</w:t>
      </w:r>
    </w:p>
    <w:p w14:paraId="2E3CE723" w14:textId="77777777" w:rsidR="00A917FE" w:rsidRDefault="00A917FE" w:rsidP="00A917FE"/>
    <w:p w14:paraId="3690DEAE" w14:textId="717BF371" w:rsidR="00A917FE" w:rsidRPr="00A917FE" w:rsidRDefault="00A917FE" w:rsidP="00A917FE">
      <w:r>
        <w:rPr>
          <w:rFonts w:hint="eastAsia"/>
        </w:rPr>
        <w:t>ПРИЛОЖЕНИЕ</w:t>
      </w:r>
    </w:p>
    <w:sectPr w:rsidR="00A917FE" w:rsidRPr="00A917FE" w:rsidSect="007B44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D8B2" w14:textId="77777777" w:rsidR="007B4438" w:rsidRDefault="007B4438">
      <w:pPr>
        <w:spacing w:after="0" w:line="240" w:lineRule="auto"/>
      </w:pPr>
      <w:r>
        <w:separator/>
      </w:r>
    </w:p>
  </w:endnote>
  <w:endnote w:type="continuationSeparator" w:id="0">
    <w:p w14:paraId="4A11B512" w14:textId="77777777" w:rsidR="007B4438" w:rsidRDefault="007B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329A" w14:textId="77777777" w:rsidR="007B4438" w:rsidRDefault="007B4438"/>
    <w:p w14:paraId="679C1529" w14:textId="77777777" w:rsidR="007B4438" w:rsidRDefault="007B4438"/>
    <w:p w14:paraId="69E4B037" w14:textId="77777777" w:rsidR="007B4438" w:rsidRDefault="007B4438"/>
    <w:p w14:paraId="05492485" w14:textId="77777777" w:rsidR="007B4438" w:rsidRDefault="007B4438"/>
    <w:p w14:paraId="620AC36D" w14:textId="77777777" w:rsidR="007B4438" w:rsidRDefault="007B4438"/>
    <w:p w14:paraId="51F826E1" w14:textId="77777777" w:rsidR="007B4438" w:rsidRDefault="007B4438"/>
    <w:p w14:paraId="37F8705D" w14:textId="77777777" w:rsidR="007B4438" w:rsidRDefault="007B44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3B317" wp14:editId="081A34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AF23" w14:textId="77777777" w:rsidR="007B4438" w:rsidRDefault="007B4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3B3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22AF23" w14:textId="77777777" w:rsidR="007B4438" w:rsidRDefault="007B44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B6578" w14:textId="77777777" w:rsidR="007B4438" w:rsidRDefault="007B4438"/>
    <w:p w14:paraId="57708396" w14:textId="77777777" w:rsidR="007B4438" w:rsidRDefault="007B4438"/>
    <w:p w14:paraId="1274E6EA" w14:textId="77777777" w:rsidR="007B4438" w:rsidRDefault="007B44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562C1E" wp14:editId="34E75E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724F" w14:textId="77777777" w:rsidR="007B4438" w:rsidRDefault="007B4438"/>
                          <w:p w14:paraId="29291C57" w14:textId="77777777" w:rsidR="007B4438" w:rsidRDefault="007B4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62C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37724F" w14:textId="77777777" w:rsidR="007B4438" w:rsidRDefault="007B4438"/>
                    <w:p w14:paraId="29291C57" w14:textId="77777777" w:rsidR="007B4438" w:rsidRDefault="007B44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CB552F" w14:textId="77777777" w:rsidR="007B4438" w:rsidRDefault="007B4438"/>
    <w:p w14:paraId="788FAC0F" w14:textId="77777777" w:rsidR="007B4438" w:rsidRDefault="007B4438">
      <w:pPr>
        <w:rPr>
          <w:sz w:val="2"/>
          <w:szCs w:val="2"/>
        </w:rPr>
      </w:pPr>
    </w:p>
    <w:p w14:paraId="3AC8C04C" w14:textId="77777777" w:rsidR="007B4438" w:rsidRDefault="007B4438"/>
    <w:p w14:paraId="4285FF66" w14:textId="77777777" w:rsidR="007B4438" w:rsidRDefault="007B4438">
      <w:pPr>
        <w:spacing w:after="0" w:line="240" w:lineRule="auto"/>
      </w:pPr>
    </w:p>
  </w:footnote>
  <w:footnote w:type="continuationSeparator" w:id="0">
    <w:p w14:paraId="59B39C5D" w14:textId="77777777" w:rsidR="007B4438" w:rsidRDefault="007B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438"/>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48676</TotalTime>
  <Pages>4</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283</cp:revision>
  <cp:lastPrinted>2009-02-06T05:36:00Z</cp:lastPrinted>
  <dcterms:created xsi:type="dcterms:W3CDTF">2024-01-07T13:43:00Z</dcterms:created>
  <dcterms:modified xsi:type="dcterms:W3CDTF">2024-03-23T13:07:00Z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