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Дзіман</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Ганна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Михайлівна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доцент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кафедри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іноземних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мов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інституту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телекомунікацій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інформатизації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імені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Героїв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Крут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Назва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дисертації</w:t>
      </w:r>
      <w:r w:rsidRPr="009032F9">
        <w:rPr>
          <w:rFonts w:ascii="Verdana" w:eastAsia="Times New Roman" w:hAnsi="Verdana" w:cs="Times New Roman"/>
          <w:color w:val="000000"/>
          <w:kern w:val="0"/>
          <w:sz w:val="24"/>
          <w:szCs w:val="24"/>
          <w:lang w:eastAsia="ru-RU"/>
        </w:rPr>
        <w:t>: &amp;laquo;</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xml:space="preserve">&amp;raquo;. </w:t>
      </w:r>
      <w:r w:rsidRPr="009032F9">
        <w:rPr>
          <w:rFonts w:ascii="Verdana" w:eastAsia="Times New Roman" w:hAnsi="Verdana" w:cs="Times New Roman" w:hint="eastAsia"/>
          <w:color w:val="000000"/>
          <w:kern w:val="0"/>
          <w:sz w:val="24"/>
          <w:szCs w:val="24"/>
          <w:lang w:eastAsia="ru-RU"/>
        </w:rPr>
        <w:t>Шифр</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назва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спеціальності</w:t>
      </w:r>
      <w:r w:rsidRPr="009032F9">
        <w:rPr>
          <w:rFonts w:ascii="Verdana" w:eastAsia="Times New Roman" w:hAnsi="Verdana" w:cs="Times New Roman"/>
          <w:color w:val="000000"/>
          <w:kern w:val="0"/>
          <w:sz w:val="24"/>
          <w:szCs w:val="24"/>
          <w:lang w:eastAsia="ru-RU"/>
        </w:rPr>
        <w:t xml:space="preserve">  13.00.02  </w:t>
      </w:r>
      <w:r w:rsidRPr="009032F9">
        <w:rPr>
          <w:rFonts w:ascii="Verdana" w:eastAsia="Times New Roman" w:hAnsi="Verdana" w:cs="Times New Roman" w:hint="eastAsia"/>
          <w:color w:val="000000"/>
          <w:kern w:val="0"/>
          <w:sz w:val="24"/>
          <w:szCs w:val="24"/>
          <w:lang w:eastAsia="ru-RU"/>
        </w:rPr>
        <w:t>теорія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методика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германські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мови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Спецрада</w:t>
      </w:r>
      <w:r w:rsidRPr="009032F9">
        <w:rPr>
          <w:rFonts w:ascii="Verdana" w:eastAsia="Times New Roman" w:hAnsi="Verdana" w:cs="Times New Roman"/>
          <w:color w:val="000000"/>
          <w:kern w:val="0"/>
          <w:sz w:val="24"/>
          <w:szCs w:val="24"/>
          <w:lang w:eastAsia="ru-RU"/>
        </w:rPr>
        <w:t xml:space="preserve"> &amp;shy; </w:t>
      </w:r>
      <w:r w:rsidRPr="009032F9">
        <w:rPr>
          <w:rFonts w:ascii="Verdana" w:eastAsia="Times New Roman" w:hAnsi="Verdana" w:cs="Times New Roman" w:hint="eastAsia"/>
          <w:color w:val="000000"/>
          <w:kern w:val="0"/>
          <w:sz w:val="24"/>
          <w:szCs w:val="24"/>
          <w:lang w:eastAsia="ru-RU"/>
        </w:rPr>
        <w:t>К</w:t>
      </w:r>
      <w:r w:rsidRPr="009032F9">
        <w:rPr>
          <w:rFonts w:ascii="Verdana" w:eastAsia="Times New Roman" w:hAnsi="Verdana" w:cs="Times New Roman"/>
          <w:color w:val="000000"/>
          <w:kern w:val="0"/>
          <w:sz w:val="24"/>
          <w:szCs w:val="24"/>
          <w:lang w:eastAsia="ru-RU"/>
        </w:rPr>
        <w:t xml:space="preserve">26.001.49 </w:t>
      </w:r>
      <w:r w:rsidRPr="009032F9">
        <w:rPr>
          <w:rFonts w:ascii="Verdana" w:eastAsia="Times New Roman" w:hAnsi="Verdana" w:cs="Times New Roman" w:hint="eastAsia"/>
          <w:color w:val="000000"/>
          <w:kern w:val="0"/>
          <w:sz w:val="24"/>
          <w:szCs w:val="24"/>
          <w:lang w:eastAsia="ru-RU"/>
        </w:rPr>
        <w:t>Київського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національного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університету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імені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Тараса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Шевченка</w:t>
      </w: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Національний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технічний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університет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України</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«Київський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політехнічний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інститут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імені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Ігоря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Сікорського»</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Міністерство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освіти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науки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України</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Київський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національний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університет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імені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Тараса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Шевченка</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Міністерство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освіти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науки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України</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Кваліфікаційна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наукова</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праця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правах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рукопису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ДЗІМАН</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ГАННА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МИХАЙЛІВНА</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УДК</w:t>
      </w:r>
      <w:r w:rsidRPr="009032F9">
        <w:rPr>
          <w:rFonts w:ascii="Verdana" w:eastAsia="Times New Roman" w:hAnsi="Verdana" w:cs="Times New Roman"/>
          <w:color w:val="000000"/>
          <w:kern w:val="0"/>
          <w:sz w:val="24"/>
          <w:szCs w:val="24"/>
          <w:lang w:eastAsia="ru-RU"/>
        </w:rPr>
        <w:t xml:space="preserve"> 378.4[378.14]:811.111.1:355</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ДИСЕРТАЦІЯ</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Спеціальність</w:t>
      </w:r>
      <w:r w:rsidRPr="009032F9">
        <w:rPr>
          <w:rFonts w:ascii="Verdana" w:eastAsia="Times New Roman" w:hAnsi="Verdana" w:cs="Times New Roman"/>
          <w:color w:val="000000"/>
          <w:kern w:val="0"/>
          <w:sz w:val="24"/>
          <w:szCs w:val="24"/>
          <w:lang w:eastAsia="ru-RU"/>
        </w:rPr>
        <w:t xml:space="preserve"> 13.00.02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теорія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методика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германські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мови</w:t>
      </w:r>
      <w:r w:rsidRPr="009032F9">
        <w:rPr>
          <w:rFonts w:ascii="Verdana" w:eastAsia="Times New Roman" w:hAnsi="Verdana" w:cs="Times New Roman"/>
          <w:color w:val="000000"/>
          <w:kern w:val="0"/>
          <w:sz w:val="24"/>
          <w:szCs w:val="24"/>
          <w:lang w:eastAsia="ru-RU"/>
        </w:rPr>
        <w:t>)</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Подається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здобуття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наукового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ступеня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кандидата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педагогічних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наук</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Дисертація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містить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результати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власних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досліджень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Використання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ідей</w:t>
      </w:r>
      <w:r w:rsidRPr="009032F9">
        <w:rPr>
          <w:rFonts w:ascii="Verdana" w:eastAsia="Times New Roman" w:hAnsi="Verdana" w:cs="Times New Roman"/>
          <w:color w:val="000000"/>
          <w:kern w:val="0"/>
          <w:sz w:val="24"/>
          <w:szCs w:val="24"/>
          <w:lang w:eastAsia="ru-RU"/>
        </w:rPr>
        <w:t>,</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результатів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текстів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інших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авторів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мають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посилання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відповідне</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джерело</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_______________________ </w:t>
      </w:r>
      <w:r w:rsidRPr="009032F9">
        <w:rPr>
          <w:rFonts w:ascii="Verdana" w:eastAsia="Times New Roman" w:hAnsi="Verdana" w:cs="Times New Roman" w:hint="eastAsia"/>
          <w:color w:val="000000"/>
          <w:kern w:val="0"/>
          <w:sz w:val="24"/>
          <w:szCs w:val="24"/>
          <w:lang w:eastAsia="ru-RU"/>
        </w:rPr>
        <w:t>Дзіман</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Г</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w:t>
      </w:r>
      <w:r w:rsidRPr="009032F9">
        <w:rPr>
          <w:rFonts w:ascii="Verdana" w:eastAsia="Times New Roman" w:hAnsi="Verdana" w:cs="Times New Roman"/>
          <w:color w:val="000000"/>
          <w:kern w:val="0"/>
          <w:sz w:val="24"/>
          <w:szCs w:val="24"/>
          <w:lang w:eastAsia="ru-RU"/>
        </w:rPr>
        <w:t>.</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Науковий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керівник</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Корнєва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Зоя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Михайлівна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доктор</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педагогічних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наук</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доцент</w:t>
      </w:r>
      <w:r w:rsidRPr="009032F9">
        <w:rPr>
          <w:rFonts w:ascii="Verdana" w:eastAsia="Times New Roman" w:hAnsi="Verdana" w:cs="Times New Roman"/>
          <w:color w:val="000000"/>
          <w:kern w:val="0"/>
          <w:sz w:val="24"/>
          <w:szCs w:val="24"/>
          <w:lang w:eastAsia="ru-RU"/>
        </w:rPr>
        <w:t>.</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Київ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2020</w:t>
      </w: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ЗМІСТ</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АНОТАЦІЯ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2</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ПЕРЕЛІК</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УМОВНИХ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СКОРОЧЕНЬ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15</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ВСТУП</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16</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РОЗДІЛ</w:t>
      </w:r>
      <w:r w:rsidRPr="009032F9">
        <w:rPr>
          <w:rFonts w:ascii="Verdana" w:eastAsia="Times New Roman" w:hAnsi="Verdana" w:cs="Times New Roman"/>
          <w:color w:val="000000"/>
          <w:kern w:val="0"/>
          <w:sz w:val="24"/>
          <w:szCs w:val="24"/>
          <w:lang w:eastAsia="ru-RU"/>
        </w:rPr>
        <w:t xml:space="preserve"> 1. </w:t>
      </w:r>
      <w:r w:rsidRPr="009032F9">
        <w:rPr>
          <w:rFonts w:ascii="Verdana" w:eastAsia="Times New Roman" w:hAnsi="Verdana" w:cs="Times New Roman" w:hint="eastAsia"/>
          <w:color w:val="000000"/>
          <w:kern w:val="0"/>
          <w:sz w:val="24"/>
          <w:szCs w:val="24"/>
          <w:lang w:eastAsia="ru-RU"/>
        </w:rPr>
        <w:t>ТЕОРЕТИКО</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МЕТОДИЧНІ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ЗАСАДИ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27</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1.1. </w:t>
      </w:r>
      <w:r w:rsidRPr="009032F9">
        <w:rPr>
          <w:rFonts w:ascii="Verdana" w:eastAsia="Times New Roman" w:hAnsi="Verdana" w:cs="Times New Roman" w:hint="eastAsia"/>
          <w:color w:val="000000"/>
          <w:kern w:val="0"/>
          <w:sz w:val="24"/>
          <w:szCs w:val="24"/>
          <w:lang w:eastAsia="ru-RU"/>
        </w:rPr>
        <w:t>Сучасний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стан</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27</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1.2. </w:t>
      </w:r>
      <w:r w:rsidRPr="009032F9">
        <w:rPr>
          <w:rFonts w:ascii="Verdana" w:eastAsia="Times New Roman" w:hAnsi="Verdana" w:cs="Times New Roman" w:hint="eastAsia"/>
          <w:color w:val="000000"/>
          <w:kern w:val="0"/>
          <w:sz w:val="24"/>
          <w:szCs w:val="24"/>
          <w:lang w:eastAsia="ru-RU"/>
        </w:rPr>
        <w:t>Лінгвістичні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основи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письма…………</w:t>
      </w:r>
      <w:r w:rsidRPr="009032F9">
        <w:rPr>
          <w:rFonts w:ascii="Verdana" w:eastAsia="Times New Roman" w:hAnsi="Verdana" w:cs="Times New Roman"/>
          <w:color w:val="000000"/>
          <w:kern w:val="0"/>
          <w:sz w:val="24"/>
          <w:szCs w:val="24"/>
          <w:lang w:eastAsia="ru-RU"/>
        </w:rPr>
        <w:t xml:space="preserve"> 39</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1.3. </w:t>
      </w:r>
      <w:r w:rsidRPr="009032F9">
        <w:rPr>
          <w:rFonts w:ascii="Verdana" w:eastAsia="Times New Roman" w:hAnsi="Verdana" w:cs="Times New Roman" w:hint="eastAsia"/>
          <w:color w:val="000000"/>
          <w:kern w:val="0"/>
          <w:sz w:val="24"/>
          <w:szCs w:val="24"/>
          <w:lang w:eastAsia="ru-RU"/>
        </w:rPr>
        <w:t>Мета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зміст</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xml:space="preserve"> 53</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1.4. </w:t>
      </w:r>
      <w:r w:rsidRPr="009032F9">
        <w:rPr>
          <w:rFonts w:ascii="Verdana" w:eastAsia="Times New Roman" w:hAnsi="Verdana" w:cs="Times New Roman" w:hint="eastAsia"/>
          <w:color w:val="000000"/>
          <w:kern w:val="0"/>
          <w:sz w:val="24"/>
          <w:szCs w:val="24"/>
          <w:lang w:eastAsia="ru-RU"/>
        </w:rPr>
        <w:t>Принципи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60</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1.5. </w:t>
      </w:r>
      <w:r w:rsidRPr="009032F9">
        <w:rPr>
          <w:rFonts w:ascii="Verdana" w:eastAsia="Times New Roman" w:hAnsi="Verdana" w:cs="Times New Roman" w:hint="eastAsia"/>
          <w:color w:val="000000"/>
          <w:kern w:val="0"/>
          <w:sz w:val="24"/>
          <w:szCs w:val="24"/>
          <w:lang w:eastAsia="ru-RU"/>
        </w:rPr>
        <w:t>Особливості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використання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змішаного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застосуванням</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хмарного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сервісу</w:t>
      </w:r>
      <w:r w:rsidRPr="009032F9">
        <w:rPr>
          <w:rFonts w:ascii="Verdana" w:eastAsia="Times New Roman" w:hAnsi="Verdana" w:cs="Times New Roman"/>
          <w:color w:val="000000"/>
          <w:kern w:val="0"/>
          <w:sz w:val="24"/>
          <w:szCs w:val="24"/>
          <w:lang w:eastAsia="ru-RU"/>
        </w:rPr>
        <w:t xml:space="preserve"> Google Classroom </w:t>
      </w:r>
      <w:r w:rsidRPr="009032F9">
        <w:rPr>
          <w:rFonts w:ascii="Verdana" w:eastAsia="Times New Roman" w:hAnsi="Verdana" w:cs="Times New Roman" w:hint="eastAsia"/>
          <w:color w:val="000000"/>
          <w:kern w:val="0"/>
          <w:sz w:val="24"/>
          <w:szCs w:val="24"/>
          <w:lang w:eastAsia="ru-RU"/>
        </w:rPr>
        <w:t>для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англомовному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69</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Висновки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розділу</w:t>
      </w:r>
      <w:r w:rsidRPr="009032F9">
        <w:rPr>
          <w:rFonts w:ascii="Verdana" w:eastAsia="Times New Roman" w:hAnsi="Verdana" w:cs="Times New Roman"/>
          <w:color w:val="000000"/>
          <w:kern w:val="0"/>
          <w:sz w:val="24"/>
          <w:szCs w:val="24"/>
          <w:lang w:eastAsia="ru-RU"/>
        </w:rPr>
        <w:t xml:space="preserve"> 1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85</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РОЗДІЛ</w:t>
      </w:r>
      <w:r w:rsidRPr="009032F9">
        <w:rPr>
          <w:rFonts w:ascii="Verdana" w:eastAsia="Times New Roman" w:hAnsi="Verdana" w:cs="Times New Roman"/>
          <w:color w:val="000000"/>
          <w:kern w:val="0"/>
          <w:sz w:val="24"/>
          <w:szCs w:val="24"/>
          <w:lang w:eastAsia="ru-RU"/>
        </w:rPr>
        <w:t xml:space="preserve"> 2. </w:t>
      </w:r>
      <w:r w:rsidRPr="009032F9">
        <w:rPr>
          <w:rFonts w:ascii="Verdana" w:eastAsia="Times New Roman" w:hAnsi="Verdana" w:cs="Times New Roman" w:hint="eastAsia"/>
          <w:color w:val="000000"/>
          <w:kern w:val="0"/>
          <w:sz w:val="24"/>
          <w:szCs w:val="24"/>
          <w:lang w:eastAsia="ru-RU"/>
        </w:rPr>
        <w:t>МЕТОДИКА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xml:space="preserve"> 89</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2.1. </w:t>
      </w:r>
      <w:r w:rsidRPr="009032F9">
        <w:rPr>
          <w:rFonts w:ascii="Verdana" w:eastAsia="Times New Roman" w:hAnsi="Verdana" w:cs="Times New Roman" w:hint="eastAsia"/>
          <w:color w:val="000000"/>
          <w:kern w:val="0"/>
          <w:sz w:val="24"/>
          <w:szCs w:val="24"/>
          <w:lang w:eastAsia="ru-RU"/>
        </w:rPr>
        <w:t>Принципи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критерії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відбору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навчального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матеріалу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для</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14</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89</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2.2. </w:t>
      </w:r>
      <w:r w:rsidRPr="009032F9">
        <w:rPr>
          <w:rFonts w:ascii="Verdana" w:eastAsia="Times New Roman" w:hAnsi="Verdana" w:cs="Times New Roman" w:hint="eastAsia"/>
          <w:color w:val="000000"/>
          <w:kern w:val="0"/>
          <w:sz w:val="24"/>
          <w:szCs w:val="24"/>
          <w:lang w:eastAsia="ru-RU"/>
        </w:rPr>
        <w:t>Підсистема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вправ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для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97</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2.3. </w:t>
      </w:r>
      <w:r w:rsidRPr="009032F9">
        <w:rPr>
          <w:rFonts w:ascii="Verdana" w:eastAsia="Times New Roman" w:hAnsi="Verdana" w:cs="Times New Roman" w:hint="eastAsia"/>
          <w:color w:val="000000"/>
          <w:kern w:val="0"/>
          <w:sz w:val="24"/>
          <w:szCs w:val="24"/>
          <w:lang w:eastAsia="ru-RU"/>
        </w:rPr>
        <w:t>Модель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письма…………………………</w:t>
      </w:r>
      <w:r w:rsidRPr="009032F9">
        <w:rPr>
          <w:rFonts w:ascii="Verdana" w:eastAsia="Times New Roman" w:hAnsi="Verdana" w:cs="Times New Roman"/>
          <w:color w:val="000000"/>
          <w:kern w:val="0"/>
          <w:sz w:val="24"/>
          <w:szCs w:val="24"/>
          <w:lang w:eastAsia="ru-RU"/>
        </w:rPr>
        <w:t>... 145</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Висновки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розділу</w:t>
      </w:r>
      <w:r w:rsidRPr="009032F9">
        <w:rPr>
          <w:rFonts w:ascii="Verdana" w:eastAsia="Times New Roman" w:hAnsi="Verdana" w:cs="Times New Roman"/>
          <w:color w:val="000000"/>
          <w:kern w:val="0"/>
          <w:sz w:val="24"/>
          <w:szCs w:val="24"/>
          <w:lang w:eastAsia="ru-RU"/>
        </w:rPr>
        <w:t xml:space="preserve"> 2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150</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РОЗДІЛ</w:t>
      </w:r>
      <w:r w:rsidRPr="009032F9">
        <w:rPr>
          <w:rFonts w:ascii="Verdana" w:eastAsia="Times New Roman" w:hAnsi="Verdana" w:cs="Times New Roman"/>
          <w:color w:val="000000"/>
          <w:kern w:val="0"/>
          <w:sz w:val="24"/>
          <w:szCs w:val="24"/>
          <w:lang w:eastAsia="ru-RU"/>
        </w:rPr>
        <w:t xml:space="preserve"> 3. </w:t>
      </w:r>
      <w:r w:rsidRPr="009032F9">
        <w:rPr>
          <w:rFonts w:ascii="Verdana" w:eastAsia="Times New Roman" w:hAnsi="Verdana" w:cs="Times New Roman" w:hint="eastAsia"/>
          <w:color w:val="000000"/>
          <w:kern w:val="0"/>
          <w:sz w:val="24"/>
          <w:szCs w:val="24"/>
          <w:lang w:eastAsia="ru-RU"/>
        </w:rPr>
        <w:t>ЕКСПЕРИМЕНТАЛЬНА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ПЕРЕВІРКА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МЕТОДИКИ</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xml:space="preserve"> 152</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3.1. </w:t>
      </w:r>
      <w:r w:rsidRPr="009032F9">
        <w:rPr>
          <w:rFonts w:ascii="Verdana" w:eastAsia="Times New Roman" w:hAnsi="Verdana" w:cs="Times New Roman" w:hint="eastAsia"/>
          <w:color w:val="000000"/>
          <w:kern w:val="0"/>
          <w:sz w:val="24"/>
          <w:szCs w:val="24"/>
          <w:lang w:eastAsia="ru-RU"/>
        </w:rPr>
        <w:t>Критерії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оцінювання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вмінь</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академічного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письма</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152</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3.2. </w:t>
      </w:r>
      <w:r w:rsidRPr="009032F9">
        <w:rPr>
          <w:rFonts w:ascii="Verdana" w:eastAsia="Times New Roman" w:hAnsi="Verdana" w:cs="Times New Roman" w:hint="eastAsia"/>
          <w:color w:val="000000"/>
          <w:kern w:val="0"/>
          <w:sz w:val="24"/>
          <w:szCs w:val="24"/>
          <w:lang w:eastAsia="ru-RU"/>
        </w:rPr>
        <w:t>Реалізація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експериментального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навчання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та</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інтерпретація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його</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результатів…………………………………………………………………</w:t>
      </w:r>
      <w:r w:rsidRPr="009032F9">
        <w:rPr>
          <w:rFonts w:ascii="Verdana" w:eastAsia="Times New Roman" w:hAnsi="Verdana" w:cs="Times New Roman"/>
          <w:color w:val="000000"/>
          <w:kern w:val="0"/>
          <w:sz w:val="24"/>
          <w:szCs w:val="24"/>
          <w:lang w:eastAsia="ru-RU"/>
        </w:rPr>
        <w:t>.... 173</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color w:val="000000"/>
          <w:kern w:val="0"/>
          <w:sz w:val="24"/>
          <w:szCs w:val="24"/>
          <w:lang w:eastAsia="ru-RU"/>
        </w:rPr>
        <w:t xml:space="preserve">3.3. </w:t>
      </w:r>
      <w:r w:rsidRPr="009032F9">
        <w:rPr>
          <w:rFonts w:ascii="Verdana" w:eastAsia="Times New Roman" w:hAnsi="Verdana" w:cs="Times New Roman" w:hint="eastAsia"/>
          <w:color w:val="000000"/>
          <w:kern w:val="0"/>
          <w:sz w:val="24"/>
          <w:szCs w:val="24"/>
          <w:lang w:eastAsia="ru-RU"/>
        </w:rPr>
        <w:t>Методичні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рекомендації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щодо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формування</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майбутніх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військових</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фахівців</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з</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інформаційних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технологій</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англомовної</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компетентності</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академічному</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письмі………………………………………………………</w:t>
      </w:r>
      <w:r w:rsidRPr="009032F9">
        <w:rPr>
          <w:rFonts w:ascii="Verdana" w:eastAsia="Times New Roman" w:hAnsi="Verdana" w:cs="Times New Roman"/>
          <w:color w:val="000000"/>
          <w:kern w:val="0"/>
          <w:sz w:val="24"/>
          <w:szCs w:val="24"/>
          <w:lang w:eastAsia="ru-RU"/>
        </w:rPr>
        <w:t>... 192</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Висновки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до</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розділу</w:t>
      </w:r>
      <w:r w:rsidRPr="009032F9">
        <w:rPr>
          <w:rFonts w:ascii="Verdana" w:eastAsia="Times New Roman" w:hAnsi="Verdana" w:cs="Times New Roman"/>
          <w:color w:val="000000"/>
          <w:kern w:val="0"/>
          <w:sz w:val="24"/>
          <w:szCs w:val="24"/>
          <w:lang w:eastAsia="ru-RU"/>
        </w:rPr>
        <w:t xml:space="preserve"> 3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198</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ВИСНОВКИ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200</w:t>
      </w:r>
    </w:p>
    <w:p w:rsidR="009032F9" w:rsidRPr="009032F9"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СПИСОК</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ВИКОРИСТАНИХ</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ДЖЕРЕЛ</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206</w:t>
      </w:r>
    </w:p>
    <w:p w:rsidR="00196FF6" w:rsidRDefault="009032F9" w:rsidP="009032F9">
      <w:pPr>
        <w:rPr>
          <w:rFonts w:ascii="Verdana" w:eastAsia="Times New Roman" w:hAnsi="Verdana" w:cs="Times New Roman"/>
          <w:color w:val="000000"/>
          <w:kern w:val="0"/>
          <w:sz w:val="24"/>
          <w:szCs w:val="24"/>
          <w:lang w:eastAsia="ru-RU"/>
        </w:rPr>
      </w:pPr>
      <w:r w:rsidRPr="009032F9">
        <w:rPr>
          <w:rFonts w:ascii="Verdana" w:eastAsia="Times New Roman" w:hAnsi="Verdana" w:cs="Times New Roman" w:hint="eastAsia"/>
          <w:color w:val="000000"/>
          <w:kern w:val="0"/>
          <w:sz w:val="24"/>
          <w:szCs w:val="24"/>
          <w:lang w:eastAsia="ru-RU"/>
        </w:rPr>
        <w:t>ДОДАТКИ</w:t>
      </w:r>
      <w:r w:rsidRPr="009032F9">
        <w:rPr>
          <w:rFonts w:ascii="Verdana" w:eastAsia="Times New Roman" w:hAnsi="Verdana" w:cs="Times New Roman"/>
          <w:color w:val="000000"/>
          <w:kern w:val="0"/>
          <w:sz w:val="24"/>
          <w:szCs w:val="24"/>
          <w:lang w:eastAsia="ru-RU"/>
        </w:rPr>
        <w:t xml:space="preserve"> </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w:t>
      </w:r>
      <w:r w:rsidRPr="009032F9">
        <w:rPr>
          <w:rFonts w:ascii="Verdana" w:eastAsia="Times New Roman" w:hAnsi="Verdana" w:cs="Times New Roman" w:hint="eastAsia"/>
          <w:color w:val="000000"/>
          <w:kern w:val="0"/>
          <w:sz w:val="24"/>
          <w:szCs w:val="24"/>
          <w:lang w:eastAsia="ru-RU"/>
        </w:rPr>
        <w:t>…</w:t>
      </w:r>
      <w:r w:rsidRPr="009032F9">
        <w:rPr>
          <w:rFonts w:ascii="Verdana" w:eastAsia="Times New Roman" w:hAnsi="Verdana" w:cs="Times New Roman"/>
          <w:color w:val="000000"/>
          <w:kern w:val="0"/>
          <w:sz w:val="24"/>
          <w:szCs w:val="24"/>
          <w:lang w:eastAsia="ru-RU"/>
        </w:rPr>
        <w:t xml:space="preserve"> 236</w:t>
      </w:r>
    </w:p>
    <w:p w:rsidR="009032F9" w:rsidRDefault="009032F9" w:rsidP="009032F9">
      <w:pPr>
        <w:rPr>
          <w:rFonts w:ascii="Verdana" w:eastAsia="Times New Roman" w:hAnsi="Verdana" w:cs="Times New Roman"/>
          <w:color w:val="000000"/>
          <w:kern w:val="0"/>
          <w:sz w:val="24"/>
          <w:szCs w:val="24"/>
          <w:lang w:eastAsia="ru-RU"/>
        </w:rPr>
      </w:pPr>
    </w:p>
    <w:p w:rsidR="009032F9" w:rsidRDefault="009032F9" w:rsidP="009032F9">
      <w:pPr>
        <w:rPr>
          <w:rFonts w:ascii="Verdana" w:eastAsia="Times New Roman" w:hAnsi="Verdana" w:cs="Times New Roman"/>
          <w:color w:val="000000"/>
          <w:kern w:val="0"/>
          <w:sz w:val="24"/>
          <w:szCs w:val="24"/>
          <w:lang w:eastAsia="ru-RU"/>
        </w:rPr>
      </w:pPr>
    </w:p>
    <w:p w:rsidR="009032F9" w:rsidRDefault="009032F9" w:rsidP="009032F9">
      <w:pPr>
        <w:rPr>
          <w:rFonts w:ascii="Verdana" w:eastAsia="Times New Roman" w:hAnsi="Verdana" w:cs="Times New Roman"/>
          <w:color w:val="000000"/>
          <w:kern w:val="0"/>
          <w:sz w:val="24"/>
          <w:szCs w:val="24"/>
          <w:lang w:eastAsia="ru-RU"/>
        </w:rPr>
      </w:pPr>
    </w:p>
    <w:p w:rsidR="009032F9" w:rsidRDefault="009032F9" w:rsidP="009032F9">
      <w:r>
        <w:rPr>
          <w:rFonts w:hint="eastAsia"/>
        </w:rPr>
        <w:t>ВИСНОВКИ</w:t>
      </w:r>
    </w:p>
    <w:p w:rsidR="009032F9" w:rsidRDefault="009032F9" w:rsidP="009032F9">
      <w:r>
        <w:rPr>
          <w:rFonts w:hint="eastAsia"/>
        </w:rPr>
        <w:t>У</w:t>
      </w:r>
      <w:r>
        <w:t></w:t>
      </w:r>
      <w:r>
        <w:rPr>
          <w:rFonts w:hint="eastAsia"/>
        </w:rPr>
        <w:t>висновках</w:t>
      </w:r>
      <w:r>
        <w:t></w:t>
      </w:r>
      <w:r>
        <w:rPr>
          <w:rFonts w:hint="eastAsia"/>
        </w:rPr>
        <w:t>узагальнено</w:t>
      </w:r>
      <w:r>
        <w:t></w:t>
      </w:r>
      <w:r>
        <w:rPr>
          <w:rFonts w:hint="eastAsia"/>
        </w:rPr>
        <w:t>основні</w:t>
      </w:r>
      <w:r>
        <w:t></w:t>
      </w:r>
      <w:r>
        <w:rPr>
          <w:rFonts w:hint="eastAsia"/>
        </w:rPr>
        <w:t>теоретичні</w:t>
      </w:r>
      <w:r>
        <w:t></w:t>
      </w:r>
      <w:r>
        <w:rPr>
          <w:rFonts w:hint="eastAsia"/>
        </w:rPr>
        <w:t>і</w:t>
      </w:r>
      <w:r>
        <w:t></w:t>
      </w:r>
      <w:r>
        <w:rPr>
          <w:rFonts w:hint="eastAsia"/>
        </w:rPr>
        <w:t>практичні</w:t>
      </w:r>
      <w:r>
        <w:t></w:t>
      </w:r>
      <w:r>
        <w:rPr>
          <w:rFonts w:hint="eastAsia"/>
        </w:rPr>
        <w:t>результати</w:t>
      </w:r>
    </w:p>
    <w:p w:rsidR="009032F9" w:rsidRDefault="009032F9" w:rsidP="009032F9">
      <w:r>
        <w:rPr>
          <w:rFonts w:hint="eastAsia"/>
        </w:rPr>
        <w:t>дисертаційного</w:t>
      </w:r>
      <w:r>
        <w:t></w:t>
      </w:r>
      <w:r>
        <w:rPr>
          <w:rFonts w:hint="eastAsia"/>
        </w:rPr>
        <w:t>дослідження</w:t>
      </w:r>
      <w:r>
        <w:t></w:t>
      </w:r>
    </w:p>
    <w:p w:rsidR="009032F9" w:rsidRDefault="009032F9" w:rsidP="009032F9">
      <w:r>
        <w:t></w:t>
      </w:r>
      <w:r>
        <w:t></w:t>
      </w:r>
      <w:r>
        <w:t></w:t>
      </w:r>
      <w:r>
        <w:rPr>
          <w:rFonts w:hint="eastAsia"/>
        </w:rPr>
        <w:t>Аналіз</w:t>
      </w:r>
      <w:r>
        <w:t></w:t>
      </w:r>
      <w:r>
        <w:rPr>
          <w:rFonts w:hint="eastAsia"/>
        </w:rPr>
        <w:t>сучасного</w:t>
      </w:r>
      <w:r>
        <w:t></w:t>
      </w:r>
      <w:r>
        <w:rPr>
          <w:rFonts w:hint="eastAsia"/>
        </w:rPr>
        <w:t>стану</w:t>
      </w:r>
      <w:r>
        <w:t></w:t>
      </w:r>
      <w:r>
        <w:rPr>
          <w:rFonts w:hint="eastAsia"/>
        </w:rPr>
        <w:t>дослідження</w:t>
      </w:r>
      <w:r>
        <w:t></w:t>
      </w:r>
      <w:r>
        <w:rPr>
          <w:rFonts w:hint="eastAsia"/>
        </w:rPr>
        <w:t>проблеми</w:t>
      </w:r>
      <w:r>
        <w:t></w:t>
      </w:r>
      <w:r>
        <w:rPr>
          <w:rFonts w:hint="eastAsia"/>
        </w:rPr>
        <w:t>формування</w:t>
      </w:r>
      <w:r>
        <w:t></w:t>
      </w:r>
      <w:r>
        <w:rPr>
          <w:rFonts w:hint="eastAsia"/>
        </w:rPr>
        <w:t>у</w:t>
      </w:r>
    </w:p>
    <w:p w:rsidR="009032F9" w:rsidRDefault="009032F9" w:rsidP="009032F9">
      <w:r>
        <w:rPr>
          <w:rFonts w:hint="eastAsia"/>
        </w:rPr>
        <w:t>майбутніх</w:t>
      </w:r>
      <w:r>
        <w:t></w:t>
      </w:r>
      <w:r>
        <w:rPr>
          <w:rFonts w:hint="eastAsia"/>
        </w:rPr>
        <w:t>військових</w:t>
      </w:r>
      <w:r>
        <w:t></w:t>
      </w:r>
      <w:r>
        <w:rPr>
          <w:rFonts w:hint="eastAsia"/>
        </w:rPr>
        <w:t>фахівців</w:t>
      </w:r>
      <w:r>
        <w:t></w:t>
      </w:r>
      <w:r>
        <w:rPr>
          <w:rFonts w:hint="eastAsia"/>
        </w:rPr>
        <w:t>з</w:t>
      </w:r>
      <w:r>
        <w:t></w:t>
      </w:r>
      <w:r>
        <w:rPr>
          <w:rFonts w:hint="eastAsia"/>
        </w:rPr>
        <w:t>інформаційних</w:t>
      </w:r>
      <w:r>
        <w:t></w:t>
      </w:r>
      <w:r>
        <w:rPr>
          <w:rFonts w:hint="eastAsia"/>
        </w:rPr>
        <w:t>технологій</w:t>
      </w:r>
      <w:r>
        <w:t></w:t>
      </w:r>
      <w:r>
        <w:rPr>
          <w:rFonts w:hint="eastAsia"/>
        </w:rPr>
        <w:t>АКАП</w:t>
      </w:r>
    </w:p>
    <w:p w:rsidR="009032F9" w:rsidRDefault="009032F9" w:rsidP="009032F9">
      <w:r>
        <w:rPr>
          <w:rFonts w:hint="eastAsia"/>
        </w:rPr>
        <w:t>підтвердив</w:t>
      </w:r>
      <w:r>
        <w:t></w:t>
      </w:r>
      <w:r>
        <w:rPr>
          <w:rFonts w:hint="eastAsia"/>
        </w:rPr>
        <w:t>необхідність</w:t>
      </w:r>
      <w:r>
        <w:t></w:t>
      </w:r>
      <w:r>
        <w:rPr>
          <w:rFonts w:hint="eastAsia"/>
        </w:rPr>
        <w:t>розробки</w:t>
      </w:r>
      <w:r>
        <w:t></w:t>
      </w:r>
      <w:r>
        <w:rPr>
          <w:rFonts w:hint="eastAsia"/>
        </w:rPr>
        <w:t>методики</w:t>
      </w:r>
      <w:r>
        <w:t></w:t>
      </w:r>
      <w:r>
        <w:rPr>
          <w:rFonts w:hint="eastAsia"/>
        </w:rPr>
        <w:t>навчання</w:t>
      </w:r>
      <w:r>
        <w:t></w:t>
      </w:r>
      <w:r>
        <w:rPr>
          <w:rFonts w:hint="eastAsia"/>
        </w:rPr>
        <w:t>для</w:t>
      </w:r>
      <w:r>
        <w:t></w:t>
      </w:r>
      <w:r>
        <w:rPr>
          <w:rFonts w:hint="eastAsia"/>
        </w:rPr>
        <w:t>формування</w:t>
      </w:r>
    </w:p>
    <w:p w:rsidR="009032F9" w:rsidRDefault="009032F9" w:rsidP="009032F9">
      <w:r>
        <w:rPr>
          <w:rFonts w:hint="eastAsia"/>
        </w:rPr>
        <w:t>відповідної</w:t>
      </w:r>
      <w:r>
        <w:t></w:t>
      </w:r>
      <w:r>
        <w:rPr>
          <w:rFonts w:hint="eastAsia"/>
        </w:rPr>
        <w:t>компетентності</w:t>
      </w:r>
      <w:r>
        <w:t></w:t>
      </w:r>
    </w:p>
    <w:p w:rsidR="009032F9" w:rsidRDefault="009032F9" w:rsidP="009032F9">
      <w:r>
        <w:rPr>
          <w:rFonts w:hint="eastAsia"/>
        </w:rPr>
        <w:t>Спираючись</w:t>
      </w:r>
      <w:r>
        <w:t></w:t>
      </w:r>
      <w:r>
        <w:rPr>
          <w:rFonts w:hint="eastAsia"/>
        </w:rPr>
        <w:t>на</w:t>
      </w:r>
      <w:r>
        <w:t></w:t>
      </w:r>
      <w:r>
        <w:rPr>
          <w:rFonts w:hint="eastAsia"/>
        </w:rPr>
        <w:t>сучасні</w:t>
      </w:r>
      <w:r>
        <w:t></w:t>
      </w:r>
      <w:r>
        <w:rPr>
          <w:rFonts w:hint="eastAsia"/>
        </w:rPr>
        <w:t>наукові</w:t>
      </w:r>
      <w:r>
        <w:t></w:t>
      </w:r>
      <w:r>
        <w:rPr>
          <w:rFonts w:hint="eastAsia"/>
        </w:rPr>
        <w:t>дослідження</w:t>
      </w:r>
      <w:r>
        <w:t></w:t>
      </w:r>
      <w:r>
        <w:rPr>
          <w:rFonts w:hint="eastAsia"/>
        </w:rPr>
        <w:t>концепції</w:t>
      </w:r>
      <w:r>
        <w:t></w:t>
      </w:r>
      <w:r>
        <w:rPr>
          <w:rFonts w:hint="eastAsia"/>
        </w:rPr>
        <w:t>та</w:t>
      </w:r>
      <w:r>
        <w:t></w:t>
      </w:r>
      <w:r>
        <w:rPr>
          <w:rFonts w:hint="eastAsia"/>
        </w:rPr>
        <w:t>положення</w:t>
      </w:r>
    </w:p>
    <w:p w:rsidR="009032F9" w:rsidRDefault="009032F9" w:rsidP="009032F9">
      <w:r>
        <w:rPr>
          <w:rFonts w:hint="eastAsia"/>
        </w:rPr>
        <w:t>щодо</w:t>
      </w:r>
      <w:r>
        <w:t></w:t>
      </w:r>
      <w:r>
        <w:rPr>
          <w:rFonts w:hint="eastAsia"/>
        </w:rPr>
        <w:t>мовної</w:t>
      </w:r>
      <w:r>
        <w:t></w:t>
      </w:r>
      <w:r>
        <w:rPr>
          <w:rFonts w:hint="eastAsia"/>
        </w:rPr>
        <w:t>підготовки</w:t>
      </w:r>
      <w:r>
        <w:t></w:t>
      </w:r>
      <w:r>
        <w:rPr>
          <w:rFonts w:hint="eastAsia"/>
        </w:rPr>
        <w:t>майбутніх</w:t>
      </w:r>
      <w:r>
        <w:t></w:t>
      </w:r>
      <w:r>
        <w:rPr>
          <w:rFonts w:hint="eastAsia"/>
        </w:rPr>
        <w:t>військових</w:t>
      </w:r>
      <w:r>
        <w:t></w:t>
      </w:r>
      <w:r>
        <w:rPr>
          <w:rFonts w:hint="eastAsia"/>
        </w:rPr>
        <w:t>фахівців</w:t>
      </w:r>
      <w:r>
        <w:t></w:t>
      </w:r>
      <w:r>
        <w:rPr>
          <w:rFonts w:hint="eastAsia"/>
        </w:rPr>
        <w:t>з</w:t>
      </w:r>
      <w:r>
        <w:t></w:t>
      </w:r>
      <w:r>
        <w:rPr>
          <w:rFonts w:hint="eastAsia"/>
        </w:rPr>
        <w:t>інформаційних</w:t>
      </w:r>
    </w:p>
    <w:p w:rsidR="009032F9" w:rsidRDefault="009032F9" w:rsidP="009032F9">
      <w:r>
        <w:rPr>
          <w:rFonts w:hint="eastAsia"/>
        </w:rPr>
        <w:t>технологій</w:t>
      </w:r>
      <w:r>
        <w:t></w:t>
      </w:r>
      <w:r>
        <w:t></w:t>
      </w:r>
      <w:r>
        <w:rPr>
          <w:rFonts w:hint="eastAsia"/>
        </w:rPr>
        <w:t>було</w:t>
      </w:r>
      <w:r>
        <w:t></w:t>
      </w:r>
      <w:r>
        <w:rPr>
          <w:rFonts w:hint="eastAsia"/>
        </w:rPr>
        <w:t>досліджено</w:t>
      </w:r>
      <w:r>
        <w:t></w:t>
      </w:r>
      <w:r>
        <w:rPr>
          <w:rFonts w:hint="eastAsia"/>
        </w:rPr>
        <w:t>поняття</w:t>
      </w:r>
      <w:r>
        <w:t></w:t>
      </w:r>
      <w:r>
        <w:rPr>
          <w:rFonts w:hint="eastAsia"/>
        </w:rPr>
        <w:t>АКАП</w:t>
      </w:r>
      <w:r>
        <w:t></w:t>
      </w:r>
      <w:r>
        <w:t></w:t>
      </w:r>
      <w:r>
        <w:rPr>
          <w:rFonts w:hint="eastAsia"/>
        </w:rPr>
        <w:t>вивчено</w:t>
      </w:r>
      <w:r>
        <w:t></w:t>
      </w:r>
      <w:r>
        <w:rPr>
          <w:rFonts w:hint="eastAsia"/>
        </w:rPr>
        <w:t>психологічні</w:t>
      </w:r>
    </w:p>
    <w:p w:rsidR="009032F9" w:rsidRDefault="009032F9" w:rsidP="009032F9">
      <w:r>
        <w:rPr>
          <w:rFonts w:hint="eastAsia"/>
        </w:rPr>
        <w:t>передумови</w:t>
      </w:r>
      <w:r>
        <w:t></w:t>
      </w:r>
      <w:r>
        <w:rPr>
          <w:rFonts w:hint="eastAsia"/>
        </w:rPr>
        <w:t>формування</w:t>
      </w:r>
      <w:r>
        <w:t></w:t>
      </w:r>
      <w:r>
        <w:rPr>
          <w:rFonts w:hint="eastAsia"/>
        </w:rPr>
        <w:t>англомовної</w:t>
      </w:r>
      <w:r>
        <w:t></w:t>
      </w:r>
      <w:r>
        <w:rPr>
          <w:rFonts w:hint="eastAsia"/>
        </w:rPr>
        <w:t>компетентності</w:t>
      </w:r>
      <w:r>
        <w:t></w:t>
      </w:r>
      <w:r>
        <w:rPr>
          <w:rFonts w:hint="eastAsia"/>
        </w:rPr>
        <w:t>в</w:t>
      </w:r>
      <w:r>
        <w:t></w:t>
      </w:r>
      <w:r>
        <w:rPr>
          <w:rFonts w:hint="eastAsia"/>
        </w:rPr>
        <w:t>академічному</w:t>
      </w:r>
      <w:r>
        <w:t></w:t>
      </w:r>
      <w:r>
        <w:rPr>
          <w:rFonts w:hint="eastAsia"/>
        </w:rPr>
        <w:t>письмі</w:t>
      </w:r>
      <w:r>
        <w:t></w:t>
      </w:r>
    </w:p>
    <w:p w:rsidR="009032F9" w:rsidRDefault="009032F9" w:rsidP="009032F9">
      <w:r>
        <w:rPr>
          <w:rFonts w:hint="eastAsia"/>
        </w:rPr>
        <w:t>особливості</w:t>
      </w:r>
      <w:r>
        <w:t></w:t>
      </w:r>
      <w:r>
        <w:rPr>
          <w:rFonts w:hint="eastAsia"/>
        </w:rPr>
        <w:t>використання</w:t>
      </w:r>
      <w:r>
        <w:t></w:t>
      </w:r>
      <w:r>
        <w:rPr>
          <w:rFonts w:hint="eastAsia"/>
        </w:rPr>
        <w:t>моделі</w:t>
      </w:r>
      <w:r>
        <w:t></w:t>
      </w:r>
      <w:r>
        <w:rPr>
          <w:rFonts w:hint="eastAsia"/>
        </w:rPr>
        <w:t>змішаного</w:t>
      </w:r>
      <w:r>
        <w:t></w:t>
      </w:r>
      <w:r>
        <w:rPr>
          <w:rFonts w:hint="eastAsia"/>
        </w:rPr>
        <w:t>навчання</w:t>
      </w:r>
      <w:r>
        <w:t></w:t>
      </w:r>
      <w:r>
        <w:rPr>
          <w:rFonts w:hint="eastAsia"/>
        </w:rPr>
        <w:t>із</w:t>
      </w:r>
      <w:r>
        <w:t></w:t>
      </w:r>
      <w:r>
        <w:rPr>
          <w:rFonts w:hint="eastAsia"/>
        </w:rPr>
        <w:t>застосуванням</w:t>
      </w:r>
    </w:p>
    <w:p w:rsidR="009032F9" w:rsidRDefault="009032F9" w:rsidP="009032F9">
      <w:r>
        <w:rPr>
          <w:rFonts w:hint="eastAsia"/>
        </w:rPr>
        <w:t>хмарного</w:t>
      </w:r>
      <w:r>
        <w:t></w:t>
      </w:r>
      <w:r>
        <w:rPr>
          <w:rFonts w:hint="eastAsia"/>
        </w:rPr>
        <w:t>сервісу</w:t>
      </w:r>
      <w:r>
        <w:t></w:t>
      </w:r>
      <w:r>
        <w:t></w:t>
      </w:r>
      <w:r>
        <w:t></w:t>
      </w:r>
      <w:r>
        <w:t></w:t>
      </w:r>
      <w:r>
        <w:t></w:t>
      </w:r>
      <w:r>
        <w:t></w:t>
      </w:r>
      <w:r>
        <w:t></w:t>
      </w:r>
      <w:r>
        <w:t></w:t>
      </w:r>
      <w:r>
        <w:t></w:t>
      </w:r>
      <w:r>
        <w:t></w:t>
      </w:r>
      <w:r>
        <w:t></w:t>
      </w:r>
      <w:r>
        <w:t></w:t>
      </w:r>
      <w:r>
        <w:t></w:t>
      </w:r>
      <w:r>
        <w:t></w:t>
      </w:r>
      <w:r>
        <w:t></w:t>
      </w:r>
      <w:r>
        <w:t></w:t>
      </w:r>
      <w:r>
        <w:t></w:t>
      </w:r>
      <w:r>
        <w:t></w:t>
      </w:r>
      <w:r>
        <w:rPr>
          <w:rFonts w:hint="eastAsia"/>
        </w:rPr>
        <w:t>для</w:t>
      </w:r>
      <w:r>
        <w:t></w:t>
      </w:r>
      <w:r>
        <w:rPr>
          <w:rFonts w:hint="eastAsia"/>
        </w:rPr>
        <w:t>створення</w:t>
      </w:r>
      <w:r>
        <w:t></w:t>
      </w:r>
      <w:r>
        <w:rPr>
          <w:rFonts w:hint="eastAsia"/>
        </w:rPr>
        <w:t>ефективної</w:t>
      </w:r>
      <w:r>
        <w:t></w:t>
      </w:r>
      <w:r>
        <w:rPr>
          <w:rFonts w:hint="eastAsia"/>
        </w:rPr>
        <w:t>моделі</w:t>
      </w:r>
    </w:p>
    <w:p w:rsidR="009032F9" w:rsidRDefault="009032F9" w:rsidP="009032F9">
      <w:r>
        <w:rPr>
          <w:rFonts w:hint="eastAsia"/>
        </w:rPr>
        <w:t>формування</w:t>
      </w:r>
      <w:r>
        <w:t></w:t>
      </w:r>
      <w:r>
        <w:rPr>
          <w:rFonts w:hint="eastAsia"/>
        </w:rPr>
        <w:t>у</w:t>
      </w:r>
      <w:r>
        <w:t></w:t>
      </w:r>
      <w:r>
        <w:rPr>
          <w:rFonts w:hint="eastAsia"/>
        </w:rPr>
        <w:t>майбутніх</w:t>
      </w:r>
      <w:r>
        <w:t></w:t>
      </w:r>
      <w:r>
        <w:rPr>
          <w:rFonts w:hint="eastAsia"/>
        </w:rPr>
        <w:t>військових</w:t>
      </w:r>
      <w:r>
        <w:t></w:t>
      </w:r>
      <w:r>
        <w:rPr>
          <w:rFonts w:hint="eastAsia"/>
        </w:rPr>
        <w:t>фахівців</w:t>
      </w:r>
      <w:r>
        <w:t></w:t>
      </w:r>
      <w:r>
        <w:rPr>
          <w:rFonts w:hint="eastAsia"/>
        </w:rPr>
        <w:t>з</w:t>
      </w:r>
      <w:r>
        <w:t></w:t>
      </w:r>
      <w:r>
        <w:rPr>
          <w:rFonts w:hint="eastAsia"/>
        </w:rPr>
        <w:t>інформаційних</w:t>
      </w:r>
      <w:r>
        <w:t></w:t>
      </w:r>
      <w:r>
        <w:rPr>
          <w:rFonts w:hint="eastAsia"/>
        </w:rPr>
        <w:t>технологій</w:t>
      </w:r>
    </w:p>
    <w:p w:rsidR="009032F9" w:rsidRDefault="009032F9" w:rsidP="009032F9">
      <w:r>
        <w:rPr>
          <w:rFonts w:hint="eastAsia"/>
        </w:rPr>
        <w:t>АКАП</w:t>
      </w:r>
      <w:r>
        <w:t></w:t>
      </w:r>
    </w:p>
    <w:p w:rsidR="009032F9" w:rsidRDefault="009032F9" w:rsidP="009032F9">
      <w:r>
        <w:t></w:t>
      </w:r>
      <w:r>
        <w:t></w:t>
      </w:r>
      <w:r>
        <w:t></w:t>
      </w:r>
      <w:r>
        <w:rPr>
          <w:rFonts w:hint="eastAsia"/>
        </w:rPr>
        <w:t>Основною</w:t>
      </w:r>
      <w:r>
        <w:t></w:t>
      </w:r>
      <w:r>
        <w:rPr>
          <w:rFonts w:hint="eastAsia"/>
        </w:rPr>
        <w:t>причиною</w:t>
      </w:r>
      <w:r>
        <w:t></w:t>
      </w:r>
      <w:r>
        <w:rPr>
          <w:rFonts w:hint="eastAsia"/>
        </w:rPr>
        <w:t>продукування</w:t>
      </w:r>
      <w:r>
        <w:t></w:t>
      </w:r>
      <w:r>
        <w:rPr>
          <w:rFonts w:hint="eastAsia"/>
        </w:rPr>
        <w:t>письмових</w:t>
      </w:r>
      <w:r>
        <w:t></w:t>
      </w:r>
      <w:r>
        <w:rPr>
          <w:rFonts w:hint="eastAsia"/>
        </w:rPr>
        <w:t>текстів</w:t>
      </w:r>
      <w:r>
        <w:t></w:t>
      </w:r>
      <w:r>
        <w:rPr>
          <w:rFonts w:hint="eastAsia"/>
        </w:rPr>
        <w:t>є</w:t>
      </w:r>
      <w:r>
        <w:t></w:t>
      </w:r>
      <w:r>
        <w:rPr>
          <w:rFonts w:hint="eastAsia"/>
        </w:rPr>
        <w:t>бажання</w:t>
      </w:r>
    </w:p>
    <w:p w:rsidR="009032F9" w:rsidRDefault="009032F9" w:rsidP="009032F9">
      <w:r>
        <w:rPr>
          <w:rFonts w:hint="eastAsia"/>
        </w:rPr>
        <w:t>мовця</w:t>
      </w:r>
      <w:r>
        <w:t></w:t>
      </w:r>
      <w:r>
        <w:rPr>
          <w:rFonts w:hint="eastAsia"/>
        </w:rPr>
        <w:t>висловити</w:t>
      </w:r>
      <w:r>
        <w:t></w:t>
      </w:r>
      <w:r>
        <w:rPr>
          <w:rFonts w:hint="eastAsia"/>
        </w:rPr>
        <w:t>свою</w:t>
      </w:r>
      <w:r>
        <w:t></w:t>
      </w:r>
      <w:r>
        <w:rPr>
          <w:rFonts w:hint="eastAsia"/>
        </w:rPr>
        <w:t>точку</w:t>
      </w:r>
      <w:r>
        <w:t></w:t>
      </w:r>
      <w:r>
        <w:rPr>
          <w:rFonts w:hint="eastAsia"/>
        </w:rPr>
        <w:t>зору</w:t>
      </w:r>
      <w:r>
        <w:t></w:t>
      </w:r>
      <w:r>
        <w:t></w:t>
      </w:r>
      <w:r>
        <w:rPr>
          <w:rFonts w:hint="eastAsia"/>
        </w:rPr>
        <w:t>уточнити</w:t>
      </w:r>
      <w:r>
        <w:t></w:t>
      </w:r>
      <w:r>
        <w:rPr>
          <w:rFonts w:hint="eastAsia"/>
        </w:rPr>
        <w:t>або</w:t>
      </w:r>
      <w:r>
        <w:t></w:t>
      </w:r>
      <w:r>
        <w:rPr>
          <w:rFonts w:hint="eastAsia"/>
        </w:rPr>
        <w:t>поділитись</w:t>
      </w:r>
      <w:r>
        <w:t></w:t>
      </w:r>
      <w:r>
        <w:rPr>
          <w:rFonts w:hint="eastAsia"/>
        </w:rPr>
        <w:t>інформацією</w:t>
      </w:r>
      <w:r>
        <w:t></w:t>
      </w:r>
    </w:p>
    <w:p w:rsidR="009032F9" w:rsidRDefault="009032F9" w:rsidP="009032F9">
      <w:r>
        <w:rPr>
          <w:rFonts w:hint="eastAsia"/>
        </w:rPr>
        <w:t>Процес</w:t>
      </w:r>
      <w:r>
        <w:t></w:t>
      </w:r>
      <w:r>
        <w:rPr>
          <w:rFonts w:hint="eastAsia"/>
        </w:rPr>
        <w:t>породження</w:t>
      </w:r>
      <w:r>
        <w:t></w:t>
      </w:r>
      <w:r>
        <w:rPr>
          <w:rFonts w:hint="eastAsia"/>
        </w:rPr>
        <w:t>письмового</w:t>
      </w:r>
      <w:r>
        <w:t></w:t>
      </w:r>
      <w:r>
        <w:rPr>
          <w:rFonts w:hint="eastAsia"/>
        </w:rPr>
        <w:t>повідомлення</w:t>
      </w:r>
      <w:r>
        <w:t></w:t>
      </w:r>
      <w:r>
        <w:rPr>
          <w:rFonts w:hint="eastAsia"/>
        </w:rPr>
        <w:t>складається</w:t>
      </w:r>
      <w:r>
        <w:t></w:t>
      </w:r>
      <w:r>
        <w:rPr>
          <w:rFonts w:hint="eastAsia"/>
        </w:rPr>
        <w:t>з</w:t>
      </w:r>
      <w:r>
        <w:t></w:t>
      </w:r>
      <w:r>
        <w:rPr>
          <w:rFonts w:hint="eastAsia"/>
        </w:rPr>
        <w:t>декількох</w:t>
      </w:r>
    </w:p>
    <w:p w:rsidR="009032F9" w:rsidRDefault="009032F9" w:rsidP="009032F9">
      <w:r>
        <w:rPr>
          <w:rFonts w:hint="eastAsia"/>
        </w:rPr>
        <w:t>етапів</w:t>
      </w:r>
      <w:r>
        <w:t></w:t>
      </w:r>
      <w:r>
        <w:t></w:t>
      </w:r>
      <w:r>
        <w:t></w:t>
      </w:r>
      <w:r>
        <w:t></w:t>
      </w:r>
      <w:r>
        <w:t></w:t>
      </w:r>
      <w:r>
        <w:rPr>
          <w:rFonts w:hint="eastAsia"/>
        </w:rPr>
        <w:t>мотиваційний</w:t>
      </w:r>
      <w:r>
        <w:t></w:t>
      </w:r>
      <w:r>
        <w:t></w:t>
      </w:r>
      <w:r>
        <w:t></w:t>
      </w:r>
      <w:r>
        <w:t></w:t>
      </w:r>
      <w:r>
        <w:t></w:t>
      </w:r>
      <w:r>
        <w:rPr>
          <w:rFonts w:hint="eastAsia"/>
        </w:rPr>
        <w:t>смислово</w:t>
      </w:r>
      <w:r>
        <w:t></w:t>
      </w:r>
      <w:r>
        <w:rPr>
          <w:rFonts w:hint="eastAsia"/>
        </w:rPr>
        <w:t>формувальний</w:t>
      </w:r>
      <w:r>
        <w:t></w:t>
      </w:r>
      <w:r>
        <w:t></w:t>
      </w:r>
      <w:r>
        <w:t></w:t>
      </w:r>
      <w:r>
        <w:t></w:t>
      </w:r>
      <w:r>
        <w:t></w:t>
      </w:r>
      <w:r>
        <w:rPr>
          <w:rFonts w:hint="eastAsia"/>
        </w:rPr>
        <w:t>етап</w:t>
      </w:r>
      <w:r>
        <w:t></w:t>
      </w:r>
      <w:r>
        <w:rPr>
          <w:rFonts w:hint="eastAsia"/>
        </w:rPr>
        <w:t>лінгвістичного</w:t>
      </w:r>
    </w:p>
    <w:p w:rsidR="009032F9" w:rsidRDefault="009032F9" w:rsidP="009032F9">
      <w:r>
        <w:rPr>
          <w:rFonts w:hint="eastAsia"/>
        </w:rPr>
        <w:t>оформлення</w:t>
      </w:r>
      <w:r>
        <w:t></w:t>
      </w:r>
      <w:r>
        <w:rPr>
          <w:rFonts w:hint="eastAsia"/>
        </w:rPr>
        <w:t>висловлювання</w:t>
      </w:r>
      <w:r>
        <w:t></w:t>
      </w:r>
      <w:r>
        <w:rPr>
          <w:rFonts w:hint="eastAsia"/>
        </w:rPr>
        <w:t>та</w:t>
      </w:r>
      <w:r>
        <w:t></w:t>
      </w:r>
      <w:r>
        <w:t></w:t>
      </w:r>
      <w:r>
        <w:t></w:t>
      </w:r>
      <w:r>
        <w:t></w:t>
      </w:r>
      <w:r>
        <w:rPr>
          <w:rFonts w:hint="eastAsia"/>
        </w:rPr>
        <w:t>власне</w:t>
      </w:r>
      <w:r>
        <w:t></w:t>
      </w:r>
      <w:r>
        <w:rPr>
          <w:rFonts w:hint="eastAsia"/>
        </w:rPr>
        <w:t>мовлення</w:t>
      </w:r>
      <w:r>
        <w:t></w:t>
      </w:r>
      <w:r>
        <w:t></w:t>
      </w:r>
      <w:r>
        <w:rPr>
          <w:rFonts w:hint="eastAsia"/>
        </w:rPr>
        <w:t>Ознакою</w:t>
      </w:r>
      <w:r>
        <w:t></w:t>
      </w:r>
      <w:r>
        <w:rPr>
          <w:rFonts w:hint="eastAsia"/>
        </w:rPr>
        <w:t>формування</w:t>
      </w:r>
    </w:p>
    <w:p w:rsidR="009032F9" w:rsidRDefault="009032F9" w:rsidP="009032F9">
      <w:r>
        <w:rPr>
          <w:rFonts w:hint="eastAsia"/>
        </w:rPr>
        <w:t>висловлювання</w:t>
      </w:r>
      <w:r>
        <w:t></w:t>
      </w:r>
      <w:r>
        <w:rPr>
          <w:rFonts w:hint="eastAsia"/>
        </w:rPr>
        <w:t>на</w:t>
      </w:r>
      <w:r>
        <w:t></w:t>
      </w:r>
      <w:r>
        <w:rPr>
          <w:rFonts w:hint="eastAsia"/>
        </w:rPr>
        <w:t>автономному</w:t>
      </w:r>
      <w:r>
        <w:t></w:t>
      </w:r>
      <w:r>
        <w:rPr>
          <w:rFonts w:hint="eastAsia"/>
        </w:rPr>
        <w:t>етапі</w:t>
      </w:r>
      <w:r>
        <w:t></w:t>
      </w:r>
      <w:r>
        <w:rPr>
          <w:rFonts w:hint="eastAsia"/>
        </w:rPr>
        <w:t>є</w:t>
      </w:r>
      <w:r>
        <w:t></w:t>
      </w:r>
      <w:r>
        <w:rPr>
          <w:rFonts w:hint="eastAsia"/>
        </w:rPr>
        <w:t>свідомий</w:t>
      </w:r>
      <w:r>
        <w:t></w:t>
      </w:r>
      <w:r>
        <w:rPr>
          <w:rFonts w:hint="eastAsia"/>
        </w:rPr>
        <w:t>добір</w:t>
      </w:r>
      <w:r>
        <w:t></w:t>
      </w:r>
      <w:r>
        <w:rPr>
          <w:rFonts w:hint="eastAsia"/>
        </w:rPr>
        <w:t>засобів</w:t>
      </w:r>
      <w:r>
        <w:t></w:t>
      </w:r>
      <w:r>
        <w:rPr>
          <w:rFonts w:hint="eastAsia"/>
        </w:rPr>
        <w:t>вираження</w:t>
      </w:r>
      <w:r>
        <w:t></w:t>
      </w:r>
    </w:p>
    <w:p w:rsidR="009032F9" w:rsidRDefault="009032F9" w:rsidP="009032F9">
      <w:r>
        <w:rPr>
          <w:rFonts w:hint="eastAsia"/>
        </w:rPr>
        <w:t>Формування</w:t>
      </w:r>
      <w:r>
        <w:t></w:t>
      </w:r>
      <w:r>
        <w:rPr>
          <w:rFonts w:hint="eastAsia"/>
        </w:rPr>
        <w:t>у</w:t>
      </w:r>
      <w:r>
        <w:t></w:t>
      </w:r>
      <w:r>
        <w:rPr>
          <w:rFonts w:hint="eastAsia"/>
        </w:rPr>
        <w:t>майбутніх</w:t>
      </w:r>
      <w:r>
        <w:t></w:t>
      </w:r>
      <w:r>
        <w:rPr>
          <w:rFonts w:hint="eastAsia"/>
        </w:rPr>
        <w:t>військових</w:t>
      </w:r>
      <w:r>
        <w:t></w:t>
      </w:r>
      <w:r>
        <w:rPr>
          <w:rFonts w:hint="eastAsia"/>
        </w:rPr>
        <w:t>фахівців</w:t>
      </w:r>
      <w:r>
        <w:t></w:t>
      </w:r>
      <w:r>
        <w:rPr>
          <w:rFonts w:hint="eastAsia"/>
        </w:rPr>
        <w:t>інформаційних</w:t>
      </w:r>
      <w:r>
        <w:t></w:t>
      </w:r>
      <w:r>
        <w:rPr>
          <w:rFonts w:hint="eastAsia"/>
        </w:rPr>
        <w:t>технологій</w:t>
      </w:r>
    </w:p>
    <w:p w:rsidR="009032F9" w:rsidRDefault="009032F9" w:rsidP="009032F9">
      <w:r>
        <w:rPr>
          <w:rFonts w:hint="eastAsia"/>
        </w:rPr>
        <w:t>АКАП</w:t>
      </w:r>
      <w:r>
        <w:t></w:t>
      </w:r>
      <w:r>
        <w:rPr>
          <w:rFonts w:hint="eastAsia"/>
        </w:rPr>
        <w:t>здійснюється</w:t>
      </w:r>
      <w:r>
        <w:t></w:t>
      </w:r>
      <w:r>
        <w:rPr>
          <w:rFonts w:hint="eastAsia"/>
        </w:rPr>
        <w:t>на</w:t>
      </w:r>
      <w:r>
        <w:t></w:t>
      </w:r>
      <w:r>
        <w:rPr>
          <w:rFonts w:hint="eastAsia"/>
        </w:rPr>
        <w:t>основі</w:t>
      </w:r>
      <w:r>
        <w:t></w:t>
      </w:r>
      <w:r>
        <w:rPr>
          <w:rFonts w:hint="eastAsia"/>
        </w:rPr>
        <w:t>жанрового</w:t>
      </w:r>
      <w:r>
        <w:t></w:t>
      </w:r>
      <w:r>
        <w:t></w:t>
      </w:r>
      <w:r>
        <w:rPr>
          <w:rFonts w:hint="eastAsia"/>
        </w:rPr>
        <w:t>текстового</w:t>
      </w:r>
      <w:r>
        <w:t></w:t>
      </w:r>
      <w:r>
        <w:rPr>
          <w:rFonts w:hint="eastAsia"/>
        </w:rPr>
        <w:t>та</w:t>
      </w:r>
      <w:r>
        <w:t></w:t>
      </w:r>
      <w:r>
        <w:rPr>
          <w:rFonts w:hint="eastAsia"/>
        </w:rPr>
        <w:t>процесуального</w:t>
      </w:r>
    </w:p>
    <w:p w:rsidR="009032F9" w:rsidRDefault="009032F9" w:rsidP="009032F9">
      <w:r>
        <w:rPr>
          <w:rFonts w:hint="eastAsia"/>
        </w:rPr>
        <w:t>підходів</w:t>
      </w:r>
      <w:r>
        <w:t></w:t>
      </w:r>
      <w:r>
        <w:t></w:t>
      </w:r>
      <w:r>
        <w:rPr>
          <w:rFonts w:hint="eastAsia"/>
        </w:rPr>
        <w:t>які</w:t>
      </w:r>
      <w:r>
        <w:t></w:t>
      </w:r>
      <w:r>
        <w:rPr>
          <w:rFonts w:hint="eastAsia"/>
        </w:rPr>
        <w:t>реалізуються</w:t>
      </w:r>
      <w:r>
        <w:t></w:t>
      </w:r>
      <w:r>
        <w:rPr>
          <w:rFonts w:hint="eastAsia"/>
        </w:rPr>
        <w:t>за</w:t>
      </w:r>
      <w:r>
        <w:t></w:t>
      </w:r>
      <w:r>
        <w:rPr>
          <w:rFonts w:hint="eastAsia"/>
        </w:rPr>
        <w:t>допомогою</w:t>
      </w:r>
      <w:r>
        <w:t></w:t>
      </w:r>
      <w:r>
        <w:rPr>
          <w:rFonts w:hint="eastAsia"/>
        </w:rPr>
        <w:t>загальнодидактичних</w:t>
      </w:r>
      <w:r>
        <w:t></w:t>
      </w:r>
      <w:r>
        <w:t></w:t>
      </w:r>
      <w:r>
        <w:rPr>
          <w:rFonts w:hint="eastAsia"/>
        </w:rPr>
        <w:t>принцип</w:t>
      </w:r>
    </w:p>
    <w:p w:rsidR="009032F9" w:rsidRDefault="009032F9" w:rsidP="009032F9">
      <w:r>
        <w:rPr>
          <w:rFonts w:hint="eastAsia"/>
        </w:rPr>
        <w:t>зв’язку</w:t>
      </w:r>
      <w:r>
        <w:t></w:t>
      </w:r>
      <w:r>
        <w:rPr>
          <w:rFonts w:hint="eastAsia"/>
        </w:rPr>
        <w:t>навчальних</w:t>
      </w:r>
      <w:r>
        <w:t></w:t>
      </w:r>
      <w:r>
        <w:rPr>
          <w:rFonts w:hint="eastAsia"/>
        </w:rPr>
        <w:t>матеріалів</w:t>
      </w:r>
      <w:r>
        <w:t></w:t>
      </w:r>
      <w:r>
        <w:rPr>
          <w:rFonts w:hint="eastAsia"/>
        </w:rPr>
        <w:t>з</w:t>
      </w:r>
      <w:r>
        <w:t></w:t>
      </w:r>
      <w:r>
        <w:rPr>
          <w:rFonts w:hint="eastAsia"/>
        </w:rPr>
        <w:t>майбутньою</w:t>
      </w:r>
      <w:r>
        <w:t></w:t>
      </w:r>
      <w:r>
        <w:rPr>
          <w:rFonts w:hint="eastAsia"/>
        </w:rPr>
        <w:t>професійною</w:t>
      </w:r>
      <w:r>
        <w:t></w:t>
      </w:r>
      <w:r>
        <w:rPr>
          <w:rFonts w:hint="eastAsia"/>
        </w:rPr>
        <w:t>діяльністю</w:t>
      </w:r>
    </w:p>
    <w:p w:rsidR="009032F9" w:rsidRDefault="009032F9" w:rsidP="009032F9">
      <w:r>
        <w:rPr>
          <w:rFonts w:hint="eastAsia"/>
        </w:rPr>
        <w:t>курсантів</w:t>
      </w:r>
      <w:r>
        <w:t></w:t>
      </w:r>
      <w:r>
        <w:t></w:t>
      </w:r>
      <w:r>
        <w:rPr>
          <w:rFonts w:hint="eastAsia"/>
        </w:rPr>
        <w:t>принцип</w:t>
      </w:r>
      <w:r>
        <w:t></w:t>
      </w:r>
      <w:r>
        <w:rPr>
          <w:rFonts w:hint="eastAsia"/>
        </w:rPr>
        <w:t>комунікативної</w:t>
      </w:r>
      <w:r>
        <w:t></w:t>
      </w:r>
      <w:r>
        <w:rPr>
          <w:rFonts w:hint="eastAsia"/>
        </w:rPr>
        <w:t>спрямованості</w:t>
      </w:r>
      <w:r>
        <w:t></w:t>
      </w:r>
      <w:r>
        <w:rPr>
          <w:rFonts w:hint="eastAsia"/>
        </w:rPr>
        <w:t>вправ</w:t>
      </w:r>
      <w:r>
        <w:t></w:t>
      </w:r>
      <w:r>
        <w:t></w:t>
      </w:r>
      <w:r>
        <w:rPr>
          <w:rFonts w:hint="eastAsia"/>
        </w:rPr>
        <w:t>принцип</w:t>
      </w:r>
    </w:p>
    <w:p w:rsidR="009032F9" w:rsidRDefault="009032F9" w:rsidP="009032F9">
      <w:r>
        <w:rPr>
          <w:rFonts w:hint="eastAsia"/>
        </w:rPr>
        <w:t>інтерактивності</w:t>
      </w:r>
      <w:r>
        <w:t></w:t>
      </w:r>
      <w:r>
        <w:rPr>
          <w:rFonts w:hint="eastAsia"/>
        </w:rPr>
        <w:t>вправ</w:t>
      </w:r>
      <w:r>
        <w:t></w:t>
      </w:r>
      <w:r>
        <w:t></w:t>
      </w:r>
      <w:r>
        <w:rPr>
          <w:rFonts w:hint="eastAsia"/>
        </w:rPr>
        <w:t>принцип</w:t>
      </w:r>
      <w:r>
        <w:t></w:t>
      </w:r>
      <w:r>
        <w:rPr>
          <w:rFonts w:hint="eastAsia"/>
        </w:rPr>
        <w:t>інтегрованого</w:t>
      </w:r>
      <w:r>
        <w:t></w:t>
      </w:r>
      <w:r>
        <w:rPr>
          <w:rFonts w:hint="eastAsia"/>
        </w:rPr>
        <w:t>розвитку</w:t>
      </w:r>
      <w:r>
        <w:t></w:t>
      </w:r>
      <w:r>
        <w:rPr>
          <w:rFonts w:hint="eastAsia"/>
        </w:rPr>
        <w:t>умінь</w:t>
      </w:r>
      <w:r>
        <w:t></w:t>
      </w:r>
      <w:r>
        <w:rPr>
          <w:rFonts w:hint="eastAsia"/>
        </w:rPr>
        <w:t>написання</w:t>
      </w:r>
    </w:p>
    <w:p w:rsidR="009032F9" w:rsidRDefault="009032F9" w:rsidP="009032F9">
      <w:r>
        <w:rPr>
          <w:rFonts w:hint="eastAsia"/>
        </w:rPr>
        <w:t>тексту</w:t>
      </w:r>
      <w:r>
        <w:t></w:t>
      </w:r>
      <w:r>
        <w:rPr>
          <w:rFonts w:hint="eastAsia"/>
        </w:rPr>
        <w:t>та</w:t>
      </w:r>
      <w:r>
        <w:t></w:t>
      </w:r>
      <w:r>
        <w:rPr>
          <w:rFonts w:hint="eastAsia"/>
        </w:rPr>
        <w:t>його</w:t>
      </w:r>
      <w:r>
        <w:t></w:t>
      </w:r>
      <w:r>
        <w:rPr>
          <w:rFonts w:hint="eastAsia"/>
        </w:rPr>
        <w:t>аналізу</w:t>
      </w:r>
      <w:r>
        <w:t></w:t>
      </w:r>
      <w:r>
        <w:t></w:t>
      </w:r>
      <w:r>
        <w:rPr>
          <w:rFonts w:hint="eastAsia"/>
        </w:rPr>
        <w:t>редагування</w:t>
      </w:r>
      <w:r>
        <w:t></w:t>
      </w:r>
      <w:r>
        <w:rPr>
          <w:rFonts w:hint="eastAsia"/>
        </w:rPr>
        <w:t>та</w:t>
      </w:r>
      <w:r>
        <w:t></w:t>
      </w:r>
      <w:r>
        <w:rPr>
          <w:rFonts w:hint="eastAsia"/>
        </w:rPr>
        <w:t>коригування</w:t>
      </w:r>
      <w:r>
        <w:t></w:t>
      </w:r>
      <w:r>
        <w:t></w:t>
      </w:r>
      <w:r>
        <w:rPr>
          <w:rFonts w:hint="eastAsia"/>
        </w:rPr>
        <w:t>та</w:t>
      </w:r>
      <w:r>
        <w:t></w:t>
      </w:r>
      <w:r>
        <w:rPr>
          <w:rFonts w:hint="eastAsia"/>
        </w:rPr>
        <w:t>методичних</w:t>
      </w:r>
      <w:r>
        <w:t></w:t>
      </w:r>
    </w:p>
    <w:p w:rsidR="009032F9" w:rsidRDefault="009032F9" w:rsidP="009032F9">
      <w:r>
        <w:t></w:t>
      </w:r>
      <w:r>
        <w:t></w:t>
      </w:r>
      <w:r>
        <w:t></w:t>
      </w:r>
    </w:p>
    <w:p w:rsidR="009032F9" w:rsidRDefault="009032F9" w:rsidP="009032F9">
      <w:r>
        <w:t></w:t>
      </w:r>
      <w:r>
        <w:rPr>
          <w:rFonts w:hint="eastAsia"/>
        </w:rPr>
        <w:t>принципи</w:t>
      </w:r>
      <w:r>
        <w:t></w:t>
      </w:r>
      <w:r>
        <w:rPr>
          <w:rFonts w:hint="eastAsia"/>
        </w:rPr>
        <w:t>доступності</w:t>
      </w:r>
      <w:r>
        <w:t></w:t>
      </w:r>
      <w:r>
        <w:rPr>
          <w:rFonts w:hint="eastAsia"/>
        </w:rPr>
        <w:t>навчальних</w:t>
      </w:r>
      <w:r>
        <w:t></w:t>
      </w:r>
      <w:r>
        <w:rPr>
          <w:rFonts w:hint="eastAsia"/>
        </w:rPr>
        <w:t>матеріалів</w:t>
      </w:r>
      <w:r>
        <w:t></w:t>
      </w:r>
      <w:r>
        <w:t></w:t>
      </w:r>
      <w:r>
        <w:rPr>
          <w:rFonts w:hint="eastAsia"/>
        </w:rPr>
        <w:t>інтегрованої</w:t>
      </w:r>
      <w:r>
        <w:t></w:t>
      </w:r>
      <w:r>
        <w:rPr>
          <w:rFonts w:hint="eastAsia"/>
        </w:rPr>
        <w:t>організації</w:t>
      </w:r>
    </w:p>
    <w:p w:rsidR="009032F9" w:rsidRDefault="009032F9" w:rsidP="009032F9">
      <w:r>
        <w:rPr>
          <w:rFonts w:hint="eastAsia"/>
        </w:rPr>
        <w:t>навчального</w:t>
      </w:r>
      <w:r>
        <w:t></w:t>
      </w:r>
      <w:r>
        <w:rPr>
          <w:rFonts w:hint="eastAsia"/>
        </w:rPr>
        <w:t>часу</w:t>
      </w:r>
      <w:r>
        <w:t></w:t>
      </w:r>
      <w:r>
        <w:t></w:t>
      </w:r>
      <w:r>
        <w:rPr>
          <w:rFonts w:hint="eastAsia"/>
        </w:rPr>
        <w:t>активізації</w:t>
      </w:r>
      <w:r>
        <w:t></w:t>
      </w:r>
      <w:r>
        <w:rPr>
          <w:rFonts w:hint="eastAsia"/>
        </w:rPr>
        <w:t>пізнавальної</w:t>
      </w:r>
      <w:r>
        <w:t></w:t>
      </w:r>
      <w:r>
        <w:rPr>
          <w:rFonts w:hint="eastAsia"/>
        </w:rPr>
        <w:t>діяльності</w:t>
      </w:r>
      <w:r>
        <w:t></w:t>
      </w:r>
      <w:r>
        <w:rPr>
          <w:rFonts w:hint="eastAsia"/>
        </w:rPr>
        <w:t>курсантів</w:t>
      </w:r>
      <w:r>
        <w:t></w:t>
      </w:r>
      <w:r>
        <w:rPr>
          <w:rFonts w:hint="eastAsia"/>
        </w:rPr>
        <w:t>та</w:t>
      </w:r>
    </w:p>
    <w:p w:rsidR="009032F9" w:rsidRDefault="009032F9" w:rsidP="009032F9">
      <w:r>
        <w:rPr>
          <w:rFonts w:hint="eastAsia"/>
        </w:rPr>
        <w:t>взаємонавчання</w:t>
      </w:r>
      <w:r>
        <w:t></w:t>
      </w:r>
      <w:r>
        <w:t></w:t>
      </w:r>
      <w:r>
        <w:rPr>
          <w:rFonts w:hint="eastAsia"/>
        </w:rPr>
        <w:t>принципів</w:t>
      </w:r>
      <w:r>
        <w:t></w:t>
      </w:r>
      <w:r>
        <w:rPr>
          <w:rFonts w:hint="eastAsia"/>
        </w:rPr>
        <w:t>навчання</w:t>
      </w:r>
      <w:r>
        <w:t></w:t>
      </w:r>
    </w:p>
    <w:p w:rsidR="009032F9" w:rsidRDefault="009032F9" w:rsidP="009032F9">
      <w:r>
        <w:t></w:t>
      </w:r>
      <w:r>
        <w:t></w:t>
      </w:r>
      <w:r>
        <w:t></w:t>
      </w:r>
      <w:r>
        <w:rPr>
          <w:rFonts w:hint="eastAsia"/>
        </w:rPr>
        <w:t>Ключову</w:t>
      </w:r>
      <w:r>
        <w:t></w:t>
      </w:r>
      <w:r>
        <w:rPr>
          <w:rFonts w:hint="eastAsia"/>
        </w:rPr>
        <w:t>мету</w:t>
      </w:r>
      <w:r>
        <w:t></w:t>
      </w:r>
      <w:r>
        <w:rPr>
          <w:rFonts w:hint="eastAsia"/>
        </w:rPr>
        <w:t>формування</w:t>
      </w:r>
      <w:r>
        <w:t></w:t>
      </w:r>
      <w:r>
        <w:rPr>
          <w:rFonts w:hint="eastAsia"/>
        </w:rPr>
        <w:t>у</w:t>
      </w:r>
      <w:r>
        <w:t></w:t>
      </w:r>
      <w:r>
        <w:rPr>
          <w:rFonts w:hint="eastAsia"/>
        </w:rPr>
        <w:t>майбутніх</w:t>
      </w:r>
      <w:r>
        <w:t></w:t>
      </w:r>
      <w:r>
        <w:rPr>
          <w:rFonts w:hint="eastAsia"/>
        </w:rPr>
        <w:t>військових</w:t>
      </w:r>
      <w:r>
        <w:t></w:t>
      </w:r>
      <w:r>
        <w:rPr>
          <w:rFonts w:hint="eastAsia"/>
        </w:rPr>
        <w:t>фахівців</w:t>
      </w:r>
      <w:r>
        <w:t></w:t>
      </w:r>
      <w:r>
        <w:rPr>
          <w:rFonts w:hint="eastAsia"/>
        </w:rPr>
        <w:t>з</w:t>
      </w:r>
    </w:p>
    <w:p w:rsidR="009032F9" w:rsidRDefault="009032F9" w:rsidP="009032F9">
      <w:r>
        <w:rPr>
          <w:rFonts w:hint="eastAsia"/>
        </w:rPr>
        <w:t>інформаційних</w:t>
      </w:r>
      <w:r>
        <w:t></w:t>
      </w:r>
      <w:r>
        <w:rPr>
          <w:rFonts w:hint="eastAsia"/>
        </w:rPr>
        <w:t>технологій</w:t>
      </w:r>
      <w:r>
        <w:t></w:t>
      </w:r>
      <w:r>
        <w:rPr>
          <w:rFonts w:hint="eastAsia"/>
        </w:rPr>
        <w:t>АКАП</w:t>
      </w:r>
      <w:r>
        <w:t></w:t>
      </w:r>
      <w:r>
        <w:rPr>
          <w:rFonts w:hint="eastAsia"/>
        </w:rPr>
        <w:t>полягає</w:t>
      </w:r>
      <w:r>
        <w:t></w:t>
      </w:r>
      <w:r>
        <w:rPr>
          <w:rFonts w:hint="eastAsia"/>
        </w:rPr>
        <w:t>у</w:t>
      </w:r>
      <w:r>
        <w:t></w:t>
      </w:r>
      <w:r>
        <w:rPr>
          <w:rFonts w:hint="eastAsia"/>
        </w:rPr>
        <w:t>формуванні</w:t>
      </w:r>
      <w:r>
        <w:t></w:t>
      </w:r>
      <w:r>
        <w:rPr>
          <w:rFonts w:hint="eastAsia"/>
        </w:rPr>
        <w:t>умінь</w:t>
      </w:r>
      <w:r>
        <w:t></w:t>
      </w:r>
      <w:r>
        <w:rPr>
          <w:rFonts w:hint="eastAsia"/>
        </w:rPr>
        <w:t>вільно</w:t>
      </w:r>
    </w:p>
    <w:p w:rsidR="009032F9" w:rsidRDefault="009032F9" w:rsidP="009032F9">
      <w:r>
        <w:rPr>
          <w:rFonts w:hint="eastAsia"/>
        </w:rPr>
        <w:t>продукувати</w:t>
      </w:r>
      <w:r>
        <w:t></w:t>
      </w:r>
      <w:r>
        <w:rPr>
          <w:rFonts w:hint="eastAsia"/>
        </w:rPr>
        <w:t>адекватні</w:t>
      </w:r>
      <w:r>
        <w:t></w:t>
      </w:r>
      <w:r>
        <w:t></w:t>
      </w:r>
      <w:r>
        <w:rPr>
          <w:rFonts w:hint="eastAsia"/>
        </w:rPr>
        <w:t>логічні</w:t>
      </w:r>
      <w:r>
        <w:t></w:t>
      </w:r>
      <w:r>
        <w:t></w:t>
      </w:r>
      <w:r>
        <w:rPr>
          <w:rFonts w:hint="eastAsia"/>
        </w:rPr>
        <w:t>структурно</w:t>
      </w:r>
      <w:r>
        <w:t></w:t>
      </w:r>
      <w:r>
        <w:rPr>
          <w:rFonts w:hint="eastAsia"/>
        </w:rPr>
        <w:t>правильні</w:t>
      </w:r>
      <w:r>
        <w:t></w:t>
      </w:r>
      <w:r>
        <w:rPr>
          <w:rFonts w:hint="eastAsia"/>
        </w:rPr>
        <w:t>тексти</w:t>
      </w:r>
      <w:r>
        <w:t></w:t>
      </w:r>
      <w:r>
        <w:rPr>
          <w:rFonts w:hint="eastAsia"/>
        </w:rPr>
        <w:t>наукових</w:t>
      </w:r>
    </w:p>
    <w:p w:rsidR="009032F9" w:rsidRDefault="009032F9" w:rsidP="009032F9">
      <w:r>
        <w:rPr>
          <w:rFonts w:hint="eastAsia"/>
        </w:rPr>
        <w:t>жанрів</w:t>
      </w:r>
      <w:r>
        <w:t></w:t>
      </w:r>
      <w:r>
        <w:t></w:t>
      </w:r>
      <w:r>
        <w:rPr>
          <w:rFonts w:hint="eastAsia"/>
        </w:rPr>
        <w:t>що</w:t>
      </w:r>
      <w:r>
        <w:t></w:t>
      </w:r>
      <w:r>
        <w:rPr>
          <w:rFonts w:hint="eastAsia"/>
        </w:rPr>
        <w:t>відповідають</w:t>
      </w:r>
      <w:r>
        <w:t></w:t>
      </w:r>
      <w:r>
        <w:rPr>
          <w:rFonts w:hint="eastAsia"/>
        </w:rPr>
        <w:t>визначеній</w:t>
      </w:r>
      <w:r>
        <w:t></w:t>
      </w:r>
      <w:r>
        <w:rPr>
          <w:rFonts w:hint="eastAsia"/>
        </w:rPr>
        <w:t>комунікативній</w:t>
      </w:r>
      <w:r>
        <w:t></w:t>
      </w:r>
      <w:r>
        <w:rPr>
          <w:rFonts w:hint="eastAsia"/>
        </w:rPr>
        <w:t>меті</w:t>
      </w:r>
      <w:r>
        <w:t></w:t>
      </w:r>
      <w:r>
        <w:rPr>
          <w:rFonts w:hint="eastAsia"/>
        </w:rPr>
        <w:t>та</w:t>
      </w:r>
      <w:r>
        <w:t></w:t>
      </w:r>
      <w:r>
        <w:rPr>
          <w:rFonts w:hint="eastAsia"/>
        </w:rPr>
        <w:t>ряду</w:t>
      </w:r>
      <w:r>
        <w:t></w:t>
      </w:r>
      <w:r>
        <w:rPr>
          <w:rFonts w:hint="eastAsia"/>
        </w:rPr>
        <w:t>основних</w:t>
      </w:r>
      <w:r>
        <w:t></w:t>
      </w:r>
    </w:p>
    <w:p w:rsidR="009032F9" w:rsidRDefault="009032F9" w:rsidP="009032F9">
      <w:r>
        <w:rPr>
          <w:rFonts w:hint="eastAsia"/>
        </w:rPr>
        <w:t>Складниками</w:t>
      </w:r>
      <w:r>
        <w:t></w:t>
      </w:r>
      <w:r>
        <w:rPr>
          <w:rFonts w:hint="eastAsia"/>
        </w:rPr>
        <w:t>предметного</w:t>
      </w:r>
      <w:r>
        <w:t></w:t>
      </w:r>
      <w:r>
        <w:rPr>
          <w:rFonts w:hint="eastAsia"/>
        </w:rPr>
        <w:t>аспекту</w:t>
      </w:r>
      <w:r>
        <w:t></w:t>
      </w:r>
      <w:r>
        <w:rPr>
          <w:rFonts w:hint="eastAsia"/>
        </w:rPr>
        <w:t>є</w:t>
      </w:r>
      <w:r>
        <w:t></w:t>
      </w:r>
      <w:r>
        <w:rPr>
          <w:rFonts w:hint="eastAsia"/>
        </w:rPr>
        <w:t>теми</w:t>
      </w:r>
      <w:r>
        <w:t></w:t>
      </w:r>
      <w:r>
        <w:t></w:t>
      </w:r>
      <w:r>
        <w:rPr>
          <w:rFonts w:hint="eastAsia"/>
        </w:rPr>
        <w:t>сфери</w:t>
      </w:r>
      <w:r>
        <w:t></w:t>
      </w:r>
      <w:r>
        <w:rPr>
          <w:rFonts w:hint="eastAsia"/>
        </w:rPr>
        <w:t>спілкування</w:t>
      </w:r>
      <w:r>
        <w:t></w:t>
      </w:r>
      <w:r>
        <w:t></w:t>
      </w:r>
      <w:r>
        <w:rPr>
          <w:rFonts w:hint="eastAsia"/>
        </w:rPr>
        <w:t>ситуації</w:t>
      </w:r>
    </w:p>
    <w:p w:rsidR="009032F9" w:rsidRDefault="009032F9" w:rsidP="009032F9">
      <w:r>
        <w:rPr>
          <w:rFonts w:hint="eastAsia"/>
        </w:rPr>
        <w:t>спілкування</w:t>
      </w:r>
      <w:r>
        <w:t></w:t>
      </w:r>
      <w:r>
        <w:t></w:t>
      </w:r>
      <w:r>
        <w:rPr>
          <w:rFonts w:hint="eastAsia"/>
        </w:rPr>
        <w:t>тексти</w:t>
      </w:r>
      <w:r>
        <w:t></w:t>
      </w:r>
      <w:r>
        <w:rPr>
          <w:rFonts w:hint="eastAsia"/>
        </w:rPr>
        <w:t>та</w:t>
      </w:r>
      <w:r>
        <w:t></w:t>
      </w:r>
      <w:r>
        <w:rPr>
          <w:rFonts w:hint="eastAsia"/>
        </w:rPr>
        <w:t>мовний</w:t>
      </w:r>
      <w:r>
        <w:t></w:t>
      </w:r>
      <w:r>
        <w:rPr>
          <w:rFonts w:hint="eastAsia"/>
        </w:rPr>
        <w:t>матеріал</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для</w:t>
      </w:r>
      <w:r>
        <w:t></w:t>
      </w:r>
      <w:r>
        <w:rPr>
          <w:rFonts w:hint="eastAsia"/>
        </w:rPr>
        <w:t>процесуального</w:t>
      </w:r>
    </w:p>
    <w:p w:rsidR="009032F9" w:rsidRDefault="009032F9" w:rsidP="009032F9">
      <w:r>
        <w:rPr>
          <w:rFonts w:hint="eastAsia"/>
        </w:rPr>
        <w:t>аспекту</w:t>
      </w:r>
      <w:r>
        <w:t></w:t>
      </w:r>
      <w:r>
        <w:t></w:t>
      </w:r>
      <w:r>
        <w:rPr>
          <w:rFonts w:hint="eastAsia"/>
        </w:rPr>
        <w:t>мовленнєві</w:t>
      </w:r>
      <w:r>
        <w:t></w:t>
      </w:r>
      <w:r>
        <w:rPr>
          <w:rFonts w:hint="eastAsia"/>
        </w:rPr>
        <w:t>навички</w:t>
      </w:r>
      <w:r>
        <w:t></w:t>
      </w:r>
      <w:r>
        <w:rPr>
          <w:rFonts w:hint="eastAsia"/>
        </w:rPr>
        <w:t>та</w:t>
      </w:r>
      <w:r>
        <w:t></w:t>
      </w:r>
      <w:r>
        <w:rPr>
          <w:rFonts w:hint="eastAsia"/>
        </w:rPr>
        <w:t>вміння</w:t>
      </w:r>
      <w:r>
        <w:t></w:t>
      </w:r>
      <w:r>
        <w:rPr>
          <w:rFonts w:hint="eastAsia"/>
        </w:rPr>
        <w:t>у</w:t>
      </w:r>
      <w:r>
        <w:t></w:t>
      </w:r>
      <w:r>
        <w:rPr>
          <w:rFonts w:hint="eastAsia"/>
        </w:rPr>
        <w:t>читанні</w:t>
      </w:r>
      <w:r>
        <w:t></w:t>
      </w:r>
      <w:r>
        <w:rPr>
          <w:rFonts w:hint="eastAsia"/>
        </w:rPr>
        <w:t>та</w:t>
      </w:r>
      <w:r>
        <w:t></w:t>
      </w:r>
      <w:r>
        <w:rPr>
          <w:rFonts w:hint="eastAsia"/>
        </w:rPr>
        <w:t>написанні</w:t>
      </w:r>
      <w:r>
        <w:t></w:t>
      </w:r>
      <w:r>
        <w:rPr>
          <w:rFonts w:hint="eastAsia"/>
        </w:rPr>
        <w:t>англомовних</w:t>
      </w:r>
    </w:p>
    <w:p w:rsidR="009032F9" w:rsidRDefault="009032F9" w:rsidP="009032F9">
      <w:r>
        <w:rPr>
          <w:rFonts w:hint="eastAsia"/>
        </w:rPr>
        <w:t>академічних</w:t>
      </w:r>
      <w:r>
        <w:t></w:t>
      </w:r>
      <w:r>
        <w:rPr>
          <w:rFonts w:hint="eastAsia"/>
        </w:rPr>
        <w:t>текстів</w:t>
      </w:r>
      <w:r>
        <w:t></w:t>
      </w:r>
      <w:r>
        <w:t></w:t>
      </w:r>
      <w:r>
        <w:rPr>
          <w:rFonts w:hint="eastAsia"/>
        </w:rPr>
        <w:t>вправи</w:t>
      </w:r>
      <w:r>
        <w:t></w:t>
      </w:r>
      <w:r>
        <w:rPr>
          <w:rFonts w:hint="eastAsia"/>
        </w:rPr>
        <w:t>для</w:t>
      </w:r>
      <w:r>
        <w:t></w:t>
      </w:r>
      <w:r>
        <w:rPr>
          <w:rFonts w:hint="eastAsia"/>
        </w:rPr>
        <w:t>розвитку</w:t>
      </w:r>
      <w:r>
        <w:t></w:t>
      </w:r>
      <w:r>
        <w:rPr>
          <w:rFonts w:hint="eastAsia"/>
        </w:rPr>
        <w:t>цих</w:t>
      </w:r>
      <w:r>
        <w:t></w:t>
      </w:r>
      <w:r>
        <w:rPr>
          <w:rFonts w:hint="eastAsia"/>
        </w:rPr>
        <w:t>навичок</w:t>
      </w:r>
      <w:r>
        <w:t></w:t>
      </w:r>
      <w:r>
        <w:rPr>
          <w:rFonts w:hint="eastAsia"/>
        </w:rPr>
        <w:t>та</w:t>
      </w:r>
      <w:r>
        <w:t></w:t>
      </w:r>
      <w:r>
        <w:rPr>
          <w:rFonts w:hint="eastAsia"/>
        </w:rPr>
        <w:t>відповідні</w:t>
      </w:r>
      <w:r>
        <w:t></w:t>
      </w:r>
      <w:r>
        <w:rPr>
          <w:rFonts w:hint="eastAsia"/>
        </w:rPr>
        <w:t>знання</w:t>
      </w:r>
      <w:r>
        <w:t></w:t>
      </w:r>
    </w:p>
    <w:p w:rsidR="009032F9" w:rsidRDefault="009032F9" w:rsidP="009032F9">
      <w:r>
        <w:rPr>
          <w:rFonts w:hint="eastAsia"/>
        </w:rPr>
        <w:t>навички</w:t>
      </w:r>
      <w:r>
        <w:t></w:t>
      </w:r>
      <w:r>
        <w:rPr>
          <w:rFonts w:hint="eastAsia"/>
        </w:rPr>
        <w:t>та</w:t>
      </w:r>
      <w:r>
        <w:t></w:t>
      </w:r>
      <w:r>
        <w:rPr>
          <w:rFonts w:hint="eastAsia"/>
        </w:rPr>
        <w:t>вміння</w:t>
      </w:r>
      <w:r>
        <w:t></w:t>
      </w:r>
      <w:r>
        <w:rPr>
          <w:rFonts w:hint="eastAsia"/>
        </w:rPr>
        <w:t>оперувати</w:t>
      </w:r>
      <w:r>
        <w:t></w:t>
      </w:r>
      <w:r>
        <w:rPr>
          <w:rFonts w:hint="eastAsia"/>
        </w:rPr>
        <w:t>лінгвосоціокультурним</w:t>
      </w:r>
      <w:r>
        <w:t></w:t>
      </w:r>
      <w:r>
        <w:rPr>
          <w:rFonts w:hint="eastAsia"/>
        </w:rPr>
        <w:t>матеріалом</w:t>
      </w:r>
      <w:r>
        <w:t></w:t>
      </w:r>
      <w:r>
        <w:t></w:t>
      </w:r>
      <w:r>
        <w:rPr>
          <w:rFonts w:hint="eastAsia"/>
        </w:rPr>
        <w:t>навички</w:t>
      </w:r>
    </w:p>
    <w:p w:rsidR="009032F9" w:rsidRDefault="009032F9" w:rsidP="009032F9">
      <w:r>
        <w:rPr>
          <w:rFonts w:hint="eastAsia"/>
        </w:rPr>
        <w:t>оперування</w:t>
      </w:r>
      <w:r>
        <w:t></w:t>
      </w:r>
      <w:r>
        <w:rPr>
          <w:rFonts w:hint="eastAsia"/>
        </w:rPr>
        <w:t>мовним</w:t>
      </w:r>
      <w:r>
        <w:t></w:t>
      </w:r>
      <w:r>
        <w:rPr>
          <w:rFonts w:hint="eastAsia"/>
        </w:rPr>
        <w:t>матеріалом</w:t>
      </w:r>
      <w:r>
        <w:t></w:t>
      </w:r>
      <w:r>
        <w:t></w:t>
      </w:r>
      <w:r>
        <w:rPr>
          <w:rFonts w:hint="eastAsia"/>
        </w:rPr>
        <w:t>лексичні</w:t>
      </w:r>
      <w:r>
        <w:t></w:t>
      </w:r>
      <w:r>
        <w:rPr>
          <w:rFonts w:hint="eastAsia"/>
        </w:rPr>
        <w:t>та</w:t>
      </w:r>
      <w:r>
        <w:t></w:t>
      </w:r>
      <w:r>
        <w:rPr>
          <w:rFonts w:hint="eastAsia"/>
        </w:rPr>
        <w:t>граматичні</w:t>
      </w:r>
      <w:r>
        <w:t></w:t>
      </w:r>
      <w:r>
        <w:t></w:t>
      </w:r>
      <w:r>
        <w:t></w:t>
      </w:r>
      <w:r>
        <w:rPr>
          <w:rFonts w:hint="eastAsia"/>
        </w:rPr>
        <w:t>вміння</w:t>
      </w:r>
      <w:r>
        <w:t></w:t>
      </w:r>
      <w:r>
        <w:rPr>
          <w:rFonts w:hint="eastAsia"/>
        </w:rPr>
        <w:t>оперувати</w:t>
      </w:r>
    </w:p>
    <w:p w:rsidR="009032F9" w:rsidRDefault="009032F9" w:rsidP="009032F9">
      <w:r>
        <w:rPr>
          <w:rFonts w:hint="eastAsia"/>
        </w:rPr>
        <w:t>навчальними</w:t>
      </w:r>
      <w:r>
        <w:t></w:t>
      </w:r>
      <w:r>
        <w:rPr>
          <w:rFonts w:hint="eastAsia"/>
        </w:rPr>
        <w:t>стратегіями</w:t>
      </w:r>
      <w:r>
        <w:t></w:t>
      </w:r>
    </w:p>
    <w:p w:rsidR="009032F9" w:rsidRDefault="009032F9" w:rsidP="009032F9">
      <w:r>
        <w:t></w:t>
      </w:r>
      <w:r>
        <w:t></w:t>
      </w:r>
      <w:r>
        <w:t></w:t>
      </w:r>
      <w:r>
        <w:rPr>
          <w:rFonts w:hint="eastAsia"/>
        </w:rPr>
        <w:t>Застосування</w:t>
      </w:r>
      <w:r>
        <w:t></w:t>
      </w:r>
      <w:r>
        <w:rPr>
          <w:rFonts w:hint="eastAsia"/>
        </w:rPr>
        <w:t>моделі</w:t>
      </w:r>
      <w:r>
        <w:t></w:t>
      </w:r>
      <w:r>
        <w:rPr>
          <w:rFonts w:hint="eastAsia"/>
        </w:rPr>
        <w:t>змішаного</w:t>
      </w:r>
      <w:r>
        <w:t></w:t>
      </w:r>
      <w:r>
        <w:rPr>
          <w:rFonts w:hint="eastAsia"/>
        </w:rPr>
        <w:t>навчання</w:t>
      </w:r>
      <w:r>
        <w:t></w:t>
      </w:r>
      <w:r>
        <w:rPr>
          <w:rFonts w:hint="eastAsia"/>
        </w:rPr>
        <w:t>академічного</w:t>
      </w:r>
      <w:r>
        <w:t></w:t>
      </w:r>
      <w:r>
        <w:rPr>
          <w:rFonts w:hint="eastAsia"/>
        </w:rPr>
        <w:t>письма</w:t>
      </w:r>
      <w:r>
        <w:t></w:t>
      </w:r>
      <w:r>
        <w:rPr>
          <w:rFonts w:hint="eastAsia"/>
        </w:rPr>
        <w:t>є</w:t>
      </w:r>
    </w:p>
    <w:p w:rsidR="009032F9" w:rsidRDefault="009032F9" w:rsidP="009032F9">
      <w:r>
        <w:rPr>
          <w:rFonts w:hint="eastAsia"/>
        </w:rPr>
        <w:t>доцільним</w:t>
      </w:r>
      <w:r>
        <w:t></w:t>
      </w:r>
      <w:r>
        <w:rPr>
          <w:rFonts w:hint="eastAsia"/>
        </w:rPr>
        <w:t>із</w:t>
      </w:r>
      <w:r>
        <w:t></w:t>
      </w:r>
      <w:r>
        <w:rPr>
          <w:rFonts w:hint="eastAsia"/>
        </w:rPr>
        <w:t>залученням</w:t>
      </w:r>
      <w:r>
        <w:t></w:t>
      </w:r>
      <w:r>
        <w:rPr>
          <w:rFonts w:hint="eastAsia"/>
        </w:rPr>
        <w:t>хмарного</w:t>
      </w:r>
      <w:r>
        <w:t></w:t>
      </w:r>
      <w:r>
        <w:rPr>
          <w:rFonts w:hint="eastAsia"/>
        </w:rPr>
        <w:t>сервісу</w:t>
      </w:r>
      <w:r>
        <w:t></w:t>
      </w:r>
      <w:r>
        <w:t></w:t>
      </w:r>
      <w:r>
        <w:t></w:t>
      </w:r>
      <w:r>
        <w:t></w:t>
      </w:r>
      <w:r>
        <w:t></w:t>
      </w:r>
      <w:r>
        <w:t></w:t>
      </w:r>
      <w:r>
        <w:t></w:t>
      </w:r>
      <w:r>
        <w:t></w:t>
      </w:r>
      <w:r>
        <w:t></w:t>
      </w:r>
      <w:r>
        <w:t></w:t>
      </w:r>
      <w:r>
        <w:t></w:t>
      </w:r>
      <w:r>
        <w:t></w:t>
      </w:r>
      <w:r>
        <w:t></w:t>
      </w:r>
      <w:r>
        <w:t></w:t>
      </w:r>
      <w:r>
        <w:t></w:t>
      </w:r>
      <w:r>
        <w:t></w:t>
      </w:r>
      <w:r>
        <w:t></w:t>
      </w:r>
      <w:r>
        <w:t></w:t>
      </w:r>
      <w:r>
        <w:t></w:t>
      </w:r>
      <w:r>
        <w:rPr>
          <w:rFonts w:hint="eastAsia"/>
        </w:rPr>
        <w:t>зокрема</w:t>
      </w:r>
    </w:p>
    <w:p w:rsidR="009032F9" w:rsidRDefault="009032F9" w:rsidP="009032F9">
      <w:r>
        <w:rPr>
          <w:rFonts w:hint="eastAsia"/>
        </w:rPr>
        <w:t>ротаційної</w:t>
      </w:r>
      <w:r>
        <w:t></w:t>
      </w:r>
      <w:r>
        <w:rPr>
          <w:rFonts w:hint="eastAsia"/>
        </w:rPr>
        <w:t>моделі</w:t>
      </w:r>
      <w:r>
        <w:t></w:t>
      </w:r>
      <w:r>
        <w:t></w:t>
      </w:r>
      <w:r>
        <w:rPr>
          <w:rFonts w:hint="eastAsia"/>
        </w:rPr>
        <w:t>яка</w:t>
      </w:r>
      <w:r>
        <w:t></w:t>
      </w:r>
      <w:r>
        <w:rPr>
          <w:rFonts w:hint="eastAsia"/>
        </w:rPr>
        <w:t>налічує</w:t>
      </w:r>
      <w:r>
        <w:t></w:t>
      </w:r>
      <w:r>
        <w:rPr>
          <w:rFonts w:hint="eastAsia"/>
        </w:rPr>
        <w:t>три</w:t>
      </w:r>
      <w:r>
        <w:t></w:t>
      </w:r>
      <w:r>
        <w:rPr>
          <w:rFonts w:hint="eastAsia"/>
        </w:rPr>
        <w:t>режими</w:t>
      </w:r>
      <w:r>
        <w:t></w:t>
      </w:r>
      <w:r>
        <w:rPr>
          <w:rFonts w:hint="eastAsia"/>
        </w:rPr>
        <w:t>роботи</w:t>
      </w:r>
      <w:r>
        <w:t></w:t>
      </w:r>
      <w:r>
        <w:t></w:t>
      </w:r>
      <w:r>
        <w:rPr>
          <w:rFonts w:hint="eastAsia"/>
        </w:rPr>
        <w:t>груповий</w:t>
      </w:r>
      <w:r>
        <w:t></w:t>
      </w:r>
      <w:r>
        <w:t></w:t>
      </w:r>
      <w:r>
        <w:rPr>
          <w:rFonts w:hint="eastAsia"/>
        </w:rPr>
        <w:t>індивідуальний</w:t>
      </w:r>
    </w:p>
    <w:p w:rsidR="009032F9" w:rsidRDefault="009032F9" w:rsidP="009032F9">
      <w:r>
        <w:rPr>
          <w:rFonts w:hint="eastAsia"/>
        </w:rPr>
        <w:t>із</w:t>
      </w:r>
      <w:r>
        <w:t></w:t>
      </w:r>
      <w:r>
        <w:rPr>
          <w:rFonts w:hint="eastAsia"/>
        </w:rPr>
        <w:t>застосуванням</w:t>
      </w:r>
      <w:r>
        <w:t></w:t>
      </w:r>
      <w:r>
        <w:rPr>
          <w:rFonts w:hint="eastAsia"/>
        </w:rPr>
        <w:t>засобів</w:t>
      </w:r>
      <w:r>
        <w:t></w:t>
      </w:r>
      <w:r>
        <w:rPr>
          <w:rFonts w:hint="eastAsia"/>
        </w:rPr>
        <w:t>ІКТ</w:t>
      </w:r>
      <w:r>
        <w:t></w:t>
      </w:r>
      <w:r>
        <w:rPr>
          <w:rFonts w:hint="eastAsia"/>
        </w:rPr>
        <w:t>та</w:t>
      </w:r>
      <w:r>
        <w:t></w:t>
      </w:r>
      <w:r>
        <w:rPr>
          <w:rFonts w:hint="eastAsia"/>
        </w:rPr>
        <w:t>консультативний</w:t>
      </w:r>
      <w:r>
        <w:t></w:t>
      </w:r>
      <w:r>
        <w:rPr>
          <w:rFonts w:hint="eastAsia"/>
        </w:rPr>
        <w:t>за</w:t>
      </w:r>
      <w:r>
        <w:t></w:t>
      </w:r>
      <w:r>
        <w:rPr>
          <w:rFonts w:hint="eastAsia"/>
        </w:rPr>
        <w:t>участі</w:t>
      </w:r>
      <w:r>
        <w:t></w:t>
      </w:r>
      <w:r>
        <w:rPr>
          <w:rFonts w:hint="eastAsia"/>
        </w:rPr>
        <w:t>викладача</w:t>
      </w:r>
      <w:r>
        <w:t></w:t>
      </w:r>
    </w:p>
    <w:p w:rsidR="009032F9" w:rsidRDefault="009032F9" w:rsidP="009032F9">
      <w:r>
        <w:rPr>
          <w:rFonts w:hint="eastAsia"/>
        </w:rPr>
        <w:t>Застосування</w:t>
      </w:r>
      <w:r>
        <w:t></w:t>
      </w:r>
      <w:r>
        <w:rPr>
          <w:rFonts w:hint="eastAsia"/>
        </w:rPr>
        <w:t>ротаційної</w:t>
      </w:r>
      <w:r>
        <w:t></w:t>
      </w:r>
      <w:r>
        <w:rPr>
          <w:rFonts w:hint="eastAsia"/>
        </w:rPr>
        <w:t>моделі</w:t>
      </w:r>
      <w:r>
        <w:t></w:t>
      </w:r>
      <w:r>
        <w:rPr>
          <w:rFonts w:hint="eastAsia"/>
        </w:rPr>
        <w:t>покращує</w:t>
      </w:r>
      <w:r>
        <w:t></w:t>
      </w:r>
      <w:r>
        <w:rPr>
          <w:rFonts w:hint="eastAsia"/>
        </w:rPr>
        <w:t>контроль</w:t>
      </w:r>
      <w:r>
        <w:t></w:t>
      </w:r>
      <w:r>
        <w:rPr>
          <w:rFonts w:hint="eastAsia"/>
        </w:rPr>
        <w:t>за</w:t>
      </w:r>
      <w:r>
        <w:t></w:t>
      </w:r>
      <w:r>
        <w:rPr>
          <w:rFonts w:hint="eastAsia"/>
        </w:rPr>
        <w:t>рахунок</w:t>
      </w:r>
      <w:r>
        <w:t></w:t>
      </w:r>
      <w:r>
        <w:rPr>
          <w:rFonts w:hint="eastAsia"/>
        </w:rPr>
        <w:t>формування</w:t>
      </w:r>
    </w:p>
    <w:p w:rsidR="009032F9" w:rsidRDefault="009032F9" w:rsidP="009032F9">
      <w:r>
        <w:rPr>
          <w:rFonts w:hint="eastAsia"/>
        </w:rPr>
        <w:t>невеликих</w:t>
      </w:r>
      <w:r>
        <w:t></w:t>
      </w:r>
      <w:r>
        <w:rPr>
          <w:rFonts w:hint="eastAsia"/>
        </w:rPr>
        <w:t>робочих</w:t>
      </w:r>
      <w:r>
        <w:t></w:t>
      </w:r>
      <w:r>
        <w:rPr>
          <w:rFonts w:hint="eastAsia"/>
        </w:rPr>
        <w:t>груп</w:t>
      </w:r>
      <w:r>
        <w:t></w:t>
      </w:r>
      <w:r>
        <w:t></w:t>
      </w:r>
      <w:r>
        <w:rPr>
          <w:rFonts w:hint="eastAsia"/>
        </w:rPr>
        <w:t>активізувати</w:t>
      </w:r>
      <w:r>
        <w:t></w:t>
      </w:r>
      <w:r>
        <w:rPr>
          <w:rFonts w:hint="eastAsia"/>
        </w:rPr>
        <w:t>проактивні</w:t>
      </w:r>
      <w:r>
        <w:t></w:t>
      </w:r>
      <w:r>
        <w:rPr>
          <w:rFonts w:hint="eastAsia"/>
        </w:rPr>
        <w:t>навички</w:t>
      </w:r>
      <w:r>
        <w:t></w:t>
      </w:r>
      <w:r>
        <w:rPr>
          <w:rFonts w:hint="eastAsia"/>
        </w:rPr>
        <w:t>курсантів</w:t>
      </w:r>
      <w:r>
        <w:t></w:t>
      </w:r>
      <w:r>
        <w:rPr>
          <w:rFonts w:hint="eastAsia"/>
        </w:rPr>
        <w:t>та</w:t>
      </w:r>
    </w:p>
    <w:p w:rsidR="009032F9" w:rsidRDefault="009032F9" w:rsidP="009032F9">
      <w:r>
        <w:rPr>
          <w:rFonts w:hint="eastAsia"/>
        </w:rPr>
        <w:t>уможливити</w:t>
      </w:r>
      <w:r>
        <w:t></w:t>
      </w:r>
      <w:r>
        <w:rPr>
          <w:rFonts w:hint="eastAsia"/>
        </w:rPr>
        <w:t>надання</w:t>
      </w:r>
      <w:r>
        <w:t></w:t>
      </w:r>
      <w:r>
        <w:rPr>
          <w:rFonts w:hint="eastAsia"/>
        </w:rPr>
        <w:t>індивідуальних</w:t>
      </w:r>
      <w:r>
        <w:t></w:t>
      </w:r>
      <w:r>
        <w:rPr>
          <w:rFonts w:hint="eastAsia"/>
        </w:rPr>
        <w:t>консультацій</w:t>
      </w:r>
      <w:r>
        <w:t></w:t>
      </w:r>
      <w:r>
        <w:rPr>
          <w:rFonts w:hint="eastAsia"/>
        </w:rPr>
        <w:t>викладачем</w:t>
      </w:r>
      <w:r>
        <w:t></w:t>
      </w:r>
      <w:r>
        <w:rPr>
          <w:rFonts w:hint="eastAsia"/>
        </w:rPr>
        <w:t>кожному</w:t>
      </w:r>
    </w:p>
    <w:p w:rsidR="009032F9" w:rsidRDefault="009032F9" w:rsidP="009032F9">
      <w:r>
        <w:rPr>
          <w:rFonts w:hint="eastAsia"/>
        </w:rPr>
        <w:t>курсанту</w:t>
      </w:r>
      <w:r>
        <w:t></w:t>
      </w:r>
      <w:r>
        <w:t></w:t>
      </w:r>
      <w:r>
        <w:rPr>
          <w:rFonts w:hint="eastAsia"/>
        </w:rPr>
        <w:t>Для</w:t>
      </w:r>
      <w:r>
        <w:t></w:t>
      </w:r>
      <w:r>
        <w:rPr>
          <w:rFonts w:hint="eastAsia"/>
        </w:rPr>
        <w:t>реалізації</w:t>
      </w:r>
      <w:r>
        <w:t></w:t>
      </w:r>
      <w:r>
        <w:rPr>
          <w:rFonts w:hint="eastAsia"/>
        </w:rPr>
        <w:t>онлайн</w:t>
      </w:r>
      <w:r>
        <w:t></w:t>
      </w:r>
      <w:r>
        <w:rPr>
          <w:rFonts w:hint="eastAsia"/>
        </w:rPr>
        <w:t>навчання</w:t>
      </w:r>
      <w:r>
        <w:t></w:t>
      </w:r>
      <w:r>
        <w:t></w:t>
      </w:r>
      <w:r>
        <w:rPr>
          <w:rFonts w:hint="eastAsia"/>
        </w:rPr>
        <w:t>серед</w:t>
      </w:r>
      <w:r>
        <w:t></w:t>
      </w:r>
      <w:r>
        <w:rPr>
          <w:rFonts w:hint="eastAsia"/>
        </w:rPr>
        <w:t>наявних</w:t>
      </w:r>
      <w:r>
        <w:t></w:t>
      </w:r>
      <w:r>
        <w:rPr>
          <w:rFonts w:hint="eastAsia"/>
        </w:rPr>
        <w:t>засобів</w:t>
      </w:r>
      <w:r>
        <w:t></w:t>
      </w:r>
      <w:r>
        <w:rPr>
          <w:rFonts w:hint="eastAsia"/>
        </w:rPr>
        <w:t>ІКТ</w:t>
      </w:r>
      <w:r>
        <w:t></w:t>
      </w:r>
      <w:r>
        <w:rPr>
          <w:rFonts w:hint="eastAsia"/>
        </w:rPr>
        <w:t>обрано</w:t>
      </w:r>
    </w:p>
    <w:p w:rsidR="009032F9" w:rsidRDefault="009032F9" w:rsidP="009032F9">
      <w:r>
        <w:rPr>
          <w:rFonts w:hint="eastAsia"/>
        </w:rPr>
        <w:t>хмарне</w:t>
      </w:r>
      <w:r>
        <w:t></w:t>
      </w:r>
      <w:r>
        <w:rPr>
          <w:rFonts w:hint="eastAsia"/>
        </w:rPr>
        <w:t>середовище</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сформовано</w:t>
      </w:r>
      <w:r>
        <w:t></w:t>
      </w:r>
      <w:r>
        <w:rPr>
          <w:rFonts w:hint="eastAsia"/>
        </w:rPr>
        <w:t>функціональну</w:t>
      </w:r>
      <w:r>
        <w:t></w:t>
      </w:r>
      <w:r>
        <w:rPr>
          <w:rFonts w:hint="eastAsia"/>
        </w:rPr>
        <w:t>модель</w:t>
      </w:r>
    </w:p>
    <w:p w:rsidR="009032F9" w:rsidRDefault="009032F9" w:rsidP="009032F9">
      <w:r>
        <w:rPr>
          <w:rFonts w:hint="eastAsia"/>
        </w:rPr>
        <w:t>хмарного</w:t>
      </w:r>
      <w:r>
        <w:t></w:t>
      </w:r>
      <w:r>
        <w:rPr>
          <w:rFonts w:hint="eastAsia"/>
        </w:rPr>
        <w:t>середовища</w:t>
      </w:r>
      <w:r>
        <w:t></w:t>
      </w:r>
      <w:r>
        <w:t></w:t>
      </w:r>
      <w:r>
        <w:rPr>
          <w:rFonts w:hint="eastAsia"/>
        </w:rPr>
        <w:t>яка</w:t>
      </w:r>
      <w:r>
        <w:t></w:t>
      </w:r>
      <w:r>
        <w:rPr>
          <w:rFonts w:hint="eastAsia"/>
        </w:rPr>
        <w:t>складається</w:t>
      </w:r>
      <w:r>
        <w:t></w:t>
      </w:r>
      <w:r>
        <w:rPr>
          <w:rFonts w:hint="eastAsia"/>
        </w:rPr>
        <w:t>з</w:t>
      </w:r>
      <w:r>
        <w:t></w:t>
      </w:r>
      <w:r>
        <w:rPr>
          <w:rFonts w:hint="eastAsia"/>
        </w:rPr>
        <w:t>таких</w:t>
      </w:r>
      <w:r>
        <w:t></w:t>
      </w:r>
      <w:r>
        <w:rPr>
          <w:rFonts w:hint="eastAsia"/>
        </w:rPr>
        <w:t>компонентів</w:t>
      </w:r>
      <w:r>
        <w:t></w:t>
      </w:r>
      <w:r>
        <w:t></w:t>
      </w:r>
      <w:r>
        <w:t></w:t>
      </w:r>
      <w:r>
        <w:t></w:t>
      </w:r>
      <w:r>
        <w:t></w:t>
      </w:r>
      <w:r>
        <w:rPr>
          <w:rFonts w:hint="eastAsia"/>
        </w:rPr>
        <w:t>організація</w:t>
      </w:r>
      <w:r>
        <w:t></w:t>
      </w:r>
      <w:r>
        <w:rPr>
          <w:rFonts w:hint="eastAsia"/>
        </w:rPr>
        <w:t>та</w:t>
      </w:r>
    </w:p>
    <w:p w:rsidR="009032F9" w:rsidRDefault="009032F9" w:rsidP="009032F9">
      <w:r>
        <w:rPr>
          <w:rFonts w:hint="eastAsia"/>
        </w:rPr>
        <w:t>управління</w:t>
      </w:r>
      <w:r>
        <w:t></w:t>
      </w:r>
      <w:r>
        <w:rPr>
          <w:rFonts w:hint="eastAsia"/>
        </w:rPr>
        <w:t>навчальним</w:t>
      </w:r>
      <w:r>
        <w:t></w:t>
      </w:r>
      <w:r>
        <w:rPr>
          <w:rFonts w:hint="eastAsia"/>
        </w:rPr>
        <w:t>процесом</w:t>
      </w:r>
      <w:r>
        <w:t></w:t>
      </w:r>
      <w:r>
        <w:t></w:t>
      </w:r>
      <w:r>
        <w:t></w:t>
      </w:r>
      <w:r>
        <w:t></w:t>
      </w:r>
      <w:r>
        <w:t></w:t>
      </w:r>
      <w:r>
        <w:rPr>
          <w:rFonts w:hint="eastAsia"/>
        </w:rPr>
        <w:t>узагальнена</w:t>
      </w:r>
      <w:r>
        <w:t></w:t>
      </w:r>
      <w:r>
        <w:rPr>
          <w:rFonts w:hint="eastAsia"/>
        </w:rPr>
        <w:t>база</w:t>
      </w:r>
      <w:r>
        <w:t></w:t>
      </w:r>
      <w:r>
        <w:rPr>
          <w:rFonts w:hint="eastAsia"/>
        </w:rPr>
        <w:t>навчального</w:t>
      </w:r>
      <w:r>
        <w:t></w:t>
      </w:r>
      <w:r>
        <w:rPr>
          <w:rFonts w:hint="eastAsia"/>
        </w:rPr>
        <w:t>курсу</w:t>
      </w:r>
      <w:r>
        <w:t></w:t>
      </w:r>
    </w:p>
    <w:p w:rsidR="009032F9" w:rsidRDefault="009032F9" w:rsidP="009032F9">
      <w:r>
        <w:t></w:t>
      </w:r>
      <w:r>
        <w:t></w:t>
      </w:r>
      <w:r>
        <w:t></w:t>
      </w:r>
      <w:r>
        <w:rPr>
          <w:rFonts w:hint="eastAsia"/>
        </w:rPr>
        <w:t>двосторонній</w:t>
      </w:r>
      <w:r>
        <w:t></w:t>
      </w:r>
      <w:r>
        <w:rPr>
          <w:rFonts w:hint="eastAsia"/>
        </w:rPr>
        <w:t>зв’язок</w:t>
      </w:r>
      <w:r>
        <w:t></w:t>
      </w:r>
      <w:r>
        <w:rPr>
          <w:rFonts w:hint="eastAsia"/>
        </w:rPr>
        <w:t>викладач</w:t>
      </w:r>
      <w:r>
        <w:t></w:t>
      </w:r>
      <w:r>
        <w:rPr>
          <w:rFonts w:hint="eastAsia"/>
        </w:rPr>
        <w:t>курсант</w:t>
      </w:r>
      <w:r>
        <w:t></w:t>
      </w:r>
      <w:r>
        <w:t></w:t>
      </w:r>
      <w:r>
        <w:t></w:t>
      </w:r>
      <w:r>
        <w:t></w:t>
      </w:r>
      <w:r>
        <w:t></w:t>
      </w:r>
      <w:r>
        <w:rPr>
          <w:rFonts w:hint="eastAsia"/>
        </w:rPr>
        <w:t>можливість</w:t>
      </w:r>
      <w:r>
        <w:t></w:t>
      </w:r>
      <w:r>
        <w:rPr>
          <w:rFonts w:hint="eastAsia"/>
        </w:rPr>
        <w:t>розміщувати</w:t>
      </w:r>
    </w:p>
    <w:p w:rsidR="009032F9" w:rsidRDefault="009032F9" w:rsidP="009032F9">
      <w:r>
        <w:rPr>
          <w:rFonts w:hint="eastAsia"/>
        </w:rPr>
        <w:t>завдання</w:t>
      </w:r>
      <w:r>
        <w:t></w:t>
      </w:r>
      <w:r>
        <w:rPr>
          <w:rFonts w:hint="eastAsia"/>
        </w:rPr>
        <w:t>для</w:t>
      </w:r>
      <w:r>
        <w:t></w:t>
      </w:r>
      <w:r>
        <w:rPr>
          <w:rFonts w:hint="eastAsia"/>
        </w:rPr>
        <w:t>групової</w:t>
      </w:r>
      <w:r>
        <w:t></w:t>
      </w:r>
      <w:r>
        <w:rPr>
          <w:rFonts w:hint="eastAsia"/>
        </w:rPr>
        <w:t>та</w:t>
      </w:r>
      <w:r>
        <w:t></w:t>
      </w:r>
      <w:r>
        <w:rPr>
          <w:rFonts w:hint="eastAsia"/>
        </w:rPr>
        <w:t>індивідуальної</w:t>
      </w:r>
      <w:r>
        <w:t></w:t>
      </w:r>
      <w:r>
        <w:rPr>
          <w:rFonts w:hint="eastAsia"/>
        </w:rPr>
        <w:t>роботи</w:t>
      </w:r>
      <w:r>
        <w:t></w:t>
      </w:r>
      <w:r>
        <w:rPr>
          <w:rFonts w:hint="eastAsia"/>
        </w:rPr>
        <w:t>в</w:t>
      </w:r>
      <w:r>
        <w:t></w:t>
      </w:r>
      <w:r>
        <w:rPr>
          <w:rFonts w:hint="eastAsia"/>
        </w:rPr>
        <w:t>режимі</w:t>
      </w:r>
      <w:r>
        <w:t></w:t>
      </w:r>
      <w:r>
        <w:rPr>
          <w:rFonts w:hint="eastAsia"/>
        </w:rPr>
        <w:t>онлайн</w:t>
      </w:r>
      <w:r>
        <w:t></w:t>
      </w:r>
      <w:r>
        <w:t></w:t>
      </w:r>
      <w:r>
        <w:t></w:t>
      </w:r>
      <w:r>
        <w:t></w:t>
      </w:r>
    </w:p>
    <w:p w:rsidR="009032F9" w:rsidRDefault="009032F9" w:rsidP="009032F9">
      <w:r>
        <w:rPr>
          <w:rFonts w:hint="eastAsia"/>
        </w:rPr>
        <w:t>інтерактивний</w:t>
      </w:r>
      <w:r>
        <w:t></w:t>
      </w:r>
      <w:r>
        <w:rPr>
          <w:rFonts w:hint="eastAsia"/>
        </w:rPr>
        <w:t>журнал</w:t>
      </w:r>
      <w:r>
        <w:t></w:t>
      </w:r>
      <w:r>
        <w:rPr>
          <w:rFonts w:hint="eastAsia"/>
        </w:rPr>
        <w:t>оцінювання</w:t>
      </w:r>
      <w:r>
        <w:t></w:t>
      </w:r>
      <w:r>
        <w:rPr>
          <w:rFonts w:hint="eastAsia"/>
        </w:rPr>
        <w:t>та</w:t>
      </w:r>
      <w:r>
        <w:t></w:t>
      </w:r>
      <w:r>
        <w:rPr>
          <w:rFonts w:hint="eastAsia"/>
        </w:rPr>
        <w:t>статистики</w:t>
      </w:r>
      <w:r>
        <w:t></w:t>
      </w:r>
      <w:r>
        <w:t></w:t>
      </w:r>
      <w:r>
        <w:t></w:t>
      </w:r>
      <w:r>
        <w:t></w:t>
      </w:r>
      <w:r>
        <w:t></w:t>
      </w:r>
      <w:r>
        <w:rPr>
          <w:rFonts w:hint="eastAsia"/>
        </w:rPr>
        <w:t>менторінг</w:t>
      </w:r>
      <w:r>
        <w:t></w:t>
      </w:r>
      <w:r>
        <w:rPr>
          <w:rFonts w:hint="eastAsia"/>
        </w:rPr>
        <w:t>та</w:t>
      </w:r>
    </w:p>
    <w:p w:rsidR="009032F9" w:rsidRDefault="009032F9" w:rsidP="009032F9">
      <w:r>
        <w:rPr>
          <w:rFonts w:hint="eastAsia"/>
        </w:rPr>
        <w:t>колаборативне</w:t>
      </w:r>
      <w:r>
        <w:t></w:t>
      </w:r>
      <w:r>
        <w:rPr>
          <w:rFonts w:hint="eastAsia"/>
        </w:rPr>
        <w:t>навчання</w:t>
      </w:r>
      <w:r>
        <w:t></w:t>
      </w:r>
    </w:p>
    <w:p w:rsidR="009032F9" w:rsidRDefault="009032F9" w:rsidP="009032F9">
      <w:r>
        <w:t></w:t>
      </w:r>
      <w:r>
        <w:t></w:t>
      </w:r>
      <w:r>
        <w:t></w:t>
      </w:r>
    </w:p>
    <w:p w:rsidR="009032F9" w:rsidRDefault="009032F9" w:rsidP="009032F9">
      <w:r>
        <w:rPr>
          <w:rFonts w:hint="eastAsia"/>
        </w:rPr>
        <w:t>Для</w:t>
      </w:r>
      <w:r>
        <w:t></w:t>
      </w:r>
      <w:r>
        <w:rPr>
          <w:rFonts w:hint="eastAsia"/>
        </w:rPr>
        <w:t>більшої</w:t>
      </w:r>
      <w:r>
        <w:t></w:t>
      </w:r>
      <w:r>
        <w:rPr>
          <w:rFonts w:hint="eastAsia"/>
        </w:rPr>
        <w:t>ефективності</w:t>
      </w:r>
      <w:r>
        <w:t></w:t>
      </w:r>
      <w:r>
        <w:rPr>
          <w:rFonts w:hint="eastAsia"/>
        </w:rPr>
        <w:t>навчання</w:t>
      </w:r>
      <w:r>
        <w:t></w:t>
      </w:r>
      <w:r>
        <w:rPr>
          <w:rFonts w:hint="eastAsia"/>
        </w:rPr>
        <w:t>академічного</w:t>
      </w:r>
      <w:r>
        <w:t></w:t>
      </w:r>
      <w:r>
        <w:rPr>
          <w:rFonts w:hint="eastAsia"/>
        </w:rPr>
        <w:t>письма</w:t>
      </w:r>
      <w:r>
        <w:t></w:t>
      </w:r>
      <w:r>
        <w:t></w:t>
      </w:r>
      <w:r>
        <w:rPr>
          <w:rFonts w:hint="eastAsia"/>
        </w:rPr>
        <w:t>окрім</w:t>
      </w:r>
      <w:r>
        <w:t></w:t>
      </w:r>
      <w:r>
        <w:t></w:t>
      </w:r>
      <w:r>
        <w:t></w:t>
      </w:r>
      <w:r>
        <w:t></w:t>
      </w:r>
      <w:r>
        <w:t></w:t>
      </w:r>
      <w:r>
        <w:t></w:t>
      </w:r>
      <w:r>
        <w:t></w:t>
      </w:r>
    </w:p>
    <w:p w:rsidR="009032F9" w:rsidRDefault="009032F9" w:rsidP="009032F9">
      <w:r>
        <w:t></w:t>
      </w:r>
      <w:r>
        <w:t></w:t>
      </w:r>
      <w:r>
        <w:t></w:t>
      </w:r>
      <w:r>
        <w:t></w:t>
      </w:r>
      <w:r>
        <w:t></w:t>
      </w:r>
      <w:r>
        <w:t></w:t>
      </w:r>
      <w:r>
        <w:t></w:t>
      </w:r>
      <w:r>
        <w:t></w:t>
      </w:r>
      <w:r>
        <w:t></w:t>
      </w:r>
      <w:r>
        <w:t></w:t>
      </w:r>
      <w:r>
        <w:t></w:t>
      </w:r>
      <w:r>
        <w:rPr>
          <w:rFonts w:hint="eastAsia"/>
        </w:rPr>
        <w:t>застосовуємо</w:t>
      </w:r>
      <w:r>
        <w:t></w:t>
      </w:r>
      <w:r>
        <w:rPr>
          <w:rFonts w:hint="eastAsia"/>
        </w:rPr>
        <w:t>й</w:t>
      </w:r>
      <w:r>
        <w:t></w:t>
      </w:r>
      <w:r>
        <w:rPr>
          <w:rFonts w:hint="eastAsia"/>
        </w:rPr>
        <w:t>інші</w:t>
      </w:r>
      <w:r>
        <w:t></w:t>
      </w:r>
      <w:r>
        <w:rPr>
          <w:rFonts w:hint="eastAsia"/>
        </w:rPr>
        <w:t>сервіси</w:t>
      </w:r>
      <w:r>
        <w:t></w:t>
      </w:r>
      <w:r>
        <w:t></w:t>
      </w:r>
      <w:r>
        <w:t></w:t>
      </w:r>
      <w:r>
        <w:t></w:t>
      </w:r>
      <w:r>
        <w:t></w:t>
      </w:r>
      <w:r>
        <w:t></w:t>
      </w:r>
      <w:r>
        <w:t></w:t>
      </w:r>
      <w:r>
        <w:t></w:t>
      </w:r>
      <w:r>
        <w:t></w:t>
      </w:r>
      <w:r>
        <w:t></w:t>
      </w:r>
      <w:r>
        <w:t></w:t>
      </w:r>
      <w:r>
        <w:t></w:t>
      </w:r>
      <w:r>
        <w:t></w:t>
      </w:r>
      <w:r>
        <w:t></w:t>
      </w:r>
      <w:r>
        <w:rPr>
          <w:rFonts w:hint="eastAsia"/>
        </w:rPr>
        <w:t>–</w:t>
      </w:r>
      <w:r>
        <w:t></w:t>
      </w:r>
      <w:r>
        <w:rPr>
          <w:rFonts w:hint="eastAsia"/>
        </w:rPr>
        <w:t>для</w:t>
      </w:r>
      <w:r>
        <w:t></w:t>
      </w:r>
      <w:r>
        <w:rPr>
          <w:rFonts w:hint="eastAsia"/>
        </w:rPr>
        <w:t>групового</w:t>
      </w:r>
    </w:p>
    <w:p w:rsidR="009032F9" w:rsidRDefault="009032F9" w:rsidP="009032F9">
      <w:r>
        <w:rPr>
          <w:rFonts w:hint="eastAsia"/>
        </w:rPr>
        <w:t>написання</w:t>
      </w:r>
      <w:r>
        <w:t></w:t>
      </w:r>
      <w:r>
        <w:rPr>
          <w:rFonts w:hint="eastAsia"/>
        </w:rPr>
        <w:t>текстів</w:t>
      </w:r>
      <w:r>
        <w:t></w:t>
      </w:r>
      <w:r>
        <w:rPr>
          <w:rFonts w:hint="eastAsia"/>
        </w:rPr>
        <w:t>онлайн</w:t>
      </w:r>
      <w:r>
        <w:t></w:t>
      </w:r>
      <w:r>
        <w:t></w:t>
      </w:r>
      <w:r>
        <w:rPr>
          <w:rFonts w:hint="eastAsia"/>
        </w:rPr>
        <w:t>презентації</w:t>
      </w:r>
      <w:r>
        <w:t></w:t>
      </w:r>
      <w:r>
        <w:rPr>
          <w:rFonts w:hint="eastAsia"/>
        </w:rPr>
        <w:t>–</w:t>
      </w:r>
      <w:r>
        <w:t></w:t>
      </w:r>
      <w:r>
        <w:rPr>
          <w:rFonts w:hint="eastAsia"/>
        </w:rPr>
        <w:t>для</w:t>
      </w:r>
      <w:r>
        <w:t></w:t>
      </w:r>
      <w:r>
        <w:rPr>
          <w:rFonts w:hint="eastAsia"/>
        </w:rPr>
        <w:t>узагальнення</w:t>
      </w:r>
      <w:r>
        <w:t></w:t>
      </w:r>
      <w:r>
        <w:rPr>
          <w:rFonts w:hint="eastAsia"/>
        </w:rPr>
        <w:t>інформації</w:t>
      </w:r>
      <w:r>
        <w:t></w:t>
      </w:r>
      <w:r>
        <w:rPr>
          <w:rFonts w:hint="eastAsia"/>
        </w:rPr>
        <w:t>та</w:t>
      </w:r>
    </w:p>
    <w:p w:rsidR="009032F9" w:rsidRDefault="009032F9" w:rsidP="009032F9">
      <w:r>
        <w:rPr>
          <w:rFonts w:hint="eastAsia"/>
        </w:rPr>
        <w:t>планування</w:t>
      </w:r>
      <w:r>
        <w:t></w:t>
      </w:r>
      <w:r>
        <w:rPr>
          <w:rFonts w:hint="eastAsia"/>
        </w:rPr>
        <w:t>статті</w:t>
      </w:r>
      <w:r>
        <w:t></w:t>
      </w:r>
      <w:r>
        <w:t></w:t>
      </w:r>
      <w:r>
        <w:t></w:t>
      </w:r>
      <w:r>
        <w:t></w:t>
      </w:r>
      <w:r>
        <w:t></w:t>
      </w:r>
      <w:r>
        <w:t></w:t>
      </w:r>
      <w:r>
        <w:t></w:t>
      </w:r>
      <w:r>
        <w:t></w:t>
      </w:r>
      <w:r>
        <w:t></w:t>
      </w:r>
      <w:r>
        <w:t></w:t>
      </w:r>
      <w:r>
        <w:t></w:t>
      </w:r>
      <w:r>
        <w:t></w:t>
      </w:r>
      <w:r>
        <w:t></w:t>
      </w:r>
      <w:r>
        <w:t></w:t>
      </w:r>
      <w:r>
        <w:t></w:t>
      </w:r>
      <w:r>
        <w:rPr>
          <w:rFonts w:hint="eastAsia"/>
        </w:rPr>
        <w:t>–</w:t>
      </w:r>
      <w:r>
        <w:t></w:t>
      </w:r>
      <w:r>
        <w:rPr>
          <w:rFonts w:hint="eastAsia"/>
        </w:rPr>
        <w:t>для</w:t>
      </w:r>
      <w:r>
        <w:t></w:t>
      </w:r>
      <w:r>
        <w:rPr>
          <w:rFonts w:hint="eastAsia"/>
        </w:rPr>
        <w:t>зберігання</w:t>
      </w:r>
      <w:r>
        <w:t></w:t>
      </w:r>
      <w:r>
        <w:rPr>
          <w:rFonts w:hint="eastAsia"/>
        </w:rPr>
        <w:t>та</w:t>
      </w:r>
      <w:r>
        <w:t></w:t>
      </w:r>
      <w:r>
        <w:rPr>
          <w:rFonts w:hint="eastAsia"/>
        </w:rPr>
        <w:t>обміну</w:t>
      </w:r>
      <w:r>
        <w:t></w:t>
      </w:r>
      <w:r>
        <w:rPr>
          <w:rFonts w:hint="eastAsia"/>
        </w:rPr>
        <w:t>інформації</w:t>
      </w:r>
      <w:r>
        <w:t></w:t>
      </w:r>
    </w:p>
    <w:p w:rsidR="009032F9" w:rsidRDefault="009032F9" w:rsidP="009032F9">
      <w:r>
        <w:t></w:t>
      </w:r>
      <w:r>
        <w:t></w:t>
      </w:r>
      <w:r>
        <w:t></w:t>
      </w:r>
      <w:r>
        <w:t></w:t>
      </w:r>
      <w:r>
        <w:t></w:t>
      </w:r>
      <w:r>
        <w:t></w:t>
      </w:r>
      <w:r>
        <w:t></w:t>
      </w:r>
      <w:r>
        <w:t></w:t>
      </w:r>
      <w:r>
        <w:t></w:t>
      </w:r>
      <w:r>
        <w:t></w:t>
      </w:r>
      <w:r>
        <w:t></w:t>
      </w:r>
      <w:r>
        <w:t></w:t>
      </w:r>
      <w:r>
        <w:rPr>
          <w:rFonts w:hint="eastAsia"/>
        </w:rPr>
        <w:t>–</w:t>
      </w:r>
      <w:r>
        <w:t></w:t>
      </w:r>
      <w:r>
        <w:rPr>
          <w:rFonts w:hint="eastAsia"/>
        </w:rPr>
        <w:t>для</w:t>
      </w:r>
      <w:r>
        <w:t></w:t>
      </w:r>
      <w:r>
        <w:rPr>
          <w:rFonts w:hint="eastAsia"/>
        </w:rPr>
        <w:t>проведення</w:t>
      </w:r>
      <w:r>
        <w:t></w:t>
      </w:r>
      <w:r>
        <w:rPr>
          <w:rFonts w:hint="eastAsia"/>
        </w:rPr>
        <w:t>поточного</w:t>
      </w:r>
      <w:r>
        <w:t></w:t>
      </w:r>
      <w:r>
        <w:rPr>
          <w:rFonts w:hint="eastAsia"/>
        </w:rPr>
        <w:t>контролю</w:t>
      </w:r>
      <w:r>
        <w:t></w:t>
      </w:r>
      <w:r>
        <w:rPr>
          <w:rFonts w:hint="eastAsia"/>
        </w:rPr>
        <w:t>та</w:t>
      </w:r>
      <w:r>
        <w:t></w:t>
      </w:r>
      <w:r>
        <w:rPr>
          <w:rFonts w:hint="eastAsia"/>
        </w:rPr>
        <w:t>оцінювання</w:t>
      </w:r>
      <w:r>
        <w:t></w:t>
      </w:r>
      <w:r>
        <w:rPr>
          <w:rFonts w:hint="eastAsia"/>
        </w:rPr>
        <w:t>засвоєних</w:t>
      </w:r>
    </w:p>
    <w:p w:rsidR="009032F9" w:rsidRDefault="009032F9" w:rsidP="009032F9">
      <w:r>
        <w:rPr>
          <w:rFonts w:hint="eastAsia"/>
        </w:rPr>
        <w:t>курсантами</w:t>
      </w:r>
      <w:r>
        <w:t></w:t>
      </w:r>
      <w:r>
        <w:rPr>
          <w:rFonts w:hint="eastAsia"/>
        </w:rPr>
        <w:t>знань</w:t>
      </w:r>
      <w:r>
        <w:t></w:t>
      </w:r>
    </w:p>
    <w:p w:rsidR="009032F9" w:rsidRDefault="009032F9" w:rsidP="009032F9">
      <w:r>
        <w:t></w:t>
      </w:r>
      <w:r>
        <w:t></w:t>
      </w:r>
      <w:r>
        <w:t></w:t>
      </w:r>
      <w:r>
        <w:rPr>
          <w:rFonts w:hint="eastAsia"/>
        </w:rPr>
        <w:t>Для</w:t>
      </w:r>
      <w:r>
        <w:t></w:t>
      </w:r>
      <w:r>
        <w:rPr>
          <w:rFonts w:hint="eastAsia"/>
        </w:rPr>
        <w:t>відбору</w:t>
      </w:r>
      <w:r>
        <w:t></w:t>
      </w:r>
      <w:r>
        <w:rPr>
          <w:rFonts w:hint="eastAsia"/>
        </w:rPr>
        <w:t>начальних</w:t>
      </w:r>
      <w:r>
        <w:t></w:t>
      </w:r>
      <w:r>
        <w:rPr>
          <w:rFonts w:hint="eastAsia"/>
        </w:rPr>
        <w:t>текстів</w:t>
      </w:r>
      <w:r>
        <w:t></w:t>
      </w:r>
      <w:r>
        <w:t></w:t>
      </w:r>
      <w:r>
        <w:rPr>
          <w:rFonts w:hint="eastAsia"/>
        </w:rPr>
        <w:t>що</w:t>
      </w:r>
      <w:r>
        <w:t></w:t>
      </w:r>
      <w:r>
        <w:rPr>
          <w:rFonts w:hint="eastAsia"/>
        </w:rPr>
        <w:t>є</w:t>
      </w:r>
      <w:r>
        <w:t></w:t>
      </w:r>
      <w:r>
        <w:rPr>
          <w:rFonts w:hint="eastAsia"/>
        </w:rPr>
        <w:t>опорою</w:t>
      </w:r>
      <w:r>
        <w:t></w:t>
      </w:r>
      <w:r>
        <w:rPr>
          <w:rFonts w:hint="eastAsia"/>
        </w:rPr>
        <w:t>для</w:t>
      </w:r>
      <w:r>
        <w:t></w:t>
      </w:r>
      <w:r>
        <w:rPr>
          <w:rFonts w:hint="eastAsia"/>
        </w:rPr>
        <w:t>навчання</w:t>
      </w:r>
    </w:p>
    <w:p w:rsidR="009032F9" w:rsidRDefault="009032F9" w:rsidP="009032F9">
      <w:r>
        <w:rPr>
          <w:rFonts w:hint="eastAsia"/>
        </w:rPr>
        <w:t>академічного</w:t>
      </w:r>
      <w:r>
        <w:t></w:t>
      </w:r>
      <w:r>
        <w:rPr>
          <w:rFonts w:hint="eastAsia"/>
        </w:rPr>
        <w:t>письма</w:t>
      </w:r>
      <w:r>
        <w:t></w:t>
      </w:r>
      <w:r>
        <w:rPr>
          <w:rFonts w:hint="eastAsia"/>
        </w:rPr>
        <w:t>були</w:t>
      </w:r>
      <w:r>
        <w:t></w:t>
      </w:r>
      <w:r>
        <w:rPr>
          <w:rFonts w:hint="eastAsia"/>
        </w:rPr>
        <w:t>застосовані</w:t>
      </w:r>
      <w:r>
        <w:t></w:t>
      </w:r>
      <w:r>
        <w:rPr>
          <w:rFonts w:hint="eastAsia"/>
        </w:rPr>
        <w:t>принципи</w:t>
      </w:r>
      <w:r>
        <w:t></w:t>
      </w:r>
      <w:r>
        <w:rPr>
          <w:rFonts w:hint="eastAsia"/>
        </w:rPr>
        <w:t>необхідності</w:t>
      </w:r>
      <w:r>
        <w:t></w:t>
      </w:r>
      <w:r>
        <w:rPr>
          <w:rFonts w:hint="eastAsia"/>
        </w:rPr>
        <w:t>і</w:t>
      </w:r>
      <w:r>
        <w:t></w:t>
      </w:r>
      <w:r>
        <w:rPr>
          <w:rFonts w:hint="eastAsia"/>
        </w:rPr>
        <w:t>достатності</w:t>
      </w:r>
      <w:r>
        <w:t></w:t>
      </w:r>
    </w:p>
    <w:p w:rsidR="009032F9" w:rsidRDefault="009032F9" w:rsidP="009032F9">
      <w:r>
        <w:rPr>
          <w:rFonts w:hint="eastAsia"/>
        </w:rPr>
        <w:t>посильності</w:t>
      </w:r>
      <w:r>
        <w:t></w:t>
      </w:r>
      <w:r>
        <w:rPr>
          <w:rFonts w:hint="eastAsia"/>
        </w:rPr>
        <w:t>та</w:t>
      </w:r>
      <w:r>
        <w:t></w:t>
      </w:r>
      <w:r>
        <w:rPr>
          <w:rFonts w:hint="eastAsia"/>
        </w:rPr>
        <w:t>доступності</w:t>
      </w:r>
      <w:r>
        <w:t></w:t>
      </w:r>
      <w:r>
        <w:t></w:t>
      </w:r>
      <w:r>
        <w:rPr>
          <w:rFonts w:hint="eastAsia"/>
        </w:rPr>
        <w:t>відповідності</w:t>
      </w:r>
      <w:r>
        <w:t></w:t>
      </w:r>
      <w:r>
        <w:rPr>
          <w:rFonts w:hint="eastAsia"/>
        </w:rPr>
        <w:t>комунікативним</w:t>
      </w:r>
      <w:r>
        <w:t></w:t>
      </w:r>
      <w:r>
        <w:rPr>
          <w:rFonts w:hint="eastAsia"/>
        </w:rPr>
        <w:t>потребам</w:t>
      </w:r>
      <w:r>
        <w:t></w:t>
      </w:r>
    </w:p>
    <w:p w:rsidR="009032F9" w:rsidRDefault="009032F9" w:rsidP="009032F9">
      <w:r>
        <w:rPr>
          <w:rFonts w:hint="eastAsia"/>
        </w:rPr>
        <w:t>інтелектуальному</w:t>
      </w:r>
      <w:r>
        <w:t></w:t>
      </w:r>
      <w:r>
        <w:rPr>
          <w:rFonts w:hint="eastAsia"/>
        </w:rPr>
        <w:t>рівню</w:t>
      </w:r>
      <w:r>
        <w:t></w:t>
      </w:r>
      <w:r>
        <w:rPr>
          <w:rFonts w:hint="eastAsia"/>
        </w:rPr>
        <w:t>та</w:t>
      </w:r>
      <w:r>
        <w:t></w:t>
      </w:r>
      <w:r>
        <w:rPr>
          <w:rFonts w:hint="eastAsia"/>
        </w:rPr>
        <w:t>інтересам</w:t>
      </w:r>
      <w:r>
        <w:t></w:t>
      </w:r>
      <w:r>
        <w:rPr>
          <w:rFonts w:hint="eastAsia"/>
        </w:rPr>
        <w:t>курсантів</w:t>
      </w:r>
      <w:r>
        <w:t></w:t>
      </w:r>
      <w:r>
        <w:t></w:t>
      </w:r>
      <w:r>
        <w:rPr>
          <w:rFonts w:hint="eastAsia"/>
        </w:rPr>
        <w:t>функціональної</w:t>
      </w:r>
    </w:p>
    <w:p w:rsidR="009032F9" w:rsidRDefault="009032F9" w:rsidP="009032F9">
      <w:r>
        <w:rPr>
          <w:rFonts w:hint="eastAsia"/>
        </w:rPr>
        <w:t>обумовленості</w:t>
      </w:r>
      <w:r>
        <w:t></w:t>
      </w:r>
      <w:r>
        <w:rPr>
          <w:rFonts w:hint="eastAsia"/>
        </w:rPr>
        <w:t>та</w:t>
      </w:r>
      <w:r>
        <w:t></w:t>
      </w:r>
      <w:r>
        <w:rPr>
          <w:rFonts w:hint="eastAsia"/>
        </w:rPr>
        <w:t>тематичної</w:t>
      </w:r>
      <w:r>
        <w:t></w:t>
      </w:r>
      <w:r>
        <w:rPr>
          <w:rFonts w:hint="eastAsia"/>
        </w:rPr>
        <w:t>цілісності</w:t>
      </w:r>
      <w:r>
        <w:t></w:t>
      </w:r>
      <w:r>
        <w:t></w:t>
      </w:r>
      <w:r>
        <w:rPr>
          <w:rFonts w:hint="eastAsia"/>
        </w:rPr>
        <w:t>Щодо</w:t>
      </w:r>
      <w:r>
        <w:t></w:t>
      </w:r>
      <w:r>
        <w:rPr>
          <w:rFonts w:hint="eastAsia"/>
        </w:rPr>
        <w:t>критеріїв</w:t>
      </w:r>
      <w:r>
        <w:t></w:t>
      </w:r>
      <w:r>
        <w:rPr>
          <w:rFonts w:hint="eastAsia"/>
        </w:rPr>
        <w:t>добору</w:t>
      </w:r>
      <w:r>
        <w:t></w:t>
      </w:r>
      <w:r>
        <w:rPr>
          <w:rFonts w:hint="eastAsia"/>
        </w:rPr>
        <w:t>навчальних</w:t>
      </w:r>
    </w:p>
    <w:p w:rsidR="009032F9" w:rsidRDefault="009032F9" w:rsidP="009032F9">
      <w:r>
        <w:rPr>
          <w:rFonts w:hint="eastAsia"/>
        </w:rPr>
        <w:t>текстів</w:t>
      </w:r>
      <w:r>
        <w:t></w:t>
      </w:r>
      <w:r>
        <w:t></w:t>
      </w:r>
      <w:r>
        <w:rPr>
          <w:rFonts w:hint="eastAsia"/>
        </w:rPr>
        <w:t>було</w:t>
      </w:r>
      <w:r>
        <w:t></w:t>
      </w:r>
      <w:r>
        <w:rPr>
          <w:rFonts w:hint="eastAsia"/>
        </w:rPr>
        <w:t>обрано</w:t>
      </w:r>
      <w:r>
        <w:t></w:t>
      </w:r>
      <w:r>
        <w:rPr>
          <w:rFonts w:hint="eastAsia"/>
        </w:rPr>
        <w:t>критерій</w:t>
      </w:r>
      <w:r>
        <w:t></w:t>
      </w:r>
      <w:r>
        <w:rPr>
          <w:rFonts w:hint="eastAsia"/>
        </w:rPr>
        <w:t>автентичності</w:t>
      </w:r>
      <w:r>
        <w:t></w:t>
      </w:r>
      <w:r>
        <w:t></w:t>
      </w:r>
      <w:r>
        <w:rPr>
          <w:rFonts w:hint="eastAsia"/>
        </w:rPr>
        <w:t>критерій</w:t>
      </w:r>
      <w:r>
        <w:t></w:t>
      </w:r>
      <w:r>
        <w:rPr>
          <w:rFonts w:hint="eastAsia"/>
        </w:rPr>
        <w:t>професійної</w:t>
      </w:r>
    </w:p>
    <w:p w:rsidR="009032F9" w:rsidRDefault="009032F9" w:rsidP="009032F9">
      <w:r>
        <w:rPr>
          <w:rFonts w:hint="eastAsia"/>
        </w:rPr>
        <w:t>значущості</w:t>
      </w:r>
      <w:r>
        <w:t></w:t>
      </w:r>
      <w:r>
        <w:t></w:t>
      </w:r>
      <w:r>
        <w:rPr>
          <w:rFonts w:hint="eastAsia"/>
        </w:rPr>
        <w:t>актуальності</w:t>
      </w:r>
      <w:r>
        <w:t></w:t>
      </w:r>
      <w:r>
        <w:rPr>
          <w:rFonts w:hint="eastAsia"/>
        </w:rPr>
        <w:t>та</w:t>
      </w:r>
      <w:r>
        <w:t></w:t>
      </w:r>
      <w:r>
        <w:rPr>
          <w:rFonts w:hint="eastAsia"/>
        </w:rPr>
        <w:t>інформативності</w:t>
      </w:r>
      <w:r>
        <w:t></w:t>
      </w:r>
      <w:r>
        <w:t></w:t>
      </w:r>
      <w:r>
        <w:rPr>
          <w:rFonts w:hint="eastAsia"/>
        </w:rPr>
        <w:t>критерій</w:t>
      </w:r>
      <w:r>
        <w:t></w:t>
      </w:r>
      <w:r>
        <w:rPr>
          <w:rFonts w:hint="eastAsia"/>
        </w:rPr>
        <w:t>відповідності</w:t>
      </w:r>
      <w:r>
        <w:t></w:t>
      </w:r>
      <w:r>
        <w:rPr>
          <w:rFonts w:hint="eastAsia"/>
        </w:rPr>
        <w:t>рівню</w:t>
      </w:r>
    </w:p>
    <w:p w:rsidR="009032F9" w:rsidRDefault="009032F9" w:rsidP="009032F9">
      <w:r>
        <w:rPr>
          <w:rFonts w:hint="eastAsia"/>
        </w:rPr>
        <w:t>володіння</w:t>
      </w:r>
      <w:r>
        <w:t></w:t>
      </w:r>
      <w:r>
        <w:rPr>
          <w:rFonts w:hint="eastAsia"/>
        </w:rPr>
        <w:t>ІМ</w:t>
      </w:r>
      <w:r>
        <w:t></w:t>
      </w:r>
      <w:r>
        <w:rPr>
          <w:rFonts w:hint="eastAsia"/>
        </w:rPr>
        <w:t>та</w:t>
      </w:r>
      <w:r>
        <w:t></w:t>
      </w:r>
      <w:r>
        <w:rPr>
          <w:rFonts w:hint="eastAsia"/>
        </w:rPr>
        <w:t>інтелектуального</w:t>
      </w:r>
      <w:r>
        <w:t></w:t>
      </w:r>
      <w:r>
        <w:rPr>
          <w:rFonts w:hint="eastAsia"/>
        </w:rPr>
        <w:t>розвитку</w:t>
      </w:r>
      <w:r>
        <w:t></w:t>
      </w:r>
      <w:r>
        <w:rPr>
          <w:rFonts w:hint="eastAsia"/>
        </w:rPr>
        <w:t>курсантів</w:t>
      </w:r>
      <w:r>
        <w:t></w:t>
      </w:r>
      <w:r>
        <w:t></w:t>
      </w:r>
      <w:r>
        <w:rPr>
          <w:rFonts w:hint="eastAsia"/>
        </w:rPr>
        <w:t>критерій</w:t>
      </w:r>
      <w:r>
        <w:t></w:t>
      </w:r>
      <w:r>
        <w:rPr>
          <w:rFonts w:hint="eastAsia"/>
        </w:rPr>
        <w:t>тематичності</w:t>
      </w:r>
      <w:r>
        <w:t></w:t>
      </w:r>
    </w:p>
    <w:p w:rsidR="009032F9" w:rsidRDefault="009032F9" w:rsidP="009032F9">
      <w:r>
        <w:rPr>
          <w:rFonts w:hint="eastAsia"/>
        </w:rPr>
        <w:t>критерій</w:t>
      </w:r>
      <w:r>
        <w:t></w:t>
      </w:r>
      <w:r>
        <w:rPr>
          <w:rFonts w:hint="eastAsia"/>
        </w:rPr>
        <w:t>насиченості</w:t>
      </w:r>
      <w:r>
        <w:t></w:t>
      </w:r>
      <w:r>
        <w:rPr>
          <w:rFonts w:hint="eastAsia"/>
        </w:rPr>
        <w:t>навчального</w:t>
      </w:r>
      <w:r>
        <w:t></w:t>
      </w:r>
      <w:r>
        <w:rPr>
          <w:rFonts w:hint="eastAsia"/>
        </w:rPr>
        <w:t>матеріалу</w:t>
      </w:r>
      <w:r>
        <w:t></w:t>
      </w:r>
      <w:r>
        <w:rPr>
          <w:rFonts w:hint="eastAsia"/>
        </w:rPr>
        <w:t>лексичними</w:t>
      </w:r>
      <w:r>
        <w:t></w:t>
      </w:r>
      <w:r>
        <w:rPr>
          <w:rFonts w:hint="eastAsia"/>
        </w:rPr>
        <w:t>одиницями</w:t>
      </w:r>
      <w:r>
        <w:t></w:t>
      </w:r>
      <w:r>
        <w:rPr>
          <w:rFonts w:hint="eastAsia"/>
        </w:rPr>
        <w:t>та</w:t>
      </w:r>
    </w:p>
    <w:p w:rsidR="009032F9" w:rsidRDefault="009032F9" w:rsidP="009032F9">
      <w:r>
        <w:rPr>
          <w:rFonts w:hint="eastAsia"/>
        </w:rPr>
        <w:t>граматичними</w:t>
      </w:r>
      <w:r>
        <w:t></w:t>
      </w:r>
      <w:r>
        <w:rPr>
          <w:rFonts w:hint="eastAsia"/>
        </w:rPr>
        <w:t>конструкціями</w:t>
      </w:r>
      <w:r>
        <w:t></w:t>
      </w:r>
      <w:r>
        <w:t></w:t>
      </w:r>
      <w:r>
        <w:rPr>
          <w:rFonts w:hint="eastAsia"/>
        </w:rPr>
        <w:t>До</w:t>
      </w:r>
      <w:r>
        <w:t></w:t>
      </w:r>
      <w:r>
        <w:rPr>
          <w:rFonts w:hint="eastAsia"/>
        </w:rPr>
        <w:t>критеріїв</w:t>
      </w:r>
      <w:r>
        <w:t></w:t>
      </w:r>
      <w:r>
        <w:rPr>
          <w:rFonts w:hint="eastAsia"/>
        </w:rPr>
        <w:t>відбору</w:t>
      </w:r>
      <w:r>
        <w:t></w:t>
      </w:r>
      <w:r>
        <w:rPr>
          <w:rFonts w:hint="eastAsia"/>
        </w:rPr>
        <w:t>лексичного</w:t>
      </w:r>
      <w:r>
        <w:t></w:t>
      </w:r>
      <w:r>
        <w:rPr>
          <w:rFonts w:hint="eastAsia"/>
        </w:rPr>
        <w:t>матеріалу</w:t>
      </w:r>
      <w:r>
        <w:t></w:t>
      </w:r>
      <w:r>
        <w:rPr>
          <w:rFonts w:hint="eastAsia"/>
        </w:rPr>
        <w:t>для</w:t>
      </w:r>
    </w:p>
    <w:p w:rsidR="009032F9" w:rsidRDefault="009032F9" w:rsidP="009032F9">
      <w:r>
        <w:rPr>
          <w:rFonts w:hint="eastAsia"/>
        </w:rPr>
        <w:t>формування</w:t>
      </w:r>
      <w:r>
        <w:t></w:t>
      </w:r>
      <w:r>
        <w:rPr>
          <w:rFonts w:hint="eastAsia"/>
        </w:rPr>
        <w:t>АКАП</w:t>
      </w:r>
      <w:r>
        <w:t></w:t>
      </w:r>
      <w:r>
        <w:rPr>
          <w:rFonts w:hint="eastAsia"/>
        </w:rPr>
        <w:t>належать</w:t>
      </w:r>
      <w:r>
        <w:t></w:t>
      </w:r>
      <w:r>
        <w:t></w:t>
      </w:r>
      <w:r>
        <w:rPr>
          <w:rFonts w:hint="eastAsia"/>
        </w:rPr>
        <w:t>тематичний</w:t>
      </w:r>
      <w:r>
        <w:t></w:t>
      </w:r>
      <w:r>
        <w:rPr>
          <w:rFonts w:hint="eastAsia"/>
        </w:rPr>
        <w:t>критерій</w:t>
      </w:r>
      <w:r>
        <w:t></w:t>
      </w:r>
      <w:r>
        <w:t></w:t>
      </w:r>
      <w:r>
        <w:rPr>
          <w:rFonts w:hint="eastAsia"/>
        </w:rPr>
        <w:t>критерію</w:t>
      </w:r>
      <w:r>
        <w:t></w:t>
      </w:r>
      <w:r>
        <w:rPr>
          <w:rFonts w:hint="eastAsia"/>
        </w:rPr>
        <w:t>частотності</w:t>
      </w:r>
      <w:r>
        <w:t></w:t>
      </w:r>
    </w:p>
    <w:p w:rsidR="009032F9" w:rsidRDefault="009032F9" w:rsidP="009032F9">
      <w:r>
        <w:rPr>
          <w:rFonts w:hint="eastAsia"/>
        </w:rPr>
        <w:t>критерій</w:t>
      </w:r>
      <w:r>
        <w:t></w:t>
      </w:r>
      <w:r>
        <w:rPr>
          <w:rFonts w:hint="eastAsia"/>
        </w:rPr>
        <w:t>сполучуваності</w:t>
      </w:r>
      <w:r>
        <w:t></w:t>
      </w:r>
      <w:r>
        <w:t></w:t>
      </w:r>
      <w:r>
        <w:rPr>
          <w:rFonts w:hint="eastAsia"/>
        </w:rPr>
        <w:t>критерій</w:t>
      </w:r>
      <w:r>
        <w:t></w:t>
      </w:r>
      <w:r>
        <w:rPr>
          <w:rFonts w:hint="eastAsia"/>
        </w:rPr>
        <w:t>стилістичної</w:t>
      </w:r>
      <w:r>
        <w:t></w:t>
      </w:r>
      <w:r>
        <w:rPr>
          <w:rFonts w:hint="eastAsia"/>
        </w:rPr>
        <w:t>унормованості</w:t>
      </w:r>
      <w:r>
        <w:t></w:t>
      </w:r>
      <w:r>
        <w:t></w:t>
      </w:r>
      <w:r>
        <w:rPr>
          <w:rFonts w:hint="eastAsia"/>
        </w:rPr>
        <w:t>критерій</w:t>
      </w:r>
    </w:p>
    <w:p w:rsidR="009032F9" w:rsidRDefault="009032F9" w:rsidP="009032F9">
      <w:r>
        <w:rPr>
          <w:rFonts w:hint="eastAsia"/>
        </w:rPr>
        <w:t>словотворчої</w:t>
      </w:r>
      <w:r>
        <w:t></w:t>
      </w:r>
      <w:r>
        <w:rPr>
          <w:rFonts w:hint="eastAsia"/>
        </w:rPr>
        <w:t>цінності</w:t>
      </w:r>
      <w:r>
        <w:t></w:t>
      </w:r>
      <w:r>
        <w:t></w:t>
      </w:r>
      <w:r>
        <w:rPr>
          <w:rFonts w:hint="eastAsia"/>
        </w:rPr>
        <w:t>Для</w:t>
      </w:r>
      <w:r>
        <w:t></w:t>
      </w:r>
      <w:r>
        <w:rPr>
          <w:rFonts w:hint="eastAsia"/>
        </w:rPr>
        <w:t>добору</w:t>
      </w:r>
      <w:r>
        <w:t></w:t>
      </w:r>
      <w:r>
        <w:rPr>
          <w:rFonts w:hint="eastAsia"/>
        </w:rPr>
        <w:t>граматичного</w:t>
      </w:r>
      <w:r>
        <w:t></w:t>
      </w:r>
      <w:r>
        <w:rPr>
          <w:rFonts w:hint="eastAsia"/>
        </w:rPr>
        <w:t>матеріалу</w:t>
      </w:r>
      <w:r>
        <w:t></w:t>
      </w:r>
      <w:r>
        <w:rPr>
          <w:rFonts w:hint="eastAsia"/>
        </w:rPr>
        <w:t>слід</w:t>
      </w:r>
      <w:r>
        <w:t></w:t>
      </w:r>
      <w:r>
        <w:rPr>
          <w:rFonts w:hint="eastAsia"/>
        </w:rPr>
        <w:t>спиратись</w:t>
      </w:r>
      <w:r>
        <w:t></w:t>
      </w:r>
      <w:r>
        <w:rPr>
          <w:rFonts w:hint="eastAsia"/>
        </w:rPr>
        <w:t>на</w:t>
      </w:r>
    </w:p>
    <w:p w:rsidR="009032F9" w:rsidRDefault="009032F9" w:rsidP="009032F9">
      <w:r>
        <w:rPr>
          <w:rFonts w:hint="eastAsia"/>
        </w:rPr>
        <w:t>критерії</w:t>
      </w:r>
      <w:r>
        <w:t></w:t>
      </w:r>
      <w:r>
        <w:rPr>
          <w:rFonts w:hint="eastAsia"/>
        </w:rPr>
        <w:t>стабільності</w:t>
      </w:r>
      <w:r>
        <w:t></w:t>
      </w:r>
      <w:r>
        <w:t></w:t>
      </w:r>
      <w:r>
        <w:rPr>
          <w:rFonts w:hint="eastAsia"/>
        </w:rPr>
        <w:t>зразковості</w:t>
      </w:r>
      <w:r>
        <w:t></w:t>
      </w:r>
      <w:r>
        <w:t></w:t>
      </w:r>
      <w:r>
        <w:rPr>
          <w:rFonts w:hint="eastAsia"/>
        </w:rPr>
        <w:t>зіставності</w:t>
      </w:r>
      <w:r>
        <w:t></w:t>
      </w:r>
      <w:r>
        <w:rPr>
          <w:rFonts w:hint="eastAsia"/>
        </w:rPr>
        <w:t>та</w:t>
      </w:r>
      <w:r>
        <w:t></w:t>
      </w:r>
      <w:r>
        <w:rPr>
          <w:rFonts w:hint="eastAsia"/>
        </w:rPr>
        <w:t>стилістичної</w:t>
      </w:r>
      <w:r>
        <w:t></w:t>
      </w:r>
      <w:r>
        <w:rPr>
          <w:rFonts w:hint="eastAsia"/>
        </w:rPr>
        <w:t>маркованості</w:t>
      </w:r>
      <w:r>
        <w:t></w:t>
      </w:r>
    </w:p>
    <w:p w:rsidR="009032F9" w:rsidRDefault="009032F9" w:rsidP="009032F9">
      <w:r>
        <w:t></w:t>
      </w:r>
      <w:r>
        <w:t></w:t>
      </w:r>
      <w:r>
        <w:t></w:t>
      </w:r>
      <w:r>
        <w:rPr>
          <w:rFonts w:hint="eastAsia"/>
        </w:rPr>
        <w:t>Формування</w:t>
      </w:r>
      <w:r>
        <w:t></w:t>
      </w:r>
      <w:r>
        <w:rPr>
          <w:rFonts w:hint="eastAsia"/>
        </w:rPr>
        <w:t>у</w:t>
      </w:r>
      <w:r>
        <w:t></w:t>
      </w:r>
      <w:r>
        <w:rPr>
          <w:rFonts w:hint="eastAsia"/>
        </w:rPr>
        <w:t>майбутніх</w:t>
      </w:r>
      <w:r>
        <w:t></w:t>
      </w:r>
      <w:r>
        <w:rPr>
          <w:rFonts w:hint="eastAsia"/>
        </w:rPr>
        <w:t>військових</w:t>
      </w:r>
      <w:r>
        <w:t></w:t>
      </w:r>
      <w:r>
        <w:rPr>
          <w:rFonts w:hint="eastAsia"/>
        </w:rPr>
        <w:t>фахівців</w:t>
      </w:r>
      <w:r>
        <w:t></w:t>
      </w:r>
      <w:r>
        <w:rPr>
          <w:rFonts w:hint="eastAsia"/>
        </w:rPr>
        <w:t>з</w:t>
      </w:r>
      <w:r>
        <w:t></w:t>
      </w:r>
      <w:r>
        <w:rPr>
          <w:rFonts w:hint="eastAsia"/>
        </w:rPr>
        <w:t>інформаційних</w:t>
      </w:r>
    </w:p>
    <w:p w:rsidR="009032F9" w:rsidRDefault="009032F9" w:rsidP="009032F9">
      <w:r>
        <w:rPr>
          <w:rFonts w:hint="eastAsia"/>
        </w:rPr>
        <w:t>технологій</w:t>
      </w:r>
      <w:r>
        <w:t></w:t>
      </w:r>
      <w:r>
        <w:rPr>
          <w:rFonts w:hint="eastAsia"/>
        </w:rPr>
        <w:t>компетентності</w:t>
      </w:r>
      <w:r>
        <w:t></w:t>
      </w:r>
      <w:r>
        <w:rPr>
          <w:rFonts w:hint="eastAsia"/>
        </w:rPr>
        <w:t>в</w:t>
      </w:r>
      <w:r>
        <w:t></w:t>
      </w:r>
      <w:r>
        <w:rPr>
          <w:rFonts w:hint="eastAsia"/>
        </w:rPr>
        <w:t>англомовному</w:t>
      </w:r>
      <w:r>
        <w:t></w:t>
      </w:r>
      <w:r>
        <w:rPr>
          <w:rFonts w:hint="eastAsia"/>
        </w:rPr>
        <w:t>академічному</w:t>
      </w:r>
      <w:r>
        <w:t></w:t>
      </w:r>
      <w:r>
        <w:rPr>
          <w:rFonts w:hint="eastAsia"/>
        </w:rPr>
        <w:t>письмі</w:t>
      </w:r>
      <w:r>
        <w:t></w:t>
      </w:r>
      <w:r>
        <w:rPr>
          <w:rFonts w:hint="eastAsia"/>
        </w:rPr>
        <w:t>необхідно</w:t>
      </w:r>
    </w:p>
    <w:p w:rsidR="009032F9" w:rsidRDefault="009032F9" w:rsidP="009032F9">
      <w:r>
        <w:rPr>
          <w:rFonts w:hint="eastAsia"/>
        </w:rPr>
        <w:t>здійснювати</w:t>
      </w:r>
      <w:r>
        <w:t></w:t>
      </w:r>
      <w:r>
        <w:rPr>
          <w:rFonts w:hint="eastAsia"/>
        </w:rPr>
        <w:t>у</w:t>
      </w:r>
      <w:r>
        <w:t></w:t>
      </w:r>
      <w:r>
        <w:rPr>
          <w:rFonts w:hint="eastAsia"/>
        </w:rPr>
        <w:t>три</w:t>
      </w:r>
      <w:r>
        <w:t></w:t>
      </w:r>
      <w:r>
        <w:rPr>
          <w:rFonts w:hint="eastAsia"/>
        </w:rPr>
        <w:t>етапи</w:t>
      </w:r>
      <w:r>
        <w:t></w:t>
      </w:r>
      <w:r>
        <w:rPr>
          <w:rFonts w:hint="eastAsia"/>
        </w:rPr>
        <w:t>і</w:t>
      </w:r>
      <w:r>
        <w:t></w:t>
      </w:r>
      <w:r>
        <w:rPr>
          <w:rFonts w:hint="eastAsia"/>
        </w:rPr>
        <w:t>за</w:t>
      </w:r>
      <w:r>
        <w:t></w:t>
      </w:r>
      <w:r>
        <w:rPr>
          <w:rFonts w:hint="eastAsia"/>
        </w:rPr>
        <w:t>допомогою</w:t>
      </w:r>
      <w:r>
        <w:t></w:t>
      </w:r>
      <w:r>
        <w:rPr>
          <w:rFonts w:hint="eastAsia"/>
        </w:rPr>
        <w:t>відповідної</w:t>
      </w:r>
      <w:r>
        <w:t></w:t>
      </w:r>
      <w:r>
        <w:rPr>
          <w:rFonts w:hint="eastAsia"/>
        </w:rPr>
        <w:t>підсистеми</w:t>
      </w:r>
      <w:r>
        <w:t></w:t>
      </w:r>
      <w:r>
        <w:rPr>
          <w:rFonts w:hint="eastAsia"/>
        </w:rPr>
        <w:t>вправ</w:t>
      </w:r>
      <w:r>
        <w:t></w:t>
      </w:r>
      <w:r>
        <w:rPr>
          <w:rFonts w:hint="eastAsia"/>
        </w:rPr>
        <w:t>та</w:t>
      </w:r>
    </w:p>
    <w:p w:rsidR="009032F9" w:rsidRDefault="009032F9" w:rsidP="009032F9">
      <w:r>
        <w:rPr>
          <w:rFonts w:hint="eastAsia"/>
        </w:rPr>
        <w:t>завдань</w:t>
      </w:r>
      <w:r>
        <w:t></w:t>
      </w:r>
      <w:r>
        <w:t></w:t>
      </w:r>
      <w:r>
        <w:rPr>
          <w:rFonts w:hint="eastAsia"/>
        </w:rPr>
        <w:t>І</w:t>
      </w:r>
      <w:r>
        <w:t></w:t>
      </w:r>
      <w:r>
        <w:rPr>
          <w:rFonts w:hint="eastAsia"/>
        </w:rPr>
        <w:t>етап</w:t>
      </w:r>
      <w:r>
        <w:t></w:t>
      </w:r>
      <w:r>
        <w:rPr>
          <w:rFonts w:hint="eastAsia"/>
        </w:rPr>
        <w:t>–</w:t>
      </w:r>
      <w:r>
        <w:t></w:t>
      </w:r>
      <w:r>
        <w:rPr>
          <w:rFonts w:hint="eastAsia"/>
        </w:rPr>
        <w:t>рецептивний</w:t>
      </w:r>
      <w:r>
        <w:t></w:t>
      </w:r>
      <w:r>
        <w:t></w:t>
      </w:r>
      <w:r>
        <w:rPr>
          <w:rFonts w:hint="eastAsia"/>
        </w:rPr>
        <w:t>підетапи</w:t>
      </w:r>
      <w:r>
        <w:t></w:t>
      </w:r>
      <w:r>
        <w:rPr>
          <w:rFonts w:hint="eastAsia"/>
        </w:rPr>
        <w:t>генерування</w:t>
      </w:r>
      <w:r>
        <w:t></w:t>
      </w:r>
      <w:r>
        <w:rPr>
          <w:rFonts w:hint="eastAsia"/>
        </w:rPr>
        <w:t>ідей</w:t>
      </w:r>
      <w:r>
        <w:t></w:t>
      </w:r>
      <w:r>
        <w:t></w:t>
      </w:r>
      <w:r>
        <w:rPr>
          <w:rFonts w:hint="eastAsia"/>
        </w:rPr>
        <w:t>моделювання</w:t>
      </w:r>
      <w:r>
        <w:t></w:t>
      </w:r>
      <w:r>
        <w:rPr>
          <w:rFonts w:hint="eastAsia"/>
        </w:rPr>
        <w:t>та</w:t>
      </w:r>
    </w:p>
    <w:p w:rsidR="009032F9" w:rsidRDefault="009032F9" w:rsidP="009032F9">
      <w:r>
        <w:rPr>
          <w:rFonts w:hint="eastAsia"/>
        </w:rPr>
        <w:t>аналізу</w:t>
      </w:r>
      <w:r>
        <w:t></w:t>
      </w:r>
      <w:r>
        <w:rPr>
          <w:rFonts w:hint="eastAsia"/>
        </w:rPr>
        <w:t>та</w:t>
      </w:r>
      <w:r>
        <w:t></w:t>
      </w:r>
      <w:r>
        <w:rPr>
          <w:rFonts w:hint="eastAsia"/>
        </w:rPr>
        <w:t>організації</w:t>
      </w:r>
      <w:r>
        <w:t></w:t>
      </w:r>
      <w:r>
        <w:rPr>
          <w:rFonts w:hint="eastAsia"/>
        </w:rPr>
        <w:t>ідей</w:t>
      </w:r>
      <w:r>
        <w:t></w:t>
      </w:r>
      <w:r>
        <w:t></w:t>
      </w:r>
      <w:r>
        <w:rPr>
          <w:rFonts w:hint="eastAsia"/>
        </w:rPr>
        <w:t>На</w:t>
      </w:r>
      <w:r>
        <w:t></w:t>
      </w:r>
      <w:r>
        <w:rPr>
          <w:rFonts w:hint="eastAsia"/>
        </w:rPr>
        <w:t>підетапі</w:t>
      </w:r>
      <w:r>
        <w:t></w:t>
      </w:r>
      <w:r>
        <w:rPr>
          <w:rFonts w:hint="eastAsia"/>
        </w:rPr>
        <w:t>генерування</w:t>
      </w:r>
      <w:r>
        <w:t></w:t>
      </w:r>
      <w:r>
        <w:rPr>
          <w:rFonts w:hint="eastAsia"/>
        </w:rPr>
        <w:t>ідей</w:t>
      </w:r>
      <w:r>
        <w:t></w:t>
      </w:r>
      <w:r>
        <w:rPr>
          <w:rFonts w:hint="eastAsia"/>
        </w:rPr>
        <w:t>застосовуються</w:t>
      </w:r>
    </w:p>
    <w:p w:rsidR="009032F9" w:rsidRDefault="009032F9" w:rsidP="009032F9">
      <w:r>
        <w:rPr>
          <w:rFonts w:hint="eastAsia"/>
        </w:rPr>
        <w:t>умовно</w:t>
      </w:r>
      <w:r>
        <w:t></w:t>
      </w:r>
      <w:r>
        <w:rPr>
          <w:rFonts w:hint="eastAsia"/>
        </w:rPr>
        <w:t>комунікативні</w:t>
      </w:r>
      <w:r>
        <w:t></w:t>
      </w:r>
      <w:r>
        <w:rPr>
          <w:rFonts w:hint="eastAsia"/>
        </w:rPr>
        <w:t>рецептивні</w:t>
      </w:r>
      <w:r>
        <w:t></w:t>
      </w:r>
      <w:r>
        <w:t></w:t>
      </w:r>
      <w:r>
        <w:rPr>
          <w:rFonts w:hint="eastAsia"/>
        </w:rPr>
        <w:t>комунікативні</w:t>
      </w:r>
      <w:r>
        <w:t></w:t>
      </w:r>
      <w:r>
        <w:rPr>
          <w:rFonts w:hint="eastAsia"/>
        </w:rPr>
        <w:t>рецептивно</w:t>
      </w:r>
      <w:r>
        <w:t></w:t>
      </w:r>
      <w:r>
        <w:rPr>
          <w:rFonts w:hint="eastAsia"/>
        </w:rPr>
        <w:t>репродуктивні</w:t>
      </w:r>
    </w:p>
    <w:p w:rsidR="009032F9" w:rsidRDefault="009032F9" w:rsidP="009032F9">
      <w:r>
        <w:rPr>
          <w:rFonts w:hint="eastAsia"/>
        </w:rPr>
        <w:t>вправи</w:t>
      </w:r>
      <w:r>
        <w:t></w:t>
      </w:r>
      <w:r>
        <w:t></w:t>
      </w:r>
      <w:r>
        <w:rPr>
          <w:rFonts w:hint="eastAsia"/>
        </w:rPr>
        <w:t>спрямовані</w:t>
      </w:r>
      <w:r>
        <w:t></w:t>
      </w:r>
      <w:r>
        <w:rPr>
          <w:rFonts w:hint="eastAsia"/>
        </w:rPr>
        <w:t>на</w:t>
      </w:r>
      <w:r>
        <w:t></w:t>
      </w:r>
      <w:r>
        <w:rPr>
          <w:rFonts w:hint="eastAsia"/>
        </w:rPr>
        <w:t>узагальнення</w:t>
      </w:r>
      <w:r>
        <w:t></w:t>
      </w:r>
      <w:r>
        <w:rPr>
          <w:rFonts w:hint="eastAsia"/>
        </w:rPr>
        <w:t>прочитаної</w:t>
      </w:r>
      <w:r>
        <w:t></w:t>
      </w:r>
      <w:r>
        <w:rPr>
          <w:rFonts w:hint="eastAsia"/>
        </w:rPr>
        <w:t>інформації</w:t>
      </w:r>
      <w:r>
        <w:t></w:t>
      </w:r>
      <w:r>
        <w:t></w:t>
      </w:r>
      <w:r>
        <w:rPr>
          <w:rFonts w:hint="eastAsia"/>
        </w:rPr>
        <w:t>продукування</w:t>
      </w:r>
    </w:p>
    <w:p w:rsidR="009032F9" w:rsidRDefault="009032F9" w:rsidP="009032F9">
      <w:r>
        <w:rPr>
          <w:rFonts w:hint="eastAsia"/>
        </w:rPr>
        <w:t>ідей</w:t>
      </w:r>
      <w:r>
        <w:t></w:t>
      </w:r>
      <w:r>
        <w:rPr>
          <w:rFonts w:hint="eastAsia"/>
        </w:rPr>
        <w:t>та</w:t>
      </w:r>
      <w:r>
        <w:t></w:t>
      </w:r>
      <w:r>
        <w:rPr>
          <w:rFonts w:hint="eastAsia"/>
        </w:rPr>
        <w:t>аргументів</w:t>
      </w:r>
      <w:r>
        <w:t></w:t>
      </w:r>
      <w:r>
        <w:rPr>
          <w:rFonts w:hint="eastAsia"/>
        </w:rPr>
        <w:t>з</w:t>
      </w:r>
      <w:r>
        <w:t></w:t>
      </w:r>
      <w:r>
        <w:rPr>
          <w:rFonts w:hint="eastAsia"/>
        </w:rPr>
        <w:t>опорами</w:t>
      </w:r>
      <w:r>
        <w:t></w:t>
      </w:r>
      <w:r>
        <w:rPr>
          <w:rFonts w:hint="eastAsia"/>
        </w:rPr>
        <w:t>на</w:t>
      </w:r>
      <w:r>
        <w:t></w:t>
      </w:r>
      <w:r>
        <w:rPr>
          <w:rFonts w:hint="eastAsia"/>
        </w:rPr>
        <w:t>схеми</w:t>
      </w:r>
      <w:r>
        <w:t></w:t>
      </w:r>
      <w:r>
        <w:t></w:t>
      </w:r>
      <w:r>
        <w:rPr>
          <w:rFonts w:hint="eastAsia"/>
        </w:rPr>
        <w:t>генерування</w:t>
      </w:r>
      <w:r>
        <w:t></w:t>
      </w:r>
      <w:r>
        <w:rPr>
          <w:rFonts w:hint="eastAsia"/>
        </w:rPr>
        <w:t>ідей</w:t>
      </w:r>
      <w:r>
        <w:t></w:t>
      </w:r>
      <w:r>
        <w:rPr>
          <w:rFonts w:hint="eastAsia"/>
        </w:rPr>
        <w:t>з</w:t>
      </w:r>
      <w:r>
        <w:t></w:t>
      </w:r>
      <w:r>
        <w:rPr>
          <w:rFonts w:hint="eastAsia"/>
        </w:rPr>
        <w:t>опорою</w:t>
      </w:r>
      <w:r>
        <w:t></w:t>
      </w:r>
      <w:r>
        <w:rPr>
          <w:rFonts w:hint="eastAsia"/>
        </w:rPr>
        <w:t>на</w:t>
      </w:r>
    </w:p>
    <w:p w:rsidR="009032F9" w:rsidRDefault="009032F9" w:rsidP="009032F9">
      <w:r>
        <w:rPr>
          <w:rFonts w:hint="eastAsia"/>
        </w:rPr>
        <w:t>письмовий</w:t>
      </w:r>
      <w:r>
        <w:t></w:t>
      </w:r>
      <w:r>
        <w:rPr>
          <w:rFonts w:hint="eastAsia"/>
        </w:rPr>
        <w:t>чи</w:t>
      </w:r>
      <w:r>
        <w:t></w:t>
      </w:r>
      <w:r>
        <w:rPr>
          <w:rFonts w:hint="eastAsia"/>
        </w:rPr>
        <w:t>аудіо</w:t>
      </w:r>
      <w:r>
        <w:t></w:t>
      </w:r>
      <w:r>
        <w:t></w:t>
      </w:r>
      <w:r>
        <w:t></w:t>
      </w:r>
      <w:r>
        <w:t></w:t>
      </w:r>
      <w:r>
        <w:rPr>
          <w:rFonts w:hint="eastAsia"/>
        </w:rPr>
        <w:t>відеоряд</w:t>
      </w:r>
      <w:r>
        <w:t></w:t>
      </w:r>
      <w:r>
        <w:rPr>
          <w:rFonts w:hint="eastAsia"/>
        </w:rPr>
        <w:t>та</w:t>
      </w:r>
      <w:r>
        <w:t></w:t>
      </w:r>
      <w:r>
        <w:rPr>
          <w:rFonts w:hint="eastAsia"/>
        </w:rPr>
        <w:t>на</w:t>
      </w:r>
      <w:r>
        <w:t></w:t>
      </w:r>
      <w:r>
        <w:rPr>
          <w:rFonts w:hint="eastAsia"/>
        </w:rPr>
        <w:t>розвиток</w:t>
      </w:r>
      <w:r>
        <w:t></w:t>
      </w:r>
      <w:r>
        <w:rPr>
          <w:rFonts w:hint="eastAsia"/>
        </w:rPr>
        <w:t>ситуаційної</w:t>
      </w:r>
      <w:r>
        <w:t></w:t>
      </w:r>
      <w:r>
        <w:rPr>
          <w:rFonts w:hint="eastAsia"/>
        </w:rPr>
        <w:t>здогадки</w:t>
      </w:r>
      <w:r>
        <w:t></w:t>
      </w:r>
      <w:r>
        <w:t></w:t>
      </w:r>
    </w:p>
    <w:p w:rsidR="009032F9" w:rsidRDefault="009032F9" w:rsidP="009032F9">
      <w:r>
        <w:t></w:t>
      </w:r>
      <w:r>
        <w:t></w:t>
      </w:r>
      <w:r>
        <w:t></w:t>
      </w:r>
    </w:p>
    <w:p w:rsidR="009032F9" w:rsidRDefault="009032F9" w:rsidP="009032F9">
      <w:r>
        <w:rPr>
          <w:rFonts w:hint="eastAsia"/>
        </w:rPr>
        <w:t>комунікативні</w:t>
      </w:r>
      <w:r>
        <w:t></w:t>
      </w:r>
      <w:r>
        <w:rPr>
          <w:rFonts w:hint="eastAsia"/>
        </w:rPr>
        <w:t>рецептивні</w:t>
      </w:r>
      <w:r>
        <w:t></w:t>
      </w:r>
      <w:r>
        <w:rPr>
          <w:rFonts w:hint="eastAsia"/>
        </w:rPr>
        <w:t>вправи</w:t>
      </w:r>
      <w:r>
        <w:t></w:t>
      </w:r>
      <w:r>
        <w:rPr>
          <w:rFonts w:hint="eastAsia"/>
        </w:rPr>
        <w:t>з</w:t>
      </w:r>
      <w:r>
        <w:t></w:t>
      </w:r>
      <w:r>
        <w:rPr>
          <w:rFonts w:hint="eastAsia"/>
        </w:rPr>
        <w:t>опорою</w:t>
      </w:r>
      <w:r>
        <w:t></w:t>
      </w:r>
      <w:r>
        <w:rPr>
          <w:rFonts w:hint="eastAsia"/>
        </w:rPr>
        <w:t>на</w:t>
      </w:r>
      <w:r>
        <w:t></w:t>
      </w:r>
      <w:r>
        <w:rPr>
          <w:rFonts w:hint="eastAsia"/>
        </w:rPr>
        <w:t>тематичні</w:t>
      </w:r>
      <w:r>
        <w:t></w:t>
      </w:r>
      <w:r>
        <w:rPr>
          <w:rFonts w:hint="eastAsia"/>
        </w:rPr>
        <w:t>питання</w:t>
      </w:r>
    </w:p>
    <w:p w:rsidR="009032F9" w:rsidRDefault="009032F9" w:rsidP="009032F9">
      <w:r>
        <w:rPr>
          <w:rFonts w:hint="eastAsia"/>
        </w:rPr>
        <w:t>дискусійного</w:t>
      </w:r>
      <w:r>
        <w:t></w:t>
      </w:r>
      <w:r>
        <w:rPr>
          <w:rFonts w:hint="eastAsia"/>
        </w:rPr>
        <w:t>характеру</w:t>
      </w:r>
      <w:r>
        <w:t></w:t>
      </w:r>
      <w:r>
        <w:t></w:t>
      </w:r>
      <w:r>
        <w:rPr>
          <w:rFonts w:hint="eastAsia"/>
        </w:rPr>
        <w:t>Підетап</w:t>
      </w:r>
      <w:r>
        <w:t></w:t>
      </w:r>
      <w:r>
        <w:rPr>
          <w:rFonts w:hint="eastAsia"/>
        </w:rPr>
        <w:t>аналізу</w:t>
      </w:r>
      <w:r>
        <w:t></w:t>
      </w:r>
      <w:r>
        <w:rPr>
          <w:rFonts w:hint="eastAsia"/>
        </w:rPr>
        <w:t>текстів</w:t>
      </w:r>
      <w:r>
        <w:t></w:t>
      </w:r>
      <w:r>
        <w:rPr>
          <w:rFonts w:hint="eastAsia"/>
        </w:rPr>
        <w:t>та</w:t>
      </w:r>
      <w:r>
        <w:t></w:t>
      </w:r>
      <w:r>
        <w:rPr>
          <w:rFonts w:hint="eastAsia"/>
        </w:rPr>
        <w:t>їх</w:t>
      </w:r>
      <w:r>
        <w:t></w:t>
      </w:r>
      <w:r>
        <w:rPr>
          <w:rFonts w:hint="eastAsia"/>
        </w:rPr>
        <w:t>моделювання</w:t>
      </w:r>
    </w:p>
    <w:p w:rsidR="009032F9" w:rsidRDefault="009032F9" w:rsidP="009032F9">
      <w:r>
        <w:rPr>
          <w:rFonts w:hint="eastAsia"/>
        </w:rPr>
        <w:t>присвячено</w:t>
      </w:r>
      <w:r>
        <w:t></w:t>
      </w:r>
      <w:r>
        <w:rPr>
          <w:rFonts w:hint="eastAsia"/>
        </w:rPr>
        <w:t>ознайомленню</w:t>
      </w:r>
      <w:r>
        <w:t></w:t>
      </w:r>
      <w:r>
        <w:rPr>
          <w:rFonts w:hint="eastAsia"/>
        </w:rPr>
        <w:t>з</w:t>
      </w:r>
      <w:r>
        <w:t></w:t>
      </w:r>
      <w:r>
        <w:rPr>
          <w:rFonts w:hint="eastAsia"/>
        </w:rPr>
        <w:t>текстами</w:t>
      </w:r>
      <w:r>
        <w:t></w:t>
      </w:r>
      <w:r>
        <w:rPr>
          <w:rFonts w:hint="eastAsia"/>
        </w:rPr>
        <w:t>зразками</w:t>
      </w:r>
      <w:r>
        <w:t></w:t>
      </w:r>
      <w:r>
        <w:rPr>
          <w:rFonts w:hint="eastAsia"/>
        </w:rPr>
        <w:t>та</w:t>
      </w:r>
      <w:r>
        <w:t></w:t>
      </w:r>
      <w:r>
        <w:rPr>
          <w:rFonts w:hint="eastAsia"/>
        </w:rPr>
        <w:t>науковим</w:t>
      </w:r>
      <w:r>
        <w:t></w:t>
      </w:r>
      <w:r>
        <w:rPr>
          <w:rFonts w:hint="eastAsia"/>
        </w:rPr>
        <w:t>стилем</w:t>
      </w:r>
      <w:r>
        <w:t></w:t>
      </w:r>
      <w:r>
        <w:t></w:t>
      </w:r>
      <w:r>
        <w:rPr>
          <w:rFonts w:hint="eastAsia"/>
        </w:rPr>
        <w:t>основна</w:t>
      </w:r>
    </w:p>
    <w:p w:rsidR="009032F9" w:rsidRDefault="009032F9" w:rsidP="009032F9">
      <w:r>
        <w:rPr>
          <w:rFonts w:hint="eastAsia"/>
        </w:rPr>
        <w:t>увага</w:t>
      </w:r>
      <w:r>
        <w:t></w:t>
      </w:r>
      <w:r>
        <w:rPr>
          <w:rFonts w:hint="eastAsia"/>
        </w:rPr>
        <w:t>приділяється</w:t>
      </w:r>
      <w:r>
        <w:t></w:t>
      </w:r>
      <w:r>
        <w:rPr>
          <w:rFonts w:hint="eastAsia"/>
        </w:rPr>
        <w:t>структурно</w:t>
      </w:r>
      <w:r>
        <w:t></w:t>
      </w:r>
      <w:r>
        <w:rPr>
          <w:rFonts w:hint="eastAsia"/>
        </w:rPr>
        <w:t>стилістичній</w:t>
      </w:r>
      <w:r>
        <w:t></w:t>
      </w:r>
      <w:r>
        <w:rPr>
          <w:rFonts w:hint="eastAsia"/>
        </w:rPr>
        <w:t>організації</w:t>
      </w:r>
      <w:r>
        <w:t></w:t>
      </w:r>
      <w:r>
        <w:rPr>
          <w:rFonts w:hint="eastAsia"/>
        </w:rPr>
        <w:t>тексту</w:t>
      </w:r>
      <w:r>
        <w:t></w:t>
      </w:r>
      <w:r>
        <w:rPr>
          <w:rFonts w:hint="eastAsia"/>
        </w:rPr>
        <w:t>та</w:t>
      </w:r>
      <w:r>
        <w:t></w:t>
      </w:r>
      <w:r>
        <w:rPr>
          <w:rFonts w:hint="eastAsia"/>
        </w:rPr>
        <w:t>загальному</w:t>
      </w:r>
    </w:p>
    <w:p w:rsidR="009032F9" w:rsidRDefault="009032F9" w:rsidP="009032F9">
      <w:r>
        <w:rPr>
          <w:rFonts w:hint="eastAsia"/>
        </w:rPr>
        <w:t>визначенню</w:t>
      </w:r>
      <w:r>
        <w:t></w:t>
      </w:r>
      <w:r>
        <w:rPr>
          <w:rFonts w:hint="eastAsia"/>
        </w:rPr>
        <w:t>регістру</w:t>
      </w:r>
      <w:r>
        <w:t></w:t>
      </w:r>
      <w:r>
        <w:rPr>
          <w:rFonts w:hint="eastAsia"/>
        </w:rPr>
        <w:t>тексту</w:t>
      </w:r>
      <w:r>
        <w:t></w:t>
      </w:r>
      <w:r>
        <w:t></w:t>
      </w:r>
      <w:r>
        <w:rPr>
          <w:rFonts w:hint="eastAsia"/>
        </w:rPr>
        <w:t>Тут</w:t>
      </w:r>
      <w:r>
        <w:t></w:t>
      </w:r>
      <w:r>
        <w:rPr>
          <w:rFonts w:hint="eastAsia"/>
        </w:rPr>
        <w:t>переважають</w:t>
      </w:r>
      <w:r>
        <w:t></w:t>
      </w:r>
      <w:r>
        <w:rPr>
          <w:rFonts w:hint="eastAsia"/>
        </w:rPr>
        <w:t>некомунікативні</w:t>
      </w:r>
      <w:r>
        <w:t></w:t>
      </w:r>
      <w:r>
        <w:rPr>
          <w:rFonts w:hint="eastAsia"/>
        </w:rPr>
        <w:t>рецептивні</w:t>
      </w:r>
    </w:p>
    <w:p w:rsidR="009032F9" w:rsidRDefault="009032F9" w:rsidP="009032F9">
      <w:r>
        <w:rPr>
          <w:rFonts w:hint="eastAsia"/>
        </w:rPr>
        <w:t>вправи</w:t>
      </w:r>
      <w:r>
        <w:t></w:t>
      </w:r>
      <w:r>
        <w:rPr>
          <w:rFonts w:hint="eastAsia"/>
        </w:rPr>
        <w:t>на</w:t>
      </w:r>
      <w:r>
        <w:t></w:t>
      </w:r>
      <w:r>
        <w:rPr>
          <w:rFonts w:hint="eastAsia"/>
        </w:rPr>
        <w:t>виявлення</w:t>
      </w:r>
      <w:r>
        <w:t></w:t>
      </w:r>
      <w:r>
        <w:rPr>
          <w:rFonts w:hint="eastAsia"/>
        </w:rPr>
        <w:t>структурних</w:t>
      </w:r>
      <w:r>
        <w:t></w:t>
      </w:r>
      <w:r>
        <w:rPr>
          <w:rFonts w:hint="eastAsia"/>
        </w:rPr>
        <w:t>особливостей</w:t>
      </w:r>
      <w:r>
        <w:t></w:t>
      </w:r>
      <w:r>
        <w:rPr>
          <w:rFonts w:hint="eastAsia"/>
        </w:rPr>
        <w:t>текстів</w:t>
      </w:r>
      <w:r>
        <w:t></w:t>
      </w:r>
      <w:r>
        <w:t></w:t>
      </w:r>
      <w:r>
        <w:rPr>
          <w:rFonts w:hint="eastAsia"/>
        </w:rPr>
        <w:t>ідентифікації</w:t>
      </w:r>
    </w:p>
    <w:p w:rsidR="009032F9" w:rsidRDefault="009032F9" w:rsidP="009032F9">
      <w:r>
        <w:rPr>
          <w:rFonts w:hint="eastAsia"/>
        </w:rPr>
        <w:t>складових</w:t>
      </w:r>
      <w:r>
        <w:t></w:t>
      </w:r>
      <w:r>
        <w:rPr>
          <w:rFonts w:hint="eastAsia"/>
        </w:rPr>
        <w:t>частин</w:t>
      </w:r>
      <w:r>
        <w:t></w:t>
      </w:r>
      <w:r>
        <w:rPr>
          <w:rFonts w:hint="eastAsia"/>
        </w:rPr>
        <w:t>за</w:t>
      </w:r>
      <w:r>
        <w:t></w:t>
      </w:r>
      <w:r>
        <w:rPr>
          <w:rFonts w:hint="eastAsia"/>
        </w:rPr>
        <w:t>їх</w:t>
      </w:r>
      <w:r>
        <w:t></w:t>
      </w:r>
      <w:r>
        <w:rPr>
          <w:rFonts w:hint="eastAsia"/>
        </w:rPr>
        <w:t>функцією</w:t>
      </w:r>
      <w:r>
        <w:t></w:t>
      </w:r>
      <w:r>
        <w:rPr>
          <w:rFonts w:hint="eastAsia"/>
        </w:rPr>
        <w:t>та</w:t>
      </w:r>
      <w:r>
        <w:t></w:t>
      </w:r>
      <w:r>
        <w:rPr>
          <w:rFonts w:hint="eastAsia"/>
        </w:rPr>
        <w:t>комунікативними</w:t>
      </w:r>
      <w:r>
        <w:t></w:t>
      </w:r>
      <w:r>
        <w:rPr>
          <w:rFonts w:hint="eastAsia"/>
        </w:rPr>
        <w:t>цілями</w:t>
      </w:r>
      <w:r>
        <w:t></w:t>
      </w:r>
      <w:r>
        <w:t></w:t>
      </w:r>
      <w:r>
        <w:rPr>
          <w:rFonts w:hint="eastAsia"/>
        </w:rPr>
        <w:t>правильну</w:t>
      </w:r>
    </w:p>
    <w:p w:rsidR="009032F9" w:rsidRDefault="009032F9" w:rsidP="009032F9">
      <w:r>
        <w:rPr>
          <w:rFonts w:hint="eastAsia"/>
        </w:rPr>
        <w:t>послідовність</w:t>
      </w:r>
      <w:r>
        <w:t></w:t>
      </w:r>
      <w:r>
        <w:rPr>
          <w:rFonts w:hint="eastAsia"/>
        </w:rPr>
        <w:t>окремих</w:t>
      </w:r>
      <w:r>
        <w:t></w:t>
      </w:r>
      <w:r>
        <w:rPr>
          <w:rFonts w:hint="eastAsia"/>
        </w:rPr>
        <w:t>інформаційно</w:t>
      </w:r>
      <w:r>
        <w:t></w:t>
      </w:r>
      <w:r>
        <w:rPr>
          <w:rFonts w:hint="eastAsia"/>
        </w:rPr>
        <w:t>структурних</w:t>
      </w:r>
      <w:r>
        <w:t></w:t>
      </w:r>
      <w:r>
        <w:rPr>
          <w:rFonts w:hint="eastAsia"/>
        </w:rPr>
        <w:t>елементів</w:t>
      </w:r>
      <w:r>
        <w:t></w:t>
      </w:r>
      <w:r>
        <w:rPr>
          <w:rFonts w:hint="eastAsia"/>
        </w:rPr>
        <w:t>статті</w:t>
      </w:r>
      <w:r>
        <w:t></w:t>
      </w:r>
      <w:r>
        <w:t></w:t>
      </w:r>
      <w:r>
        <w:rPr>
          <w:rFonts w:hint="eastAsia"/>
        </w:rPr>
        <w:t>На</w:t>
      </w:r>
    </w:p>
    <w:p w:rsidR="009032F9" w:rsidRDefault="009032F9" w:rsidP="009032F9">
      <w:r>
        <w:rPr>
          <w:rFonts w:hint="eastAsia"/>
        </w:rPr>
        <w:t>підетапі</w:t>
      </w:r>
      <w:r>
        <w:t></w:t>
      </w:r>
      <w:r>
        <w:rPr>
          <w:rFonts w:hint="eastAsia"/>
        </w:rPr>
        <w:t>організації</w:t>
      </w:r>
      <w:r>
        <w:t></w:t>
      </w:r>
      <w:r>
        <w:rPr>
          <w:rFonts w:hint="eastAsia"/>
        </w:rPr>
        <w:t>ідей</w:t>
      </w:r>
      <w:r>
        <w:t></w:t>
      </w:r>
      <w:r>
        <w:rPr>
          <w:rFonts w:hint="eastAsia"/>
        </w:rPr>
        <w:t>використовуються</w:t>
      </w:r>
      <w:r>
        <w:t></w:t>
      </w:r>
      <w:r>
        <w:rPr>
          <w:rFonts w:hint="eastAsia"/>
        </w:rPr>
        <w:t>умовно</w:t>
      </w:r>
      <w:r>
        <w:t></w:t>
      </w:r>
      <w:r>
        <w:rPr>
          <w:rFonts w:hint="eastAsia"/>
        </w:rPr>
        <w:t>комунікативні</w:t>
      </w:r>
    </w:p>
    <w:p w:rsidR="009032F9" w:rsidRDefault="009032F9" w:rsidP="009032F9">
      <w:r>
        <w:rPr>
          <w:rFonts w:hint="eastAsia"/>
        </w:rPr>
        <w:t>рецептивно</w:t>
      </w:r>
      <w:r>
        <w:t></w:t>
      </w:r>
      <w:r>
        <w:rPr>
          <w:rFonts w:hint="eastAsia"/>
        </w:rPr>
        <w:t>репродуктивні</w:t>
      </w:r>
      <w:r>
        <w:t></w:t>
      </w:r>
      <w:r>
        <w:rPr>
          <w:rFonts w:hint="eastAsia"/>
        </w:rPr>
        <w:t>вправи</w:t>
      </w:r>
      <w:r>
        <w:t></w:t>
      </w:r>
      <w:r>
        <w:t></w:t>
      </w:r>
      <w:r>
        <w:rPr>
          <w:rFonts w:hint="eastAsia"/>
        </w:rPr>
        <w:t>що</w:t>
      </w:r>
      <w:r>
        <w:t></w:t>
      </w:r>
      <w:r>
        <w:rPr>
          <w:rFonts w:hint="eastAsia"/>
        </w:rPr>
        <w:t>спрямовуються</w:t>
      </w:r>
      <w:r>
        <w:t></w:t>
      </w:r>
      <w:r>
        <w:rPr>
          <w:rFonts w:hint="eastAsia"/>
        </w:rPr>
        <w:t>на</w:t>
      </w:r>
      <w:r>
        <w:t></w:t>
      </w:r>
      <w:r>
        <w:rPr>
          <w:rFonts w:hint="eastAsia"/>
        </w:rPr>
        <w:t>складання</w:t>
      </w:r>
      <w:r>
        <w:t></w:t>
      </w:r>
      <w:r>
        <w:rPr>
          <w:rFonts w:hint="eastAsia"/>
        </w:rPr>
        <w:t>плану</w:t>
      </w:r>
    </w:p>
    <w:p w:rsidR="009032F9" w:rsidRDefault="009032F9" w:rsidP="009032F9">
      <w:r>
        <w:rPr>
          <w:rFonts w:hint="eastAsia"/>
        </w:rPr>
        <w:t>статті</w:t>
      </w:r>
      <w:r>
        <w:t></w:t>
      </w:r>
      <w:r>
        <w:rPr>
          <w:rFonts w:hint="eastAsia"/>
        </w:rPr>
        <w:t>на</w:t>
      </w:r>
      <w:r>
        <w:t></w:t>
      </w:r>
      <w:r>
        <w:rPr>
          <w:rFonts w:hint="eastAsia"/>
        </w:rPr>
        <w:t>встановлену</w:t>
      </w:r>
      <w:r>
        <w:t></w:t>
      </w:r>
      <w:r>
        <w:rPr>
          <w:rFonts w:hint="eastAsia"/>
        </w:rPr>
        <w:t>тематику</w:t>
      </w:r>
      <w:r>
        <w:t></w:t>
      </w:r>
      <w:r>
        <w:t></w:t>
      </w:r>
      <w:r>
        <w:rPr>
          <w:rFonts w:hint="eastAsia"/>
        </w:rPr>
        <w:t>відпрацювання</w:t>
      </w:r>
      <w:r>
        <w:t></w:t>
      </w:r>
      <w:r>
        <w:rPr>
          <w:rFonts w:hint="eastAsia"/>
        </w:rPr>
        <w:t>навичок</w:t>
      </w:r>
      <w:r>
        <w:t></w:t>
      </w:r>
      <w:r>
        <w:rPr>
          <w:rFonts w:hint="eastAsia"/>
        </w:rPr>
        <w:t>самостійної</w:t>
      </w:r>
    </w:p>
    <w:p w:rsidR="009032F9" w:rsidRDefault="009032F9" w:rsidP="009032F9">
      <w:r>
        <w:rPr>
          <w:rFonts w:hint="eastAsia"/>
        </w:rPr>
        <w:t>організації</w:t>
      </w:r>
      <w:r>
        <w:t></w:t>
      </w:r>
      <w:r>
        <w:rPr>
          <w:rFonts w:hint="eastAsia"/>
        </w:rPr>
        <w:t>інформаційних</w:t>
      </w:r>
      <w:r>
        <w:t></w:t>
      </w:r>
      <w:r>
        <w:rPr>
          <w:rFonts w:hint="eastAsia"/>
        </w:rPr>
        <w:t>частин</w:t>
      </w:r>
      <w:r>
        <w:t></w:t>
      </w:r>
      <w:r>
        <w:rPr>
          <w:rFonts w:hint="eastAsia"/>
        </w:rPr>
        <w:t>наукового</w:t>
      </w:r>
      <w:r>
        <w:t></w:t>
      </w:r>
      <w:r>
        <w:rPr>
          <w:rFonts w:hint="eastAsia"/>
        </w:rPr>
        <w:t>тексту</w:t>
      </w:r>
      <w:r>
        <w:t></w:t>
      </w:r>
      <w:r>
        <w:t></w:t>
      </w:r>
      <w:r>
        <w:rPr>
          <w:rFonts w:hint="eastAsia"/>
        </w:rPr>
        <w:t>визначення</w:t>
      </w:r>
      <w:r>
        <w:t></w:t>
      </w:r>
      <w:r>
        <w:rPr>
          <w:rFonts w:hint="eastAsia"/>
        </w:rPr>
        <w:t>цільового</w:t>
      </w:r>
    </w:p>
    <w:p w:rsidR="009032F9" w:rsidRDefault="009032F9" w:rsidP="009032F9">
      <w:r>
        <w:rPr>
          <w:rFonts w:hint="eastAsia"/>
        </w:rPr>
        <w:t>призначення</w:t>
      </w:r>
      <w:r>
        <w:t></w:t>
      </w:r>
      <w:r>
        <w:rPr>
          <w:rFonts w:hint="eastAsia"/>
        </w:rPr>
        <w:t>дослідженої</w:t>
      </w:r>
      <w:r>
        <w:t></w:t>
      </w:r>
      <w:r>
        <w:rPr>
          <w:rFonts w:hint="eastAsia"/>
        </w:rPr>
        <w:t>інформації</w:t>
      </w:r>
      <w:r>
        <w:t></w:t>
      </w:r>
    </w:p>
    <w:p w:rsidR="009032F9" w:rsidRDefault="009032F9" w:rsidP="009032F9">
      <w:r>
        <w:rPr>
          <w:rFonts w:hint="eastAsia"/>
        </w:rPr>
        <w:t>ІІ</w:t>
      </w:r>
      <w:r>
        <w:t></w:t>
      </w:r>
      <w:r>
        <w:rPr>
          <w:rFonts w:hint="eastAsia"/>
        </w:rPr>
        <w:t>етап</w:t>
      </w:r>
      <w:r>
        <w:t></w:t>
      </w:r>
      <w:r>
        <w:rPr>
          <w:rFonts w:hint="eastAsia"/>
        </w:rPr>
        <w:t>–</w:t>
      </w:r>
      <w:r>
        <w:t></w:t>
      </w:r>
      <w:r>
        <w:rPr>
          <w:rFonts w:hint="eastAsia"/>
        </w:rPr>
        <w:t>рецептивно</w:t>
      </w:r>
      <w:r>
        <w:t></w:t>
      </w:r>
      <w:r>
        <w:rPr>
          <w:rFonts w:hint="eastAsia"/>
        </w:rPr>
        <w:t>репродуктивний</w:t>
      </w:r>
      <w:r>
        <w:t></w:t>
      </w:r>
      <w:r>
        <w:t></w:t>
      </w:r>
      <w:r>
        <w:rPr>
          <w:rFonts w:hint="eastAsia"/>
        </w:rPr>
        <w:t>некомунікативні</w:t>
      </w:r>
      <w:r>
        <w:t></w:t>
      </w:r>
      <w:r>
        <w:rPr>
          <w:rFonts w:hint="eastAsia"/>
        </w:rPr>
        <w:t>та</w:t>
      </w:r>
      <w:r>
        <w:t></w:t>
      </w:r>
      <w:r>
        <w:rPr>
          <w:rFonts w:hint="eastAsia"/>
        </w:rPr>
        <w:t>умовнокомунікативні</w:t>
      </w:r>
      <w:r>
        <w:t></w:t>
      </w:r>
      <w:r>
        <w:rPr>
          <w:rFonts w:hint="eastAsia"/>
        </w:rPr>
        <w:t>рецептивно</w:t>
      </w:r>
      <w:r>
        <w:t></w:t>
      </w:r>
      <w:r>
        <w:rPr>
          <w:rFonts w:hint="eastAsia"/>
        </w:rPr>
        <w:t>репродуктивні</w:t>
      </w:r>
      <w:r>
        <w:t></w:t>
      </w:r>
      <w:r>
        <w:rPr>
          <w:rFonts w:hint="eastAsia"/>
        </w:rPr>
        <w:t>вправи</w:t>
      </w:r>
      <w:r>
        <w:t></w:t>
      </w:r>
      <w:r>
        <w:rPr>
          <w:rFonts w:hint="eastAsia"/>
        </w:rPr>
        <w:t>для</w:t>
      </w:r>
      <w:r>
        <w:t></w:t>
      </w:r>
      <w:r>
        <w:rPr>
          <w:rFonts w:hint="eastAsia"/>
        </w:rPr>
        <w:t>формування</w:t>
      </w:r>
      <w:r>
        <w:t></w:t>
      </w:r>
      <w:r>
        <w:rPr>
          <w:rFonts w:hint="eastAsia"/>
        </w:rPr>
        <w:t>і</w:t>
      </w:r>
    </w:p>
    <w:p w:rsidR="009032F9" w:rsidRDefault="009032F9" w:rsidP="009032F9">
      <w:r>
        <w:rPr>
          <w:rFonts w:hint="eastAsia"/>
        </w:rPr>
        <w:t>вдосконалення</w:t>
      </w:r>
      <w:r>
        <w:t></w:t>
      </w:r>
      <w:r>
        <w:rPr>
          <w:rFonts w:hint="eastAsia"/>
        </w:rPr>
        <w:t>мовленнєвих</w:t>
      </w:r>
      <w:r>
        <w:t></w:t>
      </w:r>
      <w:r>
        <w:rPr>
          <w:rFonts w:hint="eastAsia"/>
        </w:rPr>
        <w:t>навичок</w:t>
      </w:r>
      <w:r>
        <w:t></w:t>
      </w:r>
      <w:r>
        <w:rPr>
          <w:rFonts w:hint="eastAsia"/>
        </w:rPr>
        <w:t>створення</w:t>
      </w:r>
      <w:r>
        <w:t></w:t>
      </w:r>
      <w:r>
        <w:rPr>
          <w:rFonts w:hint="eastAsia"/>
        </w:rPr>
        <w:t>наукової</w:t>
      </w:r>
      <w:r>
        <w:t></w:t>
      </w:r>
      <w:r>
        <w:rPr>
          <w:rFonts w:hint="eastAsia"/>
        </w:rPr>
        <w:t>статті</w:t>
      </w:r>
      <w:r>
        <w:t></w:t>
      </w:r>
      <w:r>
        <w:rPr>
          <w:rFonts w:hint="eastAsia"/>
        </w:rPr>
        <w:t>та</w:t>
      </w:r>
      <w:r>
        <w:t></w:t>
      </w:r>
      <w:r>
        <w:rPr>
          <w:rFonts w:hint="eastAsia"/>
        </w:rPr>
        <w:t>анотації</w:t>
      </w:r>
    </w:p>
    <w:p w:rsidR="009032F9" w:rsidRDefault="009032F9" w:rsidP="009032F9">
      <w:r>
        <w:rPr>
          <w:rFonts w:hint="eastAsia"/>
        </w:rPr>
        <w:t>англійською</w:t>
      </w:r>
      <w:r>
        <w:t></w:t>
      </w:r>
      <w:r>
        <w:rPr>
          <w:rFonts w:hint="eastAsia"/>
        </w:rPr>
        <w:t>мовою</w:t>
      </w:r>
      <w:r>
        <w:t></w:t>
      </w:r>
      <w:r>
        <w:t></w:t>
      </w:r>
      <w:r>
        <w:rPr>
          <w:rFonts w:hint="eastAsia"/>
        </w:rPr>
        <w:t>а</w:t>
      </w:r>
      <w:r>
        <w:t></w:t>
      </w:r>
      <w:r>
        <w:rPr>
          <w:rFonts w:hint="eastAsia"/>
        </w:rPr>
        <w:t>саме</w:t>
      </w:r>
      <w:r>
        <w:t></w:t>
      </w:r>
      <w:r>
        <w:t></w:t>
      </w:r>
      <w:r>
        <w:rPr>
          <w:rFonts w:hint="eastAsia"/>
        </w:rPr>
        <w:t>спільне</w:t>
      </w:r>
      <w:r>
        <w:t></w:t>
      </w:r>
      <w:r>
        <w:rPr>
          <w:rFonts w:hint="eastAsia"/>
        </w:rPr>
        <w:t>написання</w:t>
      </w:r>
      <w:r>
        <w:t></w:t>
      </w:r>
      <w:r>
        <w:rPr>
          <w:rFonts w:hint="eastAsia"/>
        </w:rPr>
        <w:t>тексту</w:t>
      </w:r>
      <w:r>
        <w:t></w:t>
      </w:r>
      <w:r>
        <w:rPr>
          <w:rFonts w:hint="eastAsia"/>
        </w:rPr>
        <w:t>з</w:t>
      </w:r>
      <w:r>
        <w:t></w:t>
      </w:r>
      <w:r>
        <w:rPr>
          <w:rFonts w:hint="eastAsia"/>
        </w:rPr>
        <w:t>використанням</w:t>
      </w:r>
      <w:r>
        <w:t></w:t>
      </w:r>
      <w:r>
        <w:rPr>
          <w:rFonts w:hint="eastAsia"/>
        </w:rPr>
        <w:t>опор</w:t>
      </w:r>
    </w:p>
    <w:p w:rsidR="009032F9" w:rsidRDefault="009032F9" w:rsidP="009032F9">
      <w:r>
        <w:rPr>
          <w:rFonts w:hint="eastAsia"/>
        </w:rPr>
        <w:t>та</w:t>
      </w:r>
      <w:r>
        <w:t></w:t>
      </w:r>
      <w:r>
        <w:rPr>
          <w:rFonts w:hint="eastAsia"/>
        </w:rPr>
        <w:t>супровідних</w:t>
      </w:r>
      <w:r>
        <w:t></w:t>
      </w:r>
      <w:r>
        <w:rPr>
          <w:rFonts w:hint="eastAsia"/>
        </w:rPr>
        <w:t>матеріалів</w:t>
      </w:r>
      <w:r>
        <w:t></w:t>
      </w:r>
      <w:r>
        <w:t></w:t>
      </w:r>
      <w:r>
        <w:rPr>
          <w:rFonts w:hint="eastAsia"/>
        </w:rPr>
        <w:t>підстановка</w:t>
      </w:r>
      <w:r>
        <w:t></w:t>
      </w:r>
      <w:r>
        <w:rPr>
          <w:rFonts w:hint="eastAsia"/>
        </w:rPr>
        <w:t>смислової</w:t>
      </w:r>
      <w:r>
        <w:t></w:t>
      </w:r>
      <w:r>
        <w:rPr>
          <w:rFonts w:hint="eastAsia"/>
        </w:rPr>
        <w:t>інформації</w:t>
      </w:r>
      <w:r>
        <w:t></w:t>
      </w:r>
      <w:r>
        <w:rPr>
          <w:rFonts w:hint="eastAsia"/>
        </w:rPr>
        <w:t>у</w:t>
      </w:r>
      <w:r>
        <w:t></w:t>
      </w:r>
      <w:r>
        <w:rPr>
          <w:rFonts w:hint="eastAsia"/>
        </w:rPr>
        <w:t>запропоновані</w:t>
      </w:r>
    </w:p>
    <w:p w:rsidR="009032F9" w:rsidRDefault="009032F9" w:rsidP="009032F9">
      <w:r>
        <w:rPr>
          <w:rFonts w:hint="eastAsia"/>
        </w:rPr>
        <w:t>шаблони</w:t>
      </w:r>
      <w:r>
        <w:t></w:t>
      </w:r>
      <w:r>
        <w:t></w:t>
      </w:r>
      <w:r>
        <w:rPr>
          <w:rFonts w:hint="eastAsia"/>
        </w:rPr>
        <w:t>відновлення</w:t>
      </w:r>
      <w:r>
        <w:t></w:t>
      </w:r>
      <w:r>
        <w:rPr>
          <w:rFonts w:hint="eastAsia"/>
        </w:rPr>
        <w:t>частин</w:t>
      </w:r>
      <w:r>
        <w:t></w:t>
      </w:r>
      <w:r>
        <w:rPr>
          <w:rFonts w:hint="eastAsia"/>
        </w:rPr>
        <w:t>тексту</w:t>
      </w:r>
      <w:r>
        <w:t></w:t>
      </w:r>
      <w:r>
        <w:rPr>
          <w:rFonts w:hint="eastAsia"/>
        </w:rPr>
        <w:t>з</w:t>
      </w:r>
      <w:r>
        <w:t></w:t>
      </w:r>
      <w:r>
        <w:rPr>
          <w:rFonts w:hint="eastAsia"/>
        </w:rPr>
        <w:t>текстовими</w:t>
      </w:r>
      <w:r>
        <w:t></w:t>
      </w:r>
      <w:r>
        <w:rPr>
          <w:rFonts w:hint="eastAsia"/>
        </w:rPr>
        <w:t>та</w:t>
      </w:r>
      <w:r>
        <w:t></w:t>
      </w:r>
      <w:r>
        <w:rPr>
          <w:rFonts w:hint="eastAsia"/>
        </w:rPr>
        <w:t>аудіовізуальними</w:t>
      </w:r>
    </w:p>
    <w:p w:rsidR="009032F9" w:rsidRDefault="009032F9" w:rsidP="009032F9">
      <w:r>
        <w:rPr>
          <w:rFonts w:hint="eastAsia"/>
        </w:rPr>
        <w:t>опорами</w:t>
      </w:r>
      <w:r>
        <w:t></w:t>
      </w:r>
      <w:r>
        <w:t></w:t>
      </w:r>
      <w:r>
        <w:rPr>
          <w:rFonts w:hint="eastAsia"/>
        </w:rPr>
        <w:t>стилістична</w:t>
      </w:r>
      <w:r>
        <w:t></w:t>
      </w:r>
      <w:r>
        <w:rPr>
          <w:rFonts w:hint="eastAsia"/>
        </w:rPr>
        <w:t>трансформація</w:t>
      </w:r>
      <w:r>
        <w:t></w:t>
      </w:r>
      <w:r>
        <w:rPr>
          <w:rFonts w:hint="eastAsia"/>
        </w:rPr>
        <w:t>речень</w:t>
      </w:r>
      <w:r>
        <w:t></w:t>
      </w:r>
      <w:r>
        <w:rPr>
          <w:rFonts w:hint="eastAsia"/>
        </w:rPr>
        <w:t>та</w:t>
      </w:r>
      <w:r>
        <w:t></w:t>
      </w:r>
      <w:r>
        <w:rPr>
          <w:rFonts w:hint="eastAsia"/>
        </w:rPr>
        <w:t>фразових</w:t>
      </w:r>
      <w:r>
        <w:t></w:t>
      </w:r>
      <w:r>
        <w:rPr>
          <w:rFonts w:hint="eastAsia"/>
        </w:rPr>
        <w:t>єдностей</w:t>
      </w:r>
      <w:r>
        <w:t></w:t>
      </w:r>
      <w:r>
        <w:t></w:t>
      </w:r>
      <w:r>
        <w:rPr>
          <w:rFonts w:hint="eastAsia"/>
        </w:rPr>
        <w:t>вправи</w:t>
      </w:r>
      <w:r>
        <w:t></w:t>
      </w:r>
      <w:r>
        <w:rPr>
          <w:rFonts w:hint="eastAsia"/>
        </w:rPr>
        <w:t>на</w:t>
      </w:r>
    </w:p>
    <w:p w:rsidR="009032F9" w:rsidRDefault="009032F9" w:rsidP="009032F9">
      <w:r>
        <w:rPr>
          <w:rFonts w:hint="eastAsia"/>
        </w:rPr>
        <w:t>завершення</w:t>
      </w:r>
      <w:r>
        <w:t></w:t>
      </w:r>
      <w:r>
        <w:rPr>
          <w:rFonts w:hint="eastAsia"/>
        </w:rPr>
        <w:t>смислових</w:t>
      </w:r>
      <w:r>
        <w:t></w:t>
      </w:r>
      <w:r>
        <w:rPr>
          <w:rFonts w:hint="eastAsia"/>
        </w:rPr>
        <w:t>єдностей</w:t>
      </w:r>
      <w:r>
        <w:t></w:t>
      </w:r>
      <w:r>
        <w:t></w:t>
      </w:r>
      <w:r>
        <w:rPr>
          <w:rFonts w:hint="eastAsia"/>
        </w:rPr>
        <w:t>розширення</w:t>
      </w:r>
      <w:r>
        <w:t></w:t>
      </w:r>
      <w:r>
        <w:rPr>
          <w:rFonts w:hint="eastAsia"/>
        </w:rPr>
        <w:t>вже</w:t>
      </w:r>
      <w:r>
        <w:t></w:t>
      </w:r>
      <w:r>
        <w:rPr>
          <w:rFonts w:hint="eastAsia"/>
        </w:rPr>
        <w:t>наявної</w:t>
      </w:r>
      <w:r>
        <w:t></w:t>
      </w:r>
      <w:r>
        <w:rPr>
          <w:rFonts w:hint="eastAsia"/>
        </w:rPr>
        <w:t>інформації</w:t>
      </w:r>
      <w:r>
        <w:t></w:t>
      </w:r>
      <w:r>
        <w:rPr>
          <w:rFonts w:hint="eastAsia"/>
        </w:rPr>
        <w:t>до</w:t>
      </w:r>
    </w:p>
    <w:p w:rsidR="009032F9" w:rsidRDefault="009032F9" w:rsidP="009032F9">
      <w:r>
        <w:rPr>
          <w:rFonts w:hint="eastAsia"/>
        </w:rPr>
        <w:t>обсягів</w:t>
      </w:r>
      <w:r>
        <w:t></w:t>
      </w:r>
      <w:r>
        <w:t></w:t>
      </w:r>
      <w:r>
        <w:rPr>
          <w:rFonts w:hint="eastAsia"/>
        </w:rPr>
        <w:t>визначених</w:t>
      </w:r>
      <w:r>
        <w:t></w:t>
      </w:r>
      <w:r>
        <w:rPr>
          <w:rFonts w:hint="eastAsia"/>
        </w:rPr>
        <w:t>вимогами</w:t>
      </w:r>
      <w:r>
        <w:t></w:t>
      </w:r>
      <w:r>
        <w:rPr>
          <w:rFonts w:hint="eastAsia"/>
        </w:rPr>
        <w:t>до</w:t>
      </w:r>
      <w:r>
        <w:t></w:t>
      </w:r>
      <w:r>
        <w:rPr>
          <w:rFonts w:hint="eastAsia"/>
        </w:rPr>
        <w:t>написання</w:t>
      </w:r>
      <w:r>
        <w:t></w:t>
      </w:r>
      <w:r>
        <w:rPr>
          <w:rFonts w:hint="eastAsia"/>
        </w:rPr>
        <w:t>наукових</w:t>
      </w:r>
      <w:r>
        <w:t></w:t>
      </w:r>
      <w:r>
        <w:rPr>
          <w:rFonts w:hint="eastAsia"/>
        </w:rPr>
        <w:t>текстів</w:t>
      </w:r>
      <w:r>
        <w:t></w:t>
      </w:r>
      <w:r>
        <w:t></w:t>
      </w:r>
      <w:r>
        <w:rPr>
          <w:rFonts w:hint="eastAsia"/>
        </w:rPr>
        <w:t>скорочення</w:t>
      </w:r>
      <w:r>
        <w:t></w:t>
      </w:r>
      <w:r>
        <w:rPr>
          <w:rFonts w:hint="eastAsia"/>
        </w:rPr>
        <w:t>та</w:t>
      </w:r>
    </w:p>
    <w:p w:rsidR="009032F9" w:rsidRDefault="009032F9" w:rsidP="009032F9">
      <w:r>
        <w:rPr>
          <w:rFonts w:hint="eastAsia"/>
        </w:rPr>
        <w:t>комбінування</w:t>
      </w:r>
      <w:r>
        <w:t></w:t>
      </w:r>
      <w:r>
        <w:rPr>
          <w:rFonts w:hint="eastAsia"/>
        </w:rPr>
        <w:t>мовленнєвих</w:t>
      </w:r>
      <w:r>
        <w:t></w:t>
      </w:r>
      <w:r>
        <w:rPr>
          <w:rFonts w:hint="eastAsia"/>
        </w:rPr>
        <w:t>зразків</w:t>
      </w:r>
      <w:r>
        <w:t></w:t>
      </w:r>
      <w:r>
        <w:t></w:t>
      </w:r>
    </w:p>
    <w:p w:rsidR="009032F9" w:rsidRDefault="009032F9" w:rsidP="009032F9">
      <w:r>
        <w:rPr>
          <w:rFonts w:hint="eastAsia"/>
        </w:rPr>
        <w:t>ІІІ</w:t>
      </w:r>
      <w:r>
        <w:t></w:t>
      </w:r>
      <w:r>
        <w:rPr>
          <w:rFonts w:hint="eastAsia"/>
        </w:rPr>
        <w:t>етап</w:t>
      </w:r>
      <w:r>
        <w:t></w:t>
      </w:r>
      <w:r>
        <w:rPr>
          <w:rFonts w:hint="eastAsia"/>
        </w:rPr>
        <w:t>–</w:t>
      </w:r>
      <w:r>
        <w:t></w:t>
      </w:r>
      <w:r>
        <w:rPr>
          <w:rFonts w:hint="eastAsia"/>
        </w:rPr>
        <w:t>продуктивний</w:t>
      </w:r>
      <w:r>
        <w:t></w:t>
      </w:r>
      <w:r>
        <w:t></w:t>
      </w:r>
      <w:r>
        <w:rPr>
          <w:rFonts w:hint="eastAsia"/>
        </w:rPr>
        <w:t>Вправи</w:t>
      </w:r>
      <w:r>
        <w:t></w:t>
      </w:r>
      <w:r>
        <w:rPr>
          <w:rFonts w:hint="eastAsia"/>
        </w:rPr>
        <w:t>для</w:t>
      </w:r>
      <w:r>
        <w:t></w:t>
      </w:r>
      <w:r>
        <w:rPr>
          <w:rFonts w:hint="eastAsia"/>
        </w:rPr>
        <w:t>цього</w:t>
      </w:r>
      <w:r>
        <w:t></w:t>
      </w:r>
      <w:r>
        <w:rPr>
          <w:rFonts w:hint="eastAsia"/>
        </w:rPr>
        <w:t>етапу</w:t>
      </w:r>
      <w:r>
        <w:t></w:t>
      </w:r>
      <w:r>
        <w:rPr>
          <w:rFonts w:hint="eastAsia"/>
        </w:rPr>
        <w:t>визначаємо</w:t>
      </w:r>
      <w:r>
        <w:t></w:t>
      </w:r>
      <w:r>
        <w:rPr>
          <w:rFonts w:hint="eastAsia"/>
        </w:rPr>
        <w:t>як</w:t>
      </w:r>
    </w:p>
    <w:p w:rsidR="009032F9" w:rsidRDefault="009032F9" w:rsidP="009032F9">
      <w:r>
        <w:rPr>
          <w:rFonts w:hint="eastAsia"/>
        </w:rPr>
        <w:t>комунікативні</w:t>
      </w:r>
      <w:r>
        <w:t></w:t>
      </w:r>
      <w:r>
        <w:rPr>
          <w:rFonts w:hint="eastAsia"/>
        </w:rPr>
        <w:t>продуктивні</w:t>
      </w:r>
      <w:r>
        <w:t></w:t>
      </w:r>
      <w:r>
        <w:rPr>
          <w:rFonts w:hint="eastAsia"/>
        </w:rPr>
        <w:t>вправи</w:t>
      </w:r>
      <w:r>
        <w:t></w:t>
      </w:r>
      <w:r>
        <w:rPr>
          <w:rFonts w:hint="eastAsia"/>
        </w:rPr>
        <w:t>для</w:t>
      </w:r>
      <w:r>
        <w:t></w:t>
      </w:r>
      <w:r>
        <w:rPr>
          <w:rFonts w:hint="eastAsia"/>
        </w:rPr>
        <w:t>розвитку</w:t>
      </w:r>
      <w:r>
        <w:t></w:t>
      </w:r>
      <w:r>
        <w:rPr>
          <w:rFonts w:hint="eastAsia"/>
        </w:rPr>
        <w:t>вмінь</w:t>
      </w:r>
      <w:r>
        <w:t></w:t>
      </w:r>
      <w:r>
        <w:rPr>
          <w:rFonts w:hint="eastAsia"/>
        </w:rPr>
        <w:t>написання</w:t>
      </w:r>
      <w:r>
        <w:t></w:t>
      </w:r>
      <w:r>
        <w:rPr>
          <w:rFonts w:hint="eastAsia"/>
        </w:rPr>
        <w:t>наукових</w:t>
      </w:r>
    </w:p>
    <w:p w:rsidR="009032F9" w:rsidRDefault="009032F9" w:rsidP="009032F9">
      <w:r>
        <w:rPr>
          <w:rFonts w:hint="eastAsia"/>
        </w:rPr>
        <w:t>статей</w:t>
      </w:r>
      <w:r>
        <w:t></w:t>
      </w:r>
      <w:r>
        <w:rPr>
          <w:rFonts w:hint="eastAsia"/>
        </w:rPr>
        <w:t>англійською</w:t>
      </w:r>
      <w:r>
        <w:t></w:t>
      </w:r>
      <w:r>
        <w:rPr>
          <w:rFonts w:hint="eastAsia"/>
        </w:rPr>
        <w:t>мовою</w:t>
      </w:r>
      <w:r>
        <w:t></w:t>
      </w:r>
      <w:r>
        <w:t></w:t>
      </w:r>
      <w:r>
        <w:rPr>
          <w:rFonts w:hint="eastAsia"/>
        </w:rPr>
        <w:t>націлені</w:t>
      </w:r>
      <w:r>
        <w:t></w:t>
      </w:r>
      <w:r>
        <w:rPr>
          <w:rFonts w:hint="eastAsia"/>
        </w:rPr>
        <w:t>на</w:t>
      </w:r>
      <w:r>
        <w:t></w:t>
      </w:r>
      <w:r>
        <w:rPr>
          <w:rFonts w:hint="eastAsia"/>
        </w:rPr>
        <w:t>написання</w:t>
      </w:r>
      <w:r>
        <w:t></w:t>
      </w:r>
      <w:r>
        <w:rPr>
          <w:rFonts w:hint="eastAsia"/>
        </w:rPr>
        <w:t>окремих</w:t>
      </w:r>
      <w:r>
        <w:t></w:t>
      </w:r>
      <w:r>
        <w:rPr>
          <w:rFonts w:hint="eastAsia"/>
        </w:rPr>
        <w:t>складових</w:t>
      </w:r>
      <w:r>
        <w:t></w:t>
      </w:r>
      <w:r>
        <w:rPr>
          <w:rFonts w:hint="eastAsia"/>
        </w:rPr>
        <w:t>частин</w:t>
      </w:r>
    </w:p>
    <w:p w:rsidR="009032F9" w:rsidRDefault="009032F9" w:rsidP="009032F9">
      <w:r>
        <w:rPr>
          <w:rFonts w:hint="eastAsia"/>
        </w:rPr>
        <w:t>статті</w:t>
      </w:r>
      <w:r>
        <w:t></w:t>
      </w:r>
      <w:r>
        <w:t></w:t>
      </w:r>
      <w:r>
        <w:rPr>
          <w:rFonts w:hint="eastAsia"/>
        </w:rPr>
        <w:t>анотація</w:t>
      </w:r>
      <w:r>
        <w:t></w:t>
      </w:r>
      <w:r>
        <w:t></w:t>
      </w:r>
      <w:r>
        <w:rPr>
          <w:rFonts w:hint="eastAsia"/>
        </w:rPr>
        <w:t>структурні</w:t>
      </w:r>
      <w:r>
        <w:t></w:t>
      </w:r>
      <w:r>
        <w:rPr>
          <w:rFonts w:hint="eastAsia"/>
        </w:rPr>
        <w:t>елементи</w:t>
      </w:r>
      <w:r>
        <w:t></w:t>
      </w:r>
      <w:r>
        <w:rPr>
          <w:rFonts w:hint="eastAsia"/>
        </w:rPr>
        <w:t>наукової</w:t>
      </w:r>
      <w:r>
        <w:t></w:t>
      </w:r>
      <w:r>
        <w:rPr>
          <w:rFonts w:hint="eastAsia"/>
        </w:rPr>
        <w:t>статті</w:t>
      </w:r>
      <w:r>
        <w:t></w:t>
      </w:r>
      <w:r>
        <w:t></w:t>
      </w:r>
      <w:r>
        <w:t></w:t>
      </w:r>
      <w:r>
        <w:rPr>
          <w:rFonts w:hint="eastAsia"/>
        </w:rPr>
        <w:t>самостійне</w:t>
      </w:r>
      <w:r>
        <w:t></w:t>
      </w:r>
      <w:r>
        <w:rPr>
          <w:rFonts w:hint="eastAsia"/>
        </w:rPr>
        <w:t>написання</w:t>
      </w:r>
    </w:p>
    <w:p w:rsidR="009032F9" w:rsidRDefault="009032F9" w:rsidP="009032F9">
      <w:r>
        <w:rPr>
          <w:rFonts w:hint="eastAsia"/>
        </w:rPr>
        <w:t>повноцінного</w:t>
      </w:r>
      <w:r>
        <w:t></w:t>
      </w:r>
      <w:r>
        <w:rPr>
          <w:rFonts w:hint="eastAsia"/>
        </w:rPr>
        <w:t>тексту</w:t>
      </w:r>
      <w:r>
        <w:t></w:t>
      </w:r>
    </w:p>
    <w:p w:rsidR="009032F9" w:rsidRDefault="009032F9" w:rsidP="009032F9">
      <w:r>
        <w:t></w:t>
      </w:r>
      <w:r>
        <w:t></w:t>
      </w:r>
      <w:r>
        <w:t></w:t>
      </w:r>
    </w:p>
    <w:p w:rsidR="009032F9" w:rsidRDefault="009032F9" w:rsidP="009032F9">
      <w:r>
        <w:t></w:t>
      </w:r>
      <w:r>
        <w:t></w:t>
      </w:r>
      <w:r>
        <w:t></w:t>
      </w:r>
      <w:r>
        <w:rPr>
          <w:rFonts w:hint="eastAsia"/>
        </w:rPr>
        <w:t>Експеримент</w:t>
      </w:r>
      <w:r>
        <w:t></w:t>
      </w:r>
      <w:r>
        <w:t></w:t>
      </w:r>
      <w:r>
        <w:rPr>
          <w:rFonts w:hint="eastAsia"/>
        </w:rPr>
        <w:t>що</w:t>
      </w:r>
      <w:r>
        <w:t></w:t>
      </w:r>
      <w:r>
        <w:rPr>
          <w:rFonts w:hint="eastAsia"/>
        </w:rPr>
        <w:t>мав</w:t>
      </w:r>
      <w:r>
        <w:t></w:t>
      </w:r>
      <w:r>
        <w:rPr>
          <w:rFonts w:hint="eastAsia"/>
        </w:rPr>
        <w:t>на</w:t>
      </w:r>
      <w:r>
        <w:t></w:t>
      </w:r>
      <w:r>
        <w:rPr>
          <w:rFonts w:hint="eastAsia"/>
        </w:rPr>
        <w:t>меті</w:t>
      </w:r>
      <w:r>
        <w:t></w:t>
      </w:r>
      <w:r>
        <w:rPr>
          <w:rFonts w:hint="eastAsia"/>
        </w:rPr>
        <w:t>експериментально</w:t>
      </w:r>
      <w:r>
        <w:t></w:t>
      </w:r>
      <w:r>
        <w:rPr>
          <w:rFonts w:hint="eastAsia"/>
        </w:rPr>
        <w:t>перевірити</w:t>
      </w:r>
    </w:p>
    <w:p w:rsidR="009032F9" w:rsidRDefault="009032F9" w:rsidP="009032F9">
      <w:r>
        <w:rPr>
          <w:rFonts w:hint="eastAsia"/>
        </w:rPr>
        <w:t>ефективність</w:t>
      </w:r>
      <w:r>
        <w:t></w:t>
      </w:r>
      <w:r>
        <w:rPr>
          <w:rFonts w:hint="eastAsia"/>
        </w:rPr>
        <w:t>авторської</w:t>
      </w:r>
      <w:r>
        <w:t></w:t>
      </w:r>
      <w:r>
        <w:rPr>
          <w:rFonts w:hint="eastAsia"/>
        </w:rPr>
        <w:t>методики</w:t>
      </w:r>
      <w:r>
        <w:t></w:t>
      </w:r>
      <w:r>
        <w:rPr>
          <w:rFonts w:hint="eastAsia"/>
        </w:rPr>
        <w:t>формування</w:t>
      </w:r>
      <w:r>
        <w:t></w:t>
      </w:r>
      <w:r>
        <w:rPr>
          <w:rFonts w:hint="eastAsia"/>
        </w:rPr>
        <w:t>у</w:t>
      </w:r>
      <w:r>
        <w:t></w:t>
      </w:r>
      <w:r>
        <w:rPr>
          <w:rFonts w:hint="eastAsia"/>
        </w:rPr>
        <w:t>майбутніх</w:t>
      </w:r>
      <w:r>
        <w:t></w:t>
      </w:r>
      <w:r>
        <w:rPr>
          <w:rFonts w:hint="eastAsia"/>
        </w:rPr>
        <w:t>військових</w:t>
      </w:r>
    </w:p>
    <w:p w:rsidR="009032F9" w:rsidRDefault="009032F9" w:rsidP="009032F9">
      <w:r>
        <w:rPr>
          <w:rFonts w:hint="eastAsia"/>
        </w:rPr>
        <w:t>фахівців</w:t>
      </w:r>
      <w:r>
        <w:t></w:t>
      </w:r>
      <w:r>
        <w:rPr>
          <w:rFonts w:hint="eastAsia"/>
        </w:rPr>
        <w:t>з</w:t>
      </w:r>
      <w:r>
        <w:t></w:t>
      </w:r>
      <w:r>
        <w:rPr>
          <w:rFonts w:hint="eastAsia"/>
        </w:rPr>
        <w:t>інформаційних</w:t>
      </w:r>
      <w:r>
        <w:t></w:t>
      </w:r>
      <w:r>
        <w:rPr>
          <w:rFonts w:hint="eastAsia"/>
        </w:rPr>
        <w:t>технологій</w:t>
      </w:r>
      <w:r>
        <w:t></w:t>
      </w:r>
      <w:r>
        <w:rPr>
          <w:rFonts w:hint="eastAsia"/>
        </w:rPr>
        <w:t>АКАП</w:t>
      </w:r>
      <w:r>
        <w:t></w:t>
      </w:r>
      <w:r>
        <w:t></w:t>
      </w:r>
      <w:r>
        <w:rPr>
          <w:rFonts w:hint="eastAsia"/>
        </w:rPr>
        <w:t>проводився</w:t>
      </w:r>
      <w:r>
        <w:t></w:t>
      </w:r>
      <w:r>
        <w:rPr>
          <w:rFonts w:hint="eastAsia"/>
        </w:rPr>
        <w:t>у</w:t>
      </w:r>
      <w:r>
        <w:t></w:t>
      </w:r>
      <w:r>
        <w:rPr>
          <w:rFonts w:hint="eastAsia"/>
        </w:rPr>
        <w:t>межах</w:t>
      </w:r>
      <w:r>
        <w:t></w:t>
      </w:r>
      <w:r>
        <w:rPr>
          <w:rFonts w:hint="eastAsia"/>
        </w:rPr>
        <w:t>навчальної</w:t>
      </w:r>
    </w:p>
    <w:p w:rsidR="009032F9" w:rsidRDefault="009032F9" w:rsidP="009032F9">
      <w:r>
        <w:rPr>
          <w:rFonts w:hint="eastAsia"/>
        </w:rPr>
        <w:t>дисципліни</w:t>
      </w:r>
      <w:r>
        <w:t></w:t>
      </w:r>
      <w:r>
        <w:t></w:t>
      </w:r>
      <w:r>
        <w:rPr>
          <w:rFonts w:hint="eastAsia"/>
        </w:rPr>
        <w:t>Іноземна</w:t>
      </w:r>
      <w:r>
        <w:t></w:t>
      </w:r>
      <w:r>
        <w:rPr>
          <w:rFonts w:hint="eastAsia"/>
        </w:rPr>
        <w:t>мова</w:t>
      </w:r>
      <w:r>
        <w:t></w:t>
      </w:r>
      <w:r>
        <w:rPr>
          <w:rFonts w:hint="eastAsia"/>
        </w:rPr>
        <w:t>професійного</w:t>
      </w:r>
      <w:r>
        <w:t></w:t>
      </w:r>
      <w:r>
        <w:rPr>
          <w:rFonts w:hint="eastAsia"/>
        </w:rPr>
        <w:t>спрямування</w:t>
      </w:r>
      <w:r>
        <w:t></w:t>
      </w:r>
      <w:r>
        <w:t></w:t>
      </w:r>
      <w:r>
        <w:t></w:t>
      </w:r>
      <w:r>
        <w:rPr>
          <w:rFonts w:hint="eastAsia"/>
        </w:rPr>
        <w:t>що</w:t>
      </w:r>
      <w:r>
        <w:t></w:t>
      </w:r>
      <w:r>
        <w:rPr>
          <w:rFonts w:hint="eastAsia"/>
        </w:rPr>
        <w:t>охоплює</w:t>
      </w:r>
      <w:r>
        <w:t></w:t>
      </w:r>
      <w:r>
        <w:t></w:t>
      </w:r>
      <w:r>
        <w:t></w:t>
      </w:r>
    </w:p>
    <w:p w:rsidR="009032F9" w:rsidRDefault="009032F9" w:rsidP="009032F9">
      <w:r>
        <w:rPr>
          <w:rFonts w:hint="eastAsia"/>
        </w:rPr>
        <w:t>годин</w:t>
      </w:r>
      <w:r>
        <w:t></w:t>
      </w:r>
      <w:r>
        <w:rPr>
          <w:rFonts w:hint="eastAsia"/>
        </w:rPr>
        <w:t>аудиторних</w:t>
      </w:r>
      <w:r>
        <w:t></w:t>
      </w:r>
      <w:r>
        <w:rPr>
          <w:rFonts w:hint="eastAsia"/>
        </w:rPr>
        <w:t>занять</w:t>
      </w:r>
      <w:r>
        <w:t></w:t>
      </w:r>
      <w:r>
        <w:rPr>
          <w:rFonts w:hint="eastAsia"/>
        </w:rPr>
        <w:t>та</w:t>
      </w:r>
      <w:r>
        <w:t></w:t>
      </w:r>
      <w:r>
        <w:t></w:t>
      </w:r>
      <w:r>
        <w:t></w:t>
      </w:r>
      <w:r>
        <w:rPr>
          <w:rFonts w:hint="eastAsia"/>
        </w:rPr>
        <w:t>годин</w:t>
      </w:r>
      <w:r>
        <w:t></w:t>
      </w:r>
      <w:r>
        <w:rPr>
          <w:rFonts w:hint="eastAsia"/>
        </w:rPr>
        <w:t>на</w:t>
      </w:r>
      <w:r>
        <w:t></w:t>
      </w:r>
      <w:r>
        <w:rPr>
          <w:rFonts w:hint="eastAsia"/>
        </w:rPr>
        <w:t>самостійну</w:t>
      </w:r>
      <w:r>
        <w:t></w:t>
      </w:r>
      <w:r>
        <w:rPr>
          <w:rFonts w:hint="eastAsia"/>
        </w:rPr>
        <w:t>роботу</w:t>
      </w:r>
      <w:r>
        <w:t></w:t>
      </w:r>
      <w:r>
        <w:t></w:t>
      </w:r>
      <w:r>
        <w:rPr>
          <w:rFonts w:hint="eastAsia"/>
        </w:rPr>
        <w:t>У</w:t>
      </w:r>
      <w:r>
        <w:t></w:t>
      </w:r>
      <w:r>
        <w:rPr>
          <w:rFonts w:hint="eastAsia"/>
        </w:rPr>
        <w:t>процесі</w:t>
      </w:r>
    </w:p>
    <w:p w:rsidR="009032F9" w:rsidRDefault="009032F9" w:rsidP="009032F9">
      <w:r>
        <w:rPr>
          <w:rFonts w:hint="eastAsia"/>
        </w:rPr>
        <w:t>експерименту</w:t>
      </w:r>
      <w:r>
        <w:t></w:t>
      </w:r>
      <w:r>
        <w:rPr>
          <w:rFonts w:hint="eastAsia"/>
        </w:rPr>
        <w:t>доведено</w:t>
      </w:r>
      <w:r>
        <w:t></w:t>
      </w:r>
      <w:r>
        <w:rPr>
          <w:rFonts w:hint="eastAsia"/>
        </w:rPr>
        <w:t>гіпотезу</w:t>
      </w:r>
      <w:r>
        <w:t></w:t>
      </w:r>
      <w:r>
        <w:t></w:t>
      </w:r>
      <w:r>
        <w:rPr>
          <w:rFonts w:hint="eastAsia"/>
        </w:rPr>
        <w:t>досягти</w:t>
      </w:r>
      <w:r>
        <w:t></w:t>
      </w:r>
      <w:r>
        <w:rPr>
          <w:rFonts w:hint="eastAsia"/>
        </w:rPr>
        <w:t>високого</w:t>
      </w:r>
      <w:r>
        <w:t></w:t>
      </w:r>
      <w:r>
        <w:rPr>
          <w:rFonts w:hint="eastAsia"/>
        </w:rPr>
        <w:t>рівня</w:t>
      </w:r>
      <w:r>
        <w:t></w:t>
      </w:r>
      <w:r>
        <w:rPr>
          <w:rFonts w:hint="eastAsia"/>
        </w:rPr>
        <w:t>сформованості</w:t>
      </w:r>
      <w:r>
        <w:t></w:t>
      </w:r>
      <w:r>
        <w:rPr>
          <w:rFonts w:hint="eastAsia"/>
        </w:rPr>
        <w:t>у</w:t>
      </w:r>
    </w:p>
    <w:p w:rsidR="009032F9" w:rsidRDefault="009032F9" w:rsidP="009032F9">
      <w:r>
        <w:rPr>
          <w:rFonts w:hint="eastAsia"/>
        </w:rPr>
        <w:t>майбутніх</w:t>
      </w:r>
      <w:r>
        <w:t></w:t>
      </w:r>
      <w:r>
        <w:rPr>
          <w:rFonts w:hint="eastAsia"/>
        </w:rPr>
        <w:t>військових</w:t>
      </w:r>
      <w:r>
        <w:t></w:t>
      </w:r>
      <w:r>
        <w:rPr>
          <w:rFonts w:hint="eastAsia"/>
        </w:rPr>
        <w:t>фахівців</w:t>
      </w:r>
      <w:r>
        <w:t></w:t>
      </w:r>
      <w:r>
        <w:rPr>
          <w:rFonts w:hint="eastAsia"/>
        </w:rPr>
        <w:t>з</w:t>
      </w:r>
      <w:r>
        <w:t></w:t>
      </w:r>
      <w:r>
        <w:rPr>
          <w:rFonts w:hint="eastAsia"/>
        </w:rPr>
        <w:t>інформаційних</w:t>
      </w:r>
      <w:r>
        <w:t></w:t>
      </w:r>
      <w:r>
        <w:rPr>
          <w:rFonts w:hint="eastAsia"/>
        </w:rPr>
        <w:t>технологій</w:t>
      </w:r>
      <w:r>
        <w:t></w:t>
      </w:r>
      <w:r>
        <w:rPr>
          <w:rFonts w:hint="eastAsia"/>
        </w:rPr>
        <w:t>АКАП</w:t>
      </w:r>
      <w:r>
        <w:t></w:t>
      </w:r>
      <w:r>
        <w:rPr>
          <w:rFonts w:hint="eastAsia"/>
        </w:rPr>
        <w:t>можливо</w:t>
      </w:r>
    </w:p>
    <w:p w:rsidR="009032F9" w:rsidRDefault="009032F9" w:rsidP="009032F9">
      <w:r>
        <w:rPr>
          <w:rFonts w:hint="eastAsia"/>
        </w:rPr>
        <w:t>за</w:t>
      </w:r>
      <w:r>
        <w:t></w:t>
      </w:r>
      <w:r>
        <w:rPr>
          <w:rFonts w:hint="eastAsia"/>
        </w:rPr>
        <w:t>умови</w:t>
      </w:r>
      <w:r>
        <w:t></w:t>
      </w:r>
      <w:r>
        <w:rPr>
          <w:rFonts w:hint="eastAsia"/>
        </w:rPr>
        <w:t>використання</w:t>
      </w:r>
      <w:r>
        <w:t></w:t>
      </w:r>
      <w:r>
        <w:rPr>
          <w:rFonts w:hint="eastAsia"/>
        </w:rPr>
        <w:t>змішаної</w:t>
      </w:r>
      <w:r>
        <w:t></w:t>
      </w:r>
      <w:r>
        <w:rPr>
          <w:rFonts w:hint="eastAsia"/>
        </w:rPr>
        <w:t>моделі</w:t>
      </w:r>
      <w:r>
        <w:t></w:t>
      </w:r>
      <w:r>
        <w:rPr>
          <w:rFonts w:hint="eastAsia"/>
        </w:rPr>
        <w:t>навчання</w:t>
      </w:r>
      <w:r>
        <w:t></w:t>
      </w:r>
      <w:r>
        <w:rPr>
          <w:rFonts w:hint="eastAsia"/>
        </w:rPr>
        <w:t>англомовного</w:t>
      </w:r>
      <w:r>
        <w:t></w:t>
      </w:r>
      <w:r>
        <w:rPr>
          <w:rFonts w:hint="eastAsia"/>
        </w:rPr>
        <w:t>академічного</w:t>
      </w:r>
    </w:p>
    <w:p w:rsidR="009032F9" w:rsidRDefault="009032F9" w:rsidP="009032F9">
      <w:r>
        <w:rPr>
          <w:rFonts w:hint="eastAsia"/>
        </w:rPr>
        <w:t>письма</w:t>
      </w:r>
      <w:r>
        <w:t></w:t>
      </w:r>
      <w:r>
        <w:rPr>
          <w:rFonts w:hint="eastAsia"/>
        </w:rPr>
        <w:t>із</w:t>
      </w:r>
      <w:r>
        <w:t></w:t>
      </w:r>
      <w:r>
        <w:rPr>
          <w:rFonts w:hint="eastAsia"/>
        </w:rPr>
        <w:t>залученням</w:t>
      </w:r>
      <w:r>
        <w:t></w:t>
      </w:r>
      <w:r>
        <w:rPr>
          <w:rFonts w:hint="eastAsia"/>
        </w:rPr>
        <w:t>онлайн</w:t>
      </w:r>
      <w:r>
        <w:t></w:t>
      </w:r>
      <w:r>
        <w:rPr>
          <w:rFonts w:hint="eastAsia"/>
        </w:rPr>
        <w:t>платформи</w:t>
      </w:r>
      <w:r>
        <w:t></w:t>
      </w:r>
      <w:r>
        <w:t></w:t>
      </w:r>
      <w:r>
        <w:t></w:t>
      </w:r>
      <w:r>
        <w:t></w:t>
      </w:r>
      <w:r>
        <w:t></w:t>
      </w:r>
      <w:r>
        <w:t></w:t>
      </w:r>
      <w:r>
        <w:t></w:t>
      </w:r>
      <w:r>
        <w:t></w:t>
      </w:r>
      <w:r>
        <w:t></w:t>
      </w:r>
      <w:r>
        <w:t></w:t>
      </w:r>
      <w:r>
        <w:t></w:t>
      </w:r>
      <w:r>
        <w:t></w:t>
      </w:r>
      <w:r>
        <w:t></w:t>
      </w:r>
      <w:r>
        <w:t></w:t>
      </w:r>
      <w:r>
        <w:t></w:t>
      </w:r>
      <w:r>
        <w:t></w:t>
      </w:r>
      <w:r>
        <w:t></w:t>
      </w:r>
      <w:r>
        <w:t></w:t>
      </w:r>
    </w:p>
    <w:p w:rsidR="009032F9" w:rsidRDefault="009032F9" w:rsidP="009032F9">
      <w:r>
        <w:rPr>
          <w:rFonts w:hint="eastAsia"/>
        </w:rPr>
        <w:t>Експеримент</w:t>
      </w:r>
      <w:r>
        <w:t></w:t>
      </w:r>
      <w:r>
        <w:rPr>
          <w:rFonts w:hint="eastAsia"/>
        </w:rPr>
        <w:t>тривав</w:t>
      </w:r>
      <w:r>
        <w:t></w:t>
      </w:r>
      <w:r>
        <w:t></w:t>
      </w:r>
      <w:r>
        <w:rPr>
          <w:rFonts w:hint="eastAsia"/>
        </w:rPr>
        <w:t>відповідно</w:t>
      </w:r>
      <w:r>
        <w:t></w:t>
      </w:r>
      <w:r>
        <w:rPr>
          <w:rFonts w:hint="eastAsia"/>
        </w:rPr>
        <w:t>до</w:t>
      </w:r>
      <w:r>
        <w:t></w:t>
      </w:r>
      <w:r>
        <w:rPr>
          <w:rFonts w:hint="eastAsia"/>
        </w:rPr>
        <w:t>моделі</w:t>
      </w:r>
      <w:r>
        <w:t></w:t>
      </w:r>
      <w:r>
        <w:rPr>
          <w:rFonts w:hint="eastAsia"/>
        </w:rPr>
        <w:t>авторської</w:t>
      </w:r>
      <w:r>
        <w:t></w:t>
      </w:r>
      <w:r>
        <w:rPr>
          <w:rFonts w:hint="eastAsia"/>
        </w:rPr>
        <w:t>методики</w:t>
      </w:r>
      <w:r>
        <w:t></w:t>
      </w:r>
      <w:r>
        <w:t></w:t>
      </w:r>
      <w:r>
        <w:t></w:t>
      </w:r>
      <w:r>
        <w:t></w:t>
      </w:r>
    </w:p>
    <w:p w:rsidR="009032F9" w:rsidRDefault="009032F9" w:rsidP="009032F9">
      <w:r>
        <w:rPr>
          <w:rFonts w:hint="eastAsia"/>
        </w:rPr>
        <w:t>годин</w:t>
      </w:r>
      <w:r>
        <w:t></w:t>
      </w:r>
      <w:r>
        <w:rPr>
          <w:rFonts w:hint="eastAsia"/>
        </w:rPr>
        <w:t>і</w:t>
      </w:r>
      <w:r>
        <w:t></w:t>
      </w:r>
      <w:r>
        <w:rPr>
          <w:rFonts w:hint="eastAsia"/>
        </w:rPr>
        <w:t>складався</w:t>
      </w:r>
      <w:r>
        <w:t></w:t>
      </w:r>
      <w:r>
        <w:rPr>
          <w:rFonts w:hint="eastAsia"/>
        </w:rPr>
        <w:t>з</w:t>
      </w:r>
      <w:r>
        <w:t></w:t>
      </w:r>
      <w:r>
        <w:rPr>
          <w:rFonts w:hint="eastAsia"/>
        </w:rPr>
        <w:t>трьох</w:t>
      </w:r>
      <w:r>
        <w:t></w:t>
      </w:r>
      <w:r>
        <w:rPr>
          <w:rFonts w:hint="eastAsia"/>
        </w:rPr>
        <w:t>етапів</w:t>
      </w:r>
      <w:r>
        <w:t></w:t>
      </w:r>
      <w:r>
        <w:rPr>
          <w:rFonts w:hint="eastAsia"/>
        </w:rPr>
        <w:t>–</w:t>
      </w:r>
      <w:r>
        <w:t></w:t>
      </w:r>
      <w:r>
        <w:rPr>
          <w:rFonts w:hint="eastAsia"/>
        </w:rPr>
        <w:t>передекспериментального</w:t>
      </w:r>
      <w:r>
        <w:t></w:t>
      </w:r>
      <w:r>
        <w:rPr>
          <w:rFonts w:hint="eastAsia"/>
        </w:rPr>
        <w:t>зрізу</w:t>
      </w:r>
      <w:r>
        <w:t></w:t>
      </w:r>
    </w:p>
    <w:p w:rsidR="009032F9" w:rsidRDefault="009032F9" w:rsidP="009032F9">
      <w:r>
        <w:rPr>
          <w:rFonts w:hint="eastAsia"/>
        </w:rPr>
        <w:t>експериментального</w:t>
      </w:r>
      <w:r>
        <w:t></w:t>
      </w:r>
      <w:r>
        <w:rPr>
          <w:rFonts w:hint="eastAsia"/>
        </w:rPr>
        <w:t>навчання</w:t>
      </w:r>
      <w:r>
        <w:t></w:t>
      </w:r>
      <w:r>
        <w:rPr>
          <w:rFonts w:hint="eastAsia"/>
        </w:rPr>
        <w:t>та</w:t>
      </w:r>
      <w:r>
        <w:t></w:t>
      </w:r>
      <w:r>
        <w:rPr>
          <w:rFonts w:hint="eastAsia"/>
        </w:rPr>
        <w:t>післяекспериментального</w:t>
      </w:r>
      <w:r>
        <w:t></w:t>
      </w:r>
      <w:r>
        <w:rPr>
          <w:rFonts w:hint="eastAsia"/>
        </w:rPr>
        <w:t>зрізу</w:t>
      </w:r>
      <w:r>
        <w:t></w:t>
      </w:r>
      <w:r>
        <w:t></w:t>
      </w:r>
      <w:r>
        <w:rPr>
          <w:rFonts w:hint="eastAsia"/>
        </w:rPr>
        <w:t>В</w:t>
      </w:r>
    </w:p>
    <w:p w:rsidR="009032F9" w:rsidRDefault="009032F9" w:rsidP="009032F9">
      <w:r>
        <w:rPr>
          <w:rFonts w:hint="eastAsia"/>
        </w:rPr>
        <w:t>експерименті</w:t>
      </w:r>
      <w:r>
        <w:t></w:t>
      </w:r>
      <w:r>
        <w:rPr>
          <w:rFonts w:hint="eastAsia"/>
        </w:rPr>
        <w:t>взяли</w:t>
      </w:r>
      <w:r>
        <w:t></w:t>
      </w:r>
      <w:r>
        <w:rPr>
          <w:rFonts w:hint="eastAsia"/>
        </w:rPr>
        <w:t>участь</w:t>
      </w:r>
      <w:r>
        <w:t></w:t>
      </w:r>
      <w:r>
        <w:t></w:t>
      </w:r>
      <w:r>
        <w:t></w:t>
      </w:r>
      <w:r>
        <w:t></w:t>
      </w:r>
      <w:r>
        <w:rPr>
          <w:rFonts w:hint="eastAsia"/>
        </w:rPr>
        <w:t>курсантів</w:t>
      </w:r>
      <w:r>
        <w:t></w:t>
      </w:r>
      <w:r>
        <w:t></w:t>
      </w:r>
      <w:r>
        <w:t></w:t>
      </w:r>
      <w:r>
        <w:t></w:t>
      </w:r>
      <w:r>
        <w:rPr>
          <w:rFonts w:hint="eastAsia"/>
        </w:rPr>
        <w:t>експериментальні</w:t>
      </w:r>
      <w:r>
        <w:t></w:t>
      </w:r>
      <w:r>
        <w:rPr>
          <w:rFonts w:hint="eastAsia"/>
        </w:rPr>
        <w:t>групи</w:t>
      </w:r>
      <w:r>
        <w:t></w:t>
      </w:r>
      <w:r>
        <w:t></w:t>
      </w:r>
      <w:r>
        <w:rPr>
          <w:rFonts w:hint="eastAsia"/>
        </w:rPr>
        <w:t>ЕГ</w:t>
      </w:r>
      <w:r>
        <w:t></w:t>
      </w:r>
      <w:r>
        <w:t></w:t>
      </w:r>
      <w:r>
        <w:t></w:t>
      </w:r>
      <w:r>
        <w:rPr>
          <w:rFonts w:hint="eastAsia"/>
        </w:rPr>
        <w:t>–</w:t>
      </w:r>
    </w:p>
    <w:p w:rsidR="009032F9" w:rsidRDefault="009032F9" w:rsidP="009032F9">
      <w:r>
        <w:t></w:t>
      </w:r>
      <w:r>
        <w:t></w:t>
      </w:r>
      <w:r>
        <w:t></w:t>
      </w:r>
      <w:r>
        <w:rPr>
          <w:rFonts w:hint="eastAsia"/>
        </w:rPr>
        <w:t>осіб</w:t>
      </w:r>
      <w:r>
        <w:t></w:t>
      </w:r>
      <w:r>
        <w:t></w:t>
      </w:r>
      <w:r>
        <w:rPr>
          <w:rFonts w:hint="eastAsia"/>
        </w:rPr>
        <w:t>ЕГ</w:t>
      </w:r>
      <w:r>
        <w:t></w:t>
      </w:r>
      <w:r>
        <w:t></w:t>
      </w:r>
      <w:r>
        <w:t></w:t>
      </w:r>
      <w:r>
        <w:rPr>
          <w:rFonts w:hint="eastAsia"/>
        </w:rPr>
        <w:t>–</w:t>
      </w:r>
      <w:r>
        <w:t></w:t>
      </w:r>
      <w:r>
        <w:t></w:t>
      </w:r>
      <w:r>
        <w:t></w:t>
      </w:r>
      <w:r>
        <w:t></w:t>
      </w:r>
      <w:r>
        <w:rPr>
          <w:rFonts w:hint="eastAsia"/>
        </w:rPr>
        <w:t>осіб</w:t>
      </w:r>
      <w:r>
        <w:t></w:t>
      </w:r>
    </w:p>
    <w:p w:rsidR="009032F9" w:rsidRDefault="009032F9" w:rsidP="009032F9">
      <w:r>
        <w:rPr>
          <w:rFonts w:hint="eastAsia"/>
        </w:rPr>
        <w:t>Результати</w:t>
      </w:r>
      <w:r>
        <w:t></w:t>
      </w:r>
      <w:r>
        <w:rPr>
          <w:rFonts w:hint="eastAsia"/>
        </w:rPr>
        <w:t>передекспериментального</w:t>
      </w:r>
      <w:r>
        <w:t></w:t>
      </w:r>
      <w:r>
        <w:rPr>
          <w:rFonts w:hint="eastAsia"/>
        </w:rPr>
        <w:t>зрізу</w:t>
      </w:r>
      <w:r>
        <w:t></w:t>
      </w:r>
      <w:r>
        <w:rPr>
          <w:rFonts w:hint="eastAsia"/>
        </w:rPr>
        <w:t>підтвердили</w:t>
      </w:r>
      <w:r>
        <w:t></w:t>
      </w:r>
      <w:r>
        <w:t></w:t>
      </w:r>
      <w:r>
        <w:rPr>
          <w:rFonts w:hint="eastAsia"/>
        </w:rPr>
        <w:t>що</w:t>
      </w:r>
      <w:r>
        <w:t></w:t>
      </w:r>
      <w:r>
        <w:rPr>
          <w:rFonts w:hint="eastAsia"/>
        </w:rPr>
        <w:t>майбутні</w:t>
      </w:r>
    </w:p>
    <w:p w:rsidR="009032F9" w:rsidRDefault="009032F9" w:rsidP="009032F9">
      <w:r>
        <w:rPr>
          <w:rFonts w:hint="eastAsia"/>
        </w:rPr>
        <w:t>військові</w:t>
      </w:r>
      <w:r>
        <w:t></w:t>
      </w:r>
      <w:r>
        <w:rPr>
          <w:rFonts w:hint="eastAsia"/>
        </w:rPr>
        <w:t>фахівці</w:t>
      </w:r>
      <w:r>
        <w:t></w:t>
      </w:r>
      <w:r>
        <w:rPr>
          <w:rFonts w:hint="eastAsia"/>
        </w:rPr>
        <w:t>з</w:t>
      </w:r>
      <w:r>
        <w:t></w:t>
      </w:r>
      <w:r>
        <w:rPr>
          <w:rFonts w:hint="eastAsia"/>
        </w:rPr>
        <w:t>інформаційних</w:t>
      </w:r>
      <w:r>
        <w:t></w:t>
      </w:r>
      <w:r>
        <w:rPr>
          <w:rFonts w:hint="eastAsia"/>
        </w:rPr>
        <w:t>технологій</w:t>
      </w:r>
      <w:r>
        <w:t></w:t>
      </w:r>
      <w:r>
        <w:t></w:t>
      </w:r>
      <w:r>
        <w:rPr>
          <w:rFonts w:hint="eastAsia"/>
        </w:rPr>
        <w:t>які</w:t>
      </w:r>
      <w:r>
        <w:t></w:t>
      </w:r>
      <w:r>
        <w:rPr>
          <w:rFonts w:hint="eastAsia"/>
        </w:rPr>
        <w:t>брали</w:t>
      </w:r>
      <w:r>
        <w:t></w:t>
      </w:r>
      <w:r>
        <w:rPr>
          <w:rFonts w:hint="eastAsia"/>
        </w:rPr>
        <w:t>участь</w:t>
      </w:r>
      <w:r>
        <w:t></w:t>
      </w:r>
      <w:r>
        <w:rPr>
          <w:rFonts w:hint="eastAsia"/>
        </w:rPr>
        <w:t>у</w:t>
      </w:r>
    </w:p>
    <w:p w:rsidR="009032F9" w:rsidRDefault="009032F9" w:rsidP="009032F9">
      <w:r>
        <w:rPr>
          <w:rFonts w:hint="eastAsia"/>
        </w:rPr>
        <w:t>експериментальному</w:t>
      </w:r>
      <w:r>
        <w:t></w:t>
      </w:r>
      <w:r>
        <w:rPr>
          <w:rFonts w:hint="eastAsia"/>
        </w:rPr>
        <w:t>навчанні</w:t>
      </w:r>
      <w:r>
        <w:t></w:t>
      </w:r>
      <w:r>
        <w:t></w:t>
      </w:r>
      <w:r>
        <w:rPr>
          <w:rFonts w:hint="eastAsia"/>
        </w:rPr>
        <w:t>мали</w:t>
      </w:r>
      <w:r>
        <w:t></w:t>
      </w:r>
      <w:r>
        <w:rPr>
          <w:rFonts w:hint="eastAsia"/>
        </w:rPr>
        <w:t>достатньо</w:t>
      </w:r>
      <w:r>
        <w:t></w:t>
      </w:r>
      <w:r>
        <w:rPr>
          <w:rFonts w:hint="eastAsia"/>
        </w:rPr>
        <w:t>низький</w:t>
      </w:r>
      <w:r>
        <w:t></w:t>
      </w:r>
      <w:r>
        <w:t></w:t>
      </w:r>
      <w:r>
        <w:rPr>
          <w:rFonts w:hint="eastAsia"/>
        </w:rPr>
        <w:t>але</w:t>
      </w:r>
      <w:r>
        <w:t></w:t>
      </w:r>
      <w:r>
        <w:rPr>
          <w:rFonts w:hint="eastAsia"/>
        </w:rPr>
        <w:t>відносно</w:t>
      </w:r>
    </w:p>
    <w:p w:rsidR="009032F9" w:rsidRDefault="009032F9" w:rsidP="009032F9">
      <w:r>
        <w:rPr>
          <w:rFonts w:hint="eastAsia"/>
        </w:rPr>
        <w:t>однаковий</w:t>
      </w:r>
      <w:r>
        <w:t></w:t>
      </w:r>
      <w:r>
        <w:rPr>
          <w:rFonts w:hint="eastAsia"/>
        </w:rPr>
        <w:t>вихідний</w:t>
      </w:r>
      <w:r>
        <w:t></w:t>
      </w:r>
      <w:r>
        <w:rPr>
          <w:rFonts w:hint="eastAsia"/>
        </w:rPr>
        <w:t>рівень</w:t>
      </w:r>
      <w:r>
        <w:t></w:t>
      </w:r>
      <w:r>
        <w:rPr>
          <w:rFonts w:hint="eastAsia"/>
        </w:rPr>
        <w:t>володіння</w:t>
      </w:r>
      <w:r>
        <w:t></w:t>
      </w:r>
      <w:r>
        <w:rPr>
          <w:rFonts w:hint="eastAsia"/>
        </w:rPr>
        <w:t>ІМ</w:t>
      </w:r>
      <w:r>
        <w:t></w:t>
      </w:r>
      <w:r>
        <w:t></w:t>
      </w:r>
      <w:r>
        <w:rPr>
          <w:rFonts w:hint="eastAsia"/>
        </w:rPr>
        <w:t>що</w:t>
      </w:r>
      <w:r>
        <w:t></w:t>
      </w:r>
      <w:r>
        <w:rPr>
          <w:rFonts w:hint="eastAsia"/>
        </w:rPr>
        <w:t>дорівнює</w:t>
      </w:r>
      <w:r>
        <w:t></w:t>
      </w:r>
      <w:r>
        <w:t></w:t>
      </w:r>
      <w:r>
        <w:t></w:t>
      </w:r>
      <w:r>
        <w:t></w:t>
      </w:r>
      <w:r>
        <w:t></w:t>
      </w:r>
      <w:r>
        <w:t></w:t>
      </w:r>
      <w:r>
        <w:t></w:t>
      </w:r>
      <w:r>
        <w:rPr>
          <w:rFonts w:hint="eastAsia"/>
        </w:rPr>
        <w:t>Результат</w:t>
      </w:r>
    </w:p>
    <w:p w:rsidR="009032F9" w:rsidRDefault="009032F9" w:rsidP="009032F9">
      <w:r>
        <w:rPr>
          <w:rFonts w:hint="eastAsia"/>
        </w:rPr>
        <w:t>післяекспериментального</w:t>
      </w:r>
      <w:r>
        <w:t></w:t>
      </w:r>
      <w:r>
        <w:rPr>
          <w:rFonts w:hint="eastAsia"/>
        </w:rPr>
        <w:t>зрізу</w:t>
      </w:r>
      <w:r>
        <w:t></w:t>
      </w:r>
      <w:r>
        <w:rPr>
          <w:rFonts w:hint="eastAsia"/>
        </w:rPr>
        <w:t>в</w:t>
      </w:r>
      <w:r>
        <w:t></w:t>
      </w:r>
      <w:r>
        <w:rPr>
          <w:rFonts w:hint="eastAsia"/>
        </w:rPr>
        <w:t>усіх</w:t>
      </w:r>
      <w:r>
        <w:t></w:t>
      </w:r>
      <w:r>
        <w:rPr>
          <w:rFonts w:hint="eastAsia"/>
        </w:rPr>
        <w:t>ЕГ</w:t>
      </w:r>
      <w:r>
        <w:t></w:t>
      </w:r>
      <w:r>
        <w:rPr>
          <w:rFonts w:hint="eastAsia"/>
        </w:rPr>
        <w:t>перевищив</w:t>
      </w:r>
      <w:r>
        <w:t></w:t>
      </w:r>
      <w:r>
        <w:rPr>
          <w:rFonts w:hint="eastAsia"/>
        </w:rPr>
        <w:t>показник</w:t>
      </w:r>
      <w:r>
        <w:t></w:t>
      </w:r>
      <w:r>
        <w:t></w:t>
      </w:r>
      <w:r>
        <w:t></w:t>
      </w:r>
      <w:r>
        <w:t></w:t>
      </w:r>
      <w:r>
        <w:t></w:t>
      </w:r>
      <w:r>
        <w:t></w:t>
      </w:r>
      <w:r>
        <w:rPr>
          <w:rFonts w:hint="eastAsia"/>
        </w:rPr>
        <w:t>ЕГ</w:t>
      </w:r>
      <w:r>
        <w:t></w:t>
      </w:r>
      <w:r>
        <w:t></w:t>
      </w:r>
      <w:r>
        <w:t></w:t>
      </w:r>
      <w:r>
        <w:rPr>
          <w:rFonts w:hint="eastAsia"/>
        </w:rPr>
        <w:t>–</w:t>
      </w:r>
    </w:p>
    <w:p w:rsidR="009032F9" w:rsidRDefault="009032F9" w:rsidP="009032F9">
      <w:r>
        <w:t></w:t>
      </w:r>
      <w:r>
        <w:t></w:t>
      </w:r>
      <w:r>
        <w:t></w:t>
      </w:r>
      <w:r>
        <w:t></w:t>
      </w:r>
      <w:r>
        <w:t></w:t>
      </w:r>
      <w:r>
        <w:t></w:t>
      </w:r>
      <w:r>
        <w:rPr>
          <w:rFonts w:hint="eastAsia"/>
        </w:rPr>
        <w:t>ЕГ</w:t>
      </w:r>
      <w:r>
        <w:t></w:t>
      </w:r>
      <w:r>
        <w:t></w:t>
      </w:r>
      <w:r>
        <w:t></w:t>
      </w:r>
      <w:r>
        <w:rPr>
          <w:rFonts w:hint="eastAsia"/>
        </w:rPr>
        <w:t>–</w:t>
      </w:r>
      <w:r>
        <w:t></w:t>
      </w:r>
      <w:r>
        <w:t></w:t>
      </w:r>
      <w:r>
        <w:t></w:t>
      </w:r>
      <w:r>
        <w:t></w:t>
      </w:r>
      <w:r>
        <w:t></w:t>
      </w:r>
      <w:r>
        <w:t></w:t>
      </w:r>
      <w:r>
        <w:rPr>
          <w:rFonts w:hint="eastAsia"/>
        </w:rPr>
        <w:t>з</w:t>
      </w:r>
      <w:r>
        <w:t></w:t>
      </w:r>
      <w:r>
        <w:rPr>
          <w:rFonts w:hint="eastAsia"/>
        </w:rPr>
        <w:t>показниками</w:t>
      </w:r>
      <w:r>
        <w:t></w:t>
      </w:r>
      <w:r>
        <w:rPr>
          <w:rFonts w:hint="eastAsia"/>
        </w:rPr>
        <w:t>приросту</w:t>
      </w:r>
      <w:r>
        <w:t></w:t>
      </w:r>
      <w:r>
        <w:rPr>
          <w:rFonts w:hint="eastAsia"/>
        </w:rPr>
        <w:t>ЕГ</w:t>
      </w:r>
      <w:r>
        <w:t></w:t>
      </w:r>
      <w:r>
        <w:t></w:t>
      </w:r>
      <w:r>
        <w:t></w:t>
      </w:r>
      <w:r>
        <w:rPr>
          <w:rFonts w:hint="eastAsia"/>
        </w:rPr>
        <w:t>–</w:t>
      </w:r>
      <w:r>
        <w:t></w:t>
      </w:r>
      <w:r>
        <w:t></w:t>
      </w:r>
      <w:r>
        <w:t></w:t>
      </w:r>
      <w:r>
        <w:t></w:t>
      </w:r>
      <w:r>
        <w:t></w:t>
      </w:r>
      <w:r>
        <w:t></w:t>
      </w:r>
      <w:r>
        <w:t></w:t>
      </w:r>
      <w:r>
        <w:rPr>
          <w:rFonts w:hint="eastAsia"/>
        </w:rPr>
        <w:t>ЕГ</w:t>
      </w:r>
      <w:r>
        <w:t></w:t>
      </w:r>
      <w:r>
        <w:t></w:t>
      </w:r>
      <w:r>
        <w:t></w:t>
      </w:r>
      <w:r>
        <w:rPr>
          <w:rFonts w:hint="eastAsia"/>
        </w:rPr>
        <w:t>–</w:t>
      </w:r>
      <w:r>
        <w:t></w:t>
      </w:r>
      <w:r>
        <w:t></w:t>
      </w:r>
      <w:r>
        <w:t></w:t>
      </w:r>
      <w:r>
        <w:t></w:t>
      </w:r>
      <w:r>
        <w:t></w:t>
      </w:r>
      <w:r>
        <w:t></w:t>
      </w:r>
      <w:r>
        <w:rPr>
          <w:rFonts w:hint="eastAsia"/>
        </w:rPr>
        <w:t>відповідно</w:t>
      </w:r>
      <w:r>
        <w:t></w:t>
      </w:r>
      <w:r>
        <w:t></w:t>
      </w:r>
    </w:p>
    <w:p w:rsidR="009032F9" w:rsidRDefault="009032F9" w:rsidP="009032F9">
      <w:r>
        <w:rPr>
          <w:rFonts w:hint="eastAsia"/>
        </w:rPr>
        <w:t>Приріст</w:t>
      </w:r>
      <w:r>
        <w:t></w:t>
      </w:r>
      <w:r>
        <w:rPr>
          <w:rFonts w:hint="eastAsia"/>
        </w:rPr>
        <w:t>у</w:t>
      </w:r>
      <w:r>
        <w:t></w:t>
      </w:r>
      <w:r>
        <w:rPr>
          <w:rFonts w:hint="eastAsia"/>
        </w:rPr>
        <w:t>ЕГ</w:t>
      </w:r>
      <w:r>
        <w:t></w:t>
      </w:r>
      <w:r>
        <w:t></w:t>
      </w:r>
      <w:r>
        <w:t></w:t>
      </w:r>
      <w:r>
        <w:rPr>
          <w:rFonts w:hint="eastAsia"/>
        </w:rPr>
        <w:t>на</w:t>
      </w:r>
      <w:r>
        <w:t></w:t>
      </w:r>
      <w:r>
        <w:t></w:t>
      </w:r>
      <w:r>
        <w:t></w:t>
      </w:r>
      <w:r>
        <w:t></w:t>
      </w:r>
      <w:r>
        <w:t></w:t>
      </w:r>
      <w:r>
        <w:t></w:t>
      </w:r>
      <w:r>
        <w:rPr>
          <w:rFonts w:hint="eastAsia"/>
        </w:rPr>
        <w:t>пунктів</w:t>
      </w:r>
      <w:r>
        <w:t></w:t>
      </w:r>
      <w:r>
        <w:rPr>
          <w:rFonts w:hint="eastAsia"/>
        </w:rPr>
        <w:t>перевищує</w:t>
      </w:r>
      <w:r>
        <w:t></w:t>
      </w:r>
      <w:r>
        <w:rPr>
          <w:rFonts w:hint="eastAsia"/>
        </w:rPr>
        <w:t>той</w:t>
      </w:r>
      <w:r>
        <w:t></w:t>
      </w:r>
      <w:r>
        <w:t></w:t>
      </w:r>
      <w:r>
        <w:rPr>
          <w:rFonts w:hint="eastAsia"/>
        </w:rPr>
        <w:t>що</w:t>
      </w:r>
      <w:r>
        <w:t></w:t>
      </w:r>
      <w:r>
        <w:rPr>
          <w:rFonts w:hint="eastAsia"/>
        </w:rPr>
        <w:t>показала</w:t>
      </w:r>
      <w:r>
        <w:t></w:t>
      </w:r>
      <w:r>
        <w:rPr>
          <w:rFonts w:hint="eastAsia"/>
        </w:rPr>
        <w:t>ЕГ</w:t>
      </w:r>
      <w:r>
        <w:t></w:t>
      </w:r>
      <w:r>
        <w:t></w:t>
      </w:r>
      <w:r>
        <w:t></w:t>
      </w:r>
      <w:r>
        <w:t></w:t>
      </w:r>
      <w:r>
        <w:rPr>
          <w:rFonts w:hint="eastAsia"/>
        </w:rPr>
        <w:t>що</w:t>
      </w:r>
    </w:p>
    <w:p w:rsidR="009032F9" w:rsidRDefault="009032F9" w:rsidP="009032F9">
      <w:r>
        <w:rPr>
          <w:rFonts w:hint="eastAsia"/>
        </w:rPr>
        <w:t>підтверджує</w:t>
      </w:r>
      <w:r>
        <w:t></w:t>
      </w:r>
      <w:r>
        <w:rPr>
          <w:rFonts w:hint="eastAsia"/>
        </w:rPr>
        <w:t>ефективність</w:t>
      </w:r>
      <w:r>
        <w:t></w:t>
      </w:r>
      <w:r>
        <w:rPr>
          <w:rFonts w:hint="eastAsia"/>
        </w:rPr>
        <w:t>застосування</w:t>
      </w:r>
      <w:r>
        <w:t></w:t>
      </w:r>
      <w:r>
        <w:rPr>
          <w:rFonts w:hint="eastAsia"/>
        </w:rPr>
        <w:t>хмарного</w:t>
      </w:r>
      <w:r>
        <w:t></w:t>
      </w:r>
      <w:r>
        <w:rPr>
          <w:rFonts w:hint="eastAsia"/>
        </w:rPr>
        <w:t>сервісу</w:t>
      </w:r>
      <w:r>
        <w:t></w:t>
      </w:r>
      <w:r>
        <w:t></w:t>
      </w:r>
      <w:r>
        <w:t></w:t>
      </w:r>
      <w:r>
        <w:t></w:t>
      </w:r>
      <w:r>
        <w:t></w:t>
      </w:r>
      <w:r>
        <w:t></w:t>
      </w:r>
      <w:r>
        <w:t></w:t>
      </w:r>
      <w:r>
        <w:t></w:t>
      </w:r>
      <w:r>
        <w:t></w:t>
      </w:r>
      <w:r>
        <w:t></w:t>
      </w:r>
      <w:r>
        <w:t></w:t>
      </w:r>
      <w:r>
        <w:t></w:t>
      </w:r>
      <w:r>
        <w:t></w:t>
      </w:r>
      <w:r>
        <w:t></w:t>
      </w:r>
      <w:r>
        <w:t></w:t>
      </w:r>
      <w:r>
        <w:t></w:t>
      </w:r>
      <w:r>
        <w:t></w:t>
      </w:r>
    </w:p>
    <w:p w:rsidR="009032F9" w:rsidRDefault="009032F9" w:rsidP="009032F9">
      <w:r>
        <w:rPr>
          <w:rFonts w:hint="eastAsia"/>
        </w:rPr>
        <w:t>на</w:t>
      </w:r>
      <w:r>
        <w:t></w:t>
      </w:r>
      <w:r>
        <w:rPr>
          <w:rFonts w:hint="eastAsia"/>
        </w:rPr>
        <w:t>рецептивному</w:t>
      </w:r>
      <w:r>
        <w:t></w:t>
      </w:r>
      <w:r>
        <w:rPr>
          <w:rFonts w:hint="eastAsia"/>
        </w:rPr>
        <w:t>етапі</w:t>
      </w:r>
      <w:r>
        <w:t></w:t>
      </w:r>
      <w:r>
        <w:rPr>
          <w:rFonts w:hint="eastAsia"/>
        </w:rPr>
        <w:t>навчання</w:t>
      </w:r>
      <w:r>
        <w:t></w:t>
      </w:r>
      <w:r>
        <w:rPr>
          <w:rFonts w:hint="eastAsia"/>
        </w:rPr>
        <w:t>з</w:t>
      </w:r>
      <w:r>
        <w:t></w:t>
      </w:r>
      <w:r>
        <w:rPr>
          <w:rFonts w:hint="eastAsia"/>
        </w:rPr>
        <w:t>метою</w:t>
      </w:r>
      <w:r>
        <w:t></w:t>
      </w:r>
      <w:r>
        <w:rPr>
          <w:rFonts w:hint="eastAsia"/>
        </w:rPr>
        <w:t>самостійного</w:t>
      </w:r>
      <w:r>
        <w:t></w:t>
      </w:r>
      <w:r>
        <w:rPr>
          <w:rFonts w:hint="eastAsia"/>
        </w:rPr>
        <w:t>написання</w:t>
      </w:r>
      <w:r>
        <w:t></w:t>
      </w:r>
      <w:r>
        <w:rPr>
          <w:rFonts w:hint="eastAsia"/>
        </w:rPr>
        <w:t>зразків</w:t>
      </w:r>
    </w:p>
    <w:p w:rsidR="009032F9" w:rsidRDefault="009032F9" w:rsidP="009032F9">
      <w:r>
        <w:rPr>
          <w:rFonts w:hint="eastAsia"/>
        </w:rPr>
        <w:t>текстів</w:t>
      </w:r>
      <w:r>
        <w:t></w:t>
      </w:r>
      <w:r>
        <w:rPr>
          <w:rFonts w:hint="eastAsia"/>
        </w:rPr>
        <w:t>та</w:t>
      </w:r>
      <w:r>
        <w:t></w:t>
      </w:r>
      <w:r>
        <w:rPr>
          <w:rFonts w:hint="eastAsia"/>
        </w:rPr>
        <w:t>виконання</w:t>
      </w:r>
      <w:r>
        <w:t></w:t>
      </w:r>
      <w:r>
        <w:rPr>
          <w:rFonts w:hint="eastAsia"/>
        </w:rPr>
        <w:t>вправ</w:t>
      </w:r>
      <w:r>
        <w:t></w:t>
      </w:r>
    </w:p>
    <w:p w:rsidR="009032F9" w:rsidRDefault="009032F9" w:rsidP="009032F9">
      <w:r>
        <w:rPr>
          <w:rFonts w:hint="eastAsia"/>
        </w:rPr>
        <w:t>Було</w:t>
      </w:r>
      <w:r>
        <w:t></w:t>
      </w:r>
      <w:r>
        <w:rPr>
          <w:rFonts w:hint="eastAsia"/>
        </w:rPr>
        <w:t>доведено</w:t>
      </w:r>
      <w:r>
        <w:t></w:t>
      </w:r>
      <w:r>
        <w:t></w:t>
      </w:r>
      <w:r>
        <w:rPr>
          <w:rFonts w:hint="eastAsia"/>
        </w:rPr>
        <w:t>що</w:t>
      </w:r>
      <w:r>
        <w:t></w:t>
      </w:r>
      <w:r>
        <w:rPr>
          <w:rFonts w:hint="eastAsia"/>
        </w:rPr>
        <w:t>ефективнішим</w:t>
      </w:r>
      <w:r>
        <w:t></w:t>
      </w:r>
      <w:r>
        <w:rPr>
          <w:rFonts w:hint="eastAsia"/>
        </w:rPr>
        <w:t>варіантом</w:t>
      </w:r>
      <w:r>
        <w:t></w:t>
      </w:r>
      <w:r>
        <w:rPr>
          <w:rFonts w:hint="eastAsia"/>
        </w:rPr>
        <w:t>моделі</w:t>
      </w:r>
      <w:r>
        <w:t></w:t>
      </w:r>
      <w:r>
        <w:rPr>
          <w:rFonts w:hint="eastAsia"/>
        </w:rPr>
        <w:t>навчання</w:t>
      </w:r>
      <w:r>
        <w:t></w:t>
      </w:r>
      <w:r>
        <w:rPr>
          <w:rFonts w:hint="eastAsia"/>
        </w:rPr>
        <w:t>є</w:t>
      </w:r>
    </w:p>
    <w:p w:rsidR="009032F9" w:rsidRDefault="009032F9" w:rsidP="009032F9">
      <w:r>
        <w:rPr>
          <w:rFonts w:hint="eastAsia"/>
        </w:rPr>
        <w:t>модель</w:t>
      </w:r>
      <w:r>
        <w:t></w:t>
      </w:r>
      <w:r>
        <w:rPr>
          <w:rFonts w:hint="eastAsia"/>
        </w:rPr>
        <w:t>А</w:t>
      </w:r>
      <w:r>
        <w:t></w:t>
      </w:r>
      <w:r>
        <w:t></w:t>
      </w:r>
      <w:r>
        <w:rPr>
          <w:rFonts w:hint="eastAsia"/>
        </w:rPr>
        <w:t>де</w:t>
      </w:r>
      <w:r>
        <w:t></w:t>
      </w:r>
      <w:r>
        <w:rPr>
          <w:rFonts w:hint="eastAsia"/>
        </w:rPr>
        <w:t>самостійне</w:t>
      </w:r>
      <w:r>
        <w:t></w:t>
      </w:r>
      <w:r>
        <w:rPr>
          <w:rFonts w:hint="eastAsia"/>
        </w:rPr>
        <w:t>написання</w:t>
      </w:r>
      <w:r>
        <w:t></w:t>
      </w:r>
      <w:r>
        <w:rPr>
          <w:rFonts w:hint="eastAsia"/>
        </w:rPr>
        <w:t>статей</w:t>
      </w:r>
      <w:r>
        <w:t></w:t>
      </w:r>
      <w:r>
        <w:rPr>
          <w:rFonts w:hint="eastAsia"/>
        </w:rPr>
        <w:t>та</w:t>
      </w:r>
      <w:r>
        <w:t></w:t>
      </w:r>
      <w:r>
        <w:rPr>
          <w:rFonts w:hint="eastAsia"/>
        </w:rPr>
        <w:t>анотацій</w:t>
      </w:r>
      <w:r>
        <w:t></w:t>
      </w:r>
      <w:r>
        <w:rPr>
          <w:rFonts w:hint="eastAsia"/>
        </w:rPr>
        <w:t>припадає</w:t>
      </w:r>
      <w:r>
        <w:t></w:t>
      </w:r>
      <w:r>
        <w:rPr>
          <w:rFonts w:hint="eastAsia"/>
        </w:rPr>
        <w:t>на</w:t>
      </w:r>
    </w:p>
    <w:p w:rsidR="009032F9" w:rsidRDefault="009032F9" w:rsidP="009032F9">
      <w:r>
        <w:rPr>
          <w:rFonts w:hint="eastAsia"/>
        </w:rPr>
        <w:t>самостійну</w:t>
      </w:r>
      <w:r>
        <w:t></w:t>
      </w:r>
      <w:r>
        <w:rPr>
          <w:rFonts w:hint="eastAsia"/>
        </w:rPr>
        <w:t>роботу</w:t>
      </w:r>
      <w:r>
        <w:t></w:t>
      </w:r>
    </w:p>
    <w:p w:rsidR="009032F9" w:rsidRDefault="009032F9" w:rsidP="009032F9">
      <w:r>
        <w:t></w:t>
      </w:r>
      <w:r>
        <w:t></w:t>
      </w:r>
      <w:r>
        <w:t></w:t>
      </w:r>
      <w:r>
        <w:rPr>
          <w:rFonts w:hint="eastAsia"/>
        </w:rPr>
        <w:t>До</w:t>
      </w:r>
      <w:r>
        <w:t></w:t>
      </w:r>
      <w:r>
        <w:rPr>
          <w:rFonts w:hint="eastAsia"/>
        </w:rPr>
        <w:t>основних</w:t>
      </w:r>
      <w:r>
        <w:t></w:t>
      </w:r>
      <w:r>
        <w:rPr>
          <w:rFonts w:hint="eastAsia"/>
        </w:rPr>
        <w:t>критеріїв</w:t>
      </w:r>
      <w:r>
        <w:t></w:t>
      </w:r>
      <w:r>
        <w:rPr>
          <w:rFonts w:hint="eastAsia"/>
        </w:rPr>
        <w:t>оцінювання</w:t>
      </w:r>
      <w:r>
        <w:t></w:t>
      </w:r>
      <w:r>
        <w:rPr>
          <w:rFonts w:hint="eastAsia"/>
        </w:rPr>
        <w:t>англомовних</w:t>
      </w:r>
      <w:r>
        <w:t></w:t>
      </w:r>
      <w:r>
        <w:rPr>
          <w:rFonts w:hint="eastAsia"/>
        </w:rPr>
        <w:t>академічних</w:t>
      </w:r>
      <w:r>
        <w:t></w:t>
      </w:r>
      <w:r>
        <w:rPr>
          <w:rFonts w:hint="eastAsia"/>
        </w:rPr>
        <w:t>текстів</w:t>
      </w:r>
    </w:p>
    <w:p w:rsidR="009032F9" w:rsidRDefault="009032F9" w:rsidP="009032F9">
      <w:r>
        <w:rPr>
          <w:rFonts w:hint="eastAsia"/>
        </w:rPr>
        <w:t>належать</w:t>
      </w:r>
      <w:r>
        <w:t></w:t>
      </w:r>
      <w:r>
        <w:t></w:t>
      </w:r>
      <w:r>
        <w:t></w:t>
      </w:r>
      <w:r>
        <w:t></w:t>
      </w:r>
      <w:r>
        <w:t></w:t>
      </w:r>
      <w:r>
        <w:rPr>
          <w:rFonts w:hint="eastAsia"/>
        </w:rPr>
        <w:t>дотримання</w:t>
      </w:r>
      <w:r>
        <w:t></w:t>
      </w:r>
      <w:r>
        <w:rPr>
          <w:rFonts w:hint="eastAsia"/>
        </w:rPr>
        <w:t>наукового</w:t>
      </w:r>
      <w:r>
        <w:t></w:t>
      </w:r>
      <w:r>
        <w:rPr>
          <w:rFonts w:hint="eastAsia"/>
        </w:rPr>
        <w:t>стилю</w:t>
      </w:r>
      <w:r>
        <w:t></w:t>
      </w:r>
      <w:r>
        <w:rPr>
          <w:rFonts w:hint="eastAsia"/>
        </w:rPr>
        <w:t>відповідає</w:t>
      </w:r>
      <w:r>
        <w:t></w:t>
      </w:r>
      <w:r>
        <w:rPr>
          <w:rFonts w:hint="eastAsia"/>
        </w:rPr>
        <w:t>за</w:t>
      </w:r>
      <w:r>
        <w:t></w:t>
      </w:r>
      <w:r>
        <w:rPr>
          <w:rFonts w:hint="eastAsia"/>
        </w:rPr>
        <w:t>узгодженість</w:t>
      </w:r>
      <w:r>
        <w:t></w:t>
      </w:r>
      <w:r>
        <w:rPr>
          <w:rFonts w:hint="eastAsia"/>
        </w:rPr>
        <w:t>стилю</w:t>
      </w:r>
      <w:r>
        <w:t></w:t>
      </w:r>
    </w:p>
    <w:p w:rsidR="009032F9" w:rsidRDefault="009032F9" w:rsidP="009032F9">
      <w:r>
        <w:t></w:t>
      </w:r>
      <w:r>
        <w:t></w:t>
      </w:r>
      <w:r>
        <w:t></w:t>
      </w:r>
    </w:p>
    <w:p w:rsidR="009032F9" w:rsidRDefault="009032F9" w:rsidP="009032F9">
      <w:r>
        <w:rPr>
          <w:rFonts w:hint="eastAsia"/>
        </w:rPr>
        <w:t>викладу</w:t>
      </w:r>
      <w:r>
        <w:t></w:t>
      </w:r>
      <w:r>
        <w:rPr>
          <w:rFonts w:hint="eastAsia"/>
        </w:rPr>
        <w:t>з</w:t>
      </w:r>
      <w:r>
        <w:t></w:t>
      </w:r>
      <w:r>
        <w:rPr>
          <w:rFonts w:hint="eastAsia"/>
        </w:rPr>
        <w:t>комунікативним</w:t>
      </w:r>
      <w:r>
        <w:t></w:t>
      </w:r>
      <w:r>
        <w:rPr>
          <w:rFonts w:hint="eastAsia"/>
        </w:rPr>
        <w:t>завданням</w:t>
      </w:r>
      <w:r>
        <w:t></w:t>
      </w:r>
      <w:r>
        <w:rPr>
          <w:rFonts w:hint="eastAsia"/>
        </w:rPr>
        <w:t>та</w:t>
      </w:r>
      <w:r>
        <w:t></w:t>
      </w:r>
      <w:r>
        <w:rPr>
          <w:rFonts w:hint="eastAsia"/>
        </w:rPr>
        <w:t>мовленнєвою</w:t>
      </w:r>
      <w:r>
        <w:t></w:t>
      </w:r>
      <w:r>
        <w:rPr>
          <w:rFonts w:hint="eastAsia"/>
        </w:rPr>
        <w:t>ситуацією</w:t>
      </w:r>
      <w:r>
        <w:t></w:t>
      </w:r>
    </w:p>
    <w:p w:rsidR="009032F9" w:rsidRDefault="009032F9" w:rsidP="009032F9">
      <w:r>
        <w:rPr>
          <w:rFonts w:hint="eastAsia"/>
        </w:rPr>
        <w:t>використання</w:t>
      </w:r>
      <w:r>
        <w:t></w:t>
      </w:r>
      <w:r>
        <w:rPr>
          <w:rFonts w:hint="eastAsia"/>
        </w:rPr>
        <w:t>широкого</w:t>
      </w:r>
      <w:r>
        <w:t></w:t>
      </w:r>
      <w:r>
        <w:rPr>
          <w:rFonts w:hint="eastAsia"/>
        </w:rPr>
        <w:t>спектра</w:t>
      </w:r>
      <w:r>
        <w:t></w:t>
      </w:r>
      <w:r>
        <w:rPr>
          <w:rFonts w:hint="eastAsia"/>
        </w:rPr>
        <w:t>стилістичних</w:t>
      </w:r>
      <w:r>
        <w:t></w:t>
      </w:r>
      <w:r>
        <w:rPr>
          <w:rFonts w:hint="eastAsia"/>
        </w:rPr>
        <w:t>засобів</w:t>
      </w:r>
      <w:r>
        <w:t></w:t>
      </w:r>
      <w:r>
        <w:t></w:t>
      </w:r>
      <w:r>
        <w:rPr>
          <w:rFonts w:hint="eastAsia"/>
        </w:rPr>
        <w:t>що</w:t>
      </w:r>
      <w:r>
        <w:t></w:t>
      </w:r>
      <w:r>
        <w:rPr>
          <w:rFonts w:hint="eastAsia"/>
        </w:rPr>
        <w:t>притаманні</w:t>
      </w:r>
    </w:p>
    <w:p w:rsidR="009032F9" w:rsidRDefault="009032F9" w:rsidP="009032F9">
      <w:r>
        <w:rPr>
          <w:rFonts w:hint="eastAsia"/>
        </w:rPr>
        <w:t>академічному</w:t>
      </w:r>
      <w:r>
        <w:t></w:t>
      </w:r>
      <w:r>
        <w:rPr>
          <w:rFonts w:hint="eastAsia"/>
        </w:rPr>
        <w:t>висловлюванню</w:t>
      </w:r>
      <w:r>
        <w:t></w:t>
      </w:r>
      <w:r>
        <w:t></w:t>
      </w:r>
      <w:r>
        <w:rPr>
          <w:rFonts w:hint="eastAsia"/>
        </w:rPr>
        <w:t>та</w:t>
      </w:r>
      <w:r>
        <w:t></w:t>
      </w:r>
      <w:r>
        <w:rPr>
          <w:rFonts w:hint="eastAsia"/>
        </w:rPr>
        <w:t>розуміння</w:t>
      </w:r>
      <w:r>
        <w:t></w:t>
      </w:r>
      <w:r>
        <w:rPr>
          <w:rFonts w:hint="eastAsia"/>
        </w:rPr>
        <w:t>читачем</w:t>
      </w:r>
      <w:r>
        <w:t></w:t>
      </w:r>
      <w:r>
        <w:rPr>
          <w:rFonts w:hint="eastAsia"/>
        </w:rPr>
        <w:t>логіки</w:t>
      </w:r>
      <w:r>
        <w:t></w:t>
      </w:r>
      <w:r>
        <w:rPr>
          <w:rFonts w:hint="eastAsia"/>
        </w:rPr>
        <w:t>академічного</w:t>
      </w:r>
    </w:p>
    <w:p w:rsidR="009032F9" w:rsidRDefault="009032F9" w:rsidP="009032F9">
      <w:r>
        <w:rPr>
          <w:rFonts w:hint="eastAsia"/>
        </w:rPr>
        <w:t>висловлювання</w:t>
      </w:r>
      <w:r>
        <w:t></w:t>
      </w:r>
      <w:r>
        <w:t></w:t>
      </w:r>
      <w:r>
        <w:t></w:t>
      </w:r>
      <w:r>
        <w:t></w:t>
      </w:r>
      <w:r>
        <w:t></w:t>
      </w:r>
      <w:r>
        <w:rPr>
          <w:rFonts w:hint="eastAsia"/>
        </w:rPr>
        <w:t>змістово</w:t>
      </w:r>
      <w:r>
        <w:t></w:t>
      </w:r>
      <w:r>
        <w:rPr>
          <w:rFonts w:hint="eastAsia"/>
        </w:rPr>
        <w:t>смислова</w:t>
      </w:r>
      <w:r>
        <w:t></w:t>
      </w:r>
      <w:r>
        <w:rPr>
          <w:rFonts w:hint="eastAsia"/>
        </w:rPr>
        <w:t>наповненість</w:t>
      </w:r>
      <w:r>
        <w:t></w:t>
      </w:r>
      <w:r>
        <w:rPr>
          <w:rFonts w:hint="eastAsia"/>
        </w:rPr>
        <w:t>академічного</w:t>
      </w:r>
    </w:p>
    <w:p w:rsidR="009032F9" w:rsidRDefault="009032F9" w:rsidP="009032F9">
      <w:r>
        <w:rPr>
          <w:rFonts w:hint="eastAsia"/>
        </w:rPr>
        <w:t>висловлювання</w:t>
      </w:r>
      <w:r>
        <w:t></w:t>
      </w:r>
      <w:r>
        <w:rPr>
          <w:rFonts w:hint="eastAsia"/>
        </w:rPr>
        <w:t>забезпечує</w:t>
      </w:r>
      <w:r>
        <w:t></w:t>
      </w:r>
      <w:r>
        <w:rPr>
          <w:rFonts w:hint="eastAsia"/>
        </w:rPr>
        <w:t>достатність</w:t>
      </w:r>
      <w:r>
        <w:t></w:t>
      </w:r>
      <w:r>
        <w:rPr>
          <w:rFonts w:hint="eastAsia"/>
        </w:rPr>
        <w:t>інформаційної</w:t>
      </w:r>
      <w:r>
        <w:t></w:t>
      </w:r>
      <w:r>
        <w:rPr>
          <w:rFonts w:hint="eastAsia"/>
        </w:rPr>
        <w:t>насиченості</w:t>
      </w:r>
      <w:r>
        <w:t></w:t>
      </w:r>
      <w:r>
        <w:rPr>
          <w:rFonts w:hint="eastAsia"/>
        </w:rPr>
        <w:t>змісту</w:t>
      </w:r>
      <w:r>
        <w:t></w:t>
      </w:r>
    </w:p>
    <w:p w:rsidR="009032F9" w:rsidRDefault="009032F9" w:rsidP="009032F9">
      <w:r>
        <w:rPr>
          <w:rFonts w:hint="eastAsia"/>
        </w:rPr>
        <w:t>використання</w:t>
      </w:r>
      <w:r>
        <w:t></w:t>
      </w:r>
      <w:r>
        <w:rPr>
          <w:rFonts w:hint="eastAsia"/>
        </w:rPr>
        <w:t>релевантної</w:t>
      </w:r>
      <w:r>
        <w:t></w:t>
      </w:r>
      <w:r>
        <w:rPr>
          <w:rFonts w:hint="eastAsia"/>
        </w:rPr>
        <w:t>інформації</w:t>
      </w:r>
      <w:r>
        <w:t></w:t>
      </w:r>
      <w:r>
        <w:t></w:t>
      </w:r>
      <w:r>
        <w:rPr>
          <w:rFonts w:hint="eastAsia"/>
        </w:rPr>
        <w:t>чіткість</w:t>
      </w:r>
      <w:r>
        <w:t></w:t>
      </w:r>
      <w:r>
        <w:rPr>
          <w:rFonts w:hint="eastAsia"/>
        </w:rPr>
        <w:t>і</w:t>
      </w:r>
      <w:r>
        <w:t></w:t>
      </w:r>
      <w:r>
        <w:rPr>
          <w:rFonts w:hint="eastAsia"/>
        </w:rPr>
        <w:t>логічність</w:t>
      </w:r>
      <w:r>
        <w:t></w:t>
      </w:r>
      <w:r>
        <w:rPr>
          <w:rFonts w:hint="eastAsia"/>
        </w:rPr>
        <w:t>викладення</w:t>
      </w:r>
      <w:r>
        <w:t></w:t>
      </w:r>
      <w:r>
        <w:rPr>
          <w:rFonts w:hint="eastAsia"/>
        </w:rPr>
        <w:t>думок</w:t>
      </w:r>
      <w:r>
        <w:t></w:t>
      </w:r>
    </w:p>
    <w:p w:rsidR="009032F9" w:rsidRDefault="009032F9" w:rsidP="009032F9">
      <w:r>
        <w:t></w:t>
      </w:r>
      <w:r>
        <w:t></w:t>
      </w:r>
      <w:r>
        <w:t></w:t>
      </w:r>
      <w:r>
        <w:rPr>
          <w:rFonts w:hint="eastAsia"/>
        </w:rPr>
        <w:t>структурно</w:t>
      </w:r>
      <w:r>
        <w:t></w:t>
      </w:r>
      <w:r>
        <w:rPr>
          <w:rFonts w:hint="eastAsia"/>
        </w:rPr>
        <w:t>організаційна</w:t>
      </w:r>
      <w:r>
        <w:t></w:t>
      </w:r>
      <w:r>
        <w:rPr>
          <w:rFonts w:hint="eastAsia"/>
        </w:rPr>
        <w:t>відповідність</w:t>
      </w:r>
      <w:r>
        <w:t></w:t>
      </w:r>
      <w:r>
        <w:rPr>
          <w:rFonts w:hint="eastAsia"/>
        </w:rPr>
        <w:t>передбачає</w:t>
      </w:r>
      <w:r>
        <w:t></w:t>
      </w:r>
      <w:r>
        <w:rPr>
          <w:rFonts w:hint="eastAsia"/>
        </w:rPr>
        <w:t>логічність</w:t>
      </w:r>
    </w:p>
    <w:p w:rsidR="009032F9" w:rsidRDefault="009032F9" w:rsidP="009032F9">
      <w:r>
        <w:rPr>
          <w:rFonts w:hint="eastAsia"/>
        </w:rPr>
        <w:t>розташування</w:t>
      </w:r>
      <w:r>
        <w:t></w:t>
      </w:r>
      <w:r>
        <w:rPr>
          <w:rFonts w:hint="eastAsia"/>
        </w:rPr>
        <w:t>абзаців</w:t>
      </w:r>
      <w:r>
        <w:t></w:t>
      </w:r>
      <w:r>
        <w:rPr>
          <w:rFonts w:hint="eastAsia"/>
        </w:rPr>
        <w:t>і</w:t>
      </w:r>
      <w:r>
        <w:t></w:t>
      </w:r>
      <w:r>
        <w:rPr>
          <w:rFonts w:hint="eastAsia"/>
        </w:rPr>
        <w:t>підпорядкованість</w:t>
      </w:r>
      <w:r>
        <w:t></w:t>
      </w:r>
      <w:r>
        <w:rPr>
          <w:rFonts w:hint="eastAsia"/>
        </w:rPr>
        <w:t>структури</w:t>
      </w:r>
      <w:r>
        <w:t></w:t>
      </w:r>
      <w:r>
        <w:rPr>
          <w:rFonts w:hint="eastAsia"/>
        </w:rPr>
        <w:t>головній</w:t>
      </w:r>
      <w:r>
        <w:t></w:t>
      </w:r>
      <w:r>
        <w:rPr>
          <w:rFonts w:hint="eastAsia"/>
        </w:rPr>
        <w:t>ідеї</w:t>
      </w:r>
      <w:r>
        <w:t></w:t>
      </w:r>
    </w:p>
    <w:p w:rsidR="009032F9" w:rsidRDefault="009032F9" w:rsidP="009032F9">
      <w:r>
        <w:t></w:t>
      </w:r>
      <w:r>
        <w:t></w:t>
      </w:r>
      <w:r>
        <w:t></w:t>
      </w:r>
      <w:r>
        <w:rPr>
          <w:rFonts w:hint="eastAsia"/>
        </w:rPr>
        <w:t>лінгвістична</w:t>
      </w:r>
      <w:r>
        <w:t></w:t>
      </w:r>
      <w:r>
        <w:rPr>
          <w:rFonts w:hint="eastAsia"/>
        </w:rPr>
        <w:t>відповідність</w:t>
      </w:r>
      <w:r>
        <w:t></w:t>
      </w:r>
      <w:r>
        <w:rPr>
          <w:rFonts w:hint="eastAsia"/>
        </w:rPr>
        <w:t>характеризує</w:t>
      </w:r>
      <w:r>
        <w:t></w:t>
      </w:r>
      <w:r>
        <w:rPr>
          <w:rFonts w:hint="eastAsia"/>
        </w:rPr>
        <w:t>вміння</w:t>
      </w:r>
      <w:r>
        <w:t></w:t>
      </w:r>
      <w:r>
        <w:rPr>
          <w:rFonts w:hint="eastAsia"/>
        </w:rPr>
        <w:t>адекватного</w:t>
      </w:r>
      <w:r>
        <w:t></w:t>
      </w:r>
      <w:r>
        <w:rPr>
          <w:rFonts w:hint="eastAsia"/>
        </w:rPr>
        <w:t>лексичного</w:t>
      </w:r>
      <w:r>
        <w:t></w:t>
      </w:r>
    </w:p>
    <w:p w:rsidR="009032F9" w:rsidRDefault="009032F9" w:rsidP="009032F9">
      <w:r>
        <w:rPr>
          <w:rFonts w:hint="eastAsia"/>
        </w:rPr>
        <w:t>синтаксичного</w:t>
      </w:r>
      <w:r>
        <w:t></w:t>
      </w:r>
      <w:r>
        <w:rPr>
          <w:rFonts w:hint="eastAsia"/>
        </w:rPr>
        <w:t>й</w:t>
      </w:r>
      <w:r>
        <w:t></w:t>
      </w:r>
      <w:r>
        <w:rPr>
          <w:rFonts w:hint="eastAsia"/>
        </w:rPr>
        <w:t>орфографічного</w:t>
      </w:r>
      <w:r>
        <w:t></w:t>
      </w:r>
      <w:r>
        <w:rPr>
          <w:rFonts w:hint="eastAsia"/>
        </w:rPr>
        <w:t>оформлення</w:t>
      </w:r>
      <w:r>
        <w:t></w:t>
      </w:r>
      <w:r>
        <w:rPr>
          <w:rFonts w:hint="eastAsia"/>
        </w:rPr>
        <w:t>академічного</w:t>
      </w:r>
      <w:r>
        <w:t></w:t>
      </w:r>
      <w:r>
        <w:rPr>
          <w:rFonts w:hint="eastAsia"/>
        </w:rPr>
        <w:t>висловлювання</w:t>
      </w:r>
      <w:r>
        <w:t></w:t>
      </w:r>
    </w:p>
    <w:p w:rsidR="009032F9" w:rsidRDefault="009032F9" w:rsidP="009032F9">
      <w:r>
        <w:rPr>
          <w:rFonts w:hint="eastAsia"/>
        </w:rPr>
        <w:t>коректність</w:t>
      </w:r>
      <w:r>
        <w:t></w:t>
      </w:r>
      <w:r>
        <w:rPr>
          <w:rFonts w:hint="eastAsia"/>
        </w:rPr>
        <w:t>вживання</w:t>
      </w:r>
      <w:r>
        <w:t></w:t>
      </w:r>
      <w:r>
        <w:rPr>
          <w:rFonts w:hint="eastAsia"/>
        </w:rPr>
        <w:t>лексичних</w:t>
      </w:r>
      <w:r>
        <w:t></w:t>
      </w:r>
      <w:r>
        <w:rPr>
          <w:rFonts w:hint="eastAsia"/>
        </w:rPr>
        <w:t>одиниць</w:t>
      </w:r>
      <w:r>
        <w:t></w:t>
      </w:r>
      <w:r>
        <w:t></w:t>
      </w:r>
      <w:r>
        <w:rPr>
          <w:rFonts w:hint="eastAsia"/>
        </w:rPr>
        <w:t>граматичних</w:t>
      </w:r>
      <w:r>
        <w:t></w:t>
      </w:r>
      <w:r>
        <w:rPr>
          <w:rFonts w:hint="eastAsia"/>
        </w:rPr>
        <w:t>і</w:t>
      </w:r>
      <w:r>
        <w:t></w:t>
      </w:r>
      <w:r>
        <w:rPr>
          <w:rFonts w:hint="eastAsia"/>
        </w:rPr>
        <w:t>пунктуаційних</w:t>
      </w:r>
    </w:p>
    <w:p w:rsidR="009032F9" w:rsidRDefault="009032F9" w:rsidP="009032F9">
      <w:r>
        <w:rPr>
          <w:rFonts w:hint="eastAsia"/>
        </w:rPr>
        <w:t>засобів</w:t>
      </w:r>
      <w:r>
        <w:t></w:t>
      </w:r>
    </w:p>
    <w:p w:rsidR="009032F9" w:rsidRDefault="009032F9" w:rsidP="009032F9">
      <w:r>
        <w:rPr>
          <w:rFonts w:hint="eastAsia"/>
        </w:rPr>
        <w:t>У</w:t>
      </w:r>
      <w:r>
        <w:t></w:t>
      </w:r>
      <w:r>
        <w:rPr>
          <w:rFonts w:hint="eastAsia"/>
        </w:rPr>
        <w:t>ході</w:t>
      </w:r>
      <w:r>
        <w:t></w:t>
      </w:r>
      <w:r>
        <w:rPr>
          <w:rFonts w:hint="eastAsia"/>
        </w:rPr>
        <w:t>методичного</w:t>
      </w:r>
      <w:r>
        <w:t></w:t>
      </w:r>
      <w:r>
        <w:rPr>
          <w:rFonts w:hint="eastAsia"/>
        </w:rPr>
        <w:t>експерименту</w:t>
      </w:r>
      <w:r>
        <w:t></w:t>
      </w:r>
      <w:r>
        <w:rPr>
          <w:rFonts w:hint="eastAsia"/>
        </w:rPr>
        <w:t>та</w:t>
      </w:r>
      <w:r>
        <w:t></w:t>
      </w:r>
      <w:r>
        <w:rPr>
          <w:rFonts w:hint="eastAsia"/>
        </w:rPr>
        <w:t>аналізу</w:t>
      </w:r>
      <w:r>
        <w:t></w:t>
      </w:r>
      <w:r>
        <w:rPr>
          <w:rFonts w:hint="eastAsia"/>
        </w:rPr>
        <w:t>й</w:t>
      </w:r>
      <w:r>
        <w:t></w:t>
      </w:r>
      <w:r>
        <w:rPr>
          <w:rFonts w:hint="eastAsia"/>
        </w:rPr>
        <w:t>інтерпретації</w:t>
      </w:r>
      <w:r>
        <w:t></w:t>
      </w:r>
      <w:r>
        <w:rPr>
          <w:rFonts w:hint="eastAsia"/>
        </w:rPr>
        <w:t>його</w:t>
      </w:r>
    </w:p>
    <w:p w:rsidR="009032F9" w:rsidRDefault="009032F9" w:rsidP="009032F9">
      <w:r>
        <w:rPr>
          <w:rFonts w:hint="eastAsia"/>
        </w:rPr>
        <w:t>результатів</w:t>
      </w:r>
      <w:r>
        <w:t></w:t>
      </w:r>
      <w:r>
        <w:rPr>
          <w:rFonts w:hint="eastAsia"/>
        </w:rPr>
        <w:t>підтвердилася</w:t>
      </w:r>
      <w:r>
        <w:t></w:t>
      </w:r>
      <w:r>
        <w:rPr>
          <w:rFonts w:hint="eastAsia"/>
        </w:rPr>
        <w:t>гіпотеза</w:t>
      </w:r>
      <w:r>
        <w:t></w:t>
      </w:r>
      <w:r>
        <w:rPr>
          <w:rFonts w:hint="eastAsia"/>
        </w:rPr>
        <w:t>дослідження</w:t>
      </w:r>
      <w:r>
        <w:t></w:t>
      </w:r>
      <w:r>
        <w:t></w:t>
      </w:r>
      <w:r>
        <w:rPr>
          <w:rFonts w:hint="eastAsia"/>
        </w:rPr>
        <w:t>Достовірність</w:t>
      </w:r>
      <w:r>
        <w:t></w:t>
      </w:r>
      <w:r>
        <w:rPr>
          <w:rFonts w:hint="eastAsia"/>
        </w:rPr>
        <w:t>результатів</w:t>
      </w:r>
    </w:p>
    <w:p w:rsidR="009032F9" w:rsidRDefault="009032F9" w:rsidP="009032F9">
      <w:r>
        <w:rPr>
          <w:rFonts w:hint="eastAsia"/>
        </w:rPr>
        <w:t>експерименту</w:t>
      </w:r>
      <w:r>
        <w:t></w:t>
      </w:r>
      <w:r>
        <w:rPr>
          <w:rFonts w:hint="eastAsia"/>
        </w:rPr>
        <w:t>була</w:t>
      </w:r>
      <w:r>
        <w:t></w:t>
      </w:r>
      <w:r>
        <w:rPr>
          <w:rFonts w:hint="eastAsia"/>
        </w:rPr>
        <w:t>доведена</w:t>
      </w:r>
      <w:r>
        <w:t></w:t>
      </w:r>
      <w:r>
        <w:rPr>
          <w:rFonts w:hint="eastAsia"/>
        </w:rPr>
        <w:t>за</w:t>
      </w:r>
      <w:r>
        <w:t></w:t>
      </w:r>
      <w:r>
        <w:rPr>
          <w:rFonts w:hint="eastAsia"/>
        </w:rPr>
        <w:t>допомогою</w:t>
      </w:r>
      <w:r>
        <w:t></w:t>
      </w:r>
      <w:r>
        <w:rPr>
          <w:rFonts w:hint="eastAsia"/>
        </w:rPr>
        <w:t>методів</w:t>
      </w:r>
      <w:r>
        <w:t></w:t>
      </w:r>
      <w:r>
        <w:rPr>
          <w:rFonts w:hint="eastAsia"/>
        </w:rPr>
        <w:t>статистичної</w:t>
      </w:r>
      <w:r>
        <w:t></w:t>
      </w:r>
      <w:r>
        <w:rPr>
          <w:rFonts w:hint="eastAsia"/>
        </w:rPr>
        <w:t>перевірки</w:t>
      </w:r>
      <w:r>
        <w:t></w:t>
      </w:r>
      <w:r>
        <w:t></w:t>
      </w:r>
      <w:r>
        <w:rPr>
          <w:rFonts w:hint="eastAsia"/>
        </w:rPr>
        <w:t>критерієм</w:t>
      </w:r>
      <w:r>
        <w:t></w:t>
      </w:r>
      <w:r>
        <w:rPr>
          <w:rFonts w:hint="eastAsia"/>
        </w:rPr>
        <w:t>Стьюдента</w:t>
      </w:r>
      <w:r>
        <w:t></w:t>
      </w:r>
      <w:r>
        <w:rPr>
          <w:rFonts w:hint="eastAsia"/>
        </w:rPr>
        <w:t>та</w:t>
      </w:r>
      <w:r>
        <w:t></w:t>
      </w:r>
      <w:r>
        <w:rPr>
          <w:rFonts w:hint="eastAsia"/>
        </w:rPr>
        <w:t>кутовим</w:t>
      </w:r>
      <w:r>
        <w:t></w:t>
      </w:r>
      <w:r>
        <w:rPr>
          <w:rFonts w:hint="eastAsia"/>
        </w:rPr>
        <w:t>перетворенням</w:t>
      </w:r>
      <w:r>
        <w:t></w:t>
      </w:r>
      <w:r>
        <w:rPr>
          <w:rFonts w:hint="eastAsia"/>
        </w:rPr>
        <w:t>Фішера</w:t>
      </w:r>
      <w:r>
        <w:t></w:t>
      </w:r>
    </w:p>
    <w:p w:rsidR="009032F9" w:rsidRDefault="009032F9" w:rsidP="009032F9">
      <w:r>
        <w:rPr>
          <w:rFonts w:hint="eastAsia"/>
        </w:rPr>
        <w:t>Результати</w:t>
      </w:r>
      <w:r>
        <w:t></w:t>
      </w:r>
      <w:r>
        <w:rPr>
          <w:rFonts w:hint="eastAsia"/>
        </w:rPr>
        <w:t>експериментального</w:t>
      </w:r>
      <w:r>
        <w:t></w:t>
      </w:r>
      <w:r>
        <w:rPr>
          <w:rFonts w:hint="eastAsia"/>
        </w:rPr>
        <w:t>навчання</w:t>
      </w:r>
      <w:r>
        <w:t></w:t>
      </w:r>
      <w:r>
        <w:t></w:t>
      </w:r>
      <w:r>
        <w:rPr>
          <w:rFonts w:hint="eastAsia"/>
        </w:rPr>
        <w:t>а</w:t>
      </w:r>
      <w:r>
        <w:t></w:t>
      </w:r>
      <w:r>
        <w:rPr>
          <w:rFonts w:hint="eastAsia"/>
        </w:rPr>
        <w:t>також</w:t>
      </w:r>
      <w:r>
        <w:t></w:t>
      </w:r>
      <w:r>
        <w:rPr>
          <w:rFonts w:hint="eastAsia"/>
        </w:rPr>
        <w:t>аналіз</w:t>
      </w:r>
      <w:r>
        <w:t></w:t>
      </w:r>
      <w:r>
        <w:rPr>
          <w:rFonts w:hint="eastAsia"/>
        </w:rPr>
        <w:t>методичної</w:t>
      </w:r>
    </w:p>
    <w:p w:rsidR="009032F9" w:rsidRDefault="009032F9" w:rsidP="009032F9">
      <w:r>
        <w:rPr>
          <w:rFonts w:hint="eastAsia"/>
        </w:rPr>
        <w:t>літератури</w:t>
      </w:r>
      <w:r>
        <w:t></w:t>
      </w:r>
      <w:r>
        <w:rPr>
          <w:rFonts w:hint="eastAsia"/>
        </w:rPr>
        <w:t>дали</w:t>
      </w:r>
      <w:r>
        <w:t></w:t>
      </w:r>
      <w:r>
        <w:rPr>
          <w:rFonts w:hint="eastAsia"/>
        </w:rPr>
        <w:t>змогу</w:t>
      </w:r>
      <w:r>
        <w:t></w:t>
      </w:r>
      <w:r>
        <w:rPr>
          <w:rFonts w:hint="eastAsia"/>
        </w:rPr>
        <w:t>сформулювати</w:t>
      </w:r>
      <w:r>
        <w:t></w:t>
      </w:r>
      <w:r>
        <w:rPr>
          <w:rFonts w:hint="eastAsia"/>
        </w:rPr>
        <w:t>методичні</w:t>
      </w:r>
      <w:r>
        <w:t></w:t>
      </w:r>
      <w:r>
        <w:rPr>
          <w:rFonts w:hint="eastAsia"/>
        </w:rPr>
        <w:t>рекомендації</w:t>
      </w:r>
      <w:r>
        <w:t></w:t>
      </w:r>
      <w:r>
        <w:rPr>
          <w:rFonts w:hint="eastAsia"/>
        </w:rPr>
        <w:t>щодо</w:t>
      </w:r>
    </w:p>
    <w:p w:rsidR="009032F9" w:rsidRDefault="009032F9" w:rsidP="009032F9">
      <w:r>
        <w:rPr>
          <w:rFonts w:hint="eastAsia"/>
        </w:rPr>
        <w:t>ефективнішої</w:t>
      </w:r>
      <w:r>
        <w:t></w:t>
      </w:r>
      <w:r>
        <w:rPr>
          <w:rFonts w:hint="eastAsia"/>
        </w:rPr>
        <w:t>реалізації</w:t>
      </w:r>
      <w:r>
        <w:t></w:t>
      </w:r>
      <w:r>
        <w:rPr>
          <w:rFonts w:hint="eastAsia"/>
        </w:rPr>
        <w:t>методики</w:t>
      </w:r>
      <w:r>
        <w:t></w:t>
      </w:r>
      <w:r>
        <w:rPr>
          <w:rFonts w:hint="eastAsia"/>
        </w:rPr>
        <w:t>формування</w:t>
      </w:r>
      <w:r>
        <w:t></w:t>
      </w:r>
      <w:r>
        <w:rPr>
          <w:rFonts w:hint="eastAsia"/>
        </w:rPr>
        <w:t>у</w:t>
      </w:r>
      <w:r>
        <w:t></w:t>
      </w:r>
      <w:r>
        <w:rPr>
          <w:rFonts w:hint="eastAsia"/>
        </w:rPr>
        <w:t>майбутніх</w:t>
      </w:r>
      <w:r>
        <w:t></w:t>
      </w:r>
      <w:r>
        <w:rPr>
          <w:rFonts w:hint="eastAsia"/>
        </w:rPr>
        <w:t>військових</w:t>
      </w:r>
    </w:p>
    <w:p w:rsidR="009032F9" w:rsidRPr="009032F9" w:rsidRDefault="009032F9" w:rsidP="009032F9">
      <w:r>
        <w:rPr>
          <w:rFonts w:hint="eastAsia"/>
        </w:rPr>
        <w:t>фахівців</w:t>
      </w:r>
      <w:r>
        <w:t></w:t>
      </w:r>
      <w:r>
        <w:rPr>
          <w:rFonts w:hint="eastAsia"/>
        </w:rPr>
        <w:t>з</w:t>
      </w:r>
      <w:r>
        <w:t></w:t>
      </w:r>
      <w:r>
        <w:rPr>
          <w:rFonts w:hint="eastAsia"/>
        </w:rPr>
        <w:t>інформаційних</w:t>
      </w:r>
      <w:r>
        <w:t></w:t>
      </w:r>
      <w:r>
        <w:rPr>
          <w:rFonts w:hint="eastAsia"/>
        </w:rPr>
        <w:t>технологій</w:t>
      </w:r>
      <w:r>
        <w:t></w:t>
      </w:r>
      <w:r>
        <w:rPr>
          <w:rFonts w:hint="eastAsia"/>
        </w:rPr>
        <w:t>АКАП</w:t>
      </w:r>
    </w:p>
    <w:sectPr w:rsidR="009032F9" w:rsidRPr="009032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9032F9" w:rsidRPr="009032F9">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73F96-E15B-4C1D-8550-0527BBE8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2021-09-20T10:41:00Z</dcterms:created>
  <dcterms:modified xsi:type="dcterms:W3CDTF">2021-09-20T21:33:00Z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