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407E" w14:textId="77777777" w:rsidR="00AC5383" w:rsidRDefault="00AC5383" w:rsidP="00AC5383">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Казарьян, Рубен Левонович</w:t>
      </w:r>
    </w:p>
    <w:p w14:paraId="4974EFB3"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(2)</w:t>
      </w:r>
    </w:p>
    <w:p w14:paraId="261C7C46"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ФИНАНСОВО-ПРОМЫШЛЕННЫЕ ГРУППЫ ЮЖНОЙ КОРЕИ (28)</w:t>
      </w:r>
    </w:p>
    <w:p w14:paraId="2DD83F88"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Краткая история предпринимательства в Корее (28)</w:t>
      </w:r>
    </w:p>
    <w:p w14:paraId="5C09FD6D"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Финансово-промышленные группы Южной Кореи (36)</w:t>
      </w:r>
    </w:p>
    <w:p w14:paraId="064C2135"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Чэболь (39)</w:t>
      </w:r>
    </w:p>
    <w:p w14:paraId="31A2A33B"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 Предпосылки появления чэболь (42)</w:t>
      </w:r>
    </w:p>
    <w:p w14:paraId="475CD205"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1.5 Характерные особенности чэболь (47)</w:t>
      </w:r>
    </w:p>
    <w:p w14:paraId="4EF1DD83"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1.6 Механизмы контроля чэболь (59)</w:t>
      </w:r>
    </w:p>
    <w:p w14:paraId="2FCBC04F"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1.7 Прочие структурные аспекты южнокорейских чэболь (65)</w:t>
      </w:r>
    </w:p>
    <w:p w14:paraId="369D68BF"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ОТНОШЕНИЯ ГОСУДАРСТВА И КРУПНОГО БИЗНЕСА (69)</w:t>
      </w:r>
    </w:p>
    <w:p w14:paraId="4FC83D41"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От Ли Сын Мана до военного переворота 1961 года (74) 2.1.1 Этап Восстановления (1953-1961) (78)</w:t>
      </w:r>
    </w:p>
    <w:p w14:paraId="4FE2C699"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От Пак Чон Хи до Ким Ён Сама (81)</w:t>
      </w:r>
    </w:p>
    <w:p w14:paraId="49E9A935"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Этап Экономического подъёма (1962-1971) (84)</w:t>
      </w:r>
    </w:p>
    <w:p w14:paraId="240D36FD"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2.4 Правительственные меры по формированию чэболь (86)</w:t>
      </w:r>
    </w:p>
    <w:p w14:paraId="2A034E7F"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2.5 Государство и крупный Капитал в период выполнения второго пятилетнего плана (1967-1972) (95)</w:t>
      </w:r>
    </w:p>
    <w:p w14:paraId="5BE715A8"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2.6 Государство и крупный капитал в период развития тяжёлой промышленности (1972-1981)(97)</w:t>
      </w:r>
    </w:p>
    <w:p w14:paraId="4B36BEB9"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2.6.1 Генеральные Торговые Компании (101)</w:t>
      </w:r>
    </w:p>
    <w:p w14:paraId="0E3FA03E"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2.7 Структурная перестройка и попытки государства сократить мощь чэболь (19821986) (50)</w:t>
      </w:r>
    </w:p>
    <w:p w14:paraId="39F3269E"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2.8 Демократические преобразования и крупный бизнес (1987-1992) (113)</w:t>
      </w:r>
    </w:p>
    <w:p w14:paraId="401D48CD"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2.9 Период глобализации экономики (1993-1997) (117)</w:t>
      </w:r>
    </w:p>
    <w:p w14:paraId="3E7EAC4D"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2.9.1 Меры государства в отношении крупного бизнеса на современном этапе (121)</w:t>
      </w:r>
    </w:p>
    <w:p w14:paraId="1CA4D8EC"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3. КРУПНЫЙ БИЗНЕС И ПОЛИТИЧЕСКАЯ ЖИЗНЬ В РЕСПУБЛИКЕ КОРЕЯ (138)</w:t>
      </w:r>
    </w:p>
    <w:p w14:paraId="7B228C21"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Финансирование чэболь государственных программ и проектов («Политические фонды» и их роль) (138)</w:t>
      </w:r>
    </w:p>
    <w:p w14:paraId="7766C93E"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3.1.1 Следствие по делу бывших президентов (Но Тхэ У и Чон Ду Хвана) (141)</w:t>
      </w:r>
    </w:p>
    <w:p w14:paraId="3D434815"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3.1.2 Допросы крупных бизнесменов (143)</w:t>
      </w:r>
    </w:p>
    <w:p w14:paraId="59313182"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3.1.3 Суд над Но Тхэ У (147)</w:t>
      </w:r>
    </w:p>
    <w:p w14:paraId="4F4526EF"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3.1.4 «Чун чосе» или полу налог (152)</w:t>
      </w:r>
    </w:p>
    <w:p w14:paraId="2AF38F71"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 Чэболь и профсоюзное движение (156)</w:t>
      </w:r>
    </w:p>
    <w:p w14:paraId="5CD2BC1D"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3.2.1 Из истории профсоюзного движения в Корее (157)</w:t>
      </w:r>
    </w:p>
    <w:p w14:paraId="1B878B1D"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3.2.2 Чэболь и профсоюзы (161)</w:t>
      </w:r>
    </w:p>
    <w:p w14:paraId="39F0A490"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3.2.3 Всеобщая забастовка 1996 - 1997 гг.(165)</w:t>
      </w:r>
    </w:p>
    <w:p w14:paraId="5FE5F7A9"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Крупный бизнес в политике (172)</w:t>
      </w:r>
    </w:p>
    <w:p w14:paraId="145AF5F3"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3.3.1 Чон Чжу Ён и Объединённая народн ая партия (173)</w:t>
      </w:r>
    </w:p>
    <w:p w14:paraId="009A1FCE" w14:textId="77777777" w:rsidR="00AC5383" w:rsidRDefault="00AC5383" w:rsidP="00AC5383">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3.3.2 Крупный бизнес и его место в процессе воссоединения Кореи (181)</w:t>
      </w:r>
    </w:p>
    <w:p w14:paraId="40294F55" w14:textId="39605C02" w:rsidR="00050BAD" w:rsidRPr="00AC5383" w:rsidRDefault="00050BAD" w:rsidP="00AC5383"/>
    <w:sectPr w:rsidR="00050BAD" w:rsidRPr="00AC538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04A4" w14:textId="77777777" w:rsidR="009B0CE7" w:rsidRDefault="009B0CE7">
      <w:pPr>
        <w:spacing w:after="0" w:line="240" w:lineRule="auto"/>
      </w:pPr>
      <w:r>
        <w:separator/>
      </w:r>
    </w:p>
  </w:endnote>
  <w:endnote w:type="continuationSeparator" w:id="0">
    <w:p w14:paraId="46364587" w14:textId="77777777" w:rsidR="009B0CE7" w:rsidRDefault="009B0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842B6" w14:textId="77777777" w:rsidR="009B0CE7" w:rsidRDefault="009B0CE7"/>
    <w:p w14:paraId="74A43920" w14:textId="77777777" w:rsidR="009B0CE7" w:rsidRDefault="009B0CE7"/>
    <w:p w14:paraId="5B3067E0" w14:textId="77777777" w:rsidR="009B0CE7" w:rsidRDefault="009B0CE7"/>
    <w:p w14:paraId="6B0DE1E7" w14:textId="77777777" w:rsidR="009B0CE7" w:rsidRDefault="009B0CE7"/>
    <w:p w14:paraId="0EA0397B" w14:textId="77777777" w:rsidR="009B0CE7" w:rsidRDefault="009B0CE7"/>
    <w:p w14:paraId="33C9E027" w14:textId="77777777" w:rsidR="009B0CE7" w:rsidRDefault="009B0CE7"/>
    <w:p w14:paraId="62A9020C" w14:textId="77777777" w:rsidR="009B0CE7" w:rsidRDefault="009B0CE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F794BE" wp14:editId="21122E8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3F879" w14:textId="77777777" w:rsidR="009B0CE7" w:rsidRDefault="009B0C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F794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33F879" w14:textId="77777777" w:rsidR="009B0CE7" w:rsidRDefault="009B0CE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C063F3" w14:textId="77777777" w:rsidR="009B0CE7" w:rsidRDefault="009B0CE7"/>
    <w:p w14:paraId="57C70FBB" w14:textId="77777777" w:rsidR="009B0CE7" w:rsidRDefault="009B0CE7"/>
    <w:p w14:paraId="0AB36A74" w14:textId="77777777" w:rsidR="009B0CE7" w:rsidRDefault="009B0CE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904517" wp14:editId="26B75E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7B795" w14:textId="77777777" w:rsidR="009B0CE7" w:rsidRDefault="009B0CE7"/>
                          <w:p w14:paraId="0ECAC0E0" w14:textId="77777777" w:rsidR="009B0CE7" w:rsidRDefault="009B0C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9045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77B795" w14:textId="77777777" w:rsidR="009B0CE7" w:rsidRDefault="009B0CE7"/>
                    <w:p w14:paraId="0ECAC0E0" w14:textId="77777777" w:rsidR="009B0CE7" w:rsidRDefault="009B0CE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079EBD" w14:textId="77777777" w:rsidR="009B0CE7" w:rsidRDefault="009B0CE7"/>
    <w:p w14:paraId="5F616DC8" w14:textId="77777777" w:rsidR="009B0CE7" w:rsidRDefault="009B0CE7">
      <w:pPr>
        <w:rPr>
          <w:sz w:val="2"/>
          <w:szCs w:val="2"/>
        </w:rPr>
      </w:pPr>
    </w:p>
    <w:p w14:paraId="37BD898B" w14:textId="77777777" w:rsidR="009B0CE7" w:rsidRDefault="009B0CE7"/>
    <w:p w14:paraId="7D5264F2" w14:textId="77777777" w:rsidR="009B0CE7" w:rsidRDefault="009B0CE7">
      <w:pPr>
        <w:spacing w:after="0" w:line="240" w:lineRule="auto"/>
      </w:pPr>
    </w:p>
  </w:footnote>
  <w:footnote w:type="continuationSeparator" w:id="0">
    <w:p w14:paraId="17F5BCBB" w14:textId="77777777" w:rsidR="009B0CE7" w:rsidRDefault="009B0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CE7"/>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82522</TotalTime>
  <Pages>2</Pages>
  <Words>288</Words>
  <Characters>1648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2950</cp:revision>
  <cp:lastPrinted>2009-02-06T05:36:00Z</cp:lastPrinted>
  <dcterms:created xsi:type="dcterms:W3CDTF">2024-01-07T13:43:00Z</dcterms:created>
  <dcterms:modified xsi:type="dcterms:W3CDTF">2025-04-28T09:53:00Z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