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F157" w14:textId="06171D09" w:rsidR="00A55E08" w:rsidRDefault="001536AC" w:rsidP="001536AC">
      <w:pPr>
        <w:rPr>
          <w:rFonts w:ascii="Times New Roman" w:eastAsia="Arial Unicode MS" w:hAnsi="Times New Roman" w:cs="Times New Roman"/>
          <w:b/>
          <w:bCs/>
          <w:color w:val="000000"/>
          <w:kern w:val="0"/>
          <w:sz w:val="28"/>
          <w:szCs w:val="28"/>
          <w:lang w:eastAsia="ru-RU" w:bidi="uk-UA"/>
        </w:rPr>
      </w:pPr>
      <w:r w:rsidRPr="001536AC">
        <w:rPr>
          <w:rFonts w:ascii="Times New Roman" w:eastAsia="Arial Unicode MS" w:hAnsi="Times New Roman" w:cs="Times New Roman" w:hint="eastAsia"/>
          <w:b/>
          <w:bCs/>
          <w:color w:val="000000"/>
          <w:kern w:val="0"/>
          <w:sz w:val="28"/>
          <w:szCs w:val="28"/>
          <w:lang w:eastAsia="ru-RU" w:bidi="uk-UA"/>
        </w:rPr>
        <w:t>Герасимов</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Игорь</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Исследование</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и</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разработка</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полосковых</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и</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планарных</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антенн</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абонентских</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станций</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на</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основе</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базовых</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излучающих</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структур</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с</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учётом</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особенностей</w:t>
      </w:r>
      <w:r w:rsidRPr="001536AC">
        <w:rPr>
          <w:rFonts w:ascii="Times New Roman" w:eastAsia="Arial Unicode MS" w:hAnsi="Times New Roman" w:cs="Times New Roman"/>
          <w:b/>
          <w:bCs/>
          <w:color w:val="000000"/>
          <w:kern w:val="0"/>
          <w:sz w:val="28"/>
          <w:szCs w:val="28"/>
          <w:lang w:eastAsia="ru-RU" w:bidi="uk-UA"/>
        </w:rPr>
        <w:t xml:space="preserve"> </w:t>
      </w:r>
      <w:r w:rsidRPr="001536AC">
        <w:rPr>
          <w:rFonts w:ascii="Times New Roman" w:eastAsia="Arial Unicode MS" w:hAnsi="Times New Roman" w:cs="Times New Roman" w:hint="eastAsia"/>
          <w:b/>
          <w:bCs/>
          <w:color w:val="000000"/>
          <w:kern w:val="0"/>
          <w:sz w:val="28"/>
          <w:szCs w:val="28"/>
          <w:lang w:eastAsia="ru-RU" w:bidi="uk-UA"/>
        </w:rPr>
        <w:t>размещения</w:t>
      </w:r>
    </w:p>
    <w:p w14:paraId="661D9796" w14:textId="77777777" w:rsidR="001536AC" w:rsidRDefault="001536AC" w:rsidP="001536AC">
      <w:r>
        <w:rPr>
          <w:rFonts w:hint="eastAsia"/>
        </w:rPr>
        <w:t>ОГЛАВЛЕНИЕ</w:t>
      </w:r>
      <w:r>
        <w:t xml:space="preserve"> </w:t>
      </w:r>
      <w:r>
        <w:rPr>
          <w:rFonts w:hint="eastAsia"/>
        </w:rPr>
        <w:t>ДИССЕРТАЦИИ</w:t>
      </w:r>
    </w:p>
    <w:p w14:paraId="184D39D3" w14:textId="77777777" w:rsidR="001536AC" w:rsidRDefault="001536AC" w:rsidP="001536AC">
      <w:r>
        <w:rPr>
          <w:rFonts w:hint="eastAsia"/>
        </w:rPr>
        <w:t>кандидат</w:t>
      </w:r>
      <w:r>
        <w:t xml:space="preserve"> </w:t>
      </w:r>
      <w:r>
        <w:rPr>
          <w:rFonts w:hint="eastAsia"/>
        </w:rPr>
        <w:t>наук</w:t>
      </w:r>
      <w:r>
        <w:t xml:space="preserve"> </w:t>
      </w:r>
      <w:r>
        <w:rPr>
          <w:rFonts w:hint="eastAsia"/>
        </w:rPr>
        <w:t>Герасимов</w:t>
      </w:r>
      <w:r>
        <w:t xml:space="preserve"> </w:t>
      </w:r>
      <w:r>
        <w:rPr>
          <w:rFonts w:hint="eastAsia"/>
        </w:rPr>
        <w:t>Игорь</w:t>
      </w:r>
      <w:r>
        <w:t xml:space="preserve"> </w:t>
      </w:r>
      <w:r>
        <w:rPr>
          <w:rFonts w:hint="eastAsia"/>
        </w:rPr>
        <w:t>Александрович</w:t>
      </w:r>
    </w:p>
    <w:p w14:paraId="65B00F71" w14:textId="77777777" w:rsidR="001536AC" w:rsidRDefault="001536AC" w:rsidP="001536AC">
      <w:r>
        <w:rPr>
          <w:rFonts w:hint="eastAsia"/>
        </w:rPr>
        <w:t>ВВЕДЕНИЕ</w:t>
      </w:r>
    </w:p>
    <w:p w14:paraId="2E4D604E" w14:textId="77777777" w:rsidR="001536AC" w:rsidRDefault="001536AC" w:rsidP="001536AC"/>
    <w:p w14:paraId="69746CA5" w14:textId="77777777" w:rsidR="001536AC" w:rsidRDefault="001536AC" w:rsidP="001536AC">
      <w:r>
        <w:t xml:space="preserve">1 </w:t>
      </w:r>
      <w:r>
        <w:rPr>
          <w:rFonts w:hint="eastAsia"/>
        </w:rPr>
        <w:t>АНАЛИЗ</w:t>
      </w:r>
      <w:r>
        <w:t xml:space="preserve"> </w:t>
      </w:r>
      <w:r>
        <w:rPr>
          <w:rFonts w:hint="eastAsia"/>
        </w:rPr>
        <w:t>ПРИНЦИПОВ</w:t>
      </w:r>
      <w:r>
        <w:t xml:space="preserve"> </w:t>
      </w:r>
      <w:r>
        <w:rPr>
          <w:rFonts w:hint="eastAsia"/>
        </w:rPr>
        <w:t>РЕАЛИЗАЦИИ</w:t>
      </w:r>
      <w:r>
        <w:t xml:space="preserve"> </w:t>
      </w:r>
      <w:r>
        <w:rPr>
          <w:rFonts w:hint="eastAsia"/>
        </w:rPr>
        <w:t>И</w:t>
      </w:r>
      <w:r>
        <w:t xml:space="preserve"> </w:t>
      </w:r>
      <w:r>
        <w:rPr>
          <w:rFonts w:hint="eastAsia"/>
        </w:rPr>
        <w:t>ОСНОВНЫХ</w:t>
      </w:r>
      <w:r>
        <w:t xml:space="preserve"> </w:t>
      </w:r>
      <w:r>
        <w:rPr>
          <w:rFonts w:hint="eastAsia"/>
        </w:rPr>
        <w:t>ХАРАКТЕРИСТИК</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РАЗМЕЩЕНИЯ</w:t>
      </w:r>
    </w:p>
    <w:p w14:paraId="3278EDC1" w14:textId="77777777" w:rsidR="001536AC" w:rsidRDefault="001536AC" w:rsidP="001536AC"/>
    <w:p w14:paraId="6445C999" w14:textId="77777777" w:rsidR="001536AC" w:rsidRDefault="001536AC" w:rsidP="001536AC">
      <w:r>
        <w:t xml:space="preserve">1.1 </w:t>
      </w:r>
      <w:r>
        <w:rPr>
          <w:rFonts w:hint="eastAsia"/>
        </w:rPr>
        <w:t>Анализ</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полосковым</w:t>
      </w:r>
      <w:r>
        <w:t xml:space="preserve"> </w:t>
      </w:r>
      <w:r>
        <w:rPr>
          <w:rFonts w:hint="eastAsia"/>
        </w:rPr>
        <w:t>и</w:t>
      </w:r>
      <w:r>
        <w:t xml:space="preserve"> </w:t>
      </w:r>
      <w:r>
        <w:rPr>
          <w:rFonts w:hint="eastAsia"/>
        </w:rPr>
        <w:t>планарным</w:t>
      </w:r>
      <w:r>
        <w:t xml:space="preserve"> </w:t>
      </w:r>
      <w:r>
        <w:rPr>
          <w:rFonts w:hint="eastAsia"/>
        </w:rPr>
        <w:t>антеннам</w:t>
      </w:r>
      <w:r>
        <w:t xml:space="preserve"> </w:t>
      </w:r>
      <w:r>
        <w:rPr>
          <w:rFonts w:hint="eastAsia"/>
        </w:rPr>
        <w:t>абонентских</w:t>
      </w:r>
      <w:r>
        <w:t xml:space="preserve"> </w:t>
      </w:r>
      <w:r>
        <w:rPr>
          <w:rFonts w:hint="eastAsia"/>
        </w:rPr>
        <w:t>станций</w:t>
      </w:r>
    </w:p>
    <w:p w14:paraId="6453CD2B" w14:textId="77777777" w:rsidR="001536AC" w:rsidRDefault="001536AC" w:rsidP="001536AC"/>
    <w:p w14:paraId="7DF2DB9C" w14:textId="77777777" w:rsidR="001536AC" w:rsidRDefault="001536AC" w:rsidP="001536AC">
      <w:r>
        <w:t xml:space="preserve">1.2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обеспечению</w:t>
      </w:r>
      <w:r>
        <w:t xml:space="preserve"> </w:t>
      </w:r>
      <w:r>
        <w:rPr>
          <w:rFonts w:hint="eastAsia"/>
        </w:rPr>
        <w:t>электромагнитной</w:t>
      </w:r>
      <w:r>
        <w:t xml:space="preserve"> </w:t>
      </w:r>
      <w:r>
        <w:rPr>
          <w:rFonts w:hint="eastAsia"/>
        </w:rPr>
        <w:t>безопасности</w:t>
      </w:r>
      <w:r>
        <w:t xml:space="preserve"> </w:t>
      </w:r>
      <w:r>
        <w:rPr>
          <w:rFonts w:hint="eastAsia"/>
        </w:rPr>
        <w:t>абонентских</w:t>
      </w:r>
      <w:r>
        <w:t xml:space="preserve"> </w:t>
      </w:r>
      <w:r>
        <w:rPr>
          <w:rFonts w:hint="eastAsia"/>
        </w:rPr>
        <w:t>станций</w:t>
      </w:r>
    </w:p>
    <w:p w14:paraId="68DFEC93" w14:textId="77777777" w:rsidR="001536AC" w:rsidRDefault="001536AC" w:rsidP="001536AC"/>
    <w:p w14:paraId="7183BBCF" w14:textId="77777777" w:rsidR="001536AC" w:rsidRDefault="001536AC" w:rsidP="001536AC">
      <w:r>
        <w:t xml:space="preserve">1.3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методов</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математического</w:t>
      </w:r>
      <w:r>
        <w:t xml:space="preserve"> </w:t>
      </w:r>
      <w:r>
        <w:rPr>
          <w:rFonts w:hint="eastAsia"/>
        </w:rPr>
        <w:t>моделирования</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p>
    <w:p w14:paraId="65C8F06E" w14:textId="77777777" w:rsidR="001536AC" w:rsidRDefault="001536AC" w:rsidP="001536AC"/>
    <w:p w14:paraId="68BC8C17" w14:textId="77777777" w:rsidR="001536AC" w:rsidRDefault="001536AC" w:rsidP="001536AC">
      <w:r>
        <w:t xml:space="preserve">1.4 </w:t>
      </w:r>
      <w:r>
        <w:rPr>
          <w:rFonts w:hint="eastAsia"/>
        </w:rPr>
        <w:t>Выводы</w:t>
      </w:r>
      <w:r>
        <w:t xml:space="preserve"> </w:t>
      </w:r>
      <w:r>
        <w:rPr>
          <w:rFonts w:hint="eastAsia"/>
        </w:rPr>
        <w:t>по</w:t>
      </w:r>
      <w:r>
        <w:t xml:space="preserve"> </w:t>
      </w:r>
      <w:r>
        <w:rPr>
          <w:rFonts w:hint="eastAsia"/>
        </w:rPr>
        <w:t>разделу</w:t>
      </w:r>
    </w:p>
    <w:p w14:paraId="24575048" w14:textId="77777777" w:rsidR="001536AC" w:rsidRDefault="001536AC" w:rsidP="001536AC"/>
    <w:p w14:paraId="44AFB2A6" w14:textId="77777777" w:rsidR="001536AC" w:rsidRDefault="001536AC" w:rsidP="001536AC">
      <w:r>
        <w:t xml:space="preserve">2 </w:t>
      </w:r>
      <w:r>
        <w:rPr>
          <w:rFonts w:hint="eastAsia"/>
        </w:rPr>
        <w:t>РАЗРАБОТКА</w:t>
      </w:r>
      <w:r>
        <w:t xml:space="preserve"> </w:t>
      </w:r>
      <w:r>
        <w:rPr>
          <w:rFonts w:hint="eastAsia"/>
        </w:rPr>
        <w:t>РАСШИРЕННОЙ</w:t>
      </w:r>
      <w:r>
        <w:t xml:space="preserve"> </w:t>
      </w:r>
      <w:r>
        <w:rPr>
          <w:rFonts w:hint="eastAsia"/>
        </w:rPr>
        <w:t>КЛАССИФИКАЦИИ</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И</w:t>
      </w:r>
      <w:r>
        <w:t xml:space="preserve"> </w:t>
      </w:r>
      <w:r>
        <w:rPr>
          <w:rFonts w:hint="eastAsia"/>
        </w:rPr>
        <w:t>НОМЕНКЛАТУРЫ</w:t>
      </w:r>
      <w:r>
        <w:t xml:space="preserve"> </w:t>
      </w:r>
      <w:r>
        <w:rPr>
          <w:rFonts w:hint="eastAsia"/>
        </w:rPr>
        <w:t>БАЗОВЫХ</w:t>
      </w:r>
      <w:r>
        <w:t xml:space="preserve"> </w:t>
      </w:r>
      <w:r>
        <w:rPr>
          <w:rFonts w:hint="eastAsia"/>
        </w:rPr>
        <w:t>ИЗЛУЧАЮЩИХ</w:t>
      </w:r>
      <w:r>
        <w:t xml:space="preserve"> </w:t>
      </w:r>
      <w:r>
        <w:rPr>
          <w:rFonts w:hint="eastAsia"/>
        </w:rPr>
        <w:t>СТРУКТУР</w:t>
      </w:r>
    </w:p>
    <w:p w14:paraId="236551A3" w14:textId="77777777" w:rsidR="001536AC" w:rsidRDefault="001536AC" w:rsidP="001536AC"/>
    <w:p w14:paraId="00F9B110" w14:textId="77777777" w:rsidR="001536AC" w:rsidRDefault="001536AC" w:rsidP="001536AC">
      <w:r>
        <w:t xml:space="preserve">2.1 </w:t>
      </w:r>
      <w:r>
        <w:rPr>
          <w:rFonts w:hint="eastAsia"/>
        </w:rPr>
        <w:t>Разработка</w:t>
      </w:r>
      <w:r>
        <w:t xml:space="preserve"> </w:t>
      </w:r>
      <w:r>
        <w:rPr>
          <w:rFonts w:hint="eastAsia"/>
        </w:rPr>
        <w:t>расширенной</w:t>
      </w:r>
      <w:r>
        <w:t xml:space="preserve"> </w:t>
      </w:r>
      <w:r>
        <w:rPr>
          <w:rFonts w:hint="eastAsia"/>
        </w:rPr>
        <w:t>классификации</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по</w:t>
      </w:r>
      <w:r>
        <w:t xml:space="preserve"> </w:t>
      </w:r>
      <w:r>
        <w:rPr>
          <w:rFonts w:hint="eastAsia"/>
        </w:rPr>
        <w:t>конструкционным</w:t>
      </w:r>
      <w:r>
        <w:t xml:space="preserve"> </w:t>
      </w:r>
      <w:r>
        <w:rPr>
          <w:rFonts w:hint="eastAsia"/>
        </w:rPr>
        <w:t>и</w:t>
      </w:r>
      <w:r>
        <w:t xml:space="preserve"> </w:t>
      </w:r>
      <w:r>
        <w:rPr>
          <w:rFonts w:hint="eastAsia"/>
        </w:rPr>
        <w:t>электрическим</w:t>
      </w:r>
      <w:r>
        <w:t xml:space="preserve"> </w:t>
      </w:r>
      <w:r>
        <w:rPr>
          <w:rFonts w:hint="eastAsia"/>
        </w:rPr>
        <w:t>параметрам</w:t>
      </w:r>
    </w:p>
    <w:p w14:paraId="060A53EF" w14:textId="77777777" w:rsidR="001536AC" w:rsidRDefault="001536AC" w:rsidP="001536AC"/>
    <w:p w14:paraId="5542B63D" w14:textId="77777777" w:rsidR="001536AC" w:rsidRDefault="001536AC" w:rsidP="001536AC">
      <w:r>
        <w:t xml:space="preserve">2.2 </w:t>
      </w:r>
      <w:r>
        <w:rPr>
          <w:rFonts w:hint="eastAsia"/>
        </w:rPr>
        <w:t>Разработка</w:t>
      </w:r>
      <w:r>
        <w:t xml:space="preserve"> </w:t>
      </w:r>
      <w:r>
        <w:rPr>
          <w:rFonts w:hint="eastAsia"/>
        </w:rPr>
        <w:t>номенклатуры</w:t>
      </w:r>
      <w:r>
        <w:t xml:space="preserve"> </w:t>
      </w:r>
      <w:r>
        <w:rPr>
          <w:rFonts w:hint="eastAsia"/>
        </w:rPr>
        <w:t>базовых</w:t>
      </w:r>
      <w:r>
        <w:t xml:space="preserve"> </w:t>
      </w:r>
      <w:r>
        <w:rPr>
          <w:rFonts w:hint="eastAsia"/>
        </w:rPr>
        <w:t>излучающих</w:t>
      </w:r>
      <w:r>
        <w:t xml:space="preserve"> </w:t>
      </w:r>
      <w:r>
        <w:rPr>
          <w:rFonts w:hint="eastAsia"/>
        </w:rPr>
        <w:t>структур</w:t>
      </w:r>
    </w:p>
    <w:p w14:paraId="7B563342" w14:textId="77777777" w:rsidR="001536AC" w:rsidRDefault="001536AC" w:rsidP="001536AC"/>
    <w:p w14:paraId="34F9578C" w14:textId="77777777" w:rsidR="001536AC" w:rsidRDefault="001536AC" w:rsidP="001536AC">
      <w:r>
        <w:lastRenderedPageBreak/>
        <w:t xml:space="preserve">2.3 </w:t>
      </w:r>
      <w:r>
        <w:rPr>
          <w:rFonts w:hint="eastAsia"/>
        </w:rPr>
        <w:t>Исследование</w:t>
      </w:r>
      <w:r>
        <w:t xml:space="preserve"> </w:t>
      </w:r>
      <w:r>
        <w:rPr>
          <w:rFonts w:hint="eastAsia"/>
        </w:rPr>
        <w:t>характеристик</w:t>
      </w:r>
      <w:r>
        <w:t xml:space="preserve"> </w:t>
      </w:r>
      <w:r>
        <w:rPr>
          <w:rFonts w:hint="eastAsia"/>
        </w:rPr>
        <w:t>базовых</w:t>
      </w:r>
      <w:r>
        <w:t xml:space="preserve"> </w:t>
      </w:r>
      <w:r>
        <w:rPr>
          <w:rFonts w:hint="eastAsia"/>
        </w:rPr>
        <w:t>излучающих</w:t>
      </w:r>
      <w:r>
        <w:t xml:space="preserve"> </w:t>
      </w:r>
      <w:r>
        <w:rPr>
          <w:rFonts w:hint="eastAsia"/>
        </w:rPr>
        <w:t>структур</w:t>
      </w:r>
    </w:p>
    <w:p w14:paraId="5CA07757" w14:textId="77777777" w:rsidR="001536AC" w:rsidRDefault="001536AC" w:rsidP="001536AC"/>
    <w:p w14:paraId="130F2A83" w14:textId="77777777" w:rsidR="001536AC" w:rsidRDefault="001536AC" w:rsidP="001536AC">
      <w:r>
        <w:t xml:space="preserve">2.4 </w:t>
      </w:r>
      <w:r>
        <w:rPr>
          <w:rFonts w:hint="eastAsia"/>
        </w:rPr>
        <w:t>Выводы</w:t>
      </w:r>
      <w:r>
        <w:t xml:space="preserve"> </w:t>
      </w:r>
      <w:r>
        <w:rPr>
          <w:rFonts w:hint="eastAsia"/>
        </w:rPr>
        <w:t>по</w:t>
      </w:r>
      <w:r>
        <w:t xml:space="preserve"> </w:t>
      </w:r>
      <w:r>
        <w:rPr>
          <w:rFonts w:hint="eastAsia"/>
        </w:rPr>
        <w:t>разделу</w:t>
      </w:r>
    </w:p>
    <w:p w14:paraId="47DE9844" w14:textId="77777777" w:rsidR="001536AC" w:rsidRDefault="001536AC" w:rsidP="001536AC"/>
    <w:p w14:paraId="418436C7" w14:textId="77777777" w:rsidR="001536AC" w:rsidRDefault="001536AC" w:rsidP="001536AC">
      <w:r>
        <w:t xml:space="preserve">3 </w:t>
      </w:r>
      <w:r>
        <w:rPr>
          <w:rFonts w:hint="eastAsia"/>
        </w:rPr>
        <w:t>РАЗРАБОТКА</w:t>
      </w:r>
      <w:r>
        <w:t xml:space="preserve"> </w:t>
      </w:r>
      <w:r>
        <w:rPr>
          <w:rFonts w:hint="eastAsia"/>
        </w:rPr>
        <w:t>И</w:t>
      </w:r>
      <w:r>
        <w:t xml:space="preserve"> </w:t>
      </w:r>
      <w:r>
        <w:rPr>
          <w:rFonts w:hint="eastAsia"/>
        </w:rPr>
        <w:t>ИССЛЕДОВАНИЯ</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АБОНЕНТСКИХ</w:t>
      </w:r>
      <w:r>
        <w:t xml:space="preserve"> </w:t>
      </w:r>
      <w:r>
        <w:rPr>
          <w:rFonts w:hint="eastAsia"/>
        </w:rPr>
        <w:t>СТАНЦИЙ</w:t>
      </w:r>
      <w:r>
        <w:t xml:space="preserve"> </w:t>
      </w:r>
      <w:r>
        <w:rPr>
          <w:rFonts w:hint="eastAsia"/>
        </w:rPr>
        <w:t>И</w:t>
      </w:r>
      <w:r>
        <w:t xml:space="preserve"> </w:t>
      </w:r>
      <w:r>
        <w:rPr>
          <w:rFonts w:hint="eastAsia"/>
        </w:rPr>
        <w:t>МЕТОДИКИ</w:t>
      </w:r>
      <w:r>
        <w:t xml:space="preserve"> </w:t>
      </w:r>
      <w:r>
        <w:rPr>
          <w:rFonts w:hint="eastAsia"/>
        </w:rPr>
        <w:t>ИХ</w:t>
      </w:r>
      <w:r>
        <w:t xml:space="preserve"> </w:t>
      </w:r>
      <w:r>
        <w:rPr>
          <w:rFonts w:hint="eastAsia"/>
        </w:rPr>
        <w:t>ПРОЕКТИРОВАНИЯ</w:t>
      </w:r>
    </w:p>
    <w:p w14:paraId="0836547A" w14:textId="77777777" w:rsidR="001536AC" w:rsidRDefault="001536AC" w:rsidP="001536AC"/>
    <w:p w14:paraId="27537A2E" w14:textId="77777777" w:rsidR="001536AC" w:rsidRDefault="001536AC" w:rsidP="001536AC">
      <w:r>
        <w:t xml:space="preserve">3.1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с</w:t>
      </w:r>
      <w:r>
        <w:t xml:space="preserve"> </w:t>
      </w:r>
      <w:r>
        <w:rPr>
          <w:rFonts w:hint="eastAsia"/>
        </w:rPr>
        <w:t>учётом</w:t>
      </w:r>
      <w:r>
        <w:t xml:space="preserve"> </w:t>
      </w:r>
      <w:r>
        <w:rPr>
          <w:rFonts w:hint="eastAsia"/>
        </w:rPr>
        <w:t>особенностей</w:t>
      </w:r>
      <w:r>
        <w:t xml:space="preserve"> </w:t>
      </w:r>
      <w:r>
        <w:rPr>
          <w:rFonts w:hint="eastAsia"/>
        </w:rPr>
        <w:t>размещения</w:t>
      </w:r>
    </w:p>
    <w:p w14:paraId="4882F07B" w14:textId="77777777" w:rsidR="001536AC" w:rsidRDefault="001536AC" w:rsidP="001536AC"/>
    <w:p w14:paraId="62507A3F" w14:textId="77777777" w:rsidR="001536AC" w:rsidRDefault="001536AC" w:rsidP="001536AC">
      <w:r>
        <w:t xml:space="preserve">3.2 </w:t>
      </w:r>
      <w:r>
        <w:rPr>
          <w:rFonts w:hint="eastAsia"/>
        </w:rPr>
        <w:t>Исследование</w:t>
      </w:r>
      <w:r>
        <w:t xml:space="preserve"> </w:t>
      </w:r>
      <w:r>
        <w:rPr>
          <w:rFonts w:hint="eastAsia"/>
        </w:rPr>
        <w:t>полосковых</w:t>
      </w:r>
      <w:r>
        <w:t xml:space="preserve"> </w:t>
      </w:r>
      <w:r>
        <w:rPr>
          <w:rFonts w:hint="eastAsia"/>
        </w:rPr>
        <w:t>антенн</w:t>
      </w:r>
      <w:r>
        <w:t xml:space="preserve">, </w:t>
      </w:r>
      <w:r>
        <w:rPr>
          <w:rFonts w:hint="eastAsia"/>
        </w:rPr>
        <w:t>размещаемых</w:t>
      </w:r>
      <w:r>
        <w:t xml:space="preserve"> </w:t>
      </w:r>
      <w:r>
        <w:rPr>
          <w:rFonts w:hint="eastAsia"/>
        </w:rPr>
        <w:t>на</w:t>
      </w:r>
      <w:r>
        <w:t xml:space="preserve"> </w:t>
      </w:r>
      <w:r>
        <w:rPr>
          <w:rFonts w:hint="eastAsia"/>
        </w:rPr>
        <w:t>подвижных</w:t>
      </w:r>
      <w:r>
        <w:t xml:space="preserve"> </w:t>
      </w:r>
      <w:r>
        <w:rPr>
          <w:rFonts w:hint="eastAsia"/>
        </w:rPr>
        <w:t>объектах</w:t>
      </w:r>
    </w:p>
    <w:p w14:paraId="446E9B61" w14:textId="77777777" w:rsidR="001536AC" w:rsidRDefault="001536AC" w:rsidP="001536AC"/>
    <w:p w14:paraId="624B9F91" w14:textId="77777777" w:rsidR="001536AC" w:rsidRDefault="001536AC" w:rsidP="001536AC">
      <w:r>
        <w:t xml:space="preserve">3.3 </w:t>
      </w:r>
      <w:r>
        <w:rPr>
          <w:rFonts w:hint="eastAsia"/>
        </w:rPr>
        <w:t>Проектирование</w:t>
      </w:r>
      <w:r>
        <w:t xml:space="preserve"> </w:t>
      </w:r>
      <w:r>
        <w:rPr>
          <w:rFonts w:hint="eastAsia"/>
        </w:rPr>
        <w:t>и</w:t>
      </w:r>
      <w:r>
        <w:t xml:space="preserve"> </w:t>
      </w:r>
      <w:r>
        <w:rPr>
          <w:rFonts w:hint="eastAsia"/>
        </w:rPr>
        <w:t>исследование</w:t>
      </w:r>
      <w:r>
        <w:t xml:space="preserve"> </w:t>
      </w:r>
      <w:r>
        <w:rPr>
          <w:rFonts w:hint="eastAsia"/>
        </w:rPr>
        <w:t>одно</w:t>
      </w:r>
      <w:r>
        <w:t xml:space="preserve">- </w:t>
      </w:r>
      <w:r>
        <w:rPr>
          <w:rFonts w:hint="eastAsia"/>
        </w:rPr>
        <w:t>и</w:t>
      </w:r>
      <w:r>
        <w:t xml:space="preserve"> </w:t>
      </w:r>
      <w:r>
        <w:rPr>
          <w:rFonts w:hint="eastAsia"/>
        </w:rPr>
        <w:t>многодиапазонных</w:t>
      </w:r>
      <w:r>
        <w:t xml:space="preserve"> </w:t>
      </w:r>
      <w:r>
        <w:rPr>
          <w:rFonts w:hint="eastAsia"/>
        </w:rPr>
        <w:t>полосковых</w:t>
      </w:r>
      <w:r>
        <w:t xml:space="preserve"> </w:t>
      </w:r>
      <w:r>
        <w:rPr>
          <w:rFonts w:hint="eastAsia"/>
        </w:rPr>
        <w:t>и</w:t>
      </w:r>
      <w:r>
        <w:t xml:space="preserve"> </w:t>
      </w:r>
      <w:r>
        <w:rPr>
          <w:rFonts w:hint="eastAsia"/>
        </w:rPr>
        <w:t>планарных</w:t>
      </w:r>
      <w:r>
        <w:t xml:space="preserve"> </w:t>
      </w:r>
      <w:r>
        <w:rPr>
          <w:rFonts w:hint="eastAsia"/>
        </w:rPr>
        <w:t>антенн</w:t>
      </w:r>
      <w:r>
        <w:t xml:space="preserve"> </w:t>
      </w:r>
      <w:r>
        <w:rPr>
          <w:rFonts w:hint="eastAsia"/>
        </w:rPr>
        <w:t>для</w:t>
      </w:r>
      <w:r>
        <w:t xml:space="preserve"> </w:t>
      </w:r>
      <w:r>
        <w:rPr>
          <w:rFonts w:hint="eastAsia"/>
        </w:rPr>
        <w:t>размещения</w:t>
      </w:r>
      <w:r>
        <w:t xml:space="preserve"> </w:t>
      </w:r>
      <w:r>
        <w:rPr>
          <w:rFonts w:hint="eastAsia"/>
        </w:rPr>
        <w:t>в</w:t>
      </w:r>
      <w:r>
        <w:t xml:space="preserve"> </w:t>
      </w:r>
      <w:r>
        <w:rPr>
          <w:rFonts w:hint="eastAsia"/>
        </w:rPr>
        <w:t>абонентских</w:t>
      </w:r>
      <w:r>
        <w:t xml:space="preserve"> </w:t>
      </w:r>
      <w:r>
        <w:rPr>
          <w:rFonts w:hint="eastAsia"/>
        </w:rPr>
        <w:t>устройствах</w:t>
      </w:r>
    </w:p>
    <w:p w14:paraId="0A357AE2" w14:textId="77777777" w:rsidR="001536AC" w:rsidRDefault="001536AC" w:rsidP="001536AC"/>
    <w:p w14:paraId="40B7F795" w14:textId="77777777" w:rsidR="001536AC" w:rsidRDefault="001536AC" w:rsidP="001536AC">
      <w:r>
        <w:t xml:space="preserve">3.4 </w:t>
      </w:r>
      <w:r>
        <w:rPr>
          <w:rFonts w:hint="eastAsia"/>
        </w:rPr>
        <w:t>Исследование</w:t>
      </w:r>
      <w:r>
        <w:t xml:space="preserve"> </w:t>
      </w:r>
      <w:r>
        <w:rPr>
          <w:rFonts w:hint="eastAsia"/>
        </w:rPr>
        <w:t>возможностей</w:t>
      </w:r>
      <w:r>
        <w:t xml:space="preserve"> </w:t>
      </w:r>
      <w:r>
        <w:rPr>
          <w:rFonts w:hint="eastAsia"/>
        </w:rPr>
        <w:t>размещения</w:t>
      </w:r>
      <w:r>
        <w:t xml:space="preserve"> </w:t>
      </w:r>
      <w:r>
        <w:rPr>
          <w:rFonts w:hint="eastAsia"/>
        </w:rPr>
        <w:t>антенн</w:t>
      </w:r>
      <w:r>
        <w:t xml:space="preserve"> </w:t>
      </w:r>
      <w:r>
        <w:rPr>
          <w:rFonts w:hint="eastAsia"/>
        </w:rPr>
        <w:t>на</w:t>
      </w:r>
      <w:r>
        <w:t xml:space="preserve"> </w:t>
      </w:r>
      <w:r>
        <w:rPr>
          <w:rFonts w:hint="eastAsia"/>
        </w:rPr>
        <w:t>поверхностях</w:t>
      </w:r>
      <w:r>
        <w:t xml:space="preserve"> </w:t>
      </w:r>
      <w:r>
        <w:rPr>
          <w:rFonts w:hint="eastAsia"/>
        </w:rPr>
        <w:t>подвижных</w:t>
      </w:r>
      <w:r>
        <w:t xml:space="preserve"> </w:t>
      </w:r>
      <w:r>
        <w:rPr>
          <w:rFonts w:hint="eastAsia"/>
        </w:rPr>
        <w:t>объектов</w:t>
      </w:r>
      <w:r>
        <w:t xml:space="preserve"> </w:t>
      </w:r>
      <w:r>
        <w:rPr>
          <w:rFonts w:hint="eastAsia"/>
        </w:rPr>
        <w:t>с</w:t>
      </w:r>
      <w:r>
        <w:t xml:space="preserve"> </w:t>
      </w:r>
      <w:r>
        <w:rPr>
          <w:rFonts w:hint="eastAsia"/>
        </w:rPr>
        <w:t>металлическими</w:t>
      </w:r>
      <w:r>
        <w:t xml:space="preserve"> </w:t>
      </w:r>
      <w:r>
        <w:rPr>
          <w:rFonts w:hint="eastAsia"/>
        </w:rPr>
        <w:t>и</w:t>
      </w:r>
      <w:r>
        <w:t xml:space="preserve"> </w:t>
      </w:r>
      <w:r>
        <w:rPr>
          <w:rFonts w:hint="eastAsia"/>
        </w:rPr>
        <w:t>диэлектрическими</w:t>
      </w:r>
      <w:r>
        <w:t xml:space="preserve"> </w:t>
      </w:r>
      <w:r>
        <w:rPr>
          <w:rFonts w:hint="eastAsia"/>
        </w:rPr>
        <w:t>кузовами</w:t>
      </w:r>
      <w:r>
        <w:t xml:space="preserve"> (</w:t>
      </w:r>
      <w:r>
        <w:rPr>
          <w:rFonts w:hint="eastAsia"/>
        </w:rPr>
        <w:t>фюзеляжами</w:t>
      </w:r>
      <w:r>
        <w:t xml:space="preserve">) </w:t>
      </w:r>
      <w:r>
        <w:rPr>
          <w:rFonts w:hint="eastAsia"/>
        </w:rPr>
        <w:t>с</w:t>
      </w:r>
      <w:r>
        <w:t xml:space="preserve"> </w:t>
      </w:r>
      <w:r>
        <w:rPr>
          <w:rFonts w:hint="eastAsia"/>
        </w:rPr>
        <w:t>учетом</w:t>
      </w:r>
      <w:r>
        <w:t xml:space="preserve"> </w:t>
      </w:r>
      <w:r>
        <w:rPr>
          <w:rFonts w:hint="eastAsia"/>
        </w:rPr>
        <w:t>требований</w:t>
      </w:r>
      <w:r>
        <w:t xml:space="preserve"> </w:t>
      </w:r>
      <w:r>
        <w:rPr>
          <w:rFonts w:hint="eastAsia"/>
        </w:rPr>
        <w:t>электромагнитной</w:t>
      </w:r>
      <w:r>
        <w:t xml:space="preserve"> </w:t>
      </w:r>
      <w:r>
        <w:rPr>
          <w:rFonts w:hint="eastAsia"/>
        </w:rPr>
        <w:t>безопасности</w:t>
      </w:r>
    </w:p>
    <w:p w14:paraId="6CA1F3E8" w14:textId="77777777" w:rsidR="001536AC" w:rsidRDefault="001536AC" w:rsidP="001536AC"/>
    <w:p w14:paraId="1C16F0E3" w14:textId="77777777" w:rsidR="001536AC" w:rsidRDefault="001536AC" w:rsidP="001536AC">
      <w:r>
        <w:t xml:space="preserve">3.5 </w:t>
      </w:r>
      <w:r>
        <w:rPr>
          <w:rFonts w:hint="eastAsia"/>
        </w:rPr>
        <w:t>Исследование</w:t>
      </w:r>
      <w:r>
        <w:t xml:space="preserve"> </w:t>
      </w:r>
      <w:r>
        <w:rPr>
          <w:rFonts w:hint="eastAsia"/>
        </w:rPr>
        <w:t>влияния</w:t>
      </w:r>
      <w:r>
        <w:t xml:space="preserve"> </w:t>
      </w:r>
      <w:r>
        <w:rPr>
          <w:rFonts w:hint="eastAsia"/>
        </w:rPr>
        <w:t>внешних</w:t>
      </w:r>
      <w:r>
        <w:t xml:space="preserve"> </w:t>
      </w:r>
      <w:r>
        <w:rPr>
          <w:rFonts w:hint="eastAsia"/>
        </w:rPr>
        <w:t>воздействий</w:t>
      </w:r>
      <w:r>
        <w:t xml:space="preserve"> </w:t>
      </w:r>
      <w:r>
        <w:rPr>
          <w:rFonts w:hint="eastAsia"/>
        </w:rPr>
        <w:t>на</w:t>
      </w:r>
      <w:r>
        <w:t xml:space="preserve"> </w:t>
      </w:r>
      <w:r>
        <w:rPr>
          <w:rFonts w:hint="eastAsia"/>
        </w:rPr>
        <w:t>характеристики</w:t>
      </w:r>
      <w:r>
        <w:t xml:space="preserve"> </w:t>
      </w:r>
      <w:r>
        <w:rPr>
          <w:rFonts w:hint="eastAsia"/>
        </w:rPr>
        <w:t>антенн</w:t>
      </w:r>
    </w:p>
    <w:p w14:paraId="3723F3A1" w14:textId="77777777" w:rsidR="001536AC" w:rsidRDefault="001536AC" w:rsidP="001536AC"/>
    <w:p w14:paraId="7946460B" w14:textId="77777777" w:rsidR="001536AC" w:rsidRDefault="001536AC" w:rsidP="001536AC">
      <w:r>
        <w:t xml:space="preserve">3.6 </w:t>
      </w:r>
      <w:r>
        <w:rPr>
          <w:rFonts w:hint="eastAsia"/>
        </w:rPr>
        <w:t>Выводы</w:t>
      </w:r>
      <w:r>
        <w:t xml:space="preserve"> </w:t>
      </w:r>
      <w:r>
        <w:rPr>
          <w:rFonts w:hint="eastAsia"/>
        </w:rPr>
        <w:t>по</w:t>
      </w:r>
      <w:r>
        <w:t xml:space="preserve"> </w:t>
      </w:r>
      <w:r>
        <w:rPr>
          <w:rFonts w:hint="eastAsia"/>
        </w:rPr>
        <w:t>разделу</w:t>
      </w:r>
    </w:p>
    <w:p w14:paraId="17FA1D0B" w14:textId="77777777" w:rsidR="001536AC" w:rsidRDefault="001536AC" w:rsidP="001536AC"/>
    <w:p w14:paraId="7138EB03" w14:textId="77777777" w:rsidR="001536AC" w:rsidRDefault="001536AC" w:rsidP="001536AC">
      <w:r>
        <w:t xml:space="preserve">4.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ПОЛОСКОВЫХ</w:t>
      </w:r>
      <w:r>
        <w:t xml:space="preserve"> </w:t>
      </w:r>
      <w:r>
        <w:rPr>
          <w:rFonts w:hint="eastAsia"/>
        </w:rPr>
        <w:t>АНТЕНН</w:t>
      </w:r>
    </w:p>
    <w:p w14:paraId="2F9CBEE3" w14:textId="77777777" w:rsidR="001536AC" w:rsidRDefault="001536AC" w:rsidP="001536AC"/>
    <w:p w14:paraId="2B53DA6A" w14:textId="77777777" w:rsidR="001536AC" w:rsidRDefault="001536AC" w:rsidP="001536AC">
      <w:r>
        <w:t xml:space="preserve">4.1 </w:t>
      </w:r>
      <w:r>
        <w:rPr>
          <w:rFonts w:hint="eastAsia"/>
        </w:rPr>
        <w:t>Экспериментальные</w:t>
      </w:r>
      <w:r>
        <w:t xml:space="preserve"> </w:t>
      </w:r>
      <w:r>
        <w:rPr>
          <w:rFonts w:hint="eastAsia"/>
        </w:rPr>
        <w:t>исследования</w:t>
      </w:r>
      <w:r>
        <w:t xml:space="preserve"> </w:t>
      </w:r>
      <w:r>
        <w:rPr>
          <w:rFonts w:hint="eastAsia"/>
        </w:rPr>
        <w:t>полосковых</w:t>
      </w:r>
      <w:r>
        <w:t xml:space="preserve"> </w:t>
      </w:r>
      <w:r>
        <w:rPr>
          <w:rFonts w:hint="eastAsia"/>
        </w:rPr>
        <w:t>антенн</w:t>
      </w:r>
      <w:r>
        <w:t xml:space="preserve">, </w:t>
      </w:r>
      <w:r>
        <w:rPr>
          <w:rFonts w:hint="eastAsia"/>
        </w:rPr>
        <w:t>размещаемых</w:t>
      </w:r>
      <w:r>
        <w:t xml:space="preserve"> </w:t>
      </w:r>
      <w:r>
        <w:rPr>
          <w:rFonts w:hint="eastAsia"/>
        </w:rPr>
        <w:t>на</w:t>
      </w:r>
      <w:r>
        <w:t xml:space="preserve"> </w:t>
      </w:r>
      <w:r>
        <w:rPr>
          <w:rFonts w:hint="eastAsia"/>
        </w:rPr>
        <w:t>поверхностях</w:t>
      </w:r>
      <w:r>
        <w:t xml:space="preserve"> </w:t>
      </w:r>
      <w:r>
        <w:rPr>
          <w:rFonts w:hint="eastAsia"/>
        </w:rPr>
        <w:t>подвижных</w:t>
      </w:r>
      <w:r>
        <w:t xml:space="preserve"> </w:t>
      </w:r>
      <w:r>
        <w:rPr>
          <w:rFonts w:hint="eastAsia"/>
        </w:rPr>
        <w:t>объектов</w:t>
      </w:r>
    </w:p>
    <w:p w14:paraId="4AEEE714" w14:textId="77777777" w:rsidR="001536AC" w:rsidRDefault="001536AC" w:rsidP="001536AC"/>
    <w:p w14:paraId="4A23CA8C" w14:textId="77777777" w:rsidR="001536AC" w:rsidRDefault="001536AC" w:rsidP="001536AC">
      <w:r>
        <w:t xml:space="preserve">4.2 </w:t>
      </w:r>
      <w:r>
        <w:rPr>
          <w:rFonts w:hint="eastAsia"/>
        </w:rPr>
        <w:t>Экспериментальные</w:t>
      </w:r>
      <w:r>
        <w:t xml:space="preserve"> </w:t>
      </w:r>
      <w:r>
        <w:rPr>
          <w:rFonts w:hint="eastAsia"/>
        </w:rPr>
        <w:t>исследования</w:t>
      </w:r>
      <w:r>
        <w:t xml:space="preserve"> </w:t>
      </w:r>
      <w:r>
        <w:rPr>
          <w:rFonts w:hint="eastAsia"/>
        </w:rPr>
        <w:t>полосковых</w:t>
      </w:r>
      <w:r>
        <w:t xml:space="preserve"> </w:t>
      </w:r>
      <w:r>
        <w:rPr>
          <w:rFonts w:hint="eastAsia"/>
        </w:rPr>
        <w:t>антенн</w:t>
      </w:r>
      <w:r>
        <w:t xml:space="preserve">, </w:t>
      </w:r>
      <w:r>
        <w:rPr>
          <w:rFonts w:hint="eastAsia"/>
        </w:rPr>
        <w:t>размещаемых</w:t>
      </w:r>
      <w:r>
        <w:t xml:space="preserve"> </w:t>
      </w:r>
      <w:r>
        <w:rPr>
          <w:rFonts w:hint="eastAsia"/>
        </w:rPr>
        <w:t>в</w:t>
      </w:r>
      <w:r>
        <w:t xml:space="preserve"> </w:t>
      </w:r>
      <w:r>
        <w:rPr>
          <w:rFonts w:hint="eastAsia"/>
        </w:rPr>
        <w:t>абонентских</w:t>
      </w:r>
      <w:r>
        <w:t xml:space="preserve"> </w:t>
      </w:r>
      <w:r>
        <w:rPr>
          <w:rFonts w:hint="eastAsia"/>
        </w:rPr>
        <w:t>устройствах</w:t>
      </w:r>
    </w:p>
    <w:p w14:paraId="5A1E465B" w14:textId="77777777" w:rsidR="001536AC" w:rsidRDefault="001536AC" w:rsidP="001536AC"/>
    <w:p w14:paraId="567E07AB" w14:textId="77777777" w:rsidR="001536AC" w:rsidRDefault="001536AC" w:rsidP="001536AC">
      <w:r>
        <w:t xml:space="preserve">4.3 </w:t>
      </w:r>
      <w:r>
        <w:rPr>
          <w:rFonts w:hint="eastAsia"/>
        </w:rPr>
        <w:t>Выводы</w:t>
      </w:r>
      <w:r>
        <w:t xml:space="preserve"> </w:t>
      </w:r>
      <w:r>
        <w:rPr>
          <w:rFonts w:hint="eastAsia"/>
        </w:rPr>
        <w:t>по</w:t>
      </w:r>
      <w:r>
        <w:t xml:space="preserve"> </w:t>
      </w:r>
      <w:r>
        <w:rPr>
          <w:rFonts w:hint="eastAsia"/>
        </w:rPr>
        <w:t>разделу</w:t>
      </w:r>
    </w:p>
    <w:p w14:paraId="3BF91991" w14:textId="77777777" w:rsidR="001536AC" w:rsidRDefault="001536AC" w:rsidP="001536AC"/>
    <w:p w14:paraId="5E569F79" w14:textId="77777777" w:rsidR="001536AC" w:rsidRDefault="001536AC" w:rsidP="001536AC">
      <w:r>
        <w:rPr>
          <w:rFonts w:hint="eastAsia"/>
        </w:rPr>
        <w:t>ЗАКЛЮЧЕНИЕ</w:t>
      </w:r>
    </w:p>
    <w:p w14:paraId="3C30CFF5" w14:textId="77777777" w:rsidR="001536AC" w:rsidRDefault="001536AC" w:rsidP="001536AC"/>
    <w:p w14:paraId="37A6AC2B" w14:textId="77777777" w:rsidR="001536AC" w:rsidRDefault="001536AC" w:rsidP="001536AC">
      <w:r>
        <w:rPr>
          <w:rFonts w:hint="eastAsia"/>
        </w:rPr>
        <w:t>СПИСОК</w:t>
      </w:r>
      <w:r>
        <w:t xml:space="preserve"> </w:t>
      </w:r>
      <w:r>
        <w:rPr>
          <w:rFonts w:hint="eastAsia"/>
        </w:rPr>
        <w:t>ЛИТЕРАТУРЫ</w:t>
      </w:r>
    </w:p>
    <w:p w14:paraId="1027B003" w14:textId="77777777" w:rsidR="001536AC" w:rsidRDefault="001536AC" w:rsidP="001536AC"/>
    <w:p w14:paraId="5D981404" w14:textId="77777777" w:rsidR="001536AC" w:rsidRDefault="001536AC" w:rsidP="001536AC">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расчёта</w:t>
      </w:r>
      <w:r>
        <w:t xml:space="preserve"> </w:t>
      </w:r>
      <w:r>
        <w:rPr>
          <w:rFonts w:hint="eastAsia"/>
        </w:rPr>
        <w:t>характеристик</w:t>
      </w:r>
      <w:r>
        <w:t xml:space="preserve"> </w:t>
      </w:r>
      <w:r>
        <w:rPr>
          <w:rFonts w:hint="eastAsia"/>
        </w:rPr>
        <w:t>полосковых</w:t>
      </w:r>
      <w:r>
        <w:t xml:space="preserve"> </w:t>
      </w:r>
      <w:r>
        <w:rPr>
          <w:rFonts w:hint="eastAsia"/>
        </w:rPr>
        <w:t>базовых</w:t>
      </w:r>
    </w:p>
    <w:p w14:paraId="2E44CEBF" w14:textId="77777777" w:rsidR="001536AC" w:rsidRDefault="001536AC" w:rsidP="001536AC"/>
    <w:p w14:paraId="20BC4171" w14:textId="77777777" w:rsidR="001536AC" w:rsidRDefault="001536AC" w:rsidP="001536AC">
      <w:r>
        <w:rPr>
          <w:rFonts w:hint="eastAsia"/>
        </w:rPr>
        <w:t>излучающих</w:t>
      </w:r>
      <w:r>
        <w:t xml:space="preserve"> </w:t>
      </w:r>
      <w:r>
        <w:rPr>
          <w:rFonts w:hint="eastAsia"/>
        </w:rPr>
        <w:t>структур</w:t>
      </w:r>
    </w:p>
    <w:p w14:paraId="71274D89" w14:textId="77777777" w:rsidR="001536AC" w:rsidRDefault="001536AC" w:rsidP="001536AC"/>
    <w:p w14:paraId="0172285D" w14:textId="0BD67789" w:rsidR="001536AC" w:rsidRPr="001536AC" w:rsidRDefault="001536AC" w:rsidP="001536AC">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расчёта</w:t>
      </w:r>
      <w:r>
        <w:t xml:space="preserve"> </w:t>
      </w:r>
      <w:r>
        <w:rPr>
          <w:rFonts w:hint="eastAsia"/>
        </w:rPr>
        <w:t>характеристик</w:t>
      </w:r>
      <w:r>
        <w:t xml:space="preserve"> </w:t>
      </w:r>
      <w:r>
        <w:rPr>
          <w:rFonts w:hint="eastAsia"/>
        </w:rPr>
        <w:t>планарных</w:t>
      </w:r>
      <w:r>
        <w:t xml:space="preserve"> </w:t>
      </w:r>
      <w:r>
        <w:rPr>
          <w:rFonts w:hint="eastAsia"/>
        </w:rPr>
        <w:t>базовых</w:t>
      </w:r>
      <w:r>
        <w:t xml:space="preserve"> </w:t>
      </w:r>
      <w:r>
        <w:rPr>
          <w:rFonts w:hint="eastAsia"/>
        </w:rPr>
        <w:t>излучающих</w:t>
      </w:r>
      <w:r>
        <w:t xml:space="preserve"> </w:t>
      </w:r>
      <w:r>
        <w:rPr>
          <w:rFonts w:hint="eastAsia"/>
        </w:rPr>
        <w:t>структур</w:t>
      </w:r>
    </w:p>
    <w:sectPr w:rsidR="001536AC" w:rsidRPr="001536AC" w:rsidSect="00A437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7A8A" w14:textId="77777777" w:rsidR="00A437BB" w:rsidRDefault="00A437BB">
      <w:pPr>
        <w:spacing w:after="0" w:line="240" w:lineRule="auto"/>
      </w:pPr>
      <w:r>
        <w:separator/>
      </w:r>
    </w:p>
  </w:endnote>
  <w:endnote w:type="continuationSeparator" w:id="0">
    <w:p w14:paraId="0F855150" w14:textId="77777777" w:rsidR="00A437BB" w:rsidRDefault="00A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B89A" w14:textId="77777777" w:rsidR="00A437BB" w:rsidRDefault="00A437BB"/>
    <w:p w14:paraId="37F8BFA4" w14:textId="77777777" w:rsidR="00A437BB" w:rsidRDefault="00A437BB"/>
    <w:p w14:paraId="5CDCCC4B" w14:textId="77777777" w:rsidR="00A437BB" w:rsidRDefault="00A437BB"/>
    <w:p w14:paraId="1D9651A9" w14:textId="77777777" w:rsidR="00A437BB" w:rsidRDefault="00A437BB"/>
    <w:p w14:paraId="2AC76FE7" w14:textId="77777777" w:rsidR="00A437BB" w:rsidRDefault="00A437BB"/>
    <w:p w14:paraId="401CAA8A" w14:textId="77777777" w:rsidR="00A437BB" w:rsidRDefault="00A437BB"/>
    <w:p w14:paraId="26C73DC3" w14:textId="77777777" w:rsidR="00A437BB" w:rsidRDefault="00A437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510FA" wp14:editId="35D919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BF8E" w14:textId="77777777" w:rsidR="00A437BB" w:rsidRDefault="00A43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510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C4BF8E" w14:textId="77777777" w:rsidR="00A437BB" w:rsidRDefault="00A43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91C36" w14:textId="77777777" w:rsidR="00A437BB" w:rsidRDefault="00A437BB"/>
    <w:p w14:paraId="40DC0A33" w14:textId="77777777" w:rsidR="00A437BB" w:rsidRDefault="00A437BB"/>
    <w:p w14:paraId="54802469" w14:textId="77777777" w:rsidR="00A437BB" w:rsidRDefault="00A437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BE50F6" wp14:editId="7434E8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B6BE" w14:textId="77777777" w:rsidR="00A437BB" w:rsidRDefault="00A437BB"/>
                          <w:p w14:paraId="2C5179A1" w14:textId="77777777" w:rsidR="00A437BB" w:rsidRDefault="00A43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E50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4AB6BE" w14:textId="77777777" w:rsidR="00A437BB" w:rsidRDefault="00A437BB"/>
                    <w:p w14:paraId="2C5179A1" w14:textId="77777777" w:rsidR="00A437BB" w:rsidRDefault="00A43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01C0D6" w14:textId="77777777" w:rsidR="00A437BB" w:rsidRDefault="00A437BB"/>
    <w:p w14:paraId="054FB2C7" w14:textId="77777777" w:rsidR="00A437BB" w:rsidRDefault="00A437BB">
      <w:pPr>
        <w:rPr>
          <w:sz w:val="2"/>
          <w:szCs w:val="2"/>
        </w:rPr>
      </w:pPr>
    </w:p>
    <w:p w14:paraId="5D8A3862" w14:textId="77777777" w:rsidR="00A437BB" w:rsidRDefault="00A437BB"/>
    <w:p w14:paraId="1AA1FB5E" w14:textId="77777777" w:rsidR="00A437BB" w:rsidRDefault="00A437BB">
      <w:pPr>
        <w:spacing w:after="0" w:line="240" w:lineRule="auto"/>
      </w:pPr>
    </w:p>
  </w:footnote>
  <w:footnote w:type="continuationSeparator" w:id="0">
    <w:p w14:paraId="528E91B9" w14:textId="77777777" w:rsidR="00A437BB" w:rsidRDefault="00A4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BB"/>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18992</TotalTime>
  <Pages>3</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2472</cp:revision>
  <cp:lastPrinted>2009-02-06T05:36:00Z</cp:lastPrinted>
  <dcterms:created xsi:type="dcterms:W3CDTF">2024-01-07T13:43:00Z</dcterms:created>
  <dcterms:modified xsi:type="dcterms:W3CDTF">2024-02-08T23:06:00Z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