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98" w:rsidRDefault="005B4298" w:rsidP="005B4298">
      <w:r>
        <w:rPr>
          <w:rFonts w:hint="eastAsia"/>
        </w:rPr>
        <w:t>ГОУВПО</w:t>
      </w:r>
      <w:r>
        <w:t></w:t>
      </w:r>
      <w:r>
        <w:t></w:t>
      </w:r>
      <w:r>
        <w:rPr>
          <w:rFonts w:hint="eastAsia"/>
        </w:rPr>
        <w:t>Мордовский</w:t>
      </w:r>
      <w:r>
        <w:t></w:t>
      </w:r>
      <w:r>
        <w:rPr>
          <w:rFonts w:hint="eastAsia"/>
        </w:rPr>
        <w:t>государственный</w:t>
      </w:r>
      <w:r>
        <w:t></w:t>
      </w:r>
      <w:r>
        <w:rPr>
          <w:rFonts w:hint="eastAsia"/>
        </w:rPr>
        <w:t>университет</w:t>
      </w:r>
      <w:r>
        <w:t></w:t>
      </w:r>
      <w:r>
        <w:rPr>
          <w:rFonts w:hint="eastAsia"/>
        </w:rPr>
        <w:t>имени</w:t>
      </w:r>
      <w:r>
        <w:t></w:t>
      </w:r>
      <w:r>
        <w:rPr>
          <w:rFonts w:hint="eastAsia"/>
        </w:rPr>
        <w:t>Н</w:t>
      </w:r>
      <w:r>
        <w:t></w:t>
      </w:r>
      <w:r>
        <w:t></w:t>
      </w:r>
      <w:r>
        <w:rPr>
          <w:rFonts w:hint="eastAsia"/>
        </w:rPr>
        <w:t>П</w:t>
      </w:r>
      <w:r>
        <w:t></w:t>
      </w:r>
      <w:r>
        <w:t></w:t>
      </w:r>
      <w:r>
        <w:rPr>
          <w:rFonts w:hint="eastAsia"/>
        </w:rPr>
        <w:t>Огарева</w:t>
      </w:r>
      <w:r>
        <w:t></w:t>
      </w:r>
    </w:p>
    <w:p w:rsidR="005B4298" w:rsidRDefault="005B4298" w:rsidP="005B4298">
      <w:r>
        <w:rPr>
          <w:rFonts w:hint="eastAsia"/>
        </w:rPr>
        <w:t>На</w:t>
      </w:r>
      <w:r>
        <w:t></w:t>
      </w:r>
      <w:r>
        <w:rPr>
          <w:rFonts w:hint="eastAsia"/>
        </w:rPr>
        <w:t>правах</w:t>
      </w:r>
      <w:r>
        <w:t></w:t>
      </w:r>
      <w:r>
        <w:rPr>
          <w:rFonts w:hint="eastAsia"/>
        </w:rPr>
        <w:t>рукописи</w:t>
      </w:r>
    </w:p>
    <w:p w:rsidR="005B4298" w:rsidRDefault="005B4298" w:rsidP="005B4298">
      <w:r>
        <w:t></w:t>
      </w:r>
    </w:p>
    <w:p w:rsidR="005B4298" w:rsidRDefault="005B4298" w:rsidP="005B4298">
      <w:r>
        <w:t></w:t>
      </w:r>
    </w:p>
    <w:p w:rsidR="005B4298" w:rsidRDefault="005B4298" w:rsidP="005B4298"/>
    <w:p w:rsidR="005B4298" w:rsidRDefault="005B4298" w:rsidP="005B4298">
      <w:r>
        <w:rPr>
          <w:rFonts w:hint="eastAsia"/>
        </w:rPr>
        <w:t>АНТОНОВА</w:t>
      </w:r>
      <w:r>
        <w:t></w:t>
      </w:r>
      <w:r>
        <w:rPr>
          <w:rFonts w:hint="eastAsia"/>
        </w:rPr>
        <w:t>ВЕРА</w:t>
      </w:r>
      <w:r>
        <w:t></w:t>
      </w:r>
      <w:r>
        <w:rPr>
          <w:rFonts w:hint="eastAsia"/>
        </w:rPr>
        <w:t>ИВАНОВНА</w:t>
      </w:r>
    </w:p>
    <w:p w:rsidR="005B4298" w:rsidRDefault="005B4298" w:rsidP="005B4298">
      <w:r>
        <w:rPr>
          <w:rFonts w:hint="eastAsia"/>
        </w:rPr>
        <w:t>ТРАНСФОРМАЦИИ</w:t>
      </w:r>
      <w:r>
        <w:t></w:t>
      </w:r>
      <w:r>
        <w:rPr>
          <w:rFonts w:hint="eastAsia"/>
        </w:rPr>
        <w:t>ТИПОЛОГИЧЕСКОЙ</w:t>
      </w:r>
    </w:p>
    <w:p w:rsidR="005B4298" w:rsidRDefault="005B4298" w:rsidP="005B4298">
      <w:r>
        <w:rPr>
          <w:rFonts w:hint="eastAsia"/>
        </w:rPr>
        <w:t>И</w:t>
      </w:r>
      <w:r>
        <w:t></w:t>
      </w:r>
      <w:r>
        <w:rPr>
          <w:rFonts w:hint="eastAsia"/>
        </w:rPr>
        <w:t>ЖАНРОВОЙ</w:t>
      </w:r>
      <w:r>
        <w:t></w:t>
      </w:r>
      <w:r>
        <w:rPr>
          <w:rFonts w:hint="eastAsia"/>
        </w:rPr>
        <w:t>СИСТЕМ</w:t>
      </w:r>
      <w:r>
        <w:t></w:t>
      </w:r>
      <w:r>
        <w:rPr>
          <w:rFonts w:hint="eastAsia"/>
        </w:rPr>
        <w:t>В</w:t>
      </w:r>
      <w:r>
        <w:t></w:t>
      </w:r>
      <w:r>
        <w:rPr>
          <w:rFonts w:hint="eastAsia"/>
        </w:rPr>
        <w:t>СОВРЕМЕННОЙ</w:t>
      </w:r>
    </w:p>
    <w:p w:rsidR="005B4298" w:rsidRDefault="005B4298" w:rsidP="005B4298">
      <w:r>
        <w:rPr>
          <w:rFonts w:hint="eastAsia"/>
        </w:rPr>
        <w:t>ЖУРНАЛИСТИКЕ</w:t>
      </w:r>
      <w:r>
        <w:t></w:t>
      </w:r>
      <w:r>
        <w:t></w:t>
      </w:r>
      <w:r>
        <w:rPr>
          <w:rFonts w:hint="eastAsia"/>
        </w:rPr>
        <w:t>по</w:t>
      </w:r>
      <w:r>
        <w:t></w:t>
      </w:r>
      <w:r>
        <w:rPr>
          <w:rFonts w:hint="eastAsia"/>
        </w:rPr>
        <w:t>материалам</w:t>
      </w:r>
      <w:r>
        <w:t></w:t>
      </w:r>
      <w:r>
        <w:rPr>
          <w:rFonts w:hint="eastAsia"/>
        </w:rPr>
        <w:t>печатных</w:t>
      </w:r>
    </w:p>
    <w:p w:rsidR="005B4298" w:rsidRDefault="005B4298" w:rsidP="005B4298">
      <w:r>
        <w:rPr>
          <w:rFonts w:hint="eastAsia"/>
        </w:rPr>
        <w:t>изданий</w:t>
      </w:r>
      <w:r>
        <w:t></w:t>
      </w:r>
      <w:r>
        <w:rPr>
          <w:rFonts w:hint="eastAsia"/>
        </w:rPr>
        <w:t>Поволжского</w:t>
      </w:r>
      <w:r>
        <w:t></w:t>
      </w:r>
      <w:r>
        <w:rPr>
          <w:rFonts w:hint="eastAsia"/>
        </w:rPr>
        <w:t>региона</w:t>
      </w:r>
      <w:r>
        <w:t></w:t>
      </w:r>
    </w:p>
    <w:p w:rsidR="005B4298" w:rsidRDefault="005B4298" w:rsidP="005B4298">
      <w:r>
        <w:rPr>
          <w:rFonts w:hint="eastAsia"/>
        </w:rPr>
        <w:t>Специальность</w:t>
      </w:r>
      <w:r>
        <w:t></w:t>
      </w:r>
      <w:r>
        <w:t></w:t>
      </w:r>
      <w:r>
        <w:t></w:t>
      </w:r>
      <w:r>
        <w:t></w:t>
      </w:r>
      <w:r>
        <w:t></w:t>
      </w:r>
      <w:r>
        <w:t></w:t>
      </w:r>
      <w:r>
        <w:t></w:t>
      </w:r>
      <w:r>
        <w:t></w:t>
      </w:r>
      <w:r>
        <w:t></w:t>
      </w:r>
      <w:r>
        <w:t></w:t>
      </w:r>
      <w:r>
        <w:t></w:t>
      </w:r>
      <w:r>
        <w:t></w:t>
      </w:r>
      <w:r>
        <w:t></w:t>
      </w:r>
      <w:r>
        <w:t></w:t>
      </w:r>
      <w:r>
        <w:rPr>
          <w:rFonts w:hint="eastAsia"/>
        </w:rPr>
        <w:t>Журналистика</w:t>
      </w:r>
    </w:p>
    <w:p w:rsidR="005B4298" w:rsidRDefault="005B4298" w:rsidP="005B4298">
      <w:r>
        <w:rPr>
          <w:rFonts w:hint="eastAsia"/>
        </w:rPr>
        <w:t>Диссертация</w:t>
      </w:r>
    </w:p>
    <w:p w:rsidR="005B4298" w:rsidRDefault="005B4298" w:rsidP="005B4298">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доктора</w:t>
      </w:r>
      <w:r>
        <w:t></w:t>
      </w:r>
      <w:r>
        <w:rPr>
          <w:rFonts w:hint="eastAsia"/>
        </w:rPr>
        <w:t>филологических</w:t>
      </w:r>
      <w:r>
        <w:t></w:t>
      </w:r>
      <w:r>
        <w:rPr>
          <w:rFonts w:hint="eastAsia"/>
        </w:rPr>
        <w:t>наук</w:t>
      </w:r>
    </w:p>
    <w:p w:rsidR="005B4298" w:rsidRDefault="005B4298" w:rsidP="005B4298">
      <w:r>
        <w:rPr>
          <w:rFonts w:hint="eastAsia"/>
        </w:rPr>
        <w:t>Научные</w:t>
      </w:r>
      <w:r>
        <w:t></w:t>
      </w:r>
      <w:r>
        <w:rPr>
          <w:rFonts w:hint="eastAsia"/>
        </w:rPr>
        <w:t>консультанты</w:t>
      </w:r>
      <w:r>
        <w:t></w:t>
      </w:r>
    </w:p>
    <w:p w:rsidR="005B4298" w:rsidRDefault="005B4298" w:rsidP="005B4298">
      <w:r>
        <w:rPr>
          <w:rFonts w:hint="eastAsia"/>
        </w:rPr>
        <w:t>Киричек</w:t>
      </w:r>
      <w:r>
        <w:t></w:t>
      </w:r>
      <w:r>
        <w:rPr>
          <w:rFonts w:hint="eastAsia"/>
        </w:rPr>
        <w:t>Петр</w:t>
      </w:r>
      <w:r>
        <w:t></w:t>
      </w:r>
      <w:r>
        <w:rPr>
          <w:rFonts w:hint="eastAsia"/>
        </w:rPr>
        <w:t>Николаевич</w:t>
      </w:r>
      <w:r>
        <w:t></w:t>
      </w:r>
      <w:r>
        <w:t></w:t>
      </w:r>
      <w:r>
        <w:rPr>
          <w:rFonts w:hint="eastAsia"/>
        </w:rPr>
        <w:t>доктор</w:t>
      </w:r>
      <w:r>
        <w:t></w:t>
      </w:r>
      <w:r>
        <w:rPr>
          <w:rFonts w:hint="eastAsia"/>
        </w:rPr>
        <w:t>социологических</w:t>
      </w:r>
      <w:r>
        <w:t></w:t>
      </w:r>
      <w:r>
        <w:rPr>
          <w:rFonts w:hint="eastAsia"/>
        </w:rPr>
        <w:t>наук</w:t>
      </w:r>
      <w:r>
        <w:t></w:t>
      </w:r>
      <w:r>
        <w:t></w:t>
      </w:r>
      <w:r>
        <w:rPr>
          <w:rFonts w:hint="eastAsia"/>
        </w:rPr>
        <w:t>профессор</w:t>
      </w:r>
      <w:r>
        <w:t></w:t>
      </w:r>
    </w:p>
    <w:p w:rsidR="005B4298" w:rsidRDefault="005B4298" w:rsidP="005B4298">
      <w:r>
        <w:rPr>
          <w:rFonts w:hint="eastAsia"/>
        </w:rPr>
        <w:t>Мишанин</w:t>
      </w:r>
      <w:r>
        <w:t></w:t>
      </w:r>
      <w:r>
        <w:rPr>
          <w:rFonts w:hint="eastAsia"/>
        </w:rPr>
        <w:t>Юрий</w:t>
      </w:r>
      <w:r>
        <w:t></w:t>
      </w:r>
      <w:r>
        <w:rPr>
          <w:rFonts w:hint="eastAsia"/>
        </w:rPr>
        <w:t>Александрович</w:t>
      </w:r>
      <w:r>
        <w:t></w:t>
      </w:r>
      <w:r>
        <w:t></w:t>
      </w:r>
      <w:r>
        <w:rPr>
          <w:rFonts w:hint="eastAsia"/>
        </w:rPr>
        <w:t>доктор</w:t>
      </w:r>
      <w:r>
        <w:t></w:t>
      </w:r>
      <w:r>
        <w:rPr>
          <w:rFonts w:hint="eastAsia"/>
        </w:rPr>
        <w:t>филологических</w:t>
      </w:r>
      <w:r>
        <w:t></w:t>
      </w:r>
      <w:r>
        <w:rPr>
          <w:rFonts w:hint="eastAsia"/>
        </w:rPr>
        <w:t>наук</w:t>
      </w:r>
      <w:r>
        <w:t></w:t>
      </w:r>
      <w:r>
        <w:t></w:t>
      </w:r>
      <w:r>
        <w:rPr>
          <w:rFonts w:hint="eastAsia"/>
        </w:rPr>
        <w:t>профессор</w:t>
      </w:r>
    </w:p>
    <w:p w:rsidR="005B4298" w:rsidRDefault="005B4298" w:rsidP="005B4298">
      <w:r>
        <w:rPr>
          <w:rFonts w:hint="eastAsia"/>
        </w:rPr>
        <w:t>Президиум</w:t>
      </w:r>
      <w:r>
        <w:t></w:t>
      </w:r>
      <w:r>
        <w:rPr>
          <w:rFonts w:hint="eastAsia"/>
        </w:rPr>
        <w:t>ВАК</w:t>
      </w:r>
      <w:r>
        <w:t></w:t>
      </w:r>
      <w:r>
        <w:rPr>
          <w:rFonts w:hint="eastAsia"/>
        </w:rPr>
        <w:t>Минобрнауки</w:t>
      </w:r>
      <w:r>
        <w:t></w:t>
      </w:r>
      <w:r>
        <w:rPr>
          <w:rFonts w:hint="eastAsia"/>
        </w:rPr>
        <w:t>России</w:t>
      </w:r>
      <w:r>
        <w:t></w:t>
      </w:r>
      <w:r>
        <w:rPr>
          <w:rFonts w:hint="eastAsia"/>
        </w:rPr>
        <w:t>у</w:t>
      </w:r>
      <w:r>
        <w:t></w:t>
      </w:r>
      <w:r>
        <w:t></w:t>
      </w:r>
      <w:r>
        <w:rPr>
          <w:rFonts w:hint="eastAsia"/>
        </w:rPr>
        <w:t>решение</w:t>
      </w:r>
      <w:r>
        <w:t></w:t>
      </w:r>
      <w:r>
        <w:rPr>
          <w:rFonts w:hint="eastAsia"/>
        </w:rPr>
        <w:t>от</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rPr>
          <w:rFonts w:hint="eastAsia"/>
        </w:rPr>
        <w:t>решил</w:t>
      </w:r>
      <w:r>
        <w:t></w:t>
      </w:r>
      <w:r>
        <w:rPr>
          <w:rFonts w:hint="eastAsia"/>
        </w:rPr>
        <w:t>выдать</w:t>
      </w:r>
      <w:r>
        <w:t></w:t>
      </w:r>
      <w:r>
        <w:rPr>
          <w:rFonts w:hint="eastAsia"/>
        </w:rPr>
        <w:t>диплом</w:t>
      </w:r>
      <w:r>
        <w:t></w:t>
      </w:r>
      <w:r>
        <w:rPr>
          <w:rFonts w:hint="eastAsia"/>
        </w:rPr>
        <w:t>ДОКТОРА</w:t>
      </w:r>
      <w:r>
        <w:t></w:t>
      </w:r>
      <w:r>
        <w:t></w:t>
      </w:r>
      <w:r>
        <w:t></w:t>
      </w:r>
      <w:r>
        <w:t></w:t>
      </w:r>
      <w:r>
        <w:rPr>
          <w:rFonts w:hint="eastAsia"/>
        </w:rPr>
        <w:t>л</w:t>
      </w:r>
      <w:r>
        <w:t></w:t>
      </w:r>
      <w:r>
        <w:t></w:t>
      </w:r>
      <w:r>
        <w:rPr>
          <w:rFonts w:hint="eastAsia"/>
        </w:rPr>
        <w:t>Н</w:t>
      </w:r>
      <w:r>
        <w:t></w:t>
      </w:r>
      <w:r>
        <w:rPr>
          <w:rFonts w:hint="eastAsia"/>
        </w:rPr>
        <w:t>сс</w:t>
      </w:r>
      <w:r>
        <w:t></w:t>
      </w:r>
      <w:r>
        <w:rPr>
          <w:rFonts w:hint="eastAsia"/>
        </w:rPr>
        <w:t>г</w:t>
      </w:r>
      <w:r>
        <w:t></w:t>
      </w:r>
      <w:r>
        <w:rPr>
          <w:rFonts w:hint="eastAsia"/>
        </w:rPr>
        <w:t>С</w:t>
      </w:r>
      <w:r>
        <w:t></w:t>
      </w:r>
      <w:r>
        <w:t></w:t>
      </w:r>
      <w:r>
        <w:t></w:t>
      </w:r>
      <w:r>
        <w:t></w:t>
      </w:r>
      <w:r>
        <w:t></w:t>
      </w:r>
      <w:r>
        <w:t></w:t>
      </w:r>
      <w:r>
        <w:t></w:t>
      </w:r>
      <w:r>
        <w:t></w:t>
      </w:r>
      <w:r>
        <w:t></w:t>
      </w:r>
    </w:p>
    <w:p w:rsidR="005B4298" w:rsidRDefault="005B4298" w:rsidP="005B4298">
      <w:r>
        <w:t></w:t>
      </w:r>
    </w:p>
    <w:p w:rsidR="005B4298" w:rsidRDefault="005B4298" w:rsidP="005B4298">
      <w:r>
        <w:t></w:t>
      </w:r>
    </w:p>
    <w:p w:rsidR="005B4298" w:rsidRDefault="005B4298" w:rsidP="005B4298">
      <w:r>
        <w:t></w:t>
      </w:r>
    </w:p>
    <w:p w:rsidR="005B4298" w:rsidRDefault="005B4298" w:rsidP="005B4298">
      <w:r>
        <w:rPr>
          <w:rFonts w:hint="eastAsia"/>
        </w:rPr>
        <w:t>Начальник</w:t>
      </w:r>
      <w:r>
        <w:t></w:t>
      </w:r>
      <w:r>
        <w:rPr>
          <w:rFonts w:hint="eastAsia"/>
        </w:rPr>
        <w:t>отдела</w:t>
      </w:r>
      <w:r>
        <w:t></w:t>
      </w:r>
      <w:r>
        <w:t></w:t>
      </w:r>
      <w:r>
        <w:t></w:t>
      </w:r>
      <w:r>
        <w:t></w:t>
      </w:r>
    </w:p>
    <w:p w:rsidR="005B4298" w:rsidRDefault="005B4298" w:rsidP="005B4298">
      <w:r>
        <w:t></w:t>
      </w:r>
    </w:p>
    <w:p w:rsidR="005B4298" w:rsidRDefault="005B4298" w:rsidP="005B4298">
      <w:r>
        <w:rPr>
          <w:rFonts w:hint="eastAsia"/>
        </w:rPr>
        <w:t>г</w:t>
      </w:r>
      <w:r>
        <w:t></w:t>
      </w:r>
      <w:r>
        <w:t></w:t>
      </w:r>
      <w:r>
        <w:rPr>
          <w:rFonts w:hint="eastAsia"/>
        </w:rPr>
        <w:t>Саранск</w:t>
      </w:r>
      <w:r>
        <w:t></w:t>
      </w:r>
      <w:r>
        <w:t></w:t>
      </w:r>
      <w:r>
        <w:t></w:t>
      </w:r>
      <w:r>
        <w:t></w:t>
      </w:r>
      <w:r>
        <w:t></w:t>
      </w:r>
      <w:r>
        <w:t></w:t>
      </w:r>
      <w:r>
        <w:t></w:t>
      </w:r>
    </w:p>
    <w:p w:rsidR="005B4298" w:rsidRDefault="005B4298" w:rsidP="005B4298">
      <w:r>
        <w:t></w:t>
      </w:r>
    </w:p>
    <w:p w:rsidR="005B4298" w:rsidRDefault="005B4298" w:rsidP="005B4298">
      <w:r>
        <w:t></w:t>
      </w:r>
    </w:p>
    <w:p w:rsidR="005B4298" w:rsidRDefault="005B4298" w:rsidP="005B4298">
      <w:r>
        <w:rPr>
          <w:rFonts w:hint="eastAsia"/>
        </w:rPr>
        <w:t>СОДЕРЖАНИЕ</w:t>
      </w:r>
    </w:p>
    <w:p w:rsidR="005B4298" w:rsidRDefault="005B4298" w:rsidP="005B4298">
      <w:r>
        <w:rPr>
          <w:rFonts w:hint="eastAsia"/>
        </w:rPr>
        <w:t>ВВЕДЕНИЕ</w:t>
      </w:r>
      <w:r>
        <w:tab/>
      </w:r>
      <w:r>
        <w:t></w:t>
      </w:r>
    </w:p>
    <w:p w:rsidR="005B4298" w:rsidRDefault="005B4298" w:rsidP="005B4298">
      <w:r>
        <w:rPr>
          <w:rFonts w:hint="eastAsia"/>
        </w:rPr>
        <w:t>ГЛАВА</w:t>
      </w:r>
      <w:r>
        <w:t></w:t>
      </w:r>
      <w:r>
        <w:t></w:t>
      </w:r>
      <w:r>
        <w:t></w:t>
      </w:r>
      <w:r>
        <w:t></w:t>
      </w:r>
      <w:r>
        <w:rPr>
          <w:rFonts w:hint="eastAsia"/>
        </w:rPr>
        <w:t>РЕГИОНАЛИЗАЦИЯ</w:t>
      </w:r>
      <w:r>
        <w:t></w:t>
      </w:r>
      <w:r>
        <w:rPr>
          <w:rFonts w:hint="eastAsia"/>
        </w:rPr>
        <w:t>РОССИЙСКОЙ</w:t>
      </w:r>
      <w:r>
        <w:t></w:t>
      </w:r>
      <w:r>
        <w:rPr>
          <w:rFonts w:hint="eastAsia"/>
        </w:rPr>
        <w:t>ЖУРНАЛИСТИКИ</w:t>
      </w:r>
    </w:p>
    <w:p w:rsidR="005B4298" w:rsidRDefault="005B4298" w:rsidP="005B4298">
      <w:r>
        <w:rPr>
          <w:rFonts w:hint="eastAsia"/>
        </w:rPr>
        <w:t>КАК</w:t>
      </w:r>
      <w:r>
        <w:t></w:t>
      </w:r>
      <w:r>
        <w:rPr>
          <w:rFonts w:hint="eastAsia"/>
        </w:rPr>
        <w:t>ФАКТОР</w:t>
      </w:r>
      <w:r>
        <w:t></w:t>
      </w:r>
      <w:r>
        <w:rPr>
          <w:rFonts w:hint="eastAsia"/>
        </w:rPr>
        <w:t>ИНФОРМАЦИОННОГО</w:t>
      </w:r>
      <w:r>
        <w:t></w:t>
      </w:r>
      <w:r>
        <w:rPr>
          <w:rFonts w:hint="eastAsia"/>
        </w:rPr>
        <w:t>РАЗВИТИЯ</w:t>
      </w:r>
      <w:r>
        <w:t></w:t>
      </w:r>
      <w:r>
        <w:rPr>
          <w:rFonts w:hint="eastAsia"/>
        </w:rPr>
        <w:t>ОБЩЕСТВА</w:t>
      </w:r>
      <w:r>
        <w:tab/>
      </w:r>
      <w:r>
        <w:t></w:t>
      </w:r>
      <w:r>
        <w:t></w:t>
      </w:r>
    </w:p>
    <w:p w:rsidR="005B4298" w:rsidRDefault="005B4298" w:rsidP="005B4298">
      <w:r>
        <w:t></w:t>
      </w:r>
      <w:r>
        <w:t></w:t>
      </w:r>
      <w:r>
        <w:t></w:t>
      </w:r>
      <w:r>
        <w:t></w:t>
      </w:r>
      <w:r>
        <w:tab/>
      </w:r>
      <w:r>
        <w:rPr>
          <w:rFonts w:hint="eastAsia"/>
        </w:rPr>
        <w:t>СОЦИОКУЛЬТУРНЫЕ</w:t>
      </w:r>
      <w:r>
        <w:t></w:t>
      </w:r>
      <w:r>
        <w:rPr>
          <w:rFonts w:hint="eastAsia"/>
        </w:rPr>
        <w:t>ДЕТЕРМИНАЦИИ</w:t>
      </w:r>
      <w:r>
        <w:t></w:t>
      </w:r>
      <w:r>
        <w:rPr>
          <w:rFonts w:hint="eastAsia"/>
        </w:rPr>
        <w:t>ПРОЦЕССА</w:t>
      </w:r>
      <w:r>
        <w:t></w:t>
      </w:r>
      <w:r>
        <w:rPr>
          <w:rFonts w:hint="eastAsia"/>
        </w:rPr>
        <w:t>РЕГИОНАЛИЗАЦИИ</w:t>
      </w:r>
      <w:r>
        <w:t></w:t>
      </w:r>
      <w:r>
        <w:rPr>
          <w:rFonts w:hint="eastAsia"/>
        </w:rPr>
        <w:t>ПРЕССЫ</w:t>
      </w:r>
      <w:r>
        <w:t></w:t>
      </w:r>
      <w:r>
        <w:rPr>
          <w:rFonts w:hint="eastAsia"/>
        </w:rPr>
        <w:t>РОССИИ</w:t>
      </w:r>
      <w:r>
        <w:tab/>
      </w:r>
      <w:r>
        <w:t></w:t>
      </w:r>
      <w:r>
        <w:t></w:t>
      </w:r>
    </w:p>
    <w:p w:rsidR="005B4298" w:rsidRDefault="005B4298" w:rsidP="005B4298">
      <w:r>
        <w:t></w:t>
      </w:r>
      <w:r>
        <w:t></w:t>
      </w:r>
      <w:r>
        <w:t></w:t>
      </w:r>
      <w:r>
        <w:t></w:t>
      </w:r>
      <w:r>
        <w:tab/>
      </w:r>
      <w:r>
        <w:rPr>
          <w:rFonts w:hint="eastAsia"/>
        </w:rPr>
        <w:t>ИНФОРМАЦИОННЫЙ</w:t>
      </w:r>
      <w:r>
        <w:t></w:t>
      </w:r>
      <w:r>
        <w:rPr>
          <w:rFonts w:hint="eastAsia"/>
        </w:rPr>
        <w:t>РЫНОК</w:t>
      </w:r>
      <w:r>
        <w:t></w:t>
      </w:r>
      <w:r>
        <w:rPr>
          <w:rFonts w:hint="eastAsia"/>
        </w:rPr>
        <w:t>ПОВОЛЖСКОГО</w:t>
      </w:r>
      <w:r>
        <w:t></w:t>
      </w:r>
      <w:r>
        <w:rPr>
          <w:rFonts w:hint="eastAsia"/>
        </w:rPr>
        <w:t>РЕГИОНА</w:t>
      </w:r>
      <w:r>
        <w:t></w:t>
      </w:r>
      <w:r>
        <w:t></w:t>
      </w:r>
      <w:r>
        <w:rPr>
          <w:rFonts w:hint="eastAsia"/>
        </w:rPr>
        <w:t>РЕСПУБЛИКАНСКИЕ</w:t>
      </w:r>
      <w:r>
        <w:t></w:t>
      </w:r>
      <w:r>
        <w:rPr>
          <w:rFonts w:hint="eastAsia"/>
        </w:rPr>
        <w:t>МЕДИАСТРУКТУРЫ</w:t>
      </w:r>
      <w:r>
        <w:t></w:t>
      </w:r>
      <w:r>
        <w:rPr>
          <w:rFonts w:hint="eastAsia"/>
        </w:rPr>
        <w:t>В</w:t>
      </w:r>
      <w:r>
        <w:t></w:t>
      </w:r>
      <w:r>
        <w:rPr>
          <w:rFonts w:hint="eastAsia"/>
        </w:rPr>
        <w:t>ОБЩЕЙ</w:t>
      </w:r>
      <w:r>
        <w:t></w:t>
      </w:r>
      <w:r>
        <w:rPr>
          <w:rFonts w:hint="eastAsia"/>
        </w:rPr>
        <w:t>СИСТЕМЕ</w:t>
      </w:r>
      <w:r>
        <w:t></w:t>
      </w:r>
      <w:r>
        <w:rPr>
          <w:rFonts w:hint="eastAsia"/>
        </w:rPr>
        <w:t>СРЕДСТВ</w:t>
      </w:r>
      <w:r>
        <w:t></w:t>
      </w:r>
      <w:r>
        <w:rPr>
          <w:rFonts w:hint="eastAsia"/>
        </w:rPr>
        <w:t>МАССОВОЙ</w:t>
      </w:r>
      <w:r>
        <w:t></w:t>
      </w:r>
      <w:r>
        <w:rPr>
          <w:rFonts w:hint="eastAsia"/>
        </w:rPr>
        <w:t>ИНФОРМАЦИИ</w:t>
      </w:r>
      <w:r>
        <w:tab/>
      </w:r>
      <w:r>
        <w:t></w:t>
      </w:r>
      <w:r>
        <w:t></w:t>
      </w:r>
    </w:p>
    <w:p w:rsidR="005B4298" w:rsidRDefault="005B4298" w:rsidP="005B4298">
      <w:r>
        <w:t></w:t>
      </w:r>
      <w:r>
        <w:t></w:t>
      </w:r>
      <w:r>
        <w:t></w:t>
      </w:r>
      <w:r>
        <w:t></w:t>
      </w:r>
      <w:r>
        <w:tab/>
      </w:r>
      <w:r>
        <w:rPr>
          <w:rFonts w:hint="eastAsia"/>
        </w:rPr>
        <w:t>КРЕАТИВНЫЕ</w:t>
      </w:r>
      <w:r>
        <w:t></w:t>
      </w:r>
      <w:r>
        <w:rPr>
          <w:rFonts w:hint="eastAsia"/>
        </w:rPr>
        <w:t>ТЕХНОЛОГИИ</w:t>
      </w:r>
      <w:r>
        <w:t></w:t>
      </w:r>
      <w:r>
        <w:rPr>
          <w:rFonts w:hint="eastAsia"/>
        </w:rPr>
        <w:t>ЖУРНАЛИСТСКОГО</w:t>
      </w:r>
      <w:r>
        <w:t></w:t>
      </w:r>
      <w:r>
        <w:rPr>
          <w:rFonts w:hint="eastAsia"/>
        </w:rPr>
        <w:t>ВОЗДЕЙСТВИЯ</w:t>
      </w:r>
      <w:r>
        <w:t></w:t>
      </w:r>
      <w:r>
        <w:rPr>
          <w:rFonts w:hint="eastAsia"/>
        </w:rPr>
        <w:t>НА</w:t>
      </w:r>
    </w:p>
    <w:p w:rsidR="005B4298" w:rsidRDefault="005B4298" w:rsidP="005B4298">
      <w:r>
        <w:rPr>
          <w:rFonts w:hint="eastAsia"/>
        </w:rPr>
        <w:t>СТРАТИФИЦИРОВАННУЮ</w:t>
      </w:r>
      <w:r>
        <w:t></w:t>
      </w:r>
      <w:r>
        <w:rPr>
          <w:rFonts w:hint="eastAsia"/>
        </w:rPr>
        <w:t>МАССОВУЮ</w:t>
      </w:r>
      <w:r>
        <w:t></w:t>
      </w:r>
      <w:r>
        <w:rPr>
          <w:rFonts w:hint="eastAsia"/>
        </w:rPr>
        <w:t>АУДИТОРИЮ</w:t>
      </w:r>
      <w:r>
        <w:tab/>
      </w:r>
      <w:r>
        <w:t></w:t>
      </w:r>
      <w:r>
        <w:t></w:t>
      </w:r>
    </w:p>
    <w:p w:rsidR="005B4298" w:rsidRDefault="005B4298" w:rsidP="005B4298">
      <w:r>
        <w:rPr>
          <w:rFonts w:hint="eastAsia"/>
        </w:rPr>
        <w:t>ГЛАВА</w:t>
      </w:r>
      <w:r>
        <w:t></w:t>
      </w:r>
      <w:r>
        <w:rPr>
          <w:rFonts w:hint="eastAsia"/>
        </w:rPr>
        <w:t>П</w:t>
      </w:r>
      <w:r>
        <w:t></w:t>
      </w:r>
      <w:r>
        <w:t></w:t>
      </w:r>
      <w:r>
        <w:rPr>
          <w:rFonts w:hint="eastAsia"/>
        </w:rPr>
        <w:t>ИННОВАЦИОННЫЕ</w:t>
      </w:r>
      <w:r>
        <w:t></w:t>
      </w:r>
      <w:r>
        <w:rPr>
          <w:rFonts w:hint="eastAsia"/>
        </w:rPr>
        <w:t>КОНЦЕПТЫ</w:t>
      </w:r>
      <w:r>
        <w:t></w:t>
      </w:r>
      <w:r>
        <w:rPr>
          <w:rFonts w:hint="eastAsia"/>
        </w:rPr>
        <w:t>ТИПОЛОГИИ</w:t>
      </w:r>
    </w:p>
    <w:p w:rsidR="005B4298" w:rsidRDefault="005B4298" w:rsidP="005B4298">
      <w:r>
        <w:rPr>
          <w:rFonts w:hint="eastAsia"/>
        </w:rPr>
        <w:t>СОВРЕМЕННОЙ</w:t>
      </w:r>
      <w:r>
        <w:t></w:t>
      </w:r>
      <w:r>
        <w:rPr>
          <w:rFonts w:hint="eastAsia"/>
        </w:rPr>
        <w:t>ПЕРИОДИКИ</w:t>
      </w:r>
      <w:r>
        <w:t></w:t>
      </w:r>
      <w:r>
        <w:rPr>
          <w:rFonts w:hint="eastAsia"/>
        </w:rPr>
        <w:t>РЕГИОНА</w:t>
      </w:r>
      <w:r>
        <w:tab/>
      </w:r>
      <w:r>
        <w:t></w:t>
      </w:r>
      <w:r>
        <w:t></w:t>
      </w:r>
    </w:p>
    <w:p w:rsidR="005B4298" w:rsidRDefault="005B4298" w:rsidP="005B4298">
      <w:r>
        <w:t></w:t>
      </w:r>
      <w:r>
        <w:t></w:t>
      </w:r>
      <w:r>
        <w:t></w:t>
      </w:r>
      <w:r>
        <w:t></w:t>
      </w:r>
      <w:r>
        <w:tab/>
      </w:r>
      <w:r>
        <w:rPr>
          <w:rFonts w:hint="eastAsia"/>
        </w:rPr>
        <w:t>ДИСКУРС</w:t>
      </w:r>
      <w:r>
        <w:t></w:t>
      </w:r>
      <w:r>
        <w:rPr>
          <w:rFonts w:hint="eastAsia"/>
        </w:rPr>
        <w:t>ТИПОЛОГИЧЕСКОЙ</w:t>
      </w:r>
      <w:r>
        <w:t></w:t>
      </w:r>
      <w:r>
        <w:rPr>
          <w:rFonts w:hint="eastAsia"/>
        </w:rPr>
        <w:t>ДИФФЕРЕНЦИАЦИИ</w:t>
      </w:r>
      <w:r>
        <w:t></w:t>
      </w:r>
      <w:r>
        <w:rPr>
          <w:rFonts w:hint="eastAsia"/>
        </w:rPr>
        <w:t>В</w:t>
      </w:r>
      <w:r>
        <w:t></w:t>
      </w:r>
      <w:r>
        <w:rPr>
          <w:rFonts w:hint="eastAsia"/>
        </w:rPr>
        <w:t>ТЕОРИИ</w:t>
      </w:r>
      <w:r>
        <w:t></w:t>
      </w:r>
      <w:r>
        <w:rPr>
          <w:rFonts w:hint="eastAsia"/>
        </w:rPr>
        <w:t>ЖУРНАЛИСТИКИ</w:t>
      </w:r>
      <w:r>
        <w:tab/>
      </w:r>
      <w:r>
        <w:t></w:t>
      </w:r>
      <w:r>
        <w:t></w:t>
      </w:r>
    </w:p>
    <w:p w:rsidR="005B4298" w:rsidRDefault="005B4298" w:rsidP="005B4298">
      <w:r>
        <w:t></w:t>
      </w:r>
      <w:r>
        <w:t></w:t>
      </w:r>
      <w:r>
        <w:t></w:t>
      </w:r>
      <w:r>
        <w:t></w:t>
      </w:r>
      <w:r>
        <w:tab/>
      </w:r>
      <w:r>
        <w:rPr>
          <w:rFonts w:hint="eastAsia"/>
        </w:rPr>
        <w:t>ТИПОФОРМИРУЮЩИЕ</w:t>
      </w:r>
      <w:r>
        <w:t></w:t>
      </w:r>
      <w:r>
        <w:rPr>
          <w:rFonts w:hint="eastAsia"/>
        </w:rPr>
        <w:t>ПРИЗНАКИ</w:t>
      </w:r>
      <w:r>
        <w:t></w:t>
      </w:r>
      <w:r>
        <w:rPr>
          <w:rFonts w:hint="eastAsia"/>
        </w:rPr>
        <w:t>РАЗВИТИЯ</w:t>
      </w:r>
      <w:r>
        <w:t></w:t>
      </w:r>
      <w:r>
        <w:rPr>
          <w:rFonts w:hint="eastAsia"/>
        </w:rPr>
        <w:t>РЕГИОНАЛЬНОЙ</w:t>
      </w:r>
      <w:r>
        <w:t></w:t>
      </w:r>
      <w:r>
        <w:rPr>
          <w:rFonts w:hint="eastAsia"/>
        </w:rPr>
        <w:t>ПЕЧАТИ</w:t>
      </w:r>
      <w:r>
        <w:t></w:t>
      </w:r>
      <w:r>
        <w:t></w:t>
      </w:r>
      <w:r>
        <w:t></w:t>
      </w:r>
    </w:p>
    <w:p w:rsidR="005B4298" w:rsidRDefault="005B4298" w:rsidP="005B4298">
      <w:r>
        <w:t></w:t>
      </w:r>
      <w:r>
        <w:t></w:t>
      </w:r>
      <w:r>
        <w:t></w:t>
      </w:r>
      <w:r>
        <w:t></w:t>
      </w:r>
      <w:r>
        <w:tab/>
      </w:r>
      <w:r>
        <w:rPr>
          <w:rFonts w:hint="eastAsia"/>
        </w:rPr>
        <w:t>СИСТЕМНО</w:t>
      </w:r>
      <w:r>
        <w:t></w:t>
      </w:r>
      <w:r>
        <w:rPr>
          <w:rFonts w:hint="eastAsia"/>
        </w:rPr>
        <w:t>ЭЛЕМЕНТНЫЙ</w:t>
      </w:r>
      <w:r>
        <w:t></w:t>
      </w:r>
      <w:r>
        <w:rPr>
          <w:rFonts w:hint="eastAsia"/>
        </w:rPr>
        <w:t>ДИЗАЙН</w:t>
      </w:r>
      <w:r>
        <w:t></w:t>
      </w:r>
      <w:r>
        <w:rPr>
          <w:rFonts w:hint="eastAsia"/>
        </w:rPr>
        <w:t>РЕГИОНАЛЬНОГО</w:t>
      </w:r>
      <w:r>
        <w:t></w:t>
      </w:r>
      <w:r>
        <w:rPr>
          <w:rFonts w:hint="eastAsia"/>
        </w:rPr>
        <w:t>ИЗДАНИЯ</w:t>
      </w:r>
      <w:r>
        <w:t></w:t>
      </w:r>
      <w:r>
        <w:t></w:t>
      </w:r>
      <w:r>
        <w:rPr>
          <w:rFonts w:hint="eastAsia"/>
        </w:rPr>
        <w:t>МЕТОДОЛОГИЯ</w:t>
      </w:r>
      <w:r>
        <w:t></w:t>
      </w:r>
      <w:r>
        <w:rPr>
          <w:rFonts w:hint="eastAsia"/>
        </w:rPr>
        <w:t>И</w:t>
      </w:r>
      <w:r>
        <w:t></w:t>
      </w:r>
      <w:r>
        <w:rPr>
          <w:rFonts w:hint="eastAsia"/>
        </w:rPr>
        <w:t>МЕТОДИКА</w:t>
      </w:r>
      <w:r>
        <w:t></w:t>
      </w:r>
      <w:r>
        <w:rPr>
          <w:rFonts w:hint="eastAsia"/>
        </w:rPr>
        <w:t>АНАЛИЗА</w:t>
      </w:r>
      <w:r>
        <w:tab/>
      </w:r>
      <w:r>
        <w:t></w:t>
      </w:r>
      <w:r>
        <w:t></w:t>
      </w:r>
      <w:r>
        <w:t></w:t>
      </w:r>
    </w:p>
    <w:p w:rsidR="005B4298" w:rsidRDefault="005B4298" w:rsidP="005B4298">
      <w:r>
        <w:rPr>
          <w:rFonts w:hint="eastAsia"/>
        </w:rPr>
        <w:t>ГЛАВА</w:t>
      </w:r>
      <w:r>
        <w:t></w:t>
      </w:r>
      <w:r>
        <w:t></w:t>
      </w:r>
      <w:r>
        <w:t></w:t>
      </w:r>
      <w:r>
        <w:t></w:t>
      </w:r>
      <w:r>
        <w:t></w:t>
      </w:r>
      <w:r>
        <w:t></w:t>
      </w:r>
      <w:r>
        <w:rPr>
          <w:rFonts w:hint="eastAsia"/>
        </w:rPr>
        <w:t>МОДИФЖАЦИИ</w:t>
      </w:r>
      <w:r>
        <w:t></w:t>
      </w:r>
      <w:r>
        <w:rPr>
          <w:rFonts w:hint="eastAsia"/>
        </w:rPr>
        <w:t>ЖАНРОВОЙ</w:t>
      </w:r>
      <w:r>
        <w:t></w:t>
      </w:r>
      <w:r>
        <w:rPr>
          <w:rFonts w:hint="eastAsia"/>
        </w:rPr>
        <w:t>СИСТЕМЫ</w:t>
      </w:r>
      <w:r>
        <w:t></w:t>
      </w:r>
      <w:r>
        <w:rPr>
          <w:rFonts w:hint="eastAsia"/>
        </w:rPr>
        <w:t>В</w:t>
      </w:r>
      <w:r>
        <w:t></w:t>
      </w:r>
      <w:r>
        <w:rPr>
          <w:rFonts w:hint="eastAsia"/>
        </w:rPr>
        <w:t>ПЕРИОД</w:t>
      </w:r>
    </w:p>
    <w:p w:rsidR="005B4298" w:rsidRDefault="005B4298" w:rsidP="005B4298">
      <w:r>
        <w:rPr>
          <w:rFonts w:hint="eastAsia"/>
        </w:rPr>
        <w:t>РЕГИОНАЛИЗАЦИИ</w:t>
      </w:r>
      <w:r>
        <w:t></w:t>
      </w:r>
      <w:r>
        <w:rPr>
          <w:rFonts w:hint="eastAsia"/>
        </w:rPr>
        <w:t>ОТЕЧЕСТВЕННОЙ</w:t>
      </w:r>
      <w:r>
        <w:t></w:t>
      </w:r>
      <w:r>
        <w:rPr>
          <w:rFonts w:hint="eastAsia"/>
        </w:rPr>
        <w:t>ПРЕССЫ</w:t>
      </w:r>
      <w:r>
        <w:t></w:t>
      </w:r>
      <w:r>
        <w:t></w:t>
      </w:r>
      <w:r>
        <w:rPr>
          <w:rFonts w:hint="eastAsia"/>
        </w:rPr>
        <w:t>СТАТИКА</w:t>
      </w:r>
      <w:r>
        <w:t></w:t>
      </w:r>
      <w:r>
        <w:rPr>
          <w:rFonts w:hint="eastAsia"/>
        </w:rPr>
        <w:t>И</w:t>
      </w:r>
    </w:p>
    <w:p w:rsidR="005B4298" w:rsidRDefault="005B4298" w:rsidP="005B4298">
      <w:r>
        <w:rPr>
          <w:rFonts w:hint="eastAsia"/>
        </w:rPr>
        <w:t>ДИНАМИКА</w:t>
      </w:r>
      <w:r>
        <w:tab/>
      </w:r>
      <w:r>
        <w:t></w:t>
      </w:r>
      <w:r>
        <w:t></w:t>
      </w:r>
      <w:r>
        <w:t></w:t>
      </w:r>
    </w:p>
    <w:p w:rsidR="005B4298" w:rsidRDefault="005B4298" w:rsidP="005B4298">
      <w:r>
        <w:t></w:t>
      </w:r>
      <w:r>
        <w:t></w:t>
      </w:r>
      <w:r>
        <w:t></w:t>
      </w:r>
      <w:r>
        <w:t></w:t>
      </w:r>
      <w:r>
        <w:tab/>
      </w:r>
      <w:r>
        <w:rPr>
          <w:rFonts w:hint="eastAsia"/>
        </w:rPr>
        <w:t>НАУЧНАЯ</w:t>
      </w:r>
      <w:r>
        <w:t></w:t>
      </w:r>
      <w:r>
        <w:rPr>
          <w:rFonts w:hint="eastAsia"/>
        </w:rPr>
        <w:t>КОНЦЕПЦИЯ</w:t>
      </w:r>
      <w:r>
        <w:t></w:t>
      </w:r>
      <w:r>
        <w:rPr>
          <w:rFonts w:hint="eastAsia"/>
        </w:rPr>
        <w:t>ЖАНРА</w:t>
      </w:r>
      <w:r>
        <w:t></w:t>
      </w:r>
      <w:r>
        <w:rPr>
          <w:rFonts w:hint="eastAsia"/>
        </w:rPr>
        <w:t>в</w:t>
      </w:r>
      <w:r>
        <w:t></w:t>
      </w:r>
      <w:r>
        <w:rPr>
          <w:rFonts w:hint="eastAsia"/>
        </w:rPr>
        <w:t>ТЕОРИИ</w:t>
      </w:r>
      <w:r>
        <w:t></w:t>
      </w:r>
      <w:r>
        <w:rPr>
          <w:rFonts w:hint="eastAsia"/>
        </w:rPr>
        <w:t>ЖУРНАЛИСТИКИ</w:t>
      </w:r>
      <w:r>
        <w:tab/>
      </w:r>
      <w:r>
        <w:t></w:t>
      </w:r>
      <w:r>
        <w:t></w:t>
      </w:r>
      <w:r>
        <w:t></w:t>
      </w:r>
    </w:p>
    <w:p w:rsidR="005B4298" w:rsidRDefault="005B4298" w:rsidP="005B4298">
      <w:r>
        <w:t></w:t>
      </w:r>
      <w:r>
        <w:t></w:t>
      </w:r>
      <w:r>
        <w:t></w:t>
      </w:r>
      <w:r>
        <w:t></w:t>
      </w:r>
      <w:r>
        <w:tab/>
      </w:r>
      <w:r>
        <w:rPr>
          <w:rFonts w:hint="eastAsia"/>
        </w:rPr>
        <w:t>ЖАНРООБРАЗУЮЩИЕ</w:t>
      </w:r>
      <w:r>
        <w:t></w:t>
      </w:r>
      <w:r>
        <w:rPr>
          <w:rFonts w:hint="eastAsia"/>
        </w:rPr>
        <w:t>ПРИЗНАКИ</w:t>
      </w:r>
      <w:r>
        <w:t></w:t>
      </w:r>
      <w:r>
        <w:rPr>
          <w:rFonts w:hint="eastAsia"/>
        </w:rPr>
        <w:t>В</w:t>
      </w:r>
      <w:r>
        <w:t></w:t>
      </w:r>
      <w:r>
        <w:rPr>
          <w:rFonts w:hint="eastAsia"/>
        </w:rPr>
        <w:t>МЕДИАТЕКСТАХ</w:t>
      </w:r>
      <w:r>
        <w:t></w:t>
      </w:r>
      <w:r>
        <w:rPr>
          <w:rFonts w:hint="eastAsia"/>
        </w:rPr>
        <w:t>РЕГИОНАЛЬНОЙ</w:t>
      </w:r>
    </w:p>
    <w:p w:rsidR="005B4298" w:rsidRDefault="005B4298" w:rsidP="005B4298">
      <w:r>
        <w:rPr>
          <w:rFonts w:hint="eastAsia"/>
        </w:rPr>
        <w:t>ПЕРИОДИКИ</w:t>
      </w:r>
      <w:r>
        <w:tab/>
      </w:r>
      <w:r>
        <w:t></w:t>
      </w:r>
      <w:r>
        <w:t></w:t>
      </w:r>
      <w:r>
        <w:t></w:t>
      </w:r>
    </w:p>
    <w:p w:rsidR="005B4298" w:rsidRDefault="005B4298" w:rsidP="005B4298">
      <w:r>
        <w:t></w:t>
      </w:r>
      <w:r>
        <w:t></w:t>
      </w:r>
      <w:r>
        <w:t></w:t>
      </w:r>
      <w:r>
        <w:t></w:t>
      </w:r>
      <w:r>
        <w:tab/>
      </w:r>
      <w:r>
        <w:rPr>
          <w:rFonts w:hint="eastAsia"/>
        </w:rPr>
        <w:t>СТРУКТУРНО</w:t>
      </w:r>
      <w:r>
        <w:t></w:t>
      </w:r>
      <w:r>
        <w:rPr>
          <w:rFonts w:hint="eastAsia"/>
        </w:rPr>
        <w:t>СОДЕРЖАТЕЛЬНАЯ</w:t>
      </w:r>
      <w:r>
        <w:t></w:t>
      </w:r>
      <w:r>
        <w:rPr>
          <w:rFonts w:hint="eastAsia"/>
        </w:rPr>
        <w:t>ДИФФЕРЕНЦИАЦИЯ</w:t>
      </w:r>
      <w:r>
        <w:t></w:t>
      </w:r>
      <w:r>
        <w:rPr>
          <w:rFonts w:hint="eastAsia"/>
        </w:rPr>
        <w:t>ЖАНРОВ</w:t>
      </w:r>
    </w:p>
    <w:p w:rsidR="005B4298" w:rsidRDefault="005B4298" w:rsidP="005B4298">
      <w:r>
        <w:rPr>
          <w:rFonts w:hint="eastAsia"/>
        </w:rPr>
        <w:t>РЕСПУБЛИКАНСКИХ</w:t>
      </w:r>
      <w:r>
        <w:t></w:t>
      </w:r>
      <w:r>
        <w:rPr>
          <w:rFonts w:hint="eastAsia"/>
        </w:rPr>
        <w:t>ИЗДАНИЙ</w:t>
      </w:r>
      <w:r>
        <w:tab/>
      </w:r>
      <w:r>
        <w:t></w:t>
      </w:r>
      <w:r>
        <w:t></w:t>
      </w:r>
      <w:r>
        <w:t></w:t>
      </w:r>
    </w:p>
    <w:p w:rsidR="005B4298" w:rsidRDefault="005B4298" w:rsidP="005B4298">
      <w:r>
        <w:t></w:t>
      </w:r>
      <w:r>
        <w:t></w:t>
      </w:r>
      <w:r>
        <w:t></w:t>
      </w:r>
      <w:r>
        <w:t></w:t>
      </w:r>
      <w:r>
        <w:t></w:t>
      </w:r>
      <w:r>
        <w:t></w:t>
      </w:r>
      <w:r>
        <w:rPr>
          <w:rFonts w:hint="eastAsia"/>
        </w:rPr>
        <w:t>КОННОТАТИВНЫЕ</w:t>
      </w:r>
      <w:r>
        <w:t></w:t>
      </w:r>
      <w:r>
        <w:rPr>
          <w:rFonts w:hint="eastAsia"/>
        </w:rPr>
        <w:t>И</w:t>
      </w:r>
      <w:r>
        <w:t></w:t>
      </w:r>
      <w:r>
        <w:rPr>
          <w:rFonts w:hint="eastAsia"/>
        </w:rPr>
        <w:t>СИНКРЕТИЧНЫЕ</w:t>
      </w:r>
      <w:r>
        <w:t></w:t>
      </w:r>
      <w:r>
        <w:rPr>
          <w:rFonts w:hint="eastAsia"/>
        </w:rPr>
        <w:t>ТЕНДЕНЦИИ</w:t>
      </w:r>
      <w:r>
        <w:t></w:t>
      </w:r>
      <w:r>
        <w:rPr>
          <w:rFonts w:hint="eastAsia"/>
        </w:rPr>
        <w:t>РАЗВИТИЯ</w:t>
      </w:r>
    </w:p>
    <w:p w:rsidR="005B4298" w:rsidRDefault="005B4298" w:rsidP="005B4298">
      <w:r>
        <w:rPr>
          <w:rFonts w:hint="eastAsia"/>
        </w:rPr>
        <w:t>ЖАНРОВЫХ</w:t>
      </w:r>
      <w:r>
        <w:t></w:t>
      </w:r>
      <w:r>
        <w:rPr>
          <w:rFonts w:hint="eastAsia"/>
        </w:rPr>
        <w:t>СТРУКТУР</w:t>
      </w:r>
      <w:r>
        <w:t></w:t>
      </w:r>
      <w:r>
        <w:rPr>
          <w:rFonts w:hint="eastAsia"/>
        </w:rPr>
        <w:t>РЕГИОНАЛЬНОЙ</w:t>
      </w:r>
      <w:r>
        <w:t></w:t>
      </w:r>
      <w:r>
        <w:rPr>
          <w:rFonts w:hint="eastAsia"/>
        </w:rPr>
        <w:t>ПЕРИОДИКИ</w:t>
      </w:r>
      <w:r>
        <w:tab/>
      </w:r>
      <w:r>
        <w:t></w:t>
      </w:r>
      <w:r>
        <w:t></w:t>
      </w:r>
      <w:r>
        <w:t></w:t>
      </w:r>
    </w:p>
    <w:p w:rsidR="005B4298" w:rsidRDefault="005B4298" w:rsidP="005B4298">
      <w:r>
        <w:rPr>
          <w:rFonts w:hint="eastAsia"/>
        </w:rPr>
        <w:t>ЗАКЛЮЧЕНИЕ</w:t>
      </w:r>
      <w:r>
        <w:tab/>
      </w:r>
      <w:r>
        <w:t></w:t>
      </w:r>
      <w:r>
        <w:t></w:t>
      </w:r>
      <w:r>
        <w:t></w:t>
      </w:r>
    </w:p>
    <w:p w:rsidR="005B4298" w:rsidRDefault="005B4298" w:rsidP="005B4298">
      <w:r>
        <w:rPr>
          <w:rFonts w:hint="eastAsia"/>
        </w:rPr>
        <w:t>БИБЛИОГРАФИЧЕСКИЙ</w:t>
      </w:r>
      <w:r>
        <w:t></w:t>
      </w:r>
      <w:r>
        <w:rPr>
          <w:rFonts w:hint="eastAsia"/>
        </w:rPr>
        <w:t>СПИСОК</w:t>
      </w:r>
      <w:r>
        <w:t></w:t>
      </w:r>
      <w:r>
        <w:t></w:t>
      </w:r>
      <w:r>
        <w:rPr>
          <w:rFonts w:hint="eastAsia"/>
        </w:rPr>
        <w:t>ИСТОЧНИКИ</w:t>
      </w:r>
      <w:r>
        <w:tab/>
      </w:r>
      <w:r>
        <w:t></w:t>
      </w:r>
      <w:r>
        <w:t></w:t>
      </w:r>
      <w:r>
        <w:t></w:t>
      </w:r>
    </w:p>
    <w:p w:rsidR="005B4298" w:rsidRDefault="005B4298" w:rsidP="005B4298">
      <w:r>
        <w:t></w:t>
      </w:r>
    </w:p>
    <w:p w:rsidR="005B4298" w:rsidRDefault="005B4298" w:rsidP="005B4298">
      <w:r>
        <w:rPr>
          <w:rFonts w:hint="eastAsia"/>
        </w:rPr>
        <w:t>з</w:t>
      </w:r>
    </w:p>
    <w:p w:rsidR="005B4298" w:rsidRDefault="005B4298" w:rsidP="005B4298">
      <w:r>
        <w:rPr>
          <w:rFonts w:hint="eastAsia"/>
        </w:rPr>
        <w:t>ВВЕДЕНИЕ</w:t>
      </w:r>
    </w:p>
    <w:p w:rsidR="005B4298" w:rsidRDefault="005B4298" w:rsidP="005B4298">
      <w:r>
        <w:rPr>
          <w:rFonts w:hint="eastAsia"/>
        </w:rPr>
        <w:t>Актуальность</w:t>
      </w:r>
      <w:r>
        <w:t></w:t>
      </w:r>
      <w:r>
        <w:rPr>
          <w:rFonts w:hint="eastAsia"/>
        </w:rPr>
        <w:t>научного</w:t>
      </w:r>
      <w:r>
        <w:t></w:t>
      </w:r>
      <w:r>
        <w:rPr>
          <w:rFonts w:hint="eastAsia"/>
        </w:rPr>
        <w:t>исследования</w:t>
      </w:r>
      <w:r>
        <w:t></w:t>
      </w:r>
      <w:r>
        <w:rPr>
          <w:rFonts w:hint="eastAsia"/>
        </w:rPr>
        <w:t>обусловлена</w:t>
      </w:r>
      <w:r>
        <w:t></w:t>
      </w:r>
      <w:r>
        <w:rPr>
          <w:rFonts w:hint="eastAsia"/>
        </w:rPr>
        <w:t>тем</w:t>
      </w:r>
      <w:r>
        <w:t></w:t>
      </w:r>
      <w:r>
        <w:t></w:t>
      </w:r>
      <w:r>
        <w:rPr>
          <w:rFonts w:hint="eastAsia"/>
        </w:rPr>
        <w:t>что</w:t>
      </w:r>
      <w:r>
        <w:t></w:t>
      </w:r>
      <w:r>
        <w:rPr>
          <w:rFonts w:hint="eastAsia"/>
        </w:rPr>
        <w:t>современная</w:t>
      </w:r>
      <w:r>
        <w:t></w:t>
      </w:r>
      <w:r>
        <w:rPr>
          <w:rFonts w:hint="eastAsia"/>
        </w:rPr>
        <w:t>отечественная</w:t>
      </w:r>
      <w:r>
        <w:t></w:t>
      </w:r>
      <w:r>
        <w:rPr>
          <w:rFonts w:hint="eastAsia"/>
        </w:rPr>
        <w:t>журналистика</w:t>
      </w:r>
      <w:r>
        <w:t></w:t>
      </w:r>
      <w:r>
        <w:rPr>
          <w:rFonts w:hint="eastAsia"/>
        </w:rPr>
        <w:t>в</w:t>
      </w:r>
      <w:r>
        <w:t></w:t>
      </w:r>
      <w:r>
        <w:rPr>
          <w:rFonts w:hint="eastAsia"/>
        </w:rPr>
        <w:t>переходный</w:t>
      </w:r>
      <w:r>
        <w:t></w:t>
      </w:r>
      <w:r>
        <w:rPr>
          <w:rFonts w:hint="eastAsia"/>
        </w:rPr>
        <w:t>период</w:t>
      </w:r>
      <w:r>
        <w:t></w:t>
      </w:r>
      <w:r>
        <w:rPr>
          <w:rFonts w:hint="eastAsia"/>
        </w:rPr>
        <w:t>об</w:t>
      </w:r>
      <w:r>
        <w:t></w:t>
      </w:r>
      <w:r>
        <w:rPr>
          <w:rFonts w:hint="eastAsia"/>
        </w:rPr>
        <w:t>щественного</w:t>
      </w:r>
      <w:r>
        <w:t></w:t>
      </w:r>
      <w:r>
        <w:rPr>
          <w:rFonts w:hint="eastAsia"/>
        </w:rPr>
        <w:t>развития</w:t>
      </w:r>
      <w:r>
        <w:t></w:t>
      </w:r>
      <w:r>
        <w:rPr>
          <w:rFonts w:hint="eastAsia"/>
        </w:rPr>
        <w:t>претерпела</w:t>
      </w:r>
      <w:r>
        <w:t></w:t>
      </w:r>
      <w:r>
        <w:rPr>
          <w:rFonts w:hint="eastAsia"/>
        </w:rPr>
        <w:t>существенные</w:t>
      </w:r>
      <w:r>
        <w:t></w:t>
      </w:r>
      <w:r>
        <w:rPr>
          <w:rFonts w:hint="eastAsia"/>
        </w:rPr>
        <w:t>трансформации</w:t>
      </w:r>
      <w:r>
        <w:t></w:t>
      </w:r>
      <w:r>
        <w:rPr>
          <w:rFonts w:hint="eastAsia"/>
        </w:rPr>
        <w:t>ор</w:t>
      </w:r>
      <w:r>
        <w:t></w:t>
      </w:r>
      <w:r>
        <w:rPr>
          <w:rFonts w:hint="eastAsia"/>
        </w:rPr>
        <w:t>ганизационного</w:t>
      </w:r>
      <w:r>
        <w:t></w:t>
      </w:r>
      <w:r>
        <w:t></w:t>
      </w:r>
      <w:r>
        <w:rPr>
          <w:rFonts w:hint="eastAsia"/>
        </w:rPr>
        <w:t>публицистического</w:t>
      </w:r>
      <w:r>
        <w:t></w:t>
      </w:r>
      <w:r>
        <w:rPr>
          <w:rFonts w:hint="eastAsia"/>
        </w:rPr>
        <w:t>и</w:t>
      </w:r>
      <w:r>
        <w:t></w:t>
      </w:r>
      <w:r>
        <w:rPr>
          <w:rFonts w:hint="eastAsia"/>
        </w:rPr>
        <w:t>технологического</w:t>
      </w:r>
      <w:r>
        <w:t></w:t>
      </w:r>
      <w:r>
        <w:rPr>
          <w:rFonts w:hint="eastAsia"/>
        </w:rPr>
        <w:t>характера</w:t>
      </w:r>
      <w:r>
        <w:t></w:t>
      </w:r>
      <w:r>
        <w:t></w:t>
      </w:r>
      <w:r>
        <w:rPr>
          <w:rFonts w:hint="eastAsia"/>
        </w:rPr>
        <w:t>Возросший</w:t>
      </w:r>
      <w:r>
        <w:t></w:t>
      </w:r>
      <w:r>
        <w:rPr>
          <w:rFonts w:hint="eastAsia"/>
        </w:rPr>
        <w:t>в</w:t>
      </w:r>
      <w:r>
        <w:t></w:t>
      </w:r>
      <w:r>
        <w:rPr>
          <w:rFonts w:hint="eastAsia"/>
        </w:rPr>
        <w:t>последние</w:t>
      </w:r>
      <w:r>
        <w:t></w:t>
      </w:r>
      <w:r>
        <w:rPr>
          <w:rFonts w:hint="eastAsia"/>
        </w:rPr>
        <w:t>годы</w:t>
      </w:r>
      <w:r>
        <w:t></w:t>
      </w:r>
      <w:r>
        <w:rPr>
          <w:rFonts w:hint="eastAsia"/>
        </w:rPr>
        <w:t>интерес</w:t>
      </w:r>
      <w:r>
        <w:t></w:t>
      </w:r>
      <w:r>
        <w:rPr>
          <w:rFonts w:hint="eastAsia"/>
        </w:rPr>
        <w:t>в</w:t>
      </w:r>
      <w:r>
        <w:t></w:t>
      </w:r>
      <w:r>
        <w:rPr>
          <w:rFonts w:hint="eastAsia"/>
        </w:rPr>
        <w:t>обществе</w:t>
      </w:r>
      <w:r>
        <w:t></w:t>
      </w:r>
      <w:r>
        <w:rPr>
          <w:rFonts w:hint="eastAsia"/>
        </w:rPr>
        <w:t>к</w:t>
      </w:r>
      <w:r>
        <w:t></w:t>
      </w:r>
      <w:r>
        <w:rPr>
          <w:rFonts w:hint="eastAsia"/>
        </w:rPr>
        <w:t>проблемам</w:t>
      </w:r>
      <w:r>
        <w:t></w:t>
      </w:r>
      <w:r>
        <w:rPr>
          <w:rFonts w:hint="eastAsia"/>
        </w:rPr>
        <w:t>жур</w:t>
      </w:r>
      <w:r>
        <w:t></w:t>
      </w:r>
      <w:r>
        <w:rPr>
          <w:rFonts w:hint="eastAsia"/>
        </w:rPr>
        <w:t>налистского</w:t>
      </w:r>
      <w:r>
        <w:t></w:t>
      </w:r>
      <w:r>
        <w:rPr>
          <w:rFonts w:hint="eastAsia"/>
        </w:rPr>
        <w:t>творчества</w:t>
      </w:r>
      <w:r>
        <w:t></w:t>
      </w:r>
      <w:r>
        <w:rPr>
          <w:rFonts w:hint="eastAsia"/>
        </w:rPr>
        <w:t>совпал</w:t>
      </w:r>
      <w:r>
        <w:t></w:t>
      </w:r>
      <w:r>
        <w:rPr>
          <w:rFonts w:hint="eastAsia"/>
        </w:rPr>
        <w:t>по</w:t>
      </w:r>
      <w:r>
        <w:t></w:t>
      </w:r>
      <w:r>
        <w:rPr>
          <w:rFonts w:hint="eastAsia"/>
        </w:rPr>
        <w:t>времени</w:t>
      </w:r>
      <w:r>
        <w:t></w:t>
      </w:r>
      <w:r>
        <w:rPr>
          <w:rFonts w:hint="eastAsia"/>
        </w:rPr>
        <w:t>с</w:t>
      </w:r>
      <w:r>
        <w:t></w:t>
      </w:r>
      <w:r>
        <w:rPr>
          <w:rFonts w:hint="eastAsia"/>
        </w:rPr>
        <w:t>новым</w:t>
      </w:r>
      <w:r>
        <w:t></w:t>
      </w:r>
      <w:r>
        <w:rPr>
          <w:rFonts w:hint="eastAsia"/>
        </w:rPr>
        <w:t>этапом</w:t>
      </w:r>
      <w:r>
        <w:t></w:t>
      </w:r>
      <w:r>
        <w:rPr>
          <w:rFonts w:hint="eastAsia"/>
        </w:rPr>
        <w:t>в</w:t>
      </w:r>
      <w:r>
        <w:t></w:t>
      </w:r>
      <w:r>
        <w:rPr>
          <w:rFonts w:hint="eastAsia"/>
        </w:rPr>
        <w:t>развитии</w:t>
      </w:r>
      <w:r>
        <w:t></w:t>
      </w:r>
      <w:r>
        <w:rPr>
          <w:rFonts w:hint="eastAsia"/>
        </w:rPr>
        <w:t>средств</w:t>
      </w:r>
      <w:r>
        <w:t></w:t>
      </w:r>
      <w:r>
        <w:rPr>
          <w:rFonts w:hint="eastAsia"/>
        </w:rPr>
        <w:t>массовой</w:t>
      </w:r>
      <w:r>
        <w:t></w:t>
      </w:r>
      <w:r>
        <w:rPr>
          <w:rFonts w:hint="eastAsia"/>
        </w:rPr>
        <w:t>информации</w:t>
      </w:r>
      <w:r>
        <w:t></w:t>
      </w:r>
      <w:r>
        <w:t></w:t>
      </w:r>
      <w:r>
        <w:rPr>
          <w:rFonts w:hint="eastAsia"/>
        </w:rPr>
        <w:t>СМИ</w:t>
      </w:r>
      <w:r>
        <w:t></w:t>
      </w:r>
      <w:r>
        <w:t></w:t>
      </w:r>
      <w:r>
        <w:t></w:t>
      </w:r>
      <w:r>
        <w:t></w:t>
      </w:r>
      <w:r>
        <w:rPr>
          <w:rFonts w:hint="eastAsia"/>
        </w:rPr>
        <w:t>их</w:t>
      </w:r>
      <w:r>
        <w:t></w:t>
      </w:r>
      <w:r>
        <w:rPr>
          <w:rFonts w:hint="eastAsia"/>
        </w:rPr>
        <w:t>функционированием</w:t>
      </w:r>
      <w:r>
        <w:t></w:t>
      </w:r>
      <w:r>
        <w:rPr>
          <w:rFonts w:hint="eastAsia"/>
        </w:rPr>
        <w:t>в</w:t>
      </w:r>
      <w:r>
        <w:t></w:t>
      </w:r>
      <w:r>
        <w:rPr>
          <w:rFonts w:hint="eastAsia"/>
        </w:rPr>
        <w:t>ус</w:t>
      </w:r>
      <w:r>
        <w:t></w:t>
      </w:r>
      <w:r>
        <w:rPr>
          <w:rFonts w:hint="eastAsia"/>
        </w:rPr>
        <w:t>ловиях</w:t>
      </w:r>
      <w:r>
        <w:t></w:t>
      </w:r>
      <w:r>
        <w:rPr>
          <w:rFonts w:hint="eastAsia"/>
        </w:rPr>
        <w:t>демократических</w:t>
      </w:r>
      <w:r>
        <w:t></w:t>
      </w:r>
      <w:r>
        <w:rPr>
          <w:rFonts w:hint="eastAsia"/>
        </w:rPr>
        <w:t>преобразований</w:t>
      </w:r>
      <w:r>
        <w:t></w:t>
      </w:r>
      <w:r>
        <w:rPr>
          <w:rFonts w:hint="eastAsia"/>
        </w:rPr>
        <w:t>и</w:t>
      </w:r>
      <w:r>
        <w:t></w:t>
      </w:r>
      <w:r>
        <w:rPr>
          <w:rFonts w:hint="eastAsia"/>
        </w:rPr>
        <w:t>атмосферы</w:t>
      </w:r>
      <w:r>
        <w:t></w:t>
      </w:r>
      <w:r>
        <w:rPr>
          <w:rFonts w:hint="eastAsia"/>
        </w:rPr>
        <w:t>гласности</w:t>
      </w:r>
      <w:r>
        <w:t></w:t>
      </w:r>
      <w:r>
        <w:t></w:t>
      </w:r>
      <w:r>
        <w:rPr>
          <w:rFonts w:hint="eastAsia"/>
        </w:rPr>
        <w:t>в</w:t>
      </w:r>
      <w:r>
        <w:t></w:t>
      </w:r>
      <w:r>
        <w:rPr>
          <w:rFonts w:hint="eastAsia"/>
        </w:rPr>
        <w:t>результате</w:t>
      </w:r>
      <w:r>
        <w:t></w:t>
      </w:r>
      <w:r>
        <w:rPr>
          <w:rFonts w:hint="eastAsia"/>
        </w:rPr>
        <w:t>чего</w:t>
      </w:r>
      <w:r>
        <w:t></w:t>
      </w:r>
      <w:r>
        <w:rPr>
          <w:rFonts w:hint="eastAsia"/>
        </w:rPr>
        <w:t>типологическая</w:t>
      </w:r>
      <w:r>
        <w:t></w:t>
      </w:r>
      <w:r>
        <w:rPr>
          <w:rFonts w:hint="eastAsia"/>
        </w:rPr>
        <w:t>и</w:t>
      </w:r>
      <w:r>
        <w:t></w:t>
      </w:r>
      <w:r>
        <w:rPr>
          <w:rFonts w:hint="eastAsia"/>
        </w:rPr>
        <w:t>жанровая</w:t>
      </w:r>
      <w:r>
        <w:t></w:t>
      </w:r>
      <w:r>
        <w:rPr>
          <w:rFonts w:hint="eastAsia"/>
        </w:rPr>
        <w:t>системы</w:t>
      </w:r>
      <w:r>
        <w:t></w:t>
      </w:r>
      <w:r>
        <w:rPr>
          <w:rFonts w:hint="eastAsia"/>
        </w:rPr>
        <w:t>масс</w:t>
      </w:r>
      <w:r>
        <w:t></w:t>
      </w:r>
      <w:r>
        <w:rPr>
          <w:rFonts w:hint="eastAsia"/>
        </w:rPr>
        <w:t>медиа</w:t>
      </w:r>
      <w:r>
        <w:t></w:t>
      </w:r>
      <w:r>
        <w:rPr>
          <w:rFonts w:hint="eastAsia"/>
        </w:rPr>
        <w:t>Рос</w:t>
      </w:r>
      <w:r>
        <w:t></w:t>
      </w:r>
      <w:r>
        <w:rPr>
          <w:rFonts w:hint="eastAsia"/>
        </w:rPr>
        <w:t>сии</w:t>
      </w:r>
      <w:r>
        <w:t></w:t>
      </w:r>
      <w:r>
        <w:rPr>
          <w:rFonts w:hint="eastAsia"/>
        </w:rPr>
        <w:t>основательно</w:t>
      </w:r>
      <w:r>
        <w:t></w:t>
      </w:r>
      <w:r>
        <w:rPr>
          <w:rFonts w:hint="eastAsia"/>
        </w:rPr>
        <w:t>изменились</w:t>
      </w:r>
      <w:r>
        <w:t></w:t>
      </w:r>
      <w:r>
        <w:t></w:t>
      </w:r>
      <w:r>
        <w:rPr>
          <w:rFonts w:hint="eastAsia"/>
        </w:rPr>
        <w:t>Трансформации</w:t>
      </w:r>
      <w:r>
        <w:t></w:t>
      </w:r>
      <w:r>
        <w:rPr>
          <w:rFonts w:hint="eastAsia"/>
        </w:rPr>
        <w:t>в</w:t>
      </w:r>
      <w:r>
        <w:t></w:t>
      </w:r>
      <w:r>
        <w:rPr>
          <w:rFonts w:hint="eastAsia"/>
        </w:rPr>
        <w:t>СМИ</w:t>
      </w:r>
      <w:r>
        <w:t></w:t>
      </w:r>
      <w:r>
        <w:rPr>
          <w:rFonts w:hint="eastAsia"/>
        </w:rPr>
        <w:t>произошли</w:t>
      </w:r>
      <w:r>
        <w:t></w:t>
      </w:r>
      <w:r>
        <w:rPr>
          <w:rFonts w:hint="eastAsia"/>
        </w:rPr>
        <w:t>как</w:t>
      </w:r>
      <w:r>
        <w:t></w:t>
      </w:r>
      <w:r>
        <w:rPr>
          <w:rFonts w:hint="eastAsia"/>
        </w:rPr>
        <w:t>под</w:t>
      </w:r>
      <w:r>
        <w:t></w:t>
      </w:r>
      <w:r>
        <w:rPr>
          <w:rFonts w:hint="eastAsia"/>
        </w:rPr>
        <w:t>влиянием</w:t>
      </w:r>
      <w:r>
        <w:t></w:t>
      </w:r>
      <w:r>
        <w:rPr>
          <w:rFonts w:hint="eastAsia"/>
        </w:rPr>
        <w:t>серьезных</w:t>
      </w:r>
      <w:r>
        <w:t></w:t>
      </w:r>
      <w:r>
        <w:rPr>
          <w:rFonts w:hint="eastAsia"/>
        </w:rPr>
        <w:t>перемен</w:t>
      </w:r>
      <w:r>
        <w:t></w:t>
      </w:r>
      <w:r>
        <w:rPr>
          <w:rFonts w:hint="eastAsia"/>
        </w:rPr>
        <w:t>в</w:t>
      </w:r>
      <w:r>
        <w:t></w:t>
      </w:r>
      <w:r>
        <w:rPr>
          <w:rFonts w:hint="eastAsia"/>
        </w:rPr>
        <w:t>социальной</w:t>
      </w:r>
      <w:r>
        <w:t></w:t>
      </w:r>
      <w:r>
        <w:rPr>
          <w:rFonts w:hint="eastAsia"/>
        </w:rPr>
        <w:t>структуре</w:t>
      </w:r>
      <w:r>
        <w:t></w:t>
      </w:r>
      <w:r>
        <w:rPr>
          <w:rFonts w:hint="eastAsia"/>
        </w:rPr>
        <w:t>и</w:t>
      </w:r>
      <w:r>
        <w:t></w:t>
      </w:r>
      <w:r>
        <w:rPr>
          <w:rFonts w:hint="eastAsia"/>
        </w:rPr>
        <w:t>поли</w:t>
      </w:r>
      <w:r>
        <w:t></w:t>
      </w:r>
      <w:r>
        <w:rPr>
          <w:rFonts w:hint="eastAsia"/>
        </w:rPr>
        <w:t>тической</w:t>
      </w:r>
      <w:r>
        <w:t></w:t>
      </w:r>
      <w:r>
        <w:rPr>
          <w:rFonts w:hint="eastAsia"/>
        </w:rPr>
        <w:t>системе</w:t>
      </w:r>
      <w:r>
        <w:t></w:t>
      </w:r>
      <w:r>
        <w:rPr>
          <w:rFonts w:hint="eastAsia"/>
        </w:rPr>
        <w:t>российского</w:t>
      </w:r>
      <w:r>
        <w:t></w:t>
      </w:r>
      <w:r>
        <w:rPr>
          <w:rFonts w:hint="eastAsia"/>
        </w:rPr>
        <w:t>общества</w:t>
      </w:r>
      <w:r>
        <w:t></w:t>
      </w:r>
      <w:r>
        <w:t></w:t>
      </w:r>
      <w:r>
        <w:rPr>
          <w:rFonts w:hint="eastAsia"/>
        </w:rPr>
        <w:t>так</w:t>
      </w:r>
      <w:r>
        <w:t></w:t>
      </w:r>
      <w:r>
        <w:rPr>
          <w:rFonts w:hint="eastAsia"/>
        </w:rPr>
        <w:t>и</w:t>
      </w:r>
      <w:r>
        <w:t></w:t>
      </w:r>
      <w:r>
        <w:rPr>
          <w:rFonts w:hint="eastAsia"/>
        </w:rPr>
        <w:t>под</w:t>
      </w:r>
      <w:r>
        <w:t></w:t>
      </w:r>
      <w:r>
        <w:rPr>
          <w:rFonts w:hint="eastAsia"/>
        </w:rPr>
        <w:t>воздействием</w:t>
      </w:r>
      <w:r>
        <w:t></w:t>
      </w:r>
      <w:r>
        <w:rPr>
          <w:rFonts w:hint="eastAsia"/>
        </w:rPr>
        <w:t>ор</w:t>
      </w:r>
      <w:r>
        <w:t></w:t>
      </w:r>
      <w:r>
        <w:rPr>
          <w:rFonts w:hint="eastAsia"/>
        </w:rPr>
        <w:t>ганизационно</w:t>
      </w:r>
      <w:r>
        <w:t></w:t>
      </w:r>
      <w:r>
        <w:rPr>
          <w:rFonts w:hint="eastAsia"/>
        </w:rPr>
        <w:t>технологических</w:t>
      </w:r>
      <w:r>
        <w:t></w:t>
      </w:r>
      <w:r>
        <w:rPr>
          <w:rFonts w:hint="eastAsia"/>
        </w:rPr>
        <w:t>Ноу</w:t>
      </w:r>
      <w:r>
        <w:t></w:t>
      </w:r>
      <w:r>
        <w:rPr>
          <w:rFonts w:hint="eastAsia"/>
        </w:rPr>
        <w:t>хау</w:t>
      </w:r>
      <w:r>
        <w:t></w:t>
      </w:r>
      <w:r>
        <w:rPr>
          <w:rFonts w:hint="eastAsia"/>
        </w:rPr>
        <w:t>в</w:t>
      </w:r>
      <w:r>
        <w:t></w:t>
      </w:r>
      <w:r>
        <w:rPr>
          <w:rFonts w:hint="eastAsia"/>
        </w:rPr>
        <w:t>инфраструктуре</w:t>
      </w:r>
      <w:r>
        <w:t></w:t>
      </w:r>
      <w:r>
        <w:rPr>
          <w:rFonts w:hint="eastAsia"/>
        </w:rPr>
        <w:t>информа</w:t>
      </w:r>
      <w:r>
        <w:t></w:t>
      </w:r>
      <w:r>
        <w:rPr>
          <w:rFonts w:hint="eastAsia"/>
        </w:rPr>
        <w:t>ционно</w:t>
      </w:r>
      <w:r>
        <w:t></w:t>
      </w:r>
      <w:r>
        <w:rPr>
          <w:rFonts w:hint="eastAsia"/>
        </w:rPr>
        <w:t>вещательной</w:t>
      </w:r>
      <w:r>
        <w:t></w:t>
      </w:r>
      <w:r>
        <w:rPr>
          <w:rFonts w:hint="eastAsia"/>
        </w:rPr>
        <w:t>деятельности</w:t>
      </w:r>
      <w:r>
        <w:t></w:t>
      </w:r>
    </w:p>
    <w:p w:rsidR="005B4298" w:rsidRDefault="005B4298" w:rsidP="005B4298">
      <w:r>
        <w:rPr>
          <w:rFonts w:hint="eastAsia"/>
        </w:rPr>
        <w:t>Конверсионный</w:t>
      </w:r>
      <w:r>
        <w:t></w:t>
      </w:r>
      <w:r>
        <w:rPr>
          <w:rFonts w:hint="eastAsia"/>
        </w:rPr>
        <w:t>поток</w:t>
      </w:r>
      <w:r>
        <w:t></w:t>
      </w:r>
      <w:r>
        <w:rPr>
          <w:rFonts w:hint="eastAsia"/>
        </w:rPr>
        <w:t>постперестроечных</w:t>
      </w:r>
      <w:r>
        <w:t></w:t>
      </w:r>
      <w:r>
        <w:rPr>
          <w:rFonts w:hint="eastAsia"/>
        </w:rPr>
        <w:t>реформ</w:t>
      </w:r>
      <w:r>
        <w:t></w:t>
      </w:r>
      <w:r>
        <w:rPr>
          <w:rFonts w:hint="eastAsia"/>
        </w:rPr>
        <w:t>нашел</w:t>
      </w:r>
      <w:r>
        <w:t></w:t>
      </w:r>
      <w:r>
        <w:rPr>
          <w:rFonts w:hint="eastAsia"/>
        </w:rPr>
        <w:t>выра</w:t>
      </w:r>
      <w:r>
        <w:t></w:t>
      </w:r>
      <w:r>
        <w:rPr>
          <w:rFonts w:hint="eastAsia"/>
        </w:rPr>
        <w:t>жение</w:t>
      </w:r>
      <w:r>
        <w:t></w:t>
      </w:r>
      <w:r>
        <w:rPr>
          <w:rFonts w:hint="eastAsia"/>
        </w:rPr>
        <w:t>в</w:t>
      </w:r>
      <w:r>
        <w:t></w:t>
      </w:r>
      <w:r>
        <w:rPr>
          <w:rFonts w:hint="eastAsia"/>
        </w:rPr>
        <w:t>следующих</w:t>
      </w:r>
      <w:r>
        <w:t></w:t>
      </w:r>
      <w:r>
        <w:rPr>
          <w:rFonts w:hint="eastAsia"/>
        </w:rPr>
        <w:t>конструктивных</w:t>
      </w:r>
      <w:r>
        <w:t></w:t>
      </w:r>
      <w:r>
        <w:rPr>
          <w:rFonts w:hint="eastAsia"/>
        </w:rPr>
        <w:t>факторах</w:t>
      </w:r>
      <w:r>
        <w:t></w:t>
      </w:r>
      <w:r>
        <w:t></w:t>
      </w:r>
      <w:r>
        <w:rPr>
          <w:rFonts w:hint="eastAsia"/>
        </w:rPr>
        <w:t>во</w:t>
      </w:r>
      <w:r>
        <w:t></w:t>
      </w:r>
      <w:r>
        <w:rPr>
          <w:rFonts w:hint="eastAsia"/>
        </w:rPr>
        <w:t>первых</w:t>
      </w:r>
      <w:r>
        <w:t></w:t>
      </w:r>
      <w:r>
        <w:t></w:t>
      </w:r>
      <w:r>
        <w:rPr>
          <w:rFonts w:hint="eastAsia"/>
        </w:rPr>
        <w:t>утратила</w:t>
      </w:r>
      <w:r>
        <w:t></w:t>
      </w:r>
      <w:r>
        <w:rPr>
          <w:rFonts w:hint="eastAsia"/>
        </w:rPr>
        <w:t>инструктивное</w:t>
      </w:r>
      <w:r>
        <w:t></w:t>
      </w:r>
      <w:r>
        <w:rPr>
          <w:rFonts w:hint="eastAsia"/>
        </w:rPr>
        <w:t>влияние</w:t>
      </w:r>
      <w:r>
        <w:t></w:t>
      </w:r>
      <w:r>
        <w:rPr>
          <w:rFonts w:hint="eastAsia"/>
        </w:rPr>
        <w:t>коммунистическая</w:t>
      </w:r>
      <w:r>
        <w:t></w:t>
      </w:r>
      <w:r>
        <w:rPr>
          <w:rFonts w:hint="eastAsia"/>
        </w:rPr>
        <w:t>печать</w:t>
      </w:r>
      <w:r>
        <w:t></w:t>
      </w:r>
      <w:r>
        <w:t></w:t>
      </w:r>
      <w:r>
        <w:rPr>
          <w:rFonts w:hint="eastAsia"/>
        </w:rPr>
        <w:t>диктовавшая</w:t>
      </w:r>
      <w:r>
        <w:t></w:t>
      </w:r>
      <w:r>
        <w:rPr>
          <w:rFonts w:hint="eastAsia"/>
        </w:rPr>
        <w:t>пре</w:t>
      </w:r>
      <w:r>
        <w:t></w:t>
      </w:r>
      <w:r>
        <w:rPr>
          <w:rFonts w:hint="eastAsia"/>
        </w:rPr>
        <w:t>жде</w:t>
      </w:r>
      <w:r>
        <w:t></w:t>
      </w:r>
      <w:r>
        <w:rPr>
          <w:rFonts w:hint="eastAsia"/>
        </w:rPr>
        <w:t>основные</w:t>
      </w:r>
      <w:r>
        <w:t></w:t>
      </w:r>
      <w:r>
        <w:rPr>
          <w:rFonts w:hint="eastAsia"/>
        </w:rPr>
        <w:t>параметры</w:t>
      </w:r>
      <w:r>
        <w:t></w:t>
      </w:r>
      <w:r>
        <w:rPr>
          <w:rFonts w:hint="eastAsia"/>
        </w:rPr>
        <w:t>информационного</w:t>
      </w:r>
      <w:r>
        <w:t></w:t>
      </w:r>
      <w:r>
        <w:rPr>
          <w:rFonts w:hint="eastAsia"/>
        </w:rPr>
        <w:t>пространства</w:t>
      </w:r>
      <w:r>
        <w:t></w:t>
      </w:r>
      <w:r>
        <w:t></w:t>
      </w:r>
      <w:r>
        <w:rPr>
          <w:rFonts w:hint="eastAsia"/>
        </w:rPr>
        <w:t>во</w:t>
      </w:r>
      <w:r>
        <w:t></w:t>
      </w:r>
      <w:r>
        <w:rPr>
          <w:rFonts w:hint="eastAsia"/>
        </w:rPr>
        <w:t>вторых</w:t>
      </w:r>
      <w:r>
        <w:t></w:t>
      </w:r>
      <w:r>
        <w:t></w:t>
      </w:r>
      <w:r>
        <w:rPr>
          <w:rFonts w:hint="eastAsia"/>
        </w:rPr>
        <w:t>распалась</w:t>
      </w:r>
      <w:r>
        <w:t></w:t>
      </w:r>
      <w:r>
        <w:rPr>
          <w:rFonts w:hint="eastAsia"/>
        </w:rPr>
        <w:t>административно</w:t>
      </w:r>
      <w:r>
        <w:t></w:t>
      </w:r>
      <w:r>
        <w:rPr>
          <w:rFonts w:hint="eastAsia"/>
        </w:rPr>
        <w:t>командная</w:t>
      </w:r>
      <w:r>
        <w:t></w:t>
      </w:r>
      <w:r>
        <w:rPr>
          <w:rFonts w:hint="eastAsia"/>
        </w:rPr>
        <w:t>система</w:t>
      </w:r>
      <w:r>
        <w:t></w:t>
      </w:r>
      <w:r>
        <w:rPr>
          <w:rFonts w:hint="eastAsia"/>
        </w:rPr>
        <w:t>управления</w:t>
      </w:r>
      <w:r>
        <w:t></w:t>
      </w:r>
      <w:r>
        <w:t></w:t>
      </w:r>
      <w:r>
        <w:rPr>
          <w:rFonts w:hint="eastAsia"/>
        </w:rPr>
        <w:t>опреде</w:t>
      </w:r>
      <w:r>
        <w:t></w:t>
      </w:r>
      <w:r>
        <w:rPr>
          <w:rFonts w:hint="eastAsia"/>
        </w:rPr>
        <w:t>лявшая</w:t>
      </w:r>
      <w:r>
        <w:t></w:t>
      </w:r>
      <w:r>
        <w:rPr>
          <w:rFonts w:hint="eastAsia"/>
        </w:rPr>
        <w:t>ранее</w:t>
      </w:r>
      <w:r>
        <w:t></w:t>
      </w:r>
      <w:r>
        <w:rPr>
          <w:rFonts w:hint="eastAsia"/>
        </w:rPr>
        <w:t>градационную</w:t>
      </w:r>
      <w:r>
        <w:t></w:t>
      </w:r>
      <w:r>
        <w:rPr>
          <w:rFonts w:hint="eastAsia"/>
        </w:rPr>
        <w:t>систематизацию</w:t>
      </w:r>
      <w:r>
        <w:t></w:t>
      </w:r>
      <w:r>
        <w:rPr>
          <w:rFonts w:hint="eastAsia"/>
        </w:rPr>
        <w:t>газет</w:t>
      </w:r>
      <w:r>
        <w:t></w:t>
      </w:r>
      <w:r>
        <w:rPr>
          <w:rFonts w:hint="eastAsia"/>
        </w:rPr>
        <w:t>и</w:t>
      </w:r>
      <w:r>
        <w:t></w:t>
      </w:r>
      <w:r>
        <w:rPr>
          <w:rFonts w:hint="eastAsia"/>
        </w:rPr>
        <w:t>журналов</w:t>
      </w:r>
      <w:r>
        <w:t></w:t>
      </w:r>
      <w:r>
        <w:t></w:t>
      </w:r>
      <w:r>
        <w:rPr>
          <w:rFonts w:hint="eastAsia"/>
        </w:rPr>
        <w:t>про</w:t>
      </w:r>
      <w:r>
        <w:t></w:t>
      </w:r>
      <w:r>
        <w:rPr>
          <w:rFonts w:hint="eastAsia"/>
        </w:rPr>
        <w:t>грамм</w:t>
      </w:r>
      <w:r>
        <w:t></w:t>
      </w:r>
      <w:r>
        <w:rPr>
          <w:rFonts w:hint="eastAsia"/>
        </w:rPr>
        <w:t>радио</w:t>
      </w:r>
      <w:r>
        <w:t></w:t>
      </w:r>
      <w:r>
        <w:rPr>
          <w:rFonts w:hint="eastAsia"/>
        </w:rPr>
        <w:t>и</w:t>
      </w:r>
      <w:r>
        <w:t></w:t>
      </w:r>
      <w:r>
        <w:rPr>
          <w:rFonts w:hint="eastAsia"/>
        </w:rPr>
        <w:t>телевидения</w:t>
      </w:r>
      <w:r>
        <w:t></w:t>
      </w:r>
      <w:r>
        <w:t></w:t>
      </w:r>
      <w:r>
        <w:rPr>
          <w:rFonts w:hint="eastAsia"/>
        </w:rPr>
        <w:t>В</w:t>
      </w:r>
      <w:r>
        <w:t></w:t>
      </w:r>
      <w:r>
        <w:rPr>
          <w:rFonts w:hint="eastAsia"/>
        </w:rPr>
        <w:t>результате</w:t>
      </w:r>
      <w:r>
        <w:t></w:t>
      </w:r>
      <w:r>
        <w:rPr>
          <w:rFonts w:hint="eastAsia"/>
        </w:rPr>
        <w:t>кинетических</w:t>
      </w:r>
      <w:r>
        <w:t></w:t>
      </w:r>
      <w:r>
        <w:rPr>
          <w:rFonts w:hint="eastAsia"/>
        </w:rPr>
        <w:t>перемен</w:t>
      </w:r>
      <w:r>
        <w:t></w:t>
      </w:r>
      <w:r>
        <w:rPr>
          <w:rFonts w:hint="eastAsia"/>
        </w:rPr>
        <w:t>вер</w:t>
      </w:r>
      <w:r>
        <w:t></w:t>
      </w:r>
      <w:r>
        <w:rPr>
          <w:rFonts w:hint="eastAsia"/>
        </w:rPr>
        <w:t>тикальную</w:t>
      </w:r>
      <w:r>
        <w:t></w:t>
      </w:r>
      <w:r>
        <w:rPr>
          <w:rFonts w:hint="eastAsia"/>
        </w:rPr>
        <w:t>структуру</w:t>
      </w:r>
      <w:r>
        <w:t></w:t>
      </w:r>
      <w:r>
        <w:rPr>
          <w:rFonts w:hint="eastAsia"/>
        </w:rPr>
        <w:t>прессы</w:t>
      </w:r>
      <w:r>
        <w:t></w:t>
      </w:r>
      <w:r>
        <w:rPr>
          <w:rFonts w:hint="eastAsia"/>
        </w:rPr>
        <w:t>сменила</w:t>
      </w:r>
      <w:r>
        <w:t></w:t>
      </w:r>
      <w:r>
        <w:rPr>
          <w:rFonts w:hint="eastAsia"/>
        </w:rPr>
        <w:t>принципиально</w:t>
      </w:r>
      <w:r>
        <w:t></w:t>
      </w:r>
      <w:r>
        <w:rPr>
          <w:rFonts w:hint="eastAsia"/>
        </w:rPr>
        <w:t>иная</w:t>
      </w:r>
      <w:r>
        <w:t></w:t>
      </w:r>
      <w:r>
        <w:t></w:t>
      </w:r>
      <w:r>
        <w:t></w:t>
      </w:r>
      <w:r>
        <w:rPr>
          <w:rFonts w:hint="eastAsia"/>
        </w:rPr>
        <w:t>горизон</w:t>
      </w:r>
      <w:r>
        <w:t></w:t>
      </w:r>
      <w:r>
        <w:rPr>
          <w:rFonts w:hint="eastAsia"/>
        </w:rPr>
        <w:t>тальная</w:t>
      </w:r>
      <w:r>
        <w:t></w:t>
      </w:r>
      <w:r>
        <w:t></w:t>
      </w:r>
      <w:r>
        <w:t></w:t>
      </w:r>
      <w:r>
        <w:rPr>
          <w:rFonts w:hint="eastAsia"/>
        </w:rPr>
        <w:t>структура</w:t>
      </w:r>
      <w:r>
        <w:t></w:t>
      </w:r>
      <w:r>
        <w:t></w:t>
      </w:r>
      <w:r>
        <w:rPr>
          <w:rFonts w:hint="eastAsia"/>
        </w:rPr>
        <w:t>которая</w:t>
      </w:r>
      <w:r>
        <w:t></w:t>
      </w:r>
      <w:r>
        <w:rPr>
          <w:rFonts w:hint="eastAsia"/>
        </w:rPr>
        <w:t>больше</w:t>
      </w:r>
      <w:r>
        <w:t></w:t>
      </w:r>
      <w:r>
        <w:rPr>
          <w:rFonts w:hint="eastAsia"/>
        </w:rPr>
        <w:t>соответствовала</w:t>
      </w:r>
      <w:r>
        <w:t></w:t>
      </w:r>
      <w:r>
        <w:rPr>
          <w:rFonts w:hint="eastAsia"/>
        </w:rPr>
        <w:t>демократиче</w:t>
      </w:r>
      <w:r>
        <w:t></w:t>
      </w:r>
      <w:r>
        <w:rPr>
          <w:rFonts w:hint="eastAsia"/>
        </w:rPr>
        <w:t>скому</w:t>
      </w:r>
      <w:r>
        <w:t></w:t>
      </w:r>
      <w:r>
        <w:rPr>
          <w:rFonts w:hint="eastAsia"/>
        </w:rPr>
        <w:t>общественному</w:t>
      </w:r>
      <w:r>
        <w:t></w:t>
      </w:r>
      <w:r>
        <w:rPr>
          <w:rFonts w:hint="eastAsia"/>
        </w:rPr>
        <w:t>устройству</w:t>
      </w:r>
      <w:r>
        <w:t></w:t>
      </w:r>
      <w:r>
        <w:rPr>
          <w:rFonts w:hint="eastAsia"/>
        </w:rPr>
        <w:t>как</w:t>
      </w:r>
      <w:r>
        <w:t></w:t>
      </w:r>
      <w:r>
        <w:rPr>
          <w:rFonts w:hint="eastAsia"/>
        </w:rPr>
        <w:t>самостоятельная</w:t>
      </w:r>
      <w:r>
        <w:t></w:t>
      </w:r>
      <w:r>
        <w:rPr>
          <w:rFonts w:hint="eastAsia"/>
        </w:rPr>
        <w:t>рекомбинация</w:t>
      </w:r>
      <w:r>
        <w:t></w:t>
      </w:r>
      <w:r>
        <w:rPr>
          <w:rFonts w:hint="eastAsia"/>
        </w:rPr>
        <w:t>функционирования</w:t>
      </w:r>
      <w:r>
        <w:t></w:t>
      </w:r>
      <w:r>
        <w:t></w:t>
      </w:r>
      <w:r>
        <w:rPr>
          <w:rFonts w:hint="eastAsia"/>
        </w:rPr>
        <w:t>с</w:t>
      </w:r>
      <w:r>
        <w:t></w:t>
      </w:r>
      <w:r>
        <w:rPr>
          <w:rFonts w:hint="eastAsia"/>
        </w:rPr>
        <w:t>одной</w:t>
      </w:r>
      <w:r>
        <w:t></w:t>
      </w:r>
      <w:r>
        <w:rPr>
          <w:rFonts w:hint="eastAsia"/>
        </w:rPr>
        <w:t>стороны</w:t>
      </w:r>
      <w:r>
        <w:t></w:t>
      </w:r>
      <w:r>
        <w:t></w:t>
      </w:r>
      <w:r>
        <w:rPr>
          <w:rFonts w:hint="eastAsia"/>
        </w:rPr>
        <w:t>локально</w:t>
      </w:r>
      <w:r>
        <w:t></w:t>
      </w:r>
      <w:r>
        <w:rPr>
          <w:rFonts w:hint="eastAsia"/>
        </w:rPr>
        <w:t>автономных</w:t>
      </w:r>
      <w:r>
        <w:t></w:t>
      </w:r>
      <w:r>
        <w:rPr>
          <w:rFonts w:hint="eastAsia"/>
        </w:rPr>
        <w:t>и</w:t>
      </w:r>
      <w:r>
        <w:t></w:t>
      </w:r>
      <w:r>
        <w:t></w:t>
      </w:r>
      <w:r>
        <w:rPr>
          <w:rFonts w:hint="eastAsia"/>
        </w:rPr>
        <w:t>с</w:t>
      </w:r>
      <w:r>
        <w:t></w:t>
      </w:r>
      <w:r>
        <w:rPr>
          <w:rFonts w:hint="eastAsia"/>
        </w:rPr>
        <w:t>дру</w:t>
      </w:r>
      <w:r>
        <w:t></w:t>
      </w:r>
    </w:p>
    <w:p w:rsidR="005B4298" w:rsidRDefault="005B4298" w:rsidP="005B4298">
      <w:r>
        <w:t></w:t>
      </w:r>
    </w:p>
    <w:p w:rsidR="005B4298" w:rsidRDefault="005B4298" w:rsidP="005B4298">
      <w:r>
        <w:t></w:t>
      </w:r>
    </w:p>
    <w:p w:rsidR="005B4298" w:rsidRDefault="005B4298" w:rsidP="005B4298">
      <w:r>
        <w:rPr>
          <w:rFonts w:hint="eastAsia"/>
        </w:rPr>
        <w:t>гой</w:t>
      </w:r>
      <w:r>
        <w:t></w:t>
      </w:r>
      <w:r>
        <w:t></w:t>
      </w:r>
      <w:r>
        <w:t></w:t>
      </w:r>
      <w:r>
        <w:rPr>
          <w:rFonts w:hint="eastAsia"/>
        </w:rPr>
        <w:t>гармонично</w:t>
      </w:r>
      <w:r>
        <w:t></w:t>
      </w:r>
      <w:r>
        <w:rPr>
          <w:rFonts w:hint="eastAsia"/>
        </w:rPr>
        <w:t>взаимодействующих</w:t>
      </w:r>
      <w:r>
        <w:t></w:t>
      </w:r>
      <w:r>
        <w:rPr>
          <w:rFonts w:hint="eastAsia"/>
        </w:rPr>
        <w:t>коммуникативно</w:t>
      </w:r>
      <w:r>
        <w:t></w:t>
      </w:r>
      <w:r>
        <w:rPr>
          <w:rFonts w:hint="eastAsia"/>
        </w:rPr>
        <w:t>субъектных</w:t>
      </w:r>
      <w:r>
        <w:t></w:t>
      </w:r>
      <w:r>
        <w:rPr>
          <w:rFonts w:hint="eastAsia"/>
        </w:rPr>
        <w:t>организаций</w:t>
      </w:r>
      <w:r>
        <w:t></w:t>
      </w:r>
      <w:r>
        <w:rPr>
          <w:rFonts w:hint="eastAsia"/>
        </w:rPr>
        <w:t>информационного</w:t>
      </w:r>
      <w:r>
        <w:t></w:t>
      </w:r>
      <w:r>
        <w:rPr>
          <w:rFonts w:hint="eastAsia"/>
        </w:rPr>
        <w:t>пространства</w:t>
      </w:r>
      <w:r>
        <w:t></w:t>
      </w:r>
      <w:r>
        <w:rPr>
          <w:rFonts w:hint="eastAsia"/>
        </w:rPr>
        <w:t>России</w:t>
      </w:r>
      <w:r>
        <w:t></w:t>
      </w:r>
    </w:p>
    <w:p w:rsidR="005B4298" w:rsidRDefault="005B4298" w:rsidP="005B4298">
      <w:r>
        <w:rPr>
          <w:rFonts w:hint="eastAsia"/>
        </w:rPr>
        <w:t>Укрепление</w:t>
      </w:r>
      <w:r>
        <w:t></w:t>
      </w:r>
      <w:r>
        <w:rPr>
          <w:rFonts w:hint="eastAsia"/>
        </w:rPr>
        <w:t>позиций</w:t>
      </w:r>
      <w:r>
        <w:t></w:t>
      </w:r>
      <w:r>
        <w:rPr>
          <w:rFonts w:hint="eastAsia"/>
        </w:rPr>
        <w:t>региональной</w:t>
      </w:r>
      <w:r>
        <w:t></w:t>
      </w:r>
      <w:r>
        <w:rPr>
          <w:rFonts w:hint="eastAsia"/>
        </w:rPr>
        <w:t>прессы</w:t>
      </w:r>
      <w:r>
        <w:t></w:t>
      </w:r>
      <w:r>
        <w:rPr>
          <w:rFonts w:hint="eastAsia"/>
        </w:rPr>
        <w:t>в</w:t>
      </w:r>
      <w:r>
        <w:t></w:t>
      </w:r>
      <w:r>
        <w:rPr>
          <w:rFonts w:hint="eastAsia"/>
        </w:rPr>
        <w:t>информационном</w:t>
      </w:r>
      <w:r>
        <w:t></w:t>
      </w:r>
      <w:r>
        <w:rPr>
          <w:rFonts w:hint="eastAsia"/>
        </w:rPr>
        <w:t>ландшафте</w:t>
      </w:r>
      <w:r>
        <w:t></w:t>
      </w:r>
      <w:r>
        <w:rPr>
          <w:rFonts w:hint="eastAsia"/>
        </w:rPr>
        <w:t>страны</w:t>
      </w:r>
      <w:r>
        <w:t></w:t>
      </w:r>
      <w:r>
        <w:rPr>
          <w:rFonts w:hint="eastAsia"/>
        </w:rPr>
        <w:t>объяснялось</w:t>
      </w:r>
      <w:r>
        <w:t></w:t>
      </w:r>
      <w:r>
        <w:rPr>
          <w:rFonts w:hint="eastAsia"/>
        </w:rPr>
        <w:t>рядом</w:t>
      </w:r>
      <w:r>
        <w:t></w:t>
      </w:r>
      <w:r>
        <w:rPr>
          <w:rFonts w:hint="eastAsia"/>
        </w:rPr>
        <w:t>разнопрофильных</w:t>
      </w:r>
      <w:r>
        <w:t></w:t>
      </w:r>
      <w:r>
        <w:rPr>
          <w:rFonts w:hint="eastAsia"/>
        </w:rPr>
        <w:t>причин</w:t>
      </w:r>
      <w:r>
        <w:t></w:t>
      </w:r>
      <w:r>
        <w:t></w:t>
      </w:r>
      <w:r>
        <w:rPr>
          <w:rFonts w:hint="eastAsia"/>
        </w:rPr>
        <w:t>а</w:t>
      </w:r>
      <w:r>
        <w:t></w:t>
      </w:r>
      <w:r>
        <w:t></w:t>
      </w:r>
      <w:r>
        <w:rPr>
          <w:rFonts w:hint="eastAsia"/>
        </w:rPr>
        <w:t>экономическая</w:t>
      </w:r>
      <w:r>
        <w:t></w:t>
      </w:r>
      <w:r>
        <w:rPr>
          <w:rFonts w:hint="eastAsia"/>
        </w:rPr>
        <w:t>и</w:t>
      </w:r>
      <w:r>
        <w:t></w:t>
      </w:r>
      <w:r>
        <w:rPr>
          <w:rFonts w:hint="eastAsia"/>
        </w:rPr>
        <w:t>политическая</w:t>
      </w:r>
      <w:r>
        <w:t></w:t>
      </w:r>
      <w:r>
        <w:rPr>
          <w:rFonts w:hint="eastAsia"/>
        </w:rPr>
        <w:t>самостоятельность</w:t>
      </w:r>
      <w:r>
        <w:t></w:t>
      </w:r>
      <w:r>
        <w:rPr>
          <w:rFonts w:hint="eastAsia"/>
        </w:rPr>
        <w:t>регионов</w:t>
      </w:r>
      <w:r>
        <w:t></w:t>
      </w:r>
      <w:r>
        <w:rPr>
          <w:rFonts w:hint="eastAsia"/>
        </w:rPr>
        <w:t>упрочила</w:t>
      </w:r>
      <w:r>
        <w:t></w:t>
      </w:r>
      <w:r>
        <w:rPr>
          <w:rFonts w:hint="eastAsia"/>
        </w:rPr>
        <w:t>позиции</w:t>
      </w:r>
      <w:r>
        <w:t></w:t>
      </w:r>
      <w:r>
        <w:rPr>
          <w:rFonts w:hint="eastAsia"/>
        </w:rPr>
        <w:t>периферийной</w:t>
      </w:r>
      <w:r>
        <w:t></w:t>
      </w:r>
      <w:r>
        <w:rPr>
          <w:rFonts w:hint="eastAsia"/>
        </w:rPr>
        <w:t>печати</w:t>
      </w:r>
      <w:r>
        <w:t></w:t>
      </w:r>
      <w:r>
        <w:t></w:t>
      </w:r>
      <w:r>
        <w:rPr>
          <w:rFonts w:hint="eastAsia"/>
        </w:rPr>
        <w:t>б</w:t>
      </w:r>
      <w:r>
        <w:t></w:t>
      </w:r>
      <w:r>
        <w:t></w:t>
      </w:r>
      <w:r>
        <w:rPr>
          <w:rFonts w:hint="eastAsia"/>
        </w:rPr>
        <w:t>снизилась</w:t>
      </w:r>
      <w:r>
        <w:t></w:t>
      </w:r>
      <w:r>
        <w:rPr>
          <w:rFonts w:hint="eastAsia"/>
        </w:rPr>
        <w:t>покупательная</w:t>
      </w:r>
      <w:r>
        <w:t></w:t>
      </w:r>
      <w:r>
        <w:rPr>
          <w:rFonts w:hint="eastAsia"/>
        </w:rPr>
        <w:t>способ</w:t>
      </w:r>
      <w:r>
        <w:t></w:t>
      </w:r>
      <w:r>
        <w:rPr>
          <w:rFonts w:hint="eastAsia"/>
        </w:rPr>
        <w:t>ность</w:t>
      </w:r>
      <w:r>
        <w:t></w:t>
      </w:r>
      <w:r>
        <w:rPr>
          <w:rFonts w:hint="eastAsia"/>
        </w:rPr>
        <w:t>населения</w:t>
      </w:r>
      <w:r>
        <w:t></w:t>
      </w:r>
      <w:r>
        <w:t></w:t>
      </w:r>
      <w:r>
        <w:rPr>
          <w:rFonts w:hint="eastAsia"/>
        </w:rPr>
        <w:t>вынужденного</w:t>
      </w:r>
      <w:r>
        <w:t></w:t>
      </w:r>
      <w:r>
        <w:rPr>
          <w:rFonts w:hint="eastAsia"/>
        </w:rPr>
        <w:t>делать</w:t>
      </w:r>
      <w:r>
        <w:t></w:t>
      </w:r>
      <w:r>
        <w:rPr>
          <w:rFonts w:hint="eastAsia"/>
        </w:rPr>
        <w:t>выбор</w:t>
      </w:r>
      <w:r>
        <w:t></w:t>
      </w:r>
      <w:r>
        <w:rPr>
          <w:rFonts w:hint="eastAsia"/>
        </w:rPr>
        <w:t>в</w:t>
      </w:r>
      <w:r>
        <w:t></w:t>
      </w:r>
      <w:r>
        <w:rPr>
          <w:rFonts w:hint="eastAsia"/>
        </w:rPr>
        <w:t>пользу</w:t>
      </w:r>
      <w:r>
        <w:t></w:t>
      </w:r>
      <w:r>
        <w:rPr>
          <w:rFonts w:hint="eastAsia"/>
        </w:rPr>
        <w:t>одного</w:t>
      </w:r>
      <w:r>
        <w:t></w:t>
      </w:r>
      <w:r>
        <w:rPr>
          <w:rFonts w:hint="eastAsia"/>
        </w:rPr>
        <w:t>двух</w:t>
      </w:r>
      <w:r>
        <w:t></w:t>
      </w:r>
      <w:r>
        <w:rPr>
          <w:rFonts w:hint="eastAsia"/>
        </w:rPr>
        <w:t>изданий</w:t>
      </w:r>
      <w:r>
        <w:t></w:t>
      </w:r>
      <w:r>
        <w:t></w:t>
      </w:r>
      <w:r>
        <w:rPr>
          <w:rFonts w:hint="eastAsia"/>
        </w:rPr>
        <w:t>как</w:t>
      </w:r>
      <w:r>
        <w:t></w:t>
      </w:r>
      <w:r>
        <w:rPr>
          <w:rFonts w:hint="eastAsia"/>
        </w:rPr>
        <w:t>правило</w:t>
      </w:r>
      <w:r>
        <w:t></w:t>
      </w:r>
      <w:r>
        <w:t></w:t>
      </w:r>
      <w:r>
        <w:rPr>
          <w:rFonts w:hint="eastAsia"/>
        </w:rPr>
        <w:t>либо</w:t>
      </w:r>
      <w:r>
        <w:t></w:t>
      </w:r>
      <w:r>
        <w:rPr>
          <w:rFonts w:hint="eastAsia"/>
        </w:rPr>
        <w:t>республиканского</w:t>
      </w:r>
      <w:r>
        <w:t></w:t>
      </w:r>
      <w:r>
        <w:t></w:t>
      </w:r>
      <w:r>
        <w:rPr>
          <w:rFonts w:hint="eastAsia"/>
        </w:rPr>
        <w:t>либо</w:t>
      </w:r>
      <w:r>
        <w:t></w:t>
      </w:r>
      <w:r>
        <w:rPr>
          <w:rFonts w:hint="eastAsia"/>
        </w:rPr>
        <w:t>городского</w:t>
      </w:r>
      <w:r>
        <w:t></w:t>
      </w:r>
      <w:r>
        <w:t></w:t>
      </w:r>
      <w:r>
        <w:rPr>
          <w:rFonts w:hint="eastAsia"/>
        </w:rPr>
        <w:t>либо</w:t>
      </w:r>
      <w:r>
        <w:t></w:t>
      </w:r>
      <w:r>
        <w:rPr>
          <w:rFonts w:hint="eastAsia"/>
        </w:rPr>
        <w:t>районного</w:t>
      </w:r>
      <w:r>
        <w:t></w:t>
      </w:r>
      <w:r>
        <w:rPr>
          <w:rFonts w:hint="eastAsia"/>
        </w:rPr>
        <w:t>уровней</w:t>
      </w:r>
      <w:r>
        <w:t></w:t>
      </w:r>
      <w:r>
        <w:t></w:t>
      </w:r>
      <w:r>
        <w:rPr>
          <w:rFonts w:hint="eastAsia"/>
        </w:rPr>
        <w:t>в</w:t>
      </w:r>
      <w:r>
        <w:t></w:t>
      </w:r>
      <w:r>
        <w:t></w:t>
      </w:r>
      <w:r>
        <w:rPr>
          <w:rFonts w:hint="eastAsia"/>
        </w:rPr>
        <w:t>региональная</w:t>
      </w:r>
      <w:r>
        <w:t></w:t>
      </w:r>
      <w:r>
        <w:rPr>
          <w:rFonts w:hint="eastAsia"/>
        </w:rPr>
        <w:t>пресса</w:t>
      </w:r>
      <w:r>
        <w:t></w:t>
      </w:r>
      <w:r>
        <w:rPr>
          <w:rFonts w:hint="eastAsia"/>
        </w:rPr>
        <w:t>в</w:t>
      </w:r>
      <w:r>
        <w:t></w:t>
      </w:r>
      <w:r>
        <w:rPr>
          <w:rFonts w:hint="eastAsia"/>
        </w:rPr>
        <w:t>пореформенный</w:t>
      </w:r>
      <w:r>
        <w:t></w:t>
      </w:r>
      <w:r>
        <w:rPr>
          <w:rFonts w:hint="eastAsia"/>
        </w:rPr>
        <w:t>период</w:t>
      </w:r>
      <w:r>
        <w:t></w:t>
      </w:r>
      <w:r>
        <w:rPr>
          <w:rFonts w:hint="eastAsia"/>
        </w:rPr>
        <w:t>стала</w:t>
      </w:r>
      <w:r>
        <w:t></w:t>
      </w:r>
      <w:r>
        <w:rPr>
          <w:rFonts w:hint="eastAsia"/>
        </w:rPr>
        <w:t>для</w:t>
      </w:r>
      <w:r>
        <w:t></w:t>
      </w:r>
      <w:r>
        <w:rPr>
          <w:rFonts w:hint="eastAsia"/>
        </w:rPr>
        <w:t>властных</w:t>
      </w:r>
      <w:r>
        <w:t></w:t>
      </w:r>
      <w:r>
        <w:rPr>
          <w:rFonts w:hint="eastAsia"/>
        </w:rPr>
        <w:t>элит</w:t>
      </w:r>
      <w:r>
        <w:t></w:t>
      </w:r>
      <w:r>
        <w:rPr>
          <w:rFonts w:hint="eastAsia"/>
        </w:rPr>
        <w:t>краев</w:t>
      </w:r>
      <w:r>
        <w:t></w:t>
      </w:r>
      <w:r>
        <w:t></w:t>
      </w:r>
      <w:r>
        <w:rPr>
          <w:rFonts w:hint="eastAsia"/>
        </w:rPr>
        <w:t>областей</w:t>
      </w:r>
      <w:r>
        <w:t></w:t>
      </w:r>
      <w:r>
        <w:t></w:t>
      </w:r>
      <w:r>
        <w:rPr>
          <w:rFonts w:hint="eastAsia"/>
        </w:rPr>
        <w:t>республик</w:t>
      </w:r>
      <w:r>
        <w:t></w:t>
      </w:r>
      <w:r>
        <w:rPr>
          <w:rFonts w:hint="eastAsia"/>
        </w:rPr>
        <w:t>наиболее</w:t>
      </w:r>
      <w:r>
        <w:t></w:t>
      </w:r>
      <w:r>
        <w:rPr>
          <w:rFonts w:hint="eastAsia"/>
        </w:rPr>
        <w:t>пер</w:t>
      </w:r>
      <w:r>
        <w:t></w:t>
      </w:r>
      <w:r>
        <w:rPr>
          <w:rFonts w:hint="eastAsia"/>
        </w:rPr>
        <w:t>суазивным</w:t>
      </w:r>
      <w:r>
        <w:t></w:t>
      </w:r>
      <w:r>
        <w:rPr>
          <w:rFonts w:hint="eastAsia"/>
        </w:rPr>
        <w:t>информационным</w:t>
      </w:r>
      <w:r>
        <w:t></w:t>
      </w:r>
      <w:r>
        <w:rPr>
          <w:rFonts w:hint="eastAsia"/>
        </w:rPr>
        <w:t>каналом</w:t>
      </w:r>
      <w:r>
        <w:t></w:t>
      </w:r>
      <w:r>
        <w:rPr>
          <w:rFonts w:hint="eastAsia"/>
        </w:rPr>
        <w:t>влияния</w:t>
      </w:r>
      <w:r>
        <w:t></w:t>
      </w:r>
      <w:r>
        <w:rPr>
          <w:rFonts w:hint="eastAsia"/>
        </w:rPr>
        <w:t>на</w:t>
      </w:r>
      <w:r>
        <w:t></w:t>
      </w:r>
      <w:r>
        <w:rPr>
          <w:rFonts w:hint="eastAsia"/>
        </w:rPr>
        <w:t>местную</w:t>
      </w:r>
      <w:r>
        <w:t></w:t>
      </w:r>
      <w:r>
        <w:rPr>
          <w:rFonts w:hint="eastAsia"/>
        </w:rPr>
        <w:t>аудито</w:t>
      </w:r>
      <w:r>
        <w:t></w:t>
      </w:r>
      <w:r>
        <w:rPr>
          <w:rFonts w:hint="eastAsia"/>
        </w:rPr>
        <w:t>рию</w:t>
      </w:r>
      <w:r>
        <w:t></w:t>
      </w:r>
      <w:r>
        <w:t></w:t>
      </w:r>
      <w:r>
        <w:rPr>
          <w:rFonts w:hint="eastAsia"/>
        </w:rPr>
        <w:t>По</w:t>
      </w:r>
      <w:r>
        <w:t></w:t>
      </w:r>
      <w:r>
        <w:rPr>
          <w:rFonts w:hint="eastAsia"/>
        </w:rPr>
        <w:t>наблюдениям</w:t>
      </w:r>
      <w:r>
        <w:t></w:t>
      </w:r>
      <w:r>
        <w:rPr>
          <w:rFonts w:hint="eastAsia"/>
        </w:rPr>
        <w:t>О</w:t>
      </w:r>
      <w:r>
        <w:t></w:t>
      </w:r>
      <w:r>
        <w:t></w:t>
      </w:r>
      <w:r>
        <w:rPr>
          <w:rFonts w:hint="eastAsia"/>
        </w:rPr>
        <w:t>В</w:t>
      </w:r>
      <w:r>
        <w:t></w:t>
      </w:r>
      <w:r>
        <w:t></w:t>
      </w:r>
      <w:r>
        <w:rPr>
          <w:rFonts w:hint="eastAsia"/>
        </w:rPr>
        <w:t>Курдибановского</w:t>
      </w:r>
      <w:r>
        <w:t></w:t>
      </w:r>
      <w:r>
        <w:t></w:t>
      </w:r>
      <w:r>
        <w:rPr>
          <w:rFonts w:hint="eastAsia"/>
        </w:rPr>
        <w:t>среди</w:t>
      </w:r>
      <w:r>
        <w:t></w:t>
      </w:r>
      <w:r>
        <w:rPr>
          <w:rFonts w:hint="eastAsia"/>
        </w:rPr>
        <w:t>всей</w:t>
      </w:r>
      <w:r>
        <w:t></w:t>
      </w:r>
      <w:r>
        <w:rPr>
          <w:rFonts w:hint="eastAsia"/>
        </w:rPr>
        <w:t>массы</w:t>
      </w:r>
      <w:r>
        <w:t></w:t>
      </w:r>
      <w:r>
        <w:rPr>
          <w:rFonts w:hint="eastAsia"/>
        </w:rPr>
        <w:t>воз</w:t>
      </w:r>
      <w:r>
        <w:t></w:t>
      </w:r>
      <w:r>
        <w:rPr>
          <w:rFonts w:hint="eastAsia"/>
        </w:rPr>
        <w:t>никших</w:t>
      </w:r>
      <w:r>
        <w:t></w:t>
      </w:r>
      <w:r>
        <w:rPr>
          <w:rFonts w:hint="eastAsia"/>
        </w:rPr>
        <w:t>за</w:t>
      </w:r>
      <w:r>
        <w:t></w:t>
      </w:r>
      <w:r>
        <w:rPr>
          <w:rFonts w:hint="eastAsia"/>
        </w:rPr>
        <w:t>последние</w:t>
      </w:r>
      <w:r>
        <w:t></w:t>
      </w:r>
      <w:r>
        <w:rPr>
          <w:rFonts w:hint="eastAsia"/>
        </w:rPr>
        <w:t>десятилетия</w:t>
      </w:r>
      <w:r>
        <w:t></w:t>
      </w:r>
      <w:r>
        <w:rPr>
          <w:rFonts w:hint="eastAsia"/>
        </w:rPr>
        <w:t>изданий</w:t>
      </w:r>
      <w:r>
        <w:t></w:t>
      </w:r>
      <w:r>
        <w:rPr>
          <w:rFonts w:hint="eastAsia"/>
        </w:rPr>
        <w:t>доля</w:t>
      </w:r>
      <w:r>
        <w:t></w:t>
      </w:r>
      <w:r>
        <w:rPr>
          <w:rFonts w:hint="eastAsia"/>
        </w:rPr>
        <w:t>общероссийских</w:t>
      </w:r>
      <w:r>
        <w:t></w:t>
      </w:r>
      <w:r>
        <w:rPr>
          <w:rFonts w:hint="eastAsia"/>
        </w:rPr>
        <w:t>га</w:t>
      </w:r>
      <w:r>
        <w:t></w:t>
      </w:r>
      <w:r>
        <w:rPr>
          <w:rFonts w:hint="eastAsia"/>
        </w:rPr>
        <w:t>зет</w:t>
      </w:r>
      <w:r>
        <w:t></w:t>
      </w:r>
      <w:r>
        <w:rPr>
          <w:rFonts w:hint="eastAsia"/>
        </w:rPr>
        <w:t>составила</w:t>
      </w:r>
      <w:r>
        <w:t></w:t>
      </w:r>
      <w:r>
        <w:rPr>
          <w:rFonts w:hint="eastAsia"/>
        </w:rPr>
        <w:t>лишь</w:t>
      </w:r>
      <w:r>
        <w:t></w:t>
      </w:r>
      <w:r>
        <w:t></w:t>
      </w:r>
      <w:r>
        <w:t></w:t>
      </w:r>
      <w:r>
        <w:t></w:t>
      </w:r>
      <w:r>
        <w:t></w:t>
      </w:r>
      <w:r>
        <w:t></w:t>
      </w:r>
      <w:r>
        <w:t></w:t>
      </w:r>
      <w:r>
        <w:t></w:t>
      </w:r>
      <w:r>
        <w:t></w:t>
      </w:r>
      <w:r>
        <w:t></w:t>
      </w:r>
      <w:r>
        <w:rPr>
          <w:rFonts w:hint="eastAsia"/>
        </w:rPr>
        <w:t>а</w:t>
      </w:r>
      <w:r>
        <w:t></w:t>
      </w:r>
      <w:r>
        <w:rPr>
          <w:rFonts w:hint="eastAsia"/>
        </w:rPr>
        <w:t>региональных</w:t>
      </w:r>
      <w:r>
        <w:t></w:t>
      </w:r>
      <w:r>
        <w:t></w:t>
      </w:r>
      <w:r>
        <w:rPr>
          <w:rFonts w:hint="eastAsia"/>
        </w:rPr>
        <w:t>областных</w:t>
      </w:r>
      <w:r>
        <w:t></w:t>
      </w:r>
      <w:r>
        <w:t></w:t>
      </w:r>
      <w:r>
        <w:rPr>
          <w:rFonts w:hint="eastAsia"/>
        </w:rPr>
        <w:t>краевых</w:t>
      </w:r>
      <w:r>
        <w:t></w:t>
      </w:r>
      <w:r>
        <w:t></w:t>
      </w:r>
      <w:r>
        <w:rPr>
          <w:rFonts w:hint="eastAsia"/>
        </w:rPr>
        <w:t>республиканских</w:t>
      </w:r>
      <w:r>
        <w:t></w:t>
      </w:r>
      <w:r>
        <w:t></w:t>
      </w:r>
      <w:r>
        <w:t></w:t>
      </w:r>
      <w:r>
        <w:t></w:t>
      </w:r>
      <w:r>
        <w:t></w:t>
      </w:r>
      <w:r>
        <w:t></w:t>
      </w:r>
      <w:r>
        <w:t></w:t>
      </w:r>
      <w:r>
        <w:t></w:t>
      </w:r>
      <w:r>
        <w:t></w:t>
      </w:r>
      <w:r>
        <w:t></w:t>
      </w:r>
      <w:r>
        <w:t></w:t>
      </w:r>
      <w:r>
        <w:t></w:t>
      </w:r>
      <w:r>
        <w:t></w:t>
      </w:r>
      <w:r>
        <w:rPr>
          <w:rFonts w:hint="eastAsia"/>
        </w:rPr>
        <w:t>городских</w:t>
      </w:r>
      <w:r>
        <w:t></w:t>
      </w:r>
      <w:r>
        <w:rPr>
          <w:rFonts w:hint="eastAsia"/>
        </w:rPr>
        <w:t>и</w:t>
      </w:r>
      <w:r>
        <w:t></w:t>
      </w:r>
      <w:r>
        <w:rPr>
          <w:rFonts w:hint="eastAsia"/>
        </w:rPr>
        <w:t>районных</w:t>
      </w:r>
      <w:r>
        <w:t></w:t>
      </w:r>
      <w:r>
        <w:t></w:t>
      </w:r>
      <w:r>
        <w:t></w:t>
      </w:r>
      <w:r>
        <w:t></w:t>
      </w:r>
      <w:r>
        <w:t></w:t>
      </w:r>
      <w:r>
        <w:t></w:t>
      </w:r>
      <w:r>
        <w:t></w:t>
      </w:r>
      <w:r>
        <w:t></w:t>
      </w:r>
      <w:r>
        <w:t></w:t>
      </w:r>
      <w:r>
        <w:rPr>
          <w:rFonts w:hint="eastAsia"/>
        </w:rPr>
        <w:t>межре</w:t>
      </w:r>
      <w:r>
        <w:t></w:t>
      </w:r>
      <w:r>
        <w:rPr>
          <w:rFonts w:hint="eastAsia"/>
        </w:rPr>
        <w:t>гиональных</w:t>
      </w:r>
      <w:r>
        <w:t></w:t>
      </w:r>
      <w:r>
        <w:t></w:t>
      </w:r>
      <w:r>
        <w:rPr>
          <w:rFonts w:hint="eastAsia"/>
        </w:rPr>
        <w:t>имеющих</w:t>
      </w:r>
      <w:r>
        <w:t></w:t>
      </w:r>
      <w:r>
        <w:rPr>
          <w:rFonts w:hint="eastAsia"/>
        </w:rPr>
        <w:t>область</w:t>
      </w:r>
      <w:r>
        <w:t></w:t>
      </w:r>
      <w:r>
        <w:rPr>
          <w:rFonts w:hint="eastAsia"/>
        </w:rPr>
        <w:t>распространения</w:t>
      </w:r>
      <w:r>
        <w:t></w:t>
      </w:r>
      <w:r>
        <w:rPr>
          <w:rFonts w:hint="eastAsia"/>
        </w:rPr>
        <w:t>в</w:t>
      </w:r>
      <w:r>
        <w:t></w:t>
      </w:r>
      <w:r>
        <w:rPr>
          <w:rFonts w:hint="eastAsia"/>
        </w:rPr>
        <w:t>нескольких</w:t>
      </w:r>
      <w:r>
        <w:t></w:t>
      </w:r>
      <w:r>
        <w:rPr>
          <w:rFonts w:hint="eastAsia"/>
        </w:rPr>
        <w:t>ин</w:t>
      </w:r>
      <w:r>
        <w:t></w:t>
      </w:r>
      <w:r>
        <w:rPr>
          <w:rFonts w:hint="eastAsia"/>
        </w:rPr>
        <w:t>фраструктурно</w:t>
      </w:r>
      <w:r>
        <w:t></w:t>
      </w:r>
      <w:r>
        <w:rPr>
          <w:rFonts w:hint="eastAsia"/>
        </w:rPr>
        <w:t>соседствующих</w:t>
      </w:r>
      <w:r>
        <w:t></w:t>
      </w:r>
      <w:r>
        <w:rPr>
          <w:rFonts w:hint="eastAsia"/>
        </w:rPr>
        <w:t>административных</w:t>
      </w:r>
      <w:r>
        <w:t></w:t>
      </w:r>
      <w:r>
        <w:rPr>
          <w:rFonts w:hint="eastAsia"/>
        </w:rPr>
        <w:t>территориях</w:t>
      </w:r>
      <w:r>
        <w:t></w:t>
      </w:r>
      <w:r>
        <w:t></w:t>
      </w:r>
      <w:r>
        <w:t></w:t>
      </w:r>
      <w:r>
        <w:t></w:t>
      </w:r>
      <w:r>
        <w:t></w:t>
      </w:r>
      <w:r>
        <w:t></w:t>
      </w:r>
      <w:r>
        <w:t></w:t>
      </w:r>
      <w:r>
        <w:t></w:t>
      </w:r>
      <w:r>
        <w:t></w:t>
      </w:r>
      <w:r>
        <w:t></w:t>
      </w:r>
      <w:r>
        <w:t></w:t>
      </w:r>
      <w:r>
        <w:t></w:t>
      </w:r>
      <w:r>
        <w:t></w:t>
      </w:r>
      <w:r>
        <w:t></w:t>
      </w:r>
      <w:r>
        <w:t></w:t>
      </w:r>
      <w:r>
        <w:t></w:t>
      </w:r>
      <w:r>
        <w:t></w:t>
      </w:r>
      <w:r>
        <w:t></w:t>
      </w:r>
      <w:r>
        <w:t></w:t>
      </w:r>
      <w:r>
        <w:rPr>
          <w:rFonts w:hint="eastAsia"/>
        </w:rPr>
        <w:t>с</w:t>
      </w:r>
      <w:r>
        <w:t></w:t>
      </w:r>
      <w:r>
        <w:t></w:t>
      </w:r>
      <w:r>
        <w:t></w:t>
      </w:r>
      <w:r>
        <w:t></w:t>
      </w:r>
      <w:r>
        <w:t></w:t>
      </w:r>
      <w:r>
        <w:t></w:t>
      </w:r>
    </w:p>
    <w:p w:rsidR="005B4298" w:rsidRDefault="005B4298" w:rsidP="005B4298">
      <w:r>
        <w:rPr>
          <w:rFonts w:hint="eastAsia"/>
        </w:rPr>
        <w:t>Отсюда</w:t>
      </w:r>
      <w:r>
        <w:t></w:t>
      </w:r>
      <w:r>
        <w:rPr>
          <w:rFonts w:hint="eastAsia"/>
        </w:rPr>
        <w:t>следует</w:t>
      </w:r>
      <w:r>
        <w:t></w:t>
      </w:r>
      <w:r>
        <w:t></w:t>
      </w:r>
      <w:r>
        <w:rPr>
          <w:rFonts w:hint="eastAsia"/>
        </w:rPr>
        <w:t>что</w:t>
      </w:r>
      <w:r>
        <w:t></w:t>
      </w:r>
      <w:r>
        <w:t></w:t>
      </w:r>
      <w:r>
        <w:rPr>
          <w:rFonts w:hint="eastAsia"/>
        </w:rPr>
        <w:t>точки</w:t>
      </w:r>
      <w:r>
        <w:t></w:t>
      </w:r>
      <w:r>
        <w:rPr>
          <w:rFonts w:hint="eastAsia"/>
        </w:rPr>
        <w:t>роста</w:t>
      </w:r>
      <w:r>
        <w:t></w:t>
      </w:r>
      <w:r>
        <w:t></w:t>
      </w:r>
      <w:r>
        <w:rPr>
          <w:rFonts w:hint="eastAsia"/>
        </w:rPr>
        <w:t>на</w:t>
      </w:r>
      <w:r>
        <w:t></w:t>
      </w:r>
      <w:r>
        <w:rPr>
          <w:rFonts w:hint="eastAsia"/>
        </w:rPr>
        <w:t>современном</w:t>
      </w:r>
      <w:r>
        <w:t></w:t>
      </w:r>
      <w:r>
        <w:rPr>
          <w:rFonts w:hint="eastAsia"/>
        </w:rPr>
        <w:t>информаци</w:t>
      </w:r>
      <w:r>
        <w:t></w:t>
      </w:r>
      <w:r>
        <w:rPr>
          <w:rFonts w:hint="eastAsia"/>
        </w:rPr>
        <w:t>онном</w:t>
      </w:r>
      <w:r>
        <w:t></w:t>
      </w:r>
      <w:r>
        <w:rPr>
          <w:rFonts w:hint="eastAsia"/>
        </w:rPr>
        <w:t>поле</w:t>
      </w:r>
      <w:r>
        <w:t></w:t>
      </w:r>
      <w:r>
        <w:rPr>
          <w:rFonts w:hint="eastAsia"/>
        </w:rPr>
        <w:t>Российского</w:t>
      </w:r>
      <w:r>
        <w:t></w:t>
      </w:r>
      <w:r>
        <w:rPr>
          <w:rFonts w:hint="eastAsia"/>
        </w:rPr>
        <w:t>государства</w:t>
      </w:r>
      <w:r>
        <w:t></w:t>
      </w:r>
      <w:r>
        <w:rPr>
          <w:rFonts w:hint="eastAsia"/>
        </w:rPr>
        <w:t>находятся</w:t>
      </w:r>
      <w:r>
        <w:t></w:t>
      </w:r>
      <w:r>
        <w:rPr>
          <w:rFonts w:hint="eastAsia"/>
        </w:rPr>
        <w:t>не</w:t>
      </w:r>
      <w:r>
        <w:t></w:t>
      </w:r>
      <w:r>
        <w:rPr>
          <w:rFonts w:hint="eastAsia"/>
        </w:rPr>
        <w:t>в</w:t>
      </w:r>
      <w:r>
        <w:t></w:t>
      </w:r>
      <w:r>
        <w:rPr>
          <w:rFonts w:hint="eastAsia"/>
        </w:rPr>
        <w:t>Центре</w:t>
      </w:r>
      <w:r>
        <w:t></w:t>
      </w:r>
      <w:r>
        <w:t></w:t>
      </w:r>
      <w:r>
        <w:rPr>
          <w:rFonts w:hint="eastAsia"/>
        </w:rPr>
        <w:t>а</w:t>
      </w:r>
      <w:r>
        <w:t></w:t>
      </w:r>
      <w:r>
        <w:rPr>
          <w:rFonts w:hint="eastAsia"/>
        </w:rPr>
        <w:t>на</w:t>
      </w:r>
      <w:r>
        <w:t></w:t>
      </w:r>
      <w:r>
        <w:rPr>
          <w:rFonts w:hint="eastAsia"/>
        </w:rPr>
        <w:t>Пе</w:t>
      </w:r>
      <w:r>
        <w:t></w:t>
      </w:r>
      <w:r>
        <w:rPr>
          <w:rFonts w:hint="eastAsia"/>
        </w:rPr>
        <w:t>риферии</w:t>
      </w:r>
      <w:r>
        <w:t></w:t>
      </w:r>
      <w:r>
        <w:t></w:t>
      </w:r>
      <w:r>
        <w:t></w:t>
      </w:r>
      <w:r>
        <w:rPr>
          <w:rFonts w:hint="eastAsia"/>
        </w:rPr>
        <w:t>в</w:t>
      </w:r>
      <w:r>
        <w:t></w:t>
      </w:r>
      <w:r>
        <w:rPr>
          <w:rFonts w:hint="eastAsia"/>
        </w:rPr>
        <w:t>краевых</w:t>
      </w:r>
      <w:r>
        <w:t></w:t>
      </w:r>
      <w:r>
        <w:t></w:t>
      </w:r>
      <w:r>
        <w:rPr>
          <w:rFonts w:hint="eastAsia"/>
        </w:rPr>
        <w:t>областных</w:t>
      </w:r>
      <w:r>
        <w:t></w:t>
      </w:r>
      <w:r>
        <w:t></w:t>
      </w:r>
      <w:r>
        <w:rPr>
          <w:rFonts w:hint="eastAsia"/>
        </w:rPr>
        <w:t>республиканских</w:t>
      </w:r>
      <w:r>
        <w:t></w:t>
      </w:r>
      <w:r>
        <w:rPr>
          <w:rFonts w:hint="eastAsia"/>
        </w:rPr>
        <w:t>столицах</w:t>
      </w:r>
      <w:r>
        <w:t></w:t>
      </w:r>
      <w:r>
        <w:t></w:t>
      </w:r>
      <w:r>
        <w:rPr>
          <w:rFonts w:hint="eastAsia"/>
        </w:rPr>
        <w:t>Помимо</w:t>
      </w:r>
      <w:r>
        <w:t></w:t>
      </w:r>
      <w:r>
        <w:rPr>
          <w:rFonts w:hint="eastAsia"/>
        </w:rPr>
        <w:t>этого</w:t>
      </w:r>
      <w:r>
        <w:t></w:t>
      </w:r>
      <w:r>
        <w:t></w:t>
      </w:r>
      <w:r>
        <w:rPr>
          <w:rFonts w:hint="eastAsia"/>
        </w:rPr>
        <w:t>в</w:t>
      </w:r>
      <w:r>
        <w:t></w:t>
      </w:r>
      <w:r>
        <w:rPr>
          <w:rFonts w:hint="eastAsia"/>
        </w:rPr>
        <w:t>пореформенное</w:t>
      </w:r>
      <w:r>
        <w:t></w:t>
      </w:r>
      <w:r>
        <w:rPr>
          <w:rFonts w:hint="eastAsia"/>
        </w:rPr>
        <w:t>время</w:t>
      </w:r>
      <w:r>
        <w:t></w:t>
      </w:r>
      <w:r>
        <w:rPr>
          <w:rFonts w:hint="eastAsia"/>
        </w:rPr>
        <w:t>Россия</w:t>
      </w:r>
      <w:r>
        <w:t></w:t>
      </w:r>
      <w:r>
        <w:rPr>
          <w:rFonts w:hint="eastAsia"/>
        </w:rPr>
        <w:t>интерполировалась</w:t>
      </w:r>
      <w:r>
        <w:t></w:t>
      </w:r>
      <w:r>
        <w:rPr>
          <w:rFonts w:hint="eastAsia"/>
        </w:rPr>
        <w:t>в</w:t>
      </w:r>
      <w:r>
        <w:t></w:t>
      </w:r>
      <w:r>
        <w:rPr>
          <w:rFonts w:hint="eastAsia"/>
        </w:rPr>
        <w:t>еще</w:t>
      </w:r>
      <w:r>
        <w:t></w:t>
      </w:r>
      <w:r>
        <w:rPr>
          <w:rFonts w:hint="eastAsia"/>
        </w:rPr>
        <w:t>более</w:t>
      </w:r>
      <w:r>
        <w:t></w:t>
      </w:r>
      <w:r>
        <w:rPr>
          <w:rFonts w:hint="eastAsia"/>
        </w:rPr>
        <w:t>гетерогенное</w:t>
      </w:r>
      <w:r>
        <w:t></w:t>
      </w:r>
      <w:r>
        <w:rPr>
          <w:rFonts w:hint="eastAsia"/>
        </w:rPr>
        <w:t>образование</w:t>
      </w:r>
      <w:r>
        <w:t></w:t>
      </w:r>
      <w:r>
        <w:t></w:t>
      </w:r>
      <w:r>
        <w:rPr>
          <w:rFonts w:hint="eastAsia"/>
        </w:rPr>
        <w:t>следовательно</w:t>
      </w:r>
      <w:r>
        <w:t></w:t>
      </w:r>
      <w:r>
        <w:t></w:t>
      </w:r>
      <w:r>
        <w:rPr>
          <w:rFonts w:hint="eastAsia"/>
        </w:rPr>
        <w:t>коммуникационные</w:t>
      </w:r>
      <w:r>
        <w:t></w:t>
      </w:r>
      <w:r>
        <w:rPr>
          <w:rFonts w:hint="eastAsia"/>
        </w:rPr>
        <w:t>орга</w:t>
      </w:r>
      <w:r>
        <w:t></w:t>
      </w:r>
      <w:r>
        <w:rPr>
          <w:rFonts w:hint="eastAsia"/>
        </w:rPr>
        <w:t>низации</w:t>
      </w:r>
      <w:r>
        <w:t></w:t>
      </w:r>
      <w:r>
        <w:rPr>
          <w:rFonts w:hint="eastAsia"/>
        </w:rPr>
        <w:t>субъектов</w:t>
      </w:r>
      <w:r>
        <w:t></w:t>
      </w:r>
      <w:r>
        <w:t></w:t>
      </w:r>
      <w:r>
        <w:rPr>
          <w:rFonts w:hint="eastAsia"/>
        </w:rPr>
        <w:t>входящие</w:t>
      </w:r>
      <w:r>
        <w:t></w:t>
      </w:r>
      <w:r>
        <w:rPr>
          <w:rFonts w:hint="eastAsia"/>
        </w:rPr>
        <w:t>в</w:t>
      </w:r>
      <w:r>
        <w:t></w:t>
      </w:r>
      <w:r>
        <w:rPr>
          <w:rFonts w:hint="eastAsia"/>
        </w:rPr>
        <w:t>состав</w:t>
      </w:r>
      <w:r>
        <w:t></w:t>
      </w:r>
      <w:r>
        <w:rPr>
          <w:rFonts w:hint="eastAsia"/>
        </w:rPr>
        <w:t>федерации</w:t>
      </w:r>
      <w:r>
        <w:t></w:t>
      </w:r>
      <w:r>
        <w:t></w:t>
      </w:r>
      <w:r>
        <w:rPr>
          <w:rFonts w:hint="eastAsia"/>
        </w:rPr>
        <w:t>заметно</w:t>
      </w:r>
      <w:r>
        <w:t></w:t>
      </w:r>
      <w:r>
        <w:rPr>
          <w:rFonts w:hint="eastAsia"/>
        </w:rPr>
        <w:t>рекомби</w:t>
      </w:r>
      <w:r>
        <w:t></w:t>
      </w:r>
      <w:r>
        <w:rPr>
          <w:rFonts w:hint="eastAsia"/>
        </w:rPr>
        <w:t>нировались</w:t>
      </w:r>
      <w:r>
        <w:t></w:t>
      </w:r>
      <w:r>
        <w:t></w:t>
      </w:r>
      <w:r>
        <w:rPr>
          <w:rFonts w:hint="eastAsia"/>
        </w:rPr>
        <w:t>а</w:t>
      </w:r>
      <w:r>
        <w:t></w:t>
      </w:r>
      <w:r>
        <w:rPr>
          <w:rFonts w:hint="eastAsia"/>
        </w:rPr>
        <w:t>инфраструктуры</w:t>
      </w:r>
      <w:r>
        <w:t></w:t>
      </w:r>
      <w:r>
        <w:rPr>
          <w:rFonts w:hint="eastAsia"/>
        </w:rPr>
        <w:t>массово</w:t>
      </w:r>
      <w:r>
        <w:t></w:t>
      </w:r>
      <w:r>
        <w:rPr>
          <w:rFonts w:hint="eastAsia"/>
        </w:rPr>
        <w:t>информационных</w:t>
      </w:r>
      <w:r>
        <w:t></w:t>
      </w:r>
      <w:r>
        <w:rPr>
          <w:rFonts w:hint="eastAsia"/>
        </w:rPr>
        <w:t>регио</w:t>
      </w:r>
      <w:r>
        <w:t></w:t>
      </w:r>
      <w:r>
        <w:rPr>
          <w:rFonts w:hint="eastAsia"/>
        </w:rPr>
        <w:t>нальных</w:t>
      </w:r>
      <w:r>
        <w:t></w:t>
      </w:r>
      <w:r>
        <w:rPr>
          <w:rFonts w:hint="eastAsia"/>
        </w:rPr>
        <w:t>подсистем</w:t>
      </w:r>
      <w:r>
        <w:t></w:t>
      </w:r>
      <w:r>
        <w:rPr>
          <w:rFonts w:hint="eastAsia"/>
        </w:rPr>
        <w:t>приобрели</w:t>
      </w:r>
      <w:r>
        <w:t></w:t>
      </w:r>
      <w:r>
        <w:rPr>
          <w:rFonts w:hint="eastAsia"/>
        </w:rPr>
        <w:t>более</w:t>
      </w:r>
      <w:r>
        <w:t></w:t>
      </w:r>
      <w:r>
        <w:rPr>
          <w:rFonts w:hint="eastAsia"/>
        </w:rPr>
        <w:t>интроспективные</w:t>
      </w:r>
      <w:r>
        <w:t></w:t>
      </w:r>
      <w:r>
        <w:rPr>
          <w:rFonts w:hint="eastAsia"/>
        </w:rPr>
        <w:t>характеристи</w:t>
      </w:r>
      <w:r>
        <w:t></w:t>
      </w:r>
      <w:r>
        <w:rPr>
          <w:rFonts w:hint="eastAsia"/>
        </w:rPr>
        <w:t>ки</w:t>
      </w:r>
      <w:r>
        <w:t></w:t>
      </w:r>
      <w:r>
        <w:t></w:t>
      </w:r>
      <w:r>
        <w:rPr>
          <w:rFonts w:hint="eastAsia"/>
        </w:rPr>
        <w:t>максимально</w:t>
      </w:r>
      <w:r>
        <w:t></w:t>
      </w:r>
      <w:r>
        <w:rPr>
          <w:rFonts w:hint="eastAsia"/>
        </w:rPr>
        <w:t>конвергированные</w:t>
      </w:r>
      <w:r>
        <w:t></w:t>
      </w:r>
      <w:r>
        <w:rPr>
          <w:rFonts w:hint="eastAsia"/>
        </w:rPr>
        <w:t>локально</w:t>
      </w:r>
      <w:r>
        <w:t></w:t>
      </w:r>
      <w:r>
        <w:rPr>
          <w:rFonts w:hint="eastAsia"/>
        </w:rPr>
        <w:t>периметральными</w:t>
      </w:r>
      <w:r>
        <w:t></w:t>
      </w:r>
      <w:r>
        <w:rPr>
          <w:rFonts w:hint="eastAsia"/>
        </w:rPr>
        <w:t>ус</w:t>
      </w:r>
      <w:r>
        <w:t></w:t>
      </w:r>
      <w:r>
        <w:rPr>
          <w:rFonts w:hint="eastAsia"/>
        </w:rPr>
        <w:t>ловиями</w:t>
      </w:r>
      <w:r>
        <w:t></w:t>
      </w:r>
      <w:r>
        <w:rPr>
          <w:rFonts w:hint="eastAsia"/>
        </w:rPr>
        <w:t>функционирования</w:t>
      </w:r>
      <w:r>
        <w:t></w:t>
      </w:r>
    </w:p>
    <w:p w:rsidR="005B4298" w:rsidRDefault="005B4298" w:rsidP="005B4298">
      <w:r>
        <w:t></w:t>
      </w:r>
    </w:p>
    <w:p w:rsidR="005B4298" w:rsidRDefault="005B4298" w:rsidP="005B4298">
      <w:r>
        <w:t></w:t>
      </w:r>
    </w:p>
    <w:p w:rsidR="005B4298" w:rsidRDefault="005B4298" w:rsidP="005B4298">
      <w:r>
        <w:rPr>
          <w:rFonts w:hint="eastAsia"/>
        </w:rPr>
        <w:t>В</w:t>
      </w:r>
      <w:r>
        <w:t></w:t>
      </w:r>
      <w:r>
        <w:rPr>
          <w:rFonts w:hint="eastAsia"/>
        </w:rPr>
        <w:t>настоящее</w:t>
      </w:r>
      <w:r>
        <w:t></w:t>
      </w:r>
      <w:r>
        <w:rPr>
          <w:rFonts w:hint="eastAsia"/>
        </w:rPr>
        <w:t>время</w:t>
      </w:r>
      <w:r>
        <w:t></w:t>
      </w:r>
      <w:r>
        <w:rPr>
          <w:rFonts w:hint="eastAsia"/>
        </w:rPr>
        <w:t>два</w:t>
      </w:r>
      <w:r>
        <w:t></w:t>
      </w:r>
      <w:r>
        <w:rPr>
          <w:rFonts w:hint="eastAsia"/>
        </w:rPr>
        <w:t>взаимосвязанных</w:t>
      </w:r>
      <w:r>
        <w:t></w:t>
      </w:r>
      <w:r>
        <w:rPr>
          <w:rFonts w:hint="eastAsia"/>
        </w:rPr>
        <w:t>между</w:t>
      </w:r>
      <w:r>
        <w:t></w:t>
      </w:r>
      <w:r>
        <w:rPr>
          <w:rFonts w:hint="eastAsia"/>
        </w:rPr>
        <w:t>собой</w:t>
      </w:r>
      <w:r>
        <w:t></w:t>
      </w:r>
      <w:r>
        <w:rPr>
          <w:rFonts w:hint="eastAsia"/>
        </w:rPr>
        <w:t>процесса</w:t>
      </w:r>
      <w:r>
        <w:t></w:t>
      </w:r>
      <w:r>
        <w:t></w:t>
      </w:r>
      <w:r>
        <w:t></w:t>
      </w:r>
      <w:r>
        <w:t></w:t>
      </w:r>
      <w:r>
        <w:rPr>
          <w:rFonts w:hint="eastAsia"/>
        </w:rPr>
        <w:t>регионализации</w:t>
      </w:r>
      <w:r>
        <w:t></w:t>
      </w:r>
      <w:r>
        <w:t></w:t>
      </w:r>
      <w:r>
        <w:rPr>
          <w:rFonts w:hint="eastAsia"/>
        </w:rPr>
        <w:t>и</w:t>
      </w:r>
      <w:r>
        <w:t></w:t>
      </w:r>
      <w:r>
        <w:t></w:t>
      </w:r>
      <w:r>
        <w:rPr>
          <w:rFonts w:hint="eastAsia"/>
        </w:rPr>
        <w:t>горизонтализации</w:t>
      </w:r>
      <w:r>
        <w:t></w:t>
      </w:r>
      <w:r>
        <w:t></w:t>
      </w:r>
      <w:r>
        <w:rPr>
          <w:rFonts w:hint="eastAsia"/>
        </w:rPr>
        <w:t>отечественной</w:t>
      </w:r>
      <w:r>
        <w:t></w:t>
      </w:r>
      <w:r>
        <w:rPr>
          <w:rFonts w:hint="eastAsia"/>
        </w:rPr>
        <w:t>журнали</w:t>
      </w:r>
      <w:r>
        <w:t></w:t>
      </w:r>
      <w:r>
        <w:rPr>
          <w:rFonts w:hint="eastAsia"/>
        </w:rPr>
        <w:t>стики</w:t>
      </w:r>
      <w:r>
        <w:t></w:t>
      </w:r>
      <w:r>
        <w:t></w:t>
      </w:r>
      <w:r>
        <w:t></w:t>
      </w:r>
      <w:r>
        <w:rPr>
          <w:rFonts w:hint="eastAsia"/>
        </w:rPr>
        <w:t>детерминируют</w:t>
      </w:r>
      <w:r>
        <w:t></w:t>
      </w:r>
      <w:r>
        <w:rPr>
          <w:rFonts w:hint="eastAsia"/>
        </w:rPr>
        <w:t>экстраполяционное</w:t>
      </w:r>
      <w:r>
        <w:t></w:t>
      </w:r>
      <w:r>
        <w:rPr>
          <w:rFonts w:hint="eastAsia"/>
        </w:rPr>
        <w:t>исследование</w:t>
      </w:r>
      <w:r>
        <w:t></w:t>
      </w:r>
      <w:r>
        <w:rPr>
          <w:rFonts w:hint="eastAsia"/>
        </w:rPr>
        <w:t>периферий</w:t>
      </w:r>
      <w:r>
        <w:t></w:t>
      </w:r>
      <w:r>
        <w:rPr>
          <w:rFonts w:hint="eastAsia"/>
        </w:rPr>
        <w:t>ных</w:t>
      </w:r>
      <w:r>
        <w:t></w:t>
      </w:r>
      <w:r>
        <w:rPr>
          <w:rFonts w:hint="eastAsia"/>
        </w:rPr>
        <w:t>СМИ</w:t>
      </w:r>
      <w:r>
        <w:t></w:t>
      </w:r>
      <w:r>
        <w:rPr>
          <w:rFonts w:hint="eastAsia"/>
        </w:rPr>
        <w:t>как</w:t>
      </w:r>
      <w:r>
        <w:t></w:t>
      </w:r>
      <w:r>
        <w:rPr>
          <w:rFonts w:hint="eastAsia"/>
        </w:rPr>
        <w:t>социокультурных</w:t>
      </w:r>
      <w:r>
        <w:t></w:t>
      </w:r>
      <w:r>
        <w:rPr>
          <w:rFonts w:hint="eastAsia"/>
        </w:rPr>
        <w:t>и</w:t>
      </w:r>
      <w:r>
        <w:t></w:t>
      </w:r>
      <w:r>
        <w:rPr>
          <w:rFonts w:hint="eastAsia"/>
        </w:rPr>
        <w:t>этноконтактных</w:t>
      </w:r>
      <w:r>
        <w:t></w:t>
      </w:r>
      <w:r>
        <w:rPr>
          <w:rFonts w:hint="eastAsia"/>
        </w:rPr>
        <w:t>ресурсов</w:t>
      </w:r>
      <w:r>
        <w:t></w:t>
      </w:r>
      <w:r>
        <w:rPr>
          <w:rFonts w:hint="eastAsia"/>
        </w:rPr>
        <w:t>развития</w:t>
      </w:r>
      <w:r>
        <w:t></w:t>
      </w:r>
      <w:r>
        <w:rPr>
          <w:rFonts w:hint="eastAsia"/>
        </w:rPr>
        <w:t>республик</w:t>
      </w:r>
      <w:r>
        <w:t></w:t>
      </w:r>
      <w:r>
        <w:rPr>
          <w:rFonts w:hint="eastAsia"/>
        </w:rPr>
        <w:t>Поволжья</w:t>
      </w:r>
      <w:r>
        <w:t></w:t>
      </w:r>
      <w:r>
        <w:t></w:t>
      </w:r>
      <w:r>
        <w:rPr>
          <w:rFonts w:hint="eastAsia"/>
        </w:rPr>
        <w:t>Эти</w:t>
      </w:r>
      <w:r>
        <w:t></w:t>
      </w:r>
      <w:r>
        <w:rPr>
          <w:rFonts w:hint="eastAsia"/>
        </w:rPr>
        <w:t>процессы</w:t>
      </w:r>
      <w:r>
        <w:t></w:t>
      </w:r>
      <w:r>
        <w:rPr>
          <w:rFonts w:hint="eastAsia"/>
        </w:rPr>
        <w:t>во</w:t>
      </w:r>
      <w:r>
        <w:t></w:t>
      </w:r>
      <w:r>
        <w:rPr>
          <w:rFonts w:hint="eastAsia"/>
        </w:rPr>
        <w:t>многом</w:t>
      </w:r>
      <w:r>
        <w:t></w:t>
      </w:r>
      <w:r>
        <w:rPr>
          <w:rFonts w:hint="eastAsia"/>
        </w:rPr>
        <w:t>обусловливают</w:t>
      </w:r>
      <w:r>
        <w:t></w:t>
      </w:r>
    </w:p>
    <w:p w:rsidR="005B4298" w:rsidRDefault="005B4298" w:rsidP="005B4298">
      <w:r>
        <w:rPr>
          <w:rFonts w:hint="eastAsia"/>
        </w:rPr>
        <w:t>а</w:t>
      </w:r>
      <w:r>
        <w:t></w:t>
      </w:r>
      <w:r>
        <w:tab/>
      </w:r>
      <w:r>
        <w:rPr>
          <w:rFonts w:hint="eastAsia"/>
        </w:rPr>
        <w:t>обеспечение</w:t>
      </w:r>
      <w:r>
        <w:t></w:t>
      </w:r>
      <w:r>
        <w:rPr>
          <w:rFonts w:hint="eastAsia"/>
        </w:rPr>
        <w:t>социально</w:t>
      </w:r>
      <w:r>
        <w:t></w:t>
      </w:r>
      <w:r>
        <w:rPr>
          <w:rFonts w:hint="eastAsia"/>
        </w:rPr>
        <w:t>политического</w:t>
      </w:r>
      <w:r>
        <w:t></w:t>
      </w:r>
      <w:r>
        <w:rPr>
          <w:rFonts w:hint="eastAsia"/>
        </w:rPr>
        <w:t>рейтинга</w:t>
      </w:r>
      <w:r>
        <w:t></w:t>
      </w:r>
      <w:r>
        <w:rPr>
          <w:rFonts w:hint="eastAsia"/>
        </w:rPr>
        <w:t>администра</w:t>
      </w:r>
      <w:r>
        <w:t></w:t>
      </w:r>
    </w:p>
    <w:p w:rsidR="005B4298" w:rsidRDefault="005B4298" w:rsidP="005B4298">
      <w:r>
        <w:rPr>
          <w:rFonts w:hint="eastAsia"/>
        </w:rPr>
        <w:t>тивной</w:t>
      </w:r>
      <w:r>
        <w:t></w:t>
      </w:r>
      <w:r>
        <w:rPr>
          <w:rFonts w:hint="eastAsia"/>
        </w:rPr>
        <w:t>территории</w:t>
      </w:r>
      <w:r>
        <w:t></w:t>
      </w:r>
      <w:r>
        <w:rPr>
          <w:rFonts w:hint="eastAsia"/>
        </w:rPr>
        <w:t>на</w:t>
      </w:r>
      <w:r>
        <w:t></w:t>
      </w:r>
      <w:r>
        <w:rPr>
          <w:rFonts w:hint="eastAsia"/>
        </w:rPr>
        <w:t>общественно</w:t>
      </w:r>
      <w:r>
        <w:t></w:t>
      </w:r>
      <w:r>
        <w:rPr>
          <w:rFonts w:hint="eastAsia"/>
        </w:rPr>
        <w:t>государственном</w:t>
      </w:r>
      <w:r>
        <w:t></w:t>
      </w:r>
      <w:r>
        <w:rPr>
          <w:rFonts w:hint="eastAsia"/>
        </w:rPr>
        <w:t>уровне</w:t>
      </w:r>
      <w:r>
        <w:t></w:t>
      </w:r>
    </w:p>
    <w:p w:rsidR="005B4298" w:rsidRDefault="005B4298" w:rsidP="005B4298">
      <w:r>
        <w:rPr>
          <w:rFonts w:hint="eastAsia"/>
        </w:rPr>
        <w:t>б</w:t>
      </w:r>
      <w:r>
        <w:t></w:t>
      </w:r>
      <w:r>
        <w:tab/>
      </w:r>
      <w:r>
        <w:rPr>
          <w:rFonts w:hint="eastAsia"/>
        </w:rPr>
        <w:t>повышение</w:t>
      </w:r>
      <w:r>
        <w:t></w:t>
      </w:r>
      <w:r>
        <w:rPr>
          <w:rFonts w:hint="eastAsia"/>
        </w:rPr>
        <w:t>социальной</w:t>
      </w:r>
      <w:r>
        <w:t></w:t>
      </w:r>
      <w:r>
        <w:rPr>
          <w:rFonts w:hint="eastAsia"/>
        </w:rPr>
        <w:t>активности</w:t>
      </w:r>
      <w:r>
        <w:t></w:t>
      </w:r>
      <w:r>
        <w:rPr>
          <w:rFonts w:hint="eastAsia"/>
        </w:rPr>
        <w:t>массовой</w:t>
      </w:r>
      <w:r>
        <w:t></w:t>
      </w:r>
      <w:r>
        <w:rPr>
          <w:rFonts w:hint="eastAsia"/>
        </w:rPr>
        <w:t>аудитории</w:t>
      </w:r>
      <w:r>
        <w:t></w:t>
      </w:r>
      <w:r>
        <w:rPr>
          <w:rFonts w:hint="eastAsia"/>
        </w:rPr>
        <w:t>в</w:t>
      </w:r>
    </w:p>
    <w:p w:rsidR="005B4298" w:rsidRDefault="005B4298" w:rsidP="005B4298">
      <w:r>
        <w:rPr>
          <w:rFonts w:hint="eastAsia"/>
        </w:rPr>
        <w:t>пределах</w:t>
      </w:r>
      <w:r>
        <w:t></w:t>
      </w:r>
      <w:r>
        <w:rPr>
          <w:rFonts w:hint="eastAsia"/>
        </w:rPr>
        <w:t>региональных</w:t>
      </w:r>
      <w:r>
        <w:t></w:t>
      </w:r>
      <w:r>
        <w:rPr>
          <w:rFonts w:hint="eastAsia"/>
        </w:rPr>
        <w:t>административно</w:t>
      </w:r>
      <w:r>
        <w:t></w:t>
      </w:r>
      <w:r>
        <w:rPr>
          <w:rFonts w:hint="eastAsia"/>
        </w:rPr>
        <w:t>территориальных</w:t>
      </w:r>
      <w:r>
        <w:t></w:t>
      </w:r>
      <w:r>
        <w:rPr>
          <w:rFonts w:hint="eastAsia"/>
        </w:rPr>
        <w:t>образова</w:t>
      </w:r>
      <w:r>
        <w:t></w:t>
      </w:r>
    </w:p>
    <w:p w:rsidR="005B4298" w:rsidRDefault="005B4298" w:rsidP="005B4298">
      <w:r>
        <w:rPr>
          <w:rFonts w:hint="eastAsia"/>
        </w:rPr>
        <w:t>ний</w:t>
      </w:r>
      <w:r>
        <w:t></w:t>
      </w:r>
    </w:p>
    <w:p w:rsidR="005B4298" w:rsidRDefault="005B4298" w:rsidP="005B4298">
      <w:r>
        <w:rPr>
          <w:rFonts w:hint="eastAsia"/>
        </w:rPr>
        <w:t>в</w:t>
      </w:r>
      <w:r>
        <w:t></w:t>
      </w:r>
      <w:r>
        <w:tab/>
      </w:r>
      <w:r>
        <w:rPr>
          <w:rFonts w:hint="eastAsia"/>
        </w:rPr>
        <w:t>поддержание</w:t>
      </w:r>
      <w:r>
        <w:t></w:t>
      </w:r>
      <w:r>
        <w:rPr>
          <w:rFonts w:hint="eastAsia"/>
        </w:rPr>
        <w:t>национального</w:t>
      </w:r>
      <w:r>
        <w:t></w:t>
      </w:r>
      <w:r>
        <w:rPr>
          <w:rFonts w:hint="eastAsia"/>
        </w:rPr>
        <w:t>менталитета</w:t>
      </w:r>
      <w:r>
        <w:t></w:t>
      </w:r>
      <w:r>
        <w:rPr>
          <w:rFonts w:hint="eastAsia"/>
        </w:rPr>
        <w:t>проживающих</w:t>
      </w:r>
      <w:r>
        <w:t></w:t>
      </w:r>
      <w:r>
        <w:rPr>
          <w:rFonts w:hint="eastAsia"/>
        </w:rPr>
        <w:t>в</w:t>
      </w:r>
      <w:r>
        <w:t></w:t>
      </w:r>
      <w:r>
        <w:rPr>
          <w:rFonts w:hint="eastAsia"/>
        </w:rPr>
        <w:t>ре</w:t>
      </w:r>
      <w:r>
        <w:t></w:t>
      </w:r>
    </w:p>
    <w:p w:rsidR="005B4298" w:rsidRDefault="005B4298" w:rsidP="005B4298">
      <w:r>
        <w:rPr>
          <w:rFonts w:hint="eastAsia"/>
        </w:rPr>
        <w:t>гионе</w:t>
      </w:r>
      <w:r>
        <w:t></w:t>
      </w:r>
      <w:r>
        <w:rPr>
          <w:rFonts w:hint="eastAsia"/>
        </w:rPr>
        <w:t>этносов</w:t>
      </w:r>
      <w:r>
        <w:t></w:t>
      </w:r>
    </w:p>
    <w:p w:rsidR="005B4298" w:rsidRDefault="005B4298" w:rsidP="005B4298">
      <w:r>
        <w:rPr>
          <w:rFonts w:hint="eastAsia"/>
        </w:rPr>
        <w:t>г</w:t>
      </w:r>
      <w:r>
        <w:t></w:t>
      </w:r>
      <w:r>
        <w:tab/>
      </w:r>
      <w:r>
        <w:rPr>
          <w:rFonts w:hint="eastAsia"/>
        </w:rPr>
        <w:t>создание</w:t>
      </w:r>
      <w:r>
        <w:t></w:t>
      </w:r>
      <w:r>
        <w:rPr>
          <w:rFonts w:hint="eastAsia"/>
        </w:rPr>
        <w:t>позитивного</w:t>
      </w:r>
      <w:r>
        <w:t></w:t>
      </w:r>
      <w:r>
        <w:rPr>
          <w:rFonts w:hint="eastAsia"/>
        </w:rPr>
        <w:t>информационного</w:t>
      </w:r>
      <w:r>
        <w:t></w:t>
      </w:r>
      <w:r>
        <w:rPr>
          <w:rFonts w:hint="eastAsia"/>
        </w:rPr>
        <w:t>климата</w:t>
      </w:r>
      <w:r>
        <w:t></w:t>
      </w:r>
      <w:r>
        <w:rPr>
          <w:rFonts w:hint="eastAsia"/>
        </w:rPr>
        <w:t>для</w:t>
      </w:r>
      <w:r>
        <w:t></w:t>
      </w:r>
      <w:r>
        <w:rPr>
          <w:rFonts w:hint="eastAsia"/>
        </w:rPr>
        <w:t>комби</w:t>
      </w:r>
      <w:r>
        <w:t></w:t>
      </w:r>
    </w:p>
    <w:p w:rsidR="005B4298" w:rsidRDefault="005B4298" w:rsidP="005B4298">
      <w:r>
        <w:rPr>
          <w:rFonts w:hint="eastAsia"/>
        </w:rPr>
        <w:t>наторного</w:t>
      </w:r>
      <w:r>
        <w:t></w:t>
      </w:r>
      <w:r>
        <w:rPr>
          <w:rFonts w:hint="eastAsia"/>
        </w:rPr>
        <w:t>приобщения</w:t>
      </w:r>
      <w:r>
        <w:t></w:t>
      </w:r>
      <w:r>
        <w:rPr>
          <w:rFonts w:hint="eastAsia"/>
        </w:rPr>
        <w:t>экстерриториального</w:t>
      </w:r>
      <w:r>
        <w:t></w:t>
      </w:r>
      <w:r>
        <w:rPr>
          <w:rFonts w:hint="eastAsia"/>
        </w:rPr>
        <w:t>населения</w:t>
      </w:r>
      <w:r>
        <w:t></w:t>
      </w:r>
      <w:r>
        <w:rPr>
          <w:rFonts w:hint="eastAsia"/>
        </w:rPr>
        <w:t>к</w:t>
      </w:r>
      <w:r>
        <w:t></w:t>
      </w:r>
      <w:r>
        <w:rPr>
          <w:rFonts w:hint="eastAsia"/>
        </w:rPr>
        <w:t>процессу</w:t>
      </w:r>
    </w:p>
    <w:p w:rsidR="005B4298" w:rsidRDefault="005B4298" w:rsidP="005B4298">
      <w:r>
        <w:rPr>
          <w:rFonts w:hint="eastAsia"/>
        </w:rPr>
        <w:t>развития</w:t>
      </w:r>
      <w:r>
        <w:t></w:t>
      </w:r>
      <w:r>
        <w:rPr>
          <w:rFonts w:hint="eastAsia"/>
        </w:rPr>
        <w:t>этнически</w:t>
      </w:r>
      <w:r>
        <w:t></w:t>
      </w:r>
      <w:r>
        <w:rPr>
          <w:rFonts w:hint="eastAsia"/>
        </w:rPr>
        <w:t>титульного</w:t>
      </w:r>
      <w:r>
        <w:t></w:t>
      </w:r>
      <w:r>
        <w:rPr>
          <w:rFonts w:hint="eastAsia"/>
        </w:rPr>
        <w:t>региона</w:t>
      </w:r>
      <w:r>
        <w:t></w:t>
      </w:r>
    </w:p>
    <w:p w:rsidR="005B4298" w:rsidRDefault="005B4298" w:rsidP="005B4298">
      <w:r>
        <w:rPr>
          <w:rFonts w:hint="eastAsia"/>
        </w:rPr>
        <w:t>Социально</w:t>
      </w:r>
      <w:r>
        <w:t></w:t>
      </w:r>
      <w:r>
        <w:rPr>
          <w:rFonts w:hint="eastAsia"/>
        </w:rPr>
        <w:t>технологические</w:t>
      </w:r>
      <w:r>
        <w:t></w:t>
      </w:r>
      <w:r>
        <w:rPr>
          <w:rFonts w:hint="eastAsia"/>
        </w:rPr>
        <w:t>инновации</w:t>
      </w:r>
      <w:r>
        <w:t></w:t>
      </w:r>
      <w:r>
        <w:t></w:t>
      </w:r>
      <w:r>
        <w:rPr>
          <w:rFonts w:hint="eastAsia"/>
        </w:rPr>
        <w:t>инициировавшие</w:t>
      </w:r>
      <w:r>
        <w:t></w:t>
      </w:r>
      <w:r>
        <w:rPr>
          <w:rFonts w:hint="eastAsia"/>
        </w:rPr>
        <w:t>ко</w:t>
      </w:r>
      <w:r>
        <w:t></w:t>
      </w:r>
      <w:r>
        <w:rPr>
          <w:rFonts w:hint="eastAsia"/>
        </w:rPr>
        <w:t>ренные</w:t>
      </w:r>
      <w:r>
        <w:t></w:t>
      </w:r>
      <w:r>
        <w:rPr>
          <w:rFonts w:hint="eastAsia"/>
        </w:rPr>
        <w:t>изменения</w:t>
      </w:r>
      <w:r>
        <w:t></w:t>
      </w:r>
      <w:r>
        <w:rPr>
          <w:rFonts w:hint="eastAsia"/>
        </w:rPr>
        <w:t>в</w:t>
      </w:r>
      <w:r>
        <w:t></w:t>
      </w:r>
      <w:r>
        <w:rPr>
          <w:rFonts w:hint="eastAsia"/>
        </w:rPr>
        <w:t>структуре</w:t>
      </w:r>
      <w:r>
        <w:t></w:t>
      </w:r>
      <w:r>
        <w:rPr>
          <w:rFonts w:hint="eastAsia"/>
        </w:rPr>
        <w:t>и</w:t>
      </w:r>
      <w:r>
        <w:t></w:t>
      </w:r>
      <w:r>
        <w:rPr>
          <w:rFonts w:hint="eastAsia"/>
        </w:rPr>
        <w:t>функциях</w:t>
      </w:r>
      <w:r>
        <w:t></w:t>
      </w:r>
      <w:r>
        <w:rPr>
          <w:rFonts w:hint="eastAsia"/>
        </w:rPr>
        <w:t>прессы</w:t>
      </w:r>
      <w:r>
        <w:t></w:t>
      </w:r>
      <w:r>
        <w:rPr>
          <w:rFonts w:hint="eastAsia"/>
        </w:rPr>
        <w:t>Центра</w:t>
      </w:r>
      <w:r>
        <w:t></w:t>
      </w:r>
      <w:r>
        <w:t></w:t>
      </w:r>
      <w:r>
        <w:rPr>
          <w:rFonts w:hint="eastAsia"/>
        </w:rPr>
        <w:t>а</w:t>
      </w:r>
      <w:r>
        <w:t></w:t>
      </w:r>
      <w:r>
        <w:rPr>
          <w:rFonts w:hint="eastAsia"/>
        </w:rPr>
        <w:t>также</w:t>
      </w:r>
      <w:r>
        <w:t></w:t>
      </w:r>
      <w:r>
        <w:rPr>
          <w:rFonts w:hint="eastAsia"/>
        </w:rPr>
        <w:t>в</w:t>
      </w:r>
      <w:r>
        <w:t></w:t>
      </w:r>
      <w:r>
        <w:rPr>
          <w:rFonts w:hint="eastAsia"/>
        </w:rPr>
        <w:t>масс</w:t>
      </w:r>
      <w:r>
        <w:t></w:t>
      </w:r>
      <w:r>
        <w:rPr>
          <w:rFonts w:hint="eastAsia"/>
        </w:rPr>
        <w:t>медийных</w:t>
      </w:r>
      <w:r>
        <w:t></w:t>
      </w:r>
      <w:r>
        <w:rPr>
          <w:rFonts w:hint="eastAsia"/>
        </w:rPr>
        <w:t>подсистемах</w:t>
      </w:r>
      <w:r>
        <w:t></w:t>
      </w:r>
      <w:r>
        <w:rPr>
          <w:rFonts w:hint="eastAsia"/>
        </w:rPr>
        <w:t>на</w:t>
      </w:r>
      <w:r>
        <w:t></w:t>
      </w:r>
      <w:r>
        <w:rPr>
          <w:rFonts w:hint="eastAsia"/>
        </w:rPr>
        <w:t>Периферии</w:t>
      </w:r>
      <w:r>
        <w:t></w:t>
      </w:r>
      <w:r>
        <w:t></w:t>
      </w:r>
      <w:r>
        <w:rPr>
          <w:rFonts w:hint="eastAsia"/>
        </w:rPr>
        <w:t>вызывают</w:t>
      </w:r>
      <w:r>
        <w:t></w:t>
      </w:r>
      <w:r>
        <w:rPr>
          <w:rFonts w:hint="eastAsia"/>
        </w:rPr>
        <w:t>к</w:t>
      </w:r>
      <w:r>
        <w:t></w:t>
      </w:r>
      <w:r>
        <w:rPr>
          <w:rFonts w:hint="eastAsia"/>
        </w:rPr>
        <w:t>жизни</w:t>
      </w:r>
      <w:r>
        <w:t></w:t>
      </w:r>
      <w:r>
        <w:rPr>
          <w:rFonts w:hint="eastAsia"/>
        </w:rPr>
        <w:t>и</w:t>
      </w:r>
      <w:r>
        <w:t></w:t>
      </w:r>
      <w:r>
        <w:rPr>
          <w:rFonts w:hint="eastAsia"/>
        </w:rPr>
        <w:t>другой</w:t>
      </w:r>
      <w:r>
        <w:t></w:t>
      </w:r>
      <w:r>
        <w:rPr>
          <w:rFonts w:hint="eastAsia"/>
        </w:rPr>
        <w:t>процесс</w:t>
      </w:r>
      <w:r>
        <w:t></w:t>
      </w:r>
      <w:r>
        <w:t></w:t>
      </w:r>
      <w:r>
        <w:t></w:t>
      </w:r>
      <w:r>
        <w:rPr>
          <w:rFonts w:hint="eastAsia"/>
        </w:rPr>
        <w:t>формирование</w:t>
      </w:r>
      <w:r>
        <w:t></w:t>
      </w:r>
      <w:r>
        <w:rPr>
          <w:rFonts w:hint="eastAsia"/>
        </w:rPr>
        <w:t>рекомбинаторной</w:t>
      </w:r>
      <w:r>
        <w:t></w:t>
      </w:r>
      <w:r>
        <w:rPr>
          <w:rFonts w:hint="eastAsia"/>
        </w:rPr>
        <w:t>систематики</w:t>
      </w:r>
      <w:r>
        <w:t></w:t>
      </w:r>
      <w:r>
        <w:rPr>
          <w:rFonts w:hint="eastAsia"/>
        </w:rPr>
        <w:t>мно</w:t>
      </w:r>
      <w:r>
        <w:t></w:t>
      </w:r>
      <w:r>
        <w:rPr>
          <w:rFonts w:hint="eastAsia"/>
        </w:rPr>
        <w:t>гочисленных</w:t>
      </w:r>
      <w:r>
        <w:t></w:t>
      </w:r>
      <w:r>
        <w:rPr>
          <w:rFonts w:hint="eastAsia"/>
        </w:rPr>
        <w:t>типов</w:t>
      </w:r>
      <w:r>
        <w:t></w:t>
      </w:r>
      <w:r>
        <w:rPr>
          <w:rFonts w:hint="eastAsia"/>
        </w:rPr>
        <w:t>печатных</w:t>
      </w:r>
      <w:r>
        <w:t></w:t>
      </w:r>
      <w:r>
        <w:rPr>
          <w:rFonts w:hint="eastAsia"/>
        </w:rPr>
        <w:t>СМИ</w:t>
      </w:r>
      <w:r>
        <w:t></w:t>
      </w:r>
      <w:r>
        <w:t></w:t>
      </w:r>
      <w:r>
        <w:rPr>
          <w:rFonts w:hint="eastAsia"/>
        </w:rPr>
        <w:t>представляющих</w:t>
      </w:r>
      <w:r>
        <w:t></w:t>
      </w:r>
      <w:r>
        <w:rPr>
          <w:rFonts w:hint="eastAsia"/>
        </w:rPr>
        <w:t>собой</w:t>
      </w:r>
      <w:r>
        <w:t></w:t>
      </w:r>
      <w:r>
        <w:rPr>
          <w:rFonts w:hint="eastAsia"/>
        </w:rPr>
        <w:t>в</w:t>
      </w:r>
      <w:r>
        <w:t></w:t>
      </w:r>
      <w:r>
        <w:rPr>
          <w:rFonts w:hint="eastAsia"/>
        </w:rPr>
        <w:t>новей</w:t>
      </w:r>
      <w:r>
        <w:t></w:t>
      </w:r>
      <w:r>
        <w:rPr>
          <w:rFonts w:hint="eastAsia"/>
        </w:rPr>
        <w:t>шей</w:t>
      </w:r>
      <w:r>
        <w:t></w:t>
      </w:r>
      <w:r>
        <w:rPr>
          <w:rFonts w:hint="eastAsia"/>
        </w:rPr>
        <w:t>истории</w:t>
      </w:r>
      <w:r>
        <w:t></w:t>
      </w:r>
      <w:r>
        <w:rPr>
          <w:rFonts w:hint="eastAsia"/>
        </w:rPr>
        <w:t>страны</w:t>
      </w:r>
      <w:r>
        <w:t></w:t>
      </w:r>
      <w:r>
        <w:rPr>
          <w:rFonts w:hint="eastAsia"/>
        </w:rPr>
        <w:t>самостоятельные</w:t>
      </w:r>
      <w:r>
        <w:t></w:t>
      </w:r>
      <w:r>
        <w:rPr>
          <w:rFonts w:hint="eastAsia"/>
        </w:rPr>
        <w:t>звенья</w:t>
      </w:r>
      <w:r>
        <w:t></w:t>
      </w:r>
      <w:r>
        <w:rPr>
          <w:rFonts w:hint="eastAsia"/>
        </w:rPr>
        <w:t>интегральной</w:t>
      </w:r>
      <w:r>
        <w:t></w:t>
      </w:r>
      <w:r>
        <w:rPr>
          <w:rFonts w:hint="eastAsia"/>
        </w:rPr>
        <w:t>организа</w:t>
      </w:r>
      <w:r>
        <w:t></w:t>
      </w:r>
      <w:r>
        <w:rPr>
          <w:rFonts w:hint="eastAsia"/>
        </w:rPr>
        <w:t>ции</w:t>
      </w:r>
      <w:r>
        <w:t></w:t>
      </w:r>
      <w:r>
        <w:t></w:t>
      </w:r>
      <w:r>
        <w:t></w:t>
      </w:r>
      <w:r>
        <w:rPr>
          <w:rFonts w:hint="eastAsia"/>
        </w:rPr>
        <w:t>общей</w:t>
      </w:r>
      <w:r>
        <w:t></w:t>
      </w:r>
      <w:r>
        <w:t></w:t>
      </w:r>
      <w:r>
        <w:rPr>
          <w:rFonts w:hint="eastAsia"/>
        </w:rPr>
        <w:t>всероссийской</w:t>
      </w:r>
      <w:r>
        <w:t></w:t>
      </w:r>
      <w:r>
        <w:t></w:t>
      </w:r>
      <w:r>
        <w:rPr>
          <w:rFonts w:hint="eastAsia"/>
        </w:rPr>
        <w:t>системы</w:t>
      </w:r>
      <w:r>
        <w:t></w:t>
      </w:r>
      <w:r>
        <w:rPr>
          <w:rFonts w:hint="eastAsia"/>
        </w:rPr>
        <w:t>средств</w:t>
      </w:r>
      <w:r>
        <w:t></w:t>
      </w:r>
      <w:r>
        <w:rPr>
          <w:rFonts w:hint="eastAsia"/>
        </w:rPr>
        <w:t>массовой</w:t>
      </w:r>
      <w:r>
        <w:t></w:t>
      </w:r>
      <w:r>
        <w:rPr>
          <w:rFonts w:hint="eastAsia"/>
        </w:rPr>
        <w:t>информации</w:t>
      </w:r>
      <w:r>
        <w:t></w:t>
      </w:r>
      <w:r>
        <w:t></w:t>
      </w:r>
      <w:r>
        <w:rPr>
          <w:rFonts w:hint="eastAsia"/>
        </w:rPr>
        <w:t>И</w:t>
      </w:r>
      <w:r>
        <w:t></w:t>
      </w:r>
      <w:r>
        <w:rPr>
          <w:rFonts w:hint="eastAsia"/>
        </w:rPr>
        <w:t>в</w:t>
      </w:r>
      <w:r>
        <w:t></w:t>
      </w:r>
      <w:r>
        <w:rPr>
          <w:rFonts w:hint="eastAsia"/>
        </w:rPr>
        <w:t>этой</w:t>
      </w:r>
      <w:r>
        <w:t></w:t>
      </w:r>
      <w:r>
        <w:rPr>
          <w:rFonts w:hint="eastAsia"/>
        </w:rPr>
        <w:t>систематике</w:t>
      </w:r>
      <w:r>
        <w:t></w:t>
      </w:r>
      <w:r>
        <w:rPr>
          <w:rFonts w:hint="eastAsia"/>
        </w:rPr>
        <w:t>прессы</w:t>
      </w:r>
      <w:r>
        <w:t></w:t>
      </w:r>
      <w:r>
        <w:t></w:t>
      </w:r>
      <w:r>
        <w:rPr>
          <w:rFonts w:hint="eastAsia"/>
        </w:rPr>
        <w:t>функционирующей</w:t>
      </w:r>
      <w:r>
        <w:t></w:t>
      </w:r>
      <w:r>
        <w:rPr>
          <w:rFonts w:hint="eastAsia"/>
        </w:rPr>
        <w:t>в</w:t>
      </w:r>
      <w:r>
        <w:t></w:t>
      </w:r>
      <w:r>
        <w:rPr>
          <w:rFonts w:hint="eastAsia"/>
        </w:rPr>
        <w:t>конвергентных</w:t>
      </w:r>
      <w:r>
        <w:t></w:t>
      </w:r>
      <w:r>
        <w:rPr>
          <w:rFonts w:hint="eastAsia"/>
        </w:rPr>
        <w:t>условиях</w:t>
      </w:r>
      <w:r>
        <w:t></w:t>
      </w:r>
      <w:r>
        <w:rPr>
          <w:rFonts w:hint="eastAsia"/>
        </w:rPr>
        <w:t>в</w:t>
      </w:r>
      <w:r>
        <w:t></w:t>
      </w:r>
      <w:r>
        <w:rPr>
          <w:rFonts w:hint="eastAsia"/>
        </w:rPr>
        <w:t>периметрах</w:t>
      </w:r>
      <w:r>
        <w:t></w:t>
      </w:r>
      <w:r>
        <w:rPr>
          <w:rFonts w:hint="eastAsia"/>
        </w:rPr>
        <w:t>отдельных</w:t>
      </w:r>
      <w:r>
        <w:t></w:t>
      </w:r>
      <w:r>
        <w:rPr>
          <w:rFonts w:hint="eastAsia"/>
        </w:rPr>
        <w:t>республик</w:t>
      </w:r>
      <w:r>
        <w:t></w:t>
      </w:r>
      <w:r>
        <w:t></w:t>
      </w:r>
      <w:r>
        <w:rPr>
          <w:rFonts w:hint="eastAsia"/>
        </w:rPr>
        <w:t>проявляются</w:t>
      </w:r>
      <w:r>
        <w:t></w:t>
      </w:r>
      <w:r>
        <w:rPr>
          <w:rFonts w:hint="eastAsia"/>
        </w:rPr>
        <w:t>не</w:t>
      </w:r>
      <w:r>
        <w:t></w:t>
      </w:r>
      <w:r>
        <w:rPr>
          <w:rFonts w:hint="eastAsia"/>
        </w:rPr>
        <w:t>только</w:t>
      </w:r>
      <w:r>
        <w:t></w:t>
      </w:r>
      <w:r>
        <w:rPr>
          <w:rFonts w:hint="eastAsia"/>
        </w:rPr>
        <w:t>разноуровневые</w:t>
      </w:r>
      <w:r>
        <w:t></w:t>
      </w:r>
      <w:r>
        <w:rPr>
          <w:rFonts w:hint="eastAsia"/>
        </w:rPr>
        <w:t>типологические</w:t>
      </w:r>
      <w:r>
        <w:t></w:t>
      </w:r>
      <w:r>
        <w:rPr>
          <w:rFonts w:hint="eastAsia"/>
        </w:rPr>
        <w:t>и</w:t>
      </w:r>
      <w:r>
        <w:t></w:t>
      </w:r>
      <w:r>
        <w:rPr>
          <w:rFonts w:hint="eastAsia"/>
        </w:rPr>
        <w:t>элементно</w:t>
      </w:r>
      <w:r>
        <w:t></w:t>
      </w:r>
      <w:r>
        <w:rPr>
          <w:rFonts w:hint="eastAsia"/>
        </w:rPr>
        <w:t>оформительские</w:t>
      </w:r>
      <w:r>
        <w:t></w:t>
      </w:r>
      <w:r>
        <w:rPr>
          <w:rFonts w:hint="eastAsia"/>
        </w:rPr>
        <w:t>трансформации</w:t>
      </w:r>
      <w:r>
        <w:t></w:t>
      </w:r>
      <w:r>
        <w:t></w:t>
      </w:r>
      <w:r>
        <w:rPr>
          <w:rFonts w:hint="eastAsia"/>
        </w:rPr>
        <w:t>Не</w:t>
      </w:r>
      <w:r>
        <w:t></w:t>
      </w:r>
      <w:r>
        <w:rPr>
          <w:rFonts w:hint="eastAsia"/>
        </w:rPr>
        <w:t>меньшее</w:t>
      </w:r>
      <w:r>
        <w:t></w:t>
      </w:r>
      <w:r>
        <w:rPr>
          <w:rFonts w:hint="eastAsia"/>
        </w:rPr>
        <w:t>значение</w:t>
      </w:r>
      <w:r>
        <w:t></w:t>
      </w:r>
      <w:r>
        <w:rPr>
          <w:rFonts w:hint="eastAsia"/>
        </w:rPr>
        <w:t>имеют</w:t>
      </w:r>
      <w:r>
        <w:t></w:t>
      </w:r>
      <w:r>
        <w:rPr>
          <w:rFonts w:hint="eastAsia"/>
        </w:rPr>
        <w:t>и</w:t>
      </w:r>
      <w:r>
        <w:t></w:t>
      </w:r>
      <w:r>
        <w:rPr>
          <w:rFonts w:hint="eastAsia"/>
        </w:rPr>
        <w:t>диффузные</w:t>
      </w:r>
      <w:r>
        <w:t></w:t>
      </w:r>
      <w:r>
        <w:rPr>
          <w:rFonts w:hint="eastAsia"/>
        </w:rPr>
        <w:t>структур</w:t>
      </w:r>
      <w:r>
        <w:t></w:t>
      </w:r>
      <w:r>
        <w:rPr>
          <w:rFonts w:hint="eastAsia"/>
        </w:rPr>
        <w:t>но</w:t>
      </w:r>
      <w:r>
        <w:t></w:t>
      </w:r>
      <w:r>
        <w:rPr>
          <w:rFonts w:hint="eastAsia"/>
        </w:rPr>
        <w:t>содержательные</w:t>
      </w:r>
      <w:r>
        <w:t></w:t>
      </w:r>
      <w:r>
        <w:rPr>
          <w:rFonts w:hint="eastAsia"/>
        </w:rPr>
        <w:t>интерпретации</w:t>
      </w:r>
      <w:r>
        <w:t></w:t>
      </w:r>
      <w:r>
        <w:rPr>
          <w:rFonts w:hint="eastAsia"/>
        </w:rPr>
        <w:t>медиатекстов</w:t>
      </w:r>
      <w:r>
        <w:t></w:t>
      </w:r>
      <w:r>
        <w:t></w:t>
      </w:r>
      <w:r>
        <w:t></w:t>
      </w:r>
      <w:r>
        <w:rPr>
          <w:rFonts w:hint="eastAsia"/>
        </w:rPr>
        <w:t>полифонических</w:t>
      </w:r>
      <w:r>
        <w:t></w:t>
      </w:r>
      <w:r>
        <w:rPr>
          <w:rFonts w:hint="eastAsia"/>
        </w:rPr>
        <w:t>продуктов</w:t>
      </w:r>
      <w:r>
        <w:t></w:t>
      </w:r>
      <w:r>
        <w:rPr>
          <w:rFonts w:hint="eastAsia"/>
        </w:rPr>
        <w:t>коммуникационных</w:t>
      </w:r>
      <w:r>
        <w:t></w:t>
      </w:r>
      <w:r>
        <w:rPr>
          <w:rFonts w:hint="eastAsia"/>
        </w:rPr>
        <w:t>организаций</w:t>
      </w:r>
      <w:r>
        <w:t></w:t>
      </w:r>
    </w:p>
    <w:p w:rsidR="005B4298" w:rsidRDefault="005B4298" w:rsidP="005B4298">
      <w:r>
        <w:t></w:t>
      </w:r>
    </w:p>
    <w:p w:rsidR="005B4298" w:rsidRDefault="005B4298" w:rsidP="005B4298">
      <w:r>
        <w:t></w:t>
      </w:r>
    </w:p>
    <w:p w:rsidR="005B4298" w:rsidRDefault="005B4298" w:rsidP="005B4298">
      <w:r>
        <w:rPr>
          <w:rFonts w:hint="eastAsia"/>
        </w:rPr>
        <w:t>Оба</w:t>
      </w:r>
      <w:r>
        <w:t></w:t>
      </w:r>
      <w:r>
        <w:rPr>
          <w:rFonts w:hint="eastAsia"/>
        </w:rPr>
        <w:t>трансформационных</w:t>
      </w:r>
      <w:r>
        <w:t></w:t>
      </w:r>
      <w:r>
        <w:rPr>
          <w:rFonts w:hint="eastAsia"/>
        </w:rPr>
        <w:t>аспекта</w:t>
      </w:r>
      <w:r>
        <w:t></w:t>
      </w:r>
      <w:r>
        <w:rPr>
          <w:rFonts w:hint="eastAsia"/>
        </w:rPr>
        <w:t>современной</w:t>
      </w:r>
      <w:r>
        <w:t></w:t>
      </w:r>
      <w:r>
        <w:rPr>
          <w:rFonts w:hint="eastAsia"/>
        </w:rPr>
        <w:t>журналистской</w:t>
      </w:r>
      <w:r>
        <w:t></w:t>
      </w:r>
      <w:r>
        <w:rPr>
          <w:rFonts w:hint="eastAsia"/>
        </w:rPr>
        <w:t>деятельности</w:t>
      </w:r>
      <w:r>
        <w:t></w:t>
      </w:r>
      <w:r>
        <w:t></w:t>
      </w:r>
      <w:r>
        <w:rPr>
          <w:rFonts w:hint="eastAsia"/>
        </w:rPr>
        <w:t>и</w:t>
      </w:r>
      <w:r>
        <w:t></w:t>
      </w:r>
      <w:r>
        <w:rPr>
          <w:rFonts w:hint="eastAsia"/>
        </w:rPr>
        <w:t>медиаструктурный</w:t>
      </w:r>
      <w:r>
        <w:t></w:t>
      </w:r>
      <w:r>
        <w:t></w:t>
      </w:r>
      <w:r>
        <w:rPr>
          <w:rFonts w:hint="eastAsia"/>
        </w:rPr>
        <w:t>и</w:t>
      </w:r>
      <w:r>
        <w:t></w:t>
      </w:r>
      <w:r>
        <w:rPr>
          <w:rFonts w:hint="eastAsia"/>
        </w:rPr>
        <w:t>текстуально</w:t>
      </w:r>
      <w:r>
        <w:t></w:t>
      </w:r>
      <w:r>
        <w:rPr>
          <w:rFonts w:hint="eastAsia"/>
        </w:rPr>
        <w:t>морфологический</w:t>
      </w:r>
      <w:r>
        <w:t></w:t>
      </w:r>
      <w:r>
        <w:t></w:t>
      </w:r>
      <w:r>
        <w:t></w:t>
      </w:r>
      <w:r>
        <w:rPr>
          <w:rFonts w:hint="eastAsia"/>
        </w:rPr>
        <w:t>не</w:t>
      </w:r>
      <w:r>
        <w:t></w:t>
      </w:r>
      <w:r>
        <w:rPr>
          <w:rFonts w:hint="eastAsia"/>
        </w:rPr>
        <w:t>рассматривались</w:t>
      </w:r>
      <w:r>
        <w:t></w:t>
      </w:r>
      <w:r>
        <w:rPr>
          <w:rFonts w:hint="eastAsia"/>
        </w:rPr>
        <w:t>в</w:t>
      </w:r>
      <w:r>
        <w:t></w:t>
      </w:r>
      <w:r>
        <w:rPr>
          <w:rFonts w:hint="eastAsia"/>
        </w:rPr>
        <w:t>гуманитарной</w:t>
      </w:r>
      <w:r>
        <w:t></w:t>
      </w:r>
      <w:r>
        <w:rPr>
          <w:rFonts w:hint="eastAsia"/>
        </w:rPr>
        <w:t>науке</w:t>
      </w:r>
      <w:r>
        <w:t></w:t>
      </w:r>
      <w:r>
        <w:rPr>
          <w:rFonts w:hint="eastAsia"/>
        </w:rPr>
        <w:t>с</w:t>
      </w:r>
      <w:r>
        <w:t></w:t>
      </w:r>
      <w:r>
        <w:rPr>
          <w:rFonts w:hint="eastAsia"/>
        </w:rPr>
        <w:t>синкретической</w:t>
      </w:r>
      <w:r>
        <w:t></w:t>
      </w:r>
      <w:r>
        <w:rPr>
          <w:rFonts w:hint="eastAsia"/>
        </w:rPr>
        <w:t>точки</w:t>
      </w:r>
      <w:r>
        <w:t></w:t>
      </w:r>
      <w:r>
        <w:rPr>
          <w:rFonts w:hint="eastAsia"/>
        </w:rPr>
        <w:t>зрения</w:t>
      </w:r>
      <w:r>
        <w:t></w:t>
      </w:r>
      <w:r>
        <w:t></w:t>
      </w:r>
      <w:r>
        <w:rPr>
          <w:rFonts w:hint="eastAsia"/>
        </w:rPr>
        <w:t>или</w:t>
      </w:r>
      <w:r>
        <w:t></w:t>
      </w:r>
      <w:r>
        <w:rPr>
          <w:rFonts w:hint="eastAsia"/>
        </w:rPr>
        <w:t>в</w:t>
      </w:r>
      <w:r>
        <w:t></w:t>
      </w:r>
      <w:r>
        <w:rPr>
          <w:rFonts w:hint="eastAsia"/>
        </w:rPr>
        <w:t>единстве</w:t>
      </w:r>
      <w:r>
        <w:t></w:t>
      </w:r>
      <w:r>
        <w:rPr>
          <w:rFonts w:hint="eastAsia"/>
        </w:rPr>
        <w:t>типологической</w:t>
      </w:r>
      <w:r>
        <w:t></w:t>
      </w:r>
      <w:r>
        <w:rPr>
          <w:rFonts w:hint="eastAsia"/>
        </w:rPr>
        <w:t>и</w:t>
      </w:r>
      <w:r>
        <w:t></w:t>
      </w:r>
      <w:r>
        <w:rPr>
          <w:rFonts w:hint="eastAsia"/>
        </w:rPr>
        <w:t>жанровой</w:t>
      </w:r>
      <w:r>
        <w:t></w:t>
      </w:r>
      <w:r>
        <w:rPr>
          <w:rFonts w:hint="eastAsia"/>
        </w:rPr>
        <w:t>специфики</w:t>
      </w:r>
      <w:r>
        <w:t></w:t>
      </w:r>
      <w:r>
        <w:t></w:t>
      </w:r>
      <w:r>
        <w:rPr>
          <w:rFonts w:hint="eastAsia"/>
        </w:rPr>
        <w:t>По</w:t>
      </w:r>
      <w:r>
        <w:t></w:t>
      </w:r>
      <w:r>
        <w:rPr>
          <w:rFonts w:hint="eastAsia"/>
        </w:rPr>
        <w:t>добный</w:t>
      </w:r>
      <w:r>
        <w:t></w:t>
      </w:r>
      <w:r>
        <w:rPr>
          <w:rFonts w:hint="eastAsia"/>
        </w:rPr>
        <w:t>комплексный</w:t>
      </w:r>
      <w:r>
        <w:t></w:t>
      </w:r>
      <w:r>
        <w:rPr>
          <w:rFonts w:hint="eastAsia"/>
        </w:rPr>
        <w:t>подход</w:t>
      </w:r>
      <w:r>
        <w:t></w:t>
      </w:r>
      <w:r>
        <w:rPr>
          <w:rFonts w:hint="eastAsia"/>
        </w:rPr>
        <w:t>к</w:t>
      </w:r>
      <w:r>
        <w:t></w:t>
      </w:r>
      <w:r>
        <w:rPr>
          <w:rFonts w:hint="eastAsia"/>
        </w:rPr>
        <w:t>решению</w:t>
      </w:r>
      <w:r>
        <w:t></w:t>
      </w:r>
      <w:r>
        <w:rPr>
          <w:rFonts w:hint="eastAsia"/>
        </w:rPr>
        <w:t>широкого</w:t>
      </w:r>
      <w:r>
        <w:t></w:t>
      </w:r>
      <w:r>
        <w:rPr>
          <w:rFonts w:hint="eastAsia"/>
        </w:rPr>
        <w:t>круга</w:t>
      </w:r>
      <w:r>
        <w:t></w:t>
      </w:r>
      <w:r>
        <w:rPr>
          <w:rFonts w:hint="eastAsia"/>
        </w:rPr>
        <w:t>вышена</w:t>
      </w:r>
      <w:r>
        <w:t></w:t>
      </w:r>
      <w:r>
        <w:rPr>
          <w:rFonts w:hint="eastAsia"/>
        </w:rPr>
        <w:t>званных</w:t>
      </w:r>
      <w:r>
        <w:t></w:t>
      </w:r>
      <w:r>
        <w:rPr>
          <w:rFonts w:hint="eastAsia"/>
        </w:rPr>
        <w:t>медиатеоретических</w:t>
      </w:r>
      <w:r>
        <w:t></w:t>
      </w:r>
      <w:r>
        <w:rPr>
          <w:rFonts w:hint="eastAsia"/>
        </w:rPr>
        <w:t>проблем</w:t>
      </w:r>
      <w:r>
        <w:t></w:t>
      </w:r>
      <w:r>
        <w:rPr>
          <w:rFonts w:hint="eastAsia"/>
        </w:rPr>
        <w:t>реализуется</w:t>
      </w:r>
      <w:r>
        <w:t></w:t>
      </w:r>
      <w:r>
        <w:rPr>
          <w:rFonts w:hint="eastAsia"/>
        </w:rPr>
        <w:t>в</w:t>
      </w:r>
      <w:r>
        <w:t></w:t>
      </w:r>
      <w:r>
        <w:rPr>
          <w:rFonts w:hint="eastAsia"/>
        </w:rPr>
        <w:t>настоящем</w:t>
      </w:r>
      <w:r>
        <w:t></w:t>
      </w:r>
      <w:r>
        <w:rPr>
          <w:rFonts w:hint="eastAsia"/>
        </w:rPr>
        <w:t>дис</w:t>
      </w:r>
      <w:r>
        <w:t></w:t>
      </w:r>
      <w:r>
        <w:rPr>
          <w:rFonts w:hint="eastAsia"/>
        </w:rPr>
        <w:t>сертационном</w:t>
      </w:r>
      <w:r>
        <w:t></w:t>
      </w:r>
      <w:r>
        <w:rPr>
          <w:rFonts w:hint="eastAsia"/>
        </w:rPr>
        <w:t>исследовании</w:t>
      </w:r>
      <w:r>
        <w:t></w:t>
      </w:r>
      <w:r>
        <w:t></w:t>
      </w:r>
      <w:r>
        <w:rPr>
          <w:rFonts w:hint="eastAsia"/>
        </w:rPr>
        <w:t>на</w:t>
      </w:r>
      <w:r>
        <w:t></w:t>
      </w:r>
      <w:r>
        <w:rPr>
          <w:rFonts w:hint="eastAsia"/>
        </w:rPr>
        <w:t>примере</w:t>
      </w:r>
      <w:r>
        <w:t></w:t>
      </w:r>
      <w:r>
        <w:rPr>
          <w:rFonts w:hint="eastAsia"/>
        </w:rPr>
        <w:t>периодической</w:t>
      </w:r>
      <w:r>
        <w:t></w:t>
      </w:r>
      <w:r>
        <w:rPr>
          <w:rFonts w:hint="eastAsia"/>
        </w:rPr>
        <w:t>печати</w:t>
      </w:r>
      <w:r>
        <w:t></w:t>
      </w:r>
      <w:r>
        <w:rPr>
          <w:rFonts w:hint="eastAsia"/>
        </w:rPr>
        <w:t>пяти</w:t>
      </w:r>
      <w:r>
        <w:t></w:t>
      </w:r>
      <w:r>
        <w:rPr>
          <w:rFonts w:hint="eastAsia"/>
        </w:rPr>
        <w:t>республик</w:t>
      </w:r>
      <w:r>
        <w:t></w:t>
      </w:r>
      <w:r>
        <w:rPr>
          <w:rFonts w:hint="eastAsia"/>
        </w:rPr>
        <w:t>Поволжья</w:t>
      </w:r>
      <w:r>
        <w:t></w:t>
      </w:r>
      <w:r>
        <w:t></w:t>
      </w:r>
      <w:r>
        <w:t></w:t>
      </w:r>
      <w:r>
        <w:rPr>
          <w:rFonts w:hint="eastAsia"/>
        </w:rPr>
        <w:t>Башкортостан</w:t>
      </w:r>
      <w:r>
        <w:t></w:t>
      </w:r>
      <w:r>
        <w:t></w:t>
      </w:r>
      <w:r>
        <w:rPr>
          <w:rFonts w:hint="eastAsia"/>
        </w:rPr>
        <w:t>Марий</w:t>
      </w:r>
      <w:r>
        <w:t></w:t>
      </w:r>
      <w:r>
        <w:rPr>
          <w:rFonts w:hint="eastAsia"/>
        </w:rPr>
        <w:t>Эл</w:t>
      </w:r>
      <w:r>
        <w:t></w:t>
      </w:r>
      <w:r>
        <w:t></w:t>
      </w:r>
      <w:r>
        <w:rPr>
          <w:rFonts w:hint="eastAsia"/>
        </w:rPr>
        <w:t>Мордовия</w:t>
      </w:r>
      <w:r>
        <w:t></w:t>
      </w:r>
      <w:r>
        <w:t></w:t>
      </w:r>
      <w:r>
        <w:rPr>
          <w:rFonts w:hint="eastAsia"/>
        </w:rPr>
        <w:t>Татар</w:t>
      </w:r>
      <w:r>
        <w:t></w:t>
      </w:r>
      <w:r>
        <w:rPr>
          <w:rFonts w:hint="eastAsia"/>
        </w:rPr>
        <w:t>стан</w:t>
      </w:r>
      <w:r>
        <w:t></w:t>
      </w:r>
      <w:r>
        <w:t></w:t>
      </w:r>
      <w:r>
        <w:rPr>
          <w:rFonts w:hint="eastAsia"/>
        </w:rPr>
        <w:t>Чувашия</w:t>
      </w:r>
      <w:r>
        <w:t></w:t>
      </w:r>
      <w:r>
        <w:t></w:t>
      </w:r>
    </w:p>
    <w:p w:rsidR="005B4298" w:rsidRDefault="005B4298" w:rsidP="005B4298">
      <w:r>
        <w:rPr>
          <w:rFonts w:hint="eastAsia"/>
        </w:rPr>
        <w:t>Состояние</w:t>
      </w:r>
      <w:r>
        <w:t></w:t>
      </w:r>
      <w:r>
        <w:rPr>
          <w:rFonts w:hint="eastAsia"/>
        </w:rPr>
        <w:t>научной</w:t>
      </w:r>
      <w:r>
        <w:t></w:t>
      </w:r>
      <w:r>
        <w:rPr>
          <w:rFonts w:hint="eastAsia"/>
        </w:rPr>
        <w:t>разработанности</w:t>
      </w:r>
      <w:r>
        <w:t></w:t>
      </w:r>
      <w:r>
        <w:rPr>
          <w:rFonts w:hint="eastAsia"/>
        </w:rPr>
        <w:t>проблемы</w:t>
      </w:r>
      <w:r>
        <w:t></w:t>
      </w:r>
      <w:r>
        <w:t></w:t>
      </w:r>
      <w:r>
        <w:rPr>
          <w:rFonts w:hint="eastAsia"/>
        </w:rPr>
        <w:t>В</w:t>
      </w:r>
      <w:r>
        <w:t></w:t>
      </w:r>
      <w:r>
        <w:rPr>
          <w:rFonts w:hint="eastAsia"/>
        </w:rPr>
        <w:t>процессе</w:t>
      </w:r>
      <w:r>
        <w:t></w:t>
      </w:r>
      <w:r>
        <w:rPr>
          <w:rFonts w:hint="eastAsia"/>
        </w:rPr>
        <w:t>работы</w:t>
      </w:r>
      <w:r>
        <w:t></w:t>
      </w:r>
      <w:r>
        <w:rPr>
          <w:rFonts w:hint="eastAsia"/>
        </w:rPr>
        <w:t>над</w:t>
      </w:r>
      <w:r>
        <w:t></w:t>
      </w:r>
      <w:r>
        <w:rPr>
          <w:rFonts w:hint="eastAsia"/>
        </w:rPr>
        <w:t>диссертацией</w:t>
      </w:r>
      <w:r>
        <w:t></w:t>
      </w:r>
      <w:r>
        <w:rPr>
          <w:rFonts w:hint="eastAsia"/>
        </w:rPr>
        <w:t>автор</w:t>
      </w:r>
      <w:r>
        <w:t></w:t>
      </w:r>
      <w:r>
        <w:rPr>
          <w:rFonts w:hint="eastAsia"/>
        </w:rPr>
        <w:t>обращался</w:t>
      </w:r>
      <w:r>
        <w:t></w:t>
      </w:r>
      <w:r>
        <w:rPr>
          <w:rFonts w:hint="eastAsia"/>
        </w:rPr>
        <w:t>к</w:t>
      </w:r>
      <w:r>
        <w:t></w:t>
      </w:r>
      <w:r>
        <w:rPr>
          <w:rFonts w:hint="eastAsia"/>
        </w:rPr>
        <w:t>широкому</w:t>
      </w:r>
      <w:r>
        <w:t></w:t>
      </w:r>
      <w:r>
        <w:rPr>
          <w:rFonts w:hint="eastAsia"/>
        </w:rPr>
        <w:t>кругу</w:t>
      </w:r>
      <w:r>
        <w:t></w:t>
      </w:r>
      <w:r>
        <w:rPr>
          <w:rFonts w:hint="eastAsia"/>
        </w:rPr>
        <w:t>отече</w:t>
      </w:r>
      <w:r>
        <w:t></w:t>
      </w:r>
      <w:r>
        <w:rPr>
          <w:rFonts w:hint="eastAsia"/>
        </w:rPr>
        <w:t>ственных</w:t>
      </w:r>
      <w:r>
        <w:t></w:t>
      </w:r>
      <w:r>
        <w:rPr>
          <w:rFonts w:hint="eastAsia"/>
        </w:rPr>
        <w:t>и</w:t>
      </w:r>
      <w:r>
        <w:t></w:t>
      </w:r>
      <w:r>
        <w:rPr>
          <w:rFonts w:hint="eastAsia"/>
        </w:rPr>
        <w:t>зарубежных</w:t>
      </w:r>
      <w:r>
        <w:t></w:t>
      </w:r>
      <w:r>
        <w:rPr>
          <w:rFonts w:hint="eastAsia"/>
        </w:rPr>
        <w:t>исследований</w:t>
      </w:r>
      <w:r>
        <w:t></w:t>
      </w:r>
      <w:r>
        <w:rPr>
          <w:rFonts w:hint="eastAsia"/>
        </w:rPr>
        <w:t>в</w:t>
      </w:r>
      <w:r>
        <w:t></w:t>
      </w:r>
      <w:r>
        <w:rPr>
          <w:rFonts w:hint="eastAsia"/>
        </w:rPr>
        <w:t>области</w:t>
      </w:r>
      <w:r>
        <w:t></w:t>
      </w:r>
      <w:r>
        <w:rPr>
          <w:rFonts w:hint="eastAsia"/>
        </w:rPr>
        <w:t>истории</w:t>
      </w:r>
      <w:r>
        <w:t></w:t>
      </w:r>
      <w:r>
        <w:rPr>
          <w:rFonts w:hint="eastAsia"/>
        </w:rPr>
        <w:t>и</w:t>
      </w:r>
      <w:r>
        <w:t></w:t>
      </w:r>
      <w:r>
        <w:rPr>
          <w:rFonts w:hint="eastAsia"/>
        </w:rPr>
        <w:t>теории</w:t>
      </w:r>
      <w:r>
        <w:t></w:t>
      </w:r>
      <w:r>
        <w:rPr>
          <w:rFonts w:hint="eastAsia"/>
        </w:rPr>
        <w:t>журналистики</w:t>
      </w:r>
      <w:r>
        <w:t></w:t>
      </w:r>
      <w:r>
        <w:t></w:t>
      </w:r>
      <w:r>
        <w:rPr>
          <w:rFonts w:hint="eastAsia"/>
        </w:rPr>
        <w:t>философии</w:t>
      </w:r>
      <w:r>
        <w:t></w:t>
      </w:r>
      <w:r>
        <w:t></w:t>
      </w:r>
      <w:r>
        <w:rPr>
          <w:rFonts w:hint="eastAsia"/>
        </w:rPr>
        <w:t>социологии</w:t>
      </w:r>
      <w:r>
        <w:t></w:t>
      </w:r>
      <w:r>
        <w:t></w:t>
      </w:r>
      <w:r>
        <w:rPr>
          <w:rFonts w:hint="eastAsia"/>
        </w:rPr>
        <w:t>культурологии</w:t>
      </w:r>
      <w:r>
        <w:t></w:t>
      </w:r>
      <w:r>
        <w:t></w:t>
      </w:r>
      <w:r>
        <w:rPr>
          <w:rFonts w:hint="eastAsia"/>
        </w:rPr>
        <w:t>коммуника</w:t>
      </w:r>
      <w:r>
        <w:t></w:t>
      </w:r>
      <w:r>
        <w:rPr>
          <w:rFonts w:hint="eastAsia"/>
        </w:rPr>
        <w:t>тивистики</w:t>
      </w:r>
      <w:r>
        <w:t></w:t>
      </w:r>
      <w:r>
        <w:t></w:t>
      </w:r>
      <w:r>
        <w:rPr>
          <w:rFonts w:hint="eastAsia"/>
        </w:rPr>
        <w:t>литературоведения</w:t>
      </w:r>
      <w:r>
        <w:t></w:t>
      </w:r>
      <w:r>
        <w:rPr>
          <w:rFonts w:hint="eastAsia"/>
        </w:rPr>
        <w:t>с</w:t>
      </w:r>
      <w:r>
        <w:t></w:t>
      </w:r>
      <w:r>
        <w:rPr>
          <w:rFonts w:hint="eastAsia"/>
        </w:rPr>
        <w:t>их</w:t>
      </w:r>
      <w:r>
        <w:t></w:t>
      </w:r>
      <w:r>
        <w:rPr>
          <w:rFonts w:hint="eastAsia"/>
        </w:rPr>
        <w:t>экстраполяцией</w:t>
      </w:r>
      <w:r>
        <w:t></w:t>
      </w:r>
      <w:r>
        <w:rPr>
          <w:rFonts w:hint="eastAsia"/>
        </w:rPr>
        <w:t>на</w:t>
      </w:r>
      <w:r>
        <w:t></w:t>
      </w:r>
      <w:r>
        <w:rPr>
          <w:rFonts w:hint="eastAsia"/>
        </w:rPr>
        <w:t>масс</w:t>
      </w:r>
      <w:r>
        <w:t></w:t>
      </w:r>
      <w:r>
        <w:rPr>
          <w:rFonts w:hint="eastAsia"/>
        </w:rPr>
        <w:t>медийную</w:t>
      </w:r>
      <w:r>
        <w:t></w:t>
      </w:r>
      <w:r>
        <w:rPr>
          <w:rFonts w:hint="eastAsia"/>
        </w:rPr>
        <w:t>сферу</w:t>
      </w:r>
      <w:r>
        <w:t></w:t>
      </w:r>
      <w:r>
        <w:rPr>
          <w:rFonts w:hint="eastAsia"/>
        </w:rPr>
        <w:t>деятельности</w:t>
      </w:r>
      <w:r>
        <w:t></w:t>
      </w:r>
      <w:r>
        <w:t></w:t>
      </w:r>
      <w:r>
        <w:rPr>
          <w:rFonts w:hint="eastAsia"/>
        </w:rPr>
        <w:t>Всю</w:t>
      </w:r>
      <w:r>
        <w:t></w:t>
      </w:r>
      <w:r>
        <w:rPr>
          <w:rFonts w:hint="eastAsia"/>
        </w:rPr>
        <w:t>привлеченную</w:t>
      </w:r>
      <w:r>
        <w:t></w:t>
      </w:r>
      <w:r>
        <w:rPr>
          <w:rFonts w:hint="eastAsia"/>
        </w:rPr>
        <w:t>в</w:t>
      </w:r>
      <w:r>
        <w:t></w:t>
      </w:r>
      <w:r>
        <w:rPr>
          <w:rFonts w:hint="eastAsia"/>
        </w:rPr>
        <w:t>работе</w:t>
      </w:r>
      <w:r>
        <w:t></w:t>
      </w:r>
      <w:r>
        <w:rPr>
          <w:rFonts w:hint="eastAsia"/>
        </w:rPr>
        <w:t>научную</w:t>
      </w:r>
      <w:r>
        <w:t></w:t>
      </w:r>
      <w:r>
        <w:rPr>
          <w:rFonts w:hint="eastAsia"/>
        </w:rPr>
        <w:t>литературу</w:t>
      </w:r>
      <w:r>
        <w:t></w:t>
      </w:r>
      <w:r>
        <w:rPr>
          <w:rFonts w:hint="eastAsia"/>
        </w:rPr>
        <w:t>можно</w:t>
      </w:r>
      <w:r>
        <w:t></w:t>
      </w:r>
      <w:r>
        <w:rPr>
          <w:rFonts w:hint="eastAsia"/>
        </w:rPr>
        <w:t>разделить</w:t>
      </w:r>
      <w:r>
        <w:t></w:t>
      </w:r>
      <w:r>
        <w:rPr>
          <w:rFonts w:hint="eastAsia"/>
        </w:rPr>
        <w:t>на</w:t>
      </w:r>
      <w:r>
        <w:t></w:t>
      </w:r>
      <w:r>
        <w:rPr>
          <w:rFonts w:hint="eastAsia"/>
        </w:rPr>
        <w:t>четыре</w:t>
      </w:r>
      <w:r>
        <w:t></w:t>
      </w:r>
      <w:r>
        <w:rPr>
          <w:rFonts w:hint="eastAsia"/>
        </w:rPr>
        <w:t>группы</w:t>
      </w:r>
      <w:r>
        <w:t></w:t>
      </w:r>
    </w:p>
    <w:p w:rsidR="005B4298" w:rsidRDefault="005B4298" w:rsidP="005B4298">
      <w:r>
        <w:rPr>
          <w:rFonts w:hint="eastAsia"/>
        </w:rPr>
        <w:t>К</w:t>
      </w:r>
      <w:r>
        <w:t></w:t>
      </w:r>
      <w:r>
        <w:rPr>
          <w:rFonts w:hint="eastAsia"/>
        </w:rPr>
        <w:t>первой</w:t>
      </w:r>
      <w:r>
        <w:t></w:t>
      </w:r>
      <w:r>
        <w:rPr>
          <w:rFonts w:hint="eastAsia"/>
        </w:rPr>
        <w:t>группе</w:t>
      </w:r>
      <w:r>
        <w:t></w:t>
      </w:r>
      <w:r>
        <w:rPr>
          <w:rFonts w:hint="eastAsia"/>
        </w:rPr>
        <w:t>относятся</w:t>
      </w:r>
      <w:r>
        <w:t></w:t>
      </w:r>
      <w:r>
        <w:rPr>
          <w:rFonts w:hint="eastAsia"/>
        </w:rPr>
        <w:t>масс</w:t>
      </w:r>
      <w:r>
        <w:t></w:t>
      </w:r>
      <w:r>
        <w:rPr>
          <w:rFonts w:hint="eastAsia"/>
        </w:rPr>
        <w:t>медиалогические</w:t>
      </w:r>
      <w:r>
        <w:t></w:t>
      </w:r>
      <w:r>
        <w:rPr>
          <w:rFonts w:hint="eastAsia"/>
        </w:rPr>
        <w:t>труды</w:t>
      </w:r>
      <w:r>
        <w:t></w:t>
      </w:r>
      <w:r>
        <w:t></w:t>
      </w:r>
      <w:r>
        <w:rPr>
          <w:rFonts w:hint="eastAsia"/>
        </w:rPr>
        <w:t>свя</w:t>
      </w:r>
      <w:r>
        <w:t></w:t>
      </w:r>
      <w:r>
        <w:rPr>
          <w:rFonts w:hint="eastAsia"/>
        </w:rPr>
        <w:t>занные</w:t>
      </w:r>
      <w:r>
        <w:t></w:t>
      </w:r>
      <w:r>
        <w:rPr>
          <w:rFonts w:hint="eastAsia"/>
        </w:rPr>
        <w:t>с</w:t>
      </w:r>
      <w:r>
        <w:t></w:t>
      </w:r>
      <w:r>
        <w:rPr>
          <w:rFonts w:hint="eastAsia"/>
        </w:rPr>
        <w:t>онтологическим</w:t>
      </w:r>
      <w:r>
        <w:t></w:t>
      </w:r>
      <w:r>
        <w:rPr>
          <w:rFonts w:hint="eastAsia"/>
        </w:rPr>
        <w:t>и</w:t>
      </w:r>
      <w:r>
        <w:t></w:t>
      </w:r>
      <w:r>
        <w:rPr>
          <w:rFonts w:hint="eastAsia"/>
        </w:rPr>
        <w:t>гносеологическим</w:t>
      </w:r>
      <w:r>
        <w:t></w:t>
      </w:r>
      <w:r>
        <w:rPr>
          <w:rFonts w:hint="eastAsia"/>
        </w:rPr>
        <w:t>подходами</w:t>
      </w:r>
      <w:r>
        <w:t></w:t>
      </w:r>
      <w:r>
        <w:rPr>
          <w:rFonts w:hint="eastAsia"/>
        </w:rPr>
        <w:t>к</w:t>
      </w:r>
      <w:r>
        <w:t></w:t>
      </w:r>
      <w:r>
        <w:rPr>
          <w:rFonts w:hint="eastAsia"/>
        </w:rPr>
        <w:t>изучению</w:t>
      </w:r>
      <w:r>
        <w:t></w:t>
      </w:r>
      <w:r>
        <w:rPr>
          <w:rFonts w:hint="eastAsia"/>
        </w:rPr>
        <w:t>журналистской</w:t>
      </w:r>
      <w:r>
        <w:t></w:t>
      </w:r>
      <w:r>
        <w:rPr>
          <w:rFonts w:hint="eastAsia"/>
        </w:rPr>
        <w:t>деятельности</w:t>
      </w:r>
      <w:r>
        <w:t></w:t>
      </w:r>
    </w:p>
    <w:p w:rsidR="005B4298" w:rsidRDefault="005B4298" w:rsidP="005B4298">
      <w:r>
        <w:rPr>
          <w:rFonts w:hint="eastAsia"/>
        </w:rPr>
        <w:t>Сущностно</w:t>
      </w:r>
      <w:r>
        <w:t></w:t>
      </w:r>
      <w:r>
        <w:rPr>
          <w:rFonts w:hint="eastAsia"/>
        </w:rPr>
        <w:t>функциональные</w:t>
      </w:r>
      <w:r>
        <w:t></w:t>
      </w:r>
      <w:r>
        <w:rPr>
          <w:rFonts w:hint="eastAsia"/>
        </w:rPr>
        <w:t>ее</w:t>
      </w:r>
      <w:r>
        <w:t></w:t>
      </w:r>
      <w:r>
        <w:rPr>
          <w:rFonts w:hint="eastAsia"/>
        </w:rPr>
        <w:t>аспекты</w:t>
      </w:r>
      <w:r>
        <w:t></w:t>
      </w:r>
      <w:r>
        <w:rPr>
          <w:rFonts w:hint="eastAsia"/>
        </w:rPr>
        <w:t>с</w:t>
      </w:r>
      <w:r>
        <w:t></w:t>
      </w:r>
      <w:r>
        <w:rPr>
          <w:rFonts w:hint="eastAsia"/>
        </w:rPr>
        <w:t>корректировками</w:t>
      </w:r>
      <w:r>
        <w:t></w:t>
      </w:r>
      <w:r>
        <w:rPr>
          <w:rFonts w:hint="eastAsia"/>
        </w:rPr>
        <w:t>на</w:t>
      </w:r>
      <w:r>
        <w:t></w:t>
      </w:r>
      <w:r>
        <w:rPr>
          <w:rFonts w:hint="eastAsia"/>
        </w:rPr>
        <w:t>конкретно</w:t>
      </w:r>
      <w:r>
        <w:t></w:t>
      </w:r>
      <w:r>
        <w:rPr>
          <w:rFonts w:hint="eastAsia"/>
        </w:rPr>
        <w:t>исторический</w:t>
      </w:r>
      <w:r>
        <w:t></w:t>
      </w:r>
      <w:r>
        <w:rPr>
          <w:rFonts w:hint="eastAsia"/>
        </w:rPr>
        <w:t>период</w:t>
      </w:r>
      <w:r>
        <w:t></w:t>
      </w:r>
      <w:r>
        <w:rPr>
          <w:rFonts w:hint="eastAsia"/>
        </w:rPr>
        <w:t>рассматривались</w:t>
      </w:r>
      <w:r>
        <w:t></w:t>
      </w:r>
      <w:r>
        <w:rPr>
          <w:rFonts w:hint="eastAsia"/>
        </w:rPr>
        <w:t>в</w:t>
      </w:r>
      <w:r>
        <w:t></w:t>
      </w:r>
      <w:r>
        <w:rPr>
          <w:rFonts w:hint="eastAsia"/>
        </w:rPr>
        <w:t>работе</w:t>
      </w:r>
      <w:r>
        <w:t></w:t>
      </w:r>
      <w:r>
        <w:rPr>
          <w:rFonts w:hint="eastAsia"/>
        </w:rPr>
        <w:t>с</w:t>
      </w:r>
      <w:r>
        <w:t></w:t>
      </w:r>
      <w:r>
        <w:rPr>
          <w:rFonts w:hint="eastAsia"/>
        </w:rPr>
        <w:t>исполь</w:t>
      </w:r>
      <w:r>
        <w:t></w:t>
      </w:r>
      <w:r>
        <w:rPr>
          <w:rFonts w:hint="eastAsia"/>
        </w:rPr>
        <w:t>зованием</w:t>
      </w:r>
      <w:r>
        <w:t></w:t>
      </w:r>
      <w:r>
        <w:rPr>
          <w:rFonts w:hint="eastAsia"/>
        </w:rPr>
        <w:t>трудов</w:t>
      </w:r>
      <w:r>
        <w:t></w:t>
      </w:r>
      <w:r>
        <w:rPr>
          <w:rFonts w:hint="eastAsia"/>
        </w:rPr>
        <w:t>В</w:t>
      </w:r>
      <w:r>
        <w:t></w:t>
      </w:r>
      <w:r>
        <w:rPr>
          <w:rFonts w:hint="eastAsia"/>
        </w:rPr>
        <w:t>М</w:t>
      </w:r>
      <w:r>
        <w:t></w:t>
      </w:r>
      <w:r>
        <w:t></w:t>
      </w:r>
      <w:r>
        <w:rPr>
          <w:rFonts w:hint="eastAsia"/>
        </w:rPr>
        <w:t>Горохова</w:t>
      </w:r>
      <w:r>
        <w:t></w:t>
      </w:r>
      <w:r>
        <w:t></w:t>
      </w:r>
      <w:r>
        <w:rPr>
          <w:rFonts w:hint="eastAsia"/>
        </w:rPr>
        <w:t>В</w:t>
      </w:r>
      <w:r>
        <w:t></w:t>
      </w:r>
      <w:r>
        <w:t></w:t>
      </w:r>
      <w:r>
        <w:rPr>
          <w:rFonts w:hint="eastAsia"/>
        </w:rPr>
        <w:t>Гумбольдта</w:t>
      </w:r>
      <w:r>
        <w:t></w:t>
      </w:r>
      <w:r>
        <w:t></w:t>
      </w:r>
      <w:r>
        <w:rPr>
          <w:rFonts w:hint="eastAsia"/>
        </w:rPr>
        <w:t>Е</w:t>
      </w:r>
      <w:r>
        <w:t></w:t>
      </w:r>
      <w:r>
        <w:t></w:t>
      </w:r>
      <w:r>
        <w:rPr>
          <w:rFonts w:hint="eastAsia"/>
        </w:rPr>
        <w:t>И</w:t>
      </w:r>
      <w:r>
        <w:t></w:t>
      </w:r>
      <w:r>
        <w:t></w:t>
      </w:r>
      <w:r>
        <w:rPr>
          <w:rFonts w:hint="eastAsia"/>
        </w:rPr>
        <w:t>Доценко</w:t>
      </w:r>
      <w:r>
        <w:t></w:t>
      </w:r>
      <w:r>
        <w:t></w:t>
      </w:r>
      <w:r>
        <w:rPr>
          <w:rFonts w:hint="eastAsia"/>
        </w:rPr>
        <w:t>И</w:t>
      </w:r>
      <w:r>
        <w:t></w:t>
      </w:r>
      <w:r>
        <w:t></w:t>
      </w:r>
      <w:r>
        <w:rPr>
          <w:rFonts w:hint="eastAsia"/>
        </w:rPr>
        <w:t>И</w:t>
      </w:r>
      <w:r>
        <w:t></w:t>
      </w:r>
      <w:r>
        <w:t></w:t>
      </w:r>
      <w:r>
        <w:rPr>
          <w:rFonts w:hint="eastAsia"/>
        </w:rPr>
        <w:t>Засурского</w:t>
      </w:r>
      <w:r>
        <w:t></w:t>
      </w:r>
      <w:r>
        <w:t></w:t>
      </w:r>
      <w:r>
        <w:rPr>
          <w:rFonts w:hint="eastAsia"/>
        </w:rPr>
        <w:t>Я</w:t>
      </w:r>
      <w:r>
        <w:t></w:t>
      </w:r>
      <w:r>
        <w:t></w:t>
      </w:r>
      <w:r>
        <w:rPr>
          <w:rFonts w:hint="eastAsia"/>
        </w:rPr>
        <w:t>Н</w:t>
      </w:r>
      <w:r>
        <w:t></w:t>
      </w:r>
      <w:r>
        <w:t></w:t>
      </w:r>
      <w:r>
        <w:rPr>
          <w:rFonts w:hint="eastAsia"/>
        </w:rPr>
        <w:t>Засурского</w:t>
      </w:r>
      <w:r>
        <w:t></w:t>
      </w:r>
      <w:r>
        <w:t></w:t>
      </w:r>
      <w:r>
        <w:rPr>
          <w:rFonts w:hint="eastAsia"/>
        </w:rPr>
        <w:t>С</w:t>
      </w:r>
      <w:r>
        <w:t></w:t>
      </w:r>
      <w:r>
        <w:t></w:t>
      </w:r>
      <w:r>
        <w:rPr>
          <w:rFonts w:hint="eastAsia"/>
        </w:rPr>
        <w:t>Г</w:t>
      </w:r>
      <w:r>
        <w:t></w:t>
      </w:r>
      <w:r>
        <w:t></w:t>
      </w:r>
      <w:r>
        <w:rPr>
          <w:rFonts w:hint="eastAsia"/>
        </w:rPr>
        <w:t>Кара</w:t>
      </w:r>
      <w:r>
        <w:t></w:t>
      </w:r>
      <w:r>
        <w:rPr>
          <w:rFonts w:hint="eastAsia"/>
        </w:rPr>
        <w:t>Мурзы</w:t>
      </w:r>
      <w:r>
        <w:t></w:t>
      </w:r>
      <w:r>
        <w:t></w:t>
      </w:r>
      <w:r>
        <w:rPr>
          <w:rFonts w:hint="eastAsia"/>
        </w:rPr>
        <w:t>М</w:t>
      </w:r>
      <w:r>
        <w:t></w:t>
      </w:r>
      <w:r>
        <w:t></w:t>
      </w:r>
      <w:r>
        <w:rPr>
          <w:rFonts w:hint="eastAsia"/>
        </w:rPr>
        <w:t>Кастельса</w:t>
      </w:r>
      <w:r>
        <w:t></w:t>
      </w:r>
      <w:r>
        <w:t></w:t>
      </w:r>
      <w:r>
        <w:rPr>
          <w:rFonts w:hint="eastAsia"/>
        </w:rPr>
        <w:t>С</w:t>
      </w:r>
      <w:r>
        <w:t></w:t>
      </w:r>
      <w:r>
        <w:t></w:t>
      </w:r>
      <w:r>
        <w:rPr>
          <w:rFonts w:hint="eastAsia"/>
        </w:rPr>
        <w:t>Г</w:t>
      </w:r>
      <w:r>
        <w:t></w:t>
      </w:r>
      <w:r>
        <w:t></w:t>
      </w:r>
      <w:r>
        <w:rPr>
          <w:rFonts w:hint="eastAsia"/>
        </w:rPr>
        <w:t>Корконосенко</w:t>
      </w:r>
      <w:r>
        <w:t></w:t>
      </w:r>
      <w:r>
        <w:t></w:t>
      </w:r>
      <w:r>
        <w:rPr>
          <w:rFonts w:hint="eastAsia"/>
        </w:rPr>
        <w:t>А</w:t>
      </w:r>
      <w:r>
        <w:t></w:t>
      </w:r>
      <w:r>
        <w:t></w:t>
      </w:r>
      <w:r>
        <w:rPr>
          <w:rFonts w:hint="eastAsia"/>
        </w:rPr>
        <w:t>Д</w:t>
      </w:r>
      <w:r>
        <w:t></w:t>
      </w:r>
      <w:r>
        <w:t></w:t>
      </w:r>
      <w:r>
        <w:rPr>
          <w:rFonts w:hint="eastAsia"/>
        </w:rPr>
        <w:t>Кривоносова</w:t>
      </w:r>
      <w:r>
        <w:t></w:t>
      </w:r>
      <w:r>
        <w:t></w:t>
      </w:r>
      <w:r>
        <w:rPr>
          <w:rFonts w:hint="eastAsia"/>
        </w:rPr>
        <w:t>Г</w:t>
      </w:r>
      <w:r>
        <w:t></w:t>
      </w:r>
      <w:r>
        <w:t></w:t>
      </w:r>
      <w:r>
        <w:rPr>
          <w:rFonts w:hint="eastAsia"/>
        </w:rPr>
        <w:t>Лассуэлла</w:t>
      </w:r>
      <w:r>
        <w:t></w:t>
      </w:r>
      <w:r>
        <w:t></w:t>
      </w:r>
      <w:r>
        <w:rPr>
          <w:rFonts w:hint="eastAsia"/>
        </w:rPr>
        <w:t>В</w:t>
      </w:r>
      <w:r>
        <w:t></w:t>
      </w:r>
      <w:r>
        <w:t></w:t>
      </w:r>
      <w:r>
        <w:rPr>
          <w:rFonts w:hint="eastAsia"/>
        </w:rPr>
        <w:t>И</w:t>
      </w:r>
      <w:r>
        <w:t></w:t>
      </w:r>
      <w:r>
        <w:t></w:t>
      </w:r>
      <w:r>
        <w:rPr>
          <w:rFonts w:hint="eastAsia"/>
        </w:rPr>
        <w:t>Ленина</w:t>
      </w:r>
      <w:r>
        <w:t></w:t>
      </w:r>
      <w:r>
        <w:t></w:t>
      </w:r>
      <w:r>
        <w:rPr>
          <w:rFonts w:hint="eastAsia"/>
        </w:rPr>
        <w:t>Н</w:t>
      </w:r>
      <w:r>
        <w:t></w:t>
      </w:r>
      <w:r>
        <w:t></w:t>
      </w:r>
      <w:r>
        <w:rPr>
          <w:rFonts w:hint="eastAsia"/>
        </w:rPr>
        <w:t>Лу</w:t>
      </w:r>
      <w:r>
        <w:t></w:t>
      </w:r>
      <w:r>
        <w:rPr>
          <w:rFonts w:hint="eastAsia"/>
        </w:rPr>
        <w:t>мана</w:t>
      </w:r>
      <w:r>
        <w:t></w:t>
      </w:r>
      <w:r>
        <w:t></w:t>
      </w:r>
      <w:r>
        <w:rPr>
          <w:rFonts w:hint="eastAsia"/>
        </w:rPr>
        <w:t>М</w:t>
      </w:r>
      <w:r>
        <w:t></w:t>
      </w:r>
      <w:r>
        <w:t></w:t>
      </w:r>
      <w:r>
        <w:rPr>
          <w:rFonts w:hint="eastAsia"/>
        </w:rPr>
        <w:t>Маклюэна</w:t>
      </w:r>
      <w:r>
        <w:t></w:t>
      </w:r>
      <w:r>
        <w:t></w:t>
      </w:r>
      <w:r>
        <w:rPr>
          <w:rFonts w:hint="eastAsia"/>
        </w:rPr>
        <w:t>К</w:t>
      </w:r>
      <w:r>
        <w:t></w:t>
      </w:r>
      <w:r>
        <w:t></w:t>
      </w:r>
      <w:r>
        <w:rPr>
          <w:rFonts w:hint="eastAsia"/>
        </w:rPr>
        <w:t>Маркса</w:t>
      </w:r>
      <w:r>
        <w:t></w:t>
      </w:r>
      <w:r>
        <w:t></w:t>
      </w:r>
      <w:r>
        <w:rPr>
          <w:rFonts w:hint="eastAsia"/>
        </w:rPr>
        <w:t>Я</w:t>
      </w:r>
      <w:r>
        <w:t></w:t>
      </w:r>
      <w:r>
        <w:t></w:t>
      </w:r>
      <w:r>
        <w:rPr>
          <w:rFonts w:hint="eastAsia"/>
        </w:rPr>
        <w:t>В</w:t>
      </w:r>
      <w:r>
        <w:t></w:t>
      </w:r>
      <w:r>
        <w:t></w:t>
      </w:r>
      <w:r>
        <w:rPr>
          <w:rFonts w:hint="eastAsia"/>
        </w:rPr>
        <w:t>Назаровой</w:t>
      </w:r>
      <w:r>
        <w:t></w:t>
      </w:r>
      <w:r>
        <w:t></w:t>
      </w:r>
      <w:r>
        <w:rPr>
          <w:rFonts w:hint="eastAsia"/>
        </w:rPr>
        <w:t>В</w:t>
      </w:r>
      <w:r>
        <w:t></w:t>
      </w:r>
      <w:r>
        <w:t></w:t>
      </w:r>
      <w:r>
        <w:rPr>
          <w:rFonts w:hint="eastAsia"/>
        </w:rPr>
        <w:t>Ф</w:t>
      </w:r>
      <w:r>
        <w:t></w:t>
      </w:r>
      <w:r>
        <w:t></w:t>
      </w:r>
      <w:r>
        <w:rPr>
          <w:rFonts w:hint="eastAsia"/>
        </w:rPr>
        <w:t>Олешко</w:t>
      </w:r>
      <w:r>
        <w:t></w:t>
      </w:r>
      <w:r>
        <w:t></w:t>
      </w:r>
      <w:r>
        <w:rPr>
          <w:rFonts w:hint="eastAsia"/>
        </w:rPr>
        <w:t>Л</w:t>
      </w:r>
      <w:r>
        <w:t></w:t>
      </w:r>
      <w:r>
        <w:t></w:t>
      </w:r>
      <w:r>
        <w:rPr>
          <w:rFonts w:hint="eastAsia"/>
        </w:rPr>
        <w:t>А</w:t>
      </w:r>
      <w:r>
        <w:t></w:t>
      </w:r>
      <w:r>
        <w:t></w:t>
      </w:r>
      <w:r>
        <w:rPr>
          <w:rFonts w:hint="eastAsia"/>
        </w:rPr>
        <w:t>Поелуевой</w:t>
      </w:r>
      <w:r>
        <w:t></w:t>
      </w:r>
      <w:r>
        <w:t></w:t>
      </w:r>
      <w:r>
        <w:rPr>
          <w:rFonts w:hint="eastAsia"/>
        </w:rPr>
        <w:t>В</w:t>
      </w:r>
      <w:r>
        <w:t></w:t>
      </w:r>
      <w:r>
        <w:t></w:t>
      </w:r>
      <w:r>
        <w:rPr>
          <w:rFonts w:hint="eastAsia"/>
        </w:rPr>
        <w:t>Д</w:t>
      </w:r>
      <w:r>
        <w:t></w:t>
      </w:r>
      <w:r>
        <w:t></w:t>
      </w:r>
      <w:r>
        <w:rPr>
          <w:rFonts w:hint="eastAsia"/>
        </w:rPr>
        <w:t>Попова</w:t>
      </w:r>
      <w:r>
        <w:t></w:t>
      </w:r>
      <w:r>
        <w:t></w:t>
      </w:r>
      <w:r>
        <w:rPr>
          <w:rFonts w:hint="eastAsia"/>
        </w:rPr>
        <w:t>Е</w:t>
      </w:r>
      <w:r>
        <w:t></w:t>
      </w:r>
      <w:r>
        <w:t></w:t>
      </w:r>
      <w:r>
        <w:rPr>
          <w:rFonts w:hint="eastAsia"/>
        </w:rPr>
        <w:t>И</w:t>
      </w:r>
      <w:r>
        <w:t></w:t>
      </w:r>
      <w:r>
        <w:t></w:t>
      </w:r>
      <w:r>
        <w:rPr>
          <w:rFonts w:hint="eastAsia"/>
        </w:rPr>
        <w:t>Пронина</w:t>
      </w:r>
      <w:r>
        <w:t></w:t>
      </w:r>
      <w:r>
        <w:t></w:t>
      </w:r>
      <w:r>
        <w:rPr>
          <w:rFonts w:hint="eastAsia"/>
        </w:rPr>
        <w:t>Е</w:t>
      </w:r>
      <w:r>
        <w:t></w:t>
      </w:r>
      <w:r>
        <w:t></w:t>
      </w:r>
      <w:r>
        <w:rPr>
          <w:rFonts w:hint="eastAsia"/>
        </w:rPr>
        <w:t>П</w:t>
      </w:r>
      <w:r>
        <w:t></w:t>
      </w:r>
      <w:r>
        <w:t></w:t>
      </w:r>
      <w:r>
        <w:rPr>
          <w:rFonts w:hint="eastAsia"/>
        </w:rPr>
        <w:t>Прохорова</w:t>
      </w:r>
      <w:r>
        <w:t></w:t>
      </w:r>
      <w:r>
        <w:t></w:t>
      </w:r>
      <w:r>
        <w:rPr>
          <w:rFonts w:hint="eastAsia"/>
        </w:rPr>
        <w:t>Л</w:t>
      </w:r>
      <w:r>
        <w:t></w:t>
      </w:r>
      <w:r>
        <w:t></w:t>
      </w:r>
      <w:r>
        <w:rPr>
          <w:rFonts w:hint="eastAsia"/>
        </w:rPr>
        <w:t>Г</w:t>
      </w:r>
      <w:r>
        <w:t></w:t>
      </w:r>
      <w:r>
        <w:t></w:t>
      </w:r>
      <w:r>
        <w:rPr>
          <w:rFonts w:hint="eastAsia"/>
        </w:rPr>
        <w:t>Сви</w:t>
      </w:r>
      <w:r>
        <w:t></w:t>
      </w:r>
      <w:r>
        <w:rPr>
          <w:rFonts w:hint="eastAsia"/>
        </w:rPr>
        <w:t>тич</w:t>
      </w:r>
      <w:r>
        <w:t></w:t>
      </w:r>
      <w:r>
        <w:t></w:t>
      </w:r>
      <w:r>
        <w:rPr>
          <w:rFonts w:hint="eastAsia"/>
        </w:rPr>
        <w:t>Ф</w:t>
      </w:r>
      <w:r>
        <w:t></w:t>
      </w:r>
      <w:r>
        <w:t></w:t>
      </w:r>
      <w:r>
        <w:rPr>
          <w:rFonts w:hint="eastAsia"/>
        </w:rPr>
        <w:t>Уэбстера</w:t>
      </w:r>
      <w:r>
        <w:t></w:t>
      </w:r>
      <w:r>
        <w:t></w:t>
      </w:r>
      <w:r>
        <w:rPr>
          <w:rFonts w:hint="eastAsia"/>
        </w:rPr>
        <w:t>Ю</w:t>
      </w:r>
      <w:r>
        <w:t></w:t>
      </w:r>
      <w:r>
        <w:t></w:t>
      </w:r>
      <w:r>
        <w:rPr>
          <w:rFonts w:hint="eastAsia"/>
        </w:rPr>
        <w:t>Хабермаса</w:t>
      </w:r>
      <w:r>
        <w:t></w:t>
      </w:r>
      <w:r>
        <w:t></w:t>
      </w:r>
      <w:r>
        <w:rPr>
          <w:rFonts w:hint="eastAsia"/>
        </w:rPr>
        <w:t>М</w:t>
      </w:r>
      <w:r>
        <w:t></w:t>
      </w:r>
      <w:r>
        <w:t></w:t>
      </w:r>
      <w:r>
        <w:rPr>
          <w:rFonts w:hint="eastAsia"/>
        </w:rPr>
        <w:t>И</w:t>
      </w:r>
      <w:r>
        <w:t></w:t>
      </w:r>
      <w:r>
        <w:t></w:t>
      </w:r>
      <w:r>
        <w:rPr>
          <w:rFonts w:hint="eastAsia"/>
        </w:rPr>
        <w:t>Шостак</w:t>
      </w:r>
      <w:r>
        <w:t></w:t>
      </w:r>
      <w:r>
        <w:t></w:t>
      </w:r>
      <w:r>
        <w:rPr>
          <w:rFonts w:hint="eastAsia"/>
        </w:rPr>
        <w:t>В</w:t>
      </w:r>
      <w:r>
        <w:t></w:t>
      </w:r>
      <w:r>
        <w:t></w:t>
      </w:r>
      <w:r>
        <w:rPr>
          <w:rFonts w:hint="eastAsia"/>
        </w:rPr>
        <w:t>Л</w:t>
      </w:r>
      <w:r>
        <w:t></w:t>
      </w:r>
      <w:r>
        <w:t></w:t>
      </w:r>
      <w:r>
        <w:rPr>
          <w:rFonts w:hint="eastAsia"/>
        </w:rPr>
        <w:t>Цвик</w:t>
      </w:r>
      <w:r>
        <w:t></w:t>
      </w:r>
      <w:r>
        <w:rPr>
          <w:rFonts w:hint="eastAsia"/>
        </w:rPr>
        <w:t>и</w:t>
      </w:r>
      <w:r>
        <w:t></w:t>
      </w:r>
      <w:r>
        <w:rPr>
          <w:rFonts w:hint="eastAsia"/>
        </w:rPr>
        <w:t>др</w:t>
      </w:r>
      <w:r>
        <w:t></w:t>
      </w:r>
      <w:r>
        <w:t></w:t>
      </w:r>
      <w:r>
        <w:rPr>
          <w:rFonts w:hint="eastAsia"/>
        </w:rPr>
        <w:t>Из</w:t>
      </w:r>
    </w:p>
    <w:p w:rsidR="005B4298" w:rsidRDefault="005B4298" w:rsidP="005B4298">
      <w:r>
        <w:t></w:t>
      </w:r>
    </w:p>
    <w:p w:rsidR="005B4298" w:rsidRDefault="005B4298" w:rsidP="005B4298">
      <w:r>
        <w:t></w:t>
      </w:r>
    </w:p>
    <w:p w:rsidR="005B4298" w:rsidRDefault="005B4298" w:rsidP="005B4298">
      <w:r>
        <w:rPr>
          <w:rFonts w:hint="eastAsia"/>
        </w:rPr>
        <w:t>этих</w:t>
      </w:r>
      <w:r>
        <w:t></w:t>
      </w:r>
      <w:r>
        <w:rPr>
          <w:rFonts w:hint="eastAsia"/>
        </w:rPr>
        <w:t>работ</w:t>
      </w:r>
      <w:r>
        <w:t></w:t>
      </w:r>
      <w:r>
        <w:rPr>
          <w:rFonts w:hint="eastAsia"/>
        </w:rPr>
        <w:t>следует</w:t>
      </w:r>
      <w:r>
        <w:t></w:t>
      </w:r>
      <w:r>
        <w:t></w:t>
      </w:r>
      <w:r>
        <w:rPr>
          <w:rFonts w:hint="eastAsia"/>
        </w:rPr>
        <w:t>как</w:t>
      </w:r>
      <w:r>
        <w:t></w:t>
      </w:r>
      <w:r>
        <w:rPr>
          <w:rFonts w:hint="eastAsia"/>
        </w:rPr>
        <w:t>и</w:t>
      </w:r>
      <w:r>
        <w:t></w:t>
      </w:r>
      <w:r>
        <w:rPr>
          <w:rFonts w:hint="eastAsia"/>
        </w:rPr>
        <w:t>всякий</w:t>
      </w:r>
      <w:r>
        <w:t></w:t>
      </w:r>
      <w:r>
        <w:rPr>
          <w:rFonts w:hint="eastAsia"/>
        </w:rPr>
        <w:t>общественный</w:t>
      </w:r>
      <w:r>
        <w:t></w:t>
      </w:r>
      <w:r>
        <w:rPr>
          <w:rFonts w:hint="eastAsia"/>
        </w:rPr>
        <w:t>процесс</w:t>
      </w:r>
      <w:r>
        <w:t></w:t>
      </w:r>
      <w:r>
        <w:t></w:t>
      </w:r>
      <w:r>
        <w:rPr>
          <w:rFonts w:hint="eastAsia"/>
        </w:rPr>
        <w:t>трансформа</w:t>
      </w:r>
      <w:r>
        <w:t></w:t>
      </w:r>
      <w:r>
        <w:rPr>
          <w:rFonts w:hint="eastAsia"/>
        </w:rPr>
        <w:t>ции</w:t>
      </w:r>
      <w:r>
        <w:t></w:t>
      </w:r>
      <w:r>
        <w:rPr>
          <w:rFonts w:hint="eastAsia"/>
        </w:rPr>
        <w:t>журналистской</w:t>
      </w:r>
      <w:r>
        <w:t></w:t>
      </w:r>
      <w:r>
        <w:rPr>
          <w:rFonts w:hint="eastAsia"/>
        </w:rPr>
        <w:t>деятельности</w:t>
      </w:r>
      <w:r>
        <w:t></w:t>
      </w:r>
      <w:r>
        <w:rPr>
          <w:rFonts w:hint="eastAsia"/>
        </w:rPr>
        <w:t>как</w:t>
      </w:r>
      <w:r>
        <w:t></w:t>
      </w:r>
      <w:r>
        <w:rPr>
          <w:rFonts w:hint="eastAsia"/>
        </w:rPr>
        <w:t>социального</w:t>
      </w:r>
      <w:r>
        <w:t></w:t>
      </w:r>
      <w:r>
        <w:rPr>
          <w:rFonts w:hint="eastAsia"/>
        </w:rPr>
        <w:t>института</w:t>
      </w:r>
      <w:r>
        <w:t></w:t>
      </w:r>
      <w:r>
        <w:rPr>
          <w:rFonts w:hint="eastAsia"/>
        </w:rPr>
        <w:t>и</w:t>
      </w:r>
      <w:r>
        <w:t></w:t>
      </w:r>
      <w:r>
        <w:rPr>
          <w:rFonts w:hint="eastAsia"/>
        </w:rPr>
        <w:t>его</w:t>
      </w:r>
      <w:r>
        <w:t></w:t>
      </w:r>
      <w:r>
        <w:rPr>
          <w:rFonts w:hint="eastAsia"/>
        </w:rPr>
        <w:t>ус</w:t>
      </w:r>
      <w:r>
        <w:t></w:t>
      </w:r>
      <w:r>
        <w:rPr>
          <w:rFonts w:hint="eastAsia"/>
        </w:rPr>
        <w:t>тойчивых</w:t>
      </w:r>
      <w:r>
        <w:t></w:t>
      </w:r>
      <w:r>
        <w:rPr>
          <w:rFonts w:hint="eastAsia"/>
        </w:rPr>
        <w:t>структур</w:t>
      </w:r>
      <w:r>
        <w:t></w:t>
      </w:r>
      <w:r>
        <w:rPr>
          <w:rFonts w:hint="eastAsia"/>
        </w:rPr>
        <w:t>аналогизируются</w:t>
      </w:r>
      <w:r>
        <w:t></w:t>
      </w:r>
      <w:r>
        <w:rPr>
          <w:rFonts w:hint="eastAsia"/>
        </w:rPr>
        <w:t>и</w:t>
      </w:r>
      <w:r>
        <w:t></w:t>
      </w:r>
      <w:r>
        <w:rPr>
          <w:rFonts w:hint="eastAsia"/>
        </w:rPr>
        <w:t>обусловливаются</w:t>
      </w:r>
      <w:r>
        <w:t></w:t>
      </w:r>
      <w:r>
        <w:rPr>
          <w:rFonts w:hint="eastAsia"/>
        </w:rPr>
        <w:t>диалекти</w:t>
      </w:r>
      <w:r>
        <w:t></w:t>
      </w:r>
      <w:r>
        <w:rPr>
          <w:rFonts w:hint="eastAsia"/>
        </w:rPr>
        <w:t>ческим</w:t>
      </w:r>
      <w:r>
        <w:t></w:t>
      </w:r>
      <w:r>
        <w:rPr>
          <w:rFonts w:hint="eastAsia"/>
        </w:rPr>
        <w:t>сингармонизмом</w:t>
      </w:r>
      <w:r>
        <w:t></w:t>
      </w:r>
      <w:r>
        <w:rPr>
          <w:rFonts w:hint="eastAsia"/>
        </w:rPr>
        <w:t>единичного</w:t>
      </w:r>
      <w:r>
        <w:t></w:t>
      </w:r>
      <w:r>
        <w:rPr>
          <w:rFonts w:hint="eastAsia"/>
        </w:rPr>
        <w:t>и</w:t>
      </w:r>
      <w:r>
        <w:t></w:t>
      </w:r>
      <w:r>
        <w:rPr>
          <w:rFonts w:hint="eastAsia"/>
        </w:rPr>
        <w:t>всеобщего</w:t>
      </w:r>
      <w:r>
        <w:t></w:t>
      </w:r>
      <w:r>
        <w:rPr>
          <w:rFonts w:hint="eastAsia"/>
        </w:rPr>
        <w:t>в</w:t>
      </w:r>
      <w:r>
        <w:t></w:t>
      </w:r>
      <w:r>
        <w:rPr>
          <w:rFonts w:hint="eastAsia"/>
        </w:rPr>
        <w:t>духовно</w:t>
      </w:r>
      <w:r>
        <w:t></w:t>
      </w:r>
      <w:r>
        <w:rPr>
          <w:rFonts w:hint="eastAsia"/>
        </w:rPr>
        <w:t>практическом</w:t>
      </w:r>
      <w:r>
        <w:t></w:t>
      </w:r>
      <w:r>
        <w:rPr>
          <w:rFonts w:hint="eastAsia"/>
        </w:rPr>
        <w:t>развитии</w:t>
      </w:r>
      <w:r>
        <w:t></w:t>
      </w:r>
      <w:r>
        <w:rPr>
          <w:rFonts w:hint="eastAsia"/>
        </w:rPr>
        <w:t>социума</w:t>
      </w:r>
      <w:r>
        <w:t></w:t>
      </w:r>
    </w:p>
    <w:p w:rsidR="005B4298" w:rsidRDefault="005B4298" w:rsidP="005B4298">
      <w:r>
        <w:rPr>
          <w:rFonts w:hint="eastAsia"/>
        </w:rPr>
        <w:t>Ко</w:t>
      </w:r>
      <w:r>
        <w:t></w:t>
      </w:r>
      <w:r>
        <w:rPr>
          <w:rFonts w:hint="eastAsia"/>
        </w:rPr>
        <w:t>второй</w:t>
      </w:r>
      <w:r>
        <w:t></w:t>
      </w:r>
      <w:r>
        <w:rPr>
          <w:rFonts w:hint="eastAsia"/>
        </w:rPr>
        <w:t>группе</w:t>
      </w:r>
      <w:r>
        <w:t></w:t>
      </w:r>
      <w:r>
        <w:rPr>
          <w:rFonts w:hint="eastAsia"/>
        </w:rPr>
        <w:t>относятся</w:t>
      </w:r>
      <w:r>
        <w:t></w:t>
      </w:r>
      <w:r>
        <w:rPr>
          <w:rFonts w:hint="eastAsia"/>
        </w:rPr>
        <w:t>масс</w:t>
      </w:r>
      <w:r>
        <w:t></w:t>
      </w:r>
      <w:r>
        <w:rPr>
          <w:rFonts w:hint="eastAsia"/>
        </w:rPr>
        <w:t>медиалогические</w:t>
      </w:r>
      <w:r>
        <w:t></w:t>
      </w:r>
      <w:r>
        <w:rPr>
          <w:rFonts w:hint="eastAsia"/>
        </w:rPr>
        <w:t>труды</w:t>
      </w:r>
      <w:r>
        <w:t></w:t>
      </w:r>
      <w:r>
        <w:t></w:t>
      </w:r>
      <w:r>
        <w:rPr>
          <w:rFonts w:hint="eastAsia"/>
        </w:rPr>
        <w:t>свя</w:t>
      </w:r>
      <w:r>
        <w:t></w:t>
      </w:r>
      <w:r>
        <w:rPr>
          <w:rFonts w:hint="eastAsia"/>
        </w:rPr>
        <w:t>занные</w:t>
      </w:r>
      <w:r>
        <w:t></w:t>
      </w:r>
      <w:r>
        <w:rPr>
          <w:rFonts w:hint="eastAsia"/>
        </w:rPr>
        <w:t>с</w:t>
      </w:r>
      <w:r>
        <w:t></w:t>
      </w:r>
      <w:r>
        <w:rPr>
          <w:rFonts w:hint="eastAsia"/>
        </w:rPr>
        <w:t>изучением</w:t>
      </w:r>
      <w:r>
        <w:t></w:t>
      </w:r>
      <w:r>
        <w:rPr>
          <w:rFonts w:hint="eastAsia"/>
        </w:rPr>
        <w:t>структурно</w:t>
      </w:r>
      <w:r>
        <w:t></w:t>
      </w:r>
      <w:r>
        <w:rPr>
          <w:rFonts w:hint="eastAsia"/>
        </w:rPr>
        <w:t>трансформационных</w:t>
      </w:r>
      <w:r>
        <w:t></w:t>
      </w:r>
      <w:r>
        <w:rPr>
          <w:rFonts w:hint="eastAsia"/>
        </w:rPr>
        <w:t>явлений</w:t>
      </w:r>
      <w:r>
        <w:t></w:t>
      </w:r>
      <w:r>
        <w:rPr>
          <w:rFonts w:hint="eastAsia"/>
        </w:rPr>
        <w:t>в</w:t>
      </w:r>
      <w:r>
        <w:t></w:t>
      </w:r>
      <w:r>
        <w:rPr>
          <w:rFonts w:hint="eastAsia"/>
        </w:rPr>
        <w:t>со</w:t>
      </w:r>
      <w:r>
        <w:t></w:t>
      </w:r>
      <w:r>
        <w:rPr>
          <w:rFonts w:hint="eastAsia"/>
        </w:rPr>
        <w:t>временной</w:t>
      </w:r>
      <w:r>
        <w:t></w:t>
      </w:r>
      <w:r>
        <w:rPr>
          <w:rFonts w:hint="eastAsia"/>
        </w:rPr>
        <w:t>журналистике</w:t>
      </w:r>
      <w:r>
        <w:t></w:t>
      </w:r>
    </w:p>
    <w:p w:rsidR="005B4298" w:rsidRDefault="005B4298" w:rsidP="005B4298">
      <w:r>
        <w:rPr>
          <w:rFonts w:hint="eastAsia"/>
        </w:rPr>
        <w:t>Выше</w:t>
      </w:r>
      <w:r>
        <w:t></w:t>
      </w:r>
      <w:r>
        <w:rPr>
          <w:rFonts w:hint="eastAsia"/>
        </w:rPr>
        <w:t>назывались</w:t>
      </w:r>
      <w:r>
        <w:t></w:t>
      </w:r>
      <w:r>
        <w:rPr>
          <w:rFonts w:hint="eastAsia"/>
        </w:rPr>
        <w:t>эти</w:t>
      </w:r>
      <w:r>
        <w:t></w:t>
      </w:r>
      <w:r>
        <w:rPr>
          <w:rFonts w:hint="eastAsia"/>
        </w:rPr>
        <w:t>явления</w:t>
      </w:r>
      <w:r>
        <w:t></w:t>
      </w:r>
      <w:r>
        <w:t></w:t>
      </w:r>
      <w:r>
        <w:t></w:t>
      </w:r>
      <w:r>
        <w:t></w:t>
      </w:r>
      <w:r>
        <w:rPr>
          <w:rFonts w:hint="eastAsia"/>
        </w:rPr>
        <w:t>регионализация</w:t>
      </w:r>
      <w:r>
        <w:t></w:t>
      </w:r>
      <w:r>
        <w:t></w:t>
      </w:r>
      <w:r>
        <w:rPr>
          <w:rFonts w:hint="eastAsia"/>
        </w:rPr>
        <w:t>и</w:t>
      </w:r>
      <w:r>
        <w:t></w:t>
      </w:r>
      <w:r>
        <w:t></w:t>
      </w:r>
      <w:r>
        <w:rPr>
          <w:rFonts w:hint="eastAsia"/>
        </w:rPr>
        <w:t>горизон</w:t>
      </w:r>
      <w:r>
        <w:t></w:t>
      </w:r>
      <w:r>
        <w:rPr>
          <w:rFonts w:hint="eastAsia"/>
        </w:rPr>
        <w:t>тализация</w:t>
      </w:r>
      <w:r>
        <w:t></w:t>
      </w:r>
      <w:r>
        <w:t></w:t>
      </w:r>
      <w:r>
        <w:rPr>
          <w:rFonts w:hint="eastAsia"/>
        </w:rPr>
        <w:t>отечественных</w:t>
      </w:r>
      <w:r>
        <w:t></w:t>
      </w:r>
      <w:r>
        <w:rPr>
          <w:rFonts w:hint="eastAsia"/>
        </w:rPr>
        <w:t>средств</w:t>
      </w:r>
      <w:r>
        <w:t></w:t>
      </w:r>
      <w:r>
        <w:rPr>
          <w:rFonts w:hint="eastAsia"/>
        </w:rPr>
        <w:t>массовой</w:t>
      </w:r>
      <w:r>
        <w:t></w:t>
      </w:r>
      <w:r>
        <w:rPr>
          <w:rFonts w:hint="eastAsia"/>
        </w:rPr>
        <w:t>информации</w:t>
      </w:r>
      <w:r>
        <w:t></w:t>
      </w:r>
      <w:r>
        <w:t></w:t>
      </w:r>
      <w:r>
        <w:rPr>
          <w:rFonts w:hint="eastAsia"/>
        </w:rPr>
        <w:t>Заказ</w:t>
      </w:r>
      <w:r>
        <w:t></w:t>
      </w:r>
      <w:r>
        <w:rPr>
          <w:rFonts w:hint="eastAsia"/>
        </w:rPr>
        <w:t>уче</w:t>
      </w:r>
      <w:r>
        <w:t></w:t>
      </w:r>
      <w:r>
        <w:rPr>
          <w:rFonts w:hint="eastAsia"/>
        </w:rPr>
        <w:t>ным</w:t>
      </w:r>
      <w:r>
        <w:t></w:t>
      </w:r>
      <w:r>
        <w:rPr>
          <w:rFonts w:hint="eastAsia"/>
        </w:rPr>
        <w:t>на</w:t>
      </w:r>
      <w:r>
        <w:t></w:t>
      </w:r>
      <w:r>
        <w:rPr>
          <w:rFonts w:hint="eastAsia"/>
        </w:rPr>
        <w:t>исследование</w:t>
      </w:r>
      <w:r>
        <w:t></w:t>
      </w:r>
      <w:r>
        <w:rPr>
          <w:rFonts w:hint="eastAsia"/>
        </w:rPr>
        <w:t>этих</w:t>
      </w:r>
      <w:r>
        <w:t></w:t>
      </w:r>
      <w:r>
        <w:rPr>
          <w:rFonts w:hint="eastAsia"/>
        </w:rPr>
        <w:t>тенденций</w:t>
      </w:r>
      <w:r>
        <w:t></w:t>
      </w:r>
      <w:r>
        <w:rPr>
          <w:rFonts w:hint="eastAsia"/>
        </w:rPr>
        <w:t>от</w:t>
      </w:r>
      <w:r>
        <w:t></w:t>
      </w:r>
      <w:r>
        <w:rPr>
          <w:rFonts w:hint="eastAsia"/>
        </w:rPr>
        <w:t>практиков</w:t>
      </w:r>
      <w:r>
        <w:t></w:t>
      </w:r>
      <w:r>
        <w:rPr>
          <w:rFonts w:hint="eastAsia"/>
        </w:rPr>
        <w:t>был</w:t>
      </w:r>
      <w:r>
        <w:t></w:t>
      </w:r>
      <w:r>
        <w:rPr>
          <w:rFonts w:hint="eastAsia"/>
        </w:rPr>
        <w:t>сделан</w:t>
      </w:r>
      <w:r>
        <w:t></w:t>
      </w:r>
      <w:r>
        <w:rPr>
          <w:rFonts w:hint="eastAsia"/>
        </w:rPr>
        <w:t>давно</w:t>
      </w:r>
      <w:r>
        <w:t></w:t>
      </w:r>
      <w:r>
        <w:t></w:t>
      </w:r>
      <w:r>
        <w:t></w:t>
      </w:r>
      <w:r>
        <w:rPr>
          <w:rFonts w:hint="eastAsia"/>
        </w:rPr>
        <w:t>Наука</w:t>
      </w:r>
      <w:r>
        <w:t></w:t>
      </w:r>
      <w:r>
        <w:rPr>
          <w:rFonts w:hint="eastAsia"/>
        </w:rPr>
        <w:t>должна</w:t>
      </w:r>
      <w:r>
        <w:t></w:t>
      </w:r>
      <w:r>
        <w:rPr>
          <w:rFonts w:hint="eastAsia"/>
        </w:rPr>
        <w:t>оказывать</w:t>
      </w:r>
      <w:r>
        <w:t></w:t>
      </w:r>
      <w:r>
        <w:rPr>
          <w:rFonts w:hint="eastAsia"/>
        </w:rPr>
        <w:t>журналистским</w:t>
      </w:r>
      <w:r>
        <w:t></w:t>
      </w:r>
      <w:r>
        <w:rPr>
          <w:rFonts w:hint="eastAsia"/>
        </w:rPr>
        <w:t>организациям</w:t>
      </w:r>
      <w:r>
        <w:t></w:t>
      </w:r>
      <w:r>
        <w:rPr>
          <w:rFonts w:hint="eastAsia"/>
        </w:rPr>
        <w:t>помощь</w:t>
      </w:r>
      <w:r>
        <w:t></w:t>
      </w:r>
      <w:r>
        <w:rPr>
          <w:rFonts w:hint="eastAsia"/>
        </w:rPr>
        <w:t>в</w:t>
      </w:r>
      <w:r>
        <w:t></w:t>
      </w:r>
      <w:r>
        <w:rPr>
          <w:rFonts w:hint="eastAsia"/>
        </w:rPr>
        <w:t>специализировании</w:t>
      </w:r>
      <w:r>
        <w:t></w:t>
      </w:r>
      <w:r>
        <w:rPr>
          <w:rFonts w:hint="eastAsia"/>
        </w:rPr>
        <w:t>изданий</w:t>
      </w:r>
      <w:r>
        <w:t></w:t>
      </w:r>
      <w:r>
        <w:t></w:t>
      </w:r>
      <w:r>
        <w:rPr>
          <w:rFonts w:hint="eastAsia"/>
        </w:rPr>
        <w:t>программ</w:t>
      </w:r>
      <w:r>
        <w:t></w:t>
      </w:r>
      <w:r>
        <w:rPr>
          <w:rFonts w:hint="eastAsia"/>
        </w:rPr>
        <w:t>в</w:t>
      </w:r>
      <w:r>
        <w:t></w:t>
      </w:r>
      <w:r>
        <w:rPr>
          <w:rFonts w:hint="eastAsia"/>
        </w:rPr>
        <w:t>соответствии</w:t>
      </w:r>
      <w:r>
        <w:t></w:t>
      </w:r>
      <w:r>
        <w:rPr>
          <w:rFonts w:hint="eastAsia"/>
        </w:rPr>
        <w:t>с</w:t>
      </w:r>
      <w:r>
        <w:t></w:t>
      </w:r>
      <w:r>
        <w:rPr>
          <w:rFonts w:hint="eastAsia"/>
        </w:rPr>
        <w:t>их</w:t>
      </w:r>
      <w:r>
        <w:t></w:t>
      </w:r>
      <w:r>
        <w:rPr>
          <w:rFonts w:hint="eastAsia"/>
        </w:rPr>
        <w:t>местом</w:t>
      </w:r>
      <w:r>
        <w:t></w:t>
      </w:r>
      <w:r>
        <w:rPr>
          <w:rFonts w:hint="eastAsia"/>
        </w:rPr>
        <w:t>в</w:t>
      </w:r>
      <w:r>
        <w:t></w:t>
      </w:r>
      <w:r>
        <w:rPr>
          <w:rFonts w:hint="eastAsia"/>
        </w:rPr>
        <w:t>системе</w:t>
      </w:r>
      <w:r>
        <w:t></w:t>
      </w:r>
      <w:r>
        <w:rPr>
          <w:rFonts w:hint="eastAsia"/>
        </w:rPr>
        <w:t>средств</w:t>
      </w:r>
      <w:r>
        <w:t></w:t>
      </w:r>
      <w:r>
        <w:rPr>
          <w:rFonts w:hint="eastAsia"/>
        </w:rPr>
        <w:t>массовой</w:t>
      </w:r>
      <w:r>
        <w:t></w:t>
      </w:r>
      <w:r>
        <w:rPr>
          <w:rFonts w:hint="eastAsia"/>
        </w:rPr>
        <w:t>информации</w:t>
      </w:r>
      <w:r>
        <w:t></w:t>
      </w:r>
      <w:r>
        <w:rPr>
          <w:rFonts w:hint="eastAsia"/>
        </w:rPr>
        <w:t>и</w:t>
      </w:r>
      <w:r>
        <w:t></w:t>
      </w:r>
      <w:r>
        <w:rPr>
          <w:rFonts w:hint="eastAsia"/>
        </w:rPr>
        <w:t>пропаганды</w:t>
      </w:r>
      <w:r>
        <w:t></w:t>
      </w:r>
      <w:r>
        <w:t></w:t>
      </w:r>
      <w:r>
        <w:rPr>
          <w:rFonts w:hint="eastAsia"/>
        </w:rPr>
        <w:t>Необходимы</w:t>
      </w:r>
      <w:r>
        <w:t></w:t>
      </w:r>
      <w:r>
        <w:rPr>
          <w:rFonts w:hint="eastAsia"/>
        </w:rPr>
        <w:t>исследования</w:t>
      </w:r>
      <w:r>
        <w:t></w:t>
      </w:r>
      <w:r>
        <w:rPr>
          <w:rFonts w:hint="eastAsia"/>
        </w:rPr>
        <w:t>типических</w:t>
      </w:r>
      <w:r>
        <w:t></w:t>
      </w:r>
      <w:r>
        <w:rPr>
          <w:rFonts w:hint="eastAsia"/>
        </w:rPr>
        <w:t>черт</w:t>
      </w:r>
      <w:r>
        <w:t></w:t>
      </w:r>
      <w:r>
        <w:rPr>
          <w:rFonts w:hint="eastAsia"/>
        </w:rPr>
        <w:t>различных</w:t>
      </w:r>
      <w:r>
        <w:t></w:t>
      </w:r>
      <w:r>
        <w:rPr>
          <w:rFonts w:hint="eastAsia"/>
        </w:rPr>
        <w:t>газет</w:t>
      </w:r>
      <w:r>
        <w:t></w:t>
      </w:r>
      <w:r>
        <w:t></w:t>
      </w:r>
      <w:r>
        <w:rPr>
          <w:rFonts w:hint="eastAsia"/>
        </w:rPr>
        <w:t>журналов</w:t>
      </w:r>
      <w:r>
        <w:t></w:t>
      </w:r>
      <w:r>
        <w:t></w:t>
      </w:r>
      <w:r>
        <w:rPr>
          <w:rFonts w:hint="eastAsia"/>
        </w:rPr>
        <w:t>программ</w:t>
      </w:r>
      <w:r>
        <w:t></w:t>
      </w:r>
      <w:r>
        <w:rPr>
          <w:rFonts w:hint="eastAsia"/>
        </w:rPr>
        <w:t>телевидения</w:t>
      </w:r>
      <w:r>
        <w:t></w:t>
      </w:r>
      <w:r>
        <w:rPr>
          <w:rFonts w:hint="eastAsia"/>
        </w:rPr>
        <w:t>и</w:t>
      </w:r>
      <w:r>
        <w:t></w:t>
      </w:r>
      <w:r>
        <w:rPr>
          <w:rFonts w:hint="eastAsia"/>
        </w:rPr>
        <w:t>радиовещания</w:t>
      </w:r>
      <w:r>
        <w:t></w:t>
      </w:r>
      <w:r>
        <w:t></w:t>
      </w:r>
      <w:r>
        <w:t></w:t>
      </w:r>
      <w:r>
        <w:t></w:t>
      </w:r>
      <w:r>
        <w:rPr>
          <w:rFonts w:hint="eastAsia"/>
        </w:rPr>
        <w:t>утверждал</w:t>
      </w:r>
      <w:r>
        <w:t></w:t>
      </w:r>
      <w:r>
        <w:rPr>
          <w:rFonts w:hint="eastAsia"/>
        </w:rPr>
        <w:t>В</w:t>
      </w:r>
      <w:r>
        <w:t></w:t>
      </w:r>
      <w:r>
        <w:t></w:t>
      </w:r>
      <w:r>
        <w:rPr>
          <w:rFonts w:hint="eastAsia"/>
        </w:rPr>
        <w:t>Г</w:t>
      </w:r>
      <w:r>
        <w:t></w:t>
      </w:r>
      <w:r>
        <w:t></w:t>
      </w:r>
      <w:r>
        <w:rPr>
          <w:rFonts w:hint="eastAsia"/>
        </w:rPr>
        <w:t>Афанасьев</w:t>
      </w:r>
      <w:r>
        <w:t></w:t>
      </w:r>
      <w:r>
        <w:t></w:t>
      </w:r>
      <w:r>
        <w:t></w:t>
      </w:r>
      <w:r>
        <w:t></w:t>
      </w:r>
      <w:r>
        <w:rPr>
          <w:rFonts w:hint="eastAsia"/>
        </w:rPr>
        <w:t>нужна</w:t>
      </w:r>
      <w:r>
        <w:t></w:t>
      </w:r>
      <w:r>
        <w:rPr>
          <w:rFonts w:hint="eastAsia"/>
        </w:rPr>
        <w:t>конкретная</w:t>
      </w:r>
      <w:r>
        <w:t></w:t>
      </w:r>
      <w:r>
        <w:rPr>
          <w:rFonts w:hint="eastAsia"/>
        </w:rPr>
        <w:t>методическая</w:t>
      </w:r>
      <w:r>
        <w:t></w:t>
      </w:r>
      <w:r>
        <w:rPr>
          <w:rFonts w:hint="eastAsia"/>
        </w:rPr>
        <w:t>помощь</w:t>
      </w:r>
      <w:r>
        <w:t></w:t>
      </w:r>
      <w:r>
        <w:rPr>
          <w:rFonts w:hint="eastAsia"/>
        </w:rPr>
        <w:t>редакционным</w:t>
      </w:r>
      <w:r>
        <w:t></w:t>
      </w:r>
      <w:r>
        <w:rPr>
          <w:rFonts w:hint="eastAsia"/>
        </w:rPr>
        <w:t>коллективам</w:t>
      </w:r>
      <w:r>
        <w:t></w:t>
      </w:r>
      <w:r>
        <w:rPr>
          <w:rFonts w:hint="eastAsia"/>
        </w:rPr>
        <w:t>в</w:t>
      </w:r>
      <w:r>
        <w:t></w:t>
      </w:r>
      <w:r>
        <w:rPr>
          <w:rFonts w:hint="eastAsia"/>
        </w:rPr>
        <w:t>про</w:t>
      </w:r>
      <w:r>
        <w:t></w:t>
      </w:r>
      <w:r>
        <w:rPr>
          <w:rFonts w:hint="eastAsia"/>
        </w:rPr>
        <w:t>филировании</w:t>
      </w:r>
      <w:r>
        <w:t></w:t>
      </w:r>
      <w:r>
        <w:rPr>
          <w:rFonts w:hint="eastAsia"/>
        </w:rPr>
        <w:t>изданий</w:t>
      </w:r>
      <w:r>
        <w:t></w:t>
      </w:r>
      <w:r>
        <w:rPr>
          <w:rFonts w:hint="eastAsia"/>
        </w:rPr>
        <w:t>и</w:t>
      </w:r>
      <w:r>
        <w:t></w:t>
      </w:r>
      <w:r>
        <w:rPr>
          <w:rFonts w:hint="eastAsia"/>
        </w:rPr>
        <w:t>программ</w:t>
      </w:r>
      <w:r>
        <w:t></w:t>
      </w:r>
      <w:r>
        <w:t></w:t>
      </w:r>
      <w:r>
        <w:t></w:t>
      </w:r>
      <w:r>
        <w:t></w:t>
      </w:r>
      <w:r>
        <w:t></w:t>
      </w:r>
      <w:r>
        <w:t></w:t>
      </w:r>
      <w:r>
        <w:t></w:t>
      </w:r>
      <w:r>
        <w:rPr>
          <w:rFonts w:hint="eastAsia"/>
        </w:rPr>
        <w:t>с</w:t>
      </w:r>
      <w:r>
        <w:t></w:t>
      </w:r>
      <w:r>
        <w:t></w:t>
      </w:r>
      <w:r>
        <w:t></w:t>
      </w:r>
      <w:r>
        <w:t></w:t>
      </w:r>
      <w:r>
        <w:t></w:t>
      </w:r>
      <w:r>
        <w:t></w:t>
      </w:r>
      <w:r>
        <w:t></w:t>
      </w:r>
      <w:r>
        <w:rPr>
          <w:rFonts w:hint="eastAsia"/>
        </w:rPr>
        <w:t>При</w:t>
      </w:r>
      <w:r>
        <w:t></w:t>
      </w:r>
      <w:r>
        <w:rPr>
          <w:rFonts w:hint="eastAsia"/>
        </w:rPr>
        <w:t>выявлении</w:t>
      </w:r>
      <w:r>
        <w:t></w:t>
      </w:r>
      <w:r>
        <w:rPr>
          <w:rFonts w:hint="eastAsia"/>
        </w:rPr>
        <w:t>ин</w:t>
      </w:r>
      <w:r>
        <w:t></w:t>
      </w:r>
      <w:r>
        <w:rPr>
          <w:rFonts w:hint="eastAsia"/>
        </w:rPr>
        <w:t>троспективных</w:t>
      </w:r>
      <w:r>
        <w:t></w:t>
      </w:r>
      <w:r>
        <w:rPr>
          <w:rFonts w:hint="eastAsia"/>
        </w:rPr>
        <w:t>условий</w:t>
      </w:r>
      <w:r>
        <w:t></w:t>
      </w:r>
      <w:r>
        <w:rPr>
          <w:rFonts w:hint="eastAsia"/>
        </w:rPr>
        <w:t>функционирования</w:t>
      </w:r>
      <w:r>
        <w:t></w:t>
      </w:r>
      <w:r>
        <w:rPr>
          <w:rFonts w:hint="eastAsia"/>
        </w:rPr>
        <w:t>региональной</w:t>
      </w:r>
      <w:r>
        <w:t></w:t>
      </w:r>
      <w:r>
        <w:rPr>
          <w:rFonts w:hint="eastAsia"/>
        </w:rPr>
        <w:t>прессы</w:t>
      </w:r>
      <w:r>
        <w:t></w:t>
      </w:r>
      <w:r>
        <w:rPr>
          <w:rFonts w:hint="eastAsia"/>
        </w:rPr>
        <w:t>в</w:t>
      </w:r>
      <w:r>
        <w:t></w:t>
      </w:r>
      <w:r>
        <w:rPr>
          <w:rFonts w:hint="eastAsia"/>
        </w:rPr>
        <w:t>рамках</w:t>
      </w:r>
      <w:r>
        <w:t></w:t>
      </w:r>
      <w:r>
        <w:rPr>
          <w:rFonts w:hint="eastAsia"/>
        </w:rPr>
        <w:t>Поволжья</w:t>
      </w:r>
      <w:r>
        <w:t></w:t>
      </w:r>
      <w:r>
        <w:rPr>
          <w:rFonts w:hint="eastAsia"/>
        </w:rPr>
        <w:t>привлекались</w:t>
      </w:r>
      <w:r>
        <w:t></w:t>
      </w:r>
      <w:r>
        <w:t></w:t>
      </w:r>
      <w:r>
        <w:rPr>
          <w:rFonts w:hint="eastAsia"/>
        </w:rPr>
        <w:t>аргументации</w:t>
      </w:r>
      <w:r>
        <w:t></w:t>
      </w:r>
      <w:r>
        <w:rPr>
          <w:rFonts w:hint="eastAsia"/>
        </w:rPr>
        <w:t>Г</w:t>
      </w:r>
      <w:r>
        <w:t></w:t>
      </w:r>
      <w:r>
        <w:t></w:t>
      </w:r>
      <w:r>
        <w:rPr>
          <w:rFonts w:hint="eastAsia"/>
        </w:rPr>
        <w:t>А</w:t>
      </w:r>
      <w:r>
        <w:t></w:t>
      </w:r>
      <w:r>
        <w:t></w:t>
      </w:r>
      <w:r>
        <w:rPr>
          <w:rFonts w:hint="eastAsia"/>
        </w:rPr>
        <w:t>Аванесовой</w:t>
      </w:r>
      <w:r>
        <w:t></w:t>
      </w:r>
      <w:r>
        <w:rPr>
          <w:rFonts w:hint="eastAsia"/>
        </w:rPr>
        <w:t>и</w:t>
      </w:r>
      <w:r>
        <w:t></w:t>
      </w:r>
      <w:r>
        <w:rPr>
          <w:rFonts w:hint="eastAsia"/>
        </w:rPr>
        <w:t>О</w:t>
      </w:r>
      <w:r>
        <w:t></w:t>
      </w:r>
      <w:r>
        <w:t></w:t>
      </w:r>
      <w:r>
        <w:rPr>
          <w:rFonts w:hint="eastAsia"/>
        </w:rPr>
        <w:t>Н</w:t>
      </w:r>
      <w:r>
        <w:t></w:t>
      </w:r>
      <w:r>
        <w:t></w:t>
      </w:r>
      <w:r>
        <w:rPr>
          <w:rFonts w:hint="eastAsia"/>
        </w:rPr>
        <w:t>Астафьевой</w:t>
      </w:r>
      <w:r>
        <w:t></w:t>
      </w:r>
      <w:r>
        <w:t></w:t>
      </w:r>
      <w:r>
        <w:rPr>
          <w:rFonts w:hint="eastAsia"/>
        </w:rPr>
        <w:t>детерминирующих</w:t>
      </w:r>
      <w:r>
        <w:t></w:t>
      </w:r>
      <w:r>
        <w:rPr>
          <w:rFonts w:hint="eastAsia"/>
        </w:rPr>
        <w:t>в</w:t>
      </w:r>
      <w:r>
        <w:t></w:t>
      </w:r>
      <w:r>
        <w:rPr>
          <w:rFonts w:hint="eastAsia"/>
        </w:rPr>
        <w:t>качестве</w:t>
      </w:r>
      <w:r>
        <w:t></w:t>
      </w:r>
      <w:r>
        <w:rPr>
          <w:rFonts w:hint="eastAsia"/>
        </w:rPr>
        <w:t>доминанты</w:t>
      </w:r>
      <w:r>
        <w:t></w:t>
      </w:r>
      <w:r>
        <w:rPr>
          <w:rFonts w:hint="eastAsia"/>
        </w:rPr>
        <w:t>региональ</w:t>
      </w:r>
      <w:r>
        <w:t></w:t>
      </w:r>
      <w:r>
        <w:rPr>
          <w:rFonts w:hint="eastAsia"/>
        </w:rPr>
        <w:t>ного</w:t>
      </w:r>
      <w:r>
        <w:t></w:t>
      </w:r>
      <w:r>
        <w:rPr>
          <w:rFonts w:hint="eastAsia"/>
        </w:rPr>
        <w:t>членения</w:t>
      </w:r>
      <w:r>
        <w:t></w:t>
      </w:r>
      <w:r>
        <w:t></w:t>
      </w:r>
      <w:r>
        <w:rPr>
          <w:rFonts w:hint="eastAsia"/>
        </w:rPr>
        <w:t>существующее</w:t>
      </w:r>
      <w:r>
        <w:t></w:t>
      </w:r>
      <w:r>
        <w:rPr>
          <w:rFonts w:hint="eastAsia"/>
        </w:rPr>
        <w:t>в</w:t>
      </w:r>
      <w:r>
        <w:t></w:t>
      </w:r>
      <w:r>
        <w:rPr>
          <w:rFonts w:hint="eastAsia"/>
        </w:rPr>
        <w:t>нашей</w:t>
      </w:r>
      <w:r>
        <w:t></w:t>
      </w:r>
      <w:r>
        <w:rPr>
          <w:rFonts w:hint="eastAsia"/>
        </w:rPr>
        <w:t>стране</w:t>
      </w:r>
      <w:r>
        <w:t></w:t>
      </w:r>
      <w:r>
        <w:rPr>
          <w:rFonts w:hint="eastAsia"/>
        </w:rPr>
        <w:t>административное</w:t>
      </w:r>
      <w:r>
        <w:t></w:t>
      </w:r>
      <w:r>
        <w:rPr>
          <w:rFonts w:hint="eastAsia"/>
        </w:rPr>
        <w:t>де</w:t>
      </w:r>
      <w:r>
        <w:t></w:t>
      </w:r>
      <w:r>
        <w:rPr>
          <w:rFonts w:hint="eastAsia"/>
        </w:rPr>
        <w:t>ление</w:t>
      </w:r>
      <w:r>
        <w:t></w:t>
      </w:r>
      <w:r>
        <w:t></w:t>
      </w:r>
      <w:r>
        <w:t></w:t>
      </w:r>
      <w:r>
        <w:t></w:t>
      </w:r>
      <w:r>
        <w:t></w:t>
      </w:r>
      <w:r>
        <w:t></w:t>
      </w:r>
      <w:r>
        <w:t></w:t>
      </w:r>
      <w:r>
        <w:rPr>
          <w:rFonts w:hint="eastAsia"/>
        </w:rPr>
        <w:t>с</w:t>
      </w:r>
      <w:r>
        <w:t></w:t>
      </w:r>
      <w:r>
        <w:t></w:t>
      </w:r>
      <w:r>
        <w:t></w:t>
      </w:r>
      <w:r>
        <w:t></w:t>
      </w:r>
      <w:r>
        <w:t></w:t>
      </w:r>
      <w:r>
        <w:t></w:t>
      </w:r>
      <w:r>
        <w:t></w:t>
      </w:r>
      <w:r>
        <w:rPr>
          <w:rFonts w:hint="eastAsia"/>
        </w:rPr>
        <w:t>концепция</w:t>
      </w:r>
      <w:r>
        <w:t></w:t>
      </w:r>
      <w:r>
        <w:rPr>
          <w:rFonts w:hint="eastAsia"/>
        </w:rPr>
        <w:t>Р</w:t>
      </w:r>
      <w:r>
        <w:t></w:t>
      </w:r>
      <w:r>
        <w:rPr>
          <w:rFonts w:hint="eastAsia"/>
        </w:rPr>
        <w:t>Ф</w:t>
      </w:r>
      <w:r>
        <w:t></w:t>
      </w:r>
      <w:r>
        <w:t></w:t>
      </w:r>
      <w:r>
        <w:rPr>
          <w:rFonts w:hint="eastAsia"/>
        </w:rPr>
        <w:t>Туровского</w:t>
      </w:r>
      <w:r>
        <w:t></w:t>
      </w:r>
      <w:r>
        <w:t></w:t>
      </w:r>
      <w:r>
        <w:rPr>
          <w:rFonts w:hint="eastAsia"/>
        </w:rPr>
        <w:t>подразумевающего</w:t>
      </w:r>
      <w:r>
        <w:t></w:t>
      </w:r>
      <w:r>
        <w:rPr>
          <w:rFonts w:hint="eastAsia"/>
        </w:rPr>
        <w:t>под</w:t>
      </w:r>
      <w:r>
        <w:t></w:t>
      </w:r>
      <w:r>
        <w:rPr>
          <w:rFonts w:hint="eastAsia"/>
        </w:rPr>
        <w:t>социокультурным</w:t>
      </w:r>
      <w:r>
        <w:t></w:t>
      </w:r>
      <w:r>
        <w:rPr>
          <w:rFonts w:hint="eastAsia"/>
        </w:rPr>
        <w:t>регионом</w:t>
      </w:r>
      <w:r>
        <w:t></w:t>
      </w:r>
      <w:r>
        <w:rPr>
          <w:rFonts w:hint="eastAsia"/>
        </w:rPr>
        <w:t>территорию</w:t>
      </w:r>
      <w:r>
        <w:t></w:t>
      </w:r>
      <w:r>
        <w:t></w:t>
      </w:r>
      <w:r>
        <w:rPr>
          <w:rFonts w:hint="eastAsia"/>
        </w:rPr>
        <w:t>диссимилирующуюся</w:t>
      </w:r>
      <w:r>
        <w:t></w:t>
      </w:r>
      <w:r>
        <w:t></w:t>
      </w:r>
      <w:r>
        <w:rPr>
          <w:rFonts w:hint="eastAsia"/>
        </w:rPr>
        <w:t>стратификационым</w:t>
      </w:r>
      <w:r>
        <w:t></w:t>
      </w:r>
      <w:r>
        <w:rPr>
          <w:rFonts w:hint="eastAsia"/>
        </w:rPr>
        <w:t>и</w:t>
      </w:r>
      <w:r>
        <w:t></w:t>
      </w:r>
      <w:r>
        <w:rPr>
          <w:rFonts w:hint="eastAsia"/>
        </w:rPr>
        <w:t>национальным</w:t>
      </w:r>
      <w:r>
        <w:t></w:t>
      </w:r>
      <w:r>
        <w:rPr>
          <w:rFonts w:hint="eastAsia"/>
        </w:rPr>
        <w:t>составом</w:t>
      </w:r>
      <w:r>
        <w:t></w:t>
      </w:r>
      <w:r>
        <w:rPr>
          <w:rFonts w:hint="eastAsia"/>
        </w:rPr>
        <w:t>населения</w:t>
      </w:r>
      <w:r>
        <w:t></w:t>
      </w:r>
      <w:r>
        <w:t></w:t>
      </w:r>
      <w:r>
        <w:rPr>
          <w:rFonts w:hint="eastAsia"/>
        </w:rPr>
        <w:t>традиция</w:t>
      </w:r>
      <w:r>
        <w:t></w:t>
      </w:r>
      <w:r>
        <w:rPr>
          <w:rFonts w:hint="eastAsia"/>
        </w:rPr>
        <w:t>ми</w:t>
      </w:r>
      <w:r>
        <w:t></w:t>
      </w:r>
      <w:r>
        <w:t></w:t>
      </w:r>
      <w:r>
        <w:rPr>
          <w:rFonts w:hint="eastAsia"/>
        </w:rPr>
        <w:t>этнолингвистическими</w:t>
      </w:r>
      <w:r>
        <w:t></w:t>
      </w:r>
      <w:r>
        <w:rPr>
          <w:rFonts w:hint="eastAsia"/>
        </w:rPr>
        <w:t>особенностями</w:t>
      </w:r>
      <w:r>
        <w:t></w:t>
      </w:r>
      <w:r>
        <w:t></w:t>
      </w:r>
      <w:r>
        <w:rPr>
          <w:rFonts w:hint="eastAsia"/>
        </w:rPr>
        <w:t>элементами</w:t>
      </w:r>
      <w:r>
        <w:t></w:t>
      </w:r>
      <w:r>
        <w:rPr>
          <w:rFonts w:hint="eastAsia"/>
        </w:rPr>
        <w:t>образа</w:t>
      </w:r>
      <w:r>
        <w:t></w:t>
      </w:r>
      <w:r>
        <w:rPr>
          <w:rFonts w:hint="eastAsia"/>
        </w:rPr>
        <w:t>жизни</w:t>
      </w:r>
      <w:r>
        <w:t></w:t>
      </w:r>
      <w:r>
        <w:rPr>
          <w:rFonts w:hint="eastAsia"/>
        </w:rPr>
        <w:t>и</w:t>
      </w:r>
      <w:r>
        <w:t></w:t>
      </w:r>
      <w:r>
        <w:rPr>
          <w:rFonts w:hint="eastAsia"/>
        </w:rPr>
        <w:t>т</w:t>
      </w:r>
      <w:r>
        <w:t></w:t>
      </w:r>
      <w:r>
        <w:t></w:t>
      </w:r>
      <w:r>
        <w:rPr>
          <w:rFonts w:hint="eastAsia"/>
        </w:rPr>
        <w:t>д</w:t>
      </w:r>
      <w:r>
        <w:t></w:t>
      </w:r>
      <w:r>
        <w:t></w:t>
      </w:r>
      <w:r>
        <w:t></w:t>
      </w:r>
      <w:r>
        <w:t></w:t>
      </w:r>
      <w:r>
        <w:rPr>
          <w:rFonts w:hint="eastAsia"/>
        </w:rPr>
        <w:t>См</w:t>
      </w:r>
      <w:r>
        <w:t></w:t>
      </w:r>
      <w:r>
        <w:t></w:t>
      </w:r>
      <w:r>
        <w:t></w:t>
      </w:r>
      <w:r>
        <w:t></w:t>
      </w:r>
      <w:r>
        <w:t></w:t>
      </w:r>
      <w:r>
        <w:t></w:t>
      </w:r>
      <w:r>
        <w:t></w:t>
      </w:r>
      <w:r>
        <w:t></w:t>
      </w:r>
      <w:r>
        <w:t></w:t>
      </w:r>
      <w:r>
        <w:rPr>
          <w:rFonts w:hint="eastAsia"/>
        </w:rPr>
        <w:t>теоретические</w:t>
      </w:r>
      <w:r>
        <w:t></w:t>
      </w:r>
      <w:r>
        <w:rPr>
          <w:rFonts w:hint="eastAsia"/>
        </w:rPr>
        <w:t>конструкты</w:t>
      </w:r>
      <w:r>
        <w:t></w:t>
      </w:r>
      <w:r>
        <w:rPr>
          <w:rFonts w:hint="eastAsia"/>
        </w:rPr>
        <w:t>Р</w:t>
      </w:r>
      <w:r>
        <w:t></w:t>
      </w:r>
      <w:r>
        <w:t></w:t>
      </w:r>
      <w:r>
        <w:rPr>
          <w:rFonts w:hint="eastAsia"/>
        </w:rPr>
        <w:t>Г</w:t>
      </w:r>
      <w:r>
        <w:t></w:t>
      </w:r>
      <w:r>
        <w:t></w:t>
      </w:r>
      <w:r>
        <w:rPr>
          <w:rFonts w:hint="eastAsia"/>
        </w:rPr>
        <w:t>Абдулатипова</w:t>
      </w:r>
      <w:r>
        <w:t></w:t>
      </w:r>
      <w:r>
        <w:t></w:t>
      </w:r>
      <w:r>
        <w:rPr>
          <w:rFonts w:hint="eastAsia"/>
        </w:rPr>
        <w:t>О</w:t>
      </w:r>
      <w:r>
        <w:t></w:t>
      </w:r>
    </w:p>
    <w:p w:rsidR="005B4298" w:rsidRDefault="005B4298" w:rsidP="005B4298">
      <w:r>
        <w:t></w:t>
      </w:r>
    </w:p>
    <w:p w:rsidR="005B4298" w:rsidRDefault="005B4298" w:rsidP="005B4298">
      <w:r>
        <w:t></w:t>
      </w:r>
    </w:p>
    <w:p w:rsidR="005B4298" w:rsidRDefault="005B4298" w:rsidP="005B4298">
      <w:r>
        <w:rPr>
          <w:rFonts w:hint="eastAsia"/>
        </w:rPr>
        <w:t>А</w:t>
      </w:r>
      <w:r>
        <w:t></w:t>
      </w:r>
      <w:r>
        <w:t></w:t>
      </w:r>
      <w:r>
        <w:rPr>
          <w:rFonts w:hint="eastAsia"/>
        </w:rPr>
        <w:t>Богатовой</w:t>
      </w:r>
      <w:r>
        <w:t></w:t>
      </w:r>
      <w:r>
        <w:t></w:t>
      </w:r>
      <w:r>
        <w:rPr>
          <w:rFonts w:hint="eastAsia"/>
        </w:rPr>
        <w:t>Г</w:t>
      </w:r>
      <w:r>
        <w:t></w:t>
      </w:r>
      <w:r>
        <w:t></w:t>
      </w:r>
      <w:r>
        <w:rPr>
          <w:rFonts w:hint="eastAsia"/>
        </w:rPr>
        <w:t>Т</w:t>
      </w:r>
      <w:r>
        <w:t></w:t>
      </w:r>
      <w:r>
        <w:t></w:t>
      </w:r>
      <w:r>
        <w:rPr>
          <w:rFonts w:hint="eastAsia"/>
        </w:rPr>
        <w:t>Галиева</w:t>
      </w:r>
      <w:r>
        <w:t></w:t>
      </w:r>
      <w:r>
        <w:t></w:t>
      </w:r>
      <w:r>
        <w:rPr>
          <w:rFonts w:hint="eastAsia"/>
        </w:rPr>
        <w:t>А</w:t>
      </w:r>
      <w:r>
        <w:t></w:t>
      </w:r>
      <w:r>
        <w:t></w:t>
      </w:r>
      <w:r>
        <w:rPr>
          <w:rFonts w:hint="eastAsia"/>
        </w:rPr>
        <w:t>Г</w:t>
      </w:r>
      <w:r>
        <w:t></w:t>
      </w:r>
      <w:r>
        <w:t></w:t>
      </w:r>
      <w:r>
        <w:rPr>
          <w:rFonts w:hint="eastAsia"/>
        </w:rPr>
        <w:t>Здравомыслова</w:t>
      </w:r>
      <w:r>
        <w:t></w:t>
      </w:r>
      <w:r>
        <w:t></w:t>
      </w:r>
      <w:r>
        <w:rPr>
          <w:rFonts w:hint="eastAsia"/>
        </w:rPr>
        <w:t>А</w:t>
      </w:r>
      <w:r>
        <w:t></w:t>
      </w:r>
      <w:r>
        <w:t></w:t>
      </w:r>
      <w:r>
        <w:rPr>
          <w:rFonts w:hint="eastAsia"/>
        </w:rPr>
        <w:t>И</w:t>
      </w:r>
      <w:r>
        <w:t></w:t>
      </w:r>
      <w:r>
        <w:t></w:t>
      </w:r>
      <w:r>
        <w:rPr>
          <w:rFonts w:hint="eastAsia"/>
        </w:rPr>
        <w:t>Сухарева</w:t>
      </w:r>
      <w:r>
        <w:t></w:t>
      </w:r>
      <w:r>
        <w:rPr>
          <w:rFonts w:hint="eastAsia"/>
        </w:rPr>
        <w:t>и</w:t>
      </w:r>
      <w:r>
        <w:t></w:t>
      </w:r>
      <w:r>
        <w:rPr>
          <w:rFonts w:hint="eastAsia"/>
        </w:rPr>
        <w:t>др</w:t>
      </w:r>
      <w:r>
        <w:t></w:t>
      </w:r>
      <w:r>
        <w:t></w:t>
      </w:r>
      <w:r>
        <w:t></w:t>
      </w:r>
      <w:r>
        <w:rPr>
          <w:rFonts w:hint="eastAsia"/>
        </w:rPr>
        <w:t>См</w:t>
      </w:r>
      <w:r>
        <w:t></w:t>
      </w:r>
      <w:r>
        <w:t></w:t>
      </w:r>
      <w:r>
        <w:t></w:t>
      </w:r>
      <w:r>
        <w:t></w:t>
      </w:r>
      <w:r>
        <w:t></w:t>
      </w:r>
      <w:r>
        <w:t></w:t>
      </w:r>
      <w:r>
        <w:t></w:t>
      </w:r>
      <w:r>
        <w:t></w:t>
      </w:r>
      <w:r>
        <w:t></w:t>
      </w:r>
      <w:r>
        <w:t></w:t>
      </w:r>
      <w:r>
        <w:t></w:t>
      </w:r>
      <w:r>
        <w:t></w:t>
      </w:r>
      <w:r>
        <w:t></w:t>
      </w:r>
      <w:r>
        <w:t></w:t>
      </w:r>
      <w:r>
        <w:t></w:t>
      </w:r>
      <w:r>
        <w:t></w:t>
      </w:r>
      <w:r>
        <w:t></w:t>
      </w:r>
      <w:r>
        <w:t></w:t>
      </w:r>
      <w:r>
        <w:t></w:t>
      </w:r>
      <w:r>
        <w:t></w:t>
      </w:r>
      <w:r>
        <w:t></w:t>
      </w:r>
      <w:r>
        <w:t></w:t>
      </w:r>
    </w:p>
    <w:p w:rsidR="005B4298" w:rsidRDefault="005B4298" w:rsidP="005B4298">
      <w:r>
        <w:rPr>
          <w:rFonts w:hint="eastAsia"/>
        </w:rPr>
        <w:t>При</w:t>
      </w:r>
      <w:r>
        <w:t></w:t>
      </w:r>
      <w:r>
        <w:rPr>
          <w:rFonts w:hint="eastAsia"/>
        </w:rPr>
        <w:t>анализе</w:t>
      </w:r>
      <w:r>
        <w:t></w:t>
      </w:r>
      <w:r>
        <w:rPr>
          <w:rFonts w:hint="eastAsia"/>
        </w:rPr>
        <w:t>процессов</w:t>
      </w:r>
      <w:r>
        <w:t></w:t>
      </w:r>
      <w:r>
        <w:rPr>
          <w:rFonts w:hint="eastAsia"/>
        </w:rPr>
        <w:t>информационного</w:t>
      </w:r>
      <w:r>
        <w:t></w:t>
      </w:r>
      <w:r>
        <w:rPr>
          <w:rFonts w:hint="eastAsia"/>
        </w:rPr>
        <w:t>воздействия</w:t>
      </w:r>
      <w:r>
        <w:t></w:t>
      </w:r>
      <w:r>
        <w:rPr>
          <w:rFonts w:hint="eastAsia"/>
        </w:rPr>
        <w:t>регио</w:t>
      </w:r>
      <w:r>
        <w:t></w:t>
      </w:r>
      <w:r>
        <w:rPr>
          <w:rFonts w:hint="eastAsia"/>
        </w:rPr>
        <w:t>нальных</w:t>
      </w:r>
      <w:r>
        <w:t></w:t>
      </w:r>
      <w:r>
        <w:rPr>
          <w:rFonts w:hint="eastAsia"/>
        </w:rPr>
        <w:t>СМИ</w:t>
      </w:r>
      <w:r>
        <w:t></w:t>
      </w:r>
      <w:r>
        <w:rPr>
          <w:rFonts w:hint="eastAsia"/>
        </w:rPr>
        <w:t>на</w:t>
      </w:r>
      <w:r>
        <w:t></w:t>
      </w:r>
      <w:r>
        <w:rPr>
          <w:rFonts w:hint="eastAsia"/>
        </w:rPr>
        <w:t>массовую</w:t>
      </w:r>
      <w:r>
        <w:t></w:t>
      </w:r>
      <w:r>
        <w:rPr>
          <w:rFonts w:hint="eastAsia"/>
        </w:rPr>
        <w:t>аудиторию</w:t>
      </w:r>
      <w:r>
        <w:t></w:t>
      </w:r>
      <w:r>
        <w:rPr>
          <w:rFonts w:hint="eastAsia"/>
        </w:rPr>
        <w:t>Поволжья</w:t>
      </w:r>
      <w:r>
        <w:t></w:t>
      </w:r>
      <w:r>
        <w:rPr>
          <w:rFonts w:hint="eastAsia"/>
        </w:rPr>
        <w:t>использовались</w:t>
      </w:r>
      <w:r>
        <w:t></w:t>
      </w:r>
      <w:r>
        <w:rPr>
          <w:rFonts w:hint="eastAsia"/>
        </w:rPr>
        <w:t>на</w:t>
      </w:r>
      <w:r>
        <w:t></w:t>
      </w:r>
      <w:r>
        <w:rPr>
          <w:rFonts w:hint="eastAsia"/>
        </w:rPr>
        <w:t>учные</w:t>
      </w:r>
      <w:r>
        <w:t></w:t>
      </w:r>
      <w:r>
        <w:rPr>
          <w:rFonts w:hint="eastAsia"/>
        </w:rPr>
        <w:t>концепты</w:t>
      </w:r>
      <w:r>
        <w:t></w:t>
      </w:r>
      <w:r>
        <w:t></w:t>
      </w:r>
      <w:r>
        <w:rPr>
          <w:rFonts w:hint="eastAsia"/>
        </w:rPr>
        <w:t>П</w:t>
      </w:r>
      <w:r>
        <w:t></w:t>
      </w:r>
      <w:r>
        <w:t></w:t>
      </w:r>
      <w:r>
        <w:rPr>
          <w:rFonts w:hint="eastAsia"/>
        </w:rPr>
        <w:t>Н</w:t>
      </w:r>
      <w:r>
        <w:t></w:t>
      </w:r>
      <w:r>
        <w:t></w:t>
      </w:r>
      <w:r>
        <w:rPr>
          <w:rFonts w:hint="eastAsia"/>
        </w:rPr>
        <w:t>Киричёк</w:t>
      </w:r>
      <w:r>
        <w:t></w:t>
      </w:r>
      <w:r>
        <w:t></w:t>
      </w:r>
      <w:r>
        <w:rPr>
          <w:rFonts w:hint="eastAsia"/>
        </w:rPr>
        <w:t>структуризирующего</w:t>
      </w:r>
      <w:r>
        <w:t></w:t>
      </w:r>
      <w:r>
        <w:rPr>
          <w:rFonts w:hint="eastAsia"/>
        </w:rPr>
        <w:t>региональные</w:t>
      </w:r>
      <w:r>
        <w:t></w:t>
      </w:r>
      <w:r>
        <w:rPr>
          <w:rFonts w:hint="eastAsia"/>
        </w:rPr>
        <w:t>масс</w:t>
      </w:r>
      <w:r>
        <w:t></w:t>
      </w:r>
      <w:r>
        <w:rPr>
          <w:rFonts w:hint="eastAsia"/>
        </w:rPr>
        <w:t>медиа</w:t>
      </w:r>
      <w:r>
        <w:t></w:t>
      </w:r>
      <w:r>
        <w:rPr>
          <w:rFonts w:hint="eastAsia"/>
        </w:rPr>
        <w:t>по</w:t>
      </w:r>
      <w:r>
        <w:t></w:t>
      </w:r>
      <w:r>
        <w:rPr>
          <w:rFonts w:hint="eastAsia"/>
        </w:rPr>
        <w:t>типу</w:t>
      </w:r>
      <w:r>
        <w:t></w:t>
      </w:r>
      <w:r>
        <w:rPr>
          <w:rFonts w:hint="eastAsia"/>
        </w:rPr>
        <w:t>учредительства</w:t>
      </w:r>
      <w:r>
        <w:t></w:t>
      </w:r>
      <w:r>
        <w:t></w:t>
      </w:r>
      <w:r>
        <w:rPr>
          <w:rFonts w:hint="eastAsia"/>
        </w:rPr>
        <w:t>а</w:t>
      </w:r>
      <w:r>
        <w:t></w:t>
      </w:r>
      <w:r>
        <w:rPr>
          <w:rFonts w:hint="eastAsia"/>
        </w:rPr>
        <w:t>также</w:t>
      </w:r>
      <w:r>
        <w:t></w:t>
      </w:r>
      <w:r>
        <w:rPr>
          <w:rFonts w:hint="eastAsia"/>
        </w:rPr>
        <w:t>по</w:t>
      </w:r>
      <w:r>
        <w:t></w:t>
      </w:r>
      <w:r>
        <w:rPr>
          <w:rFonts w:hint="eastAsia"/>
        </w:rPr>
        <w:t>характеру</w:t>
      </w:r>
      <w:r>
        <w:t></w:t>
      </w:r>
      <w:r>
        <w:rPr>
          <w:rFonts w:hint="eastAsia"/>
        </w:rPr>
        <w:t>их</w:t>
      </w:r>
      <w:r>
        <w:t></w:t>
      </w:r>
      <w:r>
        <w:rPr>
          <w:rFonts w:hint="eastAsia"/>
        </w:rPr>
        <w:t>отноше</w:t>
      </w:r>
      <w:r>
        <w:t></w:t>
      </w:r>
      <w:r>
        <w:rPr>
          <w:rFonts w:hint="eastAsia"/>
        </w:rPr>
        <w:t>ния</w:t>
      </w:r>
      <w:r>
        <w:t></w:t>
      </w:r>
      <w:r>
        <w:rPr>
          <w:rFonts w:hint="eastAsia"/>
        </w:rPr>
        <w:t>к</w:t>
      </w:r>
      <w:r>
        <w:t></w:t>
      </w:r>
      <w:r>
        <w:rPr>
          <w:rFonts w:hint="eastAsia"/>
        </w:rPr>
        <w:t>властным</w:t>
      </w:r>
      <w:r>
        <w:t></w:t>
      </w:r>
      <w:r>
        <w:rPr>
          <w:rFonts w:hint="eastAsia"/>
        </w:rPr>
        <w:t>структурам</w:t>
      </w:r>
      <w:r>
        <w:t></w:t>
      </w:r>
      <w:r>
        <w:rPr>
          <w:rFonts w:hint="eastAsia"/>
        </w:rPr>
        <w:t>и</w:t>
      </w:r>
      <w:r>
        <w:t></w:t>
      </w:r>
      <w:r>
        <w:rPr>
          <w:rFonts w:hint="eastAsia"/>
        </w:rPr>
        <w:t>общественному</w:t>
      </w:r>
      <w:r>
        <w:t></w:t>
      </w:r>
      <w:r>
        <w:rPr>
          <w:rFonts w:hint="eastAsia"/>
        </w:rPr>
        <w:t>мнению</w:t>
      </w:r>
      <w:r>
        <w:t></w:t>
      </w:r>
      <w:r>
        <w:t></w:t>
      </w:r>
      <w:r>
        <w:t></w:t>
      </w:r>
      <w:r>
        <w:t></w:t>
      </w:r>
      <w:r>
        <w:t></w:t>
      </w:r>
      <w:r>
        <w:t></w:t>
      </w:r>
      <w:r>
        <w:t></w:t>
      </w:r>
      <w:r>
        <w:rPr>
          <w:rFonts w:hint="eastAsia"/>
        </w:rPr>
        <w:t>с</w:t>
      </w:r>
      <w:r>
        <w:t></w:t>
      </w:r>
      <w:r>
        <w:t></w:t>
      </w:r>
      <w:r>
        <w:t></w:t>
      </w:r>
      <w:r>
        <w:t></w:t>
      </w:r>
      <w:r>
        <w:t></w:t>
      </w:r>
      <w:r>
        <w:t></w:t>
      </w:r>
      <w:r>
        <w:t></w:t>
      </w:r>
      <w:r>
        <w:rPr>
          <w:rFonts w:hint="eastAsia"/>
        </w:rPr>
        <w:t>Ю</w:t>
      </w:r>
      <w:r>
        <w:t></w:t>
      </w:r>
      <w:r>
        <w:t></w:t>
      </w:r>
      <w:r>
        <w:rPr>
          <w:rFonts w:hint="eastAsia"/>
        </w:rPr>
        <w:t>А</w:t>
      </w:r>
      <w:r>
        <w:t></w:t>
      </w:r>
      <w:r>
        <w:t></w:t>
      </w:r>
      <w:r>
        <w:rPr>
          <w:rFonts w:hint="eastAsia"/>
        </w:rPr>
        <w:t>Мишанина</w:t>
      </w:r>
      <w:r>
        <w:t></w:t>
      </w:r>
      <w:r>
        <w:t></w:t>
      </w:r>
      <w:r>
        <w:rPr>
          <w:rFonts w:hint="eastAsia"/>
        </w:rPr>
        <w:t>исследующего</w:t>
      </w:r>
      <w:r>
        <w:t></w:t>
      </w:r>
      <w:r>
        <w:rPr>
          <w:rFonts w:hint="eastAsia"/>
        </w:rPr>
        <w:t>этимологию</w:t>
      </w:r>
      <w:r>
        <w:t></w:t>
      </w:r>
      <w:r>
        <w:rPr>
          <w:rFonts w:hint="eastAsia"/>
        </w:rPr>
        <w:t>проблем</w:t>
      </w:r>
      <w:r>
        <w:t></w:t>
      </w:r>
      <w:r>
        <w:rPr>
          <w:rFonts w:hint="eastAsia"/>
        </w:rPr>
        <w:t>информацион</w:t>
      </w:r>
      <w:r>
        <w:t></w:t>
      </w:r>
      <w:r>
        <w:rPr>
          <w:rFonts w:hint="eastAsia"/>
        </w:rPr>
        <w:t>ного</w:t>
      </w:r>
      <w:r>
        <w:t></w:t>
      </w:r>
      <w:r>
        <w:rPr>
          <w:rFonts w:hint="eastAsia"/>
        </w:rPr>
        <w:t>взаимодействия</w:t>
      </w:r>
      <w:r>
        <w:t></w:t>
      </w:r>
      <w:r>
        <w:rPr>
          <w:rFonts w:hint="eastAsia"/>
        </w:rPr>
        <w:t>этнических</w:t>
      </w:r>
      <w:r>
        <w:t></w:t>
      </w:r>
      <w:r>
        <w:rPr>
          <w:rFonts w:hint="eastAsia"/>
        </w:rPr>
        <w:t>культур</w:t>
      </w:r>
      <w:r>
        <w:t></w:t>
      </w:r>
      <w:r>
        <w:t></w:t>
      </w:r>
      <w:r>
        <w:t></w:t>
      </w:r>
      <w:r>
        <w:t></w:t>
      </w:r>
      <w:r>
        <w:t></w:t>
      </w:r>
      <w:r>
        <w:t></w:t>
      </w:r>
      <w:r>
        <w:t></w:t>
      </w:r>
      <w:r>
        <w:rPr>
          <w:rFonts w:hint="eastAsia"/>
        </w:rPr>
        <w:t>с</w:t>
      </w:r>
      <w:r>
        <w:t></w:t>
      </w:r>
      <w:r>
        <w:t></w:t>
      </w:r>
      <w:r>
        <w:t></w:t>
      </w:r>
      <w:r>
        <w:t></w:t>
      </w:r>
      <w:r>
        <w:t></w:t>
      </w:r>
      <w:r>
        <w:t></w:t>
      </w:r>
      <w:r>
        <w:t></w:t>
      </w:r>
      <w:r>
        <w:t></w:t>
      </w:r>
      <w:r>
        <w:rPr>
          <w:rFonts w:hint="eastAsia"/>
        </w:rPr>
        <w:t>Р</w:t>
      </w:r>
      <w:r>
        <w:t></w:t>
      </w:r>
      <w:r>
        <w:rPr>
          <w:rFonts w:hint="eastAsia"/>
        </w:rPr>
        <w:t>У</w:t>
      </w:r>
      <w:r>
        <w:t></w:t>
      </w:r>
      <w:r>
        <w:t></w:t>
      </w:r>
      <w:r>
        <w:rPr>
          <w:rFonts w:hint="eastAsia"/>
        </w:rPr>
        <w:t>Амирха</w:t>
      </w:r>
      <w:r>
        <w:t></w:t>
      </w:r>
      <w:r>
        <w:rPr>
          <w:rFonts w:hint="eastAsia"/>
        </w:rPr>
        <w:t>нова</w:t>
      </w:r>
      <w:r>
        <w:t></w:t>
      </w:r>
      <w:r>
        <w:t></w:t>
      </w:r>
      <w:r>
        <w:rPr>
          <w:rFonts w:hint="eastAsia"/>
        </w:rPr>
        <w:t>детерминировавшего</w:t>
      </w:r>
      <w:r>
        <w:t></w:t>
      </w:r>
      <w:r>
        <w:rPr>
          <w:rFonts w:hint="eastAsia"/>
        </w:rPr>
        <w:t>источники</w:t>
      </w:r>
      <w:r>
        <w:t></w:t>
      </w:r>
      <w:r>
        <w:rPr>
          <w:rFonts w:hint="eastAsia"/>
        </w:rPr>
        <w:t>развития</w:t>
      </w:r>
      <w:r>
        <w:t></w:t>
      </w:r>
      <w:r>
        <w:rPr>
          <w:rFonts w:hint="eastAsia"/>
        </w:rPr>
        <w:t>региональной</w:t>
      </w:r>
      <w:r>
        <w:t></w:t>
      </w:r>
      <w:r>
        <w:rPr>
          <w:rFonts w:hint="eastAsia"/>
        </w:rPr>
        <w:t>печати</w:t>
      </w:r>
      <w:r>
        <w:t></w:t>
      </w:r>
      <w:r>
        <w:rPr>
          <w:rFonts w:hint="eastAsia"/>
        </w:rPr>
        <w:t>на</w:t>
      </w:r>
      <w:r>
        <w:t></w:t>
      </w:r>
      <w:r>
        <w:rPr>
          <w:rFonts w:hint="eastAsia"/>
        </w:rPr>
        <w:t>примере</w:t>
      </w:r>
      <w:r>
        <w:t></w:t>
      </w:r>
      <w:r>
        <w:rPr>
          <w:rFonts w:hint="eastAsia"/>
        </w:rPr>
        <w:t>Республики</w:t>
      </w:r>
      <w:r>
        <w:t></w:t>
      </w:r>
      <w:r>
        <w:rPr>
          <w:rFonts w:hint="eastAsia"/>
        </w:rPr>
        <w:t>Татарстан</w:t>
      </w:r>
      <w:r>
        <w:t></w:t>
      </w:r>
      <w:r>
        <w:t></w:t>
      </w:r>
      <w:r>
        <w:rPr>
          <w:rFonts w:hint="eastAsia"/>
        </w:rPr>
        <w:t>См</w:t>
      </w:r>
      <w:r>
        <w:t></w:t>
      </w:r>
      <w:r>
        <w:t></w:t>
      </w:r>
      <w:r>
        <w:t></w:t>
      </w:r>
      <w:r>
        <w:t></w:t>
      </w:r>
      <w:r>
        <w:t></w:t>
      </w:r>
      <w:r>
        <w:t></w:t>
      </w:r>
      <w:r>
        <w:t></w:t>
      </w:r>
      <w:r>
        <w:t></w:t>
      </w:r>
      <w:r>
        <w:rPr>
          <w:rFonts w:hint="eastAsia"/>
        </w:rPr>
        <w:t>П</w:t>
      </w:r>
      <w:r>
        <w:t></w:t>
      </w:r>
      <w:r>
        <w:rPr>
          <w:rFonts w:hint="eastAsia"/>
        </w:rPr>
        <w:t>Ф</w:t>
      </w:r>
      <w:r>
        <w:t></w:t>
      </w:r>
      <w:r>
        <w:t></w:t>
      </w:r>
      <w:r>
        <w:rPr>
          <w:rFonts w:hint="eastAsia"/>
        </w:rPr>
        <w:t>Потапова</w:t>
      </w:r>
      <w:r>
        <w:t></w:t>
      </w:r>
      <w:r>
        <w:t></w:t>
      </w:r>
      <w:r>
        <w:rPr>
          <w:rFonts w:hint="eastAsia"/>
        </w:rPr>
        <w:t>интегри</w:t>
      </w:r>
      <w:r>
        <w:t></w:t>
      </w:r>
      <w:r>
        <w:rPr>
          <w:rFonts w:hint="eastAsia"/>
        </w:rPr>
        <w:t>ровавшего</w:t>
      </w:r>
      <w:r>
        <w:t></w:t>
      </w:r>
      <w:r>
        <w:rPr>
          <w:rFonts w:hint="eastAsia"/>
        </w:rPr>
        <w:t>журналистскую</w:t>
      </w:r>
      <w:r>
        <w:t></w:t>
      </w:r>
      <w:r>
        <w:rPr>
          <w:rFonts w:hint="eastAsia"/>
        </w:rPr>
        <w:t>деятельность</w:t>
      </w:r>
      <w:r>
        <w:t></w:t>
      </w:r>
      <w:r>
        <w:rPr>
          <w:rFonts w:hint="eastAsia"/>
        </w:rPr>
        <w:t>с</w:t>
      </w:r>
      <w:r>
        <w:t></w:t>
      </w:r>
      <w:r>
        <w:rPr>
          <w:rFonts w:hint="eastAsia"/>
        </w:rPr>
        <w:t>процессами</w:t>
      </w:r>
      <w:r>
        <w:t></w:t>
      </w:r>
      <w:r>
        <w:rPr>
          <w:rFonts w:hint="eastAsia"/>
        </w:rPr>
        <w:t>гармонизации</w:t>
      </w:r>
      <w:r>
        <w:t></w:t>
      </w:r>
      <w:r>
        <w:rPr>
          <w:rFonts w:hint="eastAsia"/>
        </w:rPr>
        <w:t>этнических</w:t>
      </w:r>
      <w:r>
        <w:t></w:t>
      </w:r>
      <w:r>
        <w:rPr>
          <w:rFonts w:hint="eastAsia"/>
        </w:rPr>
        <w:t>отношений</w:t>
      </w:r>
      <w:r>
        <w:t></w:t>
      </w:r>
      <w:r>
        <w:rPr>
          <w:rFonts w:hint="eastAsia"/>
        </w:rPr>
        <w:t>в</w:t>
      </w:r>
      <w:r>
        <w:t></w:t>
      </w:r>
      <w:r>
        <w:rPr>
          <w:rFonts w:hint="eastAsia"/>
        </w:rPr>
        <w:t>республиках</w:t>
      </w:r>
      <w:r>
        <w:t></w:t>
      </w:r>
      <w:r>
        <w:rPr>
          <w:rFonts w:hint="eastAsia"/>
        </w:rPr>
        <w:t>Поволжья</w:t>
      </w:r>
      <w:r>
        <w:t></w:t>
      </w:r>
      <w:r>
        <w:t></w:t>
      </w:r>
      <w:r>
        <w:rPr>
          <w:rFonts w:hint="eastAsia"/>
        </w:rPr>
        <w:t>См</w:t>
      </w:r>
      <w:r>
        <w:t></w:t>
      </w:r>
      <w:r>
        <w:t></w:t>
      </w:r>
      <w:r>
        <w:t></w:t>
      </w:r>
      <w:r>
        <w:t></w:t>
      </w:r>
      <w:r>
        <w:t></w:t>
      </w:r>
      <w:r>
        <w:t></w:t>
      </w:r>
      <w:r>
        <w:t></w:t>
      </w:r>
      <w:r>
        <w:t></w:t>
      </w:r>
    </w:p>
    <w:p w:rsidR="005B4298" w:rsidRDefault="005B4298" w:rsidP="005B4298">
      <w:r>
        <w:rPr>
          <w:rFonts w:hint="eastAsia"/>
        </w:rPr>
        <w:t>В</w:t>
      </w:r>
      <w:r>
        <w:t></w:t>
      </w:r>
      <w:r>
        <w:rPr>
          <w:rFonts w:hint="eastAsia"/>
        </w:rPr>
        <w:t>работе</w:t>
      </w:r>
      <w:r>
        <w:t></w:t>
      </w:r>
      <w:r>
        <w:rPr>
          <w:rFonts w:hint="eastAsia"/>
        </w:rPr>
        <w:t>по</w:t>
      </w:r>
      <w:r>
        <w:t></w:t>
      </w:r>
      <w:r>
        <w:rPr>
          <w:rFonts w:hint="eastAsia"/>
        </w:rPr>
        <w:t>проблемам</w:t>
      </w:r>
      <w:r>
        <w:t></w:t>
      </w:r>
      <w:r>
        <w:rPr>
          <w:rFonts w:hint="eastAsia"/>
        </w:rPr>
        <w:t>социокультурного</w:t>
      </w:r>
      <w:r>
        <w:t></w:t>
      </w:r>
      <w:r>
        <w:rPr>
          <w:rFonts w:hint="eastAsia"/>
        </w:rPr>
        <w:t>взаимодействия</w:t>
      </w:r>
      <w:r>
        <w:t></w:t>
      </w:r>
      <w:r>
        <w:rPr>
          <w:rFonts w:hint="eastAsia"/>
        </w:rPr>
        <w:t>в</w:t>
      </w:r>
      <w:r>
        <w:t></w:t>
      </w:r>
      <w:r>
        <w:rPr>
          <w:rFonts w:hint="eastAsia"/>
        </w:rPr>
        <w:t>ре</w:t>
      </w:r>
      <w:r>
        <w:t></w:t>
      </w:r>
      <w:r>
        <w:rPr>
          <w:rFonts w:hint="eastAsia"/>
        </w:rPr>
        <w:t>гионах</w:t>
      </w:r>
      <w:r>
        <w:t></w:t>
      </w:r>
      <w:r>
        <w:rPr>
          <w:rFonts w:hint="eastAsia"/>
        </w:rPr>
        <w:t>Российской</w:t>
      </w:r>
      <w:r>
        <w:t></w:t>
      </w:r>
      <w:r>
        <w:rPr>
          <w:rFonts w:hint="eastAsia"/>
        </w:rPr>
        <w:t>Федерации</w:t>
      </w:r>
      <w:r>
        <w:t></w:t>
      </w:r>
      <w:r>
        <w:rPr>
          <w:rFonts w:hint="eastAsia"/>
        </w:rPr>
        <w:t>также</w:t>
      </w:r>
      <w:r>
        <w:t></w:t>
      </w:r>
      <w:r>
        <w:rPr>
          <w:rFonts w:hint="eastAsia"/>
        </w:rPr>
        <w:t>нашли</w:t>
      </w:r>
      <w:r>
        <w:t></w:t>
      </w:r>
      <w:r>
        <w:rPr>
          <w:rFonts w:hint="eastAsia"/>
        </w:rPr>
        <w:t>конкретное</w:t>
      </w:r>
      <w:r>
        <w:t></w:t>
      </w:r>
      <w:r>
        <w:rPr>
          <w:rFonts w:hint="eastAsia"/>
        </w:rPr>
        <w:t>применение</w:t>
      </w:r>
      <w:r>
        <w:t></w:t>
      </w:r>
      <w:r>
        <w:rPr>
          <w:rFonts w:hint="eastAsia"/>
        </w:rPr>
        <w:t>исследования</w:t>
      </w:r>
      <w:r>
        <w:t></w:t>
      </w:r>
      <w:r>
        <w:rPr>
          <w:rFonts w:hint="eastAsia"/>
        </w:rPr>
        <w:t>И</w:t>
      </w:r>
      <w:r>
        <w:t></w:t>
      </w:r>
      <w:r>
        <w:t></w:t>
      </w:r>
      <w:r>
        <w:rPr>
          <w:rFonts w:hint="eastAsia"/>
        </w:rPr>
        <w:t>Е</w:t>
      </w:r>
      <w:r>
        <w:t></w:t>
      </w:r>
      <w:r>
        <w:t></w:t>
      </w:r>
      <w:r>
        <w:rPr>
          <w:rFonts w:hint="eastAsia"/>
        </w:rPr>
        <w:t>Автайкина</w:t>
      </w:r>
      <w:r>
        <w:t></w:t>
      </w:r>
      <w:r>
        <w:t></w:t>
      </w:r>
      <w:r>
        <w:rPr>
          <w:rFonts w:hint="eastAsia"/>
        </w:rPr>
        <w:t>В</w:t>
      </w:r>
      <w:r>
        <w:t></w:t>
      </w:r>
      <w:r>
        <w:t></w:t>
      </w:r>
      <w:r>
        <w:rPr>
          <w:rFonts w:hint="eastAsia"/>
        </w:rPr>
        <w:t>В</w:t>
      </w:r>
      <w:r>
        <w:t></w:t>
      </w:r>
      <w:r>
        <w:t></w:t>
      </w:r>
      <w:r>
        <w:rPr>
          <w:rFonts w:hint="eastAsia"/>
        </w:rPr>
        <w:t>Амелина</w:t>
      </w:r>
      <w:r>
        <w:t></w:t>
      </w:r>
      <w:r>
        <w:t></w:t>
      </w:r>
      <w:r>
        <w:rPr>
          <w:rFonts w:hint="eastAsia"/>
        </w:rPr>
        <w:t>Ю</w:t>
      </w:r>
      <w:r>
        <w:t></w:t>
      </w:r>
      <w:r>
        <w:t></w:t>
      </w:r>
      <w:r>
        <w:rPr>
          <w:rFonts w:hint="eastAsia"/>
        </w:rPr>
        <w:t>А</w:t>
      </w:r>
      <w:r>
        <w:t></w:t>
      </w:r>
      <w:r>
        <w:t></w:t>
      </w:r>
      <w:r>
        <w:rPr>
          <w:rFonts w:hint="eastAsia"/>
        </w:rPr>
        <w:t>Веденина</w:t>
      </w:r>
      <w:r>
        <w:t></w:t>
      </w:r>
      <w:r>
        <w:t></w:t>
      </w:r>
      <w:r>
        <w:rPr>
          <w:rFonts w:hint="eastAsia"/>
        </w:rPr>
        <w:t>Г</w:t>
      </w:r>
      <w:r>
        <w:t></w:t>
      </w:r>
      <w:r>
        <w:t></w:t>
      </w:r>
      <w:r>
        <w:rPr>
          <w:rFonts w:hint="eastAsia"/>
        </w:rPr>
        <w:t>Т</w:t>
      </w:r>
      <w:r>
        <w:t></w:t>
      </w:r>
      <w:r>
        <w:t></w:t>
      </w:r>
      <w:r>
        <w:rPr>
          <w:rFonts w:hint="eastAsia"/>
        </w:rPr>
        <w:t>Галиева</w:t>
      </w:r>
      <w:r>
        <w:t></w:t>
      </w:r>
      <w:r>
        <w:t></w:t>
      </w:r>
      <w:r>
        <w:rPr>
          <w:rFonts w:hint="eastAsia"/>
        </w:rPr>
        <w:t>С</w:t>
      </w:r>
      <w:r>
        <w:t></w:t>
      </w:r>
      <w:r>
        <w:t></w:t>
      </w:r>
      <w:r>
        <w:rPr>
          <w:rFonts w:hint="eastAsia"/>
        </w:rPr>
        <w:t>В</w:t>
      </w:r>
      <w:r>
        <w:t></w:t>
      </w:r>
      <w:r>
        <w:t></w:t>
      </w:r>
      <w:r>
        <w:rPr>
          <w:rFonts w:hint="eastAsia"/>
        </w:rPr>
        <w:t>Полутина</w:t>
      </w:r>
      <w:r>
        <w:t></w:t>
      </w:r>
      <w:r>
        <w:t></w:t>
      </w:r>
      <w:r>
        <w:rPr>
          <w:rFonts w:hint="eastAsia"/>
        </w:rPr>
        <w:t>В</w:t>
      </w:r>
      <w:r>
        <w:t></w:t>
      </w:r>
      <w:r>
        <w:t></w:t>
      </w:r>
      <w:r>
        <w:rPr>
          <w:rFonts w:hint="eastAsia"/>
        </w:rPr>
        <w:t>А</w:t>
      </w:r>
      <w:r>
        <w:t></w:t>
      </w:r>
      <w:r>
        <w:t></w:t>
      </w:r>
      <w:r>
        <w:rPr>
          <w:rFonts w:hint="eastAsia"/>
        </w:rPr>
        <w:t>Тишкова</w:t>
      </w:r>
      <w:r>
        <w:t></w:t>
      </w:r>
      <w:r>
        <w:rPr>
          <w:rFonts w:hint="eastAsia"/>
        </w:rPr>
        <w:t>и</w:t>
      </w:r>
      <w:r>
        <w:t></w:t>
      </w:r>
      <w:r>
        <w:rPr>
          <w:rFonts w:hint="eastAsia"/>
        </w:rPr>
        <w:t>др</w:t>
      </w:r>
      <w:r>
        <w:t></w:t>
      </w:r>
      <w:r>
        <w:t></w:t>
      </w:r>
      <w:r>
        <w:t></w:t>
      </w:r>
      <w:r>
        <w:rPr>
          <w:rFonts w:hint="eastAsia"/>
        </w:rPr>
        <w:t>Кроме</w:t>
      </w:r>
      <w:r>
        <w:t></w:t>
      </w:r>
      <w:r>
        <w:rPr>
          <w:rFonts w:hint="eastAsia"/>
        </w:rPr>
        <w:t>того</w:t>
      </w:r>
      <w:r>
        <w:t></w:t>
      </w:r>
      <w:r>
        <w:t></w:t>
      </w:r>
      <w:r>
        <w:rPr>
          <w:rFonts w:hint="eastAsia"/>
        </w:rPr>
        <w:t>инструк</w:t>
      </w:r>
      <w:r>
        <w:t></w:t>
      </w:r>
      <w:r>
        <w:rPr>
          <w:rFonts w:hint="eastAsia"/>
        </w:rPr>
        <w:t>тивную</w:t>
      </w:r>
      <w:r>
        <w:t></w:t>
      </w:r>
      <w:r>
        <w:rPr>
          <w:rFonts w:hint="eastAsia"/>
        </w:rPr>
        <w:t>пользу</w:t>
      </w:r>
      <w:r>
        <w:t></w:t>
      </w:r>
      <w:r>
        <w:rPr>
          <w:rFonts w:hint="eastAsia"/>
        </w:rPr>
        <w:t>диссертанту</w:t>
      </w:r>
      <w:r>
        <w:t></w:t>
      </w:r>
      <w:r>
        <w:rPr>
          <w:rFonts w:hint="eastAsia"/>
        </w:rPr>
        <w:t>оказали</w:t>
      </w:r>
      <w:r>
        <w:t></w:t>
      </w:r>
      <w:r>
        <w:rPr>
          <w:rFonts w:hint="eastAsia"/>
        </w:rPr>
        <w:t>государственные</w:t>
      </w:r>
      <w:r>
        <w:t></w:t>
      </w:r>
      <w:r>
        <w:rPr>
          <w:rFonts w:hint="eastAsia"/>
        </w:rPr>
        <w:t>программные</w:t>
      </w:r>
      <w:r>
        <w:t></w:t>
      </w:r>
      <w:r>
        <w:rPr>
          <w:rFonts w:hint="eastAsia"/>
        </w:rPr>
        <w:t>документы</w:t>
      </w:r>
      <w:r>
        <w:t></w:t>
      </w:r>
      <w:r>
        <w:rPr>
          <w:rFonts w:hint="eastAsia"/>
        </w:rPr>
        <w:t>по</w:t>
      </w:r>
      <w:r>
        <w:t></w:t>
      </w:r>
      <w:r>
        <w:rPr>
          <w:rFonts w:hint="eastAsia"/>
        </w:rPr>
        <w:t>социально</w:t>
      </w:r>
      <w:r>
        <w:t></w:t>
      </w:r>
      <w:r>
        <w:rPr>
          <w:rFonts w:hint="eastAsia"/>
        </w:rPr>
        <w:t>экономическому</w:t>
      </w:r>
      <w:r>
        <w:t></w:t>
      </w:r>
      <w:r>
        <w:rPr>
          <w:rFonts w:hint="eastAsia"/>
        </w:rPr>
        <w:t>развитию</w:t>
      </w:r>
      <w:r>
        <w:t></w:t>
      </w:r>
      <w:r>
        <w:rPr>
          <w:rFonts w:hint="eastAsia"/>
        </w:rPr>
        <w:t>регионов</w:t>
      </w:r>
      <w:r>
        <w:t></w:t>
      </w:r>
      <w:r>
        <w:t></w:t>
      </w:r>
      <w:r>
        <w:rPr>
          <w:rFonts w:hint="eastAsia"/>
        </w:rPr>
        <w:t>об</w:t>
      </w:r>
      <w:r>
        <w:t></w:t>
      </w:r>
      <w:r>
        <w:rPr>
          <w:rFonts w:hint="eastAsia"/>
        </w:rPr>
        <w:t>ращения</w:t>
      </w:r>
      <w:r>
        <w:t></w:t>
      </w:r>
      <w:r>
        <w:rPr>
          <w:rFonts w:hint="eastAsia"/>
        </w:rPr>
        <w:t>глав</w:t>
      </w:r>
      <w:r>
        <w:t></w:t>
      </w:r>
      <w:r>
        <w:rPr>
          <w:rFonts w:hint="eastAsia"/>
        </w:rPr>
        <w:t>республик</w:t>
      </w:r>
      <w:r>
        <w:t></w:t>
      </w:r>
      <w:r>
        <w:rPr>
          <w:rFonts w:hint="eastAsia"/>
        </w:rPr>
        <w:t>Поволжья</w:t>
      </w:r>
      <w:r>
        <w:t></w:t>
      </w:r>
      <w:r>
        <w:t></w:t>
      </w:r>
      <w:r>
        <w:rPr>
          <w:rFonts w:hint="eastAsia"/>
        </w:rPr>
        <w:t>региональные</w:t>
      </w:r>
      <w:r>
        <w:t></w:t>
      </w:r>
      <w:r>
        <w:rPr>
          <w:rFonts w:hint="eastAsia"/>
        </w:rPr>
        <w:t>концепции</w:t>
      </w:r>
      <w:r>
        <w:t></w:t>
      </w:r>
      <w:r>
        <w:rPr>
          <w:rFonts w:hint="eastAsia"/>
        </w:rPr>
        <w:t>соци</w:t>
      </w:r>
      <w:r>
        <w:t></w:t>
      </w:r>
      <w:r>
        <w:rPr>
          <w:rFonts w:hint="eastAsia"/>
        </w:rPr>
        <w:t>альной</w:t>
      </w:r>
      <w:r>
        <w:t></w:t>
      </w:r>
      <w:r>
        <w:rPr>
          <w:rFonts w:hint="eastAsia"/>
        </w:rPr>
        <w:t>политики</w:t>
      </w:r>
      <w:r>
        <w:t></w:t>
      </w:r>
      <w:r>
        <w:t></w:t>
      </w:r>
      <w:r>
        <w:rPr>
          <w:rFonts w:hint="eastAsia"/>
        </w:rPr>
        <w:t>материалы</w:t>
      </w:r>
      <w:r>
        <w:t></w:t>
      </w:r>
      <w:r>
        <w:rPr>
          <w:rFonts w:hint="eastAsia"/>
        </w:rPr>
        <w:t>учредительных</w:t>
      </w:r>
      <w:r>
        <w:t></w:t>
      </w:r>
      <w:r>
        <w:rPr>
          <w:rFonts w:hint="eastAsia"/>
        </w:rPr>
        <w:t>конференций</w:t>
      </w:r>
      <w:r>
        <w:t></w:t>
      </w:r>
      <w:r>
        <w:rPr>
          <w:rFonts w:hint="eastAsia"/>
        </w:rPr>
        <w:t>субъектов</w:t>
      </w:r>
      <w:r>
        <w:t></w:t>
      </w:r>
      <w:r>
        <w:rPr>
          <w:rFonts w:hint="eastAsia"/>
        </w:rPr>
        <w:t>Федерации</w:t>
      </w:r>
      <w:r>
        <w:t></w:t>
      </w:r>
      <w:r>
        <w:t></w:t>
      </w:r>
      <w:r>
        <w:rPr>
          <w:rFonts w:hint="eastAsia"/>
        </w:rPr>
        <w:t>специализированные</w:t>
      </w:r>
      <w:r>
        <w:t></w:t>
      </w:r>
      <w:r>
        <w:rPr>
          <w:rFonts w:hint="eastAsia"/>
        </w:rPr>
        <w:t>понятийно</w:t>
      </w:r>
      <w:r>
        <w:t></w:t>
      </w:r>
      <w:r>
        <w:rPr>
          <w:rFonts w:hint="eastAsia"/>
        </w:rPr>
        <w:t>терминологические</w:t>
      </w:r>
      <w:r>
        <w:t></w:t>
      </w:r>
      <w:r>
        <w:rPr>
          <w:rFonts w:hint="eastAsia"/>
        </w:rPr>
        <w:t>сло</w:t>
      </w:r>
      <w:r>
        <w:t></w:t>
      </w:r>
      <w:r>
        <w:rPr>
          <w:rFonts w:hint="eastAsia"/>
        </w:rPr>
        <w:t>вари</w:t>
      </w:r>
      <w:r>
        <w:t></w:t>
      </w:r>
      <w:r>
        <w:t></w:t>
      </w:r>
      <w:r>
        <w:rPr>
          <w:rFonts w:hint="eastAsia"/>
        </w:rPr>
        <w:t>справочно</w:t>
      </w:r>
      <w:r>
        <w:t></w:t>
      </w:r>
      <w:r>
        <w:rPr>
          <w:rFonts w:hint="eastAsia"/>
        </w:rPr>
        <w:t>статистические</w:t>
      </w:r>
      <w:r>
        <w:t></w:t>
      </w:r>
      <w:r>
        <w:rPr>
          <w:rFonts w:hint="eastAsia"/>
        </w:rPr>
        <w:t>издания</w:t>
      </w:r>
      <w:r>
        <w:t></w:t>
      </w:r>
      <w:r>
        <w:rPr>
          <w:rFonts w:hint="eastAsia"/>
        </w:rPr>
        <w:t>и</w:t>
      </w:r>
      <w:r>
        <w:t></w:t>
      </w:r>
      <w:r>
        <w:rPr>
          <w:rFonts w:hint="eastAsia"/>
        </w:rPr>
        <w:t>др</w:t>
      </w:r>
      <w:r>
        <w:t></w:t>
      </w:r>
    </w:p>
    <w:p w:rsidR="005B4298" w:rsidRDefault="005B4298" w:rsidP="005B4298">
      <w:r>
        <w:rPr>
          <w:rFonts w:hint="eastAsia"/>
        </w:rPr>
        <w:t>К</w:t>
      </w:r>
      <w:r>
        <w:t></w:t>
      </w:r>
      <w:r>
        <w:rPr>
          <w:rFonts w:hint="eastAsia"/>
        </w:rPr>
        <w:t>третьей</w:t>
      </w:r>
      <w:r>
        <w:t></w:t>
      </w:r>
      <w:r>
        <w:rPr>
          <w:rFonts w:hint="eastAsia"/>
        </w:rPr>
        <w:t>группе</w:t>
      </w:r>
      <w:r>
        <w:t></w:t>
      </w:r>
      <w:r>
        <w:rPr>
          <w:rFonts w:hint="eastAsia"/>
        </w:rPr>
        <w:t>относятся</w:t>
      </w:r>
      <w:r>
        <w:t></w:t>
      </w:r>
      <w:r>
        <w:rPr>
          <w:rFonts w:hint="eastAsia"/>
        </w:rPr>
        <w:t>масс</w:t>
      </w:r>
      <w:r>
        <w:t></w:t>
      </w:r>
      <w:r>
        <w:rPr>
          <w:rFonts w:hint="eastAsia"/>
        </w:rPr>
        <w:t>медиалогические</w:t>
      </w:r>
      <w:r>
        <w:t></w:t>
      </w:r>
      <w:r>
        <w:rPr>
          <w:rFonts w:hint="eastAsia"/>
        </w:rPr>
        <w:t>труды</w:t>
      </w:r>
      <w:r>
        <w:t></w:t>
      </w:r>
      <w:r>
        <w:t></w:t>
      </w:r>
      <w:r>
        <w:rPr>
          <w:rFonts w:hint="eastAsia"/>
        </w:rPr>
        <w:t>свя</w:t>
      </w:r>
      <w:r>
        <w:t></w:t>
      </w:r>
      <w:r>
        <w:rPr>
          <w:rFonts w:hint="eastAsia"/>
        </w:rPr>
        <w:t>занные</w:t>
      </w:r>
      <w:r>
        <w:t></w:t>
      </w:r>
      <w:r>
        <w:rPr>
          <w:rFonts w:hint="eastAsia"/>
        </w:rPr>
        <w:t>с</w:t>
      </w:r>
      <w:r>
        <w:t></w:t>
      </w:r>
      <w:r>
        <w:rPr>
          <w:rFonts w:hint="eastAsia"/>
        </w:rPr>
        <w:t>изучением</w:t>
      </w:r>
      <w:r>
        <w:t></w:t>
      </w:r>
      <w:r>
        <w:rPr>
          <w:rFonts w:hint="eastAsia"/>
        </w:rPr>
        <w:t>типологически</w:t>
      </w:r>
      <w:r>
        <w:t></w:t>
      </w:r>
      <w:r>
        <w:rPr>
          <w:rFonts w:hint="eastAsia"/>
        </w:rPr>
        <w:t>трансформационных</w:t>
      </w:r>
      <w:r>
        <w:t></w:t>
      </w:r>
      <w:r>
        <w:rPr>
          <w:rFonts w:hint="eastAsia"/>
        </w:rPr>
        <w:t>явлений</w:t>
      </w:r>
      <w:r>
        <w:t></w:t>
      </w:r>
      <w:r>
        <w:rPr>
          <w:rFonts w:hint="eastAsia"/>
        </w:rPr>
        <w:t>в</w:t>
      </w:r>
      <w:r>
        <w:t></w:t>
      </w:r>
      <w:r>
        <w:rPr>
          <w:rFonts w:hint="eastAsia"/>
        </w:rPr>
        <w:t>современной</w:t>
      </w:r>
      <w:r>
        <w:t></w:t>
      </w:r>
      <w:r>
        <w:rPr>
          <w:rFonts w:hint="eastAsia"/>
        </w:rPr>
        <w:t>журналистике</w:t>
      </w:r>
      <w:r>
        <w:t></w:t>
      </w:r>
    </w:p>
    <w:p w:rsidR="005B4298" w:rsidRDefault="005B4298" w:rsidP="005B4298">
      <w:r>
        <w:rPr>
          <w:rFonts w:hint="eastAsia"/>
        </w:rPr>
        <w:t>Инновационные</w:t>
      </w:r>
      <w:r>
        <w:t></w:t>
      </w:r>
      <w:r>
        <w:rPr>
          <w:rFonts w:hint="eastAsia"/>
        </w:rPr>
        <w:t>конструкты</w:t>
      </w:r>
      <w:r>
        <w:t></w:t>
      </w:r>
      <w:r>
        <w:rPr>
          <w:rFonts w:hint="eastAsia"/>
        </w:rPr>
        <w:t>конверсионного</w:t>
      </w:r>
      <w:r>
        <w:t></w:t>
      </w:r>
      <w:r>
        <w:rPr>
          <w:rFonts w:hint="eastAsia"/>
        </w:rPr>
        <w:t>процесса</w:t>
      </w:r>
      <w:r>
        <w:t></w:t>
      </w:r>
      <w:r>
        <w:rPr>
          <w:rFonts w:hint="eastAsia"/>
        </w:rPr>
        <w:t>в</w:t>
      </w:r>
      <w:r>
        <w:t></w:t>
      </w:r>
      <w:r>
        <w:rPr>
          <w:rFonts w:hint="eastAsia"/>
        </w:rPr>
        <w:t>типо</w:t>
      </w:r>
      <w:r>
        <w:t></w:t>
      </w:r>
      <w:r>
        <w:rPr>
          <w:rFonts w:hint="eastAsia"/>
        </w:rPr>
        <w:t>логии</w:t>
      </w:r>
      <w:r>
        <w:t></w:t>
      </w:r>
      <w:r>
        <w:rPr>
          <w:rFonts w:hint="eastAsia"/>
        </w:rPr>
        <w:t>современной</w:t>
      </w:r>
      <w:r>
        <w:t></w:t>
      </w:r>
      <w:r>
        <w:rPr>
          <w:rFonts w:hint="eastAsia"/>
        </w:rPr>
        <w:t>периодики</w:t>
      </w:r>
      <w:r>
        <w:t></w:t>
      </w:r>
      <w:r>
        <w:rPr>
          <w:rFonts w:hint="eastAsia"/>
        </w:rPr>
        <w:t>Поволжья</w:t>
      </w:r>
      <w:r>
        <w:t></w:t>
      </w:r>
      <w:r>
        <w:t></w:t>
      </w:r>
      <w:r>
        <w:rPr>
          <w:rFonts w:hint="eastAsia"/>
        </w:rPr>
        <w:t>анализировались</w:t>
      </w:r>
      <w:r>
        <w:t></w:t>
      </w:r>
      <w:r>
        <w:rPr>
          <w:rFonts w:hint="eastAsia"/>
        </w:rPr>
        <w:t>в</w:t>
      </w:r>
      <w:r>
        <w:t></w:t>
      </w:r>
      <w:r>
        <w:rPr>
          <w:rFonts w:hint="eastAsia"/>
        </w:rPr>
        <w:t>контек</w:t>
      </w:r>
      <w:r>
        <w:t></w:t>
      </w:r>
    </w:p>
    <w:p w:rsidR="005B4298" w:rsidRDefault="005B4298" w:rsidP="005B4298">
      <w:r>
        <w:t></w:t>
      </w:r>
    </w:p>
    <w:p w:rsidR="005B4298" w:rsidRDefault="005B4298" w:rsidP="005B4298">
      <w:r>
        <w:t></w:t>
      </w:r>
    </w:p>
    <w:p w:rsidR="005B4298" w:rsidRDefault="005B4298" w:rsidP="005B4298">
      <w:r>
        <w:rPr>
          <w:rFonts w:hint="eastAsia"/>
        </w:rPr>
        <w:t>сте</w:t>
      </w:r>
      <w:r>
        <w:t></w:t>
      </w:r>
      <w:r>
        <w:rPr>
          <w:rFonts w:hint="eastAsia"/>
        </w:rPr>
        <w:t>представлений</w:t>
      </w:r>
      <w:r>
        <w:t></w:t>
      </w:r>
      <w:r>
        <w:rPr>
          <w:rFonts w:hint="eastAsia"/>
        </w:rPr>
        <w:t>Л</w:t>
      </w:r>
      <w:r>
        <w:t></w:t>
      </w:r>
      <w:r>
        <w:t></w:t>
      </w:r>
      <w:r>
        <w:rPr>
          <w:rFonts w:hint="eastAsia"/>
        </w:rPr>
        <w:t>Л</w:t>
      </w:r>
      <w:r>
        <w:t></w:t>
      </w:r>
      <w:r>
        <w:t></w:t>
      </w:r>
      <w:r>
        <w:rPr>
          <w:rFonts w:hint="eastAsia"/>
        </w:rPr>
        <w:t>Реснянской</w:t>
      </w:r>
      <w:r>
        <w:t></w:t>
      </w:r>
      <w:r>
        <w:t></w:t>
      </w:r>
      <w:r>
        <w:rPr>
          <w:rFonts w:hint="eastAsia"/>
        </w:rPr>
        <w:t>И</w:t>
      </w:r>
      <w:r>
        <w:t></w:t>
      </w:r>
      <w:r>
        <w:t></w:t>
      </w:r>
      <w:r>
        <w:rPr>
          <w:rFonts w:hint="eastAsia"/>
        </w:rPr>
        <w:t>Д</w:t>
      </w:r>
      <w:r>
        <w:t></w:t>
      </w:r>
      <w:r>
        <w:t></w:t>
      </w:r>
      <w:r>
        <w:rPr>
          <w:rFonts w:hint="eastAsia"/>
        </w:rPr>
        <w:t>Фомичевой</w:t>
      </w:r>
      <w:r>
        <w:t></w:t>
      </w:r>
      <w:r>
        <w:t></w:t>
      </w:r>
      <w:r>
        <w:rPr>
          <w:rFonts w:hint="eastAsia"/>
        </w:rPr>
        <w:t>изучающих</w:t>
      </w:r>
      <w:r>
        <w:t></w:t>
      </w:r>
      <w:r>
        <w:rPr>
          <w:rFonts w:hint="eastAsia"/>
        </w:rPr>
        <w:t>вопросы</w:t>
      </w:r>
      <w:r>
        <w:t></w:t>
      </w:r>
      <w:r>
        <w:rPr>
          <w:rFonts w:hint="eastAsia"/>
        </w:rPr>
        <w:t>классификационного</w:t>
      </w:r>
      <w:r>
        <w:t></w:t>
      </w:r>
      <w:r>
        <w:t></w:t>
      </w:r>
      <w:r>
        <w:rPr>
          <w:rFonts w:hint="eastAsia"/>
        </w:rPr>
        <w:t>профилирования</w:t>
      </w:r>
      <w:r>
        <w:t></w:t>
      </w:r>
      <w:r>
        <w:t></w:t>
      </w:r>
      <w:r>
        <w:rPr>
          <w:rFonts w:hint="eastAsia"/>
        </w:rPr>
        <w:t>СМИ</w:t>
      </w:r>
      <w:r>
        <w:t></w:t>
      </w:r>
      <w:r>
        <w:rPr>
          <w:rFonts w:hint="eastAsia"/>
        </w:rPr>
        <w:t>политониче</w:t>
      </w:r>
      <w:r>
        <w:t></w:t>
      </w:r>
      <w:r>
        <w:rPr>
          <w:rFonts w:hint="eastAsia"/>
        </w:rPr>
        <w:t>ских</w:t>
      </w:r>
      <w:r>
        <w:t></w:t>
      </w:r>
      <w:r>
        <w:rPr>
          <w:rFonts w:hint="eastAsia"/>
        </w:rPr>
        <w:t>территориальных</w:t>
      </w:r>
      <w:r>
        <w:t></w:t>
      </w:r>
      <w:r>
        <w:rPr>
          <w:rFonts w:hint="eastAsia"/>
        </w:rPr>
        <w:t>уровней</w:t>
      </w:r>
      <w:r>
        <w:t></w:t>
      </w:r>
      <w:r>
        <w:t></w:t>
      </w:r>
      <w:r>
        <w:rPr>
          <w:rFonts w:hint="eastAsia"/>
        </w:rPr>
        <w:t>субординационного</w:t>
      </w:r>
      <w:r>
        <w:t></w:t>
      </w:r>
      <w:r>
        <w:rPr>
          <w:rFonts w:hint="eastAsia"/>
        </w:rPr>
        <w:t>взаимодействия</w:t>
      </w:r>
      <w:r>
        <w:t></w:t>
      </w:r>
      <w:r>
        <w:rPr>
          <w:rFonts w:hint="eastAsia"/>
        </w:rPr>
        <w:t>периодики</w:t>
      </w:r>
      <w:r>
        <w:t></w:t>
      </w:r>
      <w:r>
        <w:rPr>
          <w:rFonts w:hint="eastAsia"/>
        </w:rPr>
        <w:t>Центра</w:t>
      </w:r>
      <w:r>
        <w:t></w:t>
      </w:r>
      <w:r>
        <w:rPr>
          <w:rFonts w:hint="eastAsia"/>
        </w:rPr>
        <w:t>и</w:t>
      </w:r>
      <w:r>
        <w:t></w:t>
      </w:r>
      <w:r>
        <w:rPr>
          <w:rFonts w:hint="eastAsia"/>
        </w:rPr>
        <w:t>Периферии</w:t>
      </w:r>
      <w:r>
        <w:t></w:t>
      </w:r>
      <w:r>
        <w:t></w:t>
      </w:r>
      <w:r>
        <w:rPr>
          <w:rFonts w:hint="eastAsia"/>
        </w:rPr>
        <w:t>корреляционной</w:t>
      </w:r>
      <w:r>
        <w:t></w:t>
      </w:r>
      <w:r>
        <w:rPr>
          <w:rFonts w:hint="eastAsia"/>
        </w:rPr>
        <w:t>связи</w:t>
      </w:r>
      <w:r>
        <w:t></w:t>
      </w:r>
      <w:r>
        <w:rPr>
          <w:rFonts w:hint="eastAsia"/>
        </w:rPr>
        <w:t>масс</w:t>
      </w:r>
      <w:r>
        <w:t></w:t>
      </w:r>
      <w:r>
        <w:rPr>
          <w:rFonts w:hint="eastAsia"/>
        </w:rPr>
        <w:t>медиа</w:t>
      </w:r>
      <w:r>
        <w:t></w:t>
      </w:r>
      <w:r>
        <w:rPr>
          <w:rFonts w:hint="eastAsia"/>
        </w:rPr>
        <w:t>и</w:t>
      </w:r>
      <w:r>
        <w:t></w:t>
      </w:r>
      <w:r>
        <w:rPr>
          <w:rFonts w:hint="eastAsia"/>
        </w:rPr>
        <w:t>аудитории</w:t>
      </w:r>
      <w:r>
        <w:t></w:t>
      </w:r>
      <w:r>
        <w:t></w:t>
      </w:r>
      <w:r>
        <w:rPr>
          <w:rFonts w:hint="eastAsia"/>
        </w:rPr>
        <w:t>См</w:t>
      </w:r>
      <w:r>
        <w:t></w:t>
      </w:r>
      <w:r>
        <w:t></w:t>
      </w:r>
      <w:r>
        <w:t></w:t>
      </w:r>
      <w:r>
        <w:t></w:t>
      </w:r>
      <w:r>
        <w:t></w:t>
      </w:r>
      <w:r>
        <w:t></w:t>
      </w:r>
      <w:r>
        <w:t></w:t>
      </w:r>
      <w:r>
        <w:t></w:t>
      </w:r>
      <w:r>
        <w:t></w:t>
      </w:r>
      <w:r>
        <w:t></w:t>
      </w:r>
      <w:r>
        <w:t></w:t>
      </w:r>
      <w:r>
        <w:t></w:t>
      </w:r>
      <w:r>
        <w:t></w:t>
      </w:r>
      <w:r>
        <w:t></w:t>
      </w:r>
      <w:r>
        <w:rPr>
          <w:rFonts w:hint="eastAsia"/>
        </w:rPr>
        <w:t>При</w:t>
      </w:r>
      <w:r>
        <w:t></w:t>
      </w:r>
      <w:r>
        <w:rPr>
          <w:rFonts w:hint="eastAsia"/>
        </w:rPr>
        <w:t>классификационной</w:t>
      </w:r>
      <w:r>
        <w:t></w:t>
      </w:r>
      <w:r>
        <w:rPr>
          <w:rFonts w:hint="eastAsia"/>
        </w:rPr>
        <w:t>рекомбинации</w:t>
      </w:r>
      <w:r>
        <w:t></w:t>
      </w:r>
      <w:r>
        <w:rPr>
          <w:rFonts w:hint="eastAsia"/>
        </w:rPr>
        <w:t>прессы</w:t>
      </w:r>
      <w:r>
        <w:t></w:t>
      </w:r>
      <w:r>
        <w:rPr>
          <w:rFonts w:hint="eastAsia"/>
        </w:rPr>
        <w:t>республик</w:t>
      </w:r>
      <w:r>
        <w:t></w:t>
      </w:r>
      <w:r>
        <w:rPr>
          <w:rFonts w:hint="eastAsia"/>
        </w:rPr>
        <w:t>Поволжского</w:t>
      </w:r>
      <w:r>
        <w:t></w:t>
      </w:r>
      <w:r>
        <w:rPr>
          <w:rFonts w:hint="eastAsia"/>
        </w:rPr>
        <w:t>региона</w:t>
      </w:r>
      <w:r>
        <w:t></w:t>
      </w:r>
      <w:r>
        <w:rPr>
          <w:rFonts w:hint="eastAsia"/>
        </w:rPr>
        <w:t>учитывались</w:t>
      </w:r>
      <w:r>
        <w:t></w:t>
      </w:r>
      <w:r>
        <w:t></w:t>
      </w:r>
      <w:r>
        <w:rPr>
          <w:rFonts w:hint="eastAsia"/>
        </w:rPr>
        <w:t>дифференциа</w:t>
      </w:r>
      <w:r>
        <w:t></w:t>
      </w:r>
      <w:r>
        <w:rPr>
          <w:rFonts w:hint="eastAsia"/>
        </w:rPr>
        <w:t>ция</w:t>
      </w:r>
      <w:r>
        <w:t></w:t>
      </w:r>
      <w:r>
        <w:rPr>
          <w:rFonts w:hint="eastAsia"/>
        </w:rPr>
        <w:t>СМИ</w:t>
      </w:r>
      <w:r>
        <w:t></w:t>
      </w:r>
      <w:r>
        <w:t></w:t>
      </w:r>
      <w:r>
        <w:rPr>
          <w:rFonts w:hint="eastAsia"/>
        </w:rPr>
        <w:t>предложенная</w:t>
      </w:r>
      <w:r>
        <w:t></w:t>
      </w:r>
      <w:r>
        <w:rPr>
          <w:rFonts w:hint="eastAsia"/>
        </w:rPr>
        <w:t>М</w:t>
      </w:r>
      <w:r>
        <w:t></w:t>
      </w:r>
      <w:r>
        <w:t></w:t>
      </w:r>
      <w:r>
        <w:rPr>
          <w:rFonts w:hint="eastAsia"/>
        </w:rPr>
        <w:t>В</w:t>
      </w:r>
      <w:r>
        <w:t></w:t>
      </w:r>
      <w:r>
        <w:t></w:t>
      </w:r>
      <w:r>
        <w:rPr>
          <w:rFonts w:hint="eastAsia"/>
        </w:rPr>
        <w:t>Шкондиным</w:t>
      </w:r>
      <w:r>
        <w:t></w:t>
      </w:r>
      <w:r>
        <w:t></w:t>
      </w:r>
      <w:r>
        <w:t></w:t>
      </w:r>
      <w:r>
        <w:rPr>
          <w:rFonts w:hint="eastAsia"/>
        </w:rPr>
        <w:t>доминантными</w:t>
      </w:r>
      <w:r>
        <w:t></w:t>
      </w:r>
      <w:r>
        <w:rPr>
          <w:rFonts w:hint="eastAsia"/>
        </w:rPr>
        <w:t>факто</w:t>
      </w:r>
      <w:r>
        <w:t></w:t>
      </w:r>
      <w:r>
        <w:rPr>
          <w:rFonts w:hint="eastAsia"/>
        </w:rPr>
        <w:t>рами</w:t>
      </w:r>
      <w:r>
        <w:t></w:t>
      </w:r>
      <w:r>
        <w:t></w:t>
      </w:r>
      <w:r>
        <w:t></w:t>
      </w:r>
      <w:r>
        <w:rPr>
          <w:rFonts w:hint="eastAsia"/>
        </w:rPr>
        <w:t>которой</w:t>
      </w:r>
      <w:r>
        <w:t></w:t>
      </w:r>
      <w:r>
        <w:rPr>
          <w:rFonts w:hint="eastAsia"/>
        </w:rPr>
        <w:t>являются</w:t>
      </w:r>
      <w:r>
        <w:t></w:t>
      </w:r>
      <w:r>
        <w:rPr>
          <w:rFonts w:hint="eastAsia"/>
        </w:rPr>
        <w:t>технологизация</w:t>
      </w:r>
      <w:r>
        <w:t></w:t>
      </w:r>
      <w:r>
        <w:rPr>
          <w:rFonts w:hint="eastAsia"/>
        </w:rPr>
        <w:t>и</w:t>
      </w:r>
      <w:r>
        <w:t></w:t>
      </w:r>
      <w:r>
        <w:rPr>
          <w:rFonts w:hint="eastAsia"/>
        </w:rPr>
        <w:t>экономизация</w:t>
      </w:r>
      <w:r>
        <w:t></w:t>
      </w:r>
      <w:r>
        <w:t></w:t>
      </w:r>
      <w:r>
        <w:rPr>
          <w:rFonts w:hint="eastAsia"/>
        </w:rPr>
        <w:t>преобра</w:t>
      </w:r>
      <w:r>
        <w:t></w:t>
      </w:r>
      <w:r>
        <w:rPr>
          <w:rFonts w:hint="eastAsia"/>
        </w:rPr>
        <w:t>зующие</w:t>
      </w:r>
      <w:r>
        <w:t></w:t>
      </w:r>
      <w:r>
        <w:rPr>
          <w:rFonts w:hint="eastAsia"/>
        </w:rPr>
        <w:t>структурно</w:t>
      </w:r>
      <w:r>
        <w:t></w:t>
      </w:r>
      <w:r>
        <w:rPr>
          <w:rFonts w:hint="eastAsia"/>
        </w:rPr>
        <w:t>типологический</w:t>
      </w:r>
      <w:r>
        <w:t></w:t>
      </w:r>
      <w:r>
        <w:t></w:t>
      </w:r>
      <w:r>
        <w:t></w:t>
      </w:r>
      <w:r>
        <w:rPr>
          <w:rFonts w:hint="eastAsia"/>
        </w:rPr>
        <w:t>ландшафт</w:t>
      </w:r>
      <w:r>
        <w:t></w:t>
      </w:r>
      <w:r>
        <w:t></w:t>
      </w:r>
      <w:r>
        <w:rPr>
          <w:rFonts w:hint="eastAsia"/>
        </w:rPr>
        <w:t>российской</w:t>
      </w:r>
      <w:r>
        <w:t></w:t>
      </w:r>
      <w:r>
        <w:rPr>
          <w:rFonts w:hint="eastAsia"/>
        </w:rPr>
        <w:t>прессы</w:t>
      </w:r>
      <w:r>
        <w:t></w:t>
      </w:r>
      <w:r>
        <w:t></w:t>
      </w:r>
      <w:r>
        <w:t></w:t>
      </w:r>
      <w:r>
        <w:t></w:t>
      </w:r>
      <w:r>
        <w:t></w:t>
      </w:r>
      <w:r>
        <w:t></w:t>
      </w:r>
      <w:r>
        <w:t></w:t>
      </w:r>
      <w:r>
        <w:rPr>
          <w:rFonts w:hint="eastAsia"/>
        </w:rPr>
        <w:t>с</w:t>
      </w:r>
      <w:r>
        <w:t></w:t>
      </w:r>
      <w:r>
        <w:t></w:t>
      </w:r>
      <w:r>
        <w:t></w:t>
      </w:r>
      <w:r>
        <w:t></w:t>
      </w:r>
      <w:r>
        <w:t></w:t>
      </w:r>
      <w:r>
        <w:t></w:t>
      </w:r>
      <w:r>
        <w:rPr>
          <w:rFonts w:hint="eastAsia"/>
        </w:rPr>
        <w:t>структурные</w:t>
      </w:r>
      <w:r>
        <w:t></w:t>
      </w:r>
      <w:r>
        <w:rPr>
          <w:rFonts w:hint="eastAsia"/>
        </w:rPr>
        <w:t>построения</w:t>
      </w:r>
      <w:r>
        <w:t></w:t>
      </w:r>
      <w:r>
        <w:rPr>
          <w:rFonts w:hint="eastAsia"/>
        </w:rPr>
        <w:t>А</w:t>
      </w:r>
      <w:r>
        <w:t></w:t>
      </w:r>
      <w:r>
        <w:t></w:t>
      </w:r>
      <w:r>
        <w:rPr>
          <w:rFonts w:hint="eastAsia"/>
        </w:rPr>
        <w:t>А</w:t>
      </w:r>
      <w:r>
        <w:t></w:t>
      </w:r>
      <w:r>
        <w:t></w:t>
      </w:r>
      <w:r>
        <w:rPr>
          <w:rFonts w:hint="eastAsia"/>
        </w:rPr>
        <w:t>Грабельникова</w:t>
      </w:r>
      <w:r>
        <w:t></w:t>
      </w:r>
      <w:r>
        <w:t></w:t>
      </w:r>
      <w:r>
        <w:rPr>
          <w:rFonts w:hint="eastAsia"/>
        </w:rPr>
        <w:t>детермини</w:t>
      </w:r>
      <w:r>
        <w:t></w:t>
      </w:r>
      <w:r>
        <w:rPr>
          <w:rFonts w:hint="eastAsia"/>
        </w:rPr>
        <w:t>ровавшего</w:t>
      </w:r>
      <w:r>
        <w:t></w:t>
      </w:r>
      <w:r>
        <w:rPr>
          <w:rFonts w:hint="eastAsia"/>
        </w:rPr>
        <w:t>условия</w:t>
      </w:r>
      <w:r>
        <w:t></w:t>
      </w:r>
      <w:r>
        <w:rPr>
          <w:rFonts w:hint="eastAsia"/>
        </w:rPr>
        <w:t>функционирования</w:t>
      </w:r>
      <w:r>
        <w:t></w:t>
      </w:r>
      <w:r>
        <w:rPr>
          <w:rFonts w:hint="eastAsia"/>
        </w:rPr>
        <w:t>полифонических</w:t>
      </w:r>
      <w:r>
        <w:t></w:t>
      </w:r>
      <w:r>
        <w:rPr>
          <w:rFonts w:hint="eastAsia"/>
        </w:rPr>
        <w:t>информаци</w:t>
      </w:r>
      <w:r>
        <w:t></w:t>
      </w:r>
      <w:r>
        <w:rPr>
          <w:rFonts w:hint="eastAsia"/>
        </w:rPr>
        <w:t>онных</w:t>
      </w:r>
      <w:r>
        <w:t></w:t>
      </w:r>
      <w:r>
        <w:rPr>
          <w:rFonts w:hint="eastAsia"/>
        </w:rPr>
        <w:t>систем</w:t>
      </w:r>
      <w:r>
        <w:t></w:t>
      </w:r>
      <w:r>
        <w:rPr>
          <w:rFonts w:hint="eastAsia"/>
        </w:rPr>
        <w:t>России</w:t>
      </w:r>
      <w:r>
        <w:t></w:t>
      </w:r>
      <w:r>
        <w:t></w:t>
      </w:r>
      <w:r>
        <w:rPr>
          <w:rFonts w:hint="eastAsia"/>
        </w:rPr>
        <w:t>в</w:t>
      </w:r>
      <w:r>
        <w:t></w:t>
      </w:r>
      <w:r>
        <w:rPr>
          <w:rFonts w:hint="eastAsia"/>
        </w:rPr>
        <w:t>период</w:t>
      </w:r>
      <w:r>
        <w:t></w:t>
      </w:r>
      <w:r>
        <w:rPr>
          <w:rFonts w:hint="eastAsia"/>
        </w:rPr>
        <w:t>реформ</w:t>
      </w:r>
      <w:r>
        <w:t></w:t>
      </w:r>
      <w:r>
        <w:t></w:t>
      </w:r>
      <w:r>
        <w:t></w:t>
      </w:r>
      <w:r>
        <w:rPr>
          <w:rFonts w:hint="eastAsia"/>
        </w:rPr>
        <w:t>См</w:t>
      </w:r>
      <w:r>
        <w:t></w:t>
      </w:r>
      <w:r>
        <w:t></w:t>
      </w:r>
      <w:r>
        <w:t></w:t>
      </w:r>
      <w:r>
        <w:t></w:t>
      </w:r>
      <w:r>
        <w:t></w:t>
      </w:r>
      <w:r>
        <w:t></w:t>
      </w:r>
      <w:r>
        <w:t></w:t>
      </w:r>
      <w:r>
        <w:t></w:t>
      </w:r>
      <w:r>
        <w:t></w:t>
      </w:r>
      <w:r>
        <w:rPr>
          <w:rFonts w:hint="eastAsia"/>
        </w:rPr>
        <w:t>разработки</w:t>
      </w:r>
      <w:r>
        <w:t></w:t>
      </w:r>
      <w:r>
        <w:rPr>
          <w:rFonts w:hint="eastAsia"/>
        </w:rPr>
        <w:t>по</w:t>
      </w:r>
      <w:r>
        <w:t></w:t>
      </w:r>
      <w:r>
        <w:rPr>
          <w:rFonts w:hint="eastAsia"/>
        </w:rPr>
        <w:t>систематике</w:t>
      </w:r>
      <w:r>
        <w:t></w:t>
      </w:r>
      <w:r>
        <w:t></w:t>
      </w:r>
      <w:r>
        <w:rPr>
          <w:rFonts w:hint="eastAsia"/>
        </w:rPr>
        <w:t>продуктов</w:t>
      </w:r>
      <w:r>
        <w:t></w:t>
      </w:r>
      <w:r>
        <w:t></w:t>
      </w:r>
      <w:r>
        <w:rPr>
          <w:rFonts w:hint="eastAsia"/>
        </w:rPr>
        <w:t>массово</w:t>
      </w:r>
      <w:r>
        <w:t></w:t>
      </w:r>
      <w:r>
        <w:rPr>
          <w:rFonts w:hint="eastAsia"/>
        </w:rPr>
        <w:t>информационной</w:t>
      </w:r>
      <w:r>
        <w:t></w:t>
      </w:r>
      <w:r>
        <w:rPr>
          <w:rFonts w:hint="eastAsia"/>
        </w:rPr>
        <w:t>деятельности</w:t>
      </w:r>
      <w:r>
        <w:t></w:t>
      </w:r>
      <w:r>
        <w:rPr>
          <w:rFonts w:hint="eastAsia"/>
        </w:rPr>
        <w:t>М</w:t>
      </w:r>
      <w:r>
        <w:t></w:t>
      </w:r>
      <w:r>
        <w:t></w:t>
      </w:r>
      <w:r>
        <w:rPr>
          <w:rFonts w:hint="eastAsia"/>
        </w:rPr>
        <w:t>И</w:t>
      </w:r>
      <w:r>
        <w:t></w:t>
      </w:r>
      <w:r>
        <w:t></w:t>
      </w:r>
      <w:r>
        <w:rPr>
          <w:rFonts w:hint="eastAsia"/>
        </w:rPr>
        <w:t>Алексеевой</w:t>
      </w:r>
      <w:r>
        <w:t></w:t>
      </w:r>
      <w:r>
        <w:t></w:t>
      </w:r>
      <w:r>
        <w:rPr>
          <w:rFonts w:hint="eastAsia"/>
        </w:rPr>
        <w:t>Л</w:t>
      </w:r>
      <w:r>
        <w:t></w:t>
      </w:r>
      <w:r>
        <w:t></w:t>
      </w:r>
      <w:r>
        <w:rPr>
          <w:rFonts w:hint="eastAsia"/>
        </w:rPr>
        <w:t>Д</w:t>
      </w:r>
      <w:r>
        <w:t></w:t>
      </w:r>
      <w:r>
        <w:t></w:t>
      </w:r>
      <w:r>
        <w:rPr>
          <w:rFonts w:hint="eastAsia"/>
        </w:rPr>
        <w:t>Болотовой</w:t>
      </w:r>
      <w:r>
        <w:t></w:t>
      </w:r>
      <w:r>
        <w:t></w:t>
      </w:r>
      <w:r>
        <w:rPr>
          <w:rFonts w:hint="eastAsia"/>
        </w:rPr>
        <w:t>определивших</w:t>
      </w:r>
      <w:r>
        <w:t></w:t>
      </w:r>
      <w:r>
        <w:rPr>
          <w:rFonts w:hint="eastAsia"/>
        </w:rPr>
        <w:t>общие</w:t>
      </w:r>
      <w:r>
        <w:t></w:t>
      </w:r>
      <w:r>
        <w:rPr>
          <w:rFonts w:hint="eastAsia"/>
        </w:rPr>
        <w:t>закономерно</w:t>
      </w:r>
      <w:r>
        <w:t></w:t>
      </w:r>
      <w:r>
        <w:rPr>
          <w:rFonts w:hint="eastAsia"/>
        </w:rPr>
        <w:t>сти</w:t>
      </w:r>
      <w:r>
        <w:t></w:t>
      </w:r>
      <w:r>
        <w:rPr>
          <w:rFonts w:hint="eastAsia"/>
        </w:rPr>
        <w:t>дисперсии</w:t>
      </w:r>
      <w:r>
        <w:t></w:t>
      </w:r>
      <w:r>
        <w:rPr>
          <w:rFonts w:hint="eastAsia"/>
        </w:rPr>
        <w:t>масс</w:t>
      </w:r>
      <w:r>
        <w:t></w:t>
      </w:r>
      <w:r>
        <w:rPr>
          <w:rFonts w:hint="eastAsia"/>
        </w:rPr>
        <w:t>медийного</w:t>
      </w:r>
      <w:r>
        <w:t></w:t>
      </w:r>
      <w:r>
        <w:rPr>
          <w:rFonts w:hint="eastAsia"/>
        </w:rPr>
        <w:t>пространства</w:t>
      </w:r>
      <w:r>
        <w:t></w:t>
      </w:r>
      <w:r>
        <w:t></w:t>
      </w:r>
      <w:r>
        <w:rPr>
          <w:rFonts w:hint="eastAsia"/>
        </w:rPr>
        <w:t>страны</w:t>
      </w:r>
      <w:r>
        <w:t></w:t>
      </w:r>
      <w:r>
        <w:t></w:t>
      </w:r>
      <w:r>
        <w:t></w:t>
      </w:r>
      <w:r>
        <w:t></w:t>
      </w:r>
      <w:r>
        <w:rPr>
          <w:rFonts w:hint="eastAsia"/>
        </w:rPr>
        <w:t>по</w:t>
      </w:r>
      <w:r>
        <w:t></w:t>
      </w:r>
      <w:r>
        <w:t></w:t>
      </w:r>
      <w:r>
        <w:rPr>
          <w:rFonts w:hint="eastAsia"/>
        </w:rPr>
        <w:t>ареалам</w:t>
      </w:r>
      <w:r>
        <w:t></w:t>
      </w:r>
      <w:r>
        <w:rPr>
          <w:rFonts w:hint="eastAsia"/>
        </w:rPr>
        <w:t>распространения</w:t>
      </w:r>
      <w:r>
        <w:t></w:t>
      </w:r>
      <w:r>
        <w:t></w:t>
      </w:r>
      <w:r>
        <w:rPr>
          <w:rFonts w:hint="eastAsia"/>
        </w:rPr>
        <w:t>и</w:t>
      </w:r>
      <w:r>
        <w:t></w:t>
      </w:r>
      <w:r>
        <w:t></w:t>
      </w:r>
      <w:r>
        <w:rPr>
          <w:rFonts w:hint="eastAsia"/>
        </w:rPr>
        <w:t>социальным</w:t>
      </w:r>
      <w:r>
        <w:t></w:t>
      </w:r>
      <w:r>
        <w:rPr>
          <w:rFonts w:hint="eastAsia"/>
        </w:rPr>
        <w:t>статусам</w:t>
      </w:r>
      <w:r>
        <w:t></w:t>
      </w:r>
      <w:r>
        <w:t></w:t>
      </w:r>
      <w:r>
        <w:t></w:t>
      </w:r>
      <w:r>
        <w:rPr>
          <w:rFonts w:hint="eastAsia"/>
        </w:rPr>
        <w:t>См</w:t>
      </w:r>
      <w:r>
        <w:t></w:t>
      </w:r>
      <w:r>
        <w:t></w:t>
      </w:r>
      <w:r>
        <w:t></w:t>
      </w:r>
      <w:r>
        <w:t></w:t>
      </w:r>
      <w:r>
        <w:t></w:t>
      </w:r>
      <w:r>
        <w:t></w:t>
      </w:r>
      <w:r>
        <w:t></w:t>
      </w:r>
      <w:r>
        <w:t></w:t>
      </w:r>
      <w:r>
        <w:t></w:t>
      </w:r>
      <w:r>
        <w:rPr>
          <w:rFonts w:hint="eastAsia"/>
        </w:rPr>
        <w:t>Типологиче</w:t>
      </w:r>
      <w:r>
        <w:t></w:t>
      </w:r>
      <w:r>
        <w:rPr>
          <w:rFonts w:hint="eastAsia"/>
        </w:rPr>
        <w:t>ская</w:t>
      </w:r>
      <w:r>
        <w:t></w:t>
      </w:r>
      <w:r>
        <w:rPr>
          <w:rFonts w:hint="eastAsia"/>
        </w:rPr>
        <w:t>дифференциация</w:t>
      </w:r>
      <w:r>
        <w:t></w:t>
      </w:r>
      <w:r>
        <w:rPr>
          <w:rFonts w:hint="eastAsia"/>
        </w:rPr>
        <w:t>прессы</w:t>
      </w:r>
      <w:r>
        <w:t></w:t>
      </w:r>
      <w:r>
        <w:rPr>
          <w:rFonts w:hint="eastAsia"/>
        </w:rPr>
        <w:t>Поволжья</w:t>
      </w:r>
      <w:r>
        <w:t></w:t>
      </w:r>
      <w:r>
        <w:rPr>
          <w:rFonts w:hint="eastAsia"/>
        </w:rPr>
        <w:t>в</w:t>
      </w:r>
      <w:r>
        <w:t></w:t>
      </w:r>
      <w:r>
        <w:rPr>
          <w:rFonts w:hint="eastAsia"/>
        </w:rPr>
        <w:t>конвергентном</w:t>
      </w:r>
      <w:r>
        <w:t></w:t>
      </w:r>
      <w:r>
        <w:rPr>
          <w:rFonts w:hint="eastAsia"/>
        </w:rPr>
        <w:t>контексте</w:t>
      </w:r>
      <w:r>
        <w:t></w:t>
      </w:r>
      <w:r>
        <w:rPr>
          <w:rFonts w:hint="eastAsia"/>
        </w:rPr>
        <w:t>исследовалась</w:t>
      </w:r>
      <w:r>
        <w:t></w:t>
      </w:r>
      <w:r>
        <w:rPr>
          <w:rFonts w:hint="eastAsia"/>
        </w:rPr>
        <w:t>в</w:t>
      </w:r>
      <w:r>
        <w:t></w:t>
      </w:r>
      <w:r>
        <w:rPr>
          <w:rFonts w:hint="eastAsia"/>
        </w:rPr>
        <w:t>сингармоническом</w:t>
      </w:r>
      <w:r>
        <w:t></w:t>
      </w:r>
      <w:r>
        <w:rPr>
          <w:rFonts w:hint="eastAsia"/>
        </w:rPr>
        <w:t>единстве</w:t>
      </w:r>
      <w:r>
        <w:t></w:t>
      </w:r>
      <w:r>
        <w:rPr>
          <w:rFonts w:hint="eastAsia"/>
        </w:rPr>
        <w:t>с</w:t>
      </w:r>
      <w:r>
        <w:t></w:t>
      </w:r>
      <w:r>
        <w:t></w:t>
      </w:r>
      <w:r>
        <w:t></w:t>
      </w:r>
      <w:r>
        <w:rPr>
          <w:rFonts w:hint="eastAsia"/>
        </w:rPr>
        <w:t>научными</w:t>
      </w:r>
      <w:r>
        <w:t></w:t>
      </w:r>
      <w:r>
        <w:rPr>
          <w:rFonts w:hint="eastAsia"/>
        </w:rPr>
        <w:t>представ</w:t>
      </w:r>
      <w:r>
        <w:t></w:t>
      </w:r>
      <w:r>
        <w:rPr>
          <w:rFonts w:hint="eastAsia"/>
        </w:rPr>
        <w:t>лениями</w:t>
      </w:r>
      <w:r>
        <w:t></w:t>
      </w:r>
      <w:r>
        <w:t></w:t>
      </w:r>
      <w:r>
        <w:rPr>
          <w:rFonts w:hint="eastAsia"/>
        </w:rPr>
        <w:t>изложенными</w:t>
      </w:r>
      <w:r>
        <w:t></w:t>
      </w:r>
      <w:r>
        <w:rPr>
          <w:rFonts w:hint="eastAsia"/>
        </w:rPr>
        <w:t>и</w:t>
      </w:r>
      <w:r>
        <w:t></w:t>
      </w:r>
      <w:r>
        <w:rPr>
          <w:rFonts w:hint="eastAsia"/>
        </w:rPr>
        <w:t>обоснованными</w:t>
      </w:r>
      <w:r>
        <w:t></w:t>
      </w:r>
      <w:r>
        <w:rPr>
          <w:rFonts w:hint="eastAsia"/>
        </w:rPr>
        <w:t>в</w:t>
      </w:r>
      <w:r>
        <w:t></w:t>
      </w:r>
      <w:r>
        <w:rPr>
          <w:rFonts w:hint="eastAsia"/>
        </w:rPr>
        <w:t>трудах</w:t>
      </w:r>
      <w:r>
        <w:t></w:t>
      </w:r>
      <w:r>
        <w:rPr>
          <w:rFonts w:hint="eastAsia"/>
        </w:rPr>
        <w:t>М</w:t>
      </w:r>
      <w:r>
        <w:t></w:t>
      </w:r>
      <w:r>
        <w:t></w:t>
      </w:r>
      <w:r>
        <w:rPr>
          <w:rFonts w:hint="eastAsia"/>
        </w:rPr>
        <w:t>Л</w:t>
      </w:r>
      <w:r>
        <w:t></w:t>
      </w:r>
      <w:r>
        <w:t></w:t>
      </w:r>
      <w:r>
        <w:rPr>
          <w:rFonts w:hint="eastAsia"/>
        </w:rPr>
        <w:t>Айтугано</w:t>
      </w:r>
      <w:r>
        <w:t></w:t>
      </w:r>
      <w:r>
        <w:rPr>
          <w:rFonts w:hint="eastAsia"/>
        </w:rPr>
        <w:t>вой</w:t>
      </w:r>
      <w:r>
        <w:t></w:t>
      </w:r>
      <w:r>
        <w:t></w:t>
      </w:r>
      <w:r>
        <w:rPr>
          <w:rFonts w:hint="eastAsia"/>
        </w:rPr>
        <w:t>А</w:t>
      </w:r>
      <w:r>
        <w:t></w:t>
      </w:r>
      <w:r>
        <w:t></w:t>
      </w:r>
      <w:r>
        <w:rPr>
          <w:rFonts w:hint="eastAsia"/>
        </w:rPr>
        <w:t>И</w:t>
      </w:r>
      <w:r>
        <w:t></w:t>
      </w:r>
      <w:r>
        <w:t></w:t>
      </w:r>
      <w:r>
        <w:rPr>
          <w:rFonts w:hint="eastAsia"/>
        </w:rPr>
        <w:t>Акопова</w:t>
      </w:r>
      <w:r>
        <w:t></w:t>
      </w:r>
      <w:r>
        <w:t></w:t>
      </w:r>
      <w:r>
        <w:rPr>
          <w:rFonts w:hint="eastAsia"/>
        </w:rPr>
        <w:t>А</w:t>
      </w:r>
      <w:r>
        <w:t></w:t>
      </w:r>
      <w:r>
        <w:t></w:t>
      </w:r>
      <w:r>
        <w:rPr>
          <w:rFonts w:hint="eastAsia"/>
        </w:rPr>
        <w:t>Н</w:t>
      </w:r>
      <w:r>
        <w:t></w:t>
      </w:r>
      <w:r>
        <w:t></w:t>
      </w:r>
      <w:r>
        <w:rPr>
          <w:rFonts w:hint="eastAsia"/>
        </w:rPr>
        <w:t>Алексеева</w:t>
      </w:r>
      <w:r>
        <w:t></w:t>
      </w:r>
      <w:r>
        <w:t></w:t>
      </w:r>
      <w:r>
        <w:rPr>
          <w:rFonts w:hint="eastAsia"/>
        </w:rPr>
        <w:t>Е</w:t>
      </w:r>
      <w:r>
        <w:t></w:t>
      </w:r>
      <w:r>
        <w:t></w:t>
      </w:r>
      <w:r>
        <w:rPr>
          <w:rFonts w:hint="eastAsia"/>
        </w:rPr>
        <w:t>Л</w:t>
      </w:r>
      <w:r>
        <w:t></w:t>
      </w:r>
      <w:r>
        <w:t></w:t>
      </w:r>
      <w:r>
        <w:rPr>
          <w:rFonts w:hint="eastAsia"/>
        </w:rPr>
        <w:t>Вартановой</w:t>
      </w:r>
      <w:r>
        <w:t></w:t>
      </w:r>
      <w:r>
        <w:t></w:t>
      </w:r>
      <w:r>
        <w:rPr>
          <w:rFonts w:hint="eastAsia"/>
        </w:rPr>
        <w:t>Е</w:t>
      </w:r>
      <w:r>
        <w:t></w:t>
      </w:r>
      <w:r>
        <w:t></w:t>
      </w:r>
      <w:r>
        <w:rPr>
          <w:rFonts w:hint="eastAsia"/>
        </w:rPr>
        <w:t>А</w:t>
      </w:r>
      <w:r>
        <w:t></w:t>
      </w:r>
      <w:r>
        <w:t></w:t>
      </w:r>
      <w:r>
        <w:rPr>
          <w:rFonts w:hint="eastAsia"/>
        </w:rPr>
        <w:t>Корни</w:t>
      </w:r>
      <w:r>
        <w:t></w:t>
      </w:r>
      <w:r>
        <w:rPr>
          <w:rFonts w:hint="eastAsia"/>
        </w:rPr>
        <w:t>лова</w:t>
      </w:r>
      <w:r>
        <w:t></w:t>
      </w:r>
      <w:r>
        <w:t></w:t>
      </w:r>
      <w:r>
        <w:rPr>
          <w:rFonts w:hint="eastAsia"/>
        </w:rPr>
        <w:t>Р</w:t>
      </w:r>
      <w:r>
        <w:t></w:t>
      </w:r>
      <w:r>
        <w:t></w:t>
      </w:r>
      <w:r>
        <w:rPr>
          <w:rFonts w:hint="eastAsia"/>
        </w:rPr>
        <w:t>П</w:t>
      </w:r>
      <w:r>
        <w:t></w:t>
      </w:r>
      <w:r>
        <w:t></w:t>
      </w:r>
      <w:r>
        <w:rPr>
          <w:rFonts w:hint="eastAsia"/>
        </w:rPr>
        <w:t>Овсепяна</w:t>
      </w:r>
      <w:r>
        <w:t></w:t>
      </w:r>
      <w:r>
        <w:t></w:t>
      </w:r>
      <w:r>
        <w:rPr>
          <w:rFonts w:hint="eastAsia"/>
        </w:rPr>
        <w:t>В</w:t>
      </w:r>
      <w:r>
        <w:t></w:t>
      </w:r>
      <w:r>
        <w:t></w:t>
      </w:r>
      <w:r>
        <w:rPr>
          <w:rFonts w:hint="eastAsia"/>
        </w:rPr>
        <w:t>И</w:t>
      </w:r>
      <w:r>
        <w:t></w:t>
      </w:r>
      <w:r>
        <w:t></w:t>
      </w:r>
      <w:r>
        <w:rPr>
          <w:rFonts w:hint="eastAsia"/>
        </w:rPr>
        <w:t>Салонова</w:t>
      </w:r>
      <w:r>
        <w:t></w:t>
      </w:r>
      <w:r>
        <w:t></w:t>
      </w:r>
      <w:r>
        <w:rPr>
          <w:rFonts w:hint="eastAsia"/>
        </w:rPr>
        <w:t>В</w:t>
      </w:r>
      <w:r>
        <w:t></w:t>
      </w:r>
      <w:r>
        <w:t></w:t>
      </w:r>
      <w:r>
        <w:rPr>
          <w:rFonts w:hint="eastAsia"/>
        </w:rPr>
        <w:t>Е</w:t>
      </w:r>
      <w:r>
        <w:t></w:t>
      </w:r>
      <w:r>
        <w:t></w:t>
      </w:r>
      <w:r>
        <w:rPr>
          <w:rFonts w:hint="eastAsia"/>
        </w:rPr>
        <w:t>Стяжкина</w:t>
      </w:r>
      <w:r>
        <w:t></w:t>
      </w:r>
      <w:r>
        <w:t></w:t>
      </w:r>
      <w:r>
        <w:rPr>
          <w:rFonts w:hint="eastAsia"/>
        </w:rPr>
        <w:t>В</w:t>
      </w:r>
      <w:r>
        <w:t></w:t>
      </w:r>
      <w:r>
        <w:t></w:t>
      </w:r>
      <w:r>
        <w:rPr>
          <w:rFonts w:hint="eastAsia"/>
        </w:rPr>
        <w:t>В</w:t>
      </w:r>
      <w:r>
        <w:t></w:t>
      </w:r>
      <w:r>
        <w:t></w:t>
      </w:r>
      <w:r>
        <w:rPr>
          <w:rFonts w:hint="eastAsia"/>
        </w:rPr>
        <w:t>Тулупо</w:t>
      </w:r>
      <w:r>
        <w:t></w:t>
      </w:r>
      <w:r>
        <w:rPr>
          <w:rFonts w:hint="eastAsia"/>
        </w:rPr>
        <w:t>ва</w:t>
      </w:r>
      <w:r>
        <w:t></w:t>
      </w:r>
      <w:r>
        <w:t></w:t>
      </w:r>
      <w:r>
        <w:rPr>
          <w:rFonts w:hint="eastAsia"/>
        </w:rPr>
        <w:t>А</w:t>
      </w:r>
      <w:r>
        <w:t></w:t>
      </w:r>
      <w:r>
        <w:t></w:t>
      </w:r>
      <w:r>
        <w:rPr>
          <w:rFonts w:hint="eastAsia"/>
        </w:rPr>
        <w:t>А</w:t>
      </w:r>
      <w:r>
        <w:t></w:t>
      </w:r>
      <w:r>
        <w:t></w:t>
      </w:r>
      <w:r>
        <w:rPr>
          <w:rFonts w:hint="eastAsia"/>
        </w:rPr>
        <w:t>Ширяевой</w:t>
      </w:r>
      <w:r>
        <w:t></w:t>
      </w:r>
      <w:r>
        <w:t></w:t>
      </w:r>
      <w:r>
        <w:rPr>
          <w:rFonts w:hint="eastAsia"/>
        </w:rPr>
        <w:t>Р</w:t>
      </w:r>
      <w:r>
        <w:t></w:t>
      </w:r>
      <w:r>
        <w:t></w:t>
      </w:r>
      <w:r>
        <w:rPr>
          <w:rFonts w:hint="eastAsia"/>
        </w:rPr>
        <w:t>М</w:t>
      </w:r>
      <w:r>
        <w:t></w:t>
      </w:r>
      <w:r>
        <w:t></w:t>
      </w:r>
      <w:r>
        <w:rPr>
          <w:rFonts w:hint="eastAsia"/>
        </w:rPr>
        <w:t>Ямпольской</w:t>
      </w:r>
      <w:r>
        <w:t></w:t>
      </w:r>
      <w:r>
        <w:rPr>
          <w:rFonts w:hint="eastAsia"/>
        </w:rPr>
        <w:t>и</w:t>
      </w:r>
      <w:r>
        <w:t></w:t>
      </w:r>
      <w:r>
        <w:rPr>
          <w:rFonts w:hint="eastAsia"/>
        </w:rPr>
        <w:t>др</w:t>
      </w:r>
      <w:r>
        <w:t></w:t>
      </w:r>
    </w:p>
    <w:p w:rsidR="005B4298" w:rsidRDefault="005B4298" w:rsidP="005B4298">
      <w:r>
        <w:rPr>
          <w:rFonts w:hint="eastAsia"/>
        </w:rPr>
        <w:t>К</w:t>
      </w:r>
      <w:r>
        <w:t></w:t>
      </w:r>
      <w:r>
        <w:rPr>
          <w:rFonts w:hint="eastAsia"/>
        </w:rPr>
        <w:t>четвертой</w:t>
      </w:r>
      <w:r>
        <w:t></w:t>
      </w:r>
      <w:r>
        <w:rPr>
          <w:rFonts w:hint="eastAsia"/>
        </w:rPr>
        <w:t>группе</w:t>
      </w:r>
      <w:r>
        <w:t></w:t>
      </w:r>
      <w:r>
        <w:rPr>
          <w:rFonts w:hint="eastAsia"/>
        </w:rPr>
        <w:t>относятся</w:t>
      </w:r>
      <w:r>
        <w:t></w:t>
      </w:r>
      <w:r>
        <w:rPr>
          <w:rFonts w:hint="eastAsia"/>
        </w:rPr>
        <w:t>масс</w:t>
      </w:r>
      <w:r>
        <w:t></w:t>
      </w:r>
      <w:r>
        <w:rPr>
          <w:rFonts w:hint="eastAsia"/>
        </w:rPr>
        <w:t>медиалогические</w:t>
      </w:r>
      <w:r>
        <w:t></w:t>
      </w:r>
      <w:r>
        <w:rPr>
          <w:rFonts w:hint="eastAsia"/>
        </w:rPr>
        <w:t>труды</w:t>
      </w:r>
      <w:r>
        <w:t></w:t>
      </w:r>
      <w:r>
        <w:t></w:t>
      </w:r>
      <w:r>
        <w:rPr>
          <w:rFonts w:hint="eastAsia"/>
        </w:rPr>
        <w:t>свя</w:t>
      </w:r>
      <w:r>
        <w:t></w:t>
      </w:r>
      <w:r>
        <w:rPr>
          <w:rFonts w:hint="eastAsia"/>
        </w:rPr>
        <w:t>занные</w:t>
      </w:r>
      <w:r>
        <w:t></w:t>
      </w:r>
      <w:r>
        <w:rPr>
          <w:rFonts w:hint="eastAsia"/>
        </w:rPr>
        <w:t>с</w:t>
      </w:r>
      <w:r>
        <w:t></w:t>
      </w:r>
      <w:r>
        <w:rPr>
          <w:rFonts w:hint="eastAsia"/>
        </w:rPr>
        <w:t>изучением</w:t>
      </w:r>
      <w:r>
        <w:t></w:t>
      </w:r>
      <w:r>
        <w:rPr>
          <w:rFonts w:hint="eastAsia"/>
        </w:rPr>
        <w:t>жанрово</w:t>
      </w:r>
      <w:r>
        <w:t></w:t>
      </w:r>
      <w:r>
        <w:rPr>
          <w:rFonts w:hint="eastAsia"/>
        </w:rPr>
        <w:t>трансформационных</w:t>
      </w:r>
      <w:r>
        <w:t></w:t>
      </w:r>
      <w:r>
        <w:rPr>
          <w:rFonts w:hint="eastAsia"/>
        </w:rPr>
        <w:t>явлений</w:t>
      </w:r>
      <w:r>
        <w:t></w:t>
      </w:r>
      <w:r>
        <w:rPr>
          <w:rFonts w:hint="eastAsia"/>
        </w:rPr>
        <w:t>в</w:t>
      </w:r>
      <w:r>
        <w:t></w:t>
      </w:r>
      <w:r>
        <w:rPr>
          <w:rFonts w:hint="eastAsia"/>
        </w:rPr>
        <w:t>совре</w:t>
      </w:r>
      <w:r>
        <w:t></w:t>
      </w:r>
      <w:r>
        <w:rPr>
          <w:rFonts w:hint="eastAsia"/>
        </w:rPr>
        <w:t>менной</w:t>
      </w:r>
      <w:r>
        <w:t></w:t>
      </w:r>
      <w:r>
        <w:rPr>
          <w:rFonts w:hint="eastAsia"/>
        </w:rPr>
        <w:t>журналистике</w:t>
      </w:r>
      <w:r>
        <w:t></w:t>
      </w:r>
    </w:p>
    <w:p w:rsidR="005B4298" w:rsidRDefault="005B4298" w:rsidP="005B4298">
      <w:r>
        <w:rPr>
          <w:rFonts w:hint="eastAsia"/>
        </w:rPr>
        <w:t>При</w:t>
      </w:r>
      <w:r>
        <w:t></w:t>
      </w:r>
      <w:r>
        <w:rPr>
          <w:rFonts w:hint="eastAsia"/>
        </w:rPr>
        <w:t>исследовании</w:t>
      </w:r>
      <w:r>
        <w:t></w:t>
      </w:r>
      <w:r>
        <w:rPr>
          <w:rFonts w:hint="eastAsia"/>
        </w:rPr>
        <w:t>проблем</w:t>
      </w:r>
      <w:r>
        <w:t></w:t>
      </w:r>
      <w:r>
        <w:rPr>
          <w:rFonts w:hint="eastAsia"/>
        </w:rPr>
        <w:t>жанрообразования</w:t>
      </w:r>
      <w:r>
        <w:t></w:t>
      </w:r>
      <w:r>
        <w:rPr>
          <w:rFonts w:hint="eastAsia"/>
        </w:rPr>
        <w:t>в</w:t>
      </w:r>
      <w:r>
        <w:t></w:t>
      </w:r>
      <w:r>
        <w:rPr>
          <w:rFonts w:hint="eastAsia"/>
        </w:rPr>
        <w:t>журналистике</w:t>
      </w:r>
      <w:r>
        <w:t></w:t>
      </w:r>
      <w:r>
        <w:rPr>
          <w:rFonts w:hint="eastAsia"/>
        </w:rPr>
        <w:t>социально</w:t>
      </w:r>
      <w:r>
        <w:t></w:t>
      </w:r>
      <w:r>
        <w:rPr>
          <w:rFonts w:hint="eastAsia"/>
        </w:rPr>
        <w:t>модернистского</w:t>
      </w:r>
      <w:r>
        <w:t></w:t>
      </w:r>
      <w:r>
        <w:rPr>
          <w:rFonts w:hint="eastAsia"/>
        </w:rPr>
        <w:t>периода</w:t>
      </w:r>
      <w:r>
        <w:t></w:t>
      </w:r>
      <w:r>
        <w:rPr>
          <w:rFonts w:hint="eastAsia"/>
        </w:rPr>
        <w:t>учитывались</w:t>
      </w:r>
      <w:r>
        <w:t></w:t>
      </w:r>
      <w:r>
        <w:t></w:t>
      </w:r>
      <w:r>
        <w:rPr>
          <w:rFonts w:hint="eastAsia"/>
        </w:rPr>
        <w:t>в</w:t>
      </w:r>
      <w:r>
        <w:t></w:t>
      </w:r>
      <w:r>
        <w:rPr>
          <w:rFonts w:hint="eastAsia"/>
        </w:rPr>
        <w:t>первую</w:t>
      </w:r>
      <w:r>
        <w:t></w:t>
      </w:r>
      <w:r>
        <w:rPr>
          <w:rFonts w:hint="eastAsia"/>
        </w:rPr>
        <w:t>очередь</w:t>
      </w:r>
      <w:r>
        <w:t></w:t>
      </w:r>
      <w:r>
        <w:t></w:t>
      </w:r>
      <w:r>
        <w:rPr>
          <w:rFonts w:hint="eastAsia"/>
        </w:rPr>
        <w:t>концептуальные</w:t>
      </w:r>
      <w:r>
        <w:t></w:t>
      </w:r>
      <w:r>
        <w:rPr>
          <w:rFonts w:hint="eastAsia"/>
        </w:rPr>
        <w:t>положения</w:t>
      </w:r>
      <w:r>
        <w:t></w:t>
      </w:r>
      <w:r>
        <w:rPr>
          <w:rFonts w:hint="eastAsia"/>
        </w:rPr>
        <w:t>ученых</w:t>
      </w:r>
      <w:r>
        <w:t></w:t>
      </w:r>
      <w:r>
        <w:t></w:t>
      </w:r>
      <w:r>
        <w:rPr>
          <w:rFonts w:hint="eastAsia"/>
        </w:rPr>
        <w:t>стоявших</w:t>
      </w:r>
      <w:r>
        <w:t></w:t>
      </w:r>
      <w:r>
        <w:rPr>
          <w:rFonts w:hint="eastAsia"/>
        </w:rPr>
        <w:t>у</w:t>
      </w:r>
      <w:r>
        <w:t></w:t>
      </w:r>
      <w:r>
        <w:rPr>
          <w:rFonts w:hint="eastAsia"/>
        </w:rPr>
        <w:t>истоков</w:t>
      </w:r>
      <w:r>
        <w:t></w:t>
      </w:r>
      <w:r>
        <w:rPr>
          <w:rFonts w:hint="eastAsia"/>
        </w:rPr>
        <w:t>зарождения</w:t>
      </w:r>
    </w:p>
    <w:p w:rsidR="005B4298" w:rsidRDefault="005B4298" w:rsidP="005B4298">
      <w:r>
        <w:t></w:t>
      </w:r>
    </w:p>
    <w:p w:rsidR="005B4298" w:rsidRDefault="005B4298" w:rsidP="005B4298">
      <w:r>
        <w:t></w:t>
      </w:r>
      <w:r>
        <w:t></w:t>
      </w:r>
    </w:p>
    <w:p w:rsidR="005B4298" w:rsidRDefault="005B4298" w:rsidP="005B4298">
      <w:r>
        <w:rPr>
          <w:rFonts w:hint="eastAsia"/>
        </w:rPr>
        <w:t>теории</w:t>
      </w:r>
      <w:r>
        <w:t></w:t>
      </w:r>
      <w:r>
        <w:rPr>
          <w:rFonts w:hint="eastAsia"/>
        </w:rPr>
        <w:t>жанров</w:t>
      </w:r>
      <w:r>
        <w:t></w:t>
      </w:r>
      <w:r>
        <w:t></w:t>
      </w:r>
      <w:r>
        <w:rPr>
          <w:rFonts w:hint="eastAsia"/>
        </w:rPr>
        <w:t>П</w:t>
      </w:r>
      <w:r>
        <w:t></w:t>
      </w:r>
      <w:r>
        <w:t></w:t>
      </w:r>
      <w:r>
        <w:rPr>
          <w:rFonts w:hint="eastAsia"/>
        </w:rPr>
        <w:t>Буало</w:t>
      </w:r>
      <w:r>
        <w:t></w:t>
      </w:r>
      <w:r>
        <w:t></w:t>
      </w:r>
      <w:r>
        <w:rPr>
          <w:rFonts w:hint="eastAsia"/>
        </w:rPr>
        <w:t>выделившего</w:t>
      </w:r>
      <w:r>
        <w:t></w:t>
      </w:r>
      <w:r>
        <w:rPr>
          <w:rFonts w:hint="eastAsia"/>
        </w:rPr>
        <w:t>в</w:t>
      </w:r>
      <w:r>
        <w:t></w:t>
      </w:r>
      <w:r>
        <w:rPr>
          <w:rFonts w:hint="eastAsia"/>
        </w:rPr>
        <w:t>литературоведении</w:t>
      </w:r>
      <w:r>
        <w:t></w:t>
      </w:r>
      <w:r>
        <w:t></w:t>
      </w:r>
      <w:r>
        <w:rPr>
          <w:rFonts w:hint="eastAsia"/>
        </w:rPr>
        <w:t>худо</w:t>
      </w:r>
      <w:r>
        <w:t></w:t>
      </w:r>
      <w:r>
        <w:rPr>
          <w:rFonts w:hint="eastAsia"/>
        </w:rPr>
        <w:t>жественные</w:t>
      </w:r>
      <w:r>
        <w:t></w:t>
      </w:r>
      <w:r>
        <w:rPr>
          <w:rFonts w:hint="eastAsia"/>
        </w:rPr>
        <w:t>формы</w:t>
      </w:r>
      <w:r>
        <w:t></w:t>
      </w:r>
      <w:r>
        <w:rPr>
          <w:rFonts w:hint="eastAsia"/>
        </w:rPr>
        <w:t>творчества</w:t>
      </w:r>
      <w:r>
        <w:t></w:t>
      </w:r>
      <w:r>
        <w:t></w:t>
      </w:r>
      <w:r>
        <w:t></w:t>
      </w:r>
      <w:r>
        <w:rPr>
          <w:rFonts w:hint="eastAsia"/>
        </w:rPr>
        <w:t>См</w:t>
      </w:r>
      <w:r>
        <w:t></w:t>
      </w:r>
      <w:r>
        <w:t></w:t>
      </w:r>
      <w:r>
        <w:t></w:t>
      </w:r>
      <w:r>
        <w:t></w:t>
      </w:r>
      <w:r>
        <w:t></w:t>
      </w:r>
      <w:r>
        <w:t></w:t>
      </w:r>
      <w:r>
        <w:t></w:t>
      </w:r>
      <w:r>
        <w:rPr>
          <w:rFonts w:hint="eastAsia"/>
        </w:rPr>
        <w:t>и</w:t>
      </w:r>
      <w:r>
        <w:t></w:t>
      </w:r>
      <w:r>
        <w:rPr>
          <w:rFonts w:hint="eastAsia"/>
        </w:rPr>
        <w:t>В</w:t>
      </w:r>
      <w:r>
        <w:t></w:t>
      </w:r>
      <w:r>
        <w:t></w:t>
      </w:r>
      <w:r>
        <w:rPr>
          <w:rFonts w:hint="eastAsia"/>
        </w:rPr>
        <w:t>Г</w:t>
      </w:r>
      <w:r>
        <w:t></w:t>
      </w:r>
      <w:r>
        <w:t></w:t>
      </w:r>
      <w:r>
        <w:rPr>
          <w:rFonts w:hint="eastAsia"/>
        </w:rPr>
        <w:t>Белинского</w:t>
      </w:r>
      <w:r>
        <w:t></w:t>
      </w:r>
      <w:r>
        <w:t></w:t>
      </w:r>
      <w:r>
        <w:rPr>
          <w:rFonts w:hint="eastAsia"/>
        </w:rPr>
        <w:t>значи</w:t>
      </w:r>
      <w:r>
        <w:t></w:t>
      </w:r>
      <w:r>
        <w:rPr>
          <w:rFonts w:hint="eastAsia"/>
        </w:rPr>
        <w:t>тельно</w:t>
      </w:r>
      <w:r>
        <w:t></w:t>
      </w:r>
      <w:r>
        <w:rPr>
          <w:rFonts w:hint="eastAsia"/>
        </w:rPr>
        <w:t>обновившего</w:t>
      </w:r>
      <w:r>
        <w:t></w:t>
      </w:r>
      <w:r>
        <w:rPr>
          <w:rFonts w:hint="eastAsia"/>
        </w:rPr>
        <w:t>и</w:t>
      </w:r>
      <w:r>
        <w:t></w:t>
      </w:r>
      <w:r>
        <w:rPr>
          <w:rFonts w:hint="eastAsia"/>
        </w:rPr>
        <w:t>развившего</w:t>
      </w:r>
      <w:r>
        <w:t></w:t>
      </w:r>
      <w:r>
        <w:rPr>
          <w:rFonts w:hint="eastAsia"/>
        </w:rPr>
        <w:t>данные</w:t>
      </w:r>
      <w:r>
        <w:t></w:t>
      </w:r>
      <w:r>
        <w:rPr>
          <w:rFonts w:hint="eastAsia"/>
        </w:rPr>
        <w:t>воззрения</w:t>
      </w:r>
      <w:r>
        <w:t></w:t>
      </w:r>
      <w:r>
        <w:rPr>
          <w:rFonts w:hint="eastAsia"/>
        </w:rPr>
        <w:t>в</w:t>
      </w:r>
      <w:r>
        <w:t></w:t>
      </w:r>
      <w:r>
        <w:rPr>
          <w:rFonts w:hint="eastAsia"/>
        </w:rPr>
        <w:t>более</w:t>
      </w:r>
      <w:r>
        <w:t></w:t>
      </w:r>
      <w:r>
        <w:rPr>
          <w:rFonts w:hint="eastAsia"/>
        </w:rPr>
        <w:t>поздний</w:t>
      </w:r>
      <w:r>
        <w:t></w:t>
      </w:r>
      <w:r>
        <w:rPr>
          <w:rFonts w:hint="eastAsia"/>
        </w:rPr>
        <w:t>период</w:t>
      </w:r>
      <w:r>
        <w:t></w:t>
      </w:r>
      <w:r>
        <w:t></w:t>
      </w:r>
      <w:r>
        <w:rPr>
          <w:rFonts w:hint="eastAsia"/>
        </w:rPr>
        <w:t>См</w:t>
      </w:r>
      <w:r>
        <w:t></w:t>
      </w:r>
      <w:r>
        <w:t></w:t>
      </w:r>
      <w:r>
        <w:t></w:t>
      </w:r>
      <w:r>
        <w:t></w:t>
      </w:r>
      <w:r>
        <w:t></w:t>
      </w:r>
      <w:r>
        <w:t></w:t>
      </w:r>
      <w:r>
        <w:t></w:t>
      </w:r>
      <w:r>
        <w:t></w:t>
      </w:r>
      <w:r>
        <w:rPr>
          <w:rFonts w:hint="eastAsia"/>
        </w:rPr>
        <w:t>а</w:t>
      </w:r>
      <w:r>
        <w:t></w:t>
      </w:r>
      <w:r>
        <w:rPr>
          <w:rFonts w:hint="eastAsia"/>
        </w:rPr>
        <w:t>также</w:t>
      </w:r>
      <w:r>
        <w:t></w:t>
      </w:r>
      <w:r>
        <w:rPr>
          <w:rFonts w:hint="eastAsia"/>
        </w:rPr>
        <w:t>теоретические</w:t>
      </w:r>
      <w:r>
        <w:t></w:t>
      </w:r>
      <w:r>
        <w:rPr>
          <w:rFonts w:hint="eastAsia"/>
        </w:rPr>
        <w:t>разработки</w:t>
      </w:r>
      <w:r>
        <w:t></w:t>
      </w:r>
      <w:r>
        <w:t></w:t>
      </w:r>
      <w:r>
        <w:rPr>
          <w:rFonts w:hint="eastAsia"/>
        </w:rPr>
        <w:t>М</w:t>
      </w:r>
      <w:r>
        <w:t></w:t>
      </w:r>
      <w:r>
        <w:t></w:t>
      </w:r>
      <w:r>
        <w:rPr>
          <w:rFonts w:hint="eastAsia"/>
        </w:rPr>
        <w:t>С</w:t>
      </w:r>
      <w:r>
        <w:t></w:t>
      </w:r>
      <w:r>
        <w:t></w:t>
      </w:r>
      <w:r>
        <w:rPr>
          <w:rFonts w:hint="eastAsia"/>
        </w:rPr>
        <w:t>Черепахо</w:t>
      </w:r>
      <w:r>
        <w:t></w:t>
      </w:r>
      <w:r>
        <w:rPr>
          <w:rFonts w:hint="eastAsia"/>
        </w:rPr>
        <w:t>ва</w:t>
      </w:r>
      <w:r>
        <w:t></w:t>
      </w:r>
      <w:r>
        <w:t></w:t>
      </w:r>
      <w:r>
        <w:rPr>
          <w:rFonts w:hint="eastAsia"/>
        </w:rPr>
        <w:t>одним</w:t>
      </w:r>
      <w:r>
        <w:t></w:t>
      </w:r>
      <w:r>
        <w:rPr>
          <w:rFonts w:hint="eastAsia"/>
        </w:rPr>
        <w:t>из</w:t>
      </w:r>
      <w:r>
        <w:t></w:t>
      </w:r>
      <w:r>
        <w:rPr>
          <w:rFonts w:hint="eastAsia"/>
        </w:rPr>
        <w:t>первых</w:t>
      </w:r>
      <w:r>
        <w:t></w:t>
      </w:r>
      <w:r>
        <w:rPr>
          <w:rFonts w:hint="eastAsia"/>
        </w:rPr>
        <w:t>акцентировавшего</w:t>
      </w:r>
      <w:r>
        <w:t></w:t>
      </w:r>
      <w:r>
        <w:t></w:t>
      </w:r>
      <w:r>
        <w:rPr>
          <w:rFonts w:hint="eastAsia"/>
        </w:rPr>
        <w:t>признаки</w:t>
      </w:r>
      <w:r>
        <w:t></w:t>
      </w:r>
      <w:r>
        <w:rPr>
          <w:rFonts w:hint="eastAsia"/>
        </w:rPr>
        <w:t>публицистических</w:t>
      </w:r>
      <w:r>
        <w:t></w:t>
      </w:r>
      <w:r>
        <w:rPr>
          <w:rFonts w:hint="eastAsia"/>
        </w:rPr>
        <w:t>жанров</w:t>
      </w:r>
      <w:r>
        <w:t></w:t>
      </w:r>
      <w:r>
        <w:t></w:t>
      </w:r>
      <w:r>
        <w:t></w:t>
      </w:r>
      <w:r>
        <w:rPr>
          <w:rFonts w:hint="eastAsia"/>
        </w:rPr>
        <w:t>дифференцировавшего</w:t>
      </w:r>
      <w:r>
        <w:t></w:t>
      </w:r>
      <w:r>
        <w:rPr>
          <w:rFonts w:hint="eastAsia"/>
        </w:rPr>
        <w:t>структурно</w:t>
      </w:r>
      <w:r>
        <w:t></w:t>
      </w:r>
      <w:r>
        <w:rPr>
          <w:rFonts w:hint="eastAsia"/>
        </w:rPr>
        <w:t>морфологические</w:t>
      </w:r>
      <w:r>
        <w:t></w:t>
      </w:r>
      <w:r>
        <w:rPr>
          <w:rFonts w:hint="eastAsia"/>
        </w:rPr>
        <w:t>фор</w:t>
      </w:r>
      <w:r>
        <w:t></w:t>
      </w:r>
      <w:r>
        <w:rPr>
          <w:rFonts w:hint="eastAsia"/>
        </w:rPr>
        <w:t>мы</w:t>
      </w:r>
      <w:r>
        <w:t></w:t>
      </w:r>
      <w:r>
        <w:rPr>
          <w:rFonts w:hint="eastAsia"/>
        </w:rPr>
        <w:t>медиатекстов</w:t>
      </w:r>
      <w:r>
        <w:t></w:t>
      </w:r>
      <w:r>
        <w:rPr>
          <w:rFonts w:hint="eastAsia"/>
        </w:rPr>
        <w:t>на</w:t>
      </w:r>
      <w:r>
        <w:t></w:t>
      </w:r>
      <w:r>
        <w:rPr>
          <w:rFonts w:hint="eastAsia"/>
        </w:rPr>
        <w:t>автономные</w:t>
      </w:r>
      <w:r>
        <w:t></w:t>
      </w:r>
      <w:r>
        <w:rPr>
          <w:rFonts w:hint="eastAsia"/>
        </w:rPr>
        <w:t>родовые</w:t>
      </w:r>
      <w:r>
        <w:t></w:t>
      </w:r>
      <w:r>
        <w:rPr>
          <w:rFonts w:hint="eastAsia"/>
        </w:rPr>
        <w:t>группы</w:t>
      </w:r>
      <w:r>
        <w:t></w:t>
      </w:r>
      <w:r>
        <w:t></w:t>
      </w:r>
      <w:r>
        <w:rPr>
          <w:rFonts w:hint="eastAsia"/>
        </w:rPr>
        <w:t>См</w:t>
      </w:r>
      <w:r>
        <w:t></w:t>
      </w:r>
      <w:r>
        <w:t></w:t>
      </w:r>
      <w:r>
        <w:t></w:t>
      </w:r>
      <w:r>
        <w:t></w:t>
      </w:r>
      <w:r>
        <w:t></w:t>
      </w:r>
      <w:r>
        <w:t></w:t>
      </w:r>
      <w:r>
        <w:t></w:t>
      </w:r>
      <w:r>
        <w:t></w:t>
      </w:r>
      <w:r>
        <w:t></w:t>
      </w:r>
      <w:r>
        <w:rPr>
          <w:rFonts w:hint="eastAsia"/>
        </w:rPr>
        <w:t>В</w:t>
      </w:r>
      <w:r>
        <w:t></w:t>
      </w:r>
      <w:r>
        <w:t></w:t>
      </w:r>
      <w:r>
        <w:rPr>
          <w:rFonts w:hint="eastAsia"/>
        </w:rPr>
        <w:t>Д</w:t>
      </w:r>
      <w:r>
        <w:t></w:t>
      </w:r>
      <w:r>
        <w:t></w:t>
      </w:r>
      <w:r>
        <w:rPr>
          <w:rFonts w:hint="eastAsia"/>
        </w:rPr>
        <w:t>Пельта</w:t>
      </w:r>
      <w:r>
        <w:t></w:t>
      </w:r>
      <w:r>
        <w:t></w:t>
      </w:r>
      <w:r>
        <w:rPr>
          <w:rFonts w:hint="eastAsia"/>
        </w:rPr>
        <w:t>дополнившего</w:t>
      </w:r>
      <w:r>
        <w:t></w:t>
      </w:r>
      <w:r>
        <w:rPr>
          <w:rFonts w:hint="eastAsia"/>
        </w:rPr>
        <w:t>традиционную</w:t>
      </w:r>
      <w:r>
        <w:t></w:t>
      </w:r>
      <w:r>
        <w:rPr>
          <w:rFonts w:hint="eastAsia"/>
        </w:rPr>
        <w:t>систематизацию</w:t>
      </w:r>
      <w:r>
        <w:t></w:t>
      </w:r>
      <w:r>
        <w:rPr>
          <w:rFonts w:hint="eastAsia"/>
        </w:rPr>
        <w:t>жанров</w:t>
      </w:r>
      <w:r>
        <w:t></w:t>
      </w:r>
      <w:r>
        <w:t></w:t>
      </w:r>
      <w:r>
        <w:rPr>
          <w:rFonts w:hint="eastAsia"/>
        </w:rPr>
        <w:t>выде</w:t>
      </w:r>
      <w:r>
        <w:t></w:t>
      </w:r>
      <w:r>
        <w:rPr>
          <w:rFonts w:hint="eastAsia"/>
        </w:rPr>
        <w:t>лившего</w:t>
      </w:r>
      <w:r>
        <w:t></w:t>
      </w:r>
      <w:r>
        <w:rPr>
          <w:rFonts w:hint="eastAsia"/>
        </w:rPr>
        <w:t>в</w:t>
      </w:r>
      <w:r>
        <w:t></w:t>
      </w:r>
      <w:r>
        <w:rPr>
          <w:rFonts w:hint="eastAsia"/>
        </w:rPr>
        <w:t>качестве</w:t>
      </w:r>
      <w:r>
        <w:t></w:t>
      </w:r>
      <w:r>
        <w:rPr>
          <w:rFonts w:hint="eastAsia"/>
        </w:rPr>
        <w:t>самостоятельной</w:t>
      </w:r>
      <w:r>
        <w:t></w:t>
      </w:r>
      <w:r>
        <w:t></w:t>
      </w:r>
      <w:r>
        <w:rPr>
          <w:rFonts w:hint="eastAsia"/>
        </w:rPr>
        <w:t>родовой</w:t>
      </w:r>
      <w:r>
        <w:t></w:t>
      </w:r>
      <w:r>
        <w:t></w:t>
      </w:r>
      <w:r>
        <w:rPr>
          <w:rFonts w:hint="eastAsia"/>
        </w:rPr>
        <w:t>группы</w:t>
      </w:r>
      <w:r>
        <w:t></w:t>
      </w:r>
      <w:r>
        <w:t></w:t>
      </w:r>
      <w:r>
        <w:rPr>
          <w:rFonts w:hint="eastAsia"/>
        </w:rPr>
        <w:t>сатириче</w:t>
      </w:r>
      <w:r>
        <w:t></w:t>
      </w:r>
      <w:r>
        <w:rPr>
          <w:rFonts w:hint="eastAsia"/>
        </w:rPr>
        <w:t>ские</w:t>
      </w:r>
      <w:r>
        <w:t></w:t>
      </w:r>
      <w:r>
        <w:rPr>
          <w:rFonts w:hint="eastAsia"/>
        </w:rPr>
        <w:t>произведения</w:t>
      </w:r>
      <w:r>
        <w:t></w:t>
      </w:r>
      <w:r>
        <w:rPr>
          <w:rFonts w:hint="eastAsia"/>
        </w:rPr>
        <w:t>публицистики</w:t>
      </w:r>
      <w:r>
        <w:t></w:t>
      </w:r>
      <w:r>
        <w:t></w:t>
      </w:r>
      <w:r>
        <w:t></w:t>
      </w:r>
      <w:r>
        <w:t></w:t>
      </w:r>
      <w:r>
        <w:t></w:t>
      </w:r>
      <w:r>
        <w:t></w:t>
      </w:r>
      <w:r>
        <w:t></w:t>
      </w:r>
      <w:r>
        <w:t></w:t>
      </w:r>
      <w:r>
        <w:rPr>
          <w:rFonts w:hint="eastAsia"/>
        </w:rPr>
        <w:t>с</w:t>
      </w:r>
      <w:r>
        <w:t></w:t>
      </w:r>
      <w:r>
        <w:t></w:t>
      </w:r>
      <w:r>
        <w:t></w:t>
      </w:r>
      <w:r>
        <w:t></w:t>
      </w:r>
      <w:r>
        <w:t></w:t>
      </w:r>
      <w:r>
        <w:t></w:t>
      </w:r>
      <w:r>
        <w:t></w:t>
      </w:r>
      <w:r>
        <w:t></w:t>
      </w:r>
      <w:r>
        <w:t></w:t>
      </w:r>
      <w:r>
        <w:rPr>
          <w:rFonts w:hint="eastAsia"/>
        </w:rPr>
        <w:t>С</w:t>
      </w:r>
      <w:r>
        <w:t></w:t>
      </w:r>
      <w:r>
        <w:t></w:t>
      </w:r>
      <w:r>
        <w:rPr>
          <w:rFonts w:hint="eastAsia"/>
        </w:rPr>
        <w:t>М</w:t>
      </w:r>
      <w:r>
        <w:t></w:t>
      </w:r>
      <w:r>
        <w:t></w:t>
      </w:r>
      <w:r>
        <w:rPr>
          <w:rFonts w:hint="eastAsia"/>
        </w:rPr>
        <w:t>Гуревича</w:t>
      </w:r>
      <w:r>
        <w:t></w:t>
      </w:r>
      <w:r>
        <w:t></w:t>
      </w:r>
      <w:r>
        <w:rPr>
          <w:rFonts w:hint="eastAsia"/>
        </w:rPr>
        <w:t>де</w:t>
      </w:r>
      <w:r>
        <w:t></w:t>
      </w:r>
      <w:r>
        <w:rPr>
          <w:rFonts w:hint="eastAsia"/>
        </w:rPr>
        <w:t>терминирующего</w:t>
      </w:r>
      <w:r>
        <w:t></w:t>
      </w:r>
      <w:r>
        <w:rPr>
          <w:rFonts w:hint="eastAsia"/>
        </w:rPr>
        <w:t>историзм</w:t>
      </w:r>
      <w:r>
        <w:t></w:t>
      </w:r>
      <w:r>
        <w:t></w:t>
      </w:r>
      <w:r>
        <w:t></w:t>
      </w:r>
      <w:r>
        <w:rPr>
          <w:rFonts w:hint="eastAsia"/>
        </w:rPr>
        <w:t>устойчивость</w:t>
      </w:r>
      <w:r>
        <w:t></w:t>
      </w:r>
      <w:r>
        <w:t></w:t>
      </w:r>
      <w:r>
        <w:rPr>
          <w:rFonts w:hint="eastAsia"/>
        </w:rPr>
        <w:t>структурных</w:t>
      </w:r>
      <w:r>
        <w:t></w:t>
      </w:r>
      <w:r>
        <w:rPr>
          <w:rFonts w:hint="eastAsia"/>
        </w:rPr>
        <w:t>форм</w:t>
      </w:r>
      <w:r>
        <w:t></w:t>
      </w:r>
      <w:r>
        <w:rPr>
          <w:rFonts w:hint="eastAsia"/>
        </w:rPr>
        <w:t>отра</w:t>
      </w:r>
      <w:r>
        <w:t></w:t>
      </w:r>
      <w:r>
        <w:rPr>
          <w:rFonts w:hint="eastAsia"/>
        </w:rPr>
        <w:t>жения</w:t>
      </w:r>
      <w:r>
        <w:t></w:t>
      </w:r>
      <w:r>
        <w:rPr>
          <w:rFonts w:hint="eastAsia"/>
        </w:rPr>
        <w:t>действительности</w:t>
      </w:r>
      <w:r>
        <w:t></w:t>
      </w:r>
      <w:r>
        <w:t></w:t>
      </w:r>
      <w:r>
        <w:t></w:t>
      </w:r>
      <w:r>
        <w:t></w:t>
      </w:r>
      <w:r>
        <w:t></w:t>
      </w:r>
      <w:r>
        <w:t></w:t>
      </w:r>
      <w:r>
        <w:t></w:t>
      </w:r>
      <w:r>
        <w:rPr>
          <w:rFonts w:hint="eastAsia"/>
        </w:rPr>
        <w:t>с</w:t>
      </w:r>
      <w:r>
        <w:t></w:t>
      </w:r>
      <w:r>
        <w:t></w:t>
      </w:r>
      <w:r>
        <w:t></w:t>
      </w:r>
      <w:r>
        <w:t></w:t>
      </w:r>
      <w:r>
        <w:t></w:t>
      </w:r>
      <w:r>
        <w:t></w:t>
      </w:r>
      <w:r>
        <w:rPr>
          <w:rFonts w:hint="eastAsia"/>
        </w:rPr>
        <w:t>В</w:t>
      </w:r>
      <w:r>
        <w:t></w:t>
      </w:r>
      <w:r>
        <w:t></w:t>
      </w:r>
      <w:r>
        <w:rPr>
          <w:rFonts w:hint="eastAsia"/>
        </w:rPr>
        <w:t>Я</w:t>
      </w:r>
      <w:r>
        <w:t></w:t>
      </w:r>
      <w:r>
        <w:t></w:t>
      </w:r>
      <w:r>
        <w:rPr>
          <w:rFonts w:hint="eastAsia"/>
        </w:rPr>
        <w:t>Канторовича</w:t>
      </w:r>
      <w:r>
        <w:t></w:t>
      </w:r>
      <w:r>
        <w:t></w:t>
      </w:r>
      <w:r>
        <w:rPr>
          <w:rFonts w:hint="eastAsia"/>
        </w:rPr>
        <w:t>определивше</w:t>
      </w:r>
      <w:r>
        <w:t></w:t>
      </w:r>
      <w:r>
        <w:rPr>
          <w:rFonts w:hint="eastAsia"/>
        </w:rPr>
        <w:t>го</w:t>
      </w:r>
      <w:r>
        <w:t></w:t>
      </w:r>
      <w:r>
        <w:t></w:t>
      </w:r>
      <w:r>
        <w:rPr>
          <w:rFonts w:hint="eastAsia"/>
        </w:rPr>
        <w:t>художественный</w:t>
      </w:r>
      <w:r>
        <w:t></w:t>
      </w:r>
      <w:r>
        <w:rPr>
          <w:rFonts w:hint="eastAsia"/>
        </w:rPr>
        <w:t>очерк</w:t>
      </w:r>
      <w:r>
        <w:t></w:t>
      </w:r>
      <w:r>
        <w:t></w:t>
      </w:r>
      <w:r>
        <w:rPr>
          <w:rFonts w:hint="eastAsia"/>
        </w:rPr>
        <w:t>как</w:t>
      </w:r>
      <w:r>
        <w:t></w:t>
      </w:r>
      <w:r>
        <w:rPr>
          <w:rFonts w:hint="eastAsia"/>
        </w:rPr>
        <w:t>особую</w:t>
      </w:r>
      <w:r>
        <w:t></w:t>
      </w:r>
      <w:r>
        <w:rPr>
          <w:rFonts w:hint="eastAsia"/>
        </w:rPr>
        <w:t>форму</w:t>
      </w:r>
      <w:r>
        <w:t></w:t>
      </w:r>
      <w:r>
        <w:rPr>
          <w:rFonts w:hint="eastAsia"/>
        </w:rPr>
        <w:t>отражения</w:t>
      </w:r>
      <w:r>
        <w:t></w:t>
      </w:r>
      <w:r>
        <w:rPr>
          <w:rFonts w:hint="eastAsia"/>
        </w:rPr>
        <w:t>действи</w:t>
      </w:r>
      <w:r>
        <w:t></w:t>
      </w:r>
      <w:r>
        <w:rPr>
          <w:rFonts w:hint="eastAsia"/>
        </w:rPr>
        <w:t>тельности</w:t>
      </w:r>
      <w:r>
        <w:t></w:t>
      </w:r>
      <w:r>
        <w:t></w:t>
      </w:r>
      <w:r>
        <w:t></w:t>
      </w:r>
      <w:r>
        <w:t></w:t>
      </w:r>
      <w:r>
        <w:t></w:t>
      </w:r>
      <w:r>
        <w:t></w:t>
      </w:r>
      <w:r>
        <w:rPr>
          <w:rFonts w:hint="eastAsia"/>
        </w:rPr>
        <w:t>с</w:t>
      </w:r>
      <w:r>
        <w:t></w:t>
      </w:r>
      <w:r>
        <w:t></w:t>
      </w:r>
      <w:r>
        <w:t></w:t>
      </w:r>
      <w:r>
        <w:t></w:t>
      </w:r>
      <w:r>
        <w:t></w:t>
      </w:r>
      <w:r>
        <w:t></w:t>
      </w:r>
      <w:r>
        <w:t></w:t>
      </w:r>
      <w:r>
        <w:rPr>
          <w:rFonts w:hint="eastAsia"/>
        </w:rPr>
        <w:t>Е</w:t>
      </w:r>
      <w:r>
        <w:t></w:t>
      </w:r>
      <w:r>
        <w:t></w:t>
      </w:r>
      <w:r>
        <w:rPr>
          <w:rFonts w:hint="eastAsia"/>
        </w:rPr>
        <w:t>И</w:t>
      </w:r>
      <w:r>
        <w:t></w:t>
      </w:r>
      <w:r>
        <w:t></w:t>
      </w:r>
      <w:r>
        <w:rPr>
          <w:rFonts w:hint="eastAsia"/>
        </w:rPr>
        <w:t>Журбиной</w:t>
      </w:r>
      <w:r>
        <w:t></w:t>
      </w:r>
      <w:r>
        <w:t></w:t>
      </w:r>
      <w:r>
        <w:rPr>
          <w:rFonts w:hint="eastAsia"/>
        </w:rPr>
        <w:t>систематизировавшей</w:t>
      </w:r>
      <w:r>
        <w:t></w:t>
      </w:r>
      <w:r>
        <w:rPr>
          <w:rFonts w:hint="eastAsia"/>
        </w:rPr>
        <w:t>родовые</w:t>
      </w:r>
      <w:r>
        <w:t></w:t>
      </w:r>
      <w:r>
        <w:rPr>
          <w:rFonts w:hint="eastAsia"/>
        </w:rPr>
        <w:t>группы</w:t>
      </w:r>
      <w:r>
        <w:t></w:t>
      </w:r>
      <w:r>
        <w:rPr>
          <w:rFonts w:hint="eastAsia"/>
        </w:rPr>
        <w:t>жанров</w:t>
      </w:r>
      <w:r>
        <w:t></w:t>
      </w:r>
      <w:r>
        <w:t></w:t>
      </w:r>
      <w:r>
        <w:rPr>
          <w:rFonts w:hint="eastAsia"/>
        </w:rPr>
        <w:t>в</w:t>
      </w:r>
      <w:r>
        <w:t></w:t>
      </w:r>
      <w:r>
        <w:rPr>
          <w:rFonts w:hint="eastAsia"/>
        </w:rPr>
        <w:t>первую</w:t>
      </w:r>
      <w:r>
        <w:t></w:t>
      </w:r>
      <w:r>
        <w:rPr>
          <w:rFonts w:hint="eastAsia"/>
        </w:rPr>
        <w:t>очередь</w:t>
      </w:r>
      <w:r>
        <w:t></w:t>
      </w:r>
      <w:r>
        <w:t></w:t>
      </w:r>
      <w:r>
        <w:rPr>
          <w:rFonts w:hint="eastAsia"/>
        </w:rPr>
        <w:t>художественно</w:t>
      </w:r>
      <w:r>
        <w:t></w:t>
      </w:r>
      <w:r>
        <w:rPr>
          <w:rFonts w:hint="eastAsia"/>
        </w:rPr>
        <w:t>публицистических</w:t>
      </w:r>
      <w:r>
        <w:t></w:t>
      </w:r>
      <w:r>
        <w:t></w:t>
      </w:r>
      <w:r>
        <w:rPr>
          <w:rFonts w:hint="eastAsia"/>
        </w:rPr>
        <w:t>См</w:t>
      </w:r>
      <w:r>
        <w:t></w:t>
      </w:r>
      <w:r>
        <w:t></w:t>
      </w:r>
      <w:r>
        <w:t></w:t>
      </w:r>
      <w:r>
        <w:t></w:t>
      </w:r>
      <w:r>
        <w:t></w:t>
      </w:r>
      <w:r>
        <w:t></w:t>
      </w:r>
      <w:r>
        <w:t></w:t>
      </w:r>
      <w:r>
        <w:t></w:t>
      </w:r>
      <w:r>
        <w:t></w:t>
      </w:r>
      <w:r>
        <w:rPr>
          <w:rFonts w:hint="eastAsia"/>
        </w:rPr>
        <w:t>В</w:t>
      </w:r>
      <w:r>
        <w:t></w:t>
      </w:r>
      <w:r>
        <w:t></w:t>
      </w:r>
      <w:r>
        <w:rPr>
          <w:rFonts w:hint="eastAsia"/>
        </w:rPr>
        <w:t>В</w:t>
      </w:r>
      <w:r>
        <w:t></w:t>
      </w:r>
      <w:r>
        <w:t></w:t>
      </w:r>
      <w:r>
        <w:rPr>
          <w:rFonts w:hint="eastAsia"/>
        </w:rPr>
        <w:t>Ученовой</w:t>
      </w:r>
      <w:r>
        <w:t></w:t>
      </w:r>
      <w:r>
        <w:t></w:t>
      </w:r>
      <w:r>
        <w:rPr>
          <w:rFonts w:hint="eastAsia"/>
        </w:rPr>
        <w:t>конструктивирующей</w:t>
      </w:r>
      <w:r>
        <w:t></w:t>
      </w:r>
      <w:r>
        <w:t></w:t>
      </w:r>
      <w:r>
        <w:rPr>
          <w:rFonts w:hint="eastAsia"/>
        </w:rPr>
        <w:t>тенденции</w:t>
      </w:r>
      <w:r>
        <w:t></w:t>
      </w:r>
      <w:r>
        <w:rPr>
          <w:rFonts w:hint="eastAsia"/>
        </w:rPr>
        <w:t>жанро</w:t>
      </w:r>
      <w:r>
        <w:t></w:t>
      </w:r>
      <w:r>
        <w:rPr>
          <w:rFonts w:hint="eastAsia"/>
        </w:rPr>
        <w:t>вого</w:t>
      </w:r>
      <w:r>
        <w:t></w:t>
      </w:r>
      <w:r>
        <w:rPr>
          <w:rFonts w:hint="eastAsia"/>
        </w:rPr>
        <w:t>развития</w:t>
      </w:r>
      <w:r>
        <w:t></w:t>
      </w:r>
      <w:r>
        <w:rPr>
          <w:rFonts w:hint="eastAsia"/>
        </w:rPr>
        <w:t>газетной</w:t>
      </w:r>
      <w:r>
        <w:t></w:t>
      </w:r>
      <w:r>
        <w:rPr>
          <w:rFonts w:hint="eastAsia"/>
        </w:rPr>
        <w:t>публицистики</w:t>
      </w:r>
      <w:r>
        <w:t></w:t>
      </w:r>
      <w:r>
        <w:t></w:t>
      </w:r>
      <w:r>
        <w:t></w:t>
      </w:r>
      <w:r>
        <w:rPr>
          <w:rFonts w:hint="eastAsia"/>
        </w:rPr>
        <w:t>обусловленные</w:t>
      </w:r>
      <w:r>
        <w:t></w:t>
      </w:r>
      <w:r>
        <w:t></w:t>
      </w:r>
      <w:r>
        <w:rPr>
          <w:rFonts w:hint="eastAsia"/>
        </w:rPr>
        <w:t>сдвигами</w:t>
      </w:r>
      <w:r>
        <w:t></w:t>
      </w:r>
      <w:r>
        <w:rPr>
          <w:rFonts w:hint="eastAsia"/>
        </w:rPr>
        <w:t>в</w:t>
      </w:r>
      <w:r>
        <w:t></w:t>
      </w:r>
      <w:r>
        <w:rPr>
          <w:rFonts w:hint="eastAsia"/>
        </w:rPr>
        <w:t>традиционном</w:t>
      </w:r>
      <w:r>
        <w:t></w:t>
      </w:r>
      <w:r>
        <w:rPr>
          <w:rFonts w:hint="eastAsia"/>
        </w:rPr>
        <w:t>соотношении</w:t>
      </w:r>
      <w:r>
        <w:t></w:t>
      </w:r>
      <w:r>
        <w:rPr>
          <w:rFonts w:hint="eastAsia"/>
        </w:rPr>
        <w:t>субъектно</w:t>
      </w:r>
      <w:r>
        <w:t></w:t>
      </w:r>
      <w:r>
        <w:rPr>
          <w:rFonts w:hint="eastAsia"/>
        </w:rPr>
        <w:t>объектных</w:t>
      </w:r>
      <w:r>
        <w:t></w:t>
      </w:r>
      <w:r>
        <w:rPr>
          <w:rFonts w:hint="eastAsia"/>
        </w:rPr>
        <w:t>компонентов</w:t>
      </w:r>
      <w:r>
        <w:t></w:t>
      </w:r>
      <w:r>
        <w:rPr>
          <w:rFonts w:hint="eastAsia"/>
        </w:rPr>
        <w:t>жан</w:t>
      </w:r>
      <w:r>
        <w:t></w:t>
      </w:r>
      <w:r>
        <w:rPr>
          <w:rFonts w:hint="eastAsia"/>
        </w:rPr>
        <w:t>ровых</w:t>
      </w:r>
      <w:r>
        <w:t></w:t>
      </w:r>
      <w:r>
        <w:rPr>
          <w:rFonts w:hint="eastAsia"/>
        </w:rPr>
        <w:t>структур</w:t>
      </w:r>
      <w:r>
        <w:t></w:t>
      </w:r>
      <w:r>
        <w:t></w:t>
      </w:r>
      <w:r>
        <w:t></w:t>
      </w:r>
      <w:r>
        <w:t></w:t>
      </w:r>
      <w:r>
        <w:t></w:t>
      </w:r>
      <w:r>
        <w:t></w:t>
      </w:r>
      <w:r>
        <w:t></w:t>
      </w:r>
      <w:r>
        <w:t></w:t>
      </w:r>
      <w:r>
        <w:rPr>
          <w:rFonts w:hint="eastAsia"/>
        </w:rPr>
        <w:t>с</w:t>
      </w:r>
      <w:r>
        <w:t></w:t>
      </w:r>
      <w:r>
        <w:t></w:t>
      </w:r>
      <w:r>
        <w:t></w:t>
      </w:r>
      <w:r>
        <w:t></w:t>
      </w:r>
      <w:r>
        <w:t></w:t>
      </w:r>
      <w:r>
        <w:t></w:t>
      </w:r>
      <w:r>
        <w:t></w:t>
      </w:r>
      <w:r>
        <w:t></w:t>
      </w:r>
      <w:r>
        <w:t></w:t>
      </w:r>
      <w:r>
        <w:t></w:t>
      </w:r>
      <w:r>
        <w:t></w:t>
      </w:r>
      <w:r>
        <w:rPr>
          <w:rFonts w:hint="eastAsia"/>
        </w:rPr>
        <w:t>и</w:t>
      </w:r>
      <w:r>
        <w:t></w:t>
      </w:r>
      <w:r>
        <w:rPr>
          <w:rFonts w:hint="eastAsia"/>
        </w:rPr>
        <w:t>др</w:t>
      </w:r>
      <w:r>
        <w:t></w:t>
      </w:r>
    </w:p>
    <w:p w:rsidR="005B4298" w:rsidRDefault="005B4298" w:rsidP="005B4298">
      <w:r>
        <w:rPr>
          <w:rFonts w:hint="eastAsia"/>
        </w:rPr>
        <w:t>Большую</w:t>
      </w:r>
      <w:r>
        <w:t></w:t>
      </w:r>
      <w:r>
        <w:rPr>
          <w:rFonts w:hint="eastAsia"/>
        </w:rPr>
        <w:t>помощь</w:t>
      </w:r>
      <w:r>
        <w:t></w:t>
      </w:r>
      <w:r>
        <w:rPr>
          <w:rFonts w:hint="eastAsia"/>
        </w:rPr>
        <w:t>в</w:t>
      </w:r>
      <w:r>
        <w:t></w:t>
      </w:r>
      <w:r>
        <w:rPr>
          <w:rFonts w:hint="eastAsia"/>
        </w:rPr>
        <w:t>изучении</w:t>
      </w:r>
      <w:r>
        <w:t></w:t>
      </w:r>
      <w:r>
        <w:rPr>
          <w:rFonts w:hint="eastAsia"/>
        </w:rPr>
        <w:t>жанровых</w:t>
      </w:r>
      <w:r>
        <w:t></w:t>
      </w:r>
      <w:r>
        <w:rPr>
          <w:rFonts w:hint="eastAsia"/>
        </w:rPr>
        <w:t>проблем</w:t>
      </w:r>
      <w:r>
        <w:t></w:t>
      </w:r>
      <w:r>
        <w:rPr>
          <w:rFonts w:hint="eastAsia"/>
        </w:rPr>
        <w:t>современной</w:t>
      </w:r>
      <w:r>
        <w:t></w:t>
      </w:r>
      <w:r>
        <w:rPr>
          <w:rFonts w:hint="eastAsia"/>
        </w:rPr>
        <w:t>журналистики</w:t>
      </w:r>
      <w:r>
        <w:t></w:t>
      </w:r>
      <w:r>
        <w:rPr>
          <w:rFonts w:hint="eastAsia"/>
        </w:rPr>
        <w:t>оказали</w:t>
      </w:r>
      <w:r>
        <w:t></w:t>
      </w:r>
      <w:r>
        <w:rPr>
          <w:rFonts w:hint="eastAsia"/>
        </w:rPr>
        <w:t>также</w:t>
      </w:r>
      <w:r>
        <w:t></w:t>
      </w:r>
      <w:r>
        <w:rPr>
          <w:rFonts w:hint="eastAsia"/>
        </w:rPr>
        <w:t>работы</w:t>
      </w:r>
      <w:r>
        <w:t></w:t>
      </w:r>
      <w:r>
        <w:rPr>
          <w:rFonts w:hint="eastAsia"/>
        </w:rPr>
        <w:t>А</w:t>
      </w:r>
      <w:r>
        <w:t></w:t>
      </w:r>
      <w:r>
        <w:t></w:t>
      </w:r>
      <w:r>
        <w:rPr>
          <w:rFonts w:hint="eastAsia"/>
        </w:rPr>
        <w:t>А</w:t>
      </w:r>
      <w:r>
        <w:t></w:t>
      </w:r>
      <w:r>
        <w:t></w:t>
      </w:r>
      <w:r>
        <w:rPr>
          <w:rFonts w:hint="eastAsia"/>
        </w:rPr>
        <w:t>Тертычного</w:t>
      </w:r>
      <w:r>
        <w:t></w:t>
      </w:r>
      <w:r>
        <w:t></w:t>
      </w:r>
      <w:r>
        <w:rPr>
          <w:rFonts w:hint="eastAsia"/>
        </w:rPr>
        <w:t>трактующего</w:t>
      </w:r>
      <w:r>
        <w:t></w:t>
      </w:r>
      <w:r>
        <w:rPr>
          <w:rFonts w:hint="eastAsia"/>
        </w:rPr>
        <w:t>жанр</w:t>
      </w:r>
      <w:r>
        <w:t></w:t>
      </w:r>
      <w:r>
        <w:rPr>
          <w:rFonts w:hint="eastAsia"/>
        </w:rPr>
        <w:t>как</w:t>
      </w:r>
      <w:r>
        <w:t></w:t>
      </w:r>
      <w:r>
        <w:rPr>
          <w:rFonts w:hint="eastAsia"/>
        </w:rPr>
        <w:t>объединение</w:t>
      </w:r>
      <w:r>
        <w:t></w:t>
      </w:r>
      <w:r>
        <w:rPr>
          <w:rFonts w:hint="eastAsia"/>
        </w:rPr>
        <w:t>по</w:t>
      </w:r>
      <w:r>
        <w:t></w:t>
      </w:r>
      <w:r>
        <w:t></w:t>
      </w:r>
      <w:r>
        <w:rPr>
          <w:rFonts w:hint="eastAsia"/>
        </w:rPr>
        <w:t>сходным</w:t>
      </w:r>
      <w:r>
        <w:t></w:t>
      </w:r>
      <w:r>
        <w:rPr>
          <w:rFonts w:hint="eastAsia"/>
        </w:rPr>
        <w:t>содержательно</w:t>
      </w:r>
      <w:r>
        <w:t></w:t>
      </w:r>
      <w:r>
        <w:rPr>
          <w:rFonts w:hint="eastAsia"/>
        </w:rPr>
        <w:t>формальным</w:t>
      </w:r>
      <w:r>
        <w:t></w:t>
      </w:r>
      <w:r>
        <w:rPr>
          <w:rFonts w:hint="eastAsia"/>
        </w:rPr>
        <w:t>при</w:t>
      </w:r>
      <w:r>
        <w:t></w:t>
      </w:r>
      <w:r>
        <w:rPr>
          <w:rFonts w:hint="eastAsia"/>
        </w:rPr>
        <w:t>знакам</w:t>
      </w:r>
      <w:r>
        <w:t></w:t>
      </w:r>
      <w:r>
        <w:t></w:t>
      </w:r>
      <w:r>
        <w:t></w:t>
      </w:r>
      <w:r>
        <w:rPr>
          <w:rFonts w:hint="eastAsia"/>
        </w:rPr>
        <w:t>См</w:t>
      </w:r>
      <w:r>
        <w:t></w:t>
      </w:r>
      <w:r>
        <w:t></w:t>
      </w:r>
      <w:r>
        <w:t></w:t>
      </w:r>
      <w:r>
        <w:t></w:t>
      </w:r>
      <w:r>
        <w:t></w:t>
      </w:r>
      <w:r>
        <w:t></w:t>
      </w:r>
      <w:r>
        <w:t></w:t>
      </w:r>
      <w:r>
        <w:t></w:t>
      </w:r>
      <w:r>
        <w:rPr>
          <w:rFonts w:hint="eastAsia"/>
        </w:rPr>
        <w:t>и</w:t>
      </w:r>
      <w:r>
        <w:t></w:t>
      </w:r>
      <w:r>
        <w:rPr>
          <w:rFonts w:hint="eastAsia"/>
        </w:rPr>
        <w:t>авторского</w:t>
      </w:r>
      <w:r>
        <w:t></w:t>
      </w:r>
      <w:r>
        <w:rPr>
          <w:rFonts w:hint="eastAsia"/>
        </w:rPr>
        <w:t>коллектива</w:t>
      </w:r>
      <w:r>
        <w:t></w:t>
      </w:r>
      <w:r>
        <w:rPr>
          <w:rFonts w:hint="eastAsia"/>
        </w:rPr>
        <w:t>издания</w:t>
      </w:r>
      <w:r>
        <w:t></w:t>
      </w:r>
      <w:r>
        <w:t></w:t>
      </w:r>
      <w:r>
        <w:rPr>
          <w:rFonts w:hint="eastAsia"/>
        </w:rPr>
        <w:t>Радиожурнали</w:t>
      </w:r>
      <w:r>
        <w:t></w:t>
      </w:r>
      <w:r>
        <w:rPr>
          <w:rFonts w:hint="eastAsia"/>
        </w:rPr>
        <w:t>стика</w:t>
      </w:r>
      <w:r>
        <w:t></w:t>
      </w:r>
      <w:r>
        <w:t></w:t>
      </w:r>
      <w:r>
        <w:t></w:t>
      </w:r>
      <w:r>
        <w:rPr>
          <w:rFonts w:hint="eastAsia"/>
        </w:rPr>
        <w:t>конкретизировавшего</w:t>
      </w:r>
      <w:r>
        <w:t></w:t>
      </w:r>
      <w:r>
        <w:rPr>
          <w:rFonts w:hint="eastAsia"/>
        </w:rPr>
        <w:t>специфику</w:t>
      </w:r>
      <w:r>
        <w:t></w:t>
      </w:r>
      <w:r>
        <w:rPr>
          <w:rFonts w:hint="eastAsia"/>
        </w:rPr>
        <w:t>жанров</w:t>
      </w:r>
      <w:r>
        <w:t></w:t>
      </w:r>
      <w:r>
        <w:rPr>
          <w:rFonts w:hint="eastAsia"/>
        </w:rPr>
        <w:t>и</w:t>
      </w:r>
      <w:r>
        <w:t></w:t>
      </w:r>
      <w:r>
        <w:rPr>
          <w:rFonts w:hint="eastAsia"/>
        </w:rPr>
        <w:t>форм</w:t>
      </w:r>
      <w:r>
        <w:t></w:t>
      </w:r>
      <w:r>
        <w:rPr>
          <w:rFonts w:hint="eastAsia"/>
        </w:rPr>
        <w:t>радиожур</w:t>
      </w:r>
      <w:r>
        <w:t></w:t>
      </w:r>
      <w:r>
        <w:rPr>
          <w:rFonts w:hint="eastAsia"/>
        </w:rPr>
        <w:t>налистики</w:t>
      </w:r>
      <w:r>
        <w:t></w:t>
      </w:r>
      <w:r>
        <w:t></w:t>
      </w:r>
      <w:r>
        <w:rPr>
          <w:rFonts w:hint="eastAsia"/>
        </w:rPr>
        <w:t>См</w:t>
      </w:r>
      <w:r>
        <w:t></w:t>
      </w:r>
      <w:r>
        <w:t></w:t>
      </w:r>
      <w:r>
        <w:t></w:t>
      </w:r>
      <w:r>
        <w:t></w:t>
      </w:r>
      <w:r>
        <w:t></w:t>
      </w:r>
      <w:r>
        <w:t></w:t>
      </w:r>
      <w:r>
        <w:t></w:t>
      </w:r>
      <w:r>
        <w:t></w:t>
      </w:r>
      <w:r>
        <w:t></w:t>
      </w:r>
      <w:r>
        <w:rPr>
          <w:rFonts w:hint="eastAsia"/>
        </w:rPr>
        <w:t>При</w:t>
      </w:r>
      <w:r>
        <w:t></w:t>
      </w:r>
      <w:r>
        <w:rPr>
          <w:rFonts w:hint="eastAsia"/>
        </w:rPr>
        <w:t>дифференциации</w:t>
      </w:r>
      <w:r>
        <w:t></w:t>
      </w:r>
      <w:r>
        <w:rPr>
          <w:rFonts w:hint="eastAsia"/>
        </w:rPr>
        <w:t>структур</w:t>
      </w:r>
      <w:r>
        <w:t></w:t>
      </w:r>
      <w:r>
        <w:rPr>
          <w:rFonts w:hint="eastAsia"/>
        </w:rPr>
        <w:t>медиатекстов</w:t>
      </w:r>
      <w:r>
        <w:t></w:t>
      </w:r>
      <w:r>
        <w:rPr>
          <w:rFonts w:hint="eastAsia"/>
        </w:rPr>
        <w:t>учитывалась</w:t>
      </w:r>
      <w:r>
        <w:t></w:t>
      </w:r>
      <w:r>
        <w:rPr>
          <w:rFonts w:hint="eastAsia"/>
        </w:rPr>
        <w:t>также</w:t>
      </w:r>
      <w:r>
        <w:t></w:t>
      </w:r>
      <w:r>
        <w:rPr>
          <w:rFonts w:hint="eastAsia"/>
        </w:rPr>
        <w:t>позиция</w:t>
      </w:r>
      <w:r>
        <w:t></w:t>
      </w:r>
      <w:r>
        <w:rPr>
          <w:rFonts w:hint="eastAsia"/>
        </w:rPr>
        <w:t>С</w:t>
      </w:r>
      <w:r>
        <w:t></w:t>
      </w:r>
      <w:r>
        <w:t></w:t>
      </w:r>
      <w:r>
        <w:rPr>
          <w:rFonts w:hint="eastAsia"/>
        </w:rPr>
        <w:t>А</w:t>
      </w:r>
      <w:r>
        <w:t></w:t>
      </w:r>
      <w:r>
        <w:t></w:t>
      </w:r>
      <w:r>
        <w:rPr>
          <w:rFonts w:hint="eastAsia"/>
        </w:rPr>
        <w:t>Белановского</w:t>
      </w:r>
      <w:r>
        <w:t></w:t>
      </w:r>
      <w:r>
        <w:t></w:t>
      </w:r>
      <w:r>
        <w:rPr>
          <w:rFonts w:hint="eastAsia"/>
        </w:rPr>
        <w:t>разработавшего</w:t>
      </w:r>
      <w:r>
        <w:t></w:t>
      </w:r>
      <w:r>
        <w:rPr>
          <w:rFonts w:hint="eastAsia"/>
        </w:rPr>
        <w:t>ори</w:t>
      </w:r>
      <w:r>
        <w:t></w:t>
      </w:r>
      <w:r>
        <w:rPr>
          <w:rFonts w:hint="eastAsia"/>
        </w:rPr>
        <w:t>гинальную</w:t>
      </w:r>
      <w:r>
        <w:t></w:t>
      </w:r>
      <w:r>
        <w:rPr>
          <w:rFonts w:hint="eastAsia"/>
        </w:rPr>
        <w:t>инновационную</w:t>
      </w:r>
      <w:r>
        <w:t></w:t>
      </w:r>
      <w:r>
        <w:rPr>
          <w:rFonts w:hint="eastAsia"/>
        </w:rPr>
        <w:t>методику</w:t>
      </w:r>
      <w:r>
        <w:t></w:t>
      </w:r>
      <w:r>
        <w:rPr>
          <w:rFonts w:hint="eastAsia"/>
        </w:rPr>
        <w:t>применения</w:t>
      </w:r>
      <w:r>
        <w:t></w:t>
      </w:r>
      <w:r>
        <w:rPr>
          <w:rFonts w:hint="eastAsia"/>
        </w:rPr>
        <w:t>функциональных</w:t>
      </w:r>
      <w:r>
        <w:t></w:t>
      </w:r>
      <w:r>
        <w:rPr>
          <w:rFonts w:hint="eastAsia"/>
        </w:rPr>
        <w:t>свойств</w:t>
      </w:r>
      <w:r>
        <w:t></w:t>
      </w:r>
      <w:r>
        <w:t></w:t>
      </w:r>
      <w:r>
        <w:rPr>
          <w:rFonts w:hint="eastAsia"/>
        </w:rPr>
        <w:t>глубоких</w:t>
      </w:r>
      <w:r>
        <w:t></w:t>
      </w:r>
      <w:r>
        <w:t></w:t>
      </w:r>
      <w:r>
        <w:t></w:t>
      </w:r>
      <w:r>
        <w:t></w:t>
      </w:r>
      <w:r>
        <w:rPr>
          <w:rFonts w:hint="eastAsia"/>
        </w:rPr>
        <w:t>аналитических</w:t>
      </w:r>
      <w:r>
        <w:t></w:t>
      </w:r>
      <w:r>
        <w:t></w:t>
      </w:r>
      <w:r>
        <w:t></w:t>
      </w:r>
      <w:r>
        <w:t></w:t>
      </w:r>
      <w:r>
        <w:rPr>
          <w:rFonts w:hint="eastAsia"/>
        </w:rPr>
        <w:t>видов</w:t>
      </w:r>
      <w:r>
        <w:t></w:t>
      </w:r>
      <w:r>
        <w:rPr>
          <w:rFonts w:hint="eastAsia"/>
        </w:rPr>
        <w:t>интервью</w:t>
      </w:r>
      <w:r>
        <w:t></w:t>
      </w:r>
      <w:r>
        <w:t></w:t>
      </w:r>
      <w:r>
        <w:rPr>
          <w:rFonts w:hint="eastAsia"/>
        </w:rPr>
        <w:t>предназна</w:t>
      </w:r>
      <w:r>
        <w:t></w:t>
      </w:r>
    </w:p>
    <w:p w:rsidR="005B4298" w:rsidRDefault="005B4298" w:rsidP="005B4298">
      <w:r>
        <w:t></w:t>
      </w:r>
    </w:p>
    <w:p w:rsidR="005B4298" w:rsidRDefault="005B4298" w:rsidP="005B4298">
      <w:r>
        <w:t></w:t>
      </w:r>
      <w:r>
        <w:t></w:t>
      </w:r>
    </w:p>
    <w:p w:rsidR="005B4298" w:rsidRDefault="005B4298" w:rsidP="005B4298">
      <w:r>
        <w:rPr>
          <w:rFonts w:hint="eastAsia"/>
        </w:rPr>
        <w:t>ченных</w:t>
      </w:r>
      <w:r>
        <w:t></w:t>
      </w:r>
      <w:r>
        <w:rPr>
          <w:rFonts w:hint="eastAsia"/>
        </w:rPr>
        <w:t>для</w:t>
      </w:r>
      <w:r>
        <w:t></w:t>
      </w:r>
      <w:r>
        <w:rPr>
          <w:rFonts w:hint="eastAsia"/>
        </w:rPr>
        <w:t>тематического</w:t>
      </w:r>
      <w:r>
        <w:t></w:t>
      </w:r>
      <w:r>
        <w:t></w:t>
      </w:r>
      <w:r>
        <w:rPr>
          <w:rFonts w:hint="eastAsia"/>
        </w:rPr>
        <w:t>корпоративного</w:t>
      </w:r>
      <w:r>
        <w:t></w:t>
      </w:r>
      <w:r>
        <w:t></w:t>
      </w:r>
      <w:r>
        <w:rPr>
          <w:rFonts w:hint="eastAsia"/>
        </w:rPr>
        <w:t>ряда</w:t>
      </w:r>
      <w:r>
        <w:t></w:t>
      </w:r>
      <w:r>
        <w:rPr>
          <w:rFonts w:hint="eastAsia"/>
        </w:rPr>
        <w:t>изданий</w:t>
      </w:r>
      <w:r>
        <w:t></w:t>
      </w:r>
      <w:r>
        <w:t></w:t>
      </w:r>
      <w:r>
        <w:t></w:t>
      </w:r>
      <w:r>
        <w:t></w:t>
      </w:r>
      <w:r>
        <w:t></w:t>
      </w:r>
      <w:r>
        <w:t></w:t>
      </w:r>
      <w:r>
        <w:t></w:t>
      </w:r>
      <w:r>
        <w:rPr>
          <w:rFonts w:hint="eastAsia"/>
        </w:rPr>
        <w:t>кроме</w:t>
      </w:r>
      <w:r>
        <w:t></w:t>
      </w:r>
      <w:r>
        <w:rPr>
          <w:rFonts w:hint="eastAsia"/>
        </w:rPr>
        <w:t>того</w:t>
      </w:r>
      <w:r>
        <w:t></w:t>
      </w:r>
      <w:r>
        <w:t></w:t>
      </w:r>
      <w:r>
        <w:rPr>
          <w:rFonts w:hint="eastAsia"/>
        </w:rPr>
        <w:t>в</w:t>
      </w:r>
      <w:r>
        <w:t></w:t>
      </w:r>
      <w:r>
        <w:rPr>
          <w:rFonts w:hint="eastAsia"/>
        </w:rPr>
        <w:t>исследовании</w:t>
      </w:r>
      <w:r>
        <w:t></w:t>
      </w:r>
      <w:r>
        <w:rPr>
          <w:rFonts w:hint="eastAsia"/>
        </w:rPr>
        <w:t>использованы</w:t>
      </w:r>
      <w:r>
        <w:t></w:t>
      </w:r>
      <w:r>
        <w:rPr>
          <w:rFonts w:hint="eastAsia"/>
        </w:rPr>
        <w:t>труды</w:t>
      </w:r>
      <w:r>
        <w:t></w:t>
      </w:r>
      <w:r>
        <w:rPr>
          <w:rFonts w:hint="eastAsia"/>
        </w:rPr>
        <w:t>российских</w:t>
      </w:r>
      <w:r>
        <w:t></w:t>
      </w:r>
      <w:r>
        <w:rPr>
          <w:rFonts w:hint="eastAsia"/>
        </w:rPr>
        <w:t>ученых</w:t>
      </w:r>
      <w:r>
        <w:t></w:t>
      </w:r>
      <w:r>
        <w:t></w:t>
      </w:r>
      <w:r>
        <w:rPr>
          <w:rFonts w:hint="eastAsia"/>
        </w:rPr>
        <w:t>де</w:t>
      </w:r>
      <w:r>
        <w:t></w:t>
      </w:r>
      <w:r>
        <w:rPr>
          <w:rFonts w:hint="eastAsia"/>
        </w:rPr>
        <w:t>терминирующих</w:t>
      </w:r>
      <w:r>
        <w:t></w:t>
      </w:r>
      <w:r>
        <w:rPr>
          <w:rFonts w:hint="eastAsia"/>
        </w:rPr>
        <w:t>содержательную</w:t>
      </w:r>
      <w:r>
        <w:t></w:t>
      </w:r>
      <w:r>
        <w:rPr>
          <w:rFonts w:hint="eastAsia"/>
        </w:rPr>
        <w:t>морфологику</w:t>
      </w:r>
      <w:r>
        <w:t></w:t>
      </w:r>
      <w:r>
        <w:rPr>
          <w:rFonts w:hint="eastAsia"/>
        </w:rPr>
        <w:t>современных</w:t>
      </w:r>
      <w:r>
        <w:t></w:t>
      </w:r>
      <w:r>
        <w:rPr>
          <w:rFonts w:hint="eastAsia"/>
        </w:rPr>
        <w:t>форм</w:t>
      </w:r>
      <w:r>
        <w:t></w:t>
      </w:r>
      <w:r>
        <w:rPr>
          <w:rFonts w:hint="eastAsia"/>
        </w:rPr>
        <w:t>медиатекстов</w:t>
      </w:r>
      <w:r>
        <w:t></w:t>
      </w:r>
      <w:r>
        <w:t></w:t>
      </w:r>
      <w:r>
        <w:rPr>
          <w:rFonts w:hint="eastAsia"/>
        </w:rPr>
        <w:t>См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5B4298" w:rsidRDefault="005B4298" w:rsidP="005B4298">
      <w:r>
        <w:rPr>
          <w:rFonts w:hint="eastAsia"/>
        </w:rPr>
        <w:t>Вместе</w:t>
      </w:r>
      <w:r>
        <w:t></w:t>
      </w:r>
      <w:r>
        <w:rPr>
          <w:rFonts w:hint="eastAsia"/>
        </w:rPr>
        <w:t>с</w:t>
      </w:r>
      <w:r>
        <w:t></w:t>
      </w:r>
      <w:r>
        <w:rPr>
          <w:rFonts w:hint="eastAsia"/>
        </w:rPr>
        <w:t>тем</w:t>
      </w:r>
      <w:r>
        <w:t></w:t>
      </w:r>
      <w:r>
        <w:rPr>
          <w:rFonts w:hint="eastAsia"/>
        </w:rPr>
        <w:t>в</w:t>
      </w:r>
      <w:r>
        <w:t></w:t>
      </w:r>
      <w:r>
        <w:rPr>
          <w:rFonts w:hint="eastAsia"/>
        </w:rPr>
        <w:t>обширной</w:t>
      </w:r>
      <w:r>
        <w:t></w:t>
      </w:r>
      <w:r>
        <w:rPr>
          <w:rFonts w:hint="eastAsia"/>
        </w:rPr>
        <w:t>литературе</w:t>
      </w:r>
      <w:r>
        <w:t></w:t>
      </w:r>
      <w:r>
        <w:rPr>
          <w:rFonts w:hint="eastAsia"/>
        </w:rPr>
        <w:t>по</w:t>
      </w:r>
      <w:r>
        <w:t></w:t>
      </w:r>
      <w:r>
        <w:rPr>
          <w:rFonts w:hint="eastAsia"/>
        </w:rPr>
        <w:t>теории</w:t>
      </w:r>
      <w:r>
        <w:t></w:t>
      </w:r>
      <w:r>
        <w:rPr>
          <w:rFonts w:hint="eastAsia"/>
        </w:rPr>
        <w:t>журналистики</w:t>
      </w:r>
    </w:p>
    <w:p w:rsidR="005B4298" w:rsidRDefault="005B4298" w:rsidP="005B4298">
      <w:r>
        <w:rPr>
          <w:rFonts w:hint="eastAsia"/>
        </w:rPr>
        <w:t>еще</w:t>
      </w:r>
      <w:r>
        <w:t></w:t>
      </w:r>
      <w:r>
        <w:rPr>
          <w:rFonts w:hint="eastAsia"/>
        </w:rPr>
        <w:t>недостает</w:t>
      </w:r>
      <w:r>
        <w:t></w:t>
      </w:r>
      <w:r>
        <w:rPr>
          <w:rFonts w:hint="eastAsia"/>
        </w:rPr>
        <w:t>системных</w:t>
      </w:r>
      <w:r>
        <w:t></w:t>
      </w:r>
      <w:r>
        <w:rPr>
          <w:rFonts w:hint="eastAsia"/>
        </w:rPr>
        <w:t>исследований</w:t>
      </w:r>
      <w:r>
        <w:t></w:t>
      </w:r>
      <w:r>
        <w:rPr>
          <w:rFonts w:hint="eastAsia"/>
        </w:rPr>
        <w:t>современных</w:t>
      </w:r>
      <w:r>
        <w:t></w:t>
      </w:r>
      <w:r>
        <w:rPr>
          <w:rFonts w:hint="eastAsia"/>
        </w:rPr>
        <w:t>конверсионных</w:t>
      </w:r>
    </w:p>
    <w:p w:rsidR="005B4298" w:rsidRDefault="005B4298" w:rsidP="005B4298">
      <w:r>
        <w:rPr>
          <w:rFonts w:hint="eastAsia"/>
        </w:rPr>
        <w:t>тенденций</w:t>
      </w:r>
      <w:r>
        <w:t></w:t>
      </w:r>
      <w:r>
        <w:rPr>
          <w:rFonts w:hint="eastAsia"/>
        </w:rPr>
        <w:t>в</w:t>
      </w:r>
      <w:r>
        <w:t></w:t>
      </w:r>
      <w:r>
        <w:rPr>
          <w:rFonts w:hint="eastAsia"/>
        </w:rPr>
        <w:t>сферах</w:t>
      </w:r>
      <w:r>
        <w:t></w:t>
      </w:r>
      <w:r>
        <w:rPr>
          <w:rFonts w:hint="eastAsia"/>
        </w:rPr>
        <w:t>газетно</w:t>
      </w:r>
      <w:r>
        <w:t></w:t>
      </w:r>
      <w:r>
        <w:rPr>
          <w:rFonts w:hint="eastAsia"/>
        </w:rPr>
        <w:t>журнального</w:t>
      </w:r>
      <w:r>
        <w:t></w:t>
      </w:r>
      <w:r>
        <w:rPr>
          <w:rFonts w:hint="eastAsia"/>
        </w:rPr>
        <w:t>типоформирования</w:t>
      </w:r>
      <w:r>
        <w:t></w:t>
      </w:r>
      <w:r>
        <w:rPr>
          <w:rFonts w:hint="eastAsia"/>
        </w:rPr>
        <w:t>и</w:t>
      </w:r>
      <w:r>
        <w:t></w:t>
      </w:r>
      <w:r>
        <w:rPr>
          <w:rFonts w:hint="eastAsia"/>
        </w:rPr>
        <w:t>жан</w:t>
      </w:r>
      <w:r>
        <w:t></w:t>
      </w:r>
    </w:p>
    <w:p w:rsidR="005B4298" w:rsidRDefault="005B4298" w:rsidP="005B4298">
      <w:r>
        <w:rPr>
          <w:rFonts w:hint="eastAsia"/>
        </w:rPr>
        <w:t>рообразования</w:t>
      </w:r>
      <w:r>
        <w:t></w:t>
      </w:r>
      <w:r>
        <w:tab/>
      </w:r>
      <w:r>
        <w:rPr>
          <w:rFonts w:hint="eastAsia"/>
        </w:rPr>
        <w:t>вызванных</w:t>
      </w:r>
      <w:r>
        <w:tab/>
      </w:r>
      <w:r>
        <w:rPr>
          <w:rFonts w:hint="eastAsia"/>
        </w:rPr>
        <w:t>новыми</w:t>
      </w:r>
      <w:r>
        <w:tab/>
      </w:r>
      <w:r>
        <w:rPr>
          <w:rFonts w:hint="eastAsia"/>
        </w:rPr>
        <w:t>информационно</w:t>
      </w:r>
      <w:r>
        <w:t></w:t>
      </w:r>
    </w:p>
    <w:p w:rsidR="005B4298" w:rsidRDefault="005B4298" w:rsidP="005B4298">
      <w:r>
        <w:rPr>
          <w:rFonts w:hint="eastAsia"/>
        </w:rPr>
        <w:t>коммуникативными</w:t>
      </w:r>
      <w:r>
        <w:t></w:t>
      </w:r>
      <w:r>
        <w:rPr>
          <w:rFonts w:hint="eastAsia"/>
        </w:rPr>
        <w:t>процессами</w:t>
      </w:r>
      <w:r>
        <w:t></w:t>
      </w:r>
      <w:r>
        <w:t></w:t>
      </w:r>
      <w:r>
        <w:t></w:t>
      </w:r>
      <w:r>
        <w:t></w:t>
      </w:r>
      <w:r>
        <w:rPr>
          <w:rFonts w:hint="eastAsia"/>
        </w:rPr>
        <w:t>регионализацией</w:t>
      </w:r>
      <w:r>
        <w:t></w:t>
      </w:r>
      <w:r>
        <w:t></w:t>
      </w:r>
      <w:r>
        <w:rPr>
          <w:rFonts w:hint="eastAsia"/>
        </w:rPr>
        <w:t>и</w:t>
      </w:r>
      <w:r>
        <w:t></w:t>
      </w:r>
      <w:r>
        <w:t></w:t>
      </w:r>
      <w:r>
        <w:rPr>
          <w:rFonts w:hint="eastAsia"/>
        </w:rPr>
        <w:t>горизонтали</w:t>
      </w:r>
      <w:r>
        <w:t></w:t>
      </w:r>
      <w:r>
        <w:rPr>
          <w:rFonts w:hint="eastAsia"/>
        </w:rPr>
        <w:t>зацией</w:t>
      </w:r>
      <w:r>
        <w:t></w:t>
      </w:r>
      <w:r>
        <w:t></w:t>
      </w:r>
      <w:r>
        <w:rPr>
          <w:rFonts w:hint="eastAsia"/>
        </w:rPr>
        <w:t>средств</w:t>
      </w:r>
      <w:r>
        <w:t></w:t>
      </w:r>
      <w:r>
        <w:rPr>
          <w:rFonts w:hint="eastAsia"/>
        </w:rPr>
        <w:t>массовой</w:t>
      </w:r>
      <w:r>
        <w:t></w:t>
      </w:r>
      <w:r>
        <w:rPr>
          <w:rFonts w:hint="eastAsia"/>
        </w:rPr>
        <w:t>информации</w:t>
      </w:r>
      <w:r>
        <w:t></w:t>
      </w:r>
      <w:r>
        <w:t></w:t>
      </w:r>
      <w:r>
        <w:t></w:t>
      </w:r>
      <w:r>
        <w:rPr>
          <w:rFonts w:hint="eastAsia"/>
        </w:rPr>
        <w:t>в</w:t>
      </w:r>
      <w:r>
        <w:t></w:t>
      </w:r>
      <w:r>
        <w:rPr>
          <w:rFonts w:hint="eastAsia"/>
        </w:rPr>
        <w:t>реформирующемся</w:t>
      </w:r>
      <w:r>
        <w:t></w:t>
      </w:r>
      <w:r>
        <w:rPr>
          <w:rFonts w:hint="eastAsia"/>
        </w:rPr>
        <w:t>социу</w:t>
      </w:r>
      <w:r>
        <w:t></w:t>
      </w:r>
      <w:r>
        <w:rPr>
          <w:rFonts w:hint="eastAsia"/>
        </w:rPr>
        <w:t>ме</w:t>
      </w:r>
      <w:r>
        <w:t></w:t>
      </w:r>
      <w:r>
        <w:t></w:t>
      </w:r>
      <w:r>
        <w:rPr>
          <w:rFonts w:hint="eastAsia"/>
        </w:rPr>
        <w:t>Этот</w:t>
      </w:r>
      <w:r>
        <w:t></w:t>
      </w:r>
      <w:r>
        <w:rPr>
          <w:rFonts w:hint="eastAsia"/>
        </w:rPr>
        <w:t>существенный</w:t>
      </w:r>
      <w:r>
        <w:t></w:t>
      </w:r>
      <w:r>
        <w:rPr>
          <w:rFonts w:hint="eastAsia"/>
        </w:rPr>
        <w:t>пробел</w:t>
      </w:r>
      <w:r>
        <w:t></w:t>
      </w:r>
      <w:r>
        <w:rPr>
          <w:rFonts w:hint="eastAsia"/>
        </w:rPr>
        <w:t>в</w:t>
      </w:r>
      <w:r>
        <w:t></w:t>
      </w:r>
      <w:r>
        <w:rPr>
          <w:rFonts w:hint="eastAsia"/>
        </w:rPr>
        <w:t>научном</w:t>
      </w:r>
      <w:r>
        <w:t></w:t>
      </w:r>
      <w:r>
        <w:rPr>
          <w:rFonts w:hint="eastAsia"/>
        </w:rPr>
        <w:t>изучении</w:t>
      </w:r>
      <w:r>
        <w:t></w:t>
      </w:r>
      <w:r>
        <w:rPr>
          <w:rFonts w:hint="eastAsia"/>
        </w:rPr>
        <w:t>масс</w:t>
      </w:r>
      <w:r>
        <w:t></w:t>
      </w:r>
      <w:r>
        <w:rPr>
          <w:rFonts w:hint="eastAsia"/>
        </w:rPr>
        <w:t>медиа</w:t>
      </w:r>
      <w:r>
        <w:t></w:t>
      </w:r>
      <w:r>
        <w:rPr>
          <w:rFonts w:hint="eastAsia"/>
        </w:rPr>
        <w:t>пере</w:t>
      </w:r>
      <w:r>
        <w:t></w:t>
      </w:r>
      <w:r>
        <w:rPr>
          <w:rFonts w:hint="eastAsia"/>
        </w:rPr>
        <w:t>ходного</w:t>
      </w:r>
      <w:r>
        <w:t></w:t>
      </w:r>
      <w:r>
        <w:rPr>
          <w:rFonts w:hint="eastAsia"/>
        </w:rPr>
        <w:t>общества</w:t>
      </w:r>
      <w:r>
        <w:t></w:t>
      </w:r>
      <w:r>
        <w:rPr>
          <w:rFonts w:hint="eastAsia"/>
        </w:rPr>
        <w:t>и</w:t>
      </w:r>
      <w:r>
        <w:t></w:t>
      </w:r>
      <w:r>
        <w:rPr>
          <w:rFonts w:hint="eastAsia"/>
        </w:rPr>
        <w:t>стремится</w:t>
      </w:r>
      <w:r>
        <w:t></w:t>
      </w:r>
      <w:r>
        <w:rPr>
          <w:rFonts w:hint="eastAsia"/>
        </w:rPr>
        <w:t>восполнить</w:t>
      </w:r>
      <w:r>
        <w:t></w:t>
      </w:r>
      <w:r>
        <w:rPr>
          <w:rFonts w:hint="eastAsia"/>
        </w:rPr>
        <w:t>по</w:t>
      </w:r>
      <w:r>
        <w:t></w:t>
      </w:r>
      <w:r>
        <w:rPr>
          <w:rFonts w:hint="eastAsia"/>
        </w:rPr>
        <w:t>мере</w:t>
      </w:r>
      <w:r>
        <w:t></w:t>
      </w:r>
      <w:r>
        <w:rPr>
          <w:rFonts w:hint="eastAsia"/>
        </w:rPr>
        <w:t>возможностей</w:t>
      </w:r>
      <w:r>
        <w:t></w:t>
      </w:r>
      <w:r>
        <w:rPr>
          <w:rFonts w:hint="eastAsia"/>
        </w:rPr>
        <w:t>ав</w:t>
      </w:r>
      <w:r>
        <w:t></w:t>
      </w:r>
      <w:r>
        <w:rPr>
          <w:rFonts w:hint="eastAsia"/>
        </w:rPr>
        <w:t>тор</w:t>
      </w:r>
      <w:r>
        <w:t></w:t>
      </w:r>
      <w:r>
        <w:rPr>
          <w:rFonts w:hint="eastAsia"/>
        </w:rPr>
        <w:t>данной</w:t>
      </w:r>
      <w:r>
        <w:t></w:t>
      </w:r>
      <w:r>
        <w:rPr>
          <w:rFonts w:hint="eastAsia"/>
        </w:rPr>
        <w:t>работы</w:t>
      </w:r>
      <w:r>
        <w:t></w:t>
      </w:r>
    </w:p>
    <w:p w:rsidR="005B4298" w:rsidRDefault="005B4298" w:rsidP="005B4298">
      <w:r>
        <w:rPr>
          <w:rFonts w:hint="eastAsia"/>
        </w:rPr>
        <w:t>Цели</w:t>
      </w:r>
      <w:r>
        <w:t></w:t>
      </w:r>
      <w:r>
        <w:rPr>
          <w:rFonts w:hint="eastAsia"/>
        </w:rPr>
        <w:t>исследования</w:t>
      </w:r>
      <w:r>
        <w:t></w:t>
      </w:r>
      <w:r>
        <w:t></w:t>
      </w:r>
      <w:r>
        <w:t></w:t>
      </w:r>
      <w:r>
        <w:rPr>
          <w:rFonts w:hint="eastAsia"/>
        </w:rPr>
        <w:t>реконструкция</w:t>
      </w:r>
      <w:r>
        <w:t></w:t>
      </w:r>
      <w:r>
        <w:rPr>
          <w:rFonts w:hint="eastAsia"/>
        </w:rPr>
        <w:t>типологического</w:t>
      </w:r>
      <w:r>
        <w:t></w:t>
      </w:r>
      <w:r>
        <w:rPr>
          <w:rFonts w:hint="eastAsia"/>
        </w:rPr>
        <w:t>и</w:t>
      </w:r>
      <w:r>
        <w:t></w:t>
      </w:r>
      <w:r>
        <w:rPr>
          <w:rFonts w:hint="eastAsia"/>
        </w:rPr>
        <w:t>жанро</w:t>
      </w:r>
      <w:r>
        <w:t></w:t>
      </w:r>
      <w:r>
        <w:rPr>
          <w:rFonts w:hint="eastAsia"/>
        </w:rPr>
        <w:t>вого</w:t>
      </w:r>
      <w:r>
        <w:t></w:t>
      </w:r>
      <w:r>
        <w:t></w:t>
      </w:r>
      <w:r>
        <w:rPr>
          <w:rFonts w:hint="eastAsia"/>
        </w:rPr>
        <w:t>разделов</w:t>
      </w:r>
      <w:r>
        <w:t></w:t>
      </w:r>
      <w:r>
        <w:t></w:t>
      </w:r>
      <w:r>
        <w:rPr>
          <w:rFonts w:hint="eastAsia"/>
        </w:rPr>
        <w:t>теории</w:t>
      </w:r>
      <w:r>
        <w:t></w:t>
      </w:r>
      <w:r>
        <w:rPr>
          <w:rFonts w:hint="eastAsia"/>
        </w:rPr>
        <w:t>журналистики</w:t>
      </w:r>
      <w:r>
        <w:t></w:t>
      </w:r>
      <w:r>
        <w:rPr>
          <w:rFonts w:hint="eastAsia"/>
        </w:rPr>
        <w:t>на</w:t>
      </w:r>
      <w:r>
        <w:t></w:t>
      </w:r>
      <w:r>
        <w:rPr>
          <w:rFonts w:hint="eastAsia"/>
        </w:rPr>
        <w:t>основе</w:t>
      </w:r>
      <w:r>
        <w:t></w:t>
      </w:r>
      <w:r>
        <w:rPr>
          <w:rFonts w:hint="eastAsia"/>
        </w:rPr>
        <w:t>фиксации</w:t>
      </w:r>
      <w:r>
        <w:t></w:t>
      </w:r>
      <w:r>
        <w:rPr>
          <w:rFonts w:hint="eastAsia"/>
        </w:rPr>
        <w:t>и</w:t>
      </w:r>
      <w:r>
        <w:t></w:t>
      </w:r>
      <w:r>
        <w:rPr>
          <w:rFonts w:hint="eastAsia"/>
        </w:rPr>
        <w:t>обобще</w:t>
      </w:r>
      <w:r>
        <w:t></w:t>
      </w:r>
      <w:r>
        <w:rPr>
          <w:rFonts w:hint="eastAsia"/>
        </w:rPr>
        <w:t>ния</w:t>
      </w:r>
      <w:r>
        <w:t></w:t>
      </w:r>
      <w:r>
        <w:rPr>
          <w:rFonts w:hint="eastAsia"/>
        </w:rPr>
        <w:t>практического</w:t>
      </w:r>
      <w:r>
        <w:t></w:t>
      </w:r>
      <w:r>
        <w:rPr>
          <w:rFonts w:hint="eastAsia"/>
        </w:rPr>
        <w:t>материала</w:t>
      </w:r>
      <w:r>
        <w:t></w:t>
      </w:r>
      <w:r>
        <w:rPr>
          <w:rFonts w:hint="eastAsia"/>
        </w:rPr>
        <w:t>из</w:t>
      </w:r>
      <w:r>
        <w:t></w:t>
      </w:r>
      <w:r>
        <w:rPr>
          <w:rFonts w:hint="eastAsia"/>
        </w:rPr>
        <w:t>современной</w:t>
      </w:r>
      <w:r>
        <w:t></w:t>
      </w:r>
      <w:r>
        <w:rPr>
          <w:rFonts w:hint="eastAsia"/>
        </w:rPr>
        <w:t>региональной</w:t>
      </w:r>
      <w:r>
        <w:t></w:t>
      </w:r>
      <w:r>
        <w:rPr>
          <w:rFonts w:hint="eastAsia"/>
        </w:rPr>
        <w:t>прессы</w:t>
      </w:r>
      <w:r>
        <w:t></w:t>
      </w:r>
      <w:r>
        <w:t></w:t>
      </w:r>
      <w:r>
        <w:rPr>
          <w:rFonts w:hint="eastAsia"/>
        </w:rPr>
        <w:t>теоретико</w:t>
      </w:r>
      <w:r>
        <w:t></w:t>
      </w:r>
      <w:r>
        <w:rPr>
          <w:rFonts w:hint="eastAsia"/>
        </w:rPr>
        <w:t>методо</w:t>
      </w:r>
      <w:r>
        <w:t></w:t>
      </w:r>
      <w:r>
        <w:rPr>
          <w:rFonts w:hint="eastAsia"/>
        </w:rPr>
        <w:t>логическая</w:t>
      </w:r>
      <w:r>
        <w:t></w:t>
      </w:r>
      <w:r>
        <w:rPr>
          <w:rFonts w:hint="eastAsia"/>
        </w:rPr>
        <w:t>детерминация</w:t>
      </w:r>
      <w:r>
        <w:t></w:t>
      </w:r>
      <w:r>
        <w:rPr>
          <w:rFonts w:hint="eastAsia"/>
        </w:rPr>
        <w:t>типологической</w:t>
      </w:r>
      <w:r>
        <w:t></w:t>
      </w:r>
      <w:r>
        <w:rPr>
          <w:rFonts w:hint="eastAsia"/>
        </w:rPr>
        <w:t>изотро</w:t>
      </w:r>
      <w:r>
        <w:t></w:t>
      </w:r>
      <w:r>
        <w:rPr>
          <w:rFonts w:hint="eastAsia"/>
        </w:rPr>
        <w:t>пии</w:t>
      </w:r>
      <w:r>
        <w:t></w:t>
      </w:r>
      <w:r>
        <w:rPr>
          <w:rFonts w:hint="eastAsia"/>
        </w:rPr>
        <w:t>и</w:t>
      </w:r>
      <w:r>
        <w:t></w:t>
      </w:r>
      <w:r>
        <w:rPr>
          <w:rFonts w:hint="eastAsia"/>
        </w:rPr>
        <w:t>полихромности</w:t>
      </w:r>
      <w:r>
        <w:t></w:t>
      </w:r>
      <w:r>
        <w:rPr>
          <w:rFonts w:hint="eastAsia"/>
        </w:rPr>
        <w:t>периодических</w:t>
      </w:r>
      <w:r>
        <w:t></w:t>
      </w:r>
      <w:r>
        <w:rPr>
          <w:rFonts w:hint="eastAsia"/>
        </w:rPr>
        <w:t>изданий</w:t>
      </w:r>
      <w:r>
        <w:t></w:t>
      </w:r>
      <w:r>
        <w:rPr>
          <w:rFonts w:hint="eastAsia"/>
        </w:rPr>
        <w:t>Поволжья</w:t>
      </w:r>
      <w:r>
        <w:t></w:t>
      </w:r>
      <w:r>
        <w:rPr>
          <w:rFonts w:hint="eastAsia"/>
        </w:rPr>
        <w:t>в</w:t>
      </w:r>
      <w:r>
        <w:t></w:t>
      </w:r>
      <w:r>
        <w:rPr>
          <w:rFonts w:hint="eastAsia"/>
        </w:rPr>
        <w:t>новейшей</w:t>
      </w:r>
      <w:r>
        <w:t></w:t>
      </w:r>
      <w:r>
        <w:rPr>
          <w:rFonts w:hint="eastAsia"/>
        </w:rPr>
        <w:t>российской</w:t>
      </w:r>
      <w:r>
        <w:t></w:t>
      </w:r>
      <w:r>
        <w:rPr>
          <w:rFonts w:hint="eastAsia"/>
        </w:rPr>
        <w:t>истории</w:t>
      </w:r>
      <w:r>
        <w:t></w:t>
      </w:r>
      <w:r>
        <w:t></w:t>
      </w:r>
      <w:r>
        <w:rPr>
          <w:rFonts w:hint="eastAsia"/>
        </w:rPr>
        <w:t>формализованная</w:t>
      </w:r>
      <w:r>
        <w:t></w:t>
      </w:r>
      <w:r>
        <w:rPr>
          <w:rFonts w:hint="eastAsia"/>
        </w:rPr>
        <w:t>аргументация</w:t>
      </w:r>
      <w:r>
        <w:t></w:t>
      </w:r>
      <w:r>
        <w:rPr>
          <w:rFonts w:hint="eastAsia"/>
        </w:rPr>
        <w:t>новационных</w:t>
      </w:r>
      <w:r>
        <w:t></w:t>
      </w:r>
      <w:r>
        <w:rPr>
          <w:rFonts w:hint="eastAsia"/>
        </w:rPr>
        <w:t>структурно</w:t>
      </w:r>
      <w:r>
        <w:t></w:t>
      </w:r>
      <w:r>
        <w:rPr>
          <w:rFonts w:hint="eastAsia"/>
        </w:rPr>
        <w:t>содержательных</w:t>
      </w:r>
      <w:r>
        <w:t></w:t>
      </w:r>
      <w:r>
        <w:rPr>
          <w:rFonts w:hint="eastAsia"/>
        </w:rPr>
        <w:t>модификаций</w:t>
      </w:r>
      <w:r>
        <w:t></w:t>
      </w:r>
      <w:r>
        <w:rPr>
          <w:rFonts w:hint="eastAsia"/>
        </w:rPr>
        <w:t>медиатекстов</w:t>
      </w:r>
      <w:r>
        <w:t></w:t>
      </w:r>
      <w:r>
        <w:rPr>
          <w:rFonts w:hint="eastAsia"/>
        </w:rPr>
        <w:t>региональ</w:t>
      </w:r>
      <w:r>
        <w:t></w:t>
      </w:r>
      <w:r>
        <w:rPr>
          <w:rFonts w:hint="eastAsia"/>
        </w:rPr>
        <w:t>ных</w:t>
      </w:r>
      <w:r>
        <w:t></w:t>
      </w:r>
      <w:r>
        <w:rPr>
          <w:rFonts w:hint="eastAsia"/>
        </w:rPr>
        <w:t>средств</w:t>
      </w:r>
      <w:r>
        <w:t></w:t>
      </w:r>
      <w:r>
        <w:rPr>
          <w:rFonts w:hint="eastAsia"/>
        </w:rPr>
        <w:t>массовой</w:t>
      </w:r>
      <w:r>
        <w:t></w:t>
      </w:r>
      <w:r>
        <w:rPr>
          <w:rFonts w:hint="eastAsia"/>
        </w:rPr>
        <w:t>информации</w:t>
      </w:r>
      <w:r>
        <w:t></w:t>
      </w:r>
    </w:p>
    <w:p w:rsidR="005B4298" w:rsidRDefault="005B4298" w:rsidP="005B4298">
      <w:r>
        <w:rPr>
          <w:rFonts w:hint="eastAsia"/>
        </w:rPr>
        <w:t>С</w:t>
      </w:r>
      <w:r>
        <w:t></w:t>
      </w:r>
      <w:r>
        <w:rPr>
          <w:rFonts w:hint="eastAsia"/>
        </w:rPr>
        <w:t>учетом</w:t>
      </w:r>
      <w:r>
        <w:t></w:t>
      </w:r>
      <w:r>
        <w:rPr>
          <w:rFonts w:hint="eastAsia"/>
        </w:rPr>
        <w:t>названных</w:t>
      </w:r>
      <w:r>
        <w:t></w:t>
      </w:r>
      <w:r>
        <w:rPr>
          <w:rFonts w:hint="eastAsia"/>
        </w:rPr>
        <w:t>целей</w:t>
      </w:r>
      <w:r>
        <w:t></w:t>
      </w:r>
      <w:r>
        <w:rPr>
          <w:rFonts w:hint="eastAsia"/>
        </w:rPr>
        <w:t>наметился</w:t>
      </w:r>
      <w:r>
        <w:t></w:t>
      </w:r>
      <w:r>
        <w:rPr>
          <w:rFonts w:hint="eastAsia"/>
        </w:rPr>
        <w:t>круг</w:t>
      </w:r>
      <w:r>
        <w:t></w:t>
      </w:r>
      <w:r>
        <w:rPr>
          <w:rFonts w:hint="eastAsia"/>
        </w:rPr>
        <w:t>основных</w:t>
      </w:r>
      <w:r>
        <w:t></w:t>
      </w:r>
      <w:r>
        <w:rPr>
          <w:rFonts w:hint="eastAsia"/>
        </w:rPr>
        <w:t>задач</w:t>
      </w:r>
      <w:r>
        <w:t></w:t>
      </w:r>
      <w:r>
        <w:rPr>
          <w:rFonts w:hint="eastAsia"/>
        </w:rPr>
        <w:t>ис</w:t>
      </w:r>
      <w:r>
        <w:t></w:t>
      </w:r>
      <w:r>
        <w:rPr>
          <w:rFonts w:hint="eastAsia"/>
        </w:rPr>
        <w:t>следования</w:t>
      </w:r>
      <w:r>
        <w:t></w:t>
      </w:r>
    </w:p>
    <w:p w:rsidR="005B4298" w:rsidRDefault="005B4298" w:rsidP="005B4298">
      <w:r>
        <w:t></w:t>
      </w:r>
      <w:r>
        <w:t></w:t>
      </w:r>
      <w:r>
        <w:rPr>
          <w:rFonts w:hint="eastAsia"/>
        </w:rPr>
        <w:t>выявить</w:t>
      </w:r>
      <w:r>
        <w:t></w:t>
      </w:r>
      <w:r>
        <w:rPr>
          <w:rFonts w:hint="eastAsia"/>
        </w:rPr>
        <w:t>информационную</w:t>
      </w:r>
      <w:r>
        <w:t></w:t>
      </w:r>
      <w:r>
        <w:rPr>
          <w:rFonts w:hint="eastAsia"/>
        </w:rPr>
        <w:t>интегральность</w:t>
      </w:r>
      <w:r>
        <w:t></w:t>
      </w:r>
      <w:r>
        <w:rPr>
          <w:rFonts w:hint="eastAsia"/>
        </w:rPr>
        <w:t>средств</w:t>
      </w:r>
      <w:r>
        <w:t></w:t>
      </w:r>
      <w:r>
        <w:rPr>
          <w:rFonts w:hint="eastAsia"/>
        </w:rPr>
        <w:t>массовой</w:t>
      </w:r>
      <w:r>
        <w:t></w:t>
      </w:r>
      <w:r>
        <w:rPr>
          <w:rFonts w:hint="eastAsia"/>
        </w:rPr>
        <w:t>коммуникации</w:t>
      </w:r>
      <w:r>
        <w:t></w:t>
      </w:r>
      <w:r>
        <w:rPr>
          <w:rFonts w:hint="eastAsia"/>
        </w:rPr>
        <w:t>республик</w:t>
      </w:r>
      <w:r>
        <w:t></w:t>
      </w:r>
      <w:r>
        <w:rPr>
          <w:rFonts w:hint="eastAsia"/>
        </w:rPr>
        <w:t>Поволжья</w:t>
      </w:r>
      <w:r>
        <w:t></w:t>
      </w:r>
      <w:r>
        <w:rPr>
          <w:rFonts w:hint="eastAsia"/>
        </w:rPr>
        <w:t>с</w:t>
      </w:r>
      <w:r>
        <w:t></w:t>
      </w:r>
      <w:r>
        <w:rPr>
          <w:rFonts w:hint="eastAsia"/>
        </w:rPr>
        <w:t>одновременной</w:t>
      </w:r>
      <w:r>
        <w:t></w:t>
      </w:r>
      <w:r>
        <w:rPr>
          <w:rFonts w:hint="eastAsia"/>
        </w:rPr>
        <w:t>социально</w:t>
      </w:r>
      <w:r>
        <w:t></w:t>
      </w:r>
    </w:p>
    <w:p w:rsidR="005B4298" w:rsidRDefault="005B4298" w:rsidP="005B4298">
      <w:r>
        <w:t></w:t>
      </w:r>
    </w:p>
    <w:p w:rsidR="005B4298" w:rsidRDefault="005B4298" w:rsidP="005B4298">
      <w:r>
        <w:t></w:t>
      </w:r>
      <w:r>
        <w:t></w:t>
      </w:r>
    </w:p>
    <w:p w:rsidR="005B4298" w:rsidRDefault="005B4298" w:rsidP="005B4298">
      <w:r>
        <w:rPr>
          <w:rFonts w:hint="eastAsia"/>
        </w:rPr>
        <w:t>культурной</w:t>
      </w:r>
      <w:r>
        <w:t></w:t>
      </w:r>
      <w:r>
        <w:rPr>
          <w:rFonts w:hint="eastAsia"/>
        </w:rPr>
        <w:t>детализацией</w:t>
      </w:r>
      <w:r>
        <w:t></w:t>
      </w:r>
      <w:r>
        <w:rPr>
          <w:rFonts w:hint="eastAsia"/>
        </w:rPr>
        <w:t>всеобщих</w:t>
      </w:r>
      <w:r>
        <w:t></w:t>
      </w:r>
      <w:r>
        <w:rPr>
          <w:rFonts w:hint="eastAsia"/>
        </w:rPr>
        <w:t>процессов</w:t>
      </w:r>
      <w:r>
        <w:t></w:t>
      </w:r>
      <w:r>
        <w:t></w:t>
      </w:r>
      <w:r>
        <w:rPr>
          <w:rFonts w:hint="eastAsia"/>
        </w:rPr>
        <w:t>регионализации</w:t>
      </w:r>
      <w:r>
        <w:t></w:t>
      </w:r>
      <w:r>
        <w:t></w:t>
      </w:r>
      <w:r>
        <w:rPr>
          <w:rFonts w:hint="eastAsia"/>
        </w:rPr>
        <w:t>и</w:t>
      </w:r>
      <w:r>
        <w:t></w:t>
      </w:r>
      <w:r>
        <w:t></w:t>
      </w:r>
      <w:r>
        <w:rPr>
          <w:rFonts w:hint="eastAsia"/>
        </w:rPr>
        <w:t>горизонтализации</w:t>
      </w:r>
      <w:r>
        <w:t></w:t>
      </w:r>
      <w:r>
        <w:t></w:t>
      </w:r>
      <w:r>
        <w:rPr>
          <w:rFonts w:hint="eastAsia"/>
        </w:rPr>
        <w:t>отечественных</w:t>
      </w:r>
      <w:r>
        <w:t></w:t>
      </w:r>
      <w:r>
        <w:rPr>
          <w:rFonts w:hint="eastAsia"/>
        </w:rPr>
        <w:t>СМИ</w:t>
      </w:r>
      <w:r>
        <w:t></w:t>
      </w:r>
    </w:p>
    <w:p w:rsidR="005B4298" w:rsidRDefault="005B4298" w:rsidP="005B4298">
      <w:r>
        <w:t></w:t>
      </w:r>
      <w:r>
        <w:tab/>
      </w:r>
      <w:r>
        <w:rPr>
          <w:rFonts w:hint="eastAsia"/>
        </w:rPr>
        <w:t>изучить</w:t>
      </w:r>
      <w:r>
        <w:t></w:t>
      </w:r>
      <w:r>
        <w:rPr>
          <w:rFonts w:hint="eastAsia"/>
        </w:rPr>
        <w:t>системные</w:t>
      </w:r>
      <w:r>
        <w:t></w:t>
      </w:r>
      <w:r>
        <w:rPr>
          <w:rFonts w:hint="eastAsia"/>
        </w:rPr>
        <w:t>акценты</w:t>
      </w:r>
      <w:r>
        <w:t></w:t>
      </w:r>
      <w:r>
        <w:rPr>
          <w:rFonts w:hint="eastAsia"/>
        </w:rPr>
        <w:t>взаимодействия</w:t>
      </w:r>
      <w:r>
        <w:t></w:t>
      </w:r>
      <w:r>
        <w:rPr>
          <w:rFonts w:hint="eastAsia"/>
        </w:rPr>
        <w:t>современной</w:t>
      </w:r>
      <w:r>
        <w:t></w:t>
      </w:r>
      <w:r>
        <w:rPr>
          <w:rFonts w:hint="eastAsia"/>
        </w:rPr>
        <w:t>ре</w:t>
      </w:r>
      <w:r>
        <w:t></w:t>
      </w:r>
      <w:r>
        <w:rPr>
          <w:rFonts w:hint="eastAsia"/>
        </w:rPr>
        <w:t>гиональной</w:t>
      </w:r>
      <w:r>
        <w:t></w:t>
      </w:r>
      <w:r>
        <w:rPr>
          <w:rFonts w:hint="eastAsia"/>
        </w:rPr>
        <w:t>периодики</w:t>
      </w:r>
      <w:r>
        <w:t></w:t>
      </w:r>
      <w:r>
        <w:rPr>
          <w:rFonts w:hint="eastAsia"/>
        </w:rPr>
        <w:t>с</w:t>
      </w:r>
      <w:r>
        <w:t></w:t>
      </w:r>
      <w:r>
        <w:rPr>
          <w:rFonts w:hint="eastAsia"/>
        </w:rPr>
        <w:t>массовой</w:t>
      </w:r>
      <w:r>
        <w:t></w:t>
      </w:r>
      <w:r>
        <w:rPr>
          <w:rFonts w:hint="eastAsia"/>
        </w:rPr>
        <w:t>аудиторией</w:t>
      </w:r>
      <w:r>
        <w:t></w:t>
      </w:r>
      <w:r>
        <w:rPr>
          <w:rFonts w:hint="eastAsia"/>
        </w:rPr>
        <w:t>Поволжья</w:t>
      </w:r>
      <w:r>
        <w:t></w:t>
      </w:r>
      <w:r>
        <w:rPr>
          <w:rFonts w:hint="eastAsia"/>
        </w:rPr>
        <w:t>как</w:t>
      </w:r>
      <w:r>
        <w:t></w:t>
      </w:r>
      <w:r>
        <w:rPr>
          <w:rFonts w:hint="eastAsia"/>
        </w:rPr>
        <w:t>админи</w:t>
      </w:r>
      <w:r>
        <w:t></w:t>
      </w:r>
      <w:r>
        <w:rPr>
          <w:rFonts w:hint="eastAsia"/>
        </w:rPr>
        <w:t>стративно</w:t>
      </w:r>
      <w:r>
        <w:t></w:t>
      </w:r>
      <w:r>
        <w:rPr>
          <w:rFonts w:hint="eastAsia"/>
        </w:rPr>
        <w:t>тер</w:t>
      </w:r>
      <w:r>
        <w:t></w:t>
      </w:r>
      <w:r>
        <w:rPr>
          <w:rFonts w:hint="eastAsia"/>
        </w:rPr>
        <w:t>риториальной</w:t>
      </w:r>
      <w:r>
        <w:t></w:t>
      </w:r>
      <w:r>
        <w:t></w:t>
      </w:r>
      <w:r>
        <w:rPr>
          <w:rFonts w:hint="eastAsia"/>
        </w:rPr>
        <w:t>экономической</w:t>
      </w:r>
      <w:r>
        <w:t></w:t>
      </w:r>
      <w:r>
        <w:t></w:t>
      </w:r>
      <w:r>
        <w:rPr>
          <w:rFonts w:hint="eastAsia"/>
        </w:rPr>
        <w:t>социокультурной</w:t>
      </w:r>
      <w:r>
        <w:t></w:t>
      </w:r>
      <w:r>
        <w:t></w:t>
      </w:r>
      <w:r>
        <w:rPr>
          <w:rFonts w:hint="eastAsia"/>
        </w:rPr>
        <w:t>ин</w:t>
      </w:r>
      <w:r>
        <w:t></w:t>
      </w:r>
      <w:r>
        <w:rPr>
          <w:rFonts w:hint="eastAsia"/>
        </w:rPr>
        <w:t>формационной</w:t>
      </w:r>
      <w:r>
        <w:t></w:t>
      </w:r>
      <w:r>
        <w:rPr>
          <w:rFonts w:hint="eastAsia"/>
        </w:rPr>
        <w:t>целостностью</w:t>
      </w:r>
      <w:r>
        <w:t></w:t>
      </w:r>
    </w:p>
    <w:p w:rsidR="005B4298" w:rsidRDefault="005B4298" w:rsidP="005B4298">
      <w:r>
        <w:t></w:t>
      </w:r>
      <w:r>
        <w:tab/>
      </w:r>
      <w:r>
        <w:rPr>
          <w:rFonts w:hint="eastAsia"/>
        </w:rPr>
        <w:t>выразить</w:t>
      </w:r>
      <w:r>
        <w:t></w:t>
      </w:r>
      <w:r>
        <w:rPr>
          <w:rFonts w:hint="eastAsia"/>
        </w:rPr>
        <w:t>приоритетные</w:t>
      </w:r>
      <w:r>
        <w:t></w:t>
      </w:r>
      <w:r>
        <w:rPr>
          <w:rFonts w:hint="eastAsia"/>
        </w:rPr>
        <w:t>типоформирующие</w:t>
      </w:r>
      <w:r>
        <w:t></w:t>
      </w:r>
      <w:r>
        <w:rPr>
          <w:rFonts w:hint="eastAsia"/>
        </w:rPr>
        <w:t>факторы</w:t>
      </w:r>
      <w:r>
        <w:t></w:t>
      </w:r>
      <w:r>
        <w:t></w:t>
      </w:r>
      <w:r>
        <w:rPr>
          <w:rFonts w:hint="eastAsia"/>
        </w:rPr>
        <w:t>учреди</w:t>
      </w:r>
      <w:r>
        <w:t></w:t>
      </w:r>
      <w:r>
        <w:rPr>
          <w:rFonts w:hint="eastAsia"/>
        </w:rPr>
        <w:t>тельство</w:t>
      </w:r>
      <w:r>
        <w:t></w:t>
      </w:r>
      <w:r>
        <w:t></w:t>
      </w:r>
      <w:r>
        <w:t></w:t>
      </w:r>
      <w:r>
        <w:rPr>
          <w:rFonts w:hint="eastAsia"/>
        </w:rPr>
        <w:t>целеполагание</w:t>
      </w:r>
      <w:r>
        <w:t></w:t>
      </w:r>
      <w:r>
        <w:t></w:t>
      </w:r>
      <w:r>
        <w:t></w:t>
      </w:r>
      <w:r>
        <w:rPr>
          <w:rFonts w:hint="eastAsia"/>
        </w:rPr>
        <w:t>связь</w:t>
      </w:r>
      <w:r>
        <w:t></w:t>
      </w:r>
      <w:r>
        <w:rPr>
          <w:rFonts w:hint="eastAsia"/>
        </w:rPr>
        <w:t>с</w:t>
      </w:r>
      <w:r>
        <w:t></w:t>
      </w:r>
      <w:r>
        <w:rPr>
          <w:rFonts w:hint="eastAsia"/>
        </w:rPr>
        <w:t>аудиторией</w:t>
      </w:r>
      <w:r>
        <w:t></w:t>
      </w:r>
      <w:r>
        <w:t></w:t>
      </w:r>
      <w:r>
        <w:t></w:t>
      </w:r>
      <w:r>
        <w:rPr>
          <w:rFonts w:hint="eastAsia"/>
        </w:rPr>
        <w:t>обусловливающие</w:t>
      </w:r>
      <w:r>
        <w:t></w:t>
      </w:r>
      <w:r>
        <w:rPr>
          <w:rFonts w:hint="eastAsia"/>
        </w:rPr>
        <w:t>определение</w:t>
      </w:r>
      <w:r>
        <w:t></w:t>
      </w:r>
      <w:r>
        <w:rPr>
          <w:rFonts w:hint="eastAsia"/>
        </w:rPr>
        <w:t>бинарных</w:t>
      </w:r>
      <w:r>
        <w:t></w:t>
      </w:r>
      <w:r>
        <w:rPr>
          <w:rFonts w:hint="eastAsia"/>
        </w:rPr>
        <w:t>типообразующих</w:t>
      </w:r>
      <w:r>
        <w:t></w:t>
      </w:r>
      <w:r>
        <w:rPr>
          <w:rFonts w:hint="eastAsia"/>
        </w:rPr>
        <w:t>признаков</w:t>
      </w:r>
      <w:r>
        <w:t></w:t>
      </w:r>
      <w:r>
        <w:t></w:t>
      </w:r>
      <w:r>
        <w:rPr>
          <w:rFonts w:hint="eastAsia"/>
        </w:rPr>
        <w:t>региональный</w:t>
      </w:r>
      <w:r>
        <w:t></w:t>
      </w:r>
      <w:r>
        <w:t></w:t>
      </w:r>
      <w:r>
        <w:rPr>
          <w:rFonts w:hint="eastAsia"/>
        </w:rPr>
        <w:t>социально</w:t>
      </w:r>
      <w:r>
        <w:t></w:t>
      </w:r>
      <w:r>
        <w:rPr>
          <w:rFonts w:hint="eastAsia"/>
        </w:rPr>
        <w:t>демографи</w:t>
      </w:r>
      <w:r>
        <w:t></w:t>
      </w:r>
      <w:r>
        <w:rPr>
          <w:rFonts w:hint="eastAsia"/>
        </w:rPr>
        <w:t>ческий</w:t>
      </w:r>
      <w:r>
        <w:t></w:t>
      </w:r>
      <w:r>
        <w:t></w:t>
      </w:r>
      <w:r>
        <w:rPr>
          <w:rFonts w:hint="eastAsia"/>
        </w:rPr>
        <w:t>средств</w:t>
      </w:r>
      <w:r>
        <w:t></w:t>
      </w:r>
      <w:r>
        <w:rPr>
          <w:rFonts w:hint="eastAsia"/>
        </w:rPr>
        <w:t>массовой</w:t>
      </w:r>
      <w:r>
        <w:t></w:t>
      </w:r>
      <w:r>
        <w:rPr>
          <w:rFonts w:hint="eastAsia"/>
        </w:rPr>
        <w:t>информации</w:t>
      </w:r>
      <w:r>
        <w:t></w:t>
      </w:r>
      <w:r>
        <w:rPr>
          <w:rFonts w:hint="eastAsia"/>
        </w:rPr>
        <w:t>различ</w:t>
      </w:r>
      <w:r>
        <w:t></w:t>
      </w:r>
      <w:r>
        <w:rPr>
          <w:rFonts w:hint="eastAsia"/>
        </w:rPr>
        <w:t>ных</w:t>
      </w:r>
      <w:r>
        <w:t></w:t>
      </w:r>
      <w:r>
        <w:rPr>
          <w:rFonts w:hint="eastAsia"/>
        </w:rPr>
        <w:t>территориальных</w:t>
      </w:r>
      <w:r>
        <w:t></w:t>
      </w:r>
      <w:r>
        <w:rPr>
          <w:rFonts w:hint="eastAsia"/>
        </w:rPr>
        <w:t>уровней</w:t>
      </w:r>
      <w:r>
        <w:t></w:t>
      </w:r>
    </w:p>
    <w:p w:rsidR="005B4298" w:rsidRDefault="005B4298" w:rsidP="005B4298">
      <w:r>
        <w:t></w:t>
      </w:r>
      <w:r>
        <w:tab/>
      </w:r>
      <w:r>
        <w:rPr>
          <w:rFonts w:hint="eastAsia"/>
        </w:rPr>
        <w:t>классифицировать</w:t>
      </w:r>
      <w:r>
        <w:t></w:t>
      </w:r>
      <w:r>
        <w:rPr>
          <w:rFonts w:hint="eastAsia"/>
        </w:rPr>
        <w:t>общую</w:t>
      </w:r>
      <w:r>
        <w:t></w:t>
      </w:r>
      <w:r>
        <w:rPr>
          <w:rFonts w:hint="eastAsia"/>
        </w:rPr>
        <w:t>систему</w:t>
      </w:r>
      <w:r>
        <w:t></w:t>
      </w:r>
      <w:r>
        <w:rPr>
          <w:rFonts w:hint="eastAsia"/>
        </w:rPr>
        <w:t>СМИ</w:t>
      </w:r>
      <w:r>
        <w:t></w:t>
      </w:r>
      <w:r>
        <w:t></w:t>
      </w:r>
      <w:r>
        <w:rPr>
          <w:rFonts w:hint="eastAsia"/>
        </w:rPr>
        <w:t>прессу</w:t>
      </w:r>
      <w:r>
        <w:t></w:t>
      </w:r>
      <w:r>
        <w:rPr>
          <w:rFonts w:hint="eastAsia"/>
        </w:rPr>
        <w:t>Центра</w:t>
      </w:r>
      <w:r>
        <w:t></w:t>
      </w:r>
      <w:r>
        <w:rPr>
          <w:rFonts w:hint="eastAsia"/>
        </w:rPr>
        <w:t>и</w:t>
      </w:r>
      <w:r>
        <w:t></w:t>
      </w:r>
      <w:r>
        <w:rPr>
          <w:rFonts w:hint="eastAsia"/>
        </w:rPr>
        <w:t>Периферии</w:t>
      </w:r>
      <w:r>
        <w:t></w:t>
      </w:r>
      <w:r>
        <w:t></w:t>
      </w:r>
      <w:r>
        <w:t></w:t>
      </w:r>
      <w:r>
        <w:rPr>
          <w:rFonts w:hint="eastAsia"/>
        </w:rPr>
        <w:t>координирующуюся</w:t>
      </w:r>
      <w:r>
        <w:t></w:t>
      </w:r>
      <w:r>
        <w:rPr>
          <w:rFonts w:hint="eastAsia"/>
        </w:rPr>
        <w:t>по</w:t>
      </w:r>
      <w:r>
        <w:t></w:t>
      </w:r>
      <w:r>
        <w:rPr>
          <w:rFonts w:hint="eastAsia"/>
        </w:rPr>
        <w:t>двум</w:t>
      </w:r>
      <w:r>
        <w:t></w:t>
      </w:r>
      <w:r>
        <w:rPr>
          <w:rFonts w:hint="eastAsia"/>
        </w:rPr>
        <w:t>организационным</w:t>
      </w:r>
      <w:r>
        <w:t></w:t>
      </w:r>
      <w:r>
        <w:rPr>
          <w:rFonts w:hint="eastAsia"/>
        </w:rPr>
        <w:t>катего</w:t>
      </w:r>
      <w:r>
        <w:t></w:t>
      </w:r>
      <w:r>
        <w:rPr>
          <w:rFonts w:hint="eastAsia"/>
        </w:rPr>
        <w:t>риям</w:t>
      </w:r>
      <w:r>
        <w:t></w:t>
      </w:r>
      <w:r>
        <w:t></w:t>
      </w:r>
      <w:r>
        <w:rPr>
          <w:rFonts w:hint="eastAsia"/>
        </w:rPr>
        <w:t>количественной</w:t>
      </w:r>
      <w:r>
        <w:t></w:t>
      </w:r>
      <w:r>
        <w:rPr>
          <w:rFonts w:hint="eastAsia"/>
        </w:rPr>
        <w:t>вертикали</w:t>
      </w:r>
      <w:r>
        <w:t></w:t>
      </w:r>
      <w:r>
        <w:t></w:t>
      </w:r>
      <w:r>
        <w:t></w:t>
      </w:r>
      <w:r>
        <w:t></w:t>
      </w:r>
      <w:r>
        <w:t></w:t>
      </w:r>
      <w:r>
        <w:t></w:t>
      </w:r>
      <w:r>
        <w:rPr>
          <w:rFonts w:hint="eastAsia"/>
        </w:rPr>
        <w:t>и</w:t>
      </w:r>
      <w:r>
        <w:t></w:t>
      </w:r>
      <w:r>
        <w:rPr>
          <w:rFonts w:hint="eastAsia"/>
        </w:rPr>
        <w:t>качественной</w:t>
      </w:r>
      <w:r>
        <w:t></w:t>
      </w:r>
      <w:r>
        <w:rPr>
          <w:rFonts w:hint="eastAsia"/>
        </w:rPr>
        <w:t>горизонтали</w:t>
      </w:r>
      <w:r>
        <w:t></w:t>
      </w:r>
      <w:r>
        <w:t></w:t>
      </w:r>
      <w:r>
        <w:rPr>
          <w:rFonts w:hint="eastAsia"/>
        </w:rPr>
        <w:t>КГ</w:t>
      </w:r>
      <w:r>
        <w:t></w:t>
      </w:r>
      <w:r>
        <w:t></w:t>
      </w:r>
    </w:p>
    <w:p w:rsidR="005B4298" w:rsidRDefault="005B4298" w:rsidP="005B4298">
      <w:r>
        <w:t></w:t>
      </w:r>
      <w:r>
        <w:tab/>
      </w:r>
      <w:r>
        <w:rPr>
          <w:rFonts w:hint="eastAsia"/>
        </w:rPr>
        <w:t>верифицировать</w:t>
      </w:r>
      <w:r>
        <w:t></w:t>
      </w:r>
      <w:r>
        <w:rPr>
          <w:rFonts w:hint="eastAsia"/>
        </w:rPr>
        <w:t>количественную</w:t>
      </w:r>
      <w:r>
        <w:t></w:t>
      </w:r>
      <w:r>
        <w:rPr>
          <w:rFonts w:hint="eastAsia"/>
        </w:rPr>
        <w:t>вертикаль</w:t>
      </w:r>
      <w:r>
        <w:t></w:t>
      </w:r>
      <w:r>
        <w:t></w:t>
      </w:r>
      <w:r>
        <w:t></w:t>
      </w:r>
      <w:r>
        <w:t></w:t>
      </w:r>
      <w:r>
        <w:t></w:t>
      </w:r>
      <w:r>
        <w:t></w:t>
      </w:r>
      <w:r>
        <w:t></w:t>
      </w:r>
      <w:r>
        <w:rPr>
          <w:rFonts w:hint="eastAsia"/>
        </w:rPr>
        <w:t>включаю</w:t>
      </w:r>
      <w:r>
        <w:t></w:t>
      </w:r>
      <w:r>
        <w:rPr>
          <w:rFonts w:hint="eastAsia"/>
        </w:rPr>
        <w:t>щую</w:t>
      </w:r>
      <w:r>
        <w:t></w:t>
      </w:r>
      <w:r>
        <w:rPr>
          <w:rFonts w:hint="eastAsia"/>
        </w:rPr>
        <w:t>в</w:t>
      </w:r>
      <w:r>
        <w:t></w:t>
      </w:r>
      <w:r>
        <w:rPr>
          <w:rFonts w:hint="eastAsia"/>
        </w:rPr>
        <w:t>себя</w:t>
      </w:r>
      <w:r>
        <w:t></w:t>
      </w:r>
      <w:r>
        <w:rPr>
          <w:rFonts w:hint="eastAsia"/>
        </w:rPr>
        <w:t>общую</w:t>
      </w:r>
      <w:r>
        <w:t></w:t>
      </w:r>
      <w:r>
        <w:rPr>
          <w:rFonts w:hint="eastAsia"/>
        </w:rPr>
        <w:t>систематику</w:t>
      </w:r>
      <w:r>
        <w:t></w:t>
      </w:r>
      <w:r>
        <w:rPr>
          <w:rFonts w:hint="eastAsia"/>
        </w:rPr>
        <w:t>прессы</w:t>
      </w:r>
      <w:r>
        <w:t></w:t>
      </w:r>
      <w:r>
        <w:rPr>
          <w:rFonts w:hint="eastAsia"/>
        </w:rPr>
        <w:t>России</w:t>
      </w:r>
      <w:r>
        <w:t></w:t>
      </w:r>
      <w:r>
        <w:t></w:t>
      </w:r>
      <w:r>
        <w:rPr>
          <w:rFonts w:hint="eastAsia"/>
        </w:rPr>
        <w:t>дифференцирую</w:t>
      </w:r>
      <w:r>
        <w:t></w:t>
      </w:r>
      <w:r>
        <w:rPr>
          <w:rFonts w:hint="eastAsia"/>
        </w:rPr>
        <w:t>щуюся</w:t>
      </w:r>
      <w:r>
        <w:t></w:t>
      </w:r>
      <w:r>
        <w:rPr>
          <w:rFonts w:hint="eastAsia"/>
        </w:rPr>
        <w:t>по</w:t>
      </w:r>
      <w:r>
        <w:t></w:t>
      </w:r>
      <w:r>
        <w:rPr>
          <w:rFonts w:hint="eastAsia"/>
        </w:rPr>
        <w:t>градации</w:t>
      </w:r>
      <w:r>
        <w:t></w:t>
      </w:r>
      <w:r>
        <w:rPr>
          <w:rFonts w:hint="eastAsia"/>
        </w:rPr>
        <w:t>масштаба</w:t>
      </w:r>
      <w:r>
        <w:t></w:t>
      </w:r>
      <w:r>
        <w:rPr>
          <w:rFonts w:hint="eastAsia"/>
        </w:rPr>
        <w:t>областей</w:t>
      </w:r>
      <w:r>
        <w:t></w:t>
      </w:r>
      <w:r>
        <w:rPr>
          <w:rFonts w:hint="eastAsia"/>
        </w:rPr>
        <w:t>ее</w:t>
      </w:r>
      <w:r>
        <w:t></w:t>
      </w:r>
      <w:r>
        <w:rPr>
          <w:rFonts w:hint="eastAsia"/>
        </w:rPr>
        <w:t>распространения</w:t>
      </w:r>
      <w:r>
        <w:t></w:t>
      </w:r>
      <w:r>
        <w:t></w:t>
      </w:r>
      <w:r>
        <w:rPr>
          <w:rFonts w:hint="eastAsia"/>
        </w:rPr>
        <w:t>от</w:t>
      </w:r>
      <w:r>
        <w:t></w:t>
      </w:r>
      <w:r>
        <w:rPr>
          <w:rFonts w:hint="eastAsia"/>
        </w:rPr>
        <w:t>транс</w:t>
      </w:r>
      <w:r>
        <w:t></w:t>
      </w:r>
      <w:r>
        <w:rPr>
          <w:rFonts w:hint="eastAsia"/>
        </w:rPr>
        <w:t>национальной</w:t>
      </w:r>
      <w:r>
        <w:t></w:t>
      </w:r>
      <w:r>
        <w:rPr>
          <w:rFonts w:hint="eastAsia"/>
        </w:rPr>
        <w:t>до</w:t>
      </w:r>
      <w:r>
        <w:t></w:t>
      </w:r>
      <w:r>
        <w:rPr>
          <w:rFonts w:hint="eastAsia"/>
        </w:rPr>
        <w:t>низовой</w:t>
      </w:r>
      <w:r>
        <w:t></w:t>
      </w:r>
      <w:r>
        <w:rPr>
          <w:rFonts w:hint="eastAsia"/>
        </w:rPr>
        <w:t>печати</w:t>
      </w:r>
      <w:r>
        <w:t></w:t>
      </w:r>
      <w:r>
        <w:t></w:t>
      </w:r>
    </w:p>
    <w:p w:rsidR="005B4298" w:rsidRDefault="005B4298" w:rsidP="005B4298">
      <w:r>
        <w:t></w:t>
      </w:r>
      <w:r>
        <w:tab/>
      </w:r>
      <w:r>
        <w:rPr>
          <w:rFonts w:hint="eastAsia"/>
        </w:rPr>
        <w:t>постулировать</w:t>
      </w:r>
      <w:r>
        <w:t></w:t>
      </w:r>
      <w:r>
        <w:rPr>
          <w:rFonts w:hint="eastAsia"/>
        </w:rPr>
        <w:t>качественную</w:t>
      </w:r>
      <w:r>
        <w:t></w:t>
      </w:r>
      <w:r>
        <w:rPr>
          <w:rFonts w:hint="eastAsia"/>
        </w:rPr>
        <w:t>горизонталь</w:t>
      </w:r>
      <w:r>
        <w:t></w:t>
      </w:r>
      <w:r>
        <w:t></w:t>
      </w:r>
      <w:r>
        <w:rPr>
          <w:rFonts w:hint="eastAsia"/>
        </w:rPr>
        <w:t>КГ</w:t>
      </w:r>
      <w:r>
        <w:t></w:t>
      </w:r>
      <w:r>
        <w:t></w:t>
      </w:r>
      <w:r>
        <w:t></w:t>
      </w:r>
      <w:r>
        <w:rPr>
          <w:rFonts w:hint="eastAsia"/>
        </w:rPr>
        <w:t>или</w:t>
      </w:r>
      <w:r>
        <w:t></w:t>
      </w:r>
      <w:r>
        <w:rPr>
          <w:rFonts w:hint="eastAsia"/>
        </w:rPr>
        <w:t>тематиче</w:t>
      </w:r>
      <w:r>
        <w:t></w:t>
      </w:r>
      <w:r>
        <w:rPr>
          <w:rFonts w:hint="eastAsia"/>
        </w:rPr>
        <w:t>ский</w:t>
      </w:r>
      <w:r>
        <w:t></w:t>
      </w:r>
      <w:r>
        <w:rPr>
          <w:rFonts w:hint="eastAsia"/>
        </w:rPr>
        <w:t>ряд</w:t>
      </w:r>
      <w:r>
        <w:t></w:t>
      </w:r>
      <w:r>
        <w:rPr>
          <w:rFonts w:hint="eastAsia"/>
        </w:rPr>
        <w:t>региональной</w:t>
      </w:r>
      <w:r>
        <w:t></w:t>
      </w:r>
      <w:r>
        <w:rPr>
          <w:rFonts w:hint="eastAsia"/>
        </w:rPr>
        <w:t>прессы</w:t>
      </w:r>
      <w:r>
        <w:t></w:t>
      </w:r>
      <w:r>
        <w:t></w:t>
      </w:r>
      <w:r>
        <w:rPr>
          <w:rFonts w:hint="eastAsia"/>
        </w:rPr>
        <w:t>являющую</w:t>
      </w:r>
      <w:r>
        <w:t></w:t>
      </w:r>
      <w:r>
        <w:rPr>
          <w:rFonts w:hint="eastAsia"/>
        </w:rPr>
        <w:t>собой</w:t>
      </w:r>
      <w:r>
        <w:t></w:t>
      </w:r>
      <w:r>
        <w:rPr>
          <w:rFonts w:hint="eastAsia"/>
        </w:rPr>
        <w:t>классификацию</w:t>
      </w:r>
      <w:r>
        <w:t></w:t>
      </w:r>
      <w:r>
        <w:rPr>
          <w:rFonts w:hint="eastAsia"/>
        </w:rPr>
        <w:t>пе</w:t>
      </w:r>
      <w:r>
        <w:t></w:t>
      </w:r>
      <w:r>
        <w:rPr>
          <w:rFonts w:hint="eastAsia"/>
        </w:rPr>
        <w:t>риодических</w:t>
      </w:r>
      <w:r>
        <w:t></w:t>
      </w:r>
      <w:r>
        <w:rPr>
          <w:rFonts w:hint="eastAsia"/>
        </w:rPr>
        <w:t>изданий</w:t>
      </w:r>
      <w:r>
        <w:t></w:t>
      </w:r>
      <w:r>
        <w:rPr>
          <w:rFonts w:hint="eastAsia"/>
        </w:rPr>
        <w:t>с</w:t>
      </w:r>
      <w:r>
        <w:t></w:t>
      </w:r>
      <w:r>
        <w:rPr>
          <w:rFonts w:hint="eastAsia"/>
        </w:rPr>
        <w:t>учетом</w:t>
      </w:r>
      <w:r>
        <w:t></w:t>
      </w:r>
      <w:r>
        <w:rPr>
          <w:rFonts w:hint="eastAsia"/>
        </w:rPr>
        <w:t>социально</w:t>
      </w:r>
      <w:r>
        <w:t></w:t>
      </w:r>
      <w:r>
        <w:rPr>
          <w:rFonts w:hint="eastAsia"/>
        </w:rPr>
        <w:t>демографических</w:t>
      </w:r>
      <w:r>
        <w:t></w:t>
      </w:r>
      <w:r>
        <w:rPr>
          <w:rFonts w:hint="eastAsia"/>
        </w:rPr>
        <w:t>характе</w:t>
      </w:r>
      <w:r>
        <w:t></w:t>
      </w:r>
      <w:r>
        <w:rPr>
          <w:rFonts w:hint="eastAsia"/>
        </w:rPr>
        <w:t>ристик</w:t>
      </w:r>
      <w:r>
        <w:t></w:t>
      </w:r>
      <w:r>
        <w:rPr>
          <w:rFonts w:hint="eastAsia"/>
        </w:rPr>
        <w:t>массовой</w:t>
      </w:r>
      <w:r>
        <w:t></w:t>
      </w:r>
      <w:r>
        <w:rPr>
          <w:rFonts w:hint="eastAsia"/>
        </w:rPr>
        <w:t>аудитории</w:t>
      </w:r>
      <w:r>
        <w:t></w:t>
      </w:r>
      <w:r>
        <w:rPr>
          <w:rFonts w:hint="eastAsia"/>
        </w:rPr>
        <w:t>республик</w:t>
      </w:r>
      <w:r>
        <w:t></w:t>
      </w:r>
    </w:p>
    <w:p w:rsidR="005B4298" w:rsidRDefault="005B4298" w:rsidP="005B4298">
      <w:r>
        <w:t></w:t>
      </w:r>
      <w:r>
        <w:tab/>
      </w:r>
      <w:r>
        <w:rPr>
          <w:rFonts w:hint="eastAsia"/>
        </w:rPr>
        <w:t>продемонстрировать</w:t>
      </w:r>
      <w:r>
        <w:t></w:t>
      </w:r>
      <w:r>
        <w:rPr>
          <w:rFonts w:hint="eastAsia"/>
        </w:rPr>
        <w:t>элементно</w:t>
      </w:r>
      <w:r>
        <w:t></w:t>
      </w:r>
      <w:r>
        <w:rPr>
          <w:rFonts w:hint="eastAsia"/>
        </w:rPr>
        <w:t>содержательную</w:t>
      </w:r>
      <w:r>
        <w:t></w:t>
      </w:r>
      <w:r>
        <w:rPr>
          <w:rFonts w:hint="eastAsia"/>
        </w:rPr>
        <w:t>организацию</w:t>
      </w:r>
      <w:r>
        <w:t></w:t>
      </w:r>
      <w:r>
        <w:rPr>
          <w:rFonts w:hint="eastAsia"/>
        </w:rPr>
        <w:t>дизайна</w:t>
      </w:r>
      <w:r>
        <w:t></w:t>
      </w:r>
      <w:r>
        <w:rPr>
          <w:rFonts w:hint="eastAsia"/>
        </w:rPr>
        <w:t>прессы</w:t>
      </w:r>
      <w:r>
        <w:t></w:t>
      </w:r>
      <w:r>
        <w:rPr>
          <w:rFonts w:hint="eastAsia"/>
        </w:rPr>
        <w:t>республик</w:t>
      </w:r>
      <w:r>
        <w:t></w:t>
      </w:r>
      <w:r>
        <w:rPr>
          <w:rFonts w:hint="eastAsia"/>
        </w:rPr>
        <w:t>Поволжья</w:t>
      </w:r>
      <w:r>
        <w:t></w:t>
      </w:r>
      <w:r>
        <w:t></w:t>
      </w:r>
      <w:r>
        <w:rPr>
          <w:rFonts w:hint="eastAsia"/>
        </w:rPr>
        <w:t>формат</w:t>
      </w:r>
      <w:r>
        <w:t></w:t>
      </w:r>
      <w:r>
        <w:t></w:t>
      </w:r>
      <w:r>
        <w:rPr>
          <w:rFonts w:hint="eastAsia"/>
        </w:rPr>
        <w:t>объем</w:t>
      </w:r>
      <w:r>
        <w:t></w:t>
      </w:r>
      <w:r>
        <w:t></w:t>
      </w:r>
      <w:r>
        <w:rPr>
          <w:rFonts w:hint="eastAsia"/>
        </w:rPr>
        <w:t>периодичность</w:t>
      </w:r>
      <w:r>
        <w:t></w:t>
      </w:r>
      <w:r>
        <w:t></w:t>
      </w:r>
      <w:r>
        <w:rPr>
          <w:rFonts w:hint="eastAsia"/>
        </w:rPr>
        <w:t>в</w:t>
      </w:r>
      <w:r>
        <w:t></w:t>
      </w:r>
      <w:r>
        <w:rPr>
          <w:rFonts w:hint="eastAsia"/>
        </w:rPr>
        <w:t>качестве</w:t>
      </w:r>
      <w:r>
        <w:t></w:t>
      </w:r>
      <w:r>
        <w:rPr>
          <w:rFonts w:hint="eastAsia"/>
        </w:rPr>
        <w:t>дополнительного</w:t>
      </w:r>
      <w:r>
        <w:t></w:t>
      </w:r>
      <w:r>
        <w:rPr>
          <w:rFonts w:hint="eastAsia"/>
        </w:rPr>
        <w:t>типоформирующего</w:t>
      </w:r>
      <w:r>
        <w:t></w:t>
      </w:r>
      <w:r>
        <w:rPr>
          <w:rFonts w:hint="eastAsia"/>
        </w:rPr>
        <w:t>признака</w:t>
      </w:r>
      <w:r>
        <w:t></w:t>
      </w:r>
      <w:r>
        <w:rPr>
          <w:rFonts w:hint="eastAsia"/>
        </w:rPr>
        <w:t>региональ</w:t>
      </w:r>
      <w:r>
        <w:t></w:t>
      </w:r>
      <w:r>
        <w:rPr>
          <w:rFonts w:hint="eastAsia"/>
        </w:rPr>
        <w:t>ных</w:t>
      </w:r>
      <w:r>
        <w:t></w:t>
      </w:r>
      <w:r>
        <w:rPr>
          <w:rFonts w:hint="eastAsia"/>
        </w:rPr>
        <w:t>средств</w:t>
      </w:r>
      <w:r>
        <w:t></w:t>
      </w:r>
      <w:r>
        <w:rPr>
          <w:rFonts w:hint="eastAsia"/>
        </w:rPr>
        <w:t>массовой</w:t>
      </w:r>
      <w:r>
        <w:t></w:t>
      </w:r>
      <w:r>
        <w:rPr>
          <w:rFonts w:hint="eastAsia"/>
        </w:rPr>
        <w:t>информации</w:t>
      </w:r>
      <w:r>
        <w:t></w:t>
      </w:r>
    </w:p>
    <w:p w:rsidR="005B4298" w:rsidRDefault="005B4298" w:rsidP="005B4298">
      <w:r>
        <w:t></w:t>
      </w:r>
    </w:p>
    <w:p w:rsidR="005B4298" w:rsidRDefault="005B4298" w:rsidP="005B4298">
      <w:r>
        <w:t></w:t>
      </w:r>
      <w:r>
        <w:t></w:t>
      </w:r>
    </w:p>
    <w:p w:rsidR="005B4298" w:rsidRDefault="005B4298" w:rsidP="005B4298">
      <w:r>
        <w:t></w:t>
      </w:r>
      <w:r>
        <w:tab/>
      </w:r>
      <w:r>
        <w:rPr>
          <w:rFonts w:hint="eastAsia"/>
        </w:rPr>
        <w:t>рекомбинировать</w:t>
      </w:r>
      <w:r>
        <w:t></w:t>
      </w:r>
      <w:r>
        <w:rPr>
          <w:rFonts w:hint="eastAsia"/>
        </w:rPr>
        <w:t>основные</w:t>
      </w:r>
      <w:r>
        <w:t></w:t>
      </w:r>
      <w:r>
        <w:rPr>
          <w:rFonts w:hint="eastAsia"/>
        </w:rPr>
        <w:t>концепты</w:t>
      </w:r>
      <w:r>
        <w:t></w:t>
      </w:r>
      <w:r>
        <w:rPr>
          <w:rFonts w:hint="eastAsia"/>
        </w:rPr>
        <w:t>современного</w:t>
      </w:r>
      <w:r>
        <w:t></w:t>
      </w:r>
      <w:r>
        <w:rPr>
          <w:rFonts w:hint="eastAsia"/>
        </w:rPr>
        <w:t>жанрооб</w:t>
      </w:r>
      <w:r>
        <w:t></w:t>
      </w:r>
      <w:r>
        <w:rPr>
          <w:rFonts w:hint="eastAsia"/>
        </w:rPr>
        <w:t>разования</w:t>
      </w:r>
      <w:r>
        <w:t></w:t>
      </w:r>
      <w:r>
        <w:rPr>
          <w:rFonts w:hint="eastAsia"/>
        </w:rPr>
        <w:t>в</w:t>
      </w:r>
      <w:r>
        <w:t></w:t>
      </w:r>
      <w:r>
        <w:rPr>
          <w:rFonts w:hint="eastAsia"/>
        </w:rPr>
        <w:t>отечественной</w:t>
      </w:r>
      <w:r>
        <w:t></w:t>
      </w:r>
      <w:r>
        <w:rPr>
          <w:rFonts w:hint="eastAsia"/>
        </w:rPr>
        <w:t>теории</w:t>
      </w:r>
      <w:r>
        <w:t></w:t>
      </w:r>
      <w:r>
        <w:rPr>
          <w:rFonts w:hint="eastAsia"/>
        </w:rPr>
        <w:t>журналистики</w:t>
      </w:r>
      <w:r>
        <w:t></w:t>
      </w:r>
    </w:p>
    <w:p w:rsidR="005B4298" w:rsidRDefault="005B4298" w:rsidP="005B4298">
      <w:r>
        <w:t></w:t>
      </w:r>
      <w:r>
        <w:tab/>
      </w:r>
      <w:r>
        <w:rPr>
          <w:rFonts w:hint="eastAsia"/>
        </w:rPr>
        <w:t>обосновать</w:t>
      </w:r>
      <w:r>
        <w:t></w:t>
      </w:r>
      <w:r>
        <w:rPr>
          <w:rFonts w:hint="eastAsia"/>
        </w:rPr>
        <w:t>инновационные</w:t>
      </w:r>
      <w:r>
        <w:t></w:t>
      </w:r>
      <w:r>
        <w:rPr>
          <w:rFonts w:hint="eastAsia"/>
        </w:rPr>
        <w:t>признаки</w:t>
      </w:r>
      <w:r>
        <w:t></w:t>
      </w:r>
      <w:r>
        <w:rPr>
          <w:rFonts w:hint="eastAsia"/>
        </w:rPr>
        <w:t>медиатекстов</w:t>
      </w:r>
      <w:r>
        <w:t></w:t>
      </w:r>
      <w:r>
        <w:rPr>
          <w:rFonts w:hint="eastAsia"/>
        </w:rPr>
        <w:t>региональ</w:t>
      </w:r>
      <w:r>
        <w:t></w:t>
      </w:r>
      <w:r>
        <w:rPr>
          <w:rFonts w:hint="eastAsia"/>
        </w:rPr>
        <w:t>ных</w:t>
      </w:r>
      <w:r>
        <w:t></w:t>
      </w:r>
      <w:r>
        <w:rPr>
          <w:rFonts w:hint="eastAsia"/>
        </w:rPr>
        <w:t>периодических</w:t>
      </w:r>
      <w:r>
        <w:t></w:t>
      </w:r>
      <w:r>
        <w:rPr>
          <w:rFonts w:hint="eastAsia"/>
        </w:rPr>
        <w:t>изданий</w:t>
      </w:r>
      <w:r>
        <w:t></w:t>
      </w:r>
      <w:r>
        <w:t></w:t>
      </w:r>
      <w:r>
        <w:rPr>
          <w:rFonts w:hint="eastAsia"/>
        </w:rPr>
        <w:t>являющиеся</w:t>
      </w:r>
      <w:r>
        <w:t></w:t>
      </w:r>
      <w:r>
        <w:rPr>
          <w:rFonts w:hint="eastAsia"/>
        </w:rPr>
        <w:t>следствием</w:t>
      </w:r>
      <w:r>
        <w:t></w:t>
      </w:r>
      <w:r>
        <w:rPr>
          <w:rFonts w:hint="eastAsia"/>
        </w:rPr>
        <w:t>диффузных</w:t>
      </w:r>
      <w:r>
        <w:t></w:t>
      </w:r>
      <w:r>
        <w:rPr>
          <w:rFonts w:hint="eastAsia"/>
        </w:rPr>
        <w:t>ко</w:t>
      </w:r>
      <w:r>
        <w:t></w:t>
      </w:r>
      <w:r>
        <w:rPr>
          <w:rFonts w:hint="eastAsia"/>
        </w:rPr>
        <w:t>лебаний</w:t>
      </w:r>
      <w:r>
        <w:t></w:t>
      </w:r>
      <w:r>
        <w:rPr>
          <w:rFonts w:hint="eastAsia"/>
        </w:rPr>
        <w:t>изотропии</w:t>
      </w:r>
      <w:r>
        <w:t></w:t>
      </w:r>
      <w:r>
        <w:rPr>
          <w:rFonts w:hint="eastAsia"/>
        </w:rPr>
        <w:t>информационно</w:t>
      </w:r>
      <w:r>
        <w:t></w:t>
      </w:r>
      <w:r>
        <w:rPr>
          <w:rFonts w:hint="eastAsia"/>
        </w:rPr>
        <w:t>коммуникативных</w:t>
      </w:r>
      <w:r>
        <w:t></w:t>
      </w:r>
      <w:r>
        <w:rPr>
          <w:rFonts w:hint="eastAsia"/>
        </w:rPr>
        <w:t>продуктов</w:t>
      </w:r>
      <w:r>
        <w:t></w:t>
      </w:r>
    </w:p>
    <w:p w:rsidR="005B4298" w:rsidRDefault="005B4298" w:rsidP="005B4298">
      <w:r>
        <w:t></w:t>
      </w:r>
      <w:r>
        <w:tab/>
      </w:r>
      <w:r>
        <w:rPr>
          <w:rFonts w:hint="eastAsia"/>
        </w:rPr>
        <w:t>выделить</w:t>
      </w:r>
      <w:r>
        <w:t></w:t>
      </w:r>
      <w:r>
        <w:rPr>
          <w:rFonts w:hint="eastAsia"/>
        </w:rPr>
        <w:t>полифонию</w:t>
      </w:r>
      <w:r>
        <w:t></w:t>
      </w:r>
      <w:r>
        <w:rPr>
          <w:rFonts w:hint="eastAsia"/>
        </w:rPr>
        <w:t>родовых</w:t>
      </w:r>
      <w:r>
        <w:t></w:t>
      </w:r>
      <w:r>
        <w:rPr>
          <w:rFonts w:hint="eastAsia"/>
        </w:rPr>
        <w:t>групп</w:t>
      </w:r>
      <w:r>
        <w:t></w:t>
      </w:r>
      <w:r>
        <w:rPr>
          <w:rFonts w:hint="eastAsia"/>
        </w:rPr>
        <w:t>жанровой</w:t>
      </w:r>
      <w:r>
        <w:t></w:t>
      </w:r>
      <w:r>
        <w:rPr>
          <w:rFonts w:hint="eastAsia"/>
        </w:rPr>
        <w:t>системы</w:t>
      </w:r>
    </w:p>
    <w:p w:rsidR="005B4298" w:rsidRDefault="005B4298" w:rsidP="005B4298">
      <w:r>
        <w:rPr>
          <w:rFonts w:hint="eastAsia"/>
        </w:rPr>
        <w:t>средств</w:t>
      </w:r>
      <w:r>
        <w:t></w:t>
      </w:r>
      <w:r>
        <w:rPr>
          <w:rFonts w:hint="eastAsia"/>
        </w:rPr>
        <w:t>массовой</w:t>
      </w:r>
      <w:r>
        <w:t></w:t>
      </w:r>
      <w:r>
        <w:rPr>
          <w:rFonts w:hint="eastAsia"/>
        </w:rPr>
        <w:t>информации</w:t>
      </w:r>
      <w:r>
        <w:t></w:t>
      </w:r>
      <w:r>
        <w:rPr>
          <w:rFonts w:hint="eastAsia"/>
        </w:rPr>
        <w:t>Поволжья</w:t>
      </w:r>
      <w:r>
        <w:t></w:t>
      </w:r>
      <w:r>
        <w:rPr>
          <w:rFonts w:hint="eastAsia"/>
        </w:rPr>
        <w:t>по</w:t>
      </w:r>
      <w:r>
        <w:t></w:t>
      </w:r>
      <w:r>
        <w:rPr>
          <w:rFonts w:hint="eastAsia"/>
        </w:rPr>
        <w:t>их</w:t>
      </w:r>
      <w:r>
        <w:t></w:t>
      </w:r>
      <w:r>
        <w:rPr>
          <w:rFonts w:hint="eastAsia"/>
        </w:rPr>
        <w:t>функциональному</w:t>
      </w:r>
      <w:r>
        <w:t></w:t>
      </w:r>
      <w:r>
        <w:rPr>
          <w:rFonts w:hint="eastAsia"/>
        </w:rPr>
        <w:t>на</w:t>
      </w:r>
      <w:r>
        <w:t></w:t>
      </w:r>
    </w:p>
    <w:p w:rsidR="005B4298" w:rsidRDefault="005B4298" w:rsidP="005B4298">
      <w:r>
        <w:rPr>
          <w:rFonts w:hint="eastAsia"/>
        </w:rPr>
        <w:t>значению</w:t>
      </w:r>
      <w:r>
        <w:t></w:t>
      </w:r>
      <w:r>
        <w:t></w:t>
      </w:r>
      <w:r>
        <w:rPr>
          <w:rFonts w:hint="eastAsia"/>
        </w:rPr>
        <w:t>эмпирической</w:t>
      </w:r>
      <w:r>
        <w:t></w:t>
      </w:r>
      <w:r>
        <w:rPr>
          <w:rFonts w:hint="eastAsia"/>
        </w:rPr>
        <w:t>системности</w:t>
      </w:r>
      <w:r>
        <w:t></w:t>
      </w:r>
      <w:r>
        <w:t></w:t>
      </w:r>
      <w:r>
        <w:rPr>
          <w:rFonts w:hint="eastAsia"/>
        </w:rPr>
        <w:t>многомерности</w:t>
      </w:r>
      <w:r>
        <w:t></w:t>
      </w:r>
      <w:r>
        <w:rPr>
          <w:rFonts w:hint="eastAsia"/>
        </w:rPr>
        <w:t>семантики</w:t>
      </w:r>
      <w:r>
        <w:t></w:t>
      </w:r>
    </w:p>
    <w:p w:rsidR="005B4298" w:rsidRDefault="005B4298" w:rsidP="005B4298">
      <w:r>
        <w:rPr>
          <w:rFonts w:hint="eastAsia"/>
        </w:rPr>
        <w:t>композиционным</w:t>
      </w:r>
      <w:r>
        <w:t></w:t>
      </w:r>
      <w:r>
        <w:rPr>
          <w:rFonts w:hint="eastAsia"/>
        </w:rPr>
        <w:t>моделям</w:t>
      </w:r>
      <w:r>
        <w:t></w:t>
      </w:r>
      <w:r>
        <w:t></w:t>
      </w:r>
      <w:r>
        <w:rPr>
          <w:rFonts w:hint="eastAsia"/>
        </w:rPr>
        <w:t>фактурной</w:t>
      </w:r>
      <w:r>
        <w:t></w:t>
      </w:r>
      <w:r>
        <w:rPr>
          <w:rFonts w:hint="eastAsia"/>
        </w:rPr>
        <w:t>достоверности</w:t>
      </w:r>
      <w:r>
        <w:t></w:t>
      </w:r>
      <w:r>
        <w:rPr>
          <w:rFonts w:hint="eastAsia"/>
        </w:rPr>
        <w:t>и</w:t>
      </w:r>
      <w:r>
        <w:t></w:t>
      </w:r>
      <w:r>
        <w:rPr>
          <w:rFonts w:hint="eastAsia"/>
        </w:rPr>
        <w:t>авторского</w:t>
      </w:r>
    </w:p>
    <w:p w:rsidR="005B4298" w:rsidRDefault="005B4298" w:rsidP="005B4298">
      <w:r>
        <w:rPr>
          <w:rFonts w:hint="eastAsia"/>
        </w:rPr>
        <w:t>домысла</w:t>
      </w:r>
      <w:r>
        <w:t></w:t>
      </w:r>
    </w:p>
    <w:p w:rsidR="005B4298" w:rsidRDefault="005B4298" w:rsidP="005B4298">
      <w:r>
        <w:t></w:t>
      </w:r>
      <w:r>
        <w:tab/>
      </w:r>
      <w:r>
        <w:rPr>
          <w:rFonts w:hint="eastAsia"/>
        </w:rPr>
        <w:t>аргументировать</w:t>
      </w:r>
      <w:r>
        <w:t></w:t>
      </w:r>
      <w:r>
        <w:rPr>
          <w:rFonts w:hint="eastAsia"/>
        </w:rPr>
        <w:t>конверсию</w:t>
      </w:r>
      <w:r>
        <w:t></w:t>
      </w:r>
      <w:r>
        <w:rPr>
          <w:rFonts w:hint="eastAsia"/>
        </w:rPr>
        <w:t>жанрообразования</w:t>
      </w:r>
      <w:r>
        <w:t></w:t>
      </w:r>
      <w:r>
        <w:t></w:t>
      </w:r>
      <w:r>
        <w:rPr>
          <w:rFonts w:hint="eastAsia"/>
        </w:rPr>
        <w:t>выраженную</w:t>
      </w:r>
    </w:p>
    <w:p w:rsidR="005B4298" w:rsidRDefault="005B4298" w:rsidP="005B4298">
      <w:r>
        <w:rPr>
          <w:rFonts w:hint="eastAsia"/>
        </w:rPr>
        <w:t>коннотативными</w:t>
      </w:r>
      <w:r>
        <w:t></w:t>
      </w:r>
      <w:r>
        <w:t></w:t>
      </w:r>
      <w:r>
        <w:rPr>
          <w:rFonts w:hint="eastAsia"/>
        </w:rPr>
        <w:t>синкретичными</w:t>
      </w:r>
      <w:r>
        <w:t></w:t>
      </w:r>
      <w:r>
        <w:rPr>
          <w:rFonts w:hint="eastAsia"/>
        </w:rPr>
        <w:t>процессами</w:t>
      </w:r>
      <w:r>
        <w:t></w:t>
      </w:r>
      <w:r>
        <w:rPr>
          <w:rFonts w:hint="eastAsia"/>
        </w:rPr>
        <w:t>в</w:t>
      </w:r>
      <w:r>
        <w:t></w:t>
      </w:r>
      <w:r>
        <w:rPr>
          <w:rFonts w:hint="eastAsia"/>
        </w:rPr>
        <w:t>медиатекстах</w:t>
      </w:r>
      <w:r>
        <w:t></w:t>
      </w:r>
      <w:r>
        <w:rPr>
          <w:rFonts w:hint="eastAsia"/>
        </w:rPr>
        <w:t>регио</w:t>
      </w:r>
      <w:r>
        <w:t></w:t>
      </w:r>
    </w:p>
    <w:p w:rsidR="005B4298" w:rsidRDefault="005B4298" w:rsidP="005B4298">
      <w:r>
        <w:rPr>
          <w:rFonts w:hint="eastAsia"/>
        </w:rPr>
        <w:t>нальных</w:t>
      </w:r>
      <w:r>
        <w:t></w:t>
      </w:r>
      <w:r>
        <w:rPr>
          <w:rFonts w:hint="eastAsia"/>
        </w:rPr>
        <w:t>СМИ</w:t>
      </w:r>
      <w:r>
        <w:t></w:t>
      </w:r>
    </w:p>
    <w:p w:rsidR="005B4298" w:rsidRDefault="005B4298" w:rsidP="005B4298">
      <w:r>
        <w:rPr>
          <w:rFonts w:hint="eastAsia"/>
        </w:rPr>
        <w:t>Объект</w:t>
      </w:r>
      <w:r>
        <w:t></w:t>
      </w:r>
      <w:r>
        <w:rPr>
          <w:rFonts w:hint="eastAsia"/>
        </w:rPr>
        <w:t>исследования</w:t>
      </w:r>
      <w:r>
        <w:t></w:t>
      </w:r>
      <w:r>
        <w:t></w:t>
      </w:r>
      <w:r>
        <w:t></w:t>
      </w:r>
      <w:r>
        <w:rPr>
          <w:rFonts w:hint="eastAsia"/>
        </w:rPr>
        <w:t>содержание</w:t>
      </w:r>
      <w:r>
        <w:t></w:t>
      </w:r>
      <w:r>
        <w:rPr>
          <w:rFonts w:hint="eastAsia"/>
        </w:rPr>
        <w:t>и</w:t>
      </w:r>
      <w:r>
        <w:t></w:t>
      </w:r>
      <w:r>
        <w:rPr>
          <w:rFonts w:hint="eastAsia"/>
        </w:rPr>
        <w:t>форма</w:t>
      </w:r>
      <w:r>
        <w:t></w:t>
      </w:r>
      <w:r>
        <w:rPr>
          <w:rFonts w:hint="eastAsia"/>
        </w:rPr>
        <w:t>периодических</w:t>
      </w:r>
      <w:r>
        <w:t></w:t>
      </w:r>
      <w:r>
        <w:rPr>
          <w:rFonts w:hint="eastAsia"/>
        </w:rPr>
        <w:t>изданий</w:t>
      </w:r>
      <w:r>
        <w:t></w:t>
      </w:r>
      <w:r>
        <w:rPr>
          <w:rFonts w:hint="eastAsia"/>
        </w:rPr>
        <w:t>различной</w:t>
      </w:r>
      <w:r>
        <w:t></w:t>
      </w:r>
      <w:r>
        <w:rPr>
          <w:rFonts w:hint="eastAsia"/>
        </w:rPr>
        <w:t>типологической</w:t>
      </w:r>
      <w:r>
        <w:t></w:t>
      </w:r>
      <w:r>
        <w:rPr>
          <w:rFonts w:hint="eastAsia"/>
        </w:rPr>
        <w:t>принадлежности</w:t>
      </w:r>
      <w:r>
        <w:t></w:t>
      </w:r>
      <w:r>
        <w:rPr>
          <w:rFonts w:hint="eastAsia"/>
        </w:rPr>
        <w:t>и</w:t>
      </w:r>
      <w:r>
        <w:t></w:t>
      </w:r>
      <w:r>
        <w:rPr>
          <w:rFonts w:hint="eastAsia"/>
        </w:rPr>
        <w:t>жанровой</w:t>
      </w:r>
      <w:r>
        <w:t></w:t>
      </w:r>
      <w:r>
        <w:rPr>
          <w:rFonts w:hint="eastAsia"/>
        </w:rPr>
        <w:t>оп</w:t>
      </w:r>
      <w:r>
        <w:t></w:t>
      </w:r>
      <w:r>
        <w:rPr>
          <w:rFonts w:hint="eastAsia"/>
        </w:rPr>
        <w:t>ределенности</w:t>
      </w:r>
      <w:r>
        <w:t></w:t>
      </w:r>
      <w:r>
        <w:t></w:t>
      </w:r>
      <w:r>
        <w:rPr>
          <w:rFonts w:hint="eastAsia"/>
        </w:rPr>
        <w:t>функционирующих</w:t>
      </w:r>
      <w:r>
        <w:t></w:t>
      </w:r>
      <w:r>
        <w:rPr>
          <w:rFonts w:hint="eastAsia"/>
        </w:rPr>
        <w:t>на</w:t>
      </w:r>
      <w:r>
        <w:t></w:t>
      </w:r>
      <w:r>
        <w:rPr>
          <w:rFonts w:hint="eastAsia"/>
        </w:rPr>
        <w:t>административных</w:t>
      </w:r>
      <w:r>
        <w:t></w:t>
      </w:r>
      <w:r>
        <w:rPr>
          <w:rFonts w:hint="eastAsia"/>
        </w:rPr>
        <w:t>территориях</w:t>
      </w:r>
      <w:r>
        <w:t></w:t>
      </w:r>
      <w:r>
        <w:rPr>
          <w:rFonts w:hint="eastAsia"/>
        </w:rPr>
        <w:t>субъектов</w:t>
      </w:r>
      <w:r>
        <w:t></w:t>
      </w:r>
      <w:r>
        <w:rPr>
          <w:rFonts w:hint="eastAsia"/>
        </w:rPr>
        <w:t>Российской</w:t>
      </w:r>
      <w:r>
        <w:t></w:t>
      </w:r>
      <w:r>
        <w:rPr>
          <w:rFonts w:hint="eastAsia"/>
        </w:rPr>
        <w:t>Федерации</w:t>
      </w:r>
      <w:r>
        <w:t></w:t>
      </w:r>
      <w:r>
        <w:t></w:t>
      </w:r>
      <w:r>
        <w:t></w:t>
      </w:r>
      <w:r>
        <w:rPr>
          <w:rFonts w:hint="eastAsia"/>
        </w:rPr>
        <w:t>республик</w:t>
      </w:r>
      <w:r>
        <w:t></w:t>
      </w:r>
      <w:r>
        <w:rPr>
          <w:rFonts w:hint="eastAsia"/>
        </w:rPr>
        <w:t>Поволжья</w:t>
      </w:r>
      <w:r>
        <w:t></w:t>
      </w:r>
      <w:r>
        <w:t></w:t>
      </w:r>
      <w:r>
        <w:rPr>
          <w:rFonts w:hint="eastAsia"/>
        </w:rPr>
        <w:t>Башкорто</w:t>
      </w:r>
      <w:r>
        <w:t></w:t>
      </w:r>
      <w:r>
        <w:rPr>
          <w:rFonts w:hint="eastAsia"/>
        </w:rPr>
        <w:t>стана</w:t>
      </w:r>
      <w:r>
        <w:t></w:t>
      </w:r>
      <w:r>
        <w:t></w:t>
      </w:r>
      <w:r>
        <w:rPr>
          <w:rFonts w:hint="eastAsia"/>
        </w:rPr>
        <w:t>Марий</w:t>
      </w:r>
      <w:r>
        <w:t></w:t>
      </w:r>
      <w:r>
        <w:rPr>
          <w:rFonts w:hint="eastAsia"/>
        </w:rPr>
        <w:t>Эл</w:t>
      </w:r>
      <w:r>
        <w:t></w:t>
      </w:r>
      <w:r>
        <w:t></w:t>
      </w:r>
      <w:r>
        <w:rPr>
          <w:rFonts w:hint="eastAsia"/>
        </w:rPr>
        <w:t>Мордовии</w:t>
      </w:r>
      <w:r>
        <w:t></w:t>
      </w:r>
      <w:r>
        <w:t></w:t>
      </w:r>
      <w:r>
        <w:rPr>
          <w:rFonts w:hint="eastAsia"/>
        </w:rPr>
        <w:t>Татарстана</w:t>
      </w:r>
      <w:r>
        <w:t></w:t>
      </w:r>
      <w:r>
        <w:t></w:t>
      </w:r>
      <w:r>
        <w:rPr>
          <w:rFonts w:hint="eastAsia"/>
        </w:rPr>
        <w:t>Чувашии</w:t>
      </w:r>
      <w:r>
        <w:t></w:t>
      </w:r>
    </w:p>
    <w:p w:rsidR="005B4298" w:rsidRDefault="005B4298" w:rsidP="005B4298">
      <w:r>
        <w:rPr>
          <w:rFonts w:hint="eastAsia"/>
        </w:rPr>
        <w:t>Предмет</w:t>
      </w:r>
      <w:r>
        <w:t></w:t>
      </w:r>
      <w:r>
        <w:rPr>
          <w:rFonts w:hint="eastAsia"/>
        </w:rPr>
        <w:t>исследования</w:t>
      </w:r>
      <w:r>
        <w:t></w:t>
      </w:r>
      <w:r>
        <w:t></w:t>
      </w:r>
      <w:r>
        <w:t></w:t>
      </w:r>
      <w:r>
        <w:rPr>
          <w:rFonts w:hint="eastAsia"/>
        </w:rPr>
        <w:t>структурно</w:t>
      </w:r>
      <w:r>
        <w:t></w:t>
      </w:r>
      <w:r>
        <w:rPr>
          <w:rFonts w:hint="eastAsia"/>
        </w:rPr>
        <w:t>функциональные</w:t>
      </w:r>
      <w:r>
        <w:t></w:t>
      </w:r>
      <w:r>
        <w:rPr>
          <w:rFonts w:hint="eastAsia"/>
        </w:rPr>
        <w:t>факторы</w:t>
      </w:r>
      <w:r>
        <w:t></w:t>
      </w:r>
      <w:r>
        <w:rPr>
          <w:rFonts w:hint="eastAsia"/>
        </w:rPr>
        <w:t>и</w:t>
      </w:r>
      <w:r>
        <w:t></w:t>
      </w:r>
      <w:r>
        <w:rPr>
          <w:rFonts w:hint="eastAsia"/>
        </w:rPr>
        <w:t>признаки</w:t>
      </w:r>
      <w:r>
        <w:t></w:t>
      </w:r>
      <w:r>
        <w:rPr>
          <w:rFonts w:hint="eastAsia"/>
        </w:rPr>
        <w:t>конверсионных</w:t>
      </w:r>
      <w:r>
        <w:t></w:t>
      </w:r>
      <w:r>
        <w:rPr>
          <w:rFonts w:hint="eastAsia"/>
        </w:rPr>
        <w:t>тенденций</w:t>
      </w:r>
      <w:r>
        <w:t></w:t>
      </w:r>
      <w:r>
        <w:rPr>
          <w:rFonts w:hint="eastAsia"/>
        </w:rPr>
        <w:t>в</w:t>
      </w:r>
      <w:r>
        <w:t></w:t>
      </w:r>
      <w:r>
        <w:rPr>
          <w:rFonts w:hint="eastAsia"/>
        </w:rPr>
        <w:t>деятельности</w:t>
      </w:r>
      <w:r>
        <w:t></w:t>
      </w:r>
      <w:r>
        <w:rPr>
          <w:rFonts w:hint="eastAsia"/>
        </w:rPr>
        <w:t>пореформенных</w:t>
      </w:r>
      <w:r>
        <w:t></w:t>
      </w:r>
      <w:r>
        <w:rPr>
          <w:rFonts w:hint="eastAsia"/>
        </w:rPr>
        <w:t>средств</w:t>
      </w:r>
      <w:r>
        <w:t></w:t>
      </w:r>
      <w:r>
        <w:rPr>
          <w:rFonts w:hint="eastAsia"/>
        </w:rPr>
        <w:t>массовой</w:t>
      </w:r>
      <w:r>
        <w:t></w:t>
      </w:r>
      <w:r>
        <w:rPr>
          <w:rFonts w:hint="eastAsia"/>
        </w:rPr>
        <w:t>информации</w:t>
      </w:r>
      <w:r>
        <w:t></w:t>
      </w:r>
      <w:r>
        <w:t></w:t>
      </w:r>
      <w:r>
        <w:rPr>
          <w:rFonts w:hint="eastAsia"/>
        </w:rPr>
        <w:t>обусловливающие</w:t>
      </w:r>
      <w:r>
        <w:t></w:t>
      </w:r>
      <w:r>
        <w:rPr>
          <w:rFonts w:hint="eastAsia"/>
        </w:rPr>
        <w:t>конструктивные</w:t>
      </w:r>
      <w:r>
        <w:t></w:t>
      </w:r>
      <w:r>
        <w:rPr>
          <w:rFonts w:hint="eastAsia"/>
        </w:rPr>
        <w:t>инновации</w:t>
      </w:r>
      <w:r>
        <w:t></w:t>
      </w:r>
      <w:r>
        <w:rPr>
          <w:rFonts w:hint="eastAsia"/>
        </w:rPr>
        <w:t>в</w:t>
      </w:r>
      <w:r>
        <w:t></w:t>
      </w:r>
      <w:r>
        <w:rPr>
          <w:rFonts w:hint="eastAsia"/>
        </w:rPr>
        <w:t>типоформировании</w:t>
      </w:r>
      <w:r>
        <w:t></w:t>
      </w:r>
      <w:r>
        <w:rPr>
          <w:rFonts w:hint="eastAsia"/>
        </w:rPr>
        <w:t>и</w:t>
      </w:r>
      <w:r>
        <w:t></w:t>
      </w:r>
      <w:r>
        <w:rPr>
          <w:rFonts w:hint="eastAsia"/>
        </w:rPr>
        <w:t>жанрообразовании</w:t>
      </w:r>
      <w:r>
        <w:t></w:t>
      </w:r>
      <w:r>
        <w:rPr>
          <w:rFonts w:hint="eastAsia"/>
        </w:rPr>
        <w:t>в</w:t>
      </w:r>
      <w:r>
        <w:t></w:t>
      </w:r>
      <w:r>
        <w:rPr>
          <w:rFonts w:hint="eastAsia"/>
        </w:rPr>
        <w:t>современной</w:t>
      </w:r>
      <w:r>
        <w:t></w:t>
      </w:r>
      <w:r>
        <w:rPr>
          <w:rFonts w:hint="eastAsia"/>
        </w:rPr>
        <w:t>журналистике</w:t>
      </w:r>
      <w:r>
        <w:t></w:t>
      </w:r>
    </w:p>
    <w:p w:rsidR="005B4298" w:rsidRDefault="005B4298" w:rsidP="005B4298">
      <w:r>
        <w:rPr>
          <w:rFonts w:hint="eastAsia"/>
        </w:rPr>
        <w:t>Эмпирическую</w:t>
      </w:r>
      <w:r>
        <w:t></w:t>
      </w:r>
      <w:r>
        <w:rPr>
          <w:rFonts w:hint="eastAsia"/>
        </w:rPr>
        <w:t>базу</w:t>
      </w:r>
      <w:r>
        <w:t></w:t>
      </w:r>
      <w:r>
        <w:rPr>
          <w:rFonts w:hint="eastAsia"/>
        </w:rPr>
        <w:t>исследования</w:t>
      </w:r>
      <w:r>
        <w:t></w:t>
      </w:r>
      <w:r>
        <w:rPr>
          <w:rFonts w:hint="eastAsia"/>
        </w:rPr>
        <w:t>представляет</w:t>
      </w:r>
      <w:r>
        <w:t></w:t>
      </w:r>
      <w:r>
        <w:rPr>
          <w:rFonts w:hint="eastAsia"/>
        </w:rPr>
        <w:t>совокупная</w:t>
      </w:r>
      <w:r>
        <w:t></w:t>
      </w:r>
      <w:r>
        <w:rPr>
          <w:rFonts w:hint="eastAsia"/>
        </w:rPr>
        <w:t>практика</w:t>
      </w:r>
      <w:r>
        <w:t></w:t>
      </w:r>
      <w:r>
        <w:rPr>
          <w:rFonts w:hint="eastAsia"/>
        </w:rPr>
        <w:t>пореформенной</w:t>
      </w:r>
      <w:r>
        <w:t></w:t>
      </w:r>
      <w:r>
        <w:t></w:t>
      </w:r>
      <w:r>
        <w:t></w:t>
      </w:r>
      <w:r>
        <w:rPr>
          <w:rFonts w:hint="eastAsia"/>
        </w:rPr>
        <w:t>общероссийской</w:t>
      </w:r>
      <w:r>
        <w:t></w:t>
      </w:r>
      <w:r>
        <w:rPr>
          <w:rFonts w:hint="eastAsia"/>
        </w:rPr>
        <w:t>и</w:t>
      </w:r>
      <w:r>
        <w:t></w:t>
      </w:r>
      <w:r>
        <w:rPr>
          <w:rFonts w:hint="eastAsia"/>
        </w:rPr>
        <w:t>региональной</w:t>
      </w:r>
      <w:r>
        <w:t></w:t>
      </w:r>
      <w:r>
        <w:rPr>
          <w:rFonts w:hint="eastAsia"/>
        </w:rPr>
        <w:t>печати</w:t>
      </w:r>
      <w:r>
        <w:t></w:t>
      </w:r>
    </w:p>
    <w:p w:rsidR="005B4298" w:rsidRDefault="005B4298" w:rsidP="005B4298">
      <w:r>
        <w:t></w:t>
      </w:r>
    </w:p>
    <w:p w:rsidR="005B4298" w:rsidRDefault="005B4298" w:rsidP="005B4298">
      <w:r>
        <w:t></w:t>
      </w:r>
      <w:r>
        <w:t></w:t>
      </w:r>
    </w:p>
    <w:p w:rsidR="005B4298" w:rsidRDefault="005B4298" w:rsidP="005B4298">
      <w:r>
        <w:rPr>
          <w:rFonts w:hint="eastAsia"/>
        </w:rPr>
        <w:t>являющая</w:t>
      </w:r>
      <w:r>
        <w:t></w:t>
      </w:r>
      <w:r>
        <w:rPr>
          <w:rFonts w:hint="eastAsia"/>
        </w:rPr>
        <w:t>собой</w:t>
      </w:r>
      <w:r>
        <w:t></w:t>
      </w:r>
      <w:r>
        <w:rPr>
          <w:rFonts w:hint="eastAsia"/>
        </w:rPr>
        <w:t>обширный</w:t>
      </w:r>
      <w:r>
        <w:t></w:t>
      </w:r>
      <w:r>
        <w:rPr>
          <w:rFonts w:hint="eastAsia"/>
        </w:rPr>
        <w:t>материал</w:t>
      </w:r>
      <w:r>
        <w:t></w:t>
      </w:r>
      <w:r>
        <w:rPr>
          <w:rFonts w:hint="eastAsia"/>
        </w:rPr>
        <w:t>для</w:t>
      </w:r>
      <w:r>
        <w:t></w:t>
      </w:r>
      <w:r>
        <w:rPr>
          <w:rFonts w:hint="eastAsia"/>
        </w:rPr>
        <w:t>типологического</w:t>
      </w:r>
      <w:r>
        <w:t></w:t>
      </w:r>
      <w:r>
        <w:t></w:t>
      </w:r>
      <w:r>
        <w:rPr>
          <w:rFonts w:hint="eastAsia"/>
        </w:rPr>
        <w:t>системно</w:t>
      </w:r>
      <w:r>
        <w:t></w:t>
      </w:r>
      <w:r>
        <w:rPr>
          <w:rFonts w:hint="eastAsia"/>
        </w:rPr>
        <w:t>элементного</w:t>
      </w:r>
      <w:r>
        <w:t></w:t>
      </w:r>
      <w:r>
        <w:t></w:t>
      </w:r>
      <w:r>
        <w:rPr>
          <w:rFonts w:hint="eastAsia"/>
        </w:rPr>
        <w:t>структурного</w:t>
      </w:r>
      <w:r>
        <w:t></w:t>
      </w:r>
      <w:r>
        <w:t></w:t>
      </w:r>
      <w:r>
        <w:rPr>
          <w:rFonts w:hint="eastAsia"/>
        </w:rPr>
        <w:t>содержательного</w:t>
      </w:r>
      <w:r>
        <w:t></w:t>
      </w:r>
      <w:r>
        <w:rPr>
          <w:rFonts w:hint="eastAsia"/>
        </w:rPr>
        <w:t>анализа</w:t>
      </w:r>
      <w:r>
        <w:t></w:t>
      </w:r>
      <w:r>
        <w:rPr>
          <w:rFonts w:hint="eastAsia"/>
        </w:rPr>
        <w:t>массово</w:t>
      </w:r>
      <w:r>
        <w:t></w:t>
      </w:r>
      <w:r>
        <w:rPr>
          <w:rFonts w:hint="eastAsia"/>
        </w:rPr>
        <w:t>коммуникационных</w:t>
      </w:r>
      <w:r>
        <w:t></w:t>
      </w:r>
      <w:r>
        <w:rPr>
          <w:rFonts w:hint="eastAsia"/>
        </w:rPr>
        <w:t>систем</w:t>
      </w:r>
      <w:r>
        <w:t></w:t>
      </w:r>
      <w:r>
        <w:rPr>
          <w:rFonts w:hint="eastAsia"/>
        </w:rPr>
        <w:t>и</w:t>
      </w:r>
      <w:r>
        <w:t></w:t>
      </w:r>
      <w:r>
        <w:rPr>
          <w:rFonts w:hint="eastAsia"/>
        </w:rPr>
        <w:t>их</w:t>
      </w:r>
      <w:r>
        <w:t></w:t>
      </w:r>
      <w:r>
        <w:rPr>
          <w:rFonts w:hint="eastAsia"/>
        </w:rPr>
        <w:t>информационных</w:t>
      </w:r>
      <w:r>
        <w:t></w:t>
      </w:r>
      <w:r>
        <w:rPr>
          <w:rFonts w:hint="eastAsia"/>
        </w:rPr>
        <w:t>продуктов</w:t>
      </w:r>
      <w:r>
        <w:t></w:t>
      </w:r>
      <w:r>
        <w:t></w:t>
      </w:r>
      <w:r>
        <w:rPr>
          <w:rFonts w:hint="eastAsia"/>
        </w:rPr>
        <w:t>Типо</w:t>
      </w:r>
      <w:r>
        <w:t></w:t>
      </w:r>
      <w:r>
        <w:rPr>
          <w:rFonts w:hint="eastAsia"/>
        </w:rPr>
        <w:t>формирующие</w:t>
      </w:r>
      <w:r>
        <w:t></w:t>
      </w:r>
      <w:r>
        <w:rPr>
          <w:rFonts w:hint="eastAsia"/>
        </w:rPr>
        <w:t>и</w:t>
      </w:r>
      <w:r>
        <w:t></w:t>
      </w:r>
      <w:r>
        <w:rPr>
          <w:rFonts w:hint="eastAsia"/>
        </w:rPr>
        <w:t>жанрообразовательные</w:t>
      </w:r>
      <w:r>
        <w:t></w:t>
      </w:r>
      <w:r>
        <w:rPr>
          <w:rFonts w:hint="eastAsia"/>
        </w:rPr>
        <w:t>тенденции</w:t>
      </w:r>
      <w:r>
        <w:t></w:t>
      </w:r>
      <w:r>
        <w:rPr>
          <w:rFonts w:hint="eastAsia"/>
        </w:rPr>
        <w:t>выводятся</w:t>
      </w:r>
      <w:r>
        <w:t></w:t>
      </w:r>
      <w:r>
        <w:rPr>
          <w:rFonts w:hint="eastAsia"/>
        </w:rPr>
        <w:t>авто</w:t>
      </w:r>
      <w:r>
        <w:t></w:t>
      </w:r>
      <w:r>
        <w:rPr>
          <w:rFonts w:hint="eastAsia"/>
        </w:rPr>
        <w:t>ром</w:t>
      </w:r>
      <w:r>
        <w:t></w:t>
      </w:r>
      <w:r>
        <w:rPr>
          <w:rFonts w:hint="eastAsia"/>
        </w:rPr>
        <w:t>из</w:t>
      </w:r>
      <w:r>
        <w:t></w:t>
      </w:r>
      <w:r>
        <w:rPr>
          <w:rFonts w:hint="eastAsia"/>
        </w:rPr>
        <w:t>комплексного</w:t>
      </w:r>
      <w:r>
        <w:t></w:t>
      </w:r>
      <w:r>
        <w:rPr>
          <w:rFonts w:hint="eastAsia"/>
        </w:rPr>
        <w:t>анализа</w:t>
      </w:r>
      <w:r>
        <w:t></w:t>
      </w:r>
      <w:r>
        <w:rPr>
          <w:rFonts w:hint="eastAsia"/>
        </w:rPr>
        <w:t>медиакомпонентов</w:t>
      </w:r>
      <w:r>
        <w:t></w:t>
      </w:r>
      <w:r>
        <w:rPr>
          <w:rFonts w:hint="eastAsia"/>
        </w:rPr>
        <w:t>следующих</w:t>
      </w:r>
      <w:r>
        <w:t></w:t>
      </w:r>
      <w:r>
        <w:rPr>
          <w:rFonts w:hint="eastAsia"/>
        </w:rPr>
        <w:t>перио</w:t>
      </w:r>
      <w:r>
        <w:t></w:t>
      </w:r>
      <w:r>
        <w:rPr>
          <w:rFonts w:hint="eastAsia"/>
        </w:rPr>
        <w:t>дических</w:t>
      </w:r>
      <w:r>
        <w:t></w:t>
      </w:r>
      <w:r>
        <w:rPr>
          <w:rFonts w:hint="eastAsia"/>
        </w:rPr>
        <w:t>и</w:t>
      </w:r>
      <w:r>
        <w:t></w:t>
      </w:r>
      <w:r>
        <w:rPr>
          <w:rFonts w:hint="eastAsia"/>
        </w:rPr>
        <w:t>продолжающихся</w:t>
      </w:r>
      <w:r>
        <w:t></w:t>
      </w:r>
      <w:r>
        <w:rPr>
          <w:rFonts w:hint="eastAsia"/>
        </w:rPr>
        <w:t>республиканских</w:t>
      </w:r>
      <w:r>
        <w:t></w:t>
      </w:r>
      <w:r>
        <w:rPr>
          <w:rFonts w:hint="eastAsia"/>
        </w:rPr>
        <w:t>и</w:t>
      </w:r>
      <w:r>
        <w:t></w:t>
      </w:r>
      <w:r>
        <w:rPr>
          <w:rFonts w:hint="eastAsia"/>
        </w:rPr>
        <w:t>городских</w:t>
      </w:r>
      <w:r>
        <w:t></w:t>
      </w:r>
      <w:r>
        <w:rPr>
          <w:rFonts w:hint="eastAsia"/>
        </w:rPr>
        <w:t>изданий</w:t>
      </w:r>
      <w:r>
        <w:t></w:t>
      </w:r>
      <w:r>
        <w:t></w:t>
      </w:r>
      <w:r>
        <w:rPr>
          <w:rFonts w:hint="eastAsia"/>
        </w:rPr>
        <w:t>всего</w:t>
      </w:r>
      <w:r>
        <w:t></w:t>
      </w:r>
      <w:r>
        <w:t></w:t>
      </w:r>
      <w:r>
        <w:t></w:t>
      </w:r>
      <w:r>
        <w:t></w:t>
      </w:r>
      <w:r>
        <w:t></w:t>
      </w:r>
      <w:r>
        <w:rPr>
          <w:rFonts w:hint="eastAsia"/>
        </w:rPr>
        <w:t>наименования</w:t>
      </w:r>
      <w:r>
        <w:t></w:t>
      </w:r>
      <w:r>
        <w:t></w:t>
      </w:r>
    </w:p>
    <w:p w:rsidR="005B4298" w:rsidRDefault="005B4298" w:rsidP="005B4298">
      <w:r>
        <w:t></w:t>
      </w:r>
      <w:r>
        <w:t></w:t>
      </w:r>
      <w:r>
        <w:tab/>
      </w:r>
      <w:r>
        <w:rPr>
          <w:rFonts w:hint="eastAsia"/>
        </w:rPr>
        <w:t>Башкортостана</w:t>
      </w:r>
      <w:r>
        <w:t></w:t>
      </w:r>
      <w:r>
        <w:t></w:t>
      </w:r>
      <w:r>
        <w:t></w:t>
      </w:r>
      <w:r>
        <w:t></w:t>
      </w:r>
      <w:r>
        <w:rPr>
          <w:rFonts w:hint="eastAsia"/>
        </w:rPr>
        <w:t>Женская</w:t>
      </w:r>
      <w:r>
        <w:t></w:t>
      </w:r>
      <w:r>
        <w:rPr>
          <w:rFonts w:hint="eastAsia"/>
        </w:rPr>
        <w:t>неделя</w:t>
      </w:r>
      <w:r>
        <w:t></w:t>
      </w:r>
      <w:r>
        <w:t></w:t>
      </w:r>
      <w:r>
        <w:t></w:t>
      </w:r>
      <w:r>
        <w:t></w:t>
      </w:r>
      <w:r>
        <w:rPr>
          <w:rFonts w:hint="eastAsia"/>
        </w:rPr>
        <w:t>Здоровье</w:t>
      </w:r>
      <w:r>
        <w:t></w:t>
      </w:r>
      <w:r>
        <w:t></w:t>
      </w:r>
      <w:r>
        <w:t></w:t>
      </w:r>
      <w:r>
        <w:rPr>
          <w:rFonts w:hint="eastAsia"/>
        </w:rPr>
        <w:t>неделя</w:t>
      </w:r>
      <w:r>
        <w:t></w:t>
      </w:r>
      <w:r>
        <w:t></w:t>
      </w:r>
      <w:r>
        <w:t></w:t>
      </w:r>
      <w:r>
        <w:t></w:t>
      </w:r>
      <w:r>
        <w:rPr>
          <w:rFonts w:hint="eastAsia"/>
        </w:rPr>
        <w:t>Детская</w:t>
      </w:r>
      <w:r>
        <w:t></w:t>
      </w:r>
      <w:r>
        <w:rPr>
          <w:rFonts w:hint="eastAsia"/>
        </w:rPr>
        <w:t>неделя</w:t>
      </w:r>
      <w:r>
        <w:t></w:t>
      </w:r>
      <w:r>
        <w:t></w:t>
      </w:r>
      <w:r>
        <w:t></w:t>
      </w:r>
      <w:r>
        <w:t></w:t>
      </w:r>
      <w:r>
        <w:rPr>
          <w:rFonts w:hint="eastAsia"/>
        </w:rPr>
        <w:t>Отведай</w:t>
      </w:r>
      <w:r>
        <w:t></w:t>
      </w:r>
      <w:r>
        <w:t></w:t>
      </w:r>
      <w:r>
        <w:t></w:t>
      </w:r>
      <w:r>
        <w:t></w:t>
      </w:r>
      <w:r>
        <w:t></w:t>
      </w:r>
      <w:r>
        <w:rPr>
          <w:rFonts w:hint="eastAsia"/>
        </w:rPr>
        <w:t>Неделя</w:t>
      </w:r>
      <w:r>
        <w:t></w:t>
      </w:r>
      <w:r>
        <w:t></w:t>
      </w:r>
      <w:r>
        <w:t></w:t>
      </w:r>
      <w:r>
        <w:rPr>
          <w:rFonts w:hint="eastAsia"/>
        </w:rPr>
        <w:t>полезные</w:t>
      </w:r>
      <w:r>
        <w:t></w:t>
      </w:r>
      <w:r>
        <w:rPr>
          <w:rFonts w:hint="eastAsia"/>
        </w:rPr>
        <w:t>советы</w:t>
      </w:r>
      <w:r>
        <w:t></w:t>
      </w:r>
      <w:r>
        <w:t></w:t>
      </w:r>
      <w:r>
        <w:t></w:t>
      </w:r>
      <w:r>
        <w:t></w:t>
      </w:r>
      <w:r>
        <w:rPr>
          <w:rFonts w:hint="eastAsia"/>
        </w:rPr>
        <w:t>Своя</w:t>
      </w:r>
      <w:r>
        <w:t></w:t>
      </w:r>
      <w:r>
        <w:rPr>
          <w:rFonts w:hint="eastAsia"/>
        </w:rPr>
        <w:t>грядка</w:t>
      </w:r>
      <w:r>
        <w:t></w:t>
      </w:r>
      <w:r>
        <w:t></w:t>
      </w:r>
      <w:r>
        <w:t></w:t>
      </w:r>
      <w:r>
        <w:t></w:t>
      </w:r>
      <w:r>
        <w:rPr>
          <w:rFonts w:hint="eastAsia"/>
        </w:rPr>
        <w:t>Семейный</w:t>
      </w:r>
      <w:r>
        <w:t></w:t>
      </w:r>
      <w:r>
        <w:rPr>
          <w:rFonts w:hint="eastAsia"/>
        </w:rPr>
        <w:t>сканворд</w:t>
      </w:r>
      <w:r>
        <w:t></w:t>
      </w:r>
      <w:r>
        <w:t></w:t>
      </w:r>
      <w:r>
        <w:t></w:t>
      </w:r>
      <w:r>
        <w:t></w:t>
      </w:r>
      <w:r>
        <w:rPr>
          <w:rFonts w:hint="eastAsia"/>
        </w:rPr>
        <w:t>Атна</w:t>
      </w:r>
      <w:r>
        <w:t></w:t>
      </w:r>
      <w:r>
        <w:t></w:t>
      </w:r>
      <w:r>
        <w:t></w:t>
      </w:r>
      <w:r>
        <w:t></w:t>
      </w:r>
      <w:r>
        <w:rPr>
          <w:rFonts w:hint="eastAsia"/>
        </w:rPr>
        <w:t>Башкортостан</w:t>
      </w:r>
      <w:r>
        <w:t></w:t>
      </w:r>
      <w:r>
        <w:t></w:t>
      </w:r>
      <w:r>
        <w:t></w:t>
      </w:r>
      <w:r>
        <w:t></w:t>
      </w:r>
      <w:r>
        <w:rPr>
          <w:rFonts w:hint="eastAsia"/>
        </w:rPr>
        <w:t>Кызыл</w:t>
      </w:r>
      <w:r>
        <w:t></w:t>
      </w:r>
      <w:r>
        <w:rPr>
          <w:rFonts w:hint="eastAsia"/>
        </w:rPr>
        <w:t>Тан</w:t>
      </w:r>
      <w:r>
        <w:t></w:t>
      </w:r>
      <w:r>
        <w:t></w:t>
      </w:r>
      <w:r>
        <w:t></w:t>
      </w:r>
      <w:r>
        <w:t></w:t>
      </w:r>
      <w:r>
        <w:rPr>
          <w:rFonts w:hint="eastAsia"/>
        </w:rPr>
        <w:t>Иешлек</w:t>
      </w:r>
      <w:r>
        <w:t></w:t>
      </w:r>
      <w:r>
        <w:t></w:t>
      </w:r>
      <w:r>
        <w:t></w:t>
      </w:r>
      <w:r>
        <w:t></w:t>
      </w:r>
      <w:r>
        <w:rPr>
          <w:rFonts w:hint="eastAsia"/>
        </w:rPr>
        <w:t>Чолман</w:t>
      </w:r>
      <w:r>
        <w:t></w:t>
      </w:r>
      <w:r>
        <w:t></w:t>
      </w:r>
    </w:p>
    <w:p w:rsidR="005B4298" w:rsidRDefault="005B4298" w:rsidP="005B4298">
      <w:r>
        <w:t></w:t>
      </w:r>
      <w:r>
        <w:t></w:t>
      </w:r>
      <w:r>
        <w:tab/>
      </w:r>
      <w:r>
        <w:rPr>
          <w:rFonts w:hint="eastAsia"/>
        </w:rPr>
        <w:t>Марий</w:t>
      </w:r>
      <w:r>
        <w:t></w:t>
      </w:r>
      <w:r>
        <w:rPr>
          <w:rFonts w:hint="eastAsia"/>
        </w:rPr>
        <w:t>Эл</w:t>
      </w:r>
      <w:r>
        <w:t></w:t>
      </w:r>
      <w:r>
        <w:t></w:t>
      </w:r>
      <w:r>
        <w:t></w:t>
      </w:r>
      <w:r>
        <w:t></w:t>
      </w:r>
      <w:r>
        <w:rPr>
          <w:rFonts w:hint="eastAsia"/>
        </w:rPr>
        <w:t>Кабачок</w:t>
      </w:r>
      <w:r>
        <w:t></w:t>
      </w:r>
      <w:r>
        <w:t></w:t>
      </w:r>
      <w:r>
        <w:t></w:t>
      </w:r>
      <w:r>
        <w:t></w:t>
      </w:r>
      <w:r>
        <w:rPr>
          <w:rFonts w:hint="eastAsia"/>
        </w:rPr>
        <w:t>Семейная</w:t>
      </w:r>
      <w:r>
        <w:t></w:t>
      </w:r>
      <w:r>
        <w:rPr>
          <w:rFonts w:hint="eastAsia"/>
        </w:rPr>
        <w:t>газета</w:t>
      </w:r>
      <w:r>
        <w:t></w:t>
      </w:r>
      <w:r>
        <w:rPr>
          <w:rFonts w:hint="eastAsia"/>
        </w:rPr>
        <w:t>Оксаны</w:t>
      </w:r>
      <w:r>
        <w:t></w:t>
      </w:r>
      <w:r>
        <w:rPr>
          <w:rFonts w:hint="eastAsia"/>
        </w:rPr>
        <w:t>Старико</w:t>
      </w:r>
      <w:r>
        <w:t></w:t>
      </w:r>
      <w:r>
        <w:rPr>
          <w:rFonts w:hint="eastAsia"/>
        </w:rPr>
        <w:t>вой</w:t>
      </w:r>
      <w:r>
        <w:t></w:t>
      </w:r>
      <w:r>
        <w:t></w:t>
      </w:r>
      <w:r>
        <w:t></w:t>
      </w:r>
      <w:r>
        <w:t></w:t>
      </w:r>
      <w:r>
        <w:rPr>
          <w:rFonts w:hint="eastAsia"/>
        </w:rPr>
        <w:t>Марийская</w:t>
      </w:r>
      <w:r>
        <w:t></w:t>
      </w:r>
      <w:r>
        <w:rPr>
          <w:rFonts w:hint="eastAsia"/>
        </w:rPr>
        <w:t>правда</w:t>
      </w:r>
      <w:r>
        <w:t></w:t>
      </w:r>
      <w:r>
        <w:t></w:t>
      </w:r>
      <w:r>
        <w:t></w:t>
      </w:r>
      <w:r>
        <w:t></w:t>
      </w:r>
      <w:r>
        <w:rPr>
          <w:rFonts w:hint="eastAsia"/>
        </w:rPr>
        <w:t>Сурт</w:t>
      </w:r>
      <w:r>
        <w:t></w:t>
      </w:r>
      <w:r>
        <w:rPr>
          <w:rFonts w:hint="eastAsia"/>
        </w:rPr>
        <w:t>Пече</w:t>
      </w:r>
      <w:r>
        <w:t></w:t>
      </w:r>
      <w:r>
        <w:t></w:t>
      </w:r>
      <w:r>
        <w:t></w:t>
      </w:r>
      <w:r>
        <w:t></w:t>
      </w:r>
      <w:r>
        <w:rPr>
          <w:rFonts w:hint="eastAsia"/>
        </w:rPr>
        <w:t>Марий</w:t>
      </w:r>
      <w:r>
        <w:t></w:t>
      </w:r>
      <w:r>
        <w:rPr>
          <w:rFonts w:hint="eastAsia"/>
        </w:rPr>
        <w:t>Эл</w:t>
      </w:r>
      <w:r>
        <w:t></w:t>
      </w:r>
      <w:r>
        <w:t></w:t>
      </w:r>
      <w:r>
        <w:t></w:t>
      </w:r>
      <w:r>
        <w:t></w:t>
      </w:r>
      <w:r>
        <w:rPr>
          <w:rFonts w:hint="eastAsia"/>
        </w:rPr>
        <w:t>Ямде</w:t>
      </w:r>
      <w:r>
        <w:t></w:t>
      </w:r>
      <w:r>
        <w:rPr>
          <w:rFonts w:hint="eastAsia"/>
        </w:rPr>
        <w:t>лий</w:t>
      </w:r>
      <w:r>
        <w:t></w:t>
      </w:r>
      <w:r>
        <w:t></w:t>
      </w:r>
      <w:r>
        <w:t></w:t>
      </w:r>
      <w:r>
        <w:t></w:t>
      </w:r>
      <w:r>
        <w:rPr>
          <w:rFonts w:hint="eastAsia"/>
        </w:rPr>
        <w:t>Кугарня</w:t>
      </w:r>
      <w:r>
        <w:t></w:t>
      </w:r>
      <w:r>
        <w:t></w:t>
      </w:r>
    </w:p>
    <w:p w:rsidR="005B4298" w:rsidRDefault="005B4298" w:rsidP="005B4298">
      <w:r>
        <w:t></w:t>
      </w:r>
      <w:r>
        <w:t></w:t>
      </w:r>
      <w:r>
        <w:tab/>
      </w:r>
      <w:r>
        <w:rPr>
          <w:rFonts w:hint="eastAsia"/>
        </w:rPr>
        <w:t>Мордовии</w:t>
      </w:r>
      <w:r>
        <w:t></w:t>
      </w:r>
      <w:r>
        <w:t></w:t>
      </w:r>
      <w:r>
        <w:t></w:t>
      </w:r>
      <w:r>
        <w:t></w:t>
      </w:r>
      <w:r>
        <w:rPr>
          <w:rFonts w:hint="eastAsia"/>
        </w:rPr>
        <w:t>Автокурьер</w:t>
      </w:r>
      <w:r>
        <w:t></w:t>
      </w:r>
      <w:r>
        <w:rPr>
          <w:rFonts w:hint="eastAsia"/>
        </w:rPr>
        <w:t>Мордовии</w:t>
      </w:r>
      <w:r>
        <w:t></w:t>
      </w:r>
      <w:r>
        <w:t></w:t>
      </w:r>
      <w:r>
        <w:t></w:t>
      </w:r>
      <w:r>
        <w:t></w:t>
      </w:r>
      <w:r>
        <w:rPr>
          <w:rFonts w:hint="eastAsia"/>
        </w:rPr>
        <w:t>Вечерний</w:t>
      </w:r>
      <w:r>
        <w:t></w:t>
      </w:r>
      <w:r>
        <w:rPr>
          <w:rFonts w:hint="eastAsia"/>
        </w:rPr>
        <w:t>Саранск</w:t>
      </w:r>
      <w:r>
        <w:t></w:t>
      </w:r>
      <w:r>
        <w:t></w:t>
      </w:r>
      <w:r>
        <w:t></w:t>
      </w:r>
      <w:r>
        <w:t></w:t>
      </w:r>
      <w:r>
        <w:rPr>
          <w:rFonts w:hint="eastAsia"/>
        </w:rPr>
        <w:t>Воскресенье</w:t>
      </w:r>
      <w:r>
        <w:t></w:t>
      </w:r>
      <w:r>
        <w:t></w:t>
      </w:r>
      <w:r>
        <w:t></w:t>
      </w:r>
      <w:r>
        <w:rPr>
          <w:rFonts w:hint="eastAsia"/>
        </w:rPr>
        <w:t>православная</w:t>
      </w:r>
      <w:r>
        <w:t></w:t>
      </w:r>
      <w:r>
        <w:rPr>
          <w:rFonts w:hint="eastAsia"/>
        </w:rPr>
        <w:t>газета</w:t>
      </w:r>
      <w:r>
        <w:t></w:t>
      </w:r>
      <w:r>
        <w:t></w:t>
      </w:r>
      <w:r>
        <w:t></w:t>
      </w:r>
      <w:r>
        <w:t></w:t>
      </w:r>
      <w:r>
        <w:rPr>
          <w:rFonts w:hint="eastAsia"/>
        </w:rPr>
        <w:t>Время</w:t>
      </w:r>
      <w:r>
        <w:t></w:t>
      </w:r>
      <w:r>
        <w:t></w:t>
      </w:r>
      <w:r>
        <w:t></w:t>
      </w:r>
      <w:r>
        <w:t></w:t>
      </w:r>
      <w:r>
        <w:rPr>
          <w:rFonts w:hint="eastAsia"/>
        </w:rPr>
        <w:t>Голос</w:t>
      </w:r>
      <w:r>
        <w:t></w:t>
      </w:r>
      <w:r>
        <w:rPr>
          <w:rFonts w:hint="eastAsia"/>
        </w:rPr>
        <w:t>Мордовского</w:t>
      </w:r>
      <w:r>
        <w:t></w:t>
      </w:r>
      <w:r>
        <w:rPr>
          <w:rFonts w:hint="eastAsia"/>
        </w:rPr>
        <w:t>университета</w:t>
      </w:r>
      <w:r>
        <w:t></w:t>
      </w:r>
      <w:r>
        <w:t></w:t>
      </w:r>
      <w:r>
        <w:t></w:t>
      </w:r>
      <w:r>
        <w:t></w:t>
      </w:r>
      <w:r>
        <w:rPr>
          <w:rFonts w:hint="eastAsia"/>
        </w:rPr>
        <w:t>Диагональ</w:t>
      </w:r>
      <w:r>
        <w:t></w:t>
      </w:r>
      <w:r>
        <w:t></w:t>
      </w:r>
      <w:r>
        <w:t></w:t>
      </w:r>
      <w:r>
        <w:t></w:t>
      </w:r>
      <w:r>
        <w:rPr>
          <w:rFonts w:hint="eastAsia"/>
        </w:rPr>
        <w:t>Жизнь</w:t>
      </w:r>
      <w:r>
        <w:t></w:t>
      </w:r>
      <w:r>
        <w:t></w:t>
      </w:r>
      <w:r>
        <w:rPr>
          <w:rFonts w:hint="eastAsia"/>
        </w:rPr>
        <w:t>Саранск</w:t>
      </w:r>
      <w:r>
        <w:t></w:t>
      </w:r>
      <w:r>
        <w:t></w:t>
      </w:r>
      <w:r>
        <w:t></w:t>
      </w:r>
      <w:r>
        <w:t></w:t>
      </w:r>
      <w:r>
        <w:rPr>
          <w:rFonts w:hint="eastAsia"/>
        </w:rPr>
        <w:t>Известия</w:t>
      </w:r>
      <w:r>
        <w:t></w:t>
      </w:r>
      <w:r>
        <w:rPr>
          <w:rFonts w:hint="eastAsia"/>
        </w:rPr>
        <w:t>Мордо</w:t>
      </w:r>
      <w:r>
        <w:t></w:t>
      </w:r>
      <w:r>
        <w:rPr>
          <w:rFonts w:hint="eastAsia"/>
        </w:rPr>
        <w:t>вии</w:t>
      </w:r>
      <w:r>
        <w:t></w:t>
      </w:r>
      <w:r>
        <w:t></w:t>
      </w:r>
      <w:r>
        <w:t></w:t>
      </w:r>
      <w:r>
        <w:t></w:t>
      </w:r>
      <w:r>
        <w:rPr>
          <w:rFonts w:hint="eastAsia"/>
        </w:rPr>
        <w:t>Колокольчик</w:t>
      </w:r>
      <w:r>
        <w:t></w:t>
      </w:r>
      <w:r>
        <w:t></w:t>
      </w:r>
      <w:r>
        <w:t></w:t>
      </w:r>
      <w:r>
        <w:rPr>
          <w:rFonts w:hint="eastAsia"/>
        </w:rPr>
        <w:t>на</w:t>
      </w:r>
      <w:r>
        <w:t></w:t>
      </w:r>
      <w:r>
        <w:rPr>
          <w:rFonts w:hint="eastAsia"/>
        </w:rPr>
        <w:t>радость</w:t>
      </w:r>
      <w:r>
        <w:t></w:t>
      </w:r>
      <w:r>
        <w:rPr>
          <w:rFonts w:hint="eastAsia"/>
        </w:rPr>
        <w:t>детям</w:t>
      </w:r>
      <w:r>
        <w:t></w:t>
      </w:r>
      <w:r>
        <w:t></w:t>
      </w:r>
      <w:r>
        <w:t></w:t>
      </w:r>
      <w:r>
        <w:t></w:t>
      </w:r>
      <w:r>
        <w:rPr>
          <w:rFonts w:hint="eastAsia"/>
        </w:rPr>
        <w:t>Мордовия</w:t>
      </w:r>
      <w:r>
        <w:t></w:t>
      </w:r>
      <w:r>
        <w:t></w:t>
      </w:r>
      <w:r>
        <w:t></w:t>
      </w:r>
      <w:r>
        <w:t></w:t>
      </w:r>
      <w:r>
        <w:t></w:t>
      </w:r>
      <w:r>
        <w:rPr>
          <w:rFonts w:hint="eastAsia"/>
        </w:rPr>
        <w:t>дней</w:t>
      </w:r>
      <w:r>
        <w:t></w:t>
      </w:r>
      <w:r>
        <w:t></w:t>
      </w:r>
      <w:r>
        <w:t></w:t>
      </w:r>
      <w:r>
        <w:t></w:t>
      </w:r>
      <w:r>
        <w:rPr>
          <w:rFonts w:hint="eastAsia"/>
        </w:rPr>
        <w:t>Мордовия</w:t>
      </w:r>
      <w:r>
        <w:t></w:t>
      </w:r>
      <w:r>
        <w:rPr>
          <w:rFonts w:hint="eastAsia"/>
        </w:rPr>
        <w:t>сегодня</w:t>
      </w:r>
      <w:r>
        <w:t></w:t>
      </w:r>
      <w:r>
        <w:t></w:t>
      </w:r>
      <w:r>
        <w:t></w:t>
      </w:r>
      <w:r>
        <w:t></w:t>
      </w:r>
      <w:r>
        <w:rPr>
          <w:rFonts w:hint="eastAsia"/>
        </w:rPr>
        <w:t>МК</w:t>
      </w:r>
      <w:r>
        <w:t></w:t>
      </w:r>
      <w:r>
        <w:rPr>
          <w:rFonts w:hint="eastAsia"/>
        </w:rPr>
        <w:t>в</w:t>
      </w:r>
      <w:r>
        <w:t></w:t>
      </w:r>
      <w:r>
        <w:rPr>
          <w:rFonts w:hint="eastAsia"/>
        </w:rPr>
        <w:t>Саранске</w:t>
      </w:r>
      <w:r>
        <w:t></w:t>
      </w:r>
      <w:r>
        <w:t></w:t>
      </w:r>
      <w:r>
        <w:t></w:t>
      </w:r>
      <w:r>
        <w:t></w:t>
      </w:r>
      <w:r>
        <w:rPr>
          <w:rFonts w:hint="eastAsia"/>
        </w:rPr>
        <w:t>Моя</w:t>
      </w:r>
      <w:r>
        <w:t></w:t>
      </w:r>
      <w:r>
        <w:rPr>
          <w:rFonts w:hint="eastAsia"/>
        </w:rPr>
        <w:t>кухня</w:t>
      </w:r>
      <w:r>
        <w:t></w:t>
      </w:r>
      <w:r>
        <w:t></w:t>
      </w:r>
      <w:r>
        <w:t></w:t>
      </w:r>
      <w:r>
        <w:t></w:t>
      </w:r>
      <w:r>
        <w:rPr>
          <w:rFonts w:hint="eastAsia"/>
        </w:rPr>
        <w:t>Олимпийский</w:t>
      </w:r>
      <w:r>
        <w:t></w:t>
      </w:r>
      <w:r>
        <w:rPr>
          <w:rFonts w:hint="eastAsia"/>
        </w:rPr>
        <w:t>вестник</w:t>
      </w:r>
      <w:r>
        <w:t></w:t>
      </w:r>
      <w:r>
        <w:t></w:t>
      </w:r>
      <w:r>
        <w:t></w:t>
      </w:r>
      <w:r>
        <w:t></w:t>
      </w:r>
      <w:r>
        <w:rPr>
          <w:rFonts w:hint="eastAsia"/>
        </w:rPr>
        <w:t>Республика</w:t>
      </w:r>
      <w:r>
        <w:t></w:t>
      </w:r>
      <w:r>
        <w:rPr>
          <w:rFonts w:hint="eastAsia"/>
        </w:rPr>
        <w:t>молодая</w:t>
      </w:r>
      <w:r>
        <w:t></w:t>
      </w:r>
      <w:r>
        <w:t></w:t>
      </w:r>
      <w:r>
        <w:t></w:t>
      </w:r>
      <w:r>
        <w:t></w:t>
      </w:r>
      <w:r>
        <w:rPr>
          <w:rFonts w:hint="eastAsia"/>
        </w:rPr>
        <w:t>Родная</w:t>
      </w:r>
      <w:r>
        <w:t></w:t>
      </w:r>
      <w:r>
        <w:rPr>
          <w:rFonts w:hint="eastAsia"/>
        </w:rPr>
        <w:t>усадьба</w:t>
      </w:r>
      <w:r>
        <w:t></w:t>
      </w:r>
      <w:r>
        <w:t></w:t>
      </w:r>
      <w:r>
        <w:t></w:t>
      </w:r>
      <w:r>
        <w:t></w:t>
      </w:r>
      <w:r>
        <w:rPr>
          <w:rFonts w:hint="eastAsia"/>
        </w:rPr>
        <w:t>Родничок</w:t>
      </w:r>
      <w:r>
        <w:t></w:t>
      </w:r>
      <w:r>
        <w:t></w:t>
      </w:r>
      <w:r>
        <w:t></w:t>
      </w:r>
      <w:r>
        <w:t></w:t>
      </w:r>
      <w:r>
        <w:rPr>
          <w:rFonts w:hint="eastAsia"/>
        </w:rPr>
        <w:t>Сельская</w:t>
      </w:r>
      <w:r>
        <w:t></w:t>
      </w:r>
      <w:r>
        <w:rPr>
          <w:rFonts w:hint="eastAsia"/>
        </w:rPr>
        <w:t>газета</w:t>
      </w:r>
      <w:r>
        <w:t></w:t>
      </w:r>
      <w:r>
        <w:t></w:t>
      </w:r>
      <w:r>
        <w:t></w:t>
      </w:r>
      <w:r>
        <w:t></w:t>
      </w:r>
      <w:r>
        <w:rPr>
          <w:rFonts w:hint="eastAsia"/>
        </w:rPr>
        <w:t>Семейный</w:t>
      </w:r>
      <w:r>
        <w:t></w:t>
      </w:r>
      <w:r>
        <w:rPr>
          <w:rFonts w:hint="eastAsia"/>
        </w:rPr>
        <w:t>лекарь</w:t>
      </w:r>
      <w:r>
        <w:t></w:t>
      </w:r>
      <w:r>
        <w:t></w:t>
      </w:r>
      <w:r>
        <w:t></w:t>
      </w:r>
      <w:r>
        <w:t></w:t>
      </w:r>
      <w:r>
        <w:rPr>
          <w:rFonts w:hint="eastAsia"/>
        </w:rPr>
        <w:t>Столица</w:t>
      </w:r>
      <w:r>
        <w:t></w:t>
      </w:r>
      <w:r>
        <w:t></w:t>
      </w:r>
      <w:r>
        <w:rPr>
          <w:rFonts w:hint="eastAsia"/>
        </w:rPr>
        <w:t>С</w:t>
      </w:r>
      <w:r>
        <w:t></w:t>
      </w:r>
      <w:r>
        <w:t></w:t>
      </w:r>
      <w:r>
        <w:t></w:t>
      </w:r>
      <w:r>
        <w:t></w:t>
      </w:r>
      <w:r>
        <w:rPr>
          <w:rFonts w:hint="eastAsia"/>
        </w:rPr>
        <w:t>Стройин</w:t>
      </w:r>
      <w:r>
        <w:t></w:t>
      </w:r>
      <w:r>
        <w:rPr>
          <w:rFonts w:hint="eastAsia"/>
        </w:rPr>
        <w:t>форм</w:t>
      </w:r>
      <w:r>
        <w:t></w:t>
      </w:r>
      <w:r>
        <w:t></w:t>
      </w:r>
      <w:r>
        <w:t></w:t>
      </w:r>
      <w:r>
        <w:t></w:t>
      </w:r>
      <w:r>
        <w:rPr>
          <w:rFonts w:hint="eastAsia"/>
        </w:rPr>
        <w:t>Сударыня</w:t>
      </w:r>
      <w:r>
        <w:t></w:t>
      </w:r>
      <w:r>
        <w:t></w:t>
      </w:r>
      <w:r>
        <w:t></w:t>
      </w:r>
      <w:r>
        <w:t></w:t>
      </w:r>
      <w:r>
        <w:rPr>
          <w:rFonts w:hint="eastAsia"/>
        </w:rPr>
        <w:t>Телесемь</w:t>
      </w:r>
      <w:r>
        <w:t></w:t>
      </w:r>
      <w:r>
        <w:t></w:t>
      </w:r>
      <w:r>
        <w:t></w:t>
      </w:r>
      <w:r>
        <w:t></w:t>
      </w:r>
      <w:r>
        <w:rPr>
          <w:rFonts w:hint="eastAsia"/>
        </w:rPr>
        <w:t>Шестой</w:t>
      </w:r>
      <w:r>
        <w:t></w:t>
      </w:r>
      <w:r>
        <w:rPr>
          <w:rFonts w:hint="eastAsia"/>
        </w:rPr>
        <w:t>номер</w:t>
      </w:r>
      <w:r>
        <w:t></w:t>
      </w:r>
      <w:r>
        <w:t></w:t>
      </w:r>
      <w:r>
        <w:t></w:t>
      </w:r>
      <w:r>
        <w:t></w:t>
      </w:r>
      <w:r>
        <w:rPr>
          <w:rFonts w:hint="eastAsia"/>
        </w:rPr>
        <w:t>Эрзянь</w:t>
      </w:r>
      <w:r>
        <w:t></w:t>
      </w:r>
      <w:r>
        <w:rPr>
          <w:rFonts w:hint="eastAsia"/>
        </w:rPr>
        <w:t>мастор</w:t>
      </w:r>
      <w:r>
        <w:t></w:t>
      </w:r>
      <w:r>
        <w:t></w:t>
      </w:r>
      <w:r>
        <w:t></w:t>
      </w:r>
      <w:r>
        <w:t></w:t>
      </w:r>
      <w:r>
        <w:rPr>
          <w:rFonts w:hint="eastAsia"/>
        </w:rPr>
        <w:t>Эрзянь</w:t>
      </w:r>
      <w:r>
        <w:t></w:t>
      </w:r>
      <w:r>
        <w:rPr>
          <w:rFonts w:hint="eastAsia"/>
        </w:rPr>
        <w:t>правда</w:t>
      </w:r>
      <w:r>
        <w:t></w:t>
      </w:r>
      <w:r>
        <w:t></w:t>
      </w:r>
      <w:r>
        <w:t></w:t>
      </w:r>
      <w:r>
        <w:t></w:t>
      </w:r>
      <w:r>
        <w:rPr>
          <w:rFonts w:hint="eastAsia"/>
        </w:rPr>
        <w:t>Мокшень</w:t>
      </w:r>
      <w:r>
        <w:t></w:t>
      </w:r>
      <w:r>
        <w:rPr>
          <w:rFonts w:hint="eastAsia"/>
        </w:rPr>
        <w:t>правда</w:t>
      </w:r>
      <w:r>
        <w:t></w:t>
      </w:r>
      <w:r>
        <w:t></w:t>
      </w:r>
      <w:r>
        <w:t></w:t>
      </w:r>
      <w:r>
        <w:t></w:t>
      </w:r>
      <w:r>
        <w:rPr>
          <w:rFonts w:hint="eastAsia"/>
        </w:rPr>
        <w:t>Масторава</w:t>
      </w:r>
      <w:r>
        <w:t></w:t>
      </w:r>
      <w:r>
        <w:t></w:t>
      </w:r>
      <w:r>
        <w:t></w:t>
      </w:r>
      <w:r>
        <w:t></w:t>
      </w:r>
      <w:r>
        <w:rPr>
          <w:rFonts w:hint="eastAsia"/>
        </w:rPr>
        <w:t>Татарская</w:t>
      </w:r>
      <w:r>
        <w:t></w:t>
      </w:r>
      <w:r>
        <w:rPr>
          <w:rFonts w:hint="eastAsia"/>
        </w:rPr>
        <w:t>прав</w:t>
      </w:r>
      <w:r>
        <w:t></w:t>
      </w:r>
      <w:r>
        <w:rPr>
          <w:rFonts w:hint="eastAsia"/>
        </w:rPr>
        <w:t>да</w:t>
      </w:r>
      <w:r>
        <w:t></w:t>
      </w:r>
      <w:r>
        <w:t></w:t>
      </w:r>
      <w:r>
        <w:t></w:t>
      </w:r>
      <w:r>
        <w:t></w:t>
      </w:r>
      <w:r>
        <w:rPr>
          <w:rFonts w:hint="eastAsia"/>
        </w:rPr>
        <w:t>Юлдаш</w:t>
      </w:r>
      <w:r>
        <w:t></w:t>
      </w:r>
      <w:r>
        <w:t></w:t>
      </w:r>
    </w:p>
    <w:p w:rsidR="005B4298" w:rsidRDefault="005B4298" w:rsidP="005B4298">
      <w:r>
        <w:t></w:t>
      </w:r>
      <w:r>
        <w:t></w:t>
      </w:r>
      <w:r>
        <w:tab/>
      </w:r>
      <w:r>
        <w:rPr>
          <w:rFonts w:hint="eastAsia"/>
        </w:rPr>
        <w:t>Татарстана</w:t>
      </w:r>
      <w:r>
        <w:t></w:t>
      </w:r>
      <w:r>
        <w:t></w:t>
      </w:r>
      <w:r>
        <w:t></w:t>
      </w:r>
      <w:r>
        <w:t></w:t>
      </w:r>
      <w:r>
        <w:rPr>
          <w:rFonts w:hint="eastAsia"/>
        </w:rPr>
        <w:t>Татарские</w:t>
      </w:r>
      <w:r>
        <w:t></w:t>
      </w:r>
      <w:r>
        <w:rPr>
          <w:rFonts w:hint="eastAsia"/>
        </w:rPr>
        <w:t>края</w:t>
      </w:r>
      <w:r>
        <w:t></w:t>
      </w:r>
      <w:r>
        <w:t></w:t>
      </w:r>
      <w:r>
        <w:t></w:t>
      </w:r>
      <w:r>
        <w:t></w:t>
      </w:r>
      <w:r>
        <w:rPr>
          <w:rFonts w:hint="eastAsia"/>
        </w:rPr>
        <w:t>Наше</w:t>
      </w:r>
      <w:r>
        <w:t></w:t>
      </w:r>
      <w:r>
        <w:rPr>
          <w:rFonts w:hint="eastAsia"/>
        </w:rPr>
        <w:t>здоровье</w:t>
      </w:r>
      <w:r>
        <w:t></w:t>
      </w:r>
      <w:r>
        <w:t></w:t>
      </w:r>
      <w:r>
        <w:t></w:t>
      </w:r>
      <w:r>
        <w:t></w:t>
      </w:r>
      <w:r>
        <w:rPr>
          <w:rFonts w:hint="eastAsia"/>
        </w:rPr>
        <w:t>Время</w:t>
      </w:r>
      <w:r>
        <w:t></w:t>
      </w:r>
      <w:r>
        <w:rPr>
          <w:rFonts w:hint="eastAsia"/>
        </w:rPr>
        <w:t>и</w:t>
      </w:r>
      <w:r>
        <w:t></w:t>
      </w:r>
      <w:r>
        <w:rPr>
          <w:rFonts w:hint="eastAsia"/>
        </w:rPr>
        <w:t>деньги</w:t>
      </w:r>
      <w:r>
        <w:t></w:t>
      </w:r>
      <w:r>
        <w:t></w:t>
      </w:r>
      <w:r>
        <w:t></w:t>
      </w:r>
      <w:r>
        <w:t></w:t>
      </w:r>
      <w:r>
        <w:rPr>
          <w:rFonts w:hint="eastAsia"/>
        </w:rPr>
        <w:t>Попутчик</w:t>
      </w:r>
      <w:r>
        <w:t></w:t>
      </w:r>
      <w:r>
        <w:t></w:t>
      </w:r>
      <w:r>
        <w:t></w:t>
      </w:r>
      <w:r>
        <w:t></w:t>
      </w:r>
      <w:r>
        <w:rPr>
          <w:rFonts w:hint="eastAsia"/>
        </w:rPr>
        <w:t>приложение</w:t>
      </w:r>
      <w:r>
        <w:t></w:t>
      </w:r>
      <w:r>
        <w:rPr>
          <w:rFonts w:hint="eastAsia"/>
        </w:rPr>
        <w:t>к</w:t>
      </w:r>
      <w:r>
        <w:t></w:t>
      </w:r>
      <w:r>
        <w:rPr>
          <w:rFonts w:hint="eastAsia"/>
        </w:rPr>
        <w:t>газете</w:t>
      </w:r>
      <w:r>
        <w:t></w:t>
      </w:r>
      <w:r>
        <w:t></w:t>
      </w:r>
      <w:r>
        <w:rPr>
          <w:rFonts w:hint="eastAsia"/>
        </w:rPr>
        <w:t>Юлдаш</w:t>
      </w:r>
      <w:r>
        <w:t></w:t>
      </w:r>
      <w:r>
        <w:t></w:t>
      </w:r>
      <w:r>
        <w:t></w:t>
      </w:r>
      <w:r>
        <w:t></w:t>
      </w:r>
      <w:r>
        <w:rPr>
          <w:rFonts w:hint="eastAsia"/>
        </w:rPr>
        <w:t>Уртак</w:t>
      </w:r>
      <w:r>
        <w:t></w:t>
      </w:r>
      <w:r>
        <w:rPr>
          <w:rFonts w:hint="eastAsia"/>
        </w:rPr>
        <w:t>ту</w:t>
      </w:r>
      <w:r>
        <w:t></w:t>
      </w:r>
      <w:r>
        <w:rPr>
          <w:rFonts w:hint="eastAsia"/>
        </w:rPr>
        <w:t>шэк</w:t>
      </w:r>
      <w:r>
        <w:t></w:t>
      </w:r>
      <w:r>
        <w:t></w:t>
      </w:r>
      <w:r>
        <w:t></w:t>
      </w:r>
      <w:r>
        <w:t></w:t>
      </w:r>
      <w:r>
        <w:t></w:t>
      </w:r>
      <w:r>
        <w:t></w:t>
      </w:r>
      <w:r>
        <w:t></w:t>
      </w:r>
      <w:r>
        <w:t></w:t>
      </w:r>
      <w:r>
        <w:t></w:t>
      </w:r>
      <w:r>
        <w:t></w:t>
      </w:r>
      <w:r>
        <w:t></w:t>
      </w:r>
      <w:r>
        <w:t></w:t>
      </w:r>
      <w:r>
        <w:t></w:t>
      </w:r>
      <w:r>
        <w:t></w:t>
      </w:r>
      <w:r>
        <w:t></w:t>
      </w:r>
      <w:r>
        <w:t></w:t>
      </w:r>
      <w:r>
        <w:t></w:t>
      </w:r>
      <w:r>
        <w:t></w:t>
      </w:r>
      <w:r>
        <w:t></w:t>
      </w:r>
      <w:r>
        <w:t></w:t>
      </w:r>
      <w:r>
        <w:t></w:t>
      </w:r>
      <w:r>
        <w:rPr>
          <w:rFonts w:hint="eastAsia"/>
        </w:rPr>
        <w:t>Восточный</w:t>
      </w:r>
      <w:r>
        <w:t></w:t>
      </w:r>
      <w:r>
        <w:rPr>
          <w:rFonts w:hint="eastAsia"/>
        </w:rPr>
        <w:t>экспресс</w:t>
      </w:r>
      <w:r>
        <w:t></w:t>
      </w:r>
      <w:r>
        <w:t></w:t>
      </w:r>
      <w:r>
        <w:t></w:t>
      </w:r>
      <w:r>
        <w:t></w:t>
      </w:r>
      <w:r>
        <w:rPr>
          <w:rFonts w:hint="eastAsia"/>
        </w:rPr>
        <w:t>Сладкоежка</w:t>
      </w:r>
      <w:r>
        <w:t></w:t>
      </w:r>
      <w:r>
        <w:t></w:t>
      </w:r>
      <w:r>
        <w:t></w:t>
      </w:r>
      <w:r>
        <w:t></w:t>
      </w:r>
      <w:r>
        <w:rPr>
          <w:rFonts w:hint="eastAsia"/>
        </w:rPr>
        <w:t>Мас</w:t>
      </w:r>
      <w:r>
        <w:t></w:t>
      </w:r>
      <w:r>
        <w:rPr>
          <w:rFonts w:hint="eastAsia"/>
        </w:rPr>
        <w:t>так</w:t>
      </w:r>
      <w:r>
        <w:t></w:t>
      </w:r>
      <w:r>
        <w:t></w:t>
      </w:r>
      <w:r>
        <w:t></w:t>
      </w:r>
      <w:r>
        <w:t></w:t>
      </w:r>
      <w:r>
        <w:rPr>
          <w:rFonts w:hint="eastAsia"/>
        </w:rPr>
        <w:t>Для</w:t>
      </w:r>
      <w:r>
        <w:t></w:t>
      </w:r>
      <w:r>
        <w:rPr>
          <w:rFonts w:hint="eastAsia"/>
        </w:rPr>
        <w:t>тех</w:t>
      </w:r>
      <w:r>
        <w:t></w:t>
      </w:r>
      <w:r>
        <w:t></w:t>
      </w:r>
      <w:r>
        <w:rPr>
          <w:rFonts w:hint="eastAsia"/>
        </w:rPr>
        <w:t>кто</w:t>
      </w:r>
      <w:r>
        <w:t></w:t>
      </w:r>
      <w:r>
        <w:rPr>
          <w:rFonts w:hint="eastAsia"/>
        </w:rPr>
        <w:t>хочет</w:t>
      </w:r>
      <w:r>
        <w:t></w:t>
      </w:r>
      <w:r>
        <w:rPr>
          <w:rFonts w:hint="eastAsia"/>
        </w:rPr>
        <w:t>жить</w:t>
      </w:r>
      <w:r>
        <w:t></w:t>
      </w:r>
      <w:r>
        <w:rPr>
          <w:rFonts w:hint="eastAsia"/>
        </w:rPr>
        <w:t>долго</w:t>
      </w:r>
      <w:r>
        <w:t></w:t>
      </w:r>
      <w:r>
        <w:t></w:t>
      </w:r>
      <w:r>
        <w:t></w:t>
      </w:r>
      <w:r>
        <w:t></w:t>
      </w:r>
      <w:r>
        <w:rPr>
          <w:rFonts w:hint="eastAsia"/>
        </w:rPr>
        <w:t>Республика</w:t>
      </w:r>
      <w:r>
        <w:t></w:t>
      </w:r>
      <w:r>
        <w:rPr>
          <w:rFonts w:hint="eastAsia"/>
        </w:rPr>
        <w:t>Татарстан</w:t>
      </w:r>
      <w:r>
        <w:t></w:t>
      </w:r>
      <w:r>
        <w:t></w:t>
      </w:r>
      <w:r>
        <w:t></w:t>
      </w:r>
      <w:r>
        <w:t></w:t>
      </w:r>
      <w:r>
        <w:rPr>
          <w:rFonts w:hint="eastAsia"/>
        </w:rPr>
        <w:t>Ва</w:t>
      </w:r>
      <w:r>
        <w:t></w:t>
      </w:r>
    </w:p>
    <w:p w:rsidR="005B4298" w:rsidRDefault="005B4298" w:rsidP="005B4298">
      <w:r>
        <w:t></w:t>
      </w:r>
    </w:p>
    <w:p w:rsidR="005B4298" w:rsidRDefault="005B4298" w:rsidP="005B4298">
      <w:r>
        <w:t></w:t>
      </w:r>
      <w:r>
        <w:t></w:t>
      </w:r>
    </w:p>
    <w:p w:rsidR="005B4298" w:rsidRDefault="005B4298" w:rsidP="005B4298">
      <w:r>
        <w:rPr>
          <w:rFonts w:hint="eastAsia"/>
        </w:rPr>
        <w:t>таным</w:t>
      </w:r>
      <w:r>
        <w:t></w:t>
      </w:r>
      <w:r>
        <w:rPr>
          <w:rFonts w:hint="eastAsia"/>
        </w:rPr>
        <w:t>Татарстан</w:t>
      </w:r>
      <w:r>
        <w:t></w:t>
      </w:r>
      <w:r>
        <w:t></w:t>
      </w:r>
      <w:r>
        <w:t></w:t>
      </w:r>
      <w:r>
        <w:t></w:t>
      </w:r>
      <w:r>
        <w:rPr>
          <w:rFonts w:hint="eastAsia"/>
        </w:rPr>
        <w:t>Вечерняя</w:t>
      </w:r>
      <w:r>
        <w:t></w:t>
      </w:r>
      <w:r>
        <w:rPr>
          <w:rFonts w:hint="eastAsia"/>
        </w:rPr>
        <w:t>Казань</w:t>
      </w:r>
      <w:r>
        <w:t></w:t>
      </w:r>
      <w:r>
        <w:t></w:t>
      </w:r>
      <w:r>
        <w:t></w:t>
      </w:r>
      <w:r>
        <w:t></w:t>
      </w:r>
      <w:r>
        <w:rPr>
          <w:rFonts w:hint="eastAsia"/>
        </w:rPr>
        <w:t>Казанские</w:t>
      </w:r>
      <w:r>
        <w:t></w:t>
      </w:r>
      <w:r>
        <w:rPr>
          <w:rFonts w:hint="eastAsia"/>
        </w:rPr>
        <w:t>ведомости</w:t>
      </w:r>
      <w:r>
        <w:t></w:t>
      </w:r>
      <w:r>
        <w:t></w:t>
      </w:r>
      <w:r>
        <w:t></w:t>
      </w:r>
      <w:r>
        <w:t></w:t>
      </w:r>
      <w:r>
        <w:rPr>
          <w:rFonts w:hint="eastAsia"/>
        </w:rPr>
        <w:t>От</w:t>
      </w:r>
      <w:r>
        <w:t></w:t>
      </w:r>
      <w:r>
        <w:rPr>
          <w:rFonts w:hint="eastAsia"/>
        </w:rPr>
        <w:t>ражение</w:t>
      </w:r>
      <w:r>
        <w:t></w:t>
      </w:r>
      <w:r>
        <w:t></w:t>
      </w:r>
      <w:r>
        <w:t></w:t>
      </w:r>
      <w:r>
        <w:t></w:t>
      </w:r>
      <w:r>
        <w:rPr>
          <w:rFonts w:hint="eastAsia"/>
        </w:rPr>
        <w:t>Ислам</w:t>
      </w:r>
      <w:r>
        <w:t></w:t>
      </w:r>
      <w:r>
        <w:rPr>
          <w:rFonts w:hint="eastAsia"/>
        </w:rPr>
        <w:t>нуры</w:t>
      </w:r>
      <w:r>
        <w:t></w:t>
      </w:r>
      <w:r>
        <w:t></w:t>
      </w:r>
      <w:r>
        <w:t></w:t>
      </w:r>
      <w:r>
        <w:t></w:t>
      </w:r>
      <w:r>
        <w:rPr>
          <w:rFonts w:hint="eastAsia"/>
        </w:rPr>
        <w:t>Туганайлар</w:t>
      </w:r>
      <w:r>
        <w:t></w:t>
      </w:r>
      <w:r>
        <w:t></w:t>
      </w:r>
      <w:r>
        <w:t></w:t>
      </w:r>
      <w:r>
        <w:t></w:t>
      </w:r>
      <w:r>
        <w:rPr>
          <w:rFonts w:hint="eastAsia"/>
        </w:rPr>
        <w:t>Ветеринарный</w:t>
      </w:r>
      <w:r>
        <w:t></w:t>
      </w:r>
      <w:r>
        <w:rPr>
          <w:rFonts w:hint="eastAsia"/>
        </w:rPr>
        <w:t>вестник</w:t>
      </w:r>
      <w:r>
        <w:t></w:t>
      </w:r>
      <w:r>
        <w:t></w:t>
      </w:r>
      <w:r>
        <w:t></w:t>
      </w:r>
      <w:r>
        <w:t></w:t>
      </w:r>
      <w:r>
        <w:rPr>
          <w:rFonts w:hint="eastAsia"/>
        </w:rPr>
        <w:t>Вера</w:t>
      </w:r>
      <w:r>
        <w:t></w:t>
      </w:r>
      <w:r>
        <w:t></w:t>
      </w:r>
      <w:r>
        <w:t></w:t>
      </w:r>
      <w:r>
        <w:t></w:t>
      </w:r>
      <w:r>
        <w:rPr>
          <w:rFonts w:hint="eastAsia"/>
        </w:rPr>
        <w:t>Тэрбия</w:t>
      </w:r>
      <w:r>
        <w:t></w:t>
      </w:r>
      <w:r>
        <w:t></w:t>
      </w:r>
      <w:r>
        <w:t></w:t>
      </w:r>
      <w:r>
        <w:t></w:t>
      </w:r>
      <w:r>
        <w:rPr>
          <w:rFonts w:hint="eastAsia"/>
        </w:rPr>
        <w:t>Дин</w:t>
      </w:r>
      <w:r>
        <w:t></w:t>
      </w:r>
      <w:r>
        <w:rPr>
          <w:rFonts w:hint="eastAsia"/>
        </w:rPr>
        <w:t>вэ</w:t>
      </w:r>
      <w:r>
        <w:t></w:t>
      </w:r>
      <w:r>
        <w:rPr>
          <w:rFonts w:hint="eastAsia"/>
        </w:rPr>
        <w:t>мэгыйшэт</w:t>
      </w:r>
      <w:r>
        <w:t></w:t>
      </w:r>
      <w:r>
        <w:t></w:t>
      </w:r>
      <w:r>
        <w:t></w:t>
      </w:r>
      <w:r>
        <w:t></w:t>
      </w:r>
      <w:r>
        <w:rPr>
          <w:rFonts w:hint="eastAsia"/>
        </w:rPr>
        <w:t>Автопремьера</w:t>
      </w:r>
      <w:r>
        <w:t></w:t>
      </w:r>
      <w:r>
        <w:t></w:t>
      </w:r>
      <w:r>
        <w:t></w:t>
      </w:r>
      <w:r>
        <w:t></w:t>
      </w:r>
      <w:r>
        <w:rPr>
          <w:rFonts w:hint="eastAsia"/>
        </w:rPr>
        <w:t>Шахри</w:t>
      </w:r>
      <w:r>
        <w:t></w:t>
      </w:r>
      <w:r>
        <w:rPr>
          <w:rFonts w:hint="eastAsia"/>
        </w:rPr>
        <w:t>ка</w:t>
      </w:r>
      <w:r>
        <w:t></w:t>
      </w:r>
      <w:r>
        <w:rPr>
          <w:rFonts w:hint="eastAsia"/>
        </w:rPr>
        <w:t>зан</w:t>
      </w:r>
      <w:r>
        <w:t></w:t>
      </w:r>
      <w:r>
        <w:t></w:t>
      </w:r>
      <w:r>
        <w:t></w:t>
      </w:r>
      <w:r>
        <w:t></w:t>
      </w:r>
      <w:r>
        <w:rPr>
          <w:rFonts w:hint="eastAsia"/>
        </w:rPr>
        <w:t>Сам</w:t>
      </w:r>
      <w:r>
        <w:t></w:t>
      </w:r>
      <w:r>
        <w:rPr>
          <w:rFonts w:hint="eastAsia"/>
        </w:rPr>
        <w:t>хозяин</w:t>
      </w:r>
      <w:r>
        <w:t></w:t>
      </w:r>
      <w:r>
        <w:t></w:t>
      </w:r>
      <w:r>
        <w:t></w:t>
      </w:r>
      <w:r>
        <w:t></w:t>
      </w:r>
      <w:r>
        <w:rPr>
          <w:rFonts w:hint="eastAsia"/>
        </w:rPr>
        <w:t>Яна</w:t>
      </w:r>
      <w:r>
        <w:t></w:t>
      </w:r>
      <w:r>
        <w:rPr>
          <w:rFonts w:hint="eastAsia"/>
        </w:rPr>
        <w:t>юлдаш</w:t>
      </w:r>
      <w:r>
        <w:t></w:t>
      </w:r>
      <w:r>
        <w:t></w:t>
      </w:r>
      <w:r>
        <w:t></w:t>
      </w:r>
      <w:r>
        <w:t></w:t>
      </w:r>
      <w:r>
        <w:rPr>
          <w:rFonts w:hint="eastAsia"/>
        </w:rPr>
        <w:t>Аш</w:t>
      </w:r>
      <w:r>
        <w:t></w:t>
      </w:r>
      <w:r>
        <w:rPr>
          <w:rFonts w:hint="eastAsia"/>
        </w:rPr>
        <w:t>су</w:t>
      </w:r>
      <w:r>
        <w:t></w:t>
      </w:r>
      <w:r>
        <w:t></w:t>
      </w:r>
      <w:r>
        <w:t></w:t>
      </w:r>
      <w:r>
        <w:t></w:t>
      </w:r>
      <w:r>
        <w:rPr>
          <w:rFonts w:hint="eastAsia"/>
        </w:rPr>
        <w:t>Саман</w:t>
      </w:r>
      <w:r>
        <w:t></w:t>
      </w:r>
      <w:r>
        <w:t></w:t>
      </w:r>
      <w:r>
        <w:t></w:t>
      </w:r>
      <w:r>
        <w:t></w:t>
      </w:r>
      <w:r>
        <w:t></w:t>
      </w:r>
      <w:r>
        <w:t></w:t>
      </w:r>
      <w:r>
        <w:t></w:t>
      </w:r>
      <w:r>
        <w:t></w:t>
      </w:r>
      <w:r>
        <w:t></w:t>
      </w:r>
      <w:r>
        <w:t></w:t>
      </w:r>
      <w:r>
        <w:t></w:t>
      </w:r>
      <w:r>
        <w:rPr>
          <w:rFonts w:hint="eastAsia"/>
        </w:rPr>
        <w:t>Юл</w:t>
      </w:r>
      <w:r>
        <w:t></w:t>
      </w:r>
      <w:r>
        <w:rPr>
          <w:rFonts w:hint="eastAsia"/>
        </w:rPr>
        <w:t>даш</w:t>
      </w:r>
      <w:r>
        <w:t></w:t>
      </w:r>
      <w:r>
        <w:t></w:t>
      </w:r>
      <w:r>
        <w:rPr>
          <w:rFonts w:hint="eastAsia"/>
        </w:rPr>
        <w:t>Дулкын</w:t>
      </w:r>
      <w:r>
        <w:t></w:t>
      </w:r>
      <w:r>
        <w:t></w:t>
      </w:r>
      <w:r>
        <w:t></w:t>
      </w:r>
      <w:r>
        <w:t></w:t>
      </w:r>
      <w:r>
        <w:rPr>
          <w:rFonts w:hint="eastAsia"/>
        </w:rPr>
        <w:t>Дин</w:t>
      </w:r>
      <w:r>
        <w:t></w:t>
      </w:r>
      <w:r>
        <w:rPr>
          <w:rFonts w:hint="eastAsia"/>
        </w:rPr>
        <w:t>вэ</w:t>
      </w:r>
      <w:r>
        <w:t></w:t>
      </w:r>
      <w:r>
        <w:rPr>
          <w:rFonts w:hint="eastAsia"/>
        </w:rPr>
        <w:t>йола</w:t>
      </w:r>
      <w:r>
        <w:t></w:t>
      </w:r>
      <w:r>
        <w:t></w:t>
      </w:r>
      <w:r>
        <w:t></w:t>
      </w:r>
      <w:r>
        <w:t></w:t>
      </w:r>
      <w:r>
        <w:rPr>
          <w:rFonts w:hint="eastAsia"/>
        </w:rPr>
        <w:t>Татарстан</w:t>
      </w:r>
      <w:r>
        <w:t></w:t>
      </w:r>
      <w:r>
        <w:rPr>
          <w:rFonts w:hint="eastAsia"/>
        </w:rPr>
        <w:t>яшьлэре</w:t>
      </w:r>
      <w:r>
        <w:t></w:t>
      </w:r>
      <w:r>
        <w:t></w:t>
      </w:r>
      <w:r>
        <w:t></w:t>
      </w:r>
      <w:r>
        <w:t></w:t>
      </w:r>
      <w:r>
        <w:rPr>
          <w:rFonts w:hint="eastAsia"/>
        </w:rPr>
        <w:t>Акчарлак</w:t>
      </w:r>
      <w:r>
        <w:t></w:t>
      </w:r>
      <w:r>
        <w:t></w:t>
      </w:r>
      <w:r>
        <w:t></w:t>
      </w:r>
      <w:r>
        <w:t></w:t>
      </w:r>
      <w:r>
        <w:rPr>
          <w:rFonts w:hint="eastAsia"/>
        </w:rPr>
        <w:t>Татарстан</w:t>
      </w:r>
      <w:r>
        <w:t></w:t>
      </w:r>
      <w:r>
        <w:rPr>
          <w:rFonts w:hint="eastAsia"/>
        </w:rPr>
        <w:t>яшьлэре</w:t>
      </w:r>
      <w:r>
        <w:t></w:t>
      </w:r>
      <w:r>
        <w:t></w:t>
      </w:r>
      <w:r>
        <w:t></w:t>
      </w:r>
      <w:r>
        <w:t></w:t>
      </w:r>
      <w:r>
        <w:rPr>
          <w:rFonts w:hint="eastAsia"/>
        </w:rPr>
        <w:t>Сабантуй</w:t>
      </w:r>
      <w:r>
        <w:t></w:t>
      </w:r>
      <w:r>
        <w:t></w:t>
      </w:r>
      <w:r>
        <w:t></w:t>
      </w:r>
      <w:r>
        <w:t></w:t>
      </w:r>
      <w:r>
        <w:rPr>
          <w:rFonts w:hint="eastAsia"/>
        </w:rPr>
        <w:t>Мэдэни</w:t>
      </w:r>
      <w:r>
        <w:t></w:t>
      </w:r>
      <w:r>
        <w:rPr>
          <w:rFonts w:hint="eastAsia"/>
        </w:rPr>
        <w:t>жомга</w:t>
      </w:r>
      <w:r>
        <w:t></w:t>
      </w:r>
      <w:r>
        <w:t></w:t>
      </w:r>
      <w:r>
        <w:t></w:t>
      </w:r>
      <w:r>
        <w:t></w:t>
      </w:r>
      <w:r>
        <w:rPr>
          <w:rFonts w:hint="eastAsia"/>
        </w:rPr>
        <w:t>Татар</w:t>
      </w:r>
      <w:r>
        <w:t></w:t>
      </w:r>
      <w:r>
        <w:rPr>
          <w:rFonts w:hint="eastAsia"/>
        </w:rPr>
        <w:t>иле</w:t>
      </w:r>
      <w:r>
        <w:t></w:t>
      </w:r>
      <w:r>
        <w:t></w:t>
      </w:r>
      <w:r>
        <w:t></w:t>
      </w:r>
      <w:r>
        <w:t></w:t>
      </w:r>
      <w:r>
        <w:rPr>
          <w:rFonts w:hint="eastAsia"/>
        </w:rPr>
        <w:t>Иман</w:t>
      </w:r>
      <w:r>
        <w:t></w:t>
      </w:r>
      <w:r>
        <w:rPr>
          <w:rFonts w:hint="eastAsia"/>
        </w:rPr>
        <w:t>Вера</w:t>
      </w:r>
      <w:r>
        <w:t></w:t>
      </w:r>
      <w:r>
        <w:t></w:t>
      </w:r>
      <w:r>
        <w:t></w:t>
      </w:r>
      <w:r>
        <w:t></w:t>
      </w:r>
      <w:r>
        <w:rPr>
          <w:rFonts w:hint="eastAsia"/>
        </w:rPr>
        <w:t>Саляматлек</w:t>
      </w:r>
      <w:r>
        <w:t></w:t>
      </w:r>
      <w:r>
        <w:t></w:t>
      </w:r>
    </w:p>
    <w:p w:rsidR="005B4298" w:rsidRDefault="005B4298" w:rsidP="005B4298">
      <w:r>
        <w:t></w:t>
      </w:r>
      <w:r>
        <w:t></w:t>
      </w:r>
      <w:r>
        <w:t></w:t>
      </w:r>
      <w:r>
        <w:rPr>
          <w:rFonts w:hint="eastAsia"/>
        </w:rPr>
        <w:t>Чувашии</w:t>
      </w:r>
      <w:r>
        <w:t></w:t>
      </w:r>
      <w:r>
        <w:t></w:t>
      </w:r>
      <w:r>
        <w:t></w:t>
      </w:r>
      <w:r>
        <w:t></w:t>
      </w:r>
      <w:r>
        <w:rPr>
          <w:rFonts w:hint="eastAsia"/>
        </w:rPr>
        <w:t>Ведомости</w:t>
      </w:r>
      <w:r>
        <w:t></w:t>
      </w:r>
      <w:r>
        <w:rPr>
          <w:rFonts w:hint="eastAsia"/>
        </w:rPr>
        <w:t>Чувашской</w:t>
      </w:r>
      <w:r>
        <w:t></w:t>
      </w:r>
      <w:r>
        <w:rPr>
          <w:rFonts w:hint="eastAsia"/>
        </w:rPr>
        <w:t>Республики</w:t>
      </w:r>
      <w:r>
        <w:t></w:t>
      </w:r>
      <w:r>
        <w:t></w:t>
      </w:r>
      <w:r>
        <w:t></w:t>
      </w:r>
      <w:r>
        <w:t></w:t>
      </w:r>
      <w:r>
        <w:rPr>
          <w:rFonts w:hint="eastAsia"/>
        </w:rPr>
        <w:t>Вести</w:t>
      </w:r>
      <w:r>
        <w:t></w:t>
      </w:r>
      <w:r>
        <w:rPr>
          <w:rFonts w:hint="eastAsia"/>
        </w:rPr>
        <w:t>Чу</w:t>
      </w:r>
      <w:r>
        <w:t></w:t>
      </w:r>
      <w:r>
        <w:rPr>
          <w:rFonts w:hint="eastAsia"/>
        </w:rPr>
        <w:t>вашии</w:t>
      </w:r>
      <w:r>
        <w:t></w:t>
      </w:r>
      <w:r>
        <w:t></w:t>
      </w:r>
      <w:r>
        <w:t></w:t>
      </w:r>
      <w:r>
        <w:t></w:t>
      </w:r>
      <w:r>
        <w:rPr>
          <w:rFonts w:hint="eastAsia"/>
        </w:rPr>
        <w:t>Вестник</w:t>
      </w:r>
      <w:r>
        <w:t></w:t>
      </w:r>
      <w:r>
        <w:rPr>
          <w:rFonts w:hint="eastAsia"/>
        </w:rPr>
        <w:t>недели</w:t>
      </w:r>
      <w:r>
        <w:t></w:t>
      </w:r>
      <w:r>
        <w:t></w:t>
      </w:r>
      <w:r>
        <w:t></w:t>
      </w:r>
      <w:r>
        <w:t></w:t>
      </w:r>
      <w:r>
        <w:rPr>
          <w:rFonts w:hint="eastAsia"/>
        </w:rPr>
        <w:t>Время</w:t>
      </w:r>
      <w:r>
        <w:t></w:t>
      </w:r>
      <w:r>
        <w:t></w:t>
      </w:r>
      <w:r>
        <w:t></w:t>
      </w:r>
      <w:r>
        <w:t></w:t>
      </w:r>
      <w:r>
        <w:rPr>
          <w:rFonts w:hint="eastAsia"/>
        </w:rPr>
        <w:t>Дежурная</w:t>
      </w:r>
      <w:r>
        <w:t></w:t>
      </w:r>
      <w:r>
        <w:rPr>
          <w:rFonts w:hint="eastAsia"/>
        </w:rPr>
        <w:t>аптека</w:t>
      </w:r>
      <w:r>
        <w:t></w:t>
      </w:r>
      <w:r>
        <w:t></w:t>
      </w:r>
      <w:r>
        <w:t></w:t>
      </w:r>
      <w:r>
        <w:t></w:t>
      </w:r>
      <w:r>
        <w:rPr>
          <w:rFonts w:hint="eastAsia"/>
        </w:rPr>
        <w:t>Домашняя</w:t>
      </w:r>
      <w:r>
        <w:t></w:t>
      </w:r>
      <w:r>
        <w:rPr>
          <w:rFonts w:hint="eastAsia"/>
        </w:rPr>
        <w:t>газета</w:t>
      </w:r>
      <w:r>
        <w:t></w:t>
      </w:r>
      <w:r>
        <w:t></w:t>
      </w:r>
      <w:r>
        <w:t></w:t>
      </w:r>
      <w:r>
        <w:t></w:t>
      </w:r>
      <w:r>
        <w:rPr>
          <w:rFonts w:hint="eastAsia"/>
        </w:rPr>
        <w:t>Жизнь</w:t>
      </w:r>
      <w:r>
        <w:t></w:t>
      </w:r>
      <w:r>
        <w:t></w:t>
      </w:r>
      <w:r>
        <w:rPr>
          <w:rFonts w:hint="eastAsia"/>
        </w:rPr>
        <w:t>Чебоксары</w:t>
      </w:r>
      <w:r>
        <w:t></w:t>
      </w:r>
      <w:r>
        <w:t></w:t>
      </w:r>
      <w:r>
        <w:t></w:t>
      </w:r>
      <w:r>
        <w:t></w:t>
      </w:r>
      <w:r>
        <w:rPr>
          <w:rFonts w:hint="eastAsia"/>
        </w:rPr>
        <w:t>Комсомольская</w:t>
      </w:r>
      <w:r>
        <w:t></w:t>
      </w:r>
      <w:r>
        <w:rPr>
          <w:rFonts w:hint="eastAsia"/>
        </w:rPr>
        <w:t>правда</w:t>
      </w:r>
      <w:r>
        <w:t></w:t>
      </w:r>
      <w:r>
        <w:rPr>
          <w:rFonts w:hint="eastAsia"/>
        </w:rPr>
        <w:t>в</w:t>
      </w:r>
      <w:r>
        <w:t></w:t>
      </w:r>
      <w:r>
        <w:rPr>
          <w:rFonts w:hint="eastAsia"/>
        </w:rPr>
        <w:t>Чебоксарах</w:t>
      </w:r>
      <w:r>
        <w:t></w:t>
      </w:r>
      <w:r>
        <w:t></w:t>
      </w:r>
      <w:r>
        <w:t></w:t>
      </w:r>
      <w:r>
        <w:t></w:t>
      </w:r>
      <w:r>
        <w:rPr>
          <w:rFonts w:hint="eastAsia"/>
        </w:rPr>
        <w:t>Крим</w:t>
      </w:r>
      <w:r>
        <w:t></w:t>
      </w:r>
      <w:r>
        <w:t></w:t>
      </w:r>
      <w:r>
        <w:t></w:t>
      </w:r>
      <w:r>
        <w:t></w:t>
      </w:r>
      <w:r>
        <w:rPr>
          <w:rFonts w:hint="eastAsia"/>
        </w:rPr>
        <w:t>Медицинский</w:t>
      </w:r>
      <w:r>
        <w:t></w:t>
      </w:r>
      <w:r>
        <w:rPr>
          <w:rFonts w:hint="eastAsia"/>
        </w:rPr>
        <w:t>вестник</w:t>
      </w:r>
      <w:r>
        <w:t></w:t>
      </w:r>
      <w:r>
        <w:t></w:t>
      </w:r>
      <w:r>
        <w:t></w:t>
      </w:r>
      <w:r>
        <w:t></w:t>
      </w:r>
      <w:r>
        <w:rPr>
          <w:rFonts w:hint="eastAsia"/>
        </w:rPr>
        <w:t>Молодежный</w:t>
      </w:r>
      <w:r>
        <w:t></w:t>
      </w:r>
      <w:r>
        <w:rPr>
          <w:rFonts w:hint="eastAsia"/>
        </w:rPr>
        <w:t>курьер</w:t>
      </w:r>
      <w:r>
        <w:t></w:t>
      </w:r>
      <w:r>
        <w:t></w:t>
      </w:r>
      <w:r>
        <w:t></w:t>
      </w:r>
      <w:r>
        <w:t></w:t>
      </w:r>
      <w:r>
        <w:rPr>
          <w:rFonts w:hint="eastAsia"/>
        </w:rPr>
        <w:t>Москов</w:t>
      </w:r>
      <w:r>
        <w:t></w:t>
      </w:r>
      <w:r>
        <w:rPr>
          <w:rFonts w:hint="eastAsia"/>
        </w:rPr>
        <w:t>ский</w:t>
      </w:r>
      <w:r>
        <w:t></w:t>
      </w:r>
      <w:r>
        <w:rPr>
          <w:rFonts w:hint="eastAsia"/>
        </w:rPr>
        <w:t>комсомолец</w:t>
      </w:r>
      <w:r>
        <w:t></w:t>
      </w:r>
      <w:r>
        <w:rPr>
          <w:rFonts w:hint="eastAsia"/>
        </w:rPr>
        <w:t>в</w:t>
      </w:r>
      <w:r>
        <w:t></w:t>
      </w:r>
      <w:r>
        <w:rPr>
          <w:rFonts w:hint="eastAsia"/>
        </w:rPr>
        <w:t>Чебоксарах</w:t>
      </w:r>
      <w:r>
        <w:t></w:t>
      </w:r>
      <w:r>
        <w:t></w:t>
      </w:r>
      <w:r>
        <w:t></w:t>
      </w:r>
      <w:r>
        <w:t></w:t>
      </w:r>
      <w:r>
        <w:rPr>
          <w:rFonts w:hint="eastAsia"/>
        </w:rPr>
        <w:t>Настоящее</w:t>
      </w:r>
      <w:r>
        <w:t></w:t>
      </w:r>
      <w:r>
        <w:rPr>
          <w:rFonts w:hint="eastAsia"/>
        </w:rPr>
        <w:t>женское</w:t>
      </w:r>
      <w:r>
        <w:t></w:t>
      </w:r>
      <w:r>
        <w:rPr>
          <w:rFonts w:hint="eastAsia"/>
        </w:rPr>
        <w:t>счастье</w:t>
      </w:r>
      <w:r>
        <w:t></w:t>
      </w:r>
      <w:r>
        <w:t></w:t>
      </w:r>
      <w:r>
        <w:t></w:t>
      </w:r>
      <w:r>
        <w:t></w:t>
      </w:r>
      <w:r>
        <w:rPr>
          <w:rFonts w:hint="eastAsia"/>
        </w:rPr>
        <w:t>Охотник</w:t>
      </w:r>
      <w:r>
        <w:t></w:t>
      </w:r>
      <w:r>
        <w:rPr>
          <w:rFonts w:hint="eastAsia"/>
        </w:rPr>
        <w:t>и</w:t>
      </w:r>
      <w:r>
        <w:t></w:t>
      </w:r>
      <w:r>
        <w:rPr>
          <w:rFonts w:hint="eastAsia"/>
        </w:rPr>
        <w:t>рыболов</w:t>
      </w:r>
      <w:r>
        <w:t></w:t>
      </w:r>
      <w:r>
        <w:rPr>
          <w:rFonts w:hint="eastAsia"/>
        </w:rPr>
        <w:t>Поволжья</w:t>
      </w:r>
      <w:r>
        <w:t></w:t>
      </w:r>
      <w:r>
        <w:t></w:t>
      </w:r>
      <w:r>
        <w:t></w:t>
      </w:r>
      <w:r>
        <w:t></w:t>
      </w:r>
      <w:r>
        <w:rPr>
          <w:rFonts w:hint="eastAsia"/>
        </w:rPr>
        <w:t>Пенсионер</w:t>
      </w:r>
      <w:r>
        <w:t></w:t>
      </w:r>
      <w:r>
        <w:rPr>
          <w:rFonts w:hint="eastAsia"/>
        </w:rPr>
        <w:t>Чувашии</w:t>
      </w:r>
      <w:r>
        <w:t></w:t>
      </w:r>
      <w:r>
        <w:t></w:t>
      </w:r>
      <w:r>
        <w:t></w:t>
      </w:r>
      <w:r>
        <w:t></w:t>
      </w:r>
      <w:r>
        <w:rPr>
          <w:rFonts w:hint="eastAsia"/>
        </w:rPr>
        <w:t>Поединок</w:t>
      </w:r>
      <w:r>
        <w:t></w:t>
      </w:r>
      <w:r>
        <w:t></w:t>
      </w:r>
      <w:r>
        <w:t></w:t>
      </w:r>
      <w:r>
        <w:t></w:t>
      </w:r>
      <w:r>
        <w:rPr>
          <w:rFonts w:hint="eastAsia"/>
        </w:rPr>
        <w:t>Почтовый</w:t>
      </w:r>
      <w:r>
        <w:t></w:t>
      </w:r>
      <w:r>
        <w:rPr>
          <w:rFonts w:hint="eastAsia"/>
        </w:rPr>
        <w:t>экспресс</w:t>
      </w:r>
      <w:r>
        <w:t></w:t>
      </w:r>
      <w:r>
        <w:t></w:t>
      </w:r>
      <w:r>
        <w:t></w:t>
      </w:r>
      <w:r>
        <w:t></w:t>
      </w:r>
      <w:r>
        <w:rPr>
          <w:rFonts w:hint="eastAsia"/>
        </w:rPr>
        <w:t>Православная</w:t>
      </w:r>
      <w:r>
        <w:t></w:t>
      </w:r>
      <w:r>
        <w:rPr>
          <w:rFonts w:hint="eastAsia"/>
        </w:rPr>
        <w:t>Чувашия</w:t>
      </w:r>
      <w:r>
        <w:t></w:t>
      </w:r>
      <w:r>
        <w:t></w:t>
      </w:r>
      <w:r>
        <w:t></w:t>
      </w:r>
      <w:r>
        <w:t></w:t>
      </w:r>
      <w:r>
        <w:rPr>
          <w:rFonts w:hint="eastAsia"/>
        </w:rPr>
        <w:t>Республика</w:t>
      </w:r>
      <w:r>
        <w:t></w:t>
      </w:r>
      <w:r>
        <w:t></w:t>
      </w:r>
      <w:r>
        <w:t></w:t>
      </w:r>
      <w:r>
        <w:t></w:t>
      </w:r>
      <w:r>
        <w:rPr>
          <w:rFonts w:hint="eastAsia"/>
        </w:rPr>
        <w:t>Сад</w:t>
      </w:r>
      <w:r>
        <w:t></w:t>
      </w:r>
      <w:r>
        <w:rPr>
          <w:rFonts w:hint="eastAsia"/>
        </w:rPr>
        <w:t>и</w:t>
      </w:r>
      <w:r>
        <w:t></w:t>
      </w:r>
      <w:r>
        <w:rPr>
          <w:rFonts w:hint="eastAsia"/>
        </w:rPr>
        <w:t>огород</w:t>
      </w:r>
      <w:r>
        <w:t></w:t>
      </w:r>
      <w:r>
        <w:t></w:t>
      </w:r>
      <w:r>
        <w:t></w:t>
      </w:r>
      <w:r>
        <w:t></w:t>
      </w:r>
      <w:r>
        <w:rPr>
          <w:rFonts w:hint="eastAsia"/>
        </w:rPr>
        <w:t>Советская</w:t>
      </w:r>
      <w:r>
        <w:t></w:t>
      </w:r>
      <w:r>
        <w:rPr>
          <w:rFonts w:hint="eastAsia"/>
        </w:rPr>
        <w:t>Чувашия</w:t>
      </w:r>
      <w:r>
        <w:t></w:t>
      </w:r>
      <w:r>
        <w:t></w:t>
      </w:r>
      <w:r>
        <w:t></w:t>
      </w:r>
      <w:r>
        <w:t></w:t>
      </w:r>
      <w:r>
        <w:rPr>
          <w:rFonts w:hint="eastAsia"/>
        </w:rPr>
        <w:t>Ставроша</w:t>
      </w:r>
      <w:r>
        <w:t></w:t>
      </w:r>
      <w:r>
        <w:t></w:t>
      </w:r>
      <w:r>
        <w:t></w:t>
      </w:r>
      <w:r>
        <w:t></w:t>
      </w:r>
      <w:r>
        <w:rPr>
          <w:rFonts w:hint="eastAsia"/>
        </w:rPr>
        <w:t>Кладовая</w:t>
      </w:r>
      <w:r>
        <w:t></w:t>
      </w:r>
      <w:r>
        <w:rPr>
          <w:rFonts w:hint="eastAsia"/>
        </w:rPr>
        <w:t>природы</w:t>
      </w:r>
      <w:r>
        <w:t></w:t>
      </w:r>
      <w:r>
        <w:t></w:t>
      </w:r>
      <w:r>
        <w:t></w:t>
      </w:r>
      <w:r>
        <w:t></w:t>
      </w:r>
      <w:r>
        <w:rPr>
          <w:rFonts w:hint="eastAsia"/>
        </w:rPr>
        <w:t>Чебоксарская</w:t>
      </w:r>
      <w:r>
        <w:t></w:t>
      </w:r>
      <w:r>
        <w:rPr>
          <w:rFonts w:hint="eastAsia"/>
        </w:rPr>
        <w:t>правда</w:t>
      </w:r>
      <w:r>
        <w:t></w:t>
      </w:r>
      <w:r>
        <w:t></w:t>
      </w:r>
      <w:r>
        <w:t></w:t>
      </w:r>
      <w:r>
        <w:t></w:t>
      </w:r>
      <w:r>
        <w:rPr>
          <w:rFonts w:hint="eastAsia"/>
        </w:rPr>
        <w:t>Чебоксарские</w:t>
      </w:r>
      <w:r>
        <w:t></w:t>
      </w:r>
      <w:r>
        <w:rPr>
          <w:rFonts w:hint="eastAsia"/>
        </w:rPr>
        <w:t>новости</w:t>
      </w:r>
      <w:r>
        <w:t></w:t>
      </w:r>
      <w:r>
        <w:t></w:t>
      </w:r>
      <w:r>
        <w:t></w:t>
      </w:r>
      <w:r>
        <w:t></w:t>
      </w:r>
      <w:r>
        <w:rPr>
          <w:rFonts w:hint="eastAsia"/>
        </w:rPr>
        <w:t>Школьники</w:t>
      </w:r>
      <w:r>
        <w:t></w:t>
      </w:r>
      <w:r>
        <w:t></w:t>
      </w:r>
      <w:r>
        <w:t></w:t>
      </w:r>
      <w:r>
        <w:t></w:t>
      </w:r>
      <w:r>
        <w:rPr>
          <w:rFonts w:hint="eastAsia"/>
        </w:rPr>
        <w:t>Школьники</w:t>
      </w:r>
      <w:r>
        <w:t></w:t>
      </w:r>
      <w:r>
        <w:rPr>
          <w:rFonts w:hint="eastAsia"/>
        </w:rPr>
        <w:t>постарше</w:t>
      </w:r>
      <w:r>
        <w:t></w:t>
      </w:r>
      <w:r>
        <w:t></w:t>
      </w:r>
      <w:r>
        <w:t></w:t>
      </w:r>
      <w:r>
        <w:t></w:t>
      </w:r>
      <w:r>
        <w:rPr>
          <w:rFonts w:hint="eastAsia"/>
        </w:rPr>
        <w:t>Телерадиопрограмма</w:t>
      </w:r>
      <w:r>
        <w:t></w:t>
      </w:r>
      <w:r>
        <w:t></w:t>
      </w:r>
      <w:r>
        <w:t></w:t>
      </w:r>
      <w:r>
        <w:t></w:t>
      </w:r>
      <w:r>
        <w:rPr>
          <w:rFonts w:hint="eastAsia"/>
        </w:rPr>
        <w:t>Вакыт</w:t>
      </w:r>
      <w:r>
        <w:t></w:t>
      </w:r>
      <w:r>
        <w:t></w:t>
      </w:r>
      <w:r>
        <w:t></w:t>
      </w:r>
      <w:r>
        <w:t></w:t>
      </w:r>
      <w:r>
        <w:rPr>
          <w:rFonts w:hint="eastAsia"/>
        </w:rPr>
        <w:t>Кил</w:t>
      </w:r>
      <w:r>
        <w:t></w:t>
      </w:r>
      <w:r>
        <w:t></w:t>
      </w:r>
      <w:r>
        <w:rPr>
          <w:rFonts w:hint="eastAsia"/>
        </w:rPr>
        <w:t>сурт</w:t>
      </w:r>
      <w:r>
        <w:t></w:t>
      </w:r>
      <w:r>
        <w:t></w:t>
      </w:r>
      <w:r>
        <w:rPr>
          <w:rFonts w:hint="eastAsia"/>
        </w:rPr>
        <w:t>хушма</w:t>
      </w:r>
      <w:r>
        <w:t></w:t>
      </w:r>
      <w:r>
        <w:rPr>
          <w:rFonts w:hint="eastAsia"/>
        </w:rPr>
        <w:t>хусалах</w:t>
      </w:r>
      <w:r>
        <w:t></w:t>
      </w:r>
      <w:r>
        <w:t></w:t>
      </w:r>
      <w:r>
        <w:t></w:t>
      </w:r>
      <w:r>
        <w:t></w:t>
      </w:r>
      <w:r>
        <w:rPr>
          <w:rFonts w:hint="eastAsia"/>
        </w:rPr>
        <w:t>Самраксен</w:t>
      </w:r>
      <w:r>
        <w:t></w:t>
      </w:r>
      <w:r>
        <w:rPr>
          <w:rFonts w:hint="eastAsia"/>
        </w:rPr>
        <w:t>хасаче</w:t>
      </w:r>
      <w:r>
        <w:t></w:t>
      </w:r>
      <w:r>
        <w:t></w:t>
      </w:r>
      <w:r>
        <w:t></w:t>
      </w:r>
      <w:r>
        <w:t></w:t>
      </w:r>
      <w:r>
        <w:rPr>
          <w:rFonts w:hint="eastAsia"/>
        </w:rPr>
        <w:t>Сывлах</w:t>
      </w:r>
      <w:r>
        <w:t></w:t>
      </w:r>
      <w:r>
        <w:t></w:t>
      </w:r>
      <w:r>
        <w:t></w:t>
      </w:r>
      <w:r>
        <w:t></w:t>
      </w:r>
      <w:r>
        <w:rPr>
          <w:rFonts w:hint="eastAsia"/>
        </w:rPr>
        <w:t>Танташ</w:t>
      </w:r>
      <w:r>
        <w:t></w:t>
      </w:r>
      <w:r>
        <w:t></w:t>
      </w:r>
      <w:r>
        <w:t></w:t>
      </w:r>
      <w:r>
        <w:t></w:t>
      </w:r>
      <w:r>
        <w:rPr>
          <w:rFonts w:hint="eastAsia"/>
        </w:rPr>
        <w:t>Хресчен</w:t>
      </w:r>
      <w:r>
        <w:t></w:t>
      </w:r>
      <w:r>
        <w:rPr>
          <w:rFonts w:hint="eastAsia"/>
        </w:rPr>
        <w:t>сасси</w:t>
      </w:r>
      <w:r>
        <w:t></w:t>
      </w:r>
      <w:r>
        <w:t></w:t>
      </w:r>
      <w:r>
        <w:t></w:t>
      </w:r>
      <w:r>
        <w:t></w:t>
      </w:r>
      <w:r>
        <w:rPr>
          <w:rFonts w:hint="eastAsia"/>
        </w:rPr>
        <w:t>Хыпар</w:t>
      </w:r>
      <w:r>
        <w:t></w:t>
      </w:r>
      <w:r>
        <w:t></w:t>
      </w:r>
      <w:r>
        <w:t></w:t>
      </w:r>
      <w:r>
        <w:t></w:t>
      </w:r>
      <w:r>
        <w:rPr>
          <w:rFonts w:hint="eastAsia"/>
        </w:rPr>
        <w:t>Чаваш</w:t>
      </w:r>
      <w:r>
        <w:t></w:t>
      </w:r>
      <w:r>
        <w:rPr>
          <w:rFonts w:hint="eastAsia"/>
        </w:rPr>
        <w:t>херараме</w:t>
      </w:r>
      <w:r>
        <w:t></w:t>
      </w:r>
      <w:r>
        <w:t></w:t>
      </w:r>
      <w:r>
        <w:t></w:t>
      </w:r>
      <w:r>
        <w:t></w:t>
      </w:r>
      <w:r>
        <w:rPr>
          <w:rFonts w:hint="eastAsia"/>
        </w:rPr>
        <w:t>Хресчен</w:t>
      </w:r>
      <w:r>
        <w:t></w:t>
      </w:r>
      <w:r>
        <w:rPr>
          <w:rFonts w:hint="eastAsia"/>
        </w:rPr>
        <w:t>сасси</w:t>
      </w:r>
      <w:r>
        <w:t></w:t>
      </w:r>
      <w:r>
        <w:t></w:t>
      </w:r>
      <w:r>
        <w:rPr>
          <w:rFonts w:hint="eastAsia"/>
        </w:rPr>
        <w:t>Кил</w:t>
      </w:r>
      <w:r>
        <w:t></w:t>
      </w:r>
      <w:r>
        <w:t></w:t>
      </w:r>
      <w:r>
        <w:rPr>
          <w:rFonts w:hint="eastAsia"/>
        </w:rPr>
        <w:t>и</w:t>
      </w:r>
      <w:r>
        <w:t></w:t>
      </w:r>
      <w:r>
        <w:rPr>
          <w:rFonts w:hint="eastAsia"/>
        </w:rPr>
        <w:t>др</w:t>
      </w:r>
      <w:r>
        <w:t></w:t>
      </w:r>
    </w:p>
    <w:p w:rsidR="005B4298" w:rsidRDefault="005B4298" w:rsidP="005B4298">
      <w:r>
        <w:rPr>
          <w:rFonts w:hint="eastAsia"/>
        </w:rPr>
        <w:t>Кроме</w:t>
      </w:r>
      <w:r>
        <w:t></w:t>
      </w:r>
      <w:r>
        <w:rPr>
          <w:rFonts w:hint="eastAsia"/>
        </w:rPr>
        <w:t>перечисленных</w:t>
      </w:r>
      <w:r>
        <w:t></w:t>
      </w:r>
      <w:r>
        <w:rPr>
          <w:rFonts w:hint="eastAsia"/>
        </w:rPr>
        <w:t>изданий</w:t>
      </w:r>
      <w:r>
        <w:t></w:t>
      </w:r>
      <w:r>
        <w:t></w:t>
      </w:r>
      <w:r>
        <w:rPr>
          <w:rFonts w:hint="eastAsia"/>
        </w:rPr>
        <w:t>выборочно</w:t>
      </w:r>
      <w:r>
        <w:t></w:t>
      </w:r>
      <w:r>
        <w:rPr>
          <w:rFonts w:hint="eastAsia"/>
        </w:rPr>
        <w:t>использовались</w:t>
      </w:r>
      <w:r>
        <w:t></w:t>
      </w:r>
      <w:r>
        <w:rPr>
          <w:rFonts w:hint="eastAsia"/>
        </w:rPr>
        <w:t>ме</w:t>
      </w:r>
      <w:r>
        <w:t></w:t>
      </w:r>
      <w:r>
        <w:rPr>
          <w:rFonts w:hint="eastAsia"/>
        </w:rPr>
        <w:t>диатексты</w:t>
      </w:r>
      <w:r>
        <w:t></w:t>
      </w:r>
      <w:r>
        <w:rPr>
          <w:rFonts w:hint="eastAsia"/>
        </w:rPr>
        <w:t>ряда</w:t>
      </w:r>
      <w:r>
        <w:t></w:t>
      </w:r>
      <w:r>
        <w:rPr>
          <w:rFonts w:hint="eastAsia"/>
        </w:rPr>
        <w:t>местных</w:t>
      </w:r>
      <w:r>
        <w:t></w:t>
      </w:r>
      <w:r>
        <w:t></w:t>
      </w:r>
      <w:r>
        <w:rPr>
          <w:rFonts w:hint="eastAsia"/>
        </w:rPr>
        <w:t>районных</w:t>
      </w:r>
      <w:r>
        <w:t></w:t>
      </w:r>
      <w:r>
        <w:t></w:t>
      </w:r>
      <w:r>
        <w:rPr>
          <w:rFonts w:hint="eastAsia"/>
        </w:rPr>
        <w:t>многотиражных</w:t>
      </w:r>
      <w:r>
        <w:t></w:t>
      </w:r>
      <w:r>
        <w:t></w:t>
      </w:r>
      <w:r>
        <w:rPr>
          <w:rFonts w:hint="eastAsia"/>
        </w:rPr>
        <w:t>газет</w:t>
      </w:r>
      <w:r>
        <w:t></w:t>
      </w:r>
      <w:r>
        <w:t></w:t>
      </w:r>
      <w:r>
        <w:rPr>
          <w:rFonts w:hint="eastAsia"/>
        </w:rPr>
        <w:t>функцио</w:t>
      </w:r>
      <w:r>
        <w:t></w:t>
      </w:r>
      <w:r>
        <w:rPr>
          <w:rFonts w:hint="eastAsia"/>
        </w:rPr>
        <w:t>нирующих</w:t>
      </w:r>
      <w:r>
        <w:t></w:t>
      </w:r>
      <w:r>
        <w:rPr>
          <w:rFonts w:hint="eastAsia"/>
        </w:rPr>
        <w:t>в</w:t>
      </w:r>
      <w:r>
        <w:t></w:t>
      </w:r>
      <w:r>
        <w:rPr>
          <w:rFonts w:hint="eastAsia"/>
        </w:rPr>
        <w:t>периметрах</w:t>
      </w:r>
      <w:r>
        <w:t></w:t>
      </w:r>
      <w:r>
        <w:rPr>
          <w:rFonts w:hint="eastAsia"/>
        </w:rPr>
        <w:t>административно</w:t>
      </w:r>
      <w:r>
        <w:t></w:t>
      </w:r>
      <w:r>
        <w:rPr>
          <w:rFonts w:hint="eastAsia"/>
        </w:rPr>
        <w:t>территориальных</w:t>
      </w:r>
      <w:r>
        <w:t></w:t>
      </w:r>
      <w:r>
        <w:rPr>
          <w:rFonts w:hint="eastAsia"/>
        </w:rPr>
        <w:t>единиц</w:t>
      </w:r>
      <w:r>
        <w:t></w:t>
      </w:r>
      <w:r>
        <w:rPr>
          <w:rFonts w:hint="eastAsia"/>
        </w:rPr>
        <w:t>названных</w:t>
      </w:r>
      <w:r>
        <w:t></w:t>
      </w:r>
      <w:r>
        <w:rPr>
          <w:rFonts w:hint="eastAsia"/>
        </w:rPr>
        <w:t>субъектов</w:t>
      </w:r>
      <w:r>
        <w:t></w:t>
      </w:r>
      <w:r>
        <w:rPr>
          <w:rFonts w:hint="eastAsia"/>
        </w:rPr>
        <w:t>Российской</w:t>
      </w:r>
      <w:r>
        <w:t></w:t>
      </w:r>
      <w:r>
        <w:rPr>
          <w:rFonts w:hint="eastAsia"/>
        </w:rPr>
        <w:t>Федерации</w:t>
      </w:r>
      <w:r>
        <w:t></w:t>
      </w:r>
    </w:p>
    <w:p w:rsidR="005B4298" w:rsidRDefault="005B4298" w:rsidP="005B4298">
      <w:r>
        <w:rPr>
          <w:rFonts w:hint="eastAsia"/>
        </w:rPr>
        <w:t>Период</w:t>
      </w:r>
      <w:r>
        <w:t></w:t>
      </w:r>
      <w:r>
        <w:rPr>
          <w:rFonts w:hint="eastAsia"/>
        </w:rPr>
        <w:t>исследования</w:t>
      </w:r>
      <w:r>
        <w:t></w:t>
      </w:r>
      <w:r>
        <w:rPr>
          <w:rFonts w:hint="eastAsia"/>
        </w:rPr>
        <w:t>отражает</w:t>
      </w:r>
      <w:r>
        <w:t></w:t>
      </w:r>
      <w:r>
        <w:rPr>
          <w:rFonts w:hint="eastAsia"/>
        </w:rPr>
        <w:t>хронологию</w:t>
      </w:r>
      <w:r>
        <w:t></w:t>
      </w:r>
      <w:r>
        <w:rPr>
          <w:rFonts w:hint="eastAsia"/>
        </w:rPr>
        <w:t>возникновения</w:t>
      </w:r>
      <w:r>
        <w:t></w:t>
      </w:r>
      <w:r>
        <w:rPr>
          <w:rFonts w:hint="eastAsia"/>
        </w:rPr>
        <w:t>и</w:t>
      </w:r>
      <w:r>
        <w:t></w:t>
      </w:r>
      <w:r>
        <w:rPr>
          <w:rFonts w:hint="eastAsia"/>
        </w:rPr>
        <w:t>становления</w:t>
      </w:r>
      <w:r>
        <w:t></w:t>
      </w:r>
      <w:r>
        <w:rPr>
          <w:rFonts w:hint="eastAsia"/>
        </w:rPr>
        <w:t>в</w:t>
      </w:r>
      <w:r>
        <w:t></w:t>
      </w:r>
      <w:r>
        <w:rPr>
          <w:rFonts w:hint="eastAsia"/>
        </w:rPr>
        <w:t>переходном</w:t>
      </w:r>
      <w:r>
        <w:t></w:t>
      </w:r>
      <w:r>
        <w:rPr>
          <w:rFonts w:hint="eastAsia"/>
        </w:rPr>
        <w:t>обществе</w:t>
      </w:r>
      <w:r>
        <w:t></w:t>
      </w:r>
      <w:r>
        <w:rPr>
          <w:rFonts w:hint="eastAsia"/>
        </w:rPr>
        <w:t>нового</w:t>
      </w:r>
      <w:r>
        <w:t></w:t>
      </w:r>
      <w:r>
        <w:rPr>
          <w:rFonts w:hint="eastAsia"/>
        </w:rPr>
        <w:t>типа</w:t>
      </w:r>
      <w:r>
        <w:t></w:t>
      </w:r>
      <w:r>
        <w:rPr>
          <w:rFonts w:hint="eastAsia"/>
        </w:rPr>
        <w:t>информационно</w:t>
      </w:r>
      <w:r>
        <w:t></w:t>
      </w:r>
    </w:p>
    <w:p w:rsidR="005B4298" w:rsidRDefault="005B4298" w:rsidP="005B4298">
      <w:r>
        <w:t></w:t>
      </w:r>
    </w:p>
    <w:p w:rsidR="005B4298" w:rsidRDefault="005B4298" w:rsidP="005B4298">
      <w:r>
        <w:t></w:t>
      </w:r>
      <w:r>
        <w:t></w:t>
      </w:r>
    </w:p>
    <w:p w:rsidR="005B4298" w:rsidRDefault="005B4298" w:rsidP="005B4298">
      <w:r>
        <w:rPr>
          <w:rFonts w:hint="eastAsia"/>
        </w:rPr>
        <w:t>коммуникативного</w:t>
      </w:r>
      <w:r>
        <w:t></w:t>
      </w:r>
      <w:r>
        <w:rPr>
          <w:rFonts w:hint="eastAsia"/>
        </w:rPr>
        <w:t>пространства</w:t>
      </w:r>
      <w:r>
        <w:t></w:t>
      </w:r>
      <w:r>
        <w:t></w:t>
      </w:r>
      <w:r>
        <w:t></w:t>
      </w:r>
      <w:r>
        <w:rPr>
          <w:rFonts w:hint="eastAsia"/>
        </w:rPr>
        <w:t>информационного</w:t>
      </w:r>
      <w:r>
        <w:t></w:t>
      </w:r>
      <w:r>
        <w:rPr>
          <w:rFonts w:hint="eastAsia"/>
        </w:rPr>
        <w:t>рынка</w:t>
      </w:r>
      <w:r>
        <w:t></w:t>
      </w:r>
      <w:r>
        <w:t></w:t>
      </w:r>
      <w:r>
        <w:t></w:t>
      </w:r>
      <w:r>
        <w:rPr>
          <w:rFonts w:hint="eastAsia"/>
        </w:rPr>
        <w:t>на</w:t>
      </w:r>
      <w:r>
        <w:t></w:t>
      </w:r>
      <w:r>
        <w:rPr>
          <w:rFonts w:hint="eastAsia"/>
        </w:rPr>
        <w:t>ре</w:t>
      </w:r>
      <w:r>
        <w:t></w:t>
      </w:r>
      <w:r>
        <w:rPr>
          <w:rFonts w:hint="eastAsia"/>
        </w:rPr>
        <w:t>гиональном</w:t>
      </w:r>
      <w:r>
        <w:t></w:t>
      </w:r>
      <w:r>
        <w:rPr>
          <w:rFonts w:hint="eastAsia"/>
        </w:rPr>
        <w:t>уровне</w:t>
      </w:r>
      <w:r>
        <w:t></w:t>
      </w:r>
      <w:r>
        <w:t></w:t>
      </w:r>
      <w:r>
        <w:t></w:t>
      </w:r>
      <w:r>
        <w:t></w:t>
      </w:r>
      <w:r>
        <w:t></w:t>
      </w:r>
      <w:r>
        <w:t></w:t>
      </w:r>
      <w:r>
        <w:t></w:t>
      </w:r>
      <w:r>
        <w:t></w:t>
      </w:r>
      <w:r>
        <w:t></w:t>
      </w:r>
      <w:r>
        <w:t></w:t>
      </w:r>
      <w:r>
        <w:t></w:t>
      </w:r>
      <w:r>
        <w:t></w:t>
      </w:r>
      <w:r>
        <w:t></w:t>
      </w:r>
      <w:r>
        <w:t></w:t>
      </w:r>
      <w:r>
        <w:rPr>
          <w:rFonts w:hint="eastAsia"/>
        </w:rPr>
        <w:t>гг</w:t>
      </w:r>
      <w:r>
        <w:t></w:t>
      </w:r>
      <w:r>
        <w:t></w:t>
      </w:r>
      <w:r>
        <w:t></w:t>
      </w:r>
    </w:p>
    <w:p w:rsidR="005B4298" w:rsidRDefault="005B4298" w:rsidP="005B4298">
      <w:r>
        <w:rPr>
          <w:rFonts w:hint="eastAsia"/>
        </w:rPr>
        <w:t>Теоретическую</w:t>
      </w:r>
      <w:r>
        <w:t></w:t>
      </w:r>
      <w:r>
        <w:rPr>
          <w:rFonts w:hint="eastAsia"/>
        </w:rPr>
        <w:t>и</w:t>
      </w:r>
      <w:r>
        <w:t></w:t>
      </w:r>
      <w:r>
        <w:rPr>
          <w:rFonts w:hint="eastAsia"/>
        </w:rPr>
        <w:t>методологическую</w:t>
      </w:r>
      <w:r>
        <w:t></w:t>
      </w:r>
      <w:r>
        <w:rPr>
          <w:rFonts w:hint="eastAsia"/>
        </w:rPr>
        <w:t>основу</w:t>
      </w:r>
      <w:r>
        <w:t></w:t>
      </w:r>
      <w:r>
        <w:rPr>
          <w:rFonts w:hint="eastAsia"/>
        </w:rPr>
        <w:t>диссертации</w:t>
      </w:r>
      <w:r>
        <w:t></w:t>
      </w:r>
      <w:r>
        <w:rPr>
          <w:rFonts w:hint="eastAsia"/>
        </w:rPr>
        <w:t>со</w:t>
      </w:r>
      <w:r>
        <w:t></w:t>
      </w:r>
      <w:r>
        <w:rPr>
          <w:rFonts w:hint="eastAsia"/>
        </w:rPr>
        <w:t>ставляют</w:t>
      </w:r>
      <w:r>
        <w:t></w:t>
      </w:r>
      <w:r>
        <w:rPr>
          <w:rFonts w:hint="eastAsia"/>
        </w:rPr>
        <w:t>концептуальные</w:t>
      </w:r>
      <w:r>
        <w:t></w:t>
      </w:r>
      <w:r>
        <w:rPr>
          <w:rFonts w:hint="eastAsia"/>
        </w:rPr>
        <w:t>положения</w:t>
      </w:r>
      <w:r>
        <w:t></w:t>
      </w:r>
      <w:r>
        <w:rPr>
          <w:rFonts w:hint="eastAsia"/>
        </w:rPr>
        <w:t>в</w:t>
      </w:r>
      <w:r>
        <w:t></w:t>
      </w:r>
      <w:r>
        <w:rPr>
          <w:rFonts w:hint="eastAsia"/>
        </w:rPr>
        <w:t>отечественных</w:t>
      </w:r>
      <w:r>
        <w:t></w:t>
      </w:r>
      <w:r>
        <w:rPr>
          <w:rFonts w:hint="eastAsia"/>
        </w:rPr>
        <w:t>и</w:t>
      </w:r>
      <w:r>
        <w:t></w:t>
      </w:r>
      <w:r>
        <w:rPr>
          <w:rFonts w:hint="eastAsia"/>
        </w:rPr>
        <w:t>зарубежных</w:t>
      </w:r>
      <w:r>
        <w:t></w:t>
      </w:r>
      <w:r>
        <w:rPr>
          <w:rFonts w:hint="eastAsia"/>
        </w:rPr>
        <w:t>трудах</w:t>
      </w:r>
      <w:r>
        <w:t></w:t>
      </w:r>
      <w:r>
        <w:rPr>
          <w:rFonts w:hint="eastAsia"/>
        </w:rPr>
        <w:t>по</w:t>
      </w:r>
      <w:r>
        <w:t></w:t>
      </w:r>
      <w:r>
        <w:rPr>
          <w:rFonts w:hint="eastAsia"/>
        </w:rPr>
        <w:t>журналистике</w:t>
      </w:r>
      <w:r>
        <w:t></w:t>
      </w:r>
      <w:r>
        <w:t></w:t>
      </w:r>
      <w:r>
        <w:rPr>
          <w:rFonts w:hint="eastAsia"/>
        </w:rPr>
        <w:t>филологии</w:t>
      </w:r>
      <w:r>
        <w:t></w:t>
      </w:r>
      <w:r>
        <w:t></w:t>
      </w:r>
      <w:r>
        <w:rPr>
          <w:rFonts w:hint="eastAsia"/>
        </w:rPr>
        <w:t>культурологии</w:t>
      </w:r>
      <w:r>
        <w:t></w:t>
      </w:r>
      <w:r>
        <w:t></w:t>
      </w:r>
      <w:r>
        <w:rPr>
          <w:rFonts w:hint="eastAsia"/>
        </w:rPr>
        <w:t>социологии</w:t>
      </w:r>
      <w:r>
        <w:t></w:t>
      </w:r>
      <w:r>
        <w:t></w:t>
      </w:r>
      <w:r>
        <w:rPr>
          <w:rFonts w:hint="eastAsia"/>
        </w:rPr>
        <w:t>ри</w:t>
      </w:r>
      <w:r>
        <w:t></w:t>
      </w:r>
      <w:r>
        <w:rPr>
          <w:rFonts w:hint="eastAsia"/>
        </w:rPr>
        <w:t>торике</w:t>
      </w:r>
      <w:r>
        <w:t></w:t>
      </w:r>
      <w:r>
        <w:t></w:t>
      </w:r>
      <w:r>
        <w:rPr>
          <w:rFonts w:hint="eastAsia"/>
        </w:rPr>
        <w:t>Важное</w:t>
      </w:r>
      <w:r>
        <w:t></w:t>
      </w:r>
      <w:r>
        <w:rPr>
          <w:rFonts w:hint="eastAsia"/>
        </w:rPr>
        <w:t>теоретическое</w:t>
      </w:r>
      <w:r>
        <w:t></w:t>
      </w:r>
      <w:r>
        <w:rPr>
          <w:rFonts w:hint="eastAsia"/>
        </w:rPr>
        <w:t>значение</w:t>
      </w:r>
      <w:r>
        <w:t></w:t>
      </w:r>
      <w:r>
        <w:rPr>
          <w:rFonts w:hint="eastAsia"/>
        </w:rPr>
        <w:t>для</w:t>
      </w:r>
      <w:r>
        <w:t></w:t>
      </w:r>
      <w:r>
        <w:rPr>
          <w:rFonts w:hint="eastAsia"/>
        </w:rPr>
        <w:t>настоящей</w:t>
      </w:r>
      <w:r>
        <w:t></w:t>
      </w:r>
      <w:r>
        <w:rPr>
          <w:rFonts w:hint="eastAsia"/>
        </w:rPr>
        <w:t>работы</w:t>
      </w:r>
      <w:r>
        <w:t></w:t>
      </w:r>
      <w:r>
        <w:rPr>
          <w:rFonts w:hint="eastAsia"/>
        </w:rPr>
        <w:t>имеют</w:t>
      </w:r>
      <w:r>
        <w:t></w:t>
      </w:r>
      <w:r>
        <w:rPr>
          <w:rFonts w:hint="eastAsia"/>
        </w:rPr>
        <w:t>парадигмические</w:t>
      </w:r>
      <w:r>
        <w:t></w:t>
      </w:r>
      <w:r>
        <w:rPr>
          <w:rFonts w:hint="eastAsia"/>
        </w:rPr>
        <w:t>результаты</w:t>
      </w:r>
      <w:r>
        <w:t></w:t>
      </w:r>
      <w:r>
        <w:rPr>
          <w:rFonts w:hint="eastAsia"/>
        </w:rPr>
        <w:t>современных</w:t>
      </w:r>
      <w:r>
        <w:t></w:t>
      </w:r>
      <w:r>
        <w:rPr>
          <w:rFonts w:hint="eastAsia"/>
        </w:rPr>
        <w:t>научных</w:t>
      </w:r>
      <w:r>
        <w:t></w:t>
      </w:r>
      <w:r>
        <w:rPr>
          <w:rFonts w:hint="eastAsia"/>
        </w:rPr>
        <w:t>изысканий</w:t>
      </w:r>
      <w:r>
        <w:t></w:t>
      </w:r>
      <w:r>
        <w:rPr>
          <w:rFonts w:hint="eastAsia"/>
        </w:rPr>
        <w:t>в</w:t>
      </w:r>
      <w:r>
        <w:t></w:t>
      </w:r>
      <w:r>
        <w:rPr>
          <w:rFonts w:hint="eastAsia"/>
        </w:rPr>
        <w:t>об</w:t>
      </w:r>
      <w:r>
        <w:t></w:t>
      </w:r>
      <w:r>
        <w:rPr>
          <w:rFonts w:hint="eastAsia"/>
        </w:rPr>
        <w:t>ласти</w:t>
      </w:r>
      <w:r>
        <w:t></w:t>
      </w:r>
      <w:r>
        <w:rPr>
          <w:rFonts w:hint="eastAsia"/>
        </w:rPr>
        <w:t>теории</w:t>
      </w:r>
      <w:r>
        <w:t></w:t>
      </w:r>
      <w:r>
        <w:rPr>
          <w:rFonts w:hint="eastAsia"/>
        </w:rPr>
        <w:t>и</w:t>
      </w:r>
      <w:r>
        <w:t></w:t>
      </w:r>
      <w:r>
        <w:rPr>
          <w:rFonts w:hint="eastAsia"/>
        </w:rPr>
        <w:t>практики</w:t>
      </w:r>
      <w:r>
        <w:t></w:t>
      </w:r>
      <w:r>
        <w:rPr>
          <w:rFonts w:hint="eastAsia"/>
        </w:rPr>
        <w:t>трансформирующихся</w:t>
      </w:r>
      <w:r>
        <w:t></w:t>
      </w:r>
      <w:r>
        <w:rPr>
          <w:rFonts w:hint="eastAsia"/>
        </w:rPr>
        <w:t>средств</w:t>
      </w:r>
      <w:r>
        <w:t></w:t>
      </w:r>
      <w:r>
        <w:rPr>
          <w:rFonts w:hint="eastAsia"/>
        </w:rPr>
        <w:t>массовой</w:t>
      </w:r>
      <w:r>
        <w:t></w:t>
      </w:r>
      <w:r>
        <w:rPr>
          <w:rFonts w:hint="eastAsia"/>
        </w:rPr>
        <w:t>ин</w:t>
      </w:r>
      <w:r>
        <w:t></w:t>
      </w:r>
      <w:r>
        <w:rPr>
          <w:rFonts w:hint="eastAsia"/>
        </w:rPr>
        <w:t>формации</w:t>
      </w:r>
      <w:r>
        <w:t></w:t>
      </w:r>
      <w:r>
        <w:t></w:t>
      </w:r>
      <w:r>
        <w:rPr>
          <w:rFonts w:hint="eastAsia"/>
        </w:rPr>
        <w:t>содержащиеся</w:t>
      </w:r>
      <w:r>
        <w:t></w:t>
      </w:r>
      <w:r>
        <w:rPr>
          <w:rFonts w:hint="eastAsia"/>
        </w:rPr>
        <w:t>в</w:t>
      </w:r>
      <w:r>
        <w:t></w:t>
      </w:r>
      <w:r>
        <w:rPr>
          <w:rFonts w:hint="eastAsia"/>
        </w:rPr>
        <w:t>трудах</w:t>
      </w:r>
      <w:r>
        <w:t></w:t>
      </w:r>
      <w:r>
        <w:t></w:t>
      </w:r>
      <w:r>
        <w:rPr>
          <w:rFonts w:hint="eastAsia"/>
        </w:rPr>
        <w:t>ученых</w:t>
      </w:r>
      <w:r>
        <w:t></w:t>
      </w:r>
      <w:r>
        <w:rPr>
          <w:rFonts w:hint="eastAsia"/>
        </w:rPr>
        <w:t>типологов</w:t>
      </w:r>
      <w:r>
        <w:t></w:t>
      </w:r>
      <w:r>
        <w:t></w:t>
      </w:r>
      <w:r>
        <w:t></w:t>
      </w:r>
      <w:r>
        <w:rPr>
          <w:rFonts w:hint="eastAsia"/>
        </w:rPr>
        <w:t>М</w:t>
      </w:r>
      <w:r>
        <w:t></w:t>
      </w:r>
      <w:r>
        <w:rPr>
          <w:rFonts w:hint="eastAsia"/>
        </w:rPr>
        <w:t>В</w:t>
      </w:r>
      <w:r>
        <w:t></w:t>
      </w:r>
      <w:r>
        <w:t></w:t>
      </w:r>
      <w:r>
        <w:rPr>
          <w:rFonts w:hint="eastAsia"/>
        </w:rPr>
        <w:t>Шкон</w:t>
      </w:r>
      <w:r>
        <w:t></w:t>
      </w:r>
      <w:r>
        <w:rPr>
          <w:rFonts w:hint="eastAsia"/>
        </w:rPr>
        <w:t>дина</w:t>
      </w:r>
      <w:r>
        <w:t></w:t>
      </w:r>
      <w:r>
        <w:t></w:t>
      </w:r>
      <w:r>
        <w:rPr>
          <w:rFonts w:hint="eastAsia"/>
        </w:rPr>
        <w:t>Л</w:t>
      </w:r>
      <w:r>
        <w:t></w:t>
      </w:r>
      <w:r>
        <w:rPr>
          <w:rFonts w:hint="eastAsia"/>
        </w:rPr>
        <w:t>Л</w:t>
      </w:r>
      <w:r>
        <w:t></w:t>
      </w:r>
      <w:r>
        <w:t></w:t>
      </w:r>
      <w:r>
        <w:rPr>
          <w:rFonts w:hint="eastAsia"/>
        </w:rPr>
        <w:t>Реснянской</w:t>
      </w:r>
      <w:r>
        <w:t></w:t>
      </w:r>
      <w:r>
        <w:t></w:t>
      </w:r>
      <w:r>
        <w:rPr>
          <w:rFonts w:hint="eastAsia"/>
        </w:rPr>
        <w:t>И</w:t>
      </w:r>
      <w:r>
        <w:t></w:t>
      </w:r>
      <w:r>
        <w:rPr>
          <w:rFonts w:hint="eastAsia"/>
        </w:rPr>
        <w:t>Д</w:t>
      </w:r>
      <w:r>
        <w:t></w:t>
      </w:r>
      <w:r>
        <w:t></w:t>
      </w:r>
      <w:r>
        <w:rPr>
          <w:rFonts w:hint="eastAsia"/>
        </w:rPr>
        <w:t>Фомичевой</w:t>
      </w:r>
      <w:r>
        <w:t></w:t>
      </w:r>
      <w:r>
        <w:t></w:t>
      </w:r>
      <w:r>
        <w:rPr>
          <w:rFonts w:hint="eastAsia"/>
        </w:rPr>
        <w:t>Е</w:t>
      </w:r>
      <w:r>
        <w:t></w:t>
      </w:r>
      <w:r>
        <w:rPr>
          <w:rFonts w:hint="eastAsia"/>
        </w:rPr>
        <w:t>Л</w:t>
      </w:r>
      <w:r>
        <w:t></w:t>
      </w:r>
      <w:r>
        <w:t></w:t>
      </w:r>
      <w:r>
        <w:rPr>
          <w:rFonts w:hint="eastAsia"/>
        </w:rPr>
        <w:t>Вартановой</w:t>
      </w:r>
      <w:r>
        <w:t></w:t>
      </w:r>
      <w:r>
        <w:t></w:t>
      </w:r>
      <w:r>
        <w:rPr>
          <w:rFonts w:hint="eastAsia"/>
        </w:rPr>
        <w:t>В</w:t>
      </w:r>
      <w:r>
        <w:t></w:t>
      </w:r>
      <w:r>
        <w:rPr>
          <w:rFonts w:hint="eastAsia"/>
        </w:rPr>
        <w:t>В</w:t>
      </w:r>
      <w:r>
        <w:t></w:t>
      </w:r>
      <w:r>
        <w:t></w:t>
      </w:r>
      <w:r>
        <w:rPr>
          <w:rFonts w:hint="eastAsia"/>
        </w:rPr>
        <w:t>Тулу</w:t>
      </w:r>
      <w:r>
        <w:t></w:t>
      </w:r>
      <w:r>
        <w:rPr>
          <w:rFonts w:hint="eastAsia"/>
        </w:rPr>
        <w:t>пова</w:t>
      </w:r>
      <w:r>
        <w:t></w:t>
      </w:r>
      <w:r>
        <w:t></w:t>
      </w:r>
      <w:r>
        <w:rPr>
          <w:rFonts w:hint="eastAsia"/>
        </w:rPr>
        <w:t>И</w:t>
      </w:r>
      <w:r>
        <w:t></w:t>
      </w:r>
      <w:r>
        <w:rPr>
          <w:rFonts w:hint="eastAsia"/>
        </w:rPr>
        <w:t>И</w:t>
      </w:r>
      <w:r>
        <w:t></w:t>
      </w:r>
      <w:r>
        <w:t></w:t>
      </w:r>
      <w:r>
        <w:rPr>
          <w:rFonts w:hint="eastAsia"/>
        </w:rPr>
        <w:t>Засурского</w:t>
      </w:r>
      <w:r>
        <w:t></w:t>
      </w:r>
      <w:r>
        <w:t></w:t>
      </w:r>
      <w:r>
        <w:rPr>
          <w:rFonts w:hint="eastAsia"/>
        </w:rPr>
        <w:t>А</w:t>
      </w:r>
      <w:r>
        <w:t></w:t>
      </w:r>
      <w:r>
        <w:rPr>
          <w:rFonts w:hint="eastAsia"/>
        </w:rPr>
        <w:t>А</w:t>
      </w:r>
      <w:r>
        <w:t></w:t>
      </w:r>
      <w:r>
        <w:t></w:t>
      </w:r>
      <w:r>
        <w:rPr>
          <w:rFonts w:hint="eastAsia"/>
        </w:rPr>
        <w:t>Тертычного</w:t>
      </w:r>
      <w:r>
        <w:t></w:t>
      </w:r>
      <w:r>
        <w:t></w:t>
      </w:r>
      <w:r>
        <w:rPr>
          <w:rFonts w:hint="eastAsia"/>
        </w:rPr>
        <w:t>Л</w:t>
      </w:r>
      <w:r>
        <w:t></w:t>
      </w:r>
      <w:r>
        <w:rPr>
          <w:rFonts w:hint="eastAsia"/>
        </w:rPr>
        <w:t>Г</w:t>
      </w:r>
      <w:r>
        <w:t></w:t>
      </w:r>
      <w:r>
        <w:t></w:t>
      </w:r>
      <w:r>
        <w:rPr>
          <w:rFonts w:hint="eastAsia"/>
        </w:rPr>
        <w:t>Свитич</w:t>
      </w:r>
      <w:r>
        <w:t></w:t>
      </w:r>
      <w:r>
        <w:t></w:t>
      </w:r>
      <w:r>
        <w:rPr>
          <w:rFonts w:hint="eastAsia"/>
        </w:rPr>
        <w:t>С</w:t>
      </w:r>
      <w:r>
        <w:t></w:t>
      </w:r>
      <w:r>
        <w:rPr>
          <w:rFonts w:hint="eastAsia"/>
        </w:rPr>
        <w:t>Г</w:t>
      </w:r>
      <w:r>
        <w:t></w:t>
      </w:r>
      <w:r>
        <w:t></w:t>
      </w:r>
      <w:r>
        <w:rPr>
          <w:rFonts w:hint="eastAsia"/>
        </w:rPr>
        <w:t>Корконо</w:t>
      </w:r>
      <w:r>
        <w:t></w:t>
      </w:r>
      <w:r>
        <w:rPr>
          <w:rFonts w:hint="eastAsia"/>
        </w:rPr>
        <w:t>сенко</w:t>
      </w:r>
      <w:r>
        <w:t></w:t>
      </w:r>
      <w:r>
        <w:t></w:t>
      </w:r>
      <w:r>
        <w:rPr>
          <w:rFonts w:hint="eastAsia"/>
        </w:rPr>
        <w:t>ученых</w:t>
      </w:r>
      <w:r>
        <w:t></w:t>
      </w:r>
      <w:r>
        <w:rPr>
          <w:rFonts w:hint="eastAsia"/>
        </w:rPr>
        <w:t>универсалов</w:t>
      </w:r>
      <w:r>
        <w:t></w:t>
      </w:r>
      <w:r>
        <w:t></w:t>
      </w:r>
      <w:r>
        <w:t></w:t>
      </w:r>
      <w:r>
        <w:rPr>
          <w:rFonts w:hint="eastAsia"/>
        </w:rPr>
        <w:t>М</w:t>
      </w:r>
      <w:r>
        <w:t></w:t>
      </w:r>
      <w:r>
        <w:rPr>
          <w:rFonts w:hint="eastAsia"/>
        </w:rPr>
        <w:t>С</w:t>
      </w:r>
      <w:r>
        <w:t></w:t>
      </w:r>
      <w:r>
        <w:t></w:t>
      </w:r>
      <w:r>
        <w:rPr>
          <w:rFonts w:hint="eastAsia"/>
        </w:rPr>
        <w:t>Черепахова</w:t>
      </w:r>
      <w:r>
        <w:t></w:t>
      </w:r>
      <w:r>
        <w:t></w:t>
      </w:r>
      <w:r>
        <w:rPr>
          <w:rFonts w:hint="eastAsia"/>
        </w:rPr>
        <w:t>Я</w:t>
      </w:r>
      <w:r>
        <w:t></w:t>
      </w:r>
      <w:r>
        <w:rPr>
          <w:rFonts w:hint="eastAsia"/>
        </w:rPr>
        <w:t>Н</w:t>
      </w:r>
      <w:r>
        <w:t></w:t>
      </w:r>
      <w:r>
        <w:t></w:t>
      </w:r>
      <w:r>
        <w:rPr>
          <w:rFonts w:hint="eastAsia"/>
        </w:rPr>
        <w:t>Засурского</w:t>
      </w:r>
      <w:r>
        <w:t></w:t>
      </w:r>
      <w:r>
        <w:t></w:t>
      </w:r>
      <w:r>
        <w:rPr>
          <w:rFonts w:hint="eastAsia"/>
        </w:rPr>
        <w:t>Е</w:t>
      </w:r>
      <w:r>
        <w:t></w:t>
      </w:r>
      <w:r>
        <w:rPr>
          <w:rFonts w:hint="eastAsia"/>
        </w:rPr>
        <w:t>И</w:t>
      </w:r>
      <w:r>
        <w:t></w:t>
      </w:r>
      <w:r>
        <w:t></w:t>
      </w:r>
      <w:r>
        <w:rPr>
          <w:rFonts w:hint="eastAsia"/>
        </w:rPr>
        <w:t>Пронина</w:t>
      </w:r>
      <w:r>
        <w:t></w:t>
      </w:r>
      <w:r>
        <w:t></w:t>
      </w:r>
      <w:r>
        <w:rPr>
          <w:rFonts w:hint="eastAsia"/>
        </w:rPr>
        <w:t>В</w:t>
      </w:r>
      <w:r>
        <w:t></w:t>
      </w:r>
      <w:r>
        <w:rPr>
          <w:rFonts w:hint="eastAsia"/>
        </w:rPr>
        <w:t>В</w:t>
      </w:r>
      <w:r>
        <w:t></w:t>
      </w:r>
      <w:r>
        <w:t></w:t>
      </w:r>
      <w:r>
        <w:rPr>
          <w:rFonts w:hint="eastAsia"/>
        </w:rPr>
        <w:t>Ученовой</w:t>
      </w:r>
      <w:r>
        <w:t></w:t>
      </w:r>
      <w:r>
        <w:t></w:t>
      </w:r>
      <w:r>
        <w:rPr>
          <w:rFonts w:hint="eastAsia"/>
        </w:rPr>
        <w:t>М</w:t>
      </w:r>
      <w:r>
        <w:t></w:t>
      </w:r>
      <w:r>
        <w:t></w:t>
      </w:r>
      <w:r>
        <w:rPr>
          <w:rFonts w:hint="eastAsia"/>
        </w:rPr>
        <w:t>Кастельса</w:t>
      </w:r>
      <w:r>
        <w:t></w:t>
      </w:r>
      <w:r>
        <w:t></w:t>
      </w:r>
      <w:r>
        <w:rPr>
          <w:rFonts w:hint="eastAsia"/>
        </w:rPr>
        <w:t>Ю</w:t>
      </w:r>
      <w:r>
        <w:t></w:t>
      </w:r>
      <w:r>
        <w:rPr>
          <w:rFonts w:hint="eastAsia"/>
        </w:rPr>
        <w:t>М</w:t>
      </w:r>
      <w:r>
        <w:t></w:t>
      </w:r>
      <w:r>
        <w:t></w:t>
      </w:r>
      <w:r>
        <w:rPr>
          <w:rFonts w:hint="eastAsia"/>
        </w:rPr>
        <w:t>Лотмана</w:t>
      </w:r>
      <w:r>
        <w:t></w:t>
      </w:r>
      <w:r>
        <w:t></w:t>
      </w:r>
      <w:r>
        <w:rPr>
          <w:rFonts w:hint="eastAsia"/>
        </w:rPr>
        <w:t>М</w:t>
      </w:r>
      <w:r>
        <w:t></w:t>
      </w:r>
      <w:r>
        <w:t></w:t>
      </w:r>
      <w:r>
        <w:rPr>
          <w:rFonts w:hint="eastAsia"/>
        </w:rPr>
        <w:t>Маклюена</w:t>
      </w:r>
      <w:r>
        <w:t></w:t>
      </w:r>
      <w:r>
        <w:t></w:t>
      </w:r>
      <w:r>
        <w:rPr>
          <w:rFonts w:hint="eastAsia"/>
        </w:rPr>
        <w:t>Е</w:t>
      </w:r>
      <w:r>
        <w:t></w:t>
      </w:r>
      <w:r>
        <w:rPr>
          <w:rFonts w:hint="eastAsia"/>
        </w:rPr>
        <w:t>П</w:t>
      </w:r>
      <w:r>
        <w:t></w:t>
      </w:r>
      <w:r>
        <w:t></w:t>
      </w:r>
      <w:r>
        <w:rPr>
          <w:rFonts w:hint="eastAsia"/>
        </w:rPr>
        <w:t>Прохорова</w:t>
      </w:r>
      <w:r>
        <w:t></w:t>
      </w:r>
      <w:r>
        <w:t></w:t>
      </w:r>
      <w:r>
        <w:rPr>
          <w:rFonts w:hint="eastAsia"/>
        </w:rPr>
        <w:t>В</w:t>
      </w:r>
      <w:r>
        <w:t></w:t>
      </w:r>
      <w:r>
        <w:rPr>
          <w:rFonts w:hint="eastAsia"/>
        </w:rPr>
        <w:t>М</w:t>
      </w:r>
      <w:r>
        <w:t></w:t>
      </w:r>
      <w:r>
        <w:t></w:t>
      </w:r>
      <w:r>
        <w:rPr>
          <w:rFonts w:hint="eastAsia"/>
        </w:rPr>
        <w:t>Горохова</w:t>
      </w:r>
      <w:r>
        <w:t></w:t>
      </w:r>
      <w:r>
        <w:t></w:t>
      </w:r>
      <w:r>
        <w:rPr>
          <w:rFonts w:hint="eastAsia"/>
        </w:rPr>
        <w:t>П</w:t>
      </w:r>
      <w:r>
        <w:t></w:t>
      </w:r>
      <w:r>
        <w:rPr>
          <w:rFonts w:hint="eastAsia"/>
        </w:rPr>
        <w:t>Н</w:t>
      </w:r>
      <w:r>
        <w:t></w:t>
      </w:r>
      <w:r>
        <w:t></w:t>
      </w:r>
      <w:r>
        <w:rPr>
          <w:rFonts w:hint="eastAsia"/>
        </w:rPr>
        <w:t>Киричек</w:t>
      </w:r>
      <w:r>
        <w:t></w:t>
      </w:r>
      <w:r>
        <w:t></w:t>
      </w:r>
      <w:r>
        <w:rPr>
          <w:rFonts w:hint="eastAsia"/>
        </w:rPr>
        <w:t>В</w:t>
      </w:r>
      <w:r>
        <w:t></w:t>
      </w:r>
      <w:r>
        <w:rPr>
          <w:rFonts w:hint="eastAsia"/>
        </w:rPr>
        <w:t>Д</w:t>
      </w:r>
      <w:r>
        <w:t></w:t>
      </w:r>
      <w:r>
        <w:t></w:t>
      </w:r>
      <w:r>
        <w:rPr>
          <w:rFonts w:hint="eastAsia"/>
        </w:rPr>
        <w:t>Пельта</w:t>
      </w:r>
      <w:r>
        <w:t></w:t>
      </w:r>
      <w:r>
        <w:t></w:t>
      </w:r>
      <w:r>
        <w:rPr>
          <w:rFonts w:hint="eastAsia"/>
        </w:rPr>
        <w:t>СМ</w:t>
      </w:r>
      <w:r>
        <w:t></w:t>
      </w:r>
      <w:r>
        <w:t></w:t>
      </w:r>
      <w:r>
        <w:rPr>
          <w:rFonts w:hint="eastAsia"/>
        </w:rPr>
        <w:t>Гу</w:t>
      </w:r>
      <w:r>
        <w:t></w:t>
      </w:r>
      <w:r>
        <w:rPr>
          <w:rFonts w:hint="eastAsia"/>
        </w:rPr>
        <w:t>ревича</w:t>
      </w:r>
      <w:r>
        <w:t></w:t>
      </w:r>
      <w:r>
        <w:t></w:t>
      </w:r>
      <w:r>
        <w:rPr>
          <w:rFonts w:hint="eastAsia"/>
        </w:rPr>
        <w:t>ученых</w:t>
      </w:r>
      <w:r>
        <w:t></w:t>
      </w:r>
      <w:r>
        <w:rPr>
          <w:rFonts w:hint="eastAsia"/>
        </w:rPr>
        <w:t>коммуникативистов</w:t>
      </w:r>
      <w:r>
        <w:t></w:t>
      </w:r>
      <w:r>
        <w:t></w:t>
      </w:r>
      <w:r>
        <w:t></w:t>
      </w:r>
      <w:r>
        <w:rPr>
          <w:rFonts w:hint="eastAsia"/>
        </w:rPr>
        <w:t>Л</w:t>
      </w:r>
      <w:r>
        <w:t></w:t>
      </w:r>
      <w:r>
        <w:rPr>
          <w:rFonts w:hint="eastAsia"/>
        </w:rPr>
        <w:t>М</w:t>
      </w:r>
      <w:r>
        <w:t></w:t>
      </w:r>
      <w:r>
        <w:t></w:t>
      </w:r>
      <w:r>
        <w:rPr>
          <w:rFonts w:hint="eastAsia"/>
        </w:rPr>
        <w:t>Земляновой</w:t>
      </w:r>
      <w:r>
        <w:t></w:t>
      </w:r>
      <w:r>
        <w:t></w:t>
      </w:r>
      <w:r>
        <w:rPr>
          <w:rFonts w:hint="eastAsia"/>
        </w:rPr>
        <w:t>Л</w:t>
      </w:r>
      <w:r>
        <w:t></w:t>
      </w:r>
      <w:r>
        <w:rPr>
          <w:rFonts w:hint="eastAsia"/>
        </w:rPr>
        <w:t>Н</w:t>
      </w:r>
      <w:r>
        <w:t></w:t>
      </w:r>
      <w:r>
        <w:t></w:t>
      </w:r>
      <w:r>
        <w:rPr>
          <w:rFonts w:hint="eastAsia"/>
        </w:rPr>
        <w:t>Федото</w:t>
      </w:r>
      <w:r>
        <w:t></w:t>
      </w:r>
      <w:r>
        <w:rPr>
          <w:rFonts w:hint="eastAsia"/>
        </w:rPr>
        <w:t>вой</w:t>
      </w:r>
      <w:r>
        <w:t></w:t>
      </w:r>
      <w:r>
        <w:t></w:t>
      </w:r>
      <w:r>
        <w:rPr>
          <w:rFonts w:hint="eastAsia"/>
        </w:rPr>
        <w:t>И</w:t>
      </w:r>
      <w:r>
        <w:t></w:t>
      </w:r>
      <w:r>
        <w:rPr>
          <w:rFonts w:hint="eastAsia"/>
        </w:rPr>
        <w:t>П</w:t>
      </w:r>
      <w:r>
        <w:t></w:t>
      </w:r>
      <w:r>
        <w:t></w:t>
      </w:r>
      <w:r>
        <w:rPr>
          <w:rFonts w:hint="eastAsia"/>
        </w:rPr>
        <w:t>Лысаковой</w:t>
      </w:r>
      <w:r>
        <w:t></w:t>
      </w:r>
      <w:r>
        <w:t></w:t>
      </w:r>
      <w:r>
        <w:rPr>
          <w:rFonts w:hint="eastAsia"/>
        </w:rPr>
        <w:t>Н</w:t>
      </w:r>
      <w:r>
        <w:t></w:t>
      </w:r>
      <w:r>
        <w:t></w:t>
      </w:r>
      <w:r>
        <w:rPr>
          <w:rFonts w:hint="eastAsia"/>
        </w:rPr>
        <w:t>Лумана</w:t>
      </w:r>
      <w:r>
        <w:t></w:t>
      </w:r>
      <w:r>
        <w:t></w:t>
      </w:r>
      <w:r>
        <w:rPr>
          <w:rFonts w:hint="eastAsia"/>
        </w:rPr>
        <w:t>И</w:t>
      </w:r>
      <w:r>
        <w:t></w:t>
      </w:r>
      <w:r>
        <w:rPr>
          <w:rFonts w:hint="eastAsia"/>
        </w:rPr>
        <w:t>Б</w:t>
      </w:r>
      <w:r>
        <w:t></w:t>
      </w:r>
      <w:r>
        <w:t></w:t>
      </w:r>
      <w:r>
        <w:rPr>
          <w:rFonts w:hint="eastAsia"/>
        </w:rPr>
        <w:t>Голуба</w:t>
      </w:r>
      <w:r>
        <w:t></w:t>
      </w:r>
      <w:r>
        <w:t></w:t>
      </w:r>
      <w:r>
        <w:rPr>
          <w:rFonts w:hint="eastAsia"/>
        </w:rPr>
        <w:t>Б</w:t>
      </w:r>
      <w:r>
        <w:t></w:t>
      </w:r>
      <w:r>
        <w:rPr>
          <w:rFonts w:hint="eastAsia"/>
        </w:rPr>
        <w:t>Н</w:t>
      </w:r>
      <w:r>
        <w:t></w:t>
      </w:r>
      <w:r>
        <w:t></w:t>
      </w:r>
      <w:r>
        <w:rPr>
          <w:rFonts w:hint="eastAsia"/>
        </w:rPr>
        <w:t>Головина</w:t>
      </w:r>
      <w:r>
        <w:t></w:t>
      </w:r>
      <w:r>
        <w:rPr>
          <w:rFonts w:hint="eastAsia"/>
        </w:rPr>
        <w:t>и</w:t>
      </w:r>
      <w:r>
        <w:t></w:t>
      </w:r>
      <w:r>
        <w:rPr>
          <w:rFonts w:hint="eastAsia"/>
        </w:rPr>
        <w:t>др</w:t>
      </w:r>
      <w:r>
        <w:t></w:t>
      </w:r>
    </w:p>
    <w:p w:rsidR="005B4298" w:rsidRDefault="005B4298" w:rsidP="005B4298">
      <w:r>
        <w:rPr>
          <w:rFonts w:hint="eastAsia"/>
        </w:rPr>
        <w:t>На</w:t>
      </w:r>
      <w:r>
        <w:t></w:t>
      </w:r>
      <w:r>
        <w:rPr>
          <w:rFonts w:hint="eastAsia"/>
        </w:rPr>
        <w:t>основе</w:t>
      </w:r>
      <w:r>
        <w:t></w:t>
      </w:r>
      <w:r>
        <w:rPr>
          <w:rFonts w:hint="eastAsia"/>
        </w:rPr>
        <w:t>работ</w:t>
      </w:r>
      <w:r>
        <w:t></w:t>
      </w:r>
      <w:r>
        <w:rPr>
          <w:rFonts w:hint="eastAsia"/>
        </w:rPr>
        <w:t>названных</w:t>
      </w:r>
      <w:r>
        <w:t></w:t>
      </w:r>
      <w:r>
        <w:rPr>
          <w:rFonts w:hint="eastAsia"/>
        </w:rPr>
        <w:t>ученых</w:t>
      </w:r>
      <w:r>
        <w:t></w:t>
      </w:r>
      <w:r>
        <w:rPr>
          <w:rFonts w:hint="eastAsia"/>
        </w:rPr>
        <w:t>автор</w:t>
      </w:r>
      <w:r>
        <w:t></w:t>
      </w:r>
      <w:r>
        <w:rPr>
          <w:rFonts w:hint="eastAsia"/>
        </w:rPr>
        <w:t>моделирует</w:t>
      </w:r>
      <w:r>
        <w:t></w:t>
      </w:r>
      <w:r>
        <w:rPr>
          <w:rFonts w:hint="eastAsia"/>
        </w:rPr>
        <w:t>научную</w:t>
      </w:r>
      <w:r>
        <w:t></w:t>
      </w:r>
      <w:r>
        <w:rPr>
          <w:rFonts w:hint="eastAsia"/>
        </w:rPr>
        <w:t>гипотезу</w:t>
      </w:r>
      <w:r>
        <w:t></w:t>
      </w:r>
      <w:r>
        <w:rPr>
          <w:rFonts w:hint="eastAsia"/>
        </w:rPr>
        <w:t>о</w:t>
      </w:r>
      <w:r>
        <w:t></w:t>
      </w:r>
      <w:r>
        <w:rPr>
          <w:rFonts w:hint="eastAsia"/>
        </w:rPr>
        <w:t>взаимной</w:t>
      </w:r>
      <w:r>
        <w:t></w:t>
      </w:r>
      <w:r>
        <w:rPr>
          <w:rFonts w:hint="eastAsia"/>
        </w:rPr>
        <w:t>классификационной</w:t>
      </w:r>
      <w:r>
        <w:t></w:t>
      </w:r>
      <w:r>
        <w:rPr>
          <w:rFonts w:hint="eastAsia"/>
        </w:rPr>
        <w:t>детерминации</w:t>
      </w:r>
      <w:r>
        <w:t></w:t>
      </w:r>
      <w:r>
        <w:rPr>
          <w:rFonts w:hint="eastAsia"/>
        </w:rPr>
        <w:t>интеграцион</w:t>
      </w:r>
      <w:r>
        <w:t></w:t>
      </w:r>
      <w:r>
        <w:rPr>
          <w:rFonts w:hint="eastAsia"/>
        </w:rPr>
        <w:t>ных</w:t>
      </w:r>
      <w:r>
        <w:t></w:t>
      </w:r>
      <w:r>
        <w:rPr>
          <w:rFonts w:hint="eastAsia"/>
        </w:rPr>
        <w:t>условий</w:t>
      </w:r>
      <w:r>
        <w:t></w:t>
      </w:r>
      <w:r>
        <w:rPr>
          <w:rFonts w:hint="eastAsia"/>
        </w:rPr>
        <w:t>функционирования</w:t>
      </w:r>
      <w:r>
        <w:t></w:t>
      </w:r>
      <w:r>
        <w:rPr>
          <w:rFonts w:hint="eastAsia"/>
        </w:rPr>
        <w:t>общероссийских</w:t>
      </w:r>
      <w:r>
        <w:t></w:t>
      </w:r>
      <w:r>
        <w:rPr>
          <w:rFonts w:hint="eastAsia"/>
        </w:rPr>
        <w:t>масс</w:t>
      </w:r>
      <w:r>
        <w:t></w:t>
      </w:r>
      <w:r>
        <w:rPr>
          <w:rFonts w:hint="eastAsia"/>
        </w:rPr>
        <w:t>медиа</w:t>
      </w:r>
      <w:r>
        <w:t></w:t>
      </w:r>
      <w:r>
        <w:rPr>
          <w:rFonts w:hint="eastAsia"/>
        </w:rPr>
        <w:t>и</w:t>
      </w:r>
      <w:r>
        <w:t></w:t>
      </w:r>
      <w:r>
        <w:rPr>
          <w:rFonts w:hint="eastAsia"/>
        </w:rPr>
        <w:t>ин</w:t>
      </w:r>
      <w:r>
        <w:t></w:t>
      </w:r>
      <w:r>
        <w:rPr>
          <w:rFonts w:hint="eastAsia"/>
        </w:rPr>
        <w:t>троспективных</w:t>
      </w:r>
      <w:r>
        <w:t></w:t>
      </w:r>
      <w:r>
        <w:rPr>
          <w:rFonts w:hint="eastAsia"/>
        </w:rPr>
        <w:t>характеристик</w:t>
      </w:r>
      <w:r>
        <w:t></w:t>
      </w:r>
      <w:r>
        <w:rPr>
          <w:rFonts w:hint="eastAsia"/>
        </w:rPr>
        <w:t>региональных</w:t>
      </w:r>
      <w:r>
        <w:t></w:t>
      </w:r>
      <w:r>
        <w:rPr>
          <w:rFonts w:hint="eastAsia"/>
        </w:rPr>
        <w:t>средств</w:t>
      </w:r>
      <w:r>
        <w:t></w:t>
      </w:r>
      <w:r>
        <w:rPr>
          <w:rFonts w:hint="eastAsia"/>
        </w:rPr>
        <w:t>массовой</w:t>
      </w:r>
      <w:r>
        <w:t></w:t>
      </w:r>
      <w:r>
        <w:rPr>
          <w:rFonts w:hint="eastAsia"/>
        </w:rPr>
        <w:t>ин</w:t>
      </w:r>
      <w:r>
        <w:t></w:t>
      </w:r>
      <w:r>
        <w:rPr>
          <w:rFonts w:hint="eastAsia"/>
        </w:rPr>
        <w:t>формации</w:t>
      </w:r>
      <w:r>
        <w:t></w:t>
      </w:r>
      <w:r>
        <w:t></w:t>
      </w:r>
      <w:r>
        <w:rPr>
          <w:rFonts w:hint="eastAsia"/>
        </w:rPr>
        <w:t>определяет</w:t>
      </w:r>
      <w:r>
        <w:t></w:t>
      </w:r>
      <w:r>
        <w:rPr>
          <w:rFonts w:hint="eastAsia"/>
        </w:rPr>
        <w:t>типологические</w:t>
      </w:r>
      <w:r>
        <w:t></w:t>
      </w:r>
      <w:r>
        <w:rPr>
          <w:rFonts w:hint="eastAsia"/>
        </w:rPr>
        <w:t>концепты</w:t>
      </w:r>
      <w:r>
        <w:t></w:t>
      </w:r>
      <w:r>
        <w:rPr>
          <w:rFonts w:hint="eastAsia"/>
        </w:rPr>
        <w:t>коммуникационных</w:t>
      </w:r>
      <w:r>
        <w:t></w:t>
      </w:r>
      <w:r>
        <w:rPr>
          <w:rFonts w:hint="eastAsia"/>
        </w:rPr>
        <w:t>систем</w:t>
      </w:r>
      <w:r>
        <w:t></w:t>
      </w:r>
      <w:r>
        <w:rPr>
          <w:rFonts w:hint="eastAsia"/>
        </w:rPr>
        <w:t>республик</w:t>
      </w:r>
      <w:r>
        <w:t></w:t>
      </w:r>
      <w:r>
        <w:t></w:t>
      </w:r>
      <w:r>
        <w:rPr>
          <w:rFonts w:hint="eastAsia"/>
        </w:rPr>
        <w:t>городов</w:t>
      </w:r>
      <w:r>
        <w:t></w:t>
      </w:r>
      <w:r>
        <w:t></w:t>
      </w:r>
      <w:r>
        <w:rPr>
          <w:rFonts w:hint="eastAsia"/>
        </w:rPr>
        <w:t>районов</w:t>
      </w:r>
      <w:r>
        <w:t></w:t>
      </w:r>
      <w:r>
        <w:rPr>
          <w:rFonts w:hint="eastAsia"/>
        </w:rPr>
        <w:t>Поволжья</w:t>
      </w:r>
      <w:r>
        <w:t></w:t>
      </w:r>
      <w:r>
        <w:t></w:t>
      </w:r>
      <w:r>
        <w:rPr>
          <w:rFonts w:hint="eastAsia"/>
        </w:rPr>
        <w:t>конкретизирует</w:t>
      </w:r>
      <w:r>
        <w:t></w:t>
      </w:r>
      <w:r>
        <w:rPr>
          <w:rFonts w:hint="eastAsia"/>
        </w:rPr>
        <w:t>се</w:t>
      </w:r>
      <w:r>
        <w:t></w:t>
      </w:r>
      <w:r>
        <w:rPr>
          <w:rFonts w:hint="eastAsia"/>
        </w:rPr>
        <w:t>мантико</w:t>
      </w:r>
      <w:r>
        <w:t></w:t>
      </w:r>
      <w:r>
        <w:rPr>
          <w:rFonts w:hint="eastAsia"/>
        </w:rPr>
        <w:t>композиционную</w:t>
      </w:r>
      <w:r>
        <w:t></w:t>
      </w:r>
      <w:r>
        <w:rPr>
          <w:rFonts w:hint="eastAsia"/>
        </w:rPr>
        <w:t>релевантность</w:t>
      </w:r>
      <w:r>
        <w:t></w:t>
      </w:r>
      <w:r>
        <w:rPr>
          <w:rFonts w:hint="eastAsia"/>
        </w:rPr>
        <w:t>тиражируемой</w:t>
      </w:r>
      <w:r>
        <w:t></w:t>
      </w:r>
      <w:r>
        <w:rPr>
          <w:rFonts w:hint="eastAsia"/>
        </w:rPr>
        <w:t>в</w:t>
      </w:r>
      <w:r>
        <w:t></w:t>
      </w:r>
      <w:r>
        <w:rPr>
          <w:rFonts w:hint="eastAsia"/>
        </w:rPr>
        <w:t>социуме</w:t>
      </w:r>
      <w:r>
        <w:t></w:t>
      </w:r>
      <w:r>
        <w:rPr>
          <w:rFonts w:hint="eastAsia"/>
        </w:rPr>
        <w:t>публицистики</w:t>
      </w:r>
      <w:r>
        <w:t></w:t>
      </w:r>
    </w:p>
    <w:p w:rsidR="005B4298" w:rsidRDefault="005B4298" w:rsidP="005B4298">
      <w:r>
        <w:rPr>
          <w:rFonts w:hint="eastAsia"/>
        </w:rPr>
        <w:t>Методология</w:t>
      </w:r>
      <w:r>
        <w:t></w:t>
      </w:r>
      <w:r>
        <w:rPr>
          <w:rFonts w:hint="eastAsia"/>
        </w:rPr>
        <w:t>диссертационного</w:t>
      </w:r>
      <w:r>
        <w:t></w:t>
      </w:r>
      <w:r>
        <w:rPr>
          <w:rFonts w:hint="eastAsia"/>
        </w:rPr>
        <w:t>исследования</w:t>
      </w:r>
      <w:r>
        <w:t></w:t>
      </w:r>
      <w:r>
        <w:rPr>
          <w:rFonts w:hint="eastAsia"/>
        </w:rPr>
        <w:t>строится</w:t>
      </w:r>
      <w:r>
        <w:t></w:t>
      </w:r>
      <w:r>
        <w:t></w:t>
      </w:r>
      <w:r>
        <w:rPr>
          <w:rFonts w:hint="eastAsia"/>
        </w:rPr>
        <w:t>в</w:t>
      </w:r>
      <w:r>
        <w:t></w:t>
      </w:r>
      <w:r>
        <w:rPr>
          <w:rFonts w:hint="eastAsia"/>
        </w:rPr>
        <w:t>ос</w:t>
      </w:r>
      <w:r>
        <w:t></w:t>
      </w:r>
      <w:r>
        <w:rPr>
          <w:rFonts w:hint="eastAsia"/>
        </w:rPr>
        <w:t>новном</w:t>
      </w:r>
      <w:r>
        <w:t></w:t>
      </w:r>
      <w:r>
        <w:t></w:t>
      </w:r>
      <w:r>
        <w:rPr>
          <w:rFonts w:hint="eastAsia"/>
        </w:rPr>
        <w:t>на</w:t>
      </w:r>
      <w:r>
        <w:t></w:t>
      </w:r>
      <w:r>
        <w:rPr>
          <w:rFonts w:hint="eastAsia"/>
        </w:rPr>
        <w:t>сочетании</w:t>
      </w:r>
      <w:r>
        <w:t></w:t>
      </w:r>
      <w:r>
        <w:rPr>
          <w:rFonts w:hint="eastAsia"/>
        </w:rPr>
        <w:t>сравнительно</w:t>
      </w:r>
      <w:r>
        <w:t></w:t>
      </w:r>
      <w:r>
        <w:rPr>
          <w:rFonts w:hint="eastAsia"/>
        </w:rPr>
        <w:t>типологического</w:t>
      </w:r>
      <w:r>
        <w:t></w:t>
      </w:r>
      <w:r>
        <w:t></w:t>
      </w:r>
      <w:r>
        <w:rPr>
          <w:rFonts w:hint="eastAsia"/>
        </w:rPr>
        <w:t>структурно</w:t>
      </w:r>
      <w:r>
        <w:t></w:t>
      </w:r>
      <w:r>
        <w:rPr>
          <w:rFonts w:hint="eastAsia"/>
        </w:rPr>
        <w:t>семиотического</w:t>
      </w:r>
      <w:r>
        <w:t></w:t>
      </w:r>
      <w:r>
        <w:rPr>
          <w:rFonts w:hint="eastAsia"/>
        </w:rPr>
        <w:t>и</w:t>
      </w:r>
      <w:r>
        <w:t></w:t>
      </w:r>
      <w:r>
        <w:rPr>
          <w:rFonts w:hint="eastAsia"/>
        </w:rPr>
        <w:t>субъект</w:t>
      </w:r>
      <w:r>
        <w:t></w:t>
      </w:r>
      <w:r>
        <w:rPr>
          <w:rFonts w:hint="eastAsia"/>
        </w:rPr>
        <w:t>объектного</w:t>
      </w:r>
      <w:r>
        <w:t></w:t>
      </w:r>
      <w:r>
        <w:rPr>
          <w:rFonts w:hint="eastAsia"/>
        </w:rPr>
        <w:t>подходов</w:t>
      </w:r>
      <w:r>
        <w:t></w:t>
      </w:r>
      <w:r>
        <w:t></w:t>
      </w:r>
      <w:r>
        <w:rPr>
          <w:rFonts w:hint="eastAsia"/>
        </w:rPr>
        <w:t>По</w:t>
      </w:r>
      <w:r>
        <w:t></w:t>
      </w:r>
      <w:r>
        <w:rPr>
          <w:rFonts w:hint="eastAsia"/>
        </w:rPr>
        <w:t>мере</w:t>
      </w:r>
      <w:r>
        <w:t></w:t>
      </w:r>
      <w:r>
        <w:rPr>
          <w:rFonts w:hint="eastAsia"/>
        </w:rPr>
        <w:t>развития</w:t>
      </w:r>
    </w:p>
    <w:p w:rsidR="005B4298" w:rsidRDefault="005B4298" w:rsidP="005B4298">
      <w:r>
        <w:t></w:t>
      </w:r>
    </w:p>
    <w:p w:rsidR="005B4298" w:rsidRDefault="005B4298" w:rsidP="005B4298">
      <w:r>
        <w:t></w:t>
      </w:r>
      <w:r>
        <w:t></w:t>
      </w:r>
    </w:p>
    <w:p w:rsidR="005B4298" w:rsidRDefault="005B4298" w:rsidP="005B4298">
      <w:r>
        <w:rPr>
          <w:rFonts w:hint="eastAsia"/>
        </w:rPr>
        <w:t>гипотезы</w:t>
      </w:r>
      <w:r>
        <w:t></w:t>
      </w:r>
      <w:r>
        <w:rPr>
          <w:rFonts w:hint="eastAsia"/>
        </w:rPr>
        <w:t>данные</w:t>
      </w:r>
      <w:r>
        <w:t></w:t>
      </w:r>
      <w:r>
        <w:rPr>
          <w:rFonts w:hint="eastAsia"/>
        </w:rPr>
        <w:t>подходы</w:t>
      </w:r>
      <w:r>
        <w:t></w:t>
      </w:r>
      <w:r>
        <w:rPr>
          <w:rFonts w:hint="eastAsia"/>
        </w:rPr>
        <w:t>дополняются</w:t>
      </w:r>
      <w:r>
        <w:t></w:t>
      </w:r>
      <w:r>
        <w:t></w:t>
      </w:r>
      <w:r>
        <w:rPr>
          <w:rFonts w:hint="eastAsia"/>
        </w:rPr>
        <w:t>с</w:t>
      </w:r>
      <w:r>
        <w:t></w:t>
      </w:r>
      <w:r>
        <w:rPr>
          <w:rFonts w:hint="eastAsia"/>
        </w:rPr>
        <w:t>одной</w:t>
      </w:r>
      <w:r>
        <w:t></w:t>
      </w:r>
      <w:r>
        <w:rPr>
          <w:rFonts w:hint="eastAsia"/>
        </w:rPr>
        <w:t>стороны</w:t>
      </w:r>
      <w:r>
        <w:t></w:t>
      </w:r>
      <w:r>
        <w:t></w:t>
      </w:r>
      <w:r>
        <w:rPr>
          <w:rFonts w:hint="eastAsia"/>
        </w:rPr>
        <w:t>частно</w:t>
      </w:r>
      <w:r>
        <w:t></w:t>
      </w:r>
      <w:r>
        <w:rPr>
          <w:rFonts w:hint="eastAsia"/>
        </w:rPr>
        <w:t>операциональными</w:t>
      </w:r>
      <w:r>
        <w:t></w:t>
      </w:r>
      <w:r>
        <w:rPr>
          <w:rFonts w:hint="eastAsia"/>
        </w:rPr>
        <w:t>методами</w:t>
      </w:r>
      <w:r>
        <w:t></w:t>
      </w:r>
      <w:r>
        <w:rPr>
          <w:rFonts w:hint="eastAsia"/>
        </w:rPr>
        <w:t>исследования</w:t>
      </w:r>
      <w:r>
        <w:t></w:t>
      </w:r>
      <w:r>
        <w:t></w:t>
      </w:r>
      <w:r>
        <w:rPr>
          <w:rFonts w:hint="eastAsia"/>
        </w:rPr>
        <w:t>наблюдение</w:t>
      </w:r>
      <w:r>
        <w:t></w:t>
      </w:r>
      <w:r>
        <w:t></w:t>
      </w:r>
      <w:r>
        <w:rPr>
          <w:rFonts w:hint="eastAsia"/>
        </w:rPr>
        <w:t>опрос</w:t>
      </w:r>
      <w:r>
        <w:t></w:t>
      </w:r>
      <w:r>
        <w:t></w:t>
      </w:r>
      <w:r>
        <w:rPr>
          <w:rFonts w:hint="eastAsia"/>
        </w:rPr>
        <w:t>изу</w:t>
      </w:r>
      <w:r>
        <w:t></w:t>
      </w:r>
      <w:r>
        <w:rPr>
          <w:rFonts w:hint="eastAsia"/>
        </w:rPr>
        <w:t>чение</w:t>
      </w:r>
      <w:r>
        <w:t></w:t>
      </w:r>
      <w:r>
        <w:rPr>
          <w:rFonts w:hint="eastAsia"/>
        </w:rPr>
        <w:t>документов</w:t>
      </w:r>
      <w:r>
        <w:t></w:t>
      </w:r>
      <w:r>
        <w:t></w:t>
      </w:r>
      <w:r>
        <w:rPr>
          <w:rFonts w:hint="eastAsia"/>
        </w:rPr>
        <w:t>контент</w:t>
      </w:r>
      <w:r>
        <w:t></w:t>
      </w:r>
      <w:r>
        <w:rPr>
          <w:rFonts w:hint="eastAsia"/>
        </w:rPr>
        <w:t>анализ</w:t>
      </w:r>
      <w:r>
        <w:t></w:t>
      </w:r>
      <w:r>
        <w:rPr>
          <w:rFonts w:hint="eastAsia"/>
        </w:rPr>
        <w:t>медиатекстов</w:t>
      </w:r>
      <w:r>
        <w:t></w:t>
      </w:r>
      <w:r>
        <w:t></w:t>
      </w:r>
      <w:r>
        <w:t></w:t>
      </w:r>
      <w:r>
        <w:rPr>
          <w:rFonts w:hint="eastAsia"/>
        </w:rPr>
        <w:t>с</w:t>
      </w:r>
      <w:r>
        <w:t></w:t>
      </w:r>
      <w:r>
        <w:rPr>
          <w:rFonts w:hint="eastAsia"/>
        </w:rPr>
        <w:t>другой</w:t>
      </w:r>
      <w:r>
        <w:t></w:t>
      </w:r>
      <w:r>
        <w:t></w:t>
      </w:r>
      <w:r>
        <w:t></w:t>
      </w:r>
      <w:r>
        <w:rPr>
          <w:rFonts w:hint="eastAsia"/>
        </w:rPr>
        <w:t>общена</w:t>
      </w:r>
      <w:r>
        <w:t></w:t>
      </w:r>
      <w:r>
        <w:rPr>
          <w:rFonts w:hint="eastAsia"/>
        </w:rPr>
        <w:t>учными</w:t>
      </w:r>
      <w:r>
        <w:t></w:t>
      </w:r>
      <w:r>
        <w:t></w:t>
      </w:r>
      <w:r>
        <w:rPr>
          <w:rFonts w:hint="eastAsia"/>
        </w:rPr>
        <w:t>анализ</w:t>
      </w:r>
      <w:r>
        <w:t></w:t>
      </w:r>
      <w:r>
        <w:t></w:t>
      </w:r>
      <w:r>
        <w:rPr>
          <w:rFonts w:hint="eastAsia"/>
        </w:rPr>
        <w:t>синтез</w:t>
      </w:r>
      <w:r>
        <w:t></w:t>
      </w:r>
      <w:r>
        <w:t></w:t>
      </w:r>
      <w:r>
        <w:rPr>
          <w:rFonts w:hint="eastAsia"/>
        </w:rPr>
        <w:t>сравнение</w:t>
      </w:r>
      <w:r>
        <w:t></w:t>
      </w:r>
      <w:r>
        <w:t></w:t>
      </w:r>
      <w:r>
        <w:rPr>
          <w:rFonts w:hint="eastAsia"/>
        </w:rPr>
        <w:t>индукция</w:t>
      </w:r>
      <w:r>
        <w:t></w:t>
      </w:r>
      <w:r>
        <w:t></w:t>
      </w:r>
      <w:r>
        <w:rPr>
          <w:rFonts w:hint="eastAsia"/>
        </w:rPr>
        <w:t>дедукция</w:t>
      </w:r>
      <w:r>
        <w:t></w:t>
      </w:r>
      <w:r>
        <w:t></w:t>
      </w:r>
      <w:r>
        <w:t></w:t>
      </w:r>
      <w:r>
        <w:rPr>
          <w:rFonts w:hint="eastAsia"/>
        </w:rPr>
        <w:t>применение</w:t>
      </w:r>
      <w:r>
        <w:t></w:t>
      </w:r>
      <w:r>
        <w:rPr>
          <w:rFonts w:hint="eastAsia"/>
        </w:rPr>
        <w:t>которых</w:t>
      </w:r>
      <w:r>
        <w:t></w:t>
      </w:r>
      <w:r>
        <w:rPr>
          <w:rFonts w:hint="eastAsia"/>
        </w:rPr>
        <w:t>обусловливается</w:t>
      </w:r>
      <w:r>
        <w:t></w:t>
      </w:r>
      <w:r>
        <w:rPr>
          <w:rFonts w:hint="eastAsia"/>
        </w:rPr>
        <w:t>целями</w:t>
      </w:r>
      <w:r>
        <w:t></w:t>
      </w:r>
      <w:r>
        <w:rPr>
          <w:rFonts w:hint="eastAsia"/>
        </w:rPr>
        <w:t>и</w:t>
      </w:r>
      <w:r>
        <w:t></w:t>
      </w:r>
      <w:r>
        <w:rPr>
          <w:rFonts w:hint="eastAsia"/>
        </w:rPr>
        <w:t>задачами</w:t>
      </w:r>
      <w:r>
        <w:t></w:t>
      </w:r>
      <w:r>
        <w:rPr>
          <w:rFonts w:hint="eastAsia"/>
        </w:rPr>
        <w:t>диссертации</w:t>
      </w:r>
      <w:r>
        <w:t></w:t>
      </w:r>
    </w:p>
    <w:p w:rsidR="005B4298" w:rsidRDefault="005B4298" w:rsidP="005B4298">
      <w:r>
        <w:rPr>
          <w:rFonts w:hint="eastAsia"/>
        </w:rPr>
        <w:t>Гипотеза</w:t>
      </w:r>
      <w:r>
        <w:t></w:t>
      </w:r>
      <w:r>
        <w:rPr>
          <w:rFonts w:hint="eastAsia"/>
        </w:rPr>
        <w:t>исследования</w:t>
      </w:r>
      <w:r>
        <w:t></w:t>
      </w:r>
      <w:r>
        <w:t></w:t>
      </w:r>
      <w:r>
        <w:rPr>
          <w:rFonts w:hint="eastAsia"/>
        </w:rPr>
        <w:t>Автор</w:t>
      </w:r>
      <w:r>
        <w:t></w:t>
      </w:r>
      <w:r>
        <w:rPr>
          <w:rFonts w:hint="eastAsia"/>
        </w:rPr>
        <w:t>предлагает</w:t>
      </w:r>
      <w:r>
        <w:t></w:t>
      </w:r>
      <w:r>
        <w:rPr>
          <w:rFonts w:hint="eastAsia"/>
        </w:rPr>
        <w:t>целостную</w:t>
      </w:r>
      <w:r>
        <w:t></w:t>
      </w:r>
      <w:r>
        <w:rPr>
          <w:rFonts w:hint="eastAsia"/>
        </w:rPr>
        <w:t>типоло</w:t>
      </w:r>
      <w:r>
        <w:t></w:t>
      </w:r>
      <w:r>
        <w:rPr>
          <w:rFonts w:hint="eastAsia"/>
        </w:rPr>
        <w:t>го</w:t>
      </w:r>
      <w:r>
        <w:t></w:t>
      </w:r>
      <w:r>
        <w:rPr>
          <w:rFonts w:hint="eastAsia"/>
        </w:rPr>
        <w:t>жанровую</w:t>
      </w:r>
      <w:r>
        <w:t></w:t>
      </w:r>
      <w:r>
        <w:rPr>
          <w:rFonts w:hint="eastAsia"/>
        </w:rPr>
        <w:t>концепцию</w:t>
      </w:r>
      <w:r>
        <w:t></w:t>
      </w:r>
      <w:r>
        <w:rPr>
          <w:rFonts w:hint="eastAsia"/>
        </w:rPr>
        <w:t>развития</w:t>
      </w:r>
      <w:r>
        <w:t></w:t>
      </w:r>
      <w:r>
        <w:rPr>
          <w:rFonts w:hint="eastAsia"/>
        </w:rPr>
        <w:t>периферийных</w:t>
      </w:r>
      <w:r>
        <w:t></w:t>
      </w:r>
      <w:r>
        <w:rPr>
          <w:rFonts w:hint="eastAsia"/>
        </w:rPr>
        <w:t>печатных</w:t>
      </w:r>
      <w:r>
        <w:t></w:t>
      </w:r>
      <w:r>
        <w:rPr>
          <w:rFonts w:hint="eastAsia"/>
        </w:rPr>
        <w:t>периоди</w:t>
      </w:r>
      <w:r>
        <w:t></w:t>
      </w:r>
      <w:r>
        <w:rPr>
          <w:rFonts w:hint="eastAsia"/>
        </w:rPr>
        <w:t>ческих</w:t>
      </w:r>
      <w:r>
        <w:t></w:t>
      </w:r>
      <w:r>
        <w:rPr>
          <w:rFonts w:hint="eastAsia"/>
        </w:rPr>
        <w:t>изданий</w:t>
      </w:r>
      <w:r>
        <w:t></w:t>
      </w:r>
      <w:r>
        <w:t></w:t>
      </w:r>
      <w:r>
        <w:rPr>
          <w:rFonts w:hint="eastAsia"/>
        </w:rPr>
        <w:t>основанную</w:t>
      </w:r>
      <w:r>
        <w:t></w:t>
      </w:r>
      <w:r>
        <w:rPr>
          <w:rFonts w:hint="eastAsia"/>
        </w:rPr>
        <w:t>на</w:t>
      </w:r>
      <w:r>
        <w:t></w:t>
      </w:r>
      <w:r>
        <w:rPr>
          <w:rFonts w:hint="eastAsia"/>
        </w:rPr>
        <w:t>учете</w:t>
      </w:r>
      <w:r>
        <w:t></w:t>
      </w:r>
      <w:r>
        <w:rPr>
          <w:rFonts w:hint="eastAsia"/>
        </w:rPr>
        <w:t>объект</w:t>
      </w:r>
      <w:r>
        <w:t></w:t>
      </w:r>
      <w:r>
        <w:rPr>
          <w:rFonts w:hint="eastAsia"/>
        </w:rPr>
        <w:t>субъектной</w:t>
      </w:r>
      <w:r>
        <w:t></w:t>
      </w:r>
      <w:r>
        <w:rPr>
          <w:rFonts w:hint="eastAsia"/>
        </w:rPr>
        <w:t>параметри</w:t>
      </w:r>
      <w:r>
        <w:t></w:t>
      </w:r>
      <w:r>
        <w:rPr>
          <w:rFonts w:hint="eastAsia"/>
        </w:rPr>
        <w:t>зации</w:t>
      </w:r>
      <w:r>
        <w:t></w:t>
      </w:r>
      <w:r>
        <w:rPr>
          <w:rFonts w:hint="eastAsia"/>
        </w:rPr>
        <w:t>процессов</w:t>
      </w:r>
      <w:r>
        <w:t></w:t>
      </w:r>
      <w:r>
        <w:t></w:t>
      </w:r>
      <w:r>
        <w:rPr>
          <w:rFonts w:hint="eastAsia"/>
        </w:rPr>
        <w:t>регионализации</w:t>
      </w:r>
      <w:r>
        <w:t></w:t>
      </w:r>
      <w:r>
        <w:t></w:t>
      </w:r>
      <w:r>
        <w:rPr>
          <w:rFonts w:hint="eastAsia"/>
        </w:rPr>
        <w:t>и</w:t>
      </w:r>
      <w:r>
        <w:t></w:t>
      </w:r>
      <w:r>
        <w:t></w:t>
      </w:r>
      <w:r>
        <w:rPr>
          <w:rFonts w:hint="eastAsia"/>
        </w:rPr>
        <w:t>горизонтализации</w:t>
      </w:r>
      <w:r>
        <w:t></w:t>
      </w:r>
      <w:r>
        <w:t></w:t>
      </w:r>
      <w:r>
        <w:rPr>
          <w:rFonts w:hint="eastAsia"/>
        </w:rPr>
        <w:t>порефор</w:t>
      </w:r>
      <w:r>
        <w:t></w:t>
      </w:r>
      <w:r>
        <w:rPr>
          <w:rFonts w:hint="eastAsia"/>
        </w:rPr>
        <w:t>менных</w:t>
      </w:r>
      <w:r>
        <w:t></w:t>
      </w:r>
      <w:r>
        <w:rPr>
          <w:rFonts w:hint="eastAsia"/>
        </w:rPr>
        <w:t>средств</w:t>
      </w:r>
      <w:r>
        <w:t></w:t>
      </w:r>
      <w:r>
        <w:rPr>
          <w:rFonts w:hint="eastAsia"/>
        </w:rPr>
        <w:t>массовой</w:t>
      </w:r>
      <w:r>
        <w:t></w:t>
      </w:r>
      <w:r>
        <w:rPr>
          <w:rFonts w:hint="eastAsia"/>
        </w:rPr>
        <w:t>информации</w:t>
      </w:r>
      <w:r>
        <w:t></w:t>
      </w:r>
      <w:r>
        <w:rPr>
          <w:rFonts w:hint="eastAsia"/>
        </w:rPr>
        <w:t>Поволжья</w:t>
      </w:r>
      <w:r>
        <w:t></w:t>
      </w:r>
      <w:r>
        <w:t></w:t>
      </w:r>
      <w:r>
        <w:rPr>
          <w:rFonts w:hint="eastAsia"/>
        </w:rPr>
        <w:t>На</w:t>
      </w:r>
      <w:r>
        <w:t></w:t>
      </w:r>
      <w:r>
        <w:rPr>
          <w:rFonts w:hint="eastAsia"/>
        </w:rPr>
        <w:t>этом</w:t>
      </w:r>
      <w:r>
        <w:t></w:t>
      </w:r>
      <w:r>
        <w:rPr>
          <w:rFonts w:hint="eastAsia"/>
        </w:rPr>
        <w:t>гносеоло</w:t>
      </w:r>
      <w:r>
        <w:t></w:t>
      </w:r>
      <w:r>
        <w:rPr>
          <w:rFonts w:hint="eastAsia"/>
        </w:rPr>
        <w:t>гическом</w:t>
      </w:r>
      <w:r>
        <w:t></w:t>
      </w:r>
      <w:r>
        <w:rPr>
          <w:rFonts w:hint="eastAsia"/>
        </w:rPr>
        <w:t>фундаменте</w:t>
      </w:r>
      <w:r>
        <w:t></w:t>
      </w:r>
      <w:r>
        <w:rPr>
          <w:rFonts w:hint="eastAsia"/>
        </w:rPr>
        <w:t>формулируется</w:t>
      </w:r>
      <w:r>
        <w:t></w:t>
      </w:r>
      <w:r>
        <w:rPr>
          <w:rFonts w:hint="eastAsia"/>
        </w:rPr>
        <w:t>новый</w:t>
      </w:r>
      <w:r>
        <w:t></w:t>
      </w:r>
      <w:r>
        <w:rPr>
          <w:rFonts w:hint="eastAsia"/>
        </w:rPr>
        <w:t>теоретический</w:t>
      </w:r>
      <w:r>
        <w:t></w:t>
      </w:r>
      <w:r>
        <w:rPr>
          <w:rFonts w:hint="eastAsia"/>
        </w:rPr>
        <w:t>конст</w:t>
      </w:r>
      <w:r>
        <w:t></w:t>
      </w:r>
      <w:r>
        <w:rPr>
          <w:rFonts w:hint="eastAsia"/>
        </w:rPr>
        <w:t>рукт</w:t>
      </w:r>
      <w:r>
        <w:t></w:t>
      </w:r>
      <w:r>
        <w:t></w:t>
      </w:r>
      <w:r>
        <w:t></w:t>
      </w:r>
      <w:r>
        <w:rPr>
          <w:rFonts w:hint="eastAsia"/>
        </w:rPr>
        <w:t>единство</w:t>
      </w:r>
      <w:r>
        <w:t></w:t>
      </w:r>
      <w:r>
        <w:rPr>
          <w:rFonts w:hint="eastAsia"/>
        </w:rPr>
        <w:t>четырех</w:t>
      </w:r>
      <w:r>
        <w:t></w:t>
      </w:r>
      <w:r>
        <w:rPr>
          <w:rFonts w:hint="eastAsia"/>
        </w:rPr>
        <w:t>составляющих</w:t>
      </w:r>
      <w:r>
        <w:t></w:t>
      </w:r>
      <w:r>
        <w:rPr>
          <w:rFonts w:hint="eastAsia"/>
        </w:rPr>
        <w:t>медиа</w:t>
      </w:r>
      <w:r>
        <w:t></w:t>
      </w:r>
      <w:r>
        <w:rPr>
          <w:rFonts w:hint="eastAsia"/>
        </w:rPr>
        <w:t>диалектики</w:t>
      </w:r>
      <w:r>
        <w:t></w:t>
      </w:r>
      <w:r>
        <w:rPr>
          <w:rFonts w:hint="eastAsia"/>
        </w:rPr>
        <w:t>и</w:t>
      </w:r>
      <w:r>
        <w:t></w:t>
      </w:r>
      <w:r>
        <w:rPr>
          <w:rFonts w:hint="eastAsia"/>
        </w:rPr>
        <w:t>медиа</w:t>
      </w:r>
      <w:r>
        <w:t></w:t>
      </w:r>
      <w:r>
        <w:rPr>
          <w:rFonts w:hint="eastAsia"/>
        </w:rPr>
        <w:t>метафизики</w:t>
      </w:r>
      <w:r>
        <w:t></w:t>
      </w:r>
      <w:r>
        <w:t></w:t>
      </w:r>
      <w:r>
        <w:rPr>
          <w:rFonts w:hint="eastAsia"/>
        </w:rPr>
        <w:t>а</w:t>
      </w:r>
      <w:r>
        <w:t></w:t>
      </w:r>
      <w:r>
        <w:rPr>
          <w:rFonts w:hint="eastAsia"/>
        </w:rPr>
        <w:t>именно</w:t>
      </w:r>
      <w:r>
        <w:t></w:t>
      </w:r>
      <w:r>
        <w:t></w:t>
      </w:r>
      <w:r>
        <w:rPr>
          <w:rFonts w:hint="eastAsia"/>
        </w:rPr>
        <w:t>а</w:t>
      </w:r>
      <w:r>
        <w:t></w:t>
      </w:r>
      <w:r>
        <w:t></w:t>
      </w:r>
      <w:r>
        <w:rPr>
          <w:rFonts w:hint="eastAsia"/>
        </w:rPr>
        <w:t>типологической</w:t>
      </w:r>
      <w:r>
        <w:t></w:t>
      </w:r>
      <w:r>
        <w:rPr>
          <w:rFonts w:hint="eastAsia"/>
        </w:rPr>
        <w:t>принадлежности</w:t>
      </w:r>
      <w:r>
        <w:t></w:t>
      </w:r>
      <w:r>
        <w:rPr>
          <w:rFonts w:hint="eastAsia"/>
        </w:rPr>
        <w:t>периоди</w:t>
      </w:r>
      <w:r>
        <w:t></w:t>
      </w:r>
      <w:r>
        <w:rPr>
          <w:rFonts w:hint="eastAsia"/>
        </w:rPr>
        <w:t>ческого</w:t>
      </w:r>
      <w:r>
        <w:t></w:t>
      </w:r>
      <w:r>
        <w:rPr>
          <w:rFonts w:hint="eastAsia"/>
        </w:rPr>
        <w:t>издания</w:t>
      </w:r>
      <w:r>
        <w:t></w:t>
      </w:r>
      <w:r>
        <w:t></w:t>
      </w:r>
      <w:r>
        <w:rPr>
          <w:rFonts w:hint="eastAsia"/>
        </w:rPr>
        <w:t>б</w:t>
      </w:r>
      <w:r>
        <w:t></w:t>
      </w:r>
      <w:r>
        <w:t></w:t>
      </w:r>
      <w:r>
        <w:rPr>
          <w:rFonts w:hint="eastAsia"/>
        </w:rPr>
        <w:t>принципов</w:t>
      </w:r>
      <w:r>
        <w:t></w:t>
      </w:r>
      <w:r>
        <w:rPr>
          <w:rFonts w:hint="eastAsia"/>
        </w:rPr>
        <w:t>жанрообразования</w:t>
      </w:r>
      <w:r>
        <w:t></w:t>
      </w:r>
      <w:r>
        <w:rPr>
          <w:rFonts w:hint="eastAsia"/>
        </w:rPr>
        <w:t>публицистических</w:t>
      </w:r>
      <w:r>
        <w:t></w:t>
      </w:r>
      <w:r>
        <w:rPr>
          <w:rFonts w:hint="eastAsia"/>
        </w:rPr>
        <w:t>текстов</w:t>
      </w:r>
      <w:r>
        <w:t></w:t>
      </w:r>
      <w:r>
        <w:t></w:t>
      </w:r>
      <w:r>
        <w:rPr>
          <w:rFonts w:hint="eastAsia"/>
        </w:rPr>
        <w:t>в</w:t>
      </w:r>
      <w:r>
        <w:t></w:t>
      </w:r>
      <w:r>
        <w:t></w:t>
      </w:r>
      <w:r>
        <w:rPr>
          <w:rFonts w:hint="eastAsia"/>
        </w:rPr>
        <w:t>структурно</w:t>
      </w:r>
      <w:r>
        <w:t></w:t>
      </w:r>
      <w:r>
        <w:rPr>
          <w:rFonts w:hint="eastAsia"/>
        </w:rPr>
        <w:t>содержательной</w:t>
      </w:r>
      <w:r>
        <w:t></w:t>
      </w:r>
      <w:r>
        <w:rPr>
          <w:rFonts w:hint="eastAsia"/>
        </w:rPr>
        <w:t>дифференциации</w:t>
      </w:r>
      <w:r>
        <w:t></w:t>
      </w:r>
      <w:r>
        <w:rPr>
          <w:rFonts w:hint="eastAsia"/>
        </w:rPr>
        <w:t>коммуника</w:t>
      </w:r>
      <w:r>
        <w:t></w:t>
      </w:r>
      <w:r>
        <w:rPr>
          <w:rFonts w:hint="eastAsia"/>
        </w:rPr>
        <w:t>тивных</w:t>
      </w:r>
      <w:r>
        <w:t></w:t>
      </w:r>
      <w:r>
        <w:rPr>
          <w:rFonts w:hint="eastAsia"/>
        </w:rPr>
        <w:t>продуктов</w:t>
      </w:r>
      <w:r>
        <w:t></w:t>
      </w:r>
      <w:r>
        <w:rPr>
          <w:rFonts w:hint="eastAsia"/>
        </w:rPr>
        <w:t>масс</w:t>
      </w:r>
      <w:r>
        <w:t></w:t>
      </w:r>
      <w:r>
        <w:rPr>
          <w:rFonts w:hint="eastAsia"/>
        </w:rPr>
        <w:t>медийной</w:t>
      </w:r>
      <w:r>
        <w:t></w:t>
      </w:r>
      <w:r>
        <w:rPr>
          <w:rFonts w:hint="eastAsia"/>
        </w:rPr>
        <w:t>системы</w:t>
      </w:r>
      <w:r>
        <w:t></w:t>
      </w:r>
      <w:r>
        <w:t></w:t>
      </w:r>
      <w:r>
        <w:rPr>
          <w:rFonts w:hint="eastAsia"/>
        </w:rPr>
        <w:t>г</w:t>
      </w:r>
      <w:r>
        <w:t></w:t>
      </w:r>
      <w:r>
        <w:t></w:t>
      </w:r>
      <w:r>
        <w:rPr>
          <w:rFonts w:hint="eastAsia"/>
        </w:rPr>
        <w:t>модификационно</w:t>
      </w:r>
      <w:r>
        <w:t></w:t>
      </w:r>
      <w:r>
        <w:rPr>
          <w:rFonts w:hint="eastAsia"/>
        </w:rPr>
        <w:t>сегментных</w:t>
      </w:r>
      <w:r>
        <w:t></w:t>
      </w:r>
      <w:r>
        <w:rPr>
          <w:rFonts w:hint="eastAsia"/>
        </w:rPr>
        <w:t>элементов</w:t>
      </w:r>
      <w:r>
        <w:t></w:t>
      </w:r>
      <w:r>
        <w:rPr>
          <w:rFonts w:hint="eastAsia"/>
        </w:rPr>
        <w:t>информационных</w:t>
      </w:r>
      <w:r>
        <w:t></w:t>
      </w:r>
      <w:r>
        <w:rPr>
          <w:rFonts w:hint="eastAsia"/>
        </w:rPr>
        <w:t>технологий</w:t>
      </w:r>
      <w:r>
        <w:t></w:t>
      </w:r>
      <w:r>
        <w:t></w:t>
      </w:r>
      <w:r>
        <w:t></w:t>
      </w:r>
      <w:r>
        <w:rPr>
          <w:rFonts w:hint="eastAsia"/>
        </w:rPr>
        <w:t>становится</w:t>
      </w:r>
      <w:r>
        <w:t></w:t>
      </w:r>
      <w:r>
        <w:rPr>
          <w:rFonts w:hint="eastAsia"/>
        </w:rPr>
        <w:t>превалирующим</w:t>
      </w:r>
      <w:r>
        <w:t></w:t>
      </w:r>
      <w:r>
        <w:rPr>
          <w:rFonts w:hint="eastAsia"/>
        </w:rPr>
        <w:t>в</w:t>
      </w:r>
      <w:r>
        <w:t></w:t>
      </w:r>
      <w:r>
        <w:rPr>
          <w:rFonts w:hint="eastAsia"/>
        </w:rPr>
        <w:t>настоящее</w:t>
      </w:r>
      <w:r>
        <w:t></w:t>
      </w:r>
      <w:r>
        <w:rPr>
          <w:rFonts w:hint="eastAsia"/>
        </w:rPr>
        <w:t>время</w:t>
      </w:r>
      <w:r>
        <w:t></w:t>
      </w:r>
      <w:r>
        <w:rPr>
          <w:rFonts w:hint="eastAsia"/>
        </w:rPr>
        <w:t>фактором</w:t>
      </w:r>
      <w:r>
        <w:t></w:t>
      </w:r>
      <w:r>
        <w:rPr>
          <w:rFonts w:hint="eastAsia"/>
        </w:rPr>
        <w:t>деятельности</w:t>
      </w:r>
      <w:r>
        <w:t></w:t>
      </w:r>
      <w:r>
        <w:rPr>
          <w:rFonts w:hint="eastAsia"/>
        </w:rPr>
        <w:t>регио</w:t>
      </w:r>
      <w:r>
        <w:t></w:t>
      </w:r>
      <w:r>
        <w:rPr>
          <w:rFonts w:hint="eastAsia"/>
        </w:rPr>
        <w:t>нальных</w:t>
      </w:r>
      <w:r>
        <w:t></w:t>
      </w:r>
      <w:r>
        <w:rPr>
          <w:rFonts w:hint="eastAsia"/>
        </w:rPr>
        <w:t>средств</w:t>
      </w:r>
      <w:r>
        <w:t></w:t>
      </w:r>
      <w:r>
        <w:rPr>
          <w:rFonts w:hint="eastAsia"/>
        </w:rPr>
        <w:t>массовой</w:t>
      </w:r>
      <w:r>
        <w:t></w:t>
      </w:r>
      <w:r>
        <w:rPr>
          <w:rFonts w:hint="eastAsia"/>
        </w:rPr>
        <w:t>информации</w:t>
      </w:r>
      <w:r>
        <w:t></w:t>
      </w:r>
    </w:p>
    <w:p w:rsidR="005B4298" w:rsidRDefault="005B4298" w:rsidP="005B4298">
      <w:r>
        <w:rPr>
          <w:rFonts w:hint="eastAsia"/>
        </w:rPr>
        <w:t>Доминантной</w:t>
      </w:r>
      <w:r>
        <w:t></w:t>
      </w:r>
      <w:r>
        <w:rPr>
          <w:rFonts w:hint="eastAsia"/>
        </w:rPr>
        <w:t>особенностью</w:t>
      </w:r>
      <w:r>
        <w:t></w:t>
      </w:r>
      <w:r>
        <w:rPr>
          <w:rFonts w:hint="eastAsia"/>
        </w:rPr>
        <w:t>эволюционной</w:t>
      </w:r>
      <w:r>
        <w:t></w:t>
      </w:r>
      <w:r>
        <w:rPr>
          <w:rFonts w:hint="eastAsia"/>
        </w:rPr>
        <w:t>динамики</w:t>
      </w:r>
      <w:r>
        <w:t></w:t>
      </w:r>
      <w:r>
        <w:rPr>
          <w:rFonts w:hint="eastAsia"/>
        </w:rPr>
        <w:t>поволж</w:t>
      </w:r>
      <w:r>
        <w:t></w:t>
      </w:r>
      <w:r>
        <w:rPr>
          <w:rFonts w:hint="eastAsia"/>
        </w:rPr>
        <w:t>ской</w:t>
      </w:r>
      <w:r>
        <w:t></w:t>
      </w:r>
      <w:r>
        <w:rPr>
          <w:rFonts w:hint="eastAsia"/>
        </w:rPr>
        <w:t>прессы</w:t>
      </w:r>
      <w:r>
        <w:t></w:t>
      </w:r>
      <w:r>
        <w:rPr>
          <w:rFonts w:hint="eastAsia"/>
        </w:rPr>
        <w:t>различных</w:t>
      </w:r>
      <w:r>
        <w:t></w:t>
      </w:r>
      <w:r>
        <w:rPr>
          <w:rFonts w:hint="eastAsia"/>
        </w:rPr>
        <w:t>административных</w:t>
      </w:r>
      <w:r>
        <w:t></w:t>
      </w:r>
      <w:r>
        <w:rPr>
          <w:rFonts w:hint="eastAsia"/>
        </w:rPr>
        <w:t>уровней</w:t>
      </w:r>
      <w:r>
        <w:t></w:t>
      </w:r>
      <w:r>
        <w:rPr>
          <w:rFonts w:hint="eastAsia"/>
        </w:rPr>
        <w:t>является</w:t>
      </w:r>
      <w:r>
        <w:t></w:t>
      </w:r>
      <w:r>
        <w:rPr>
          <w:rFonts w:hint="eastAsia"/>
        </w:rPr>
        <w:t>взаимо</w:t>
      </w:r>
      <w:r>
        <w:t></w:t>
      </w:r>
      <w:r>
        <w:rPr>
          <w:rFonts w:hint="eastAsia"/>
        </w:rPr>
        <w:t>обусловленный</w:t>
      </w:r>
      <w:r>
        <w:t></w:t>
      </w:r>
      <w:r>
        <w:rPr>
          <w:rFonts w:hint="eastAsia"/>
        </w:rPr>
        <w:t>сингармонизм</w:t>
      </w:r>
      <w:r>
        <w:t></w:t>
      </w:r>
      <w:r>
        <w:rPr>
          <w:rFonts w:hint="eastAsia"/>
        </w:rPr>
        <w:t>типологической</w:t>
      </w:r>
      <w:r>
        <w:t></w:t>
      </w:r>
      <w:r>
        <w:rPr>
          <w:rFonts w:hint="eastAsia"/>
        </w:rPr>
        <w:t>принадлежности</w:t>
      </w:r>
      <w:r>
        <w:t></w:t>
      </w:r>
      <w:r>
        <w:rPr>
          <w:rFonts w:hint="eastAsia"/>
        </w:rPr>
        <w:t>и</w:t>
      </w:r>
      <w:r>
        <w:t></w:t>
      </w:r>
      <w:r>
        <w:rPr>
          <w:rFonts w:hint="eastAsia"/>
        </w:rPr>
        <w:t>композиционно</w:t>
      </w:r>
      <w:r>
        <w:t></w:t>
      </w:r>
      <w:r>
        <w:rPr>
          <w:rFonts w:hint="eastAsia"/>
        </w:rPr>
        <w:t>морфологической</w:t>
      </w:r>
      <w:r>
        <w:t></w:t>
      </w:r>
      <w:r>
        <w:rPr>
          <w:rFonts w:hint="eastAsia"/>
        </w:rPr>
        <w:t>изотропии</w:t>
      </w:r>
      <w:r>
        <w:t></w:t>
      </w:r>
    </w:p>
    <w:p w:rsidR="005B4298" w:rsidRDefault="005B4298" w:rsidP="005B4298">
      <w:r>
        <w:t></w:t>
      </w:r>
      <w:r>
        <w:t></w:t>
      </w:r>
      <w:r>
        <w:rPr>
          <w:rFonts w:hint="eastAsia"/>
        </w:rPr>
        <w:t>с</w:t>
      </w:r>
      <w:r>
        <w:t></w:t>
      </w:r>
      <w:r>
        <w:rPr>
          <w:rFonts w:hint="eastAsia"/>
        </w:rPr>
        <w:t>одной</w:t>
      </w:r>
      <w:r>
        <w:t></w:t>
      </w:r>
      <w:r>
        <w:rPr>
          <w:rFonts w:hint="eastAsia"/>
        </w:rPr>
        <w:t>стороны</w:t>
      </w:r>
      <w:r>
        <w:t></w:t>
      </w:r>
      <w:r>
        <w:t></w:t>
      </w:r>
      <w:r>
        <w:rPr>
          <w:rFonts w:hint="eastAsia"/>
        </w:rPr>
        <w:t>классификационный</w:t>
      </w:r>
      <w:r>
        <w:t></w:t>
      </w:r>
      <w:r>
        <w:t></w:t>
      </w:r>
      <w:r>
        <w:rPr>
          <w:rFonts w:hint="eastAsia"/>
        </w:rPr>
        <w:t>типологический</w:t>
      </w:r>
      <w:r>
        <w:t></w:t>
      </w:r>
      <w:r>
        <w:t></w:t>
      </w:r>
      <w:r>
        <w:rPr>
          <w:rFonts w:hint="eastAsia"/>
        </w:rPr>
        <w:t>вид</w:t>
      </w:r>
      <w:r>
        <w:t></w:t>
      </w:r>
      <w:r>
        <w:rPr>
          <w:rFonts w:hint="eastAsia"/>
        </w:rPr>
        <w:t>любого</w:t>
      </w:r>
      <w:r>
        <w:t></w:t>
      </w:r>
      <w:r>
        <w:rPr>
          <w:rFonts w:hint="eastAsia"/>
        </w:rPr>
        <w:t>периодического</w:t>
      </w:r>
      <w:r>
        <w:t></w:t>
      </w:r>
      <w:r>
        <w:rPr>
          <w:rFonts w:hint="eastAsia"/>
        </w:rPr>
        <w:t>издания</w:t>
      </w:r>
      <w:r>
        <w:t></w:t>
      </w:r>
      <w:r>
        <w:t></w:t>
      </w:r>
      <w:r>
        <w:rPr>
          <w:rFonts w:hint="eastAsia"/>
        </w:rPr>
        <w:t>появление</w:t>
      </w:r>
      <w:r>
        <w:t></w:t>
      </w:r>
      <w:r>
        <w:rPr>
          <w:rFonts w:hint="eastAsia"/>
        </w:rPr>
        <w:t>и</w:t>
      </w:r>
      <w:r>
        <w:t></w:t>
      </w:r>
      <w:r>
        <w:rPr>
          <w:rFonts w:hint="eastAsia"/>
        </w:rPr>
        <w:t>существование</w:t>
      </w:r>
      <w:r>
        <w:t></w:t>
      </w:r>
      <w:r>
        <w:rPr>
          <w:rFonts w:hint="eastAsia"/>
        </w:rPr>
        <w:t>которо</w:t>
      </w:r>
      <w:r>
        <w:t></w:t>
      </w:r>
      <w:r>
        <w:rPr>
          <w:rFonts w:hint="eastAsia"/>
        </w:rPr>
        <w:t>го</w:t>
      </w:r>
      <w:r>
        <w:t></w:t>
      </w:r>
      <w:r>
        <w:rPr>
          <w:rFonts w:hint="eastAsia"/>
        </w:rPr>
        <w:t>в</w:t>
      </w:r>
      <w:r>
        <w:t></w:t>
      </w:r>
      <w:r>
        <w:rPr>
          <w:rFonts w:hint="eastAsia"/>
        </w:rPr>
        <w:t>регионе</w:t>
      </w:r>
      <w:r>
        <w:t></w:t>
      </w:r>
      <w:r>
        <w:rPr>
          <w:rFonts w:hint="eastAsia"/>
        </w:rPr>
        <w:t>обусловлено</w:t>
      </w:r>
      <w:r>
        <w:t></w:t>
      </w:r>
      <w:r>
        <w:rPr>
          <w:rFonts w:hint="eastAsia"/>
        </w:rPr>
        <w:t>действием</w:t>
      </w:r>
      <w:r>
        <w:t></w:t>
      </w:r>
      <w:r>
        <w:rPr>
          <w:rFonts w:hint="eastAsia"/>
        </w:rPr>
        <w:t>информационно</w:t>
      </w:r>
      <w:r>
        <w:t></w:t>
      </w:r>
      <w:r>
        <w:rPr>
          <w:rFonts w:hint="eastAsia"/>
        </w:rPr>
        <w:t>рыночного</w:t>
      </w:r>
      <w:r>
        <w:t></w:t>
      </w:r>
      <w:r>
        <w:rPr>
          <w:rFonts w:hint="eastAsia"/>
        </w:rPr>
        <w:t>за</w:t>
      </w:r>
      <w:r>
        <w:t></w:t>
      </w:r>
      <w:r>
        <w:rPr>
          <w:rFonts w:hint="eastAsia"/>
        </w:rPr>
        <w:t>кона</w:t>
      </w:r>
      <w:r>
        <w:t></w:t>
      </w:r>
      <w:r>
        <w:rPr>
          <w:rFonts w:hint="eastAsia"/>
        </w:rPr>
        <w:t>воспроизводительного</w:t>
      </w:r>
      <w:r>
        <w:t></w:t>
      </w:r>
      <w:r>
        <w:rPr>
          <w:rFonts w:hint="eastAsia"/>
        </w:rPr>
        <w:t>потребления</w:t>
      </w:r>
      <w:r>
        <w:t></w:t>
      </w:r>
      <w:r>
        <w:t></w:t>
      </w:r>
      <w:r>
        <w:rPr>
          <w:rFonts w:hint="eastAsia"/>
        </w:rPr>
        <w:t>проецирует</w:t>
      </w:r>
      <w:r>
        <w:t></w:t>
      </w:r>
      <w:r>
        <w:rPr>
          <w:rFonts w:hint="eastAsia"/>
        </w:rPr>
        <w:t>на</w:t>
      </w:r>
      <w:r>
        <w:t></w:t>
      </w:r>
      <w:r>
        <w:rPr>
          <w:rFonts w:hint="eastAsia"/>
        </w:rPr>
        <w:t>структурно</w:t>
      </w:r>
      <w:r>
        <w:t></w:t>
      </w:r>
    </w:p>
    <w:p w:rsidR="005B4298" w:rsidRDefault="005B4298" w:rsidP="005B4298">
      <w:r>
        <w:t></w:t>
      </w:r>
    </w:p>
    <w:p w:rsidR="005B4298" w:rsidRDefault="005B4298" w:rsidP="005B4298">
      <w:r>
        <w:t></w:t>
      </w:r>
      <w:r>
        <w:t></w:t>
      </w:r>
    </w:p>
    <w:p w:rsidR="005B4298" w:rsidRDefault="005B4298" w:rsidP="005B4298">
      <w:r>
        <w:rPr>
          <w:rFonts w:hint="eastAsia"/>
        </w:rPr>
        <w:t>содержательную</w:t>
      </w:r>
      <w:r>
        <w:t></w:t>
      </w:r>
      <w:r>
        <w:rPr>
          <w:rFonts w:hint="eastAsia"/>
        </w:rPr>
        <w:t>сущность</w:t>
      </w:r>
      <w:r>
        <w:t></w:t>
      </w:r>
      <w:r>
        <w:rPr>
          <w:rFonts w:hint="eastAsia"/>
        </w:rPr>
        <w:t>СМИ</w:t>
      </w:r>
      <w:r>
        <w:t></w:t>
      </w:r>
      <w:r>
        <w:rPr>
          <w:rFonts w:hint="eastAsia"/>
        </w:rPr>
        <w:t>проблемно</w:t>
      </w:r>
      <w:r>
        <w:t></w:t>
      </w:r>
      <w:r>
        <w:rPr>
          <w:rFonts w:hint="eastAsia"/>
        </w:rPr>
        <w:t>тематические</w:t>
      </w:r>
      <w:r>
        <w:t></w:t>
      </w:r>
      <w:r>
        <w:rPr>
          <w:rFonts w:hint="eastAsia"/>
        </w:rPr>
        <w:t>и</w:t>
      </w:r>
      <w:r>
        <w:t></w:t>
      </w:r>
      <w:r>
        <w:rPr>
          <w:rFonts w:hint="eastAsia"/>
        </w:rPr>
        <w:t>жанрово</w:t>
      </w:r>
      <w:r>
        <w:t></w:t>
      </w:r>
      <w:r>
        <w:rPr>
          <w:rFonts w:hint="eastAsia"/>
        </w:rPr>
        <w:t>стилистические</w:t>
      </w:r>
      <w:r>
        <w:t></w:t>
      </w:r>
      <w:r>
        <w:rPr>
          <w:rFonts w:hint="eastAsia"/>
        </w:rPr>
        <w:t>кондиции</w:t>
      </w:r>
      <w:r>
        <w:t></w:t>
      </w:r>
    </w:p>
    <w:p w:rsidR="005B4298" w:rsidRDefault="005B4298" w:rsidP="005B4298">
      <w:r>
        <w:t></w:t>
      </w:r>
      <w:r>
        <w:t></w:t>
      </w:r>
      <w:r>
        <w:rPr>
          <w:rFonts w:hint="eastAsia"/>
        </w:rPr>
        <w:t>с</w:t>
      </w:r>
      <w:r>
        <w:t></w:t>
      </w:r>
      <w:r>
        <w:rPr>
          <w:rFonts w:hint="eastAsia"/>
        </w:rPr>
        <w:t>другой</w:t>
      </w:r>
      <w:r>
        <w:t></w:t>
      </w:r>
      <w:r>
        <w:rPr>
          <w:rFonts w:hint="eastAsia"/>
        </w:rPr>
        <w:t>стороны</w:t>
      </w:r>
      <w:r>
        <w:t></w:t>
      </w:r>
      <w:r>
        <w:t></w:t>
      </w:r>
      <w:r>
        <w:rPr>
          <w:rFonts w:hint="eastAsia"/>
        </w:rPr>
        <w:t>содержательно</w:t>
      </w:r>
      <w:r>
        <w:t></w:t>
      </w:r>
      <w:r>
        <w:rPr>
          <w:rFonts w:hint="eastAsia"/>
        </w:rPr>
        <w:t>морфологическая</w:t>
      </w:r>
      <w:r>
        <w:t></w:t>
      </w:r>
      <w:r>
        <w:rPr>
          <w:rFonts w:hint="eastAsia"/>
        </w:rPr>
        <w:t>специфи</w:t>
      </w:r>
      <w:r>
        <w:t></w:t>
      </w:r>
      <w:r>
        <w:rPr>
          <w:rFonts w:hint="eastAsia"/>
        </w:rPr>
        <w:t>ка</w:t>
      </w:r>
      <w:r>
        <w:t></w:t>
      </w:r>
      <w:r>
        <w:rPr>
          <w:rFonts w:hint="eastAsia"/>
        </w:rPr>
        <w:t>конкретного</w:t>
      </w:r>
      <w:r>
        <w:t></w:t>
      </w:r>
      <w:r>
        <w:rPr>
          <w:rFonts w:hint="eastAsia"/>
        </w:rPr>
        <w:t>периодического</w:t>
      </w:r>
      <w:r>
        <w:t></w:t>
      </w:r>
      <w:r>
        <w:rPr>
          <w:rFonts w:hint="eastAsia"/>
        </w:rPr>
        <w:t>издания</w:t>
      </w:r>
      <w:r>
        <w:t></w:t>
      </w:r>
      <w:r>
        <w:t></w:t>
      </w:r>
      <w:r>
        <w:rPr>
          <w:rFonts w:hint="eastAsia"/>
        </w:rPr>
        <w:t>обусловленная</w:t>
      </w:r>
      <w:r>
        <w:t></w:t>
      </w:r>
      <w:r>
        <w:rPr>
          <w:rFonts w:hint="eastAsia"/>
        </w:rPr>
        <w:t>полихрома</w:t>
      </w:r>
      <w:r>
        <w:t></w:t>
      </w:r>
      <w:r>
        <w:rPr>
          <w:rFonts w:hint="eastAsia"/>
        </w:rPr>
        <w:t>тическими</w:t>
      </w:r>
      <w:r>
        <w:t></w:t>
      </w:r>
      <w:r>
        <w:rPr>
          <w:rFonts w:hint="eastAsia"/>
        </w:rPr>
        <w:t>потребностями</w:t>
      </w:r>
      <w:r>
        <w:t></w:t>
      </w:r>
      <w:r>
        <w:rPr>
          <w:rFonts w:hint="eastAsia"/>
        </w:rPr>
        <w:t>массовой</w:t>
      </w:r>
      <w:r>
        <w:t></w:t>
      </w:r>
      <w:r>
        <w:rPr>
          <w:rFonts w:hint="eastAsia"/>
        </w:rPr>
        <w:t>аудитории</w:t>
      </w:r>
      <w:r>
        <w:t></w:t>
      </w:r>
      <w:r>
        <w:t></w:t>
      </w:r>
      <w:r>
        <w:rPr>
          <w:rFonts w:hint="eastAsia"/>
        </w:rPr>
        <w:t>исходящими</w:t>
      </w:r>
      <w:r>
        <w:t></w:t>
      </w:r>
      <w:r>
        <w:rPr>
          <w:rFonts w:hint="eastAsia"/>
        </w:rPr>
        <w:t>из</w:t>
      </w:r>
      <w:r>
        <w:t></w:t>
      </w:r>
      <w:r>
        <w:rPr>
          <w:rFonts w:hint="eastAsia"/>
        </w:rPr>
        <w:t>пери</w:t>
      </w:r>
      <w:r>
        <w:t></w:t>
      </w:r>
      <w:r>
        <w:rPr>
          <w:rFonts w:hint="eastAsia"/>
        </w:rPr>
        <w:t>метральных</w:t>
      </w:r>
      <w:r>
        <w:t></w:t>
      </w:r>
      <w:r>
        <w:rPr>
          <w:rFonts w:hint="eastAsia"/>
        </w:rPr>
        <w:t>условий</w:t>
      </w:r>
      <w:r>
        <w:t></w:t>
      </w:r>
      <w:r>
        <w:rPr>
          <w:rFonts w:hint="eastAsia"/>
        </w:rPr>
        <w:t>ее</w:t>
      </w:r>
      <w:r>
        <w:t></w:t>
      </w:r>
      <w:r>
        <w:rPr>
          <w:rFonts w:hint="eastAsia"/>
        </w:rPr>
        <w:t>бытия</w:t>
      </w:r>
      <w:r>
        <w:t></w:t>
      </w:r>
      <w:r>
        <w:t></w:t>
      </w:r>
      <w:r>
        <w:rPr>
          <w:rFonts w:hint="eastAsia"/>
        </w:rPr>
        <w:t>креативно</w:t>
      </w:r>
      <w:r>
        <w:t></w:t>
      </w:r>
      <w:r>
        <w:rPr>
          <w:rFonts w:hint="eastAsia"/>
        </w:rPr>
        <w:t>интерполируется</w:t>
      </w:r>
      <w:r>
        <w:t></w:t>
      </w:r>
      <w:r>
        <w:rPr>
          <w:rFonts w:hint="eastAsia"/>
        </w:rPr>
        <w:t>на</w:t>
      </w:r>
      <w:r>
        <w:t></w:t>
      </w:r>
      <w:r>
        <w:rPr>
          <w:rFonts w:hint="eastAsia"/>
        </w:rPr>
        <w:t>типоло</w:t>
      </w:r>
      <w:r>
        <w:t></w:t>
      </w:r>
      <w:r>
        <w:rPr>
          <w:rFonts w:hint="eastAsia"/>
        </w:rPr>
        <w:t>гический</w:t>
      </w:r>
      <w:r>
        <w:t></w:t>
      </w:r>
      <w:r>
        <w:rPr>
          <w:rFonts w:hint="eastAsia"/>
        </w:rPr>
        <w:t>облик</w:t>
      </w:r>
      <w:r>
        <w:t></w:t>
      </w:r>
      <w:r>
        <w:rPr>
          <w:rFonts w:hint="eastAsia"/>
        </w:rPr>
        <w:t>прессы</w:t>
      </w:r>
      <w:r>
        <w:t></w:t>
      </w:r>
      <w:r>
        <w:t></w:t>
      </w:r>
      <w:r>
        <w:rPr>
          <w:rFonts w:hint="eastAsia"/>
        </w:rPr>
        <w:t>коррелируя</w:t>
      </w:r>
      <w:r>
        <w:t></w:t>
      </w:r>
      <w:r>
        <w:rPr>
          <w:rFonts w:hint="eastAsia"/>
        </w:rPr>
        <w:t>видовые</w:t>
      </w:r>
      <w:r>
        <w:t></w:t>
      </w:r>
      <w:r>
        <w:rPr>
          <w:rFonts w:hint="eastAsia"/>
        </w:rPr>
        <w:t>ее</w:t>
      </w:r>
      <w:r>
        <w:t></w:t>
      </w:r>
      <w:r>
        <w:rPr>
          <w:rFonts w:hint="eastAsia"/>
        </w:rPr>
        <w:t>свойства</w:t>
      </w:r>
      <w:r>
        <w:t></w:t>
      </w:r>
    </w:p>
    <w:p w:rsidR="005B4298" w:rsidRDefault="005B4298" w:rsidP="005B4298">
      <w:r>
        <w:rPr>
          <w:rFonts w:hint="eastAsia"/>
        </w:rPr>
        <w:t>Положения</w:t>
      </w:r>
      <w:r>
        <w:t></w:t>
      </w:r>
      <w:r>
        <w:t></w:t>
      </w:r>
      <w:r>
        <w:rPr>
          <w:rFonts w:hint="eastAsia"/>
        </w:rPr>
        <w:t>выносимые</w:t>
      </w:r>
      <w:r>
        <w:t></w:t>
      </w:r>
      <w:r>
        <w:rPr>
          <w:rFonts w:hint="eastAsia"/>
        </w:rPr>
        <w:t>на</w:t>
      </w:r>
      <w:r>
        <w:t></w:t>
      </w:r>
      <w:r>
        <w:rPr>
          <w:rFonts w:hint="eastAsia"/>
        </w:rPr>
        <w:t>защиту</w:t>
      </w:r>
      <w:r>
        <w:t></w:t>
      </w:r>
    </w:p>
    <w:p w:rsidR="005B4298" w:rsidRDefault="005B4298" w:rsidP="005B4298">
      <w:r>
        <w:t></w:t>
      </w:r>
      <w:r>
        <w:t></w:t>
      </w:r>
      <w:r>
        <w:t></w:t>
      </w:r>
      <w:r>
        <w:rPr>
          <w:rFonts w:hint="eastAsia"/>
        </w:rPr>
        <w:t>Конверсионные</w:t>
      </w:r>
      <w:r>
        <w:t></w:t>
      </w:r>
      <w:r>
        <w:rPr>
          <w:rFonts w:hint="eastAsia"/>
        </w:rPr>
        <w:t>трансформации</w:t>
      </w:r>
      <w:r>
        <w:t></w:t>
      </w:r>
      <w:r>
        <w:rPr>
          <w:rFonts w:hint="eastAsia"/>
        </w:rPr>
        <w:t>социально</w:t>
      </w:r>
      <w:r>
        <w:t></w:t>
      </w:r>
      <w:r>
        <w:rPr>
          <w:rFonts w:hint="eastAsia"/>
        </w:rPr>
        <w:t>экономического</w:t>
      </w:r>
      <w:r>
        <w:t></w:t>
      </w:r>
      <w:r>
        <w:rPr>
          <w:rFonts w:hint="eastAsia"/>
        </w:rPr>
        <w:t>характера</w:t>
      </w:r>
      <w:r>
        <w:t></w:t>
      </w:r>
      <w:r>
        <w:t></w:t>
      </w:r>
      <w:r>
        <w:rPr>
          <w:rFonts w:hint="eastAsia"/>
        </w:rPr>
        <w:t>происходящие</w:t>
      </w:r>
      <w:r>
        <w:t></w:t>
      </w:r>
      <w:r>
        <w:rPr>
          <w:rFonts w:hint="eastAsia"/>
        </w:rPr>
        <w:t>в</w:t>
      </w:r>
      <w:r>
        <w:t></w:t>
      </w:r>
      <w:r>
        <w:rPr>
          <w:rFonts w:hint="eastAsia"/>
        </w:rPr>
        <w:t>стране</w:t>
      </w:r>
      <w:r>
        <w:t></w:t>
      </w:r>
      <w:r>
        <w:rPr>
          <w:rFonts w:hint="eastAsia"/>
        </w:rPr>
        <w:t>в</w:t>
      </w:r>
      <w:r>
        <w:t></w:t>
      </w:r>
      <w:r>
        <w:rPr>
          <w:rFonts w:hint="eastAsia"/>
        </w:rPr>
        <w:t>последние</w:t>
      </w:r>
      <w:r>
        <w:t></w:t>
      </w:r>
      <w:r>
        <w:rPr>
          <w:rFonts w:hint="eastAsia"/>
        </w:rPr>
        <w:t>два</w:t>
      </w:r>
      <w:r>
        <w:t></w:t>
      </w:r>
      <w:r>
        <w:rPr>
          <w:rFonts w:hint="eastAsia"/>
        </w:rPr>
        <w:t>десятилетия</w:t>
      </w:r>
      <w:r>
        <w:t></w:t>
      </w:r>
      <w:r>
        <w:t></w:t>
      </w:r>
      <w:r>
        <w:rPr>
          <w:rFonts w:hint="eastAsia"/>
        </w:rPr>
        <w:t>обу</w:t>
      </w:r>
      <w:r>
        <w:t></w:t>
      </w:r>
      <w:r>
        <w:rPr>
          <w:rFonts w:hint="eastAsia"/>
        </w:rPr>
        <w:t>словливают</w:t>
      </w:r>
      <w:r>
        <w:t></w:t>
      </w:r>
      <w:r>
        <w:rPr>
          <w:rFonts w:hint="eastAsia"/>
        </w:rPr>
        <w:t>интенсификацию</w:t>
      </w:r>
      <w:r>
        <w:t></w:t>
      </w:r>
      <w:r>
        <w:rPr>
          <w:rFonts w:hint="eastAsia"/>
        </w:rPr>
        <w:t>деятельности</w:t>
      </w:r>
      <w:r>
        <w:t></w:t>
      </w:r>
      <w:r>
        <w:rPr>
          <w:rFonts w:hint="eastAsia"/>
        </w:rPr>
        <w:t>региональных</w:t>
      </w:r>
      <w:r>
        <w:t></w:t>
      </w:r>
      <w:r>
        <w:rPr>
          <w:rFonts w:hint="eastAsia"/>
        </w:rPr>
        <w:t>средств</w:t>
      </w:r>
      <w:r>
        <w:t></w:t>
      </w:r>
      <w:r>
        <w:rPr>
          <w:rFonts w:hint="eastAsia"/>
        </w:rPr>
        <w:t>массовой</w:t>
      </w:r>
      <w:r>
        <w:t></w:t>
      </w:r>
      <w:r>
        <w:rPr>
          <w:rFonts w:hint="eastAsia"/>
        </w:rPr>
        <w:t>информации</w:t>
      </w:r>
      <w:r>
        <w:t></w:t>
      </w:r>
      <w:r>
        <w:t></w:t>
      </w:r>
      <w:r>
        <w:rPr>
          <w:rFonts w:hint="eastAsia"/>
        </w:rPr>
        <w:t>На</w:t>
      </w:r>
      <w:r>
        <w:t></w:t>
      </w:r>
      <w:r>
        <w:rPr>
          <w:rFonts w:hint="eastAsia"/>
        </w:rPr>
        <w:t>территориях</w:t>
      </w:r>
      <w:r>
        <w:t></w:t>
      </w:r>
      <w:r>
        <w:rPr>
          <w:rFonts w:hint="eastAsia"/>
        </w:rPr>
        <w:t>регионов</w:t>
      </w:r>
      <w:r>
        <w:t></w:t>
      </w:r>
      <w:r>
        <w:rPr>
          <w:rFonts w:hint="eastAsia"/>
        </w:rPr>
        <w:t>интегрируются</w:t>
      </w:r>
      <w:r>
        <w:t></w:t>
      </w:r>
      <w:r>
        <w:rPr>
          <w:rFonts w:hint="eastAsia"/>
        </w:rPr>
        <w:t>са</w:t>
      </w:r>
      <w:r>
        <w:t></w:t>
      </w:r>
      <w:r>
        <w:rPr>
          <w:rFonts w:hint="eastAsia"/>
        </w:rPr>
        <w:t>мостоятельные</w:t>
      </w:r>
      <w:r>
        <w:t></w:t>
      </w:r>
      <w:r>
        <w:rPr>
          <w:rFonts w:hint="eastAsia"/>
        </w:rPr>
        <w:t>информационно</w:t>
      </w:r>
      <w:r>
        <w:t></w:t>
      </w:r>
      <w:r>
        <w:rPr>
          <w:rFonts w:hint="eastAsia"/>
        </w:rPr>
        <w:t>коммуникативные</w:t>
      </w:r>
      <w:r>
        <w:t></w:t>
      </w:r>
      <w:r>
        <w:rPr>
          <w:rFonts w:hint="eastAsia"/>
        </w:rPr>
        <w:t>подсистемы</w:t>
      </w:r>
      <w:r>
        <w:t></w:t>
      </w:r>
      <w:r>
        <w:t></w:t>
      </w:r>
      <w:r>
        <w:rPr>
          <w:rFonts w:hint="eastAsia"/>
        </w:rPr>
        <w:t>отли</w:t>
      </w:r>
      <w:r>
        <w:t></w:t>
      </w:r>
      <w:r>
        <w:rPr>
          <w:rFonts w:hint="eastAsia"/>
        </w:rPr>
        <w:t>чающиеся</w:t>
      </w:r>
      <w:r>
        <w:t></w:t>
      </w:r>
      <w:r>
        <w:rPr>
          <w:rFonts w:hint="eastAsia"/>
        </w:rPr>
        <w:t>интроспективными</w:t>
      </w:r>
      <w:r>
        <w:t></w:t>
      </w:r>
      <w:r>
        <w:rPr>
          <w:rFonts w:hint="eastAsia"/>
        </w:rPr>
        <w:t>характеристиками</w:t>
      </w:r>
      <w:r>
        <w:t></w:t>
      </w:r>
      <w:r>
        <w:t></w:t>
      </w:r>
      <w:r>
        <w:rPr>
          <w:rFonts w:hint="eastAsia"/>
        </w:rPr>
        <w:t>корреляционными</w:t>
      </w:r>
      <w:r>
        <w:t></w:t>
      </w:r>
      <w:r>
        <w:rPr>
          <w:rFonts w:hint="eastAsia"/>
        </w:rPr>
        <w:t>областям</w:t>
      </w:r>
      <w:r>
        <w:t></w:t>
      </w:r>
      <w:r>
        <w:rPr>
          <w:rFonts w:hint="eastAsia"/>
        </w:rPr>
        <w:t>распространения</w:t>
      </w:r>
      <w:r>
        <w:t></w:t>
      </w:r>
      <w:r>
        <w:rPr>
          <w:rFonts w:hint="eastAsia"/>
        </w:rPr>
        <w:t>публицистического</w:t>
      </w:r>
      <w:r>
        <w:t></w:t>
      </w:r>
      <w:r>
        <w:t></w:t>
      </w:r>
      <w:r>
        <w:rPr>
          <w:rFonts w:hint="eastAsia"/>
        </w:rPr>
        <w:t>продукта</w:t>
      </w:r>
      <w:r>
        <w:t></w:t>
      </w:r>
      <w:r>
        <w:t></w:t>
      </w:r>
      <w:r>
        <w:rPr>
          <w:rFonts w:hint="eastAsia"/>
        </w:rPr>
        <w:t>и</w:t>
      </w:r>
      <w:r>
        <w:t></w:t>
      </w:r>
      <w:r>
        <w:rPr>
          <w:rFonts w:hint="eastAsia"/>
        </w:rPr>
        <w:t>конгру</w:t>
      </w:r>
      <w:r>
        <w:t></w:t>
      </w:r>
      <w:r>
        <w:rPr>
          <w:rFonts w:hint="eastAsia"/>
        </w:rPr>
        <w:t>ентными</w:t>
      </w:r>
      <w:r>
        <w:t></w:t>
      </w:r>
      <w:r>
        <w:rPr>
          <w:rFonts w:hint="eastAsia"/>
        </w:rPr>
        <w:t>им</w:t>
      </w:r>
      <w:r>
        <w:t></w:t>
      </w:r>
      <w:r>
        <w:rPr>
          <w:rFonts w:hint="eastAsia"/>
        </w:rPr>
        <w:t>содержательными</w:t>
      </w:r>
      <w:r>
        <w:t></w:t>
      </w:r>
      <w:r>
        <w:rPr>
          <w:rFonts w:hint="eastAsia"/>
        </w:rPr>
        <w:t>морфологиями</w:t>
      </w:r>
      <w:r>
        <w:t></w:t>
      </w:r>
      <w:r>
        <w:t></w:t>
      </w:r>
      <w:r>
        <w:rPr>
          <w:rFonts w:hint="eastAsia"/>
        </w:rPr>
        <w:t>Своеобразие</w:t>
      </w:r>
      <w:r>
        <w:t></w:t>
      </w:r>
      <w:r>
        <w:rPr>
          <w:rFonts w:hint="eastAsia"/>
        </w:rPr>
        <w:t>меха</w:t>
      </w:r>
      <w:r>
        <w:t></w:t>
      </w:r>
      <w:r>
        <w:rPr>
          <w:rFonts w:hint="eastAsia"/>
        </w:rPr>
        <w:t>низма</w:t>
      </w:r>
      <w:r>
        <w:t></w:t>
      </w:r>
      <w:r>
        <w:rPr>
          <w:rFonts w:hint="eastAsia"/>
        </w:rPr>
        <w:t>информационного</w:t>
      </w:r>
      <w:r>
        <w:t></w:t>
      </w:r>
      <w:r>
        <w:rPr>
          <w:rFonts w:hint="eastAsia"/>
        </w:rPr>
        <w:t>воздействия</w:t>
      </w:r>
      <w:r>
        <w:t></w:t>
      </w:r>
      <w:r>
        <w:rPr>
          <w:rFonts w:hint="eastAsia"/>
        </w:rPr>
        <w:t>региональных</w:t>
      </w:r>
      <w:r>
        <w:t></w:t>
      </w:r>
      <w:r>
        <w:rPr>
          <w:rFonts w:hint="eastAsia"/>
        </w:rPr>
        <w:t>СМИ</w:t>
      </w:r>
      <w:r>
        <w:t></w:t>
      </w:r>
      <w:r>
        <w:t></w:t>
      </w:r>
      <w:r>
        <w:rPr>
          <w:rFonts w:hint="eastAsia"/>
        </w:rPr>
        <w:t>в</w:t>
      </w:r>
      <w:r>
        <w:t></w:t>
      </w:r>
      <w:r>
        <w:rPr>
          <w:rFonts w:hint="eastAsia"/>
        </w:rPr>
        <w:t>частно</w:t>
      </w:r>
      <w:r>
        <w:t></w:t>
      </w:r>
      <w:r>
        <w:rPr>
          <w:rFonts w:hint="eastAsia"/>
        </w:rPr>
        <w:t>сти</w:t>
      </w:r>
      <w:r>
        <w:t></w:t>
      </w:r>
      <w:r>
        <w:t></w:t>
      </w:r>
      <w:r>
        <w:rPr>
          <w:rFonts w:hint="eastAsia"/>
        </w:rPr>
        <w:t>прессы</w:t>
      </w:r>
      <w:r>
        <w:t></w:t>
      </w:r>
      <w:r>
        <w:rPr>
          <w:rFonts w:hint="eastAsia"/>
        </w:rPr>
        <w:t>Поволжья</w:t>
      </w:r>
      <w:r>
        <w:t></w:t>
      </w:r>
      <w:r>
        <w:t></w:t>
      </w:r>
      <w:r>
        <w:rPr>
          <w:rFonts w:hint="eastAsia"/>
        </w:rPr>
        <w:t>заключается</w:t>
      </w:r>
      <w:r>
        <w:t></w:t>
      </w:r>
      <w:r>
        <w:t></w:t>
      </w:r>
      <w:r>
        <w:rPr>
          <w:rFonts w:hint="eastAsia"/>
        </w:rPr>
        <w:t>прежде</w:t>
      </w:r>
      <w:r>
        <w:t></w:t>
      </w:r>
      <w:r>
        <w:rPr>
          <w:rFonts w:hint="eastAsia"/>
        </w:rPr>
        <w:t>всего</w:t>
      </w:r>
      <w:r>
        <w:t></w:t>
      </w:r>
      <w:r>
        <w:t></w:t>
      </w:r>
      <w:r>
        <w:rPr>
          <w:rFonts w:hint="eastAsia"/>
        </w:rPr>
        <w:t>в</w:t>
      </w:r>
      <w:r>
        <w:t></w:t>
      </w:r>
      <w:r>
        <w:rPr>
          <w:rFonts w:hint="eastAsia"/>
        </w:rPr>
        <w:t>гармонизации</w:t>
      </w:r>
      <w:r>
        <w:t></w:t>
      </w:r>
      <w:r>
        <w:rPr>
          <w:rFonts w:hint="eastAsia"/>
        </w:rPr>
        <w:t>социокультурных</w:t>
      </w:r>
      <w:r>
        <w:t></w:t>
      </w:r>
      <w:r>
        <w:rPr>
          <w:rFonts w:hint="eastAsia"/>
        </w:rPr>
        <w:t>и</w:t>
      </w:r>
      <w:r>
        <w:t></w:t>
      </w:r>
      <w:r>
        <w:rPr>
          <w:rFonts w:hint="eastAsia"/>
        </w:rPr>
        <w:t>межнациональных</w:t>
      </w:r>
      <w:r>
        <w:t></w:t>
      </w:r>
      <w:r>
        <w:rPr>
          <w:rFonts w:hint="eastAsia"/>
        </w:rPr>
        <w:t>отношений</w:t>
      </w:r>
      <w:r>
        <w:t></w:t>
      </w:r>
      <w:r>
        <w:rPr>
          <w:rFonts w:hint="eastAsia"/>
        </w:rPr>
        <w:t>полиэтнического</w:t>
      </w:r>
      <w:r>
        <w:t></w:t>
      </w:r>
      <w:r>
        <w:rPr>
          <w:rFonts w:hint="eastAsia"/>
        </w:rPr>
        <w:t>населения</w:t>
      </w:r>
      <w:r>
        <w:t></w:t>
      </w:r>
      <w:r>
        <w:rPr>
          <w:rFonts w:hint="eastAsia"/>
        </w:rPr>
        <w:t>и</w:t>
      </w:r>
      <w:r>
        <w:t></w:t>
      </w:r>
      <w:r>
        <w:rPr>
          <w:rFonts w:hint="eastAsia"/>
        </w:rPr>
        <w:t>перцепции</w:t>
      </w:r>
      <w:r>
        <w:t></w:t>
      </w:r>
      <w:r>
        <w:rPr>
          <w:rFonts w:hint="eastAsia"/>
        </w:rPr>
        <w:t>непрерывно</w:t>
      </w:r>
      <w:r>
        <w:t></w:t>
      </w:r>
      <w:r>
        <w:rPr>
          <w:rFonts w:hint="eastAsia"/>
        </w:rPr>
        <w:t>воспроизводящегося</w:t>
      </w:r>
      <w:r>
        <w:t></w:t>
      </w:r>
      <w:r>
        <w:rPr>
          <w:rFonts w:hint="eastAsia"/>
        </w:rPr>
        <w:t>потока</w:t>
      </w:r>
      <w:r>
        <w:t></w:t>
      </w:r>
      <w:r>
        <w:rPr>
          <w:rFonts w:hint="eastAsia"/>
        </w:rPr>
        <w:t>ин</w:t>
      </w:r>
      <w:r>
        <w:t></w:t>
      </w:r>
      <w:r>
        <w:rPr>
          <w:rFonts w:hint="eastAsia"/>
        </w:rPr>
        <w:t>формации</w:t>
      </w:r>
      <w:r>
        <w:t></w:t>
      </w:r>
      <w:r>
        <w:rPr>
          <w:rFonts w:hint="eastAsia"/>
        </w:rPr>
        <w:t>кондиционной</w:t>
      </w:r>
      <w:r>
        <w:t></w:t>
      </w:r>
      <w:r>
        <w:rPr>
          <w:rFonts w:hint="eastAsia"/>
        </w:rPr>
        <w:t>массовой</w:t>
      </w:r>
      <w:r>
        <w:t></w:t>
      </w:r>
      <w:r>
        <w:rPr>
          <w:rFonts w:hint="eastAsia"/>
        </w:rPr>
        <w:t>аудиторией</w:t>
      </w:r>
      <w:r>
        <w:t></w:t>
      </w:r>
      <w:r>
        <w:t></w:t>
      </w:r>
      <w:r>
        <w:rPr>
          <w:rFonts w:hint="eastAsia"/>
        </w:rPr>
        <w:t>В</w:t>
      </w:r>
      <w:r>
        <w:t></w:t>
      </w:r>
      <w:r>
        <w:rPr>
          <w:rFonts w:hint="eastAsia"/>
        </w:rPr>
        <w:t>результате</w:t>
      </w:r>
      <w:r>
        <w:t></w:t>
      </w:r>
      <w:r>
        <w:rPr>
          <w:rFonts w:hint="eastAsia"/>
        </w:rPr>
        <w:t>возника</w:t>
      </w:r>
      <w:r>
        <w:t></w:t>
      </w:r>
      <w:r>
        <w:rPr>
          <w:rFonts w:hint="eastAsia"/>
        </w:rPr>
        <w:t>ет</w:t>
      </w:r>
      <w:r>
        <w:t></w:t>
      </w:r>
      <w:r>
        <w:rPr>
          <w:rFonts w:hint="eastAsia"/>
        </w:rPr>
        <w:t>относительно</w:t>
      </w:r>
      <w:r>
        <w:t></w:t>
      </w:r>
      <w:r>
        <w:rPr>
          <w:rFonts w:hint="eastAsia"/>
        </w:rPr>
        <w:t>устойчивое</w:t>
      </w:r>
      <w:r>
        <w:t></w:t>
      </w:r>
      <w:r>
        <w:rPr>
          <w:rFonts w:hint="eastAsia"/>
        </w:rPr>
        <w:t>специфическое</w:t>
      </w:r>
      <w:r>
        <w:t></w:t>
      </w:r>
      <w:r>
        <w:rPr>
          <w:rFonts w:hint="eastAsia"/>
        </w:rPr>
        <w:t>состояние</w:t>
      </w:r>
      <w:r>
        <w:t></w:t>
      </w:r>
      <w:r>
        <w:rPr>
          <w:rFonts w:hint="eastAsia"/>
        </w:rPr>
        <w:t>регионального</w:t>
      </w:r>
      <w:r>
        <w:t></w:t>
      </w:r>
      <w:r>
        <w:rPr>
          <w:rFonts w:hint="eastAsia"/>
        </w:rPr>
        <w:t>социума</w:t>
      </w:r>
      <w:r>
        <w:t></w:t>
      </w:r>
      <w:r>
        <w:t></w:t>
      </w:r>
      <w:r>
        <w:t></w:t>
      </w:r>
      <w:r>
        <w:rPr>
          <w:rFonts w:hint="eastAsia"/>
        </w:rPr>
        <w:t>информационно</w:t>
      </w:r>
      <w:r>
        <w:t></w:t>
      </w:r>
      <w:r>
        <w:rPr>
          <w:rFonts w:hint="eastAsia"/>
        </w:rPr>
        <w:t>идеологическая</w:t>
      </w:r>
      <w:r>
        <w:t></w:t>
      </w:r>
      <w:r>
        <w:rPr>
          <w:rFonts w:hint="eastAsia"/>
        </w:rPr>
        <w:t>атмосфера</w:t>
      </w:r>
      <w:r>
        <w:t></w:t>
      </w:r>
      <w:r>
        <w:t></w:t>
      </w:r>
      <w:r>
        <w:rPr>
          <w:rFonts w:hint="eastAsia"/>
        </w:rPr>
        <w:t>в</w:t>
      </w:r>
      <w:r>
        <w:t></w:t>
      </w:r>
      <w:r>
        <w:rPr>
          <w:rFonts w:hint="eastAsia"/>
        </w:rPr>
        <w:t>которой</w:t>
      </w:r>
      <w:r>
        <w:t></w:t>
      </w:r>
      <w:r>
        <w:rPr>
          <w:rFonts w:hint="eastAsia"/>
        </w:rPr>
        <w:t>пе</w:t>
      </w:r>
      <w:r>
        <w:t></w:t>
      </w:r>
      <w:r>
        <w:rPr>
          <w:rFonts w:hint="eastAsia"/>
        </w:rPr>
        <w:t>ременными</w:t>
      </w:r>
      <w:r>
        <w:t></w:t>
      </w:r>
      <w:r>
        <w:rPr>
          <w:rFonts w:hint="eastAsia"/>
        </w:rPr>
        <w:t>величинами</w:t>
      </w:r>
      <w:r>
        <w:t></w:t>
      </w:r>
      <w:r>
        <w:rPr>
          <w:rFonts w:hint="eastAsia"/>
        </w:rPr>
        <w:t>в</w:t>
      </w:r>
      <w:r>
        <w:t></w:t>
      </w:r>
      <w:r>
        <w:rPr>
          <w:rFonts w:hint="eastAsia"/>
        </w:rPr>
        <w:t>периметральной</w:t>
      </w:r>
      <w:r>
        <w:t></w:t>
      </w:r>
      <w:r>
        <w:rPr>
          <w:rFonts w:hint="eastAsia"/>
        </w:rPr>
        <w:t>целостности</w:t>
      </w:r>
      <w:r>
        <w:t></w:t>
      </w:r>
      <w:r>
        <w:rPr>
          <w:rFonts w:hint="eastAsia"/>
        </w:rPr>
        <w:t>синкретиру</w:t>
      </w:r>
      <w:r>
        <w:t></w:t>
      </w:r>
      <w:r>
        <w:rPr>
          <w:rFonts w:hint="eastAsia"/>
        </w:rPr>
        <w:t>ются</w:t>
      </w:r>
      <w:r>
        <w:t></w:t>
      </w:r>
      <w:r>
        <w:rPr>
          <w:rFonts w:hint="eastAsia"/>
        </w:rPr>
        <w:t>общественные</w:t>
      </w:r>
      <w:r>
        <w:t></w:t>
      </w:r>
      <w:r>
        <w:rPr>
          <w:rFonts w:hint="eastAsia"/>
        </w:rPr>
        <w:t>настроения</w:t>
      </w:r>
      <w:r>
        <w:t></w:t>
      </w:r>
      <w:r>
        <w:t></w:t>
      </w:r>
      <w:r>
        <w:rPr>
          <w:rFonts w:hint="eastAsia"/>
        </w:rPr>
        <w:t>информационные</w:t>
      </w:r>
      <w:r>
        <w:t></w:t>
      </w:r>
      <w:r>
        <w:rPr>
          <w:rFonts w:hint="eastAsia"/>
        </w:rPr>
        <w:t>интересы</w:t>
      </w:r>
      <w:r>
        <w:t></w:t>
      </w:r>
      <w:r>
        <w:t></w:t>
      </w:r>
      <w:r>
        <w:rPr>
          <w:rFonts w:hint="eastAsia"/>
        </w:rPr>
        <w:t>комму</w:t>
      </w:r>
      <w:r>
        <w:t></w:t>
      </w:r>
      <w:r>
        <w:rPr>
          <w:rFonts w:hint="eastAsia"/>
        </w:rPr>
        <w:t>никативные</w:t>
      </w:r>
      <w:r>
        <w:t></w:t>
      </w:r>
      <w:r>
        <w:rPr>
          <w:rFonts w:hint="eastAsia"/>
        </w:rPr>
        <w:t>конструкты</w:t>
      </w:r>
      <w:r>
        <w:t></w:t>
      </w:r>
    </w:p>
    <w:p w:rsidR="005B4298" w:rsidRDefault="005B4298" w:rsidP="005B4298">
      <w:r>
        <w:t></w:t>
      </w:r>
    </w:p>
    <w:p w:rsidR="005B4298" w:rsidRDefault="005B4298" w:rsidP="005B4298">
      <w:r>
        <w:t></w:t>
      </w:r>
      <w:r>
        <w:t></w:t>
      </w:r>
    </w:p>
    <w:p w:rsidR="005B4298" w:rsidRDefault="005B4298" w:rsidP="005B4298">
      <w:r>
        <w:t></w:t>
      </w:r>
      <w:r>
        <w:t></w:t>
      </w:r>
      <w:r>
        <w:t></w:t>
      </w:r>
      <w:r>
        <w:rPr>
          <w:rFonts w:hint="eastAsia"/>
        </w:rPr>
        <w:t>Типологическая</w:t>
      </w:r>
      <w:r>
        <w:t></w:t>
      </w:r>
      <w:r>
        <w:rPr>
          <w:rFonts w:hint="eastAsia"/>
        </w:rPr>
        <w:t>принадлежность</w:t>
      </w:r>
      <w:r>
        <w:t></w:t>
      </w:r>
      <w:r>
        <w:rPr>
          <w:rFonts w:hint="eastAsia"/>
        </w:rPr>
        <w:t>любого</w:t>
      </w:r>
      <w:r>
        <w:t></w:t>
      </w:r>
      <w:r>
        <w:rPr>
          <w:rFonts w:hint="eastAsia"/>
        </w:rPr>
        <w:t>средства</w:t>
      </w:r>
      <w:r>
        <w:t></w:t>
      </w:r>
      <w:r>
        <w:rPr>
          <w:rFonts w:hint="eastAsia"/>
        </w:rPr>
        <w:t>массовой</w:t>
      </w:r>
      <w:r>
        <w:t></w:t>
      </w:r>
      <w:r>
        <w:rPr>
          <w:rFonts w:hint="eastAsia"/>
        </w:rPr>
        <w:t>информации</w:t>
      </w:r>
      <w:r>
        <w:t></w:t>
      </w:r>
      <w:r>
        <w:rPr>
          <w:rFonts w:hint="eastAsia"/>
        </w:rPr>
        <w:t>определяется</w:t>
      </w:r>
      <w:r>
        <w:t></w:t>
      </w:r>
      <w:r>
        <w:rPr>
          <w:rFonts w:hint="eastAsia"/>
        </w:rPr>
        <w:t>следующими</w:t>
      </w:r>
      <w:r>
        <w:t></w:t>
      </w:r>
      <w:r>
        <w:rPr>
          <w:rFonts w:hint="eastAsia"/>
        </w:rPr>
        <w:t>типообразующими</w:t>
      </w:r>
      <w:r>
        <w:t></w:t>
      </w:r>
      <w:r>
        <w:rPr>
          <w:rFonts w:hint="eastAsia"/>
        </w:rPr>
        <w:t>фактора</w:t>
      </w:r>
      <w:r>
        <w:t></w:t>
      </w:r>
      <w:r>
        <w:rPr>
          <w:rFonts w:hint="eastAsia"/>
        </w:rPr>
        <w:t>ми</w:t>
      </w:r>
      <w:r>
        <w:t></w:t>
      </w:r>
      <w:r>
        <w:t></w:t>
      </w:r>
      <w:r>
        <w:rPr>
          <w:rFonts w:hint="eastAsia"/>
        </w:rPr>
        <w:t>учредитель</w:t>
      </w:r>
      <w:r>
        <w:t></w:t>
      </w:r>
      <w:r>
        <w:t></w:t>
      </w:r>
      <w:r>
        <w:rPr>
          <w:rFonts w:hint="eastAsia"/>
        </w:rPr>
        <w:t>издатель</w:t>
      </w:r>
      <w:r>
        <w:t></w:t>
      </w:r>
      <w:r>
        <w:t></w:t>
      </w:r>
      <w:r>
        <w:t></w:t>
      </w:r>
      <w:r>
        <w:rPr>
          <w:rFonts w:hint="eastAsia"/>
        </w:rPr>
        <w:t>целевая</w:t>
      </w:r>
      <w:r>
        <w:t></w:t>
      </w:r>
      <w:r>
        <w:rPr>
          <w:rFonts w:hint="eastAsia"/>
        </w:rPr>
        <w:t>ориентация</w:t>
      </w:r>
      <w:r>
        <w:t></w:t>
      </w:r>
      <w:r>
        <w:t></w:t>
      </w:r>
      <w:r>
        <w:rPr>
          <w:rFonts w:hint="eastAsia"/>
        </w:rPr>
        <w:t>программа</w:t>
      </w:r>
      <w:r>
        <w:t></w:t>
      </w:r>
      <w:r>
        <w:t></w:t>
      </w:r>
      <w:r>
        <w:rPr>
          <w:rFonts w:hint="eastAsia"/>
        </w:rPr>
        <w:t>издаю</w:t>
      </w:r>
      <w:r>
        <w:t></w:t>
      </w:r>
      <w:r>
        <w:rPr>
          <w:rFonts w:hint="eastAsia"/>
        </w:rPr>
        <w:t>щей</w:t>
      </w:r>
      <w:r>
        <w:t></w:t>
      </w:r>
      <w:r>
        <w:rPr>
          <w:rFonts w:hint="eastAsia"/>
        </w:rPr>
        <w:t>организации</w:t>
      </w:r>
      <w:r>
        <w:t></w:t>
      </w:r>
      <w:r>
        <w:t></w:t>
      </w:r>
      <w:r>
        <w:rPr>
          <w:rFonts w:hint="eastAsia"/>
        </w:rPr>
        <w:t>массовая</w:t>
      </w:r>
      <w:r>
        <w:t></w:t>
      </w:r>
      <w:r>
        <w:rPr>
          <w:rFonts w:hint="eastAsia"/>
        </w:rPr>
        <w:t>аудитория</w:t>
      </w:r>
      <w:r>
        <w:t></w:t>
      </w:r>
      <w:r>
        <w:t></w:t>
      </w:r>
      <w:r>
        <w:rPr>
          <w:rFonts w:hint="eastAsia"/>
        </w:rPr>
        <w:t>при</w:t>
      </w:r>
      <w:r>
        <w:t></w:t>
      </w:r>
      <w:r>
        <w:rPr>
          <w:rFonts w:hint="eastAsia"/>
        </w:rPr>
        <w:t>этом</w:t>
      </w:r>
      <w:r>
        <w:t></w:t>
      </w:r>
      <w:r>
        <w:rPr>
          <w:rFonts w:hint="eastAsia"/>
        </w:rPr>
        <w:t>целевая</w:t>
      </w:r>
      <w:r>
        <w:t></w:t>
      </w:r>
      <w:r>
        <w:rPr>
          <w:rFonts w:hint="eastAsia"/>
        </w:rPr>
        <w:t>ориентация</w:t>
      </w:r>
      <w:r>
        <w:t></w:t>
      </w:r>
      <w:r>
        <w:rPr>
          <w:rFonts w:hint="eastAsia"/>
        </w:rPr>
        <w:t>должна</w:t>
      </w:r>
      <w:r>
        <w:t></w:t>
      </w:r>
      <w:r>
        <w:rPr>
          <w:rFonts w:hint="eastAsia"/>
        </w:rPr>
        <w:t>соответствовать</w:t>
      </w:r>
      <w:r>
        <w:t></w:t>
      </w:r>
      <w:r>
        <w:rPr>
          <w:rFonts w:hint="eastAsia"/>
        </w:rPr>
        <w:t>интроспективным</w:t>
      </w:r>
      <w:r>
        <w:t></w:t>
      </w:r>
      <w:r>
        <w:rPr>
          <w:rFonts w:hint="eastAsia"/>
        </w:rPr>
        <w:t>характеристикам</w:t>
      </w:r>
      <w:r>
        <w:t></w:t>
      </w:r>
      <w:r>
        <w:rPr>
          <w:rFonts w:hint="eastAsia"/>
        </w:rPr>
        <w:t>перци</w:t>
      </w:r>
      <w:r>
        <w:t></w:t>
      </w:r>
      <w:r>
        <w:rPr>
          <w:rFonts w:hint="eastAsia"/>
        </w:rPr>
        <w:t>пирующей</w:t>
      </w:r>
      <w:r>
        <w:t></w:t>
      </w:r>
      <w:r>
        <w:rPr>
          <w:rFonts w:hint="eastAsia"/>
        </w:rPr>
        <w:t>аудитории</w:t>
      </w:r>
      <w:r>
        <w:t></w:t>
      </w:r>
      <w:r>
        <w:t></w:t>
      </w:r>
      <w:r>
        <w:rPr>
          <w:rFonts w:hint="eastAsia"/>
        </w:rPr>
        <w:t>В</w:t>
      </w:r>
      <w:r>
        <w:t></w:t>
      </w:r>
      <w:r>
        <w:rPr>
          <w:rFonts w:hint="eastAsia"/>
        </w:rPr>
        <w:t>последней</w:t>
      </w:r>
      <w:r>
        <w:t></w:t>
      </w:r>
      <w:r>
        <w:rPr>
          <w:rFonts w:hint="eastAsia"/>
        </w:rPr>
        <w:t>выделяются</w:t>
      </w:r>
      <w:r>
        <w:t></w:t>
      </w:r>
      <w:r>
        <w:rPr>
          <w:rFonts w:hint="eastAsia"/>
        </w:rPr>
        <w:t>три</w:t>
      </w:r>
      <w:r>
        <w:t></w:t>
      </w:r>
      <w:r>
        <w:rPr>
          <w:rFonts w:hint="eastAsia"/>
        </w:rPr>
        <w:t>типа</w:t>
      </w:r>
      <w:r>
        <w:t></w:t>
      </w:r>
      <w:r>
        <w:t></w:t>
      </w:r>
      <w:r>
        <w:rPr>
          <w:rFonts w:hint="eastAsia"/>
        </w:rPr>
        <w:t>а</w:t>
      </w:r>
      <w:r>
        <w:t></w:t>
      </w:r>
      <w:r>
        <w:t></w:t>
      </w:r>
      <w:r>
        <w:rPr>
          <w:rFonts w:hint="eastAsia"/>
        </w:rPr>
        <w:t>реальная</w:t>
      </w:r>
      <w:r>
        <w:t></w:t>
      </w:r>
      <w:r>
        <w:rPr>
          <w:rFonts w:hint="eastAsia"/>
        </w:rPr>
        <w:t>аудитория</w:t>
      </w:r>
      <w:r>
        <w:t></w:t>
      </w:r>
      <w:r>
        <w:t></w:t>
      </w:r>
      <w:r>
        <w:t></w:t>
      </w:r>
      <w:r>
        <w:rPr>
          <w:rFonts w:hint="eastAsia"/>
        </w:rPr>
        <w:t>детерминирует</w:t>
      </w:r>
      <w:r>
        <w:t></w:t>
      </w:r>
      <w:r>
        <w:rPr>
          <w:rFonts w:hint="eastAsia"/>
        </w:rPr>
        <w:t>все</w:t>
      </w:r>
      <w:r>
        <w:t></w:t>
      </w:r>
      <w:r>
        <w:rPr>
          <w:rFonts w:hint="eastAsia"/>
        </w:rPr>
        <w:t>население</w:t>
      </w:r>
      <w:r>
        <w:t></w:t>
      </w:r>
      <w:r>
        <w:t></w:t>
      </w:r>
      <w:r>
        <w:rPr>
          <w:rFonts w:hint="eastAsia"/>
        </w:rPr>
        <w:t>проживающее</w:t>
      </w:r>
      <w:r>
        <w:t></w:t>
      </w:r>
      <w:r>
        <w:rPr>
          <w:rFonts w:hint="eastAsia"/>
        </w:rPr>
        <w:t>на</w:t>
      </w:r>
      <w:r>
        <w:t></w:t>
      </w:r>
      <w:r>
        <w:rPr>
          <w:rFonts w:hint="eastAsia"/>
        </w:rPr>
        <w:t>данной</w:t>
      </w:r>
      <w:r>
        <w:t></w:t>
      </w:r>
      <w:r>
        <w:rPr>
          <w:rFonts w:hint="eastAsia"/>
        </w:rPr>
        <w:t>территории</w:t>
      </w:r>
      <w:r>
        <w:t></w:t>
      </w:r>
      <w:r>
        <w:t></w:t>
      </w:r>
      <w:r>
        <w:rPr>
          <w:rFonts w:hint="eastAsia"/>
        </w:rPr>
        <w:t>б</w:t>
      </w:r>
      <w:r>
        <w:t></w:t>
      </w:r>
      <w:r>
        <w:t></w:t>
      </w:r>
      <w:r>
        <w:rPr>
          <w:rFonts w:hint="eastAsia"/>
        </w:rPr>
        <w:t>фактическая</w:t>
      </w:r>
      <w:r>
        <w:t></w:t>
      </w:r>
      <w:r>
        <w:rPr>
          <w:rFonts w:hint="eastAsia"/>
        </w:rPr>
        <w:t>аудитория</w:t>
      </w:r>
      <w:r>
        <w:t></w:t>
      </w:r>
      <w:r>
        <w:t></w:t>
      </w:r>
      <w:r>
        <w:t></w:t>
      </w:r>
      <w:r>
        <w:rPr>
          <w:rFonts w:hint="eastAsia"/>
        </w:rPr>
        <w:t>часть</w:t>
      </w:r>
      <w:r>
        <w:t></w:t>
      </w:r>
      <w:r>
        <w:rPr>
          <w:rFonts w:hint="eastAsia"/>
        </w:rPr>
        <w:t>реальной</w:t>
      </w:r>
      <w:r>
        <w:t></w:t>
      </w:r>
      <w:r>
        <w:t></w:t>
      </w:r>
      <w:r>
        <w:rPr>
          <w:rFonts w:hint="eastAsia"/>
        </w:rPr>
        <w:t>являющаяся</w:t>
      </w:r>
      <w:r>
        <w:t></w:t>
      </w:r>
      <w:r>
        <w:t></w:t>
      </w:r>
      <w:r>
        <w:rPr>
          <w:rFonts w:hint="eastAsia"/>
        </w:rPr>
        <w:t>по</w:t>
      </w:r>
      <w:r>
        <w:t></w:t>
      </w:r>
      <w:r>
        <w:rPr>
          <w:rFonts w:hint="eastAsia"/>
        </w:rPr>
        <w:t>подписке</w:t>
      </w:r>
      <w:r>
        <w:t></w:t>
      </w:r>
      <w:r>
        <w:t></w:t>
      </w:r>
      <w:r>
        <w:rPr>
          <w:rFonts w:hint="eastAsia"/>
        </w:rPr>
        <w:t>розничной</w:t>
      </w:r>
      <w:r>
        <w:t></w:t>
      </w:r>
      <w:r>
        <w:rPr>
          <w:rFonts w:hint="eastAsia"/>
        </w:rPr>
        <w:t>покупке</w:t>
      </w:r>
      <w:r>
        <w:t></w:t>
      </w:r>
      <w:r>
        <w:t></w:t>
      </w:r>
      <w:r>
        <w:rPr>
          <w:rFonts w:hint="eastAsia"/>
        </w:rPr>
        <w:t>потребителем</w:t>
      </w:r>
      <w:r>
        <w:t></w:t>
      </w:r>
      <w:r>
        <w:rPr>
          <w:rFonts w:hint="eastAsia"/>
        </w:rPr>
        <w:t>региональной</w:t>
      </w:r>
      <w:r>
        <w:t></w:t>
      </w:r>
      <w:r>
        <w:rPr>
          <w:rFonts w:hint="eastAsia"/>
        </w:rPr>
        <w:t>ин</w:t>
      </w:r>
      <w:r>
        <w:t></w:t>
      </w:r>
      <w:r>
        <w:rPr>
          <w:rFonts w:hint="eastAsia"/>
        </w:rPr>
        <w:t>формации</w:t>
      </w:r>
      <w:r>
        <w:t></w:t>
      </w:r>
      <w:r>
        <w:t></w:t>
      </w:r>
      <w:r>
        <w:rPr>
          <w:rFonts w:hint="eastAsia"/>
        </w:rPr>
        <w:t>в</w:t>
      </w:r>
      <w:r>
        <w:t></w:t>
      </w:r>
      <w:r>
        <w:t></w:t>
      </w:r>
      <w:r>
        <w:rPr>
          <w:rFonts w:hint="eastAsia"/>
        </w:rPr>
        <w:t>потенциальная</w:t>
      </w:r>
      <w:r>
        <w:t></w:t>
      </w:r>
      <w:r>
        <w:rPr>
          <w:rFonts w:hint="eastAsia"/>
        </w:rPr>
        <w:t>аудитория</w:t>
      </w:r>
      <w:r>
        <w:t></w:t>
      </w:r>
      <w:r>
        <w:t></w:t>
      </w:r>
      <w:r>
        <w:t></w:t>
      </w:r>
      <w:r>
        <w:rPr>
          <w:rFonts w:hint="eastAsia"/>
        </w:rPr>
        <w:t>часть</w:t>
      </w:r>
      <w:r>
        <w:t></w:t>
      </w:r>
      <w:r>
        <w:rPr>
          <w:rFonts w:hint="eastAsia"/>
        </w:rPr>
        <w:t>реальной</w:t>
      </w:r>
      <w:r>
        <w:t></w:t>
      </w:r>
      <w:r>
        <w:t></w:t>
      </w:r>
      <w:r>
        <w:rPr>
          <w:rFonts w:hint="eastAsia"/>
        </w:rPr>
        <w:t>которая</w:t>
      </w:r>
      <w:r>
        <w:t></w:t>
      </w:r>
      <w:r>
        <w:rPr>
          <w:rFonts w:hint="eastAsia"/>
        </w:rPr>
        <w:t>со</w:t>
      </w:r>
      <w:r>
        <w:t></w:t>
      </w:r>
      <w:r>
        <w:rPr>
          <w:rFonts w:hint="eastAsia"/>
        </w:rPr>
        <w:t>образно</w:t>
      </w:r>
      <w:r>
        <w:t></w:t>
      </w:r>
      <w:r>
        <w:rPr>
          <w:rFonts w:hint="eastAsia"/>
        </w:rPr>
        <w:t>своим</w:t>
      </w:r>
      <w:r>
        <w:t></w:t>
      </w:r>
      <w:r>
        <w:rPr>
          <w:rFonts w:hint="eastAsia"/>
        </w:rPr>
        <w:t>информационным</w:t>
      </w:r>
      <w:r>
        <w:t></w:t>
      </w:r>
      <w:r>
        <w:rPr>
          <w:rFonts w:hint="eastAsia"/>
        </w:rPr>
        <w:t>интересам</w:t>
      </w:r>
      <w:r>
        <w:t></w:t>
      </w:r>
      <w:r>
        <w:t></w:t>
      </w:r>
      <w:r>
        <w:rPr>
          <w:rFonts w:hint="eastAsia"/>
        </w:rPr>
        <w:t>пунктирно</w:t>
      </w:r>
      <w:r>
        <w:t></w:t>
      </w:r>
      <w:r>
        <w:t></w:t>
      </w:r>
      <w:r>
        <w:rPr>
          <w:rFonts w:hint="eastAsia"/>
        </w:rPr>
        <w:t>может</w:t>
      </w:r>
      <w:r>
        <w:t></w:t>
      </w:r>
      <w:r>
        <w:rPr>
          <w:rFonts w:hint="eastAsia"/>
        </w:rPr>
        <w:t>яв</w:t>
      </w:r>
      <w:r>
        <w:t></w:t>
      </w:r>
      <w:r>
        <w:rPr>
          <w:rFonts w:hint="eastAsia"/>
        </w:rPr>
        <w:t>ляться</w:t>
      </w:r>
      <w:r>
        <w:t></w:t>
      </w:r>
      <w:r>
        <w:t></w:t>
      </w:r>
      <w:r>
        <w:rPr>
          <w:rFonts w:hint="eastAsia"/>
        </w:rPr>
        <w:t>а</w:t>
      </w:r>
      <w:r>
        <w:t></w:t>
      </w:r>
      <w:r>
        <w:rPr>
          <w:rFonts w:hint="eastAsia"/>
        </w:rPr>
        <w:t>может</w:t>
      </w:r>
      <w:r>
        <w:t></w:t>
      </w:r>
      <w:r>
        <w:rPr>
          <w:rFonts w:hint="eastAsia"/>
        </w:rPr>
        <w:t>и</w:t>
      </w:r>
      <w:r>
        <w:t></w:t>
      </w:r>
      <w:r>
        <w:rPr>
          <w:rFonts w:hint="eastAsia"/>
        </w:rPr>
        <w:t>не</w:t>
      </w:r>
      <w:r>
        <w:t></w:t>
      </w:r>
      <w:r>
        <w:rPr>
          <w:rFonts w:hint="eastAsia"/>
        </w:rPr>
        <w:t>являться</w:t>
      </w:r>
      <w:r>
        <w:t></w:t>
      </w:r>
      <w:r>
        <w:rPr>
          <w:rFonts w:hint="eastAsia"/>
        </w:rPr>
        <w:t>потребителем</w:t>
      </w:r>
      <w:r>
        <w:t></w:t>
      </w:r>
      <w:r>
        <w:rPr>
          <w:rFonts w:hint="eastAsia"/>
        </w:rPr>
        <w:t>конкретной</w:t>
      </w:r>
      <w:r>
        <w:t></w:t>
      </w:r>
      <w:r>
        <w:rPr>
          <w:rFonts w:hint="eastAsia"/>
        </w:rPr>
        <w:t>информации</w:t>
      </w:r>
      <w:r>
        <w:t></w:t>
      </w:r>
      <w:r>
        <w:t></w:t>
      </w:r>
      <w:r>
        <w:rPr>
          <w:rFonts w:hint="eastAsia"/>
        </w:rPr>
        <w:t>Потребности</w:t>
      </w:r>
      <w:r>
        <w:t></w:t>
      </w:r>
      <w:r>
        <w:rPr>
          <w:rFonts w:hint="eastAsia"/>
        </w:rPr>
        <w:t>массовой</w:t>
      </w:r>
      <w:r>
        <w:t></w:t>
      </w:r>
      <w:r>
        <w:rPr>
          <w:rFonts w:hint="eastAsia"/>
        </w:rPr>
        <w:t>аудитории</w:t>
      </w:r>
      <w:r>
        <w:t></w:t>
      </w:r>
      <w:r>
        <w:rPr>
          <w:rFonts w:hint="eastAsia"/>
        </w:rPr>
        <w:t>в</w:t>
      </w:r>
      <w:r>
        <w:t></w:t>
      </w:r>
      <w:r>
        <w:rPr>
          <w:rFonts w:hint="eastAsia"/>
        </w:rPr>
        <w:t>актуальной</w:t>
      </w:r>
      <w:r>
        <w:t></w:t>
      </w:r>
      <w:r>
        <w:rPr>
          <w:rFonts w:hint="eastAsia"/>
        </w:rPr>
        <w:t>для</w:t>
      </w:r>
      <w:r>
        <w:t></w:t>
      </w:r>
      <w:r>
        <w:rPr>
          <w:rFonts w:hint="eastAsia"/>
        </w:rPr>
        <w:t>нее</w:t>
      </w:r>
      <w:r>
        <w:t></w:t>
      </w:r>
      <w:r>
        <w:rPr>
          <w:rFonts w:hint="eastAsia"/>
        </w:rPr>
        <w:t>информации</w:t>
      </w:r>
      <w:r>
        <w:t></w:t>
      </w:r>
      <w:r>
        <w:rPr>
          <w:rFonts w:hint="eastAsia"/>
        </w:rPr>
        <w:t>обусловливаются</w:t>
      </w:r>
      <w:r>
        <w:t></w:t>
      </w:r>
      <w:r>
        <w:t></w:t>
      </w:r>
      <w:r>
        <w:rPr>
          <w:rFonts w:hint="eastAsia"/>
        </w:rPr>
        <w:t>во</w:t>
      </w:r>
      <w:r>
        <w:t></w:t>
      </w:r>
      <w:r>
        <w:rPr>
          <w:rFonts w:hint="eastAsia"/>
        </w:rPr>
        <w:t>первых</w:t>
      </w:r>
      <w:r>
        <w:t></w:t>
      </w:r>
      <w:r>
        <w:t></w:t>
      </w:r>
      <w:r>
        <w:rPr>
          <w:rFonts w:hint="eastAsia"/>
        </w:rPr>
        <w:t>административно</w:t>
      </w:r>
      <w:r>
        <w:t></w:t>
      </w:r>
      <w:r>
        <w:rPr>
          <w:rFonts w:hint="eastAsia"/>
        </w:rPr>
        <w:t>территориальной</w:t>
      </w:r>
      <w:r>
        <w:t></w:t>
      </w:r>
      <w:r>
        <w:rPr>
          <w:rFonts w:hint="eastAsia"/>
        </w:rPr>
        <w:t>ин</w:t>
      </w:r>
      <w:r>
        <w:t></w:t>
      </w:r>
      <w:r>
        <w:rPr>
          <w:rFonts w:hint="eastAsia"/>
        </w:rPr>
        <w:t>фраструктуризацией</w:t>
      </w:r>
      <w:r>
        <w:t></w:t>
      </w:r>
      <w:r>
        <w:rPr>
          <w:rFonts w:hint="eastAsia"/>
        </w:rPr>
        <w:t>и</w:t>
      </w:r>
      <w:r>
        <w:t></w:t>
      </w:r>
      <w:r>
        <w:t></w:t>
      </w:r>
      <w:r>
        <w:rPr>
          <w:rFonts w:hint="eastAsia"/>
        </w:rPr>
        <w:t>во</w:t>
      </w:r>
      <w:r>
        <w:t></w:t>
      </w:r>
      <w:r>
        <w:rPr>
          <w:rFonts w:hint="eastAsia"/>
        </w:rPr>
        <w:t>вторых</w:t>
      </w:r>
      <w:r>
        <w:t></w:t>
      </w:r>
      <w:r>
        <w:t></w:t>
      </w:r>
      <w:r>
        <w:rPr>
          <w:rFonts w:hint="eastAsia"/>
        </w:rPr>
        <w:t>социально</w:t>
      </w:r>
      <w:r>
        <w:t></w:t>
      </w:r>
      <w:r>
        <w:rPr>
          <w:rFonts w:hint="eastAsia"/>
        </w:rPr>
        <w:t>демографическими</w:t>
      </w:r>
      <w:r>
        <w:t></w:t>
      </w:r>
      <w:r>
        <w:rPr>
          <w:rFonts w:hint="eastAsia"/>
        </w:rPr>
        <w:t>де</w:t>
      </w:r>
      <w:r>
        <w:t></w:t>
      </w:r>
      <w:r>
        <w:rPr>
          <w:rFonts w:hint="eastAsia"/>
        </w:rPr>
        <w:t>терминантами</w:t>
      </w:r>
      <w:r>
        <w:t></w:t>
      </w:r>
      <w:r>
        <w:t></w:t>
      </w:r>
      <w:r>
        <w:rPr>
          <w:rFonts w:hint="eastAsia"/>
        </w:rPr>
        <w:t>которые</w:t>
      </w:r>
      <w:r>
        <w:t></w:t>
      </w:r>
      <w:r>
        <w:rPr>
          <w:rFonts w:hint="eastAsia"/>
        </w:rPr>
        <w:t>и</w:t>
      </w:r>
      <w:r>
        <w:t></w:t>
      </w:r>
      <w:r>
        <w:rPr>
          <w:rFonts w:hint="eastAsia"/>
        </w:rPr>
        <w:t>кладутся</w:t>
      </w:r>
      <w:r>
        <w:t></w:t>
      </w:r>
      <w:r>
        <w:rPr>
          <w:rFonts w:hint="eastAsia"/>
        </w:rPr>
        <w:t>в</w:t>
      </w:r>
      <w:r>
        <w:t></w:t>
      </w:r>
      <w:r>
        <w:rPr>
          <w:rFonts w:hint="eastAsia"/>
        </w:rPr>
        <w:t>основу</w:t>
      </w:r>
      <w:r>
        <w:t></w:t>
      </w:r>
      <w:r>
        <w:rPr>
          <w:rFonts w:hint="eastAsia"/>
        </w:rPr>
        <w:t>бинарной</w:t>
      </w:r>
      <w:r>
        <w:t></w:t>
      </w:r>
      <w:r>
        <w:rPr>
          <w:rFonts w:hint="eastAsia"/>
        </w:rPr>
        <w:t>трактовки</w:t>
      </w:r>
      <w:r>
        <w:t></w:t>
      </w:r>
      <w:r>
        <w:rPr>
          <w:rFonts w:hint="eastAsia"/>
        </w:rPr>
        <w:t>ау</w:t>
      </w:r>
      <w:r>
        <w:t></w:t>
      </w:r>
      <w:r>
        <w:rPr>
          <w:rFonts w:hint="eastAsia"/>
        </w:rPr>
        <w:t>дитории</w:t>
      </w:r>
      <w:r>
        <w:t></w:t>
      </w:r>
      <w:r>
        <w:rPr>
          <w:rFonts w:hint="eastAsia"/>
        </w:rPr>
        <w:t>как</w:t>
      </w:r>
      <w:r>
        <w:t></w:t>
      </w:r>
      <w:r>
        <w:rPr>
          <w:rFonts w:hint="eastAsia"/>
        </w:rPr>
        <w:t>доминантного</w:t>
      </w:r>
      <w:r>
        <w:t></w:t>
      </w:r>
      <w:r>
        <w:rPr>
          <w:rFonts w:hint="eastAsia"/>
        </w:rPr>
        <w:t>типоформирующего</w:t>
      </w:r>
      <w:r>
        <w:t></w:t>
      </w:r>
      <w:r>
        <w:rPr>
          <w:rFonts w:hint="eastAsia"/>
        </w:rPr>
        <w:t>фактора</w:t>
      </w:r>
      <w:r>
        <w:t></w:t>
      </w:r>
    </w:p>
    <w:p w:rsidR="005B4298" w:rsidRDefault="005B4298" w:rsidP="005B4298">
      <w:r>
        <w:t></w:t>
      </w:r>
      <w:r>
        <w:t></w:t>
      </w:r>
      <w:r>
        <w:t></w:t>
      </w:r>
      <w:r>
        <w:rPr>
          <w:rFonts w:hint="eastAsia"/>
        </w:rPr>
        <w:t>По</w:t>
      </w:r>
      <w:r>
        <w:t></w:t>
      </w:r>
      <w:r>
        <w:rPr>
          <w:rFonts w:hint="eastAsia"/>
        </w:rPr>
        <w:t>первому</w:t>
      </w:r>
      <w:r>
        <w:t></w:t>
      </w:r>
      <w:r>
        <w:t></w:t>
      </w:r>
      <w:r>
        <w:t></w:t>
      </w:r>
      <w:r>
        <w:rPr>
          <w:rFonts w:hint="eastAsia"/>
        </w:rPr>
        <w:t>административно</w:t>
      </w:r>
      <w:r>
        <w:t></w:t>
      </w:r>
      <w:r>
        <w:rPr>
          <w:rFonts w:hint="eastAsia"/>
        </w:rPr>
        <w:t>территориальному</w:t>
      </w:r>
      <w:r>
        <w:t></w:t>
      </w:r>
      <w:r>
        <w:t></w:t>
      </w:r>
      <w:r>
        <w:t></w:t>
      </w:r>
      <w:r>
        <w:rPr>
          <w:rFonts w:hint="eastAsia"/>
        </w:rPr>
        <w:t>инфра</w:t>
      </w:r>
      <w:r>
        <w:t></w:t>
      </w:r>
      <w:r>
        <w:rPr>
          <w:rFonts w:hint="eastAsia"/>
        </w:rPr>
        <w:t>структурному</w:t>
      </w:r>
      <w:r>
        <w:t></w:t>
      </w:r>
      <w:r>
        <w:rPr>
          <w:rFonts w:hint="eastAsia"/>
        </w:rPr>
        <w:t>признаку</w:t>
      </w:r>
      <w:r>
        <w:t></w:t>
      </w:r>
      <w:r>
        <w:rPr>
          <w:rFonts w:hint="eastAsia"/>
        </w:rPr>
        <w:t>печать</w:t>
      </w:r>
      <w:r>
        <w:t></w:t>
      </w:r>
      <w:r>
        <w:rPr>
          <w:rFonts w:hint="eastAsia"/>
        </w:rPr>
        <w:t>в</w:t>
      </w:r>
      <w:r>
        <w:t></w:t>
      </w:r>
      <w:r>
        <w:rPr>
          <w:rFonts w:hint="eastAsia"/>
        </w:rPr>
        <w:t>общей</w:t>
      </w:r>
      <w:r>
        <w:t></w:t>
      </w:r>
      <w:r>
        <w:rPr>
          <w:rFonts w:hint="eastAsia"/>
        </w:rPr>
        <w:t>системе</w:t>
      </w:r>
      <w:r>
        <w:t></w:t>
      </w:r>
      <w:r>
        <w:rPr>
          <w:rFonts w:hint="eastAsia"/>
        </w:rPr>
        <w:t>СМИ</w:t>
      </w:r>
      <w:r>
        <w:t></w:t>
      </w:r>
      <w:r>
        <w:rPr>
          <w:rFonts w:hint="eastAsia"/>
        </w:rPr>
        <w:t>комбинирует</w:t>
      </w:r>
      <w:r>
        <w:t></w:t>
      </w:r>
      <w:r>
        <w:rPr>
          <w:rFonts w:hint="eastAsia"/>
        </w:rPr>
        <w:t>ся</w:t>
      </w:r>
      <w:r>
        <w:t></w:t>
      </w:r>
      <w:r>
        <w:rPr>
          <w:rFonts w:hint="eastAsia"/>
        </w:rPr>
        <w:t>на</w:t>
      </w:r>
      <w:r>
        <w:t></w:t>
      </w:r>
      <w:r>
        <w:rPr>
          <w:rFonts w:hint="eastAsia"/>
        </w:rPr>
        <w:t>транснациональные</w:t>
      </w:r>
      <w:r>
        <w:t></w:t>
      </w:r>
      <w:r>
        <w:t></w:t>
      </w:r>
      <w:r>
        <w:rPr>
          <w:rFonts w:hint="eastAsia"/>
        </w:rPr>
        <w:t>общероссийские</w:t>
      </w:r>
      <w:r>
        <w:t></w:t>
      </w:r>
      <w:r>
        <w:t></w:t>
      </w:r>
      <w:r>
        <w:rPr>
          <w:rFonts w:hint="eastAsia"/>
        </w:rPr>
        <w:t>межрегиональные</w:t>
      </w:r>
      <w:r>
        <w:t></w:t>
      </w:r>
      <w:r>
        <w:t></w:t>
      </w:r>
      <w:r>
        <w:rPr>
          <w:rFonts w:hint="eastAsia"/>
        </w:rPr>
        <w:t>ре</w:t>
      </w:r>
      <w:r>
        <w:t></w:t>
      </w:r>
      <w:r>
        <w:rPr>
          <w:rFonts w:hint="eastAsia"/>
        </w:rPr>
        <w:t>гиональные</w:t>
      </w:r>
      <w:r>
        <w:t></w:t>
      </w:r>
      <w:r>
        <w:t></w:t>
      </w:r>
      <w:r>
        <w:rPr>
          <w:rFonts w:hint="eastAsia"/>
        </w:rPr>
        <w:t>периферийные</w:t>
      </w:r>
      <w:r>
        <w:t></w:t>
      </w:r>
      <w:r>
        <w:t></w:t>
      </w:r>
      <w:r>
        <w:t></w:t>
      </w:r>
      <w:r>
        <w:rPr>
          <w:rFonts w:hint="eastAsia"/>
        </w:rPr>
        <w:t>краевые</w:t>
      </w:r>
      <w:r>
        <w:t></w:t>
      </w:r>
      <w:r>
        <w:t></w:t>
      </w:r>
      <w:r>
        <w:rPr>
          <w:rFonts w:hint="eastAsia"/>
        </w:rPr>
        <w:t>окружные</w:t>
      </w:r>
      <w:r>
        <w:t></w:t>
      </w:r>
      <w:r>
        <w:t></w:t>
      </w:r>
      <w:r>
        <w:rPr>
          <w:rFonts w:hint="eastAsia"/>
        </w:rPr>
        <w:t>республиканские</w:t>
      </w:r>
      <w:r>
        <w:t></w:t>
      </w:r>
      <w:r>
        <w:t></w:t>
      </w:r>
      <w:r>
        <w:rPr>
          <w:rFonts w:hint="eastAsia"/>
        </w:rPr>
        <w:t>городские</w:t>
      </w:r>
      <w:r>
        <w:t></w:t>
      </w:r>
      <w:r>
        <w:t></w:t>
      </w:r>
      <w:r>
        <w:t></w:t>
      </w:r>
      <w:r>
        <w:rPr>
          <w:rFonts w:hint="eastAsia"/>
        </w:rPr>
        <w:t>местные</w:t>
      </w:r>
      <w:r>
        <w:t></w:t>
      </w:r>
      <w:r>
        <w:t></w:t>
      </w:r>
      <w:r>
        <w:rPr>
          <w:rFonts w:hint="eastAsia"/>
        </w:rPr>
        <w:t>районные</w:t>
      </w:r>
      <w:r>
        <w:t></w:t>
      </w:r>
      <w:r>
        <w:t></w:t>
      </w:r>
      <w:r>
        <w:rPr>
          <w:rFonts w:hint="eastAsia"/>
        </w:rPr>
        <w:t>многотиражные</w:t>
      </w:r>
      <w:r>
        <w:t></w:t>
      </w:r>
      <w:r>
        <w:rPr>
          <w:rFonts w:hint="eastAsia"/>
        </w:rPr>
        <w:t>и</w:t>
      </w:r>
      <w:r>
        <w:t></w:t>
      </w:r>
      <w:r>
        <w:rPr>
          <w:rFonts w:hint="eastAsia"/>
        </w:rPr>
        <w:t>пр</w:t>
      </w:r>
      <w:r>
        <w:t></w:t>
      </w:r>
      <w:r>
        <w:t></w:t>
      </w:r>
      <w:r>
        <w:t></w:t>
      </w:r>
      <w:r>
        <w:rPr>
          <w:rFonts w:hint="eastAsia"/>
        </w:rPr>
        <w:t>типы</w:t>
      </w:r>
      <w:r>
        <w:t></w:t>
      </w:r>
      <w:r>
        <w:rPr>
          <w:rFonts w:hint="eastAsia"/>
        </w:rPr>
        <w:t>изданий</w:t>
      </w:r>
      <w:r>
        <w:t></w:t>
      </w:r>
      <w:r>
        <w:t></w:t>
      </w:r>
      <w:r>
        <w:rPr>
          <w:rFonts w:hint="eastAsia"/>
        </w:rPr>
        <w:t>Интегральная</w:t>
      </w:r>
      <w:r>
        <w:t></w:t>
      </w:r>
      <w:r>
        <w:rPr>
          <w:rFonts w:hint="eastAsia"/>
        </w:rPr>
        <w:t>систематика</w:t>
      </w:r>
      <w:r>
        <w:t></w:t>
      </w:r>
      <w:r>
        <w:rPr>
          <w:rFonts w:hint="eastAsia"/>
        </w:rPr>
        <w:t>изданий</w:t>
      </w:r>
      <w:r>
        <w:t></w:t>
      </w:r>
      <w:r>
        <w:rPr>
          <w:rFonts w:hint="eastAsia"/>
        </w:rPr>
        <w:t>в</w:t>
      </w:r>
      <w:r>
        <w:t></w:t>
      </w:r>
      <w:r>
        <w:rPr>
          <w:rFonts w:hint="eastAsia"/>
        </w:rPr>
        <w:t>этом</w:t>
      </w:r>
      <w:r>
        <w:t></w:t>
      </w:r>
      <w:r>
        <w:rPr>
          <w:rFonts w:hint="eastAsia"/>
        </w:rPr>
        <w:t>варианте</w:t>
      </w:r>
      <w:r>
        <w:t></w:t>
      </w:r>
      <w:r>
        <w:t></w:t>
      </w:r>
      <w:r>
        <w:t></w:t>
      </w:r>
      <w:r>
        <w:rPr>
          <w:rFonts w:hint="eastAsia"/>
        </w:rPr>
        <w:t>количественная</w:t>
      </w:r>
      <w:r>
        <w:t></w:t>
      </w:r>
      <w:r>
        <w:rPr>
          <w:rFonts w:hint="eastAsia"/>
        </w:rPr>
        <w:t>вертикаль</w:t>
      </w:r>
      <w:r>
        <w:t></w:t>
      </w:r>
      <w:r>
        <w:t></w:t>
      </w:r>
      <w:r>
        <w:t></w:t>
      </w:r>
      <w:r>
        <w:rPr>
          <w:rFonts w:hint="eastAsia"/>
        </w:rPr>
        <w:t>последовательно</w:t>
      </w:r>
      <w:r>
        <w:t></w:t>
      </w:r>
      <w:r>
        <w:rPr>
          <w:rFonts w:hint="eastAsia"/>
        </w:rPr>
        <w:t>координирует</w:t>
      </w:r>
      <w:r>
        <w:t></w:t>
      </w:r>
      <w:r>
        <w:rPr>
          <w:rFonts w:hint="eastAsia"/>
        </w:rPr>
        <w:t>издания</w:t>
      </w:r>
      <w:r>
        <w:t></w:t>
      </w:r>
      <w:r>
        <w:rPr>
          <w:rFonts w:hint="eastAsia"/>
        </w:rPr>
        <w:t>по</w:t>
      </w:r>
      <w:r>
        <w:t></w:t>
      </w:r>
      <w:r>
        <w:rPr>
          <w:rFonts w:hint="eastAsia"/>
        </w:rPr>
        <w:t>вектору</w:t>
      </w:r>
      <w:r>
        <w:t></w:t>
      </w:r>
      <w:r>
        <w:t></w:t>
      </w:r>
      <w:r>
        <w:rPr>
          <w:rFonts w:hint="eastAsia"/>
        </w:rPr>
        <w:t>сверху</w:t>
      </w:r>
      <w:r>
        <w:t></w:t>
      </w:r>
      <w:r>
        <w:t></w:t>
      </w:r>
      <w:r>
        <w:t></w:t>
      </w:r>
      <w:r>
        <w:rPr>
          <w:rFonts w:hint="eastAsia"/>
        </w:rPr>
        <w:t>вниз</w:t>
      </w:r>
      <w:r>
        <w:t></w:t>
      </w:r>
      <w:r>
        <w:t></w:t>
      </w:r>
      <w:r>
        <w:t></w:t>
      </w:r>
      <w:r>
        <w:rPr>
          <w:rFonts w:hint="eastAsia"/>
        </w:rPr>
        <w:t>от</w:t>
      </w:r>
      <w:r>
        <w:t></w:t>
      </w:r>
      <w:r>
        <w:rPr>
          <w:rFonts w:hint="eastAsia"/>
        </w:rPr>
        <w:t>транснациональной</w:t>
      </w:r>
      <w:r>
        <w:t></w:t>
      </w:r>
      <w:r>
        <w:rPr>
          <w:rFonts w:hint="eastAsia"/>
        </w:rPr>
        <w:t>до</w:t>
      </w:r>
      <w:r>
        <w:t></w:t>
      </w:r>
      <w:r>
        <w:rPr>
          <w:rFonts w:hint="eastAsia"/>
        </w:rPr>
        <w:t>местной</w:t>
      </w:r>
      <w:r>
        <w:t></w:t>
      </w:r>
      <w:r>
        <w:rPr>
          <w:rFonts w:hint="eastAsia"/>
        </w:rPr>
        <w:t>прессы</w:t>
      </w:r>
      <w:r>
        <w:t></w:t>
      </w:r>
      <w:r>
        <w:t></w:t>
      </w:r>
      <w:r>
        <w:rPr>
          <w:rFonts w:hint="eastAsia"/>
        </w:rPr>
        <w:t>Инфор</w:t>
      </w:r>
      <w:r>
        <w:t></w:t>
      </w:r>
      <w:r>
        <w:rPr>
          <w:rFonts w:hint="eastAsia"/>
        </w:rPr>
        <w:t>мационный</w:t>
      </w:r>
      <w:r>
        <w:t></w:t>
      </w:r>
      <w:r>
        <w:rPr>
          <w:rFonts w:hint="eastAsia"/>
        </w:rPr>
        <w:t>поток</w:t>
      </w:r>
      <w:r>
        <w:t></w:t>
      </w:r>
      <w:r>
        <w:rPr>
          <w:rFonts w:hint="eastAsia"/>
        </w:rPr>
        <w:t>транснациональных</w:t>
      </w:r>
      <w:r>
        <w:t></w:t>
      </w:r>
      <w:r>
        <w:rPr>
          <w:rFonts w:hint="eastAsia"/>
        </w:rPr>
        <w:t>и</w:t>
      </w:r>
      <w:r>
        <w:t></w:t>
      </w:r>
      <w:r>
        <w:rPr>
          <w:rFonts w:hint="eastAsia"/>
        </w:rPr>
        <w:t>общероссийских</w:t>
      </w:r>
      <w:r>
        <w:t></w:t>
      </w:r>
      <w:r>
        <w:rPr>
          <w:rFonts w:hint="eastAsia"/>
        </w:rPr>
        <w:t>изданий</w:t>
      </w:r>
      <w:r>
        <w:t></w:t>
      </w:r>
      <w:r>
        <w:t></w:t>
      </w:r>
      <w:r>
        <w:rPr>
          <w:rFonts w:hint="eastAsia"/>
        </w:rPr>
        <w:t>спускается</w:t>
      </w:r>
      <w:r>
        <w:t></w:t>
      </w:r>
      <w:r>
        <w:t></w:t>
      </w:r>
      <w:r>
        <w:rPr>
          <w:rFonts w:hint="eastAsia"/>
        </w:rPr>
        <w:t>на</w:t>
      </w:r>
      <w:r>
        <w:t></w:t>
      </w:r>
      <w:r>
        <w:rPr>
          <w:rFonts w:hint="eastAsia"/>
        </w:rPr>
        <w:t>аудиторию</w:t>
      </w:r>
      <w:r>
        <w:t></w:t>
      </w:r>
      <w:r>
        <w:rPr>
          <w:rFonts w:hint="eastAsia"/>
        </w:rPr>
        <w:t>по</w:t>
      </w:r>
      <w:r>
        <w:t></w:t>
      </w:r>
      <w:r>
        <w:rPr>
          <w:rFonts w:hint="eastAsia"/>
        </w:rPr>
        <w:t>нисходящей</w:t>
      </w:r>
      <w:r>
        <w:t></w:t>
      </w:r>
      <w:r>
        <w:t></w:t>
      </w:r>
      <w:r>
        <w:rPr>
          <w:rFonts w:hint="eastAsia"/>
        </w:rPr>
        <w:t>дисперсионно</w:t>
      </w:r>
      <w:r>
        <w:t></w:t>
      </w:r>
      <w:r>
        <w:t></w:t>
      </w:r>
      <w:r>
        <w:rPr>
          <w:rFonts w:hint="eastAsia"/>
        </w:rPr>
        <w:t>поскольку</w:t>
      </w:r>
      <w:r>
        <w:t></w:t>
      </w:r>
      <w:r>
        <w:rPr>
          <w:rFonts w:hint="eastAsia"/>
        </w:rPr>
        <w:t>в</w:t>
      </w:r>
      <w:r>
        <w:t></w:t>
      </w:r>
      <w:r>
        <w:rPr>
          <w:rFonts w:hint="eastAsia"/>
        </w:rPr>
        <w:t>информационно</w:t>
      </w:r>
      <w:r>
        <w:t></w:t>
      </w:r>
      <w:r>
        <w:rPr>
          <w:rFonts w:hint="eastAsia"/>
        </w:rPr>
        <w:t>коммуникационный</w:t>
      </w:r>
      <w:r>
        <w:t></w:t>
      </w:r>
      <w:r>
        <w:rPr>
          <w:rFonts w:hint="eastAsia"/>
        </w:rPr>
        <w:t>процесс</w:t>
      </w:r>
      <w:r>
        <w:t></w:t>
      </w:r>
      <w:r>
        <w:rPr>
          <w:rFonts w:hint="eastAsia"/>
        </w:rPr>
        <w:t>включаются</w:t>
      </w:r>
      <w:r>
        <w:t></w:t>
      </w:r>
      <w:r>
        <w:t></w:t>
      </w:r>
      <w:r>
        <w:t></w:t>
      </w:r>
      <w:r>
        <w:rPr>
          <w:rFonts w:hint="eastAsia"/>
        </w:rPr>
        <w:t>другие</w:t>
      </w:r>
    </w:p>
    <w:p w:rsidR="005B4298" w:rsidRDefault="005B4298" w:rsidP="005B4298">
      <w:r>
        <w:t></w:t>
      </w:r>
    </w:p>
    <w:p w:rsidR="005B4298" w:rsidRDefault="005B4298" w:rsidP="005B4298">
      <w:r>
        <w:t></w:t>
      </w:r>
      <w:r>
        <w:t></w:t>
      </w:r>
    </w:p>
    <w:p w:rsidR="005B4298" w:rsidRDefault="005B4298" w:rsidP="005B4298">
      <w:r>
        <w:rPr>
          <w:rFonts w:hint="eastAsia"/>
        </w:rPr>
        <w:t>уровни</w:t>
      </w:r>
      <w:r>
        <w:t></w:t>
      </w:r>
      <w:r>
        <w:rPr>
          <w:rFonts w:hint="eastAsia"/>
        </w:rPr>
        <w:t>изданий</w:t>
      </w:r>
      <w:r>
        <w:t></w:t>
      </w:r>
      <w:r>
        <w:t></w:t>
      </w:r>
      <w:r>
        <w:t></w:t>
      </w:r>
      <w:r>
        <w:rPr>
          <w:rFonts w:hint="eastAsia"/>
        </w:rPr>
        <w:t>распространяясь</w:t>
      </w:r>
      <w:r>
        <w:t></w:t>
      </w:r>
      <w:r>
        <w:rPr>
          <w:rFonts w:hint="eastAsia"/>
        </w:rPr>
        <w:t>на</w:t>
      </w:r>
      <w:r>
        <w:t></w:t>
      </w:r>
      <w:r>
        <w:rPr>
          <w:rFonts w:hint="eastAsia"/>
        </w:rPr>
        <w:t>более</w:t>
      </w:r>
      <w:r>
        <w:t></w:t>
      </w:r>
      <w:r>
        <w:rPr>
          <w:rFonts w:hint="eastAsia"/>
        </w:rPr>
        <w:t>локальные</w:t>
      </w:r>
      <w:r>
        <w:t></w:t>
      </w:r>
      <w:r>
        <w:rPr>
          <w:rFonts w:hint="eastAsia"/>
        </w:rPr>
        <w:t>территориаль</w:t>
      </w:r>
      <w:r>
        <w:t></w:t>
      </w:r>
      <w:r>
        <w:rPr>
          <w:rFonts w:hint="eastAsia"/>
        </w:rPr>
        <w:t>ные</w:t>
      </w:r>
      <w:r>
        <w:t></w:t>
      </w:r>
      <w:r>
        <w:rPr>
          <w:rFonts w:hint="eastAsia"/>
        </w:rPr>
        <w:t>образования</w:t>
      </w:r>
      <w:r>
        <w:t></w:t>
      </w:r>
      <w:r>
        <w:t></w:t>
      </w:r>
      <w:r>
        <w:rPr>
          <w:rFonts w:hint="eastAsia"/>
        </w:rPr>
        <w:t>Количество</w:t>
      </w:r>
      <w:r>
        <w:t></w:t>
      </w:r>
      <w:r>
        <w:rPr>
          <w:rFonts w:hint="eastAsia"/>
        </w:rPr>
        <w:t>функционирующих</w:t>
      </w:r>
      <w:r>
        <w:t></w:t>
      </w:r>
      <w:r>
        <w:rPr>
          <w:rFonts w:hint="eastAsia"/>
        </w:rPr>
        <w:t>изданий</w:t>
      </w:r>
      <w:r>
        <w:t></w:t>
      </w:r>
      <w:r>
        <w:rPr>
          <w:rFonts w:hint="eastAsia"/>
        </w:rPr>
        <w:t>увеличива</w:t>
      </w:r>
      <w:r>
        <w:t></w:t>
      </w:r>
      <w:r>
        <w:rPr>
          <w:rFonts w:hint="eastAsia"/>
        </w:rPr>
        <w:t>ется</w:t>
      </w:r>
      <w:r>
        <w:t></w:t>
      </w:r>
      <w:r>
        <w:rPr>
          <w:rFonts w:hint="eastAsia"/>
        </w:rPr>
        <w:t>по</w:t>
      </w:r>
      <w:r>
        <w:t></w:t>
      </w:r>
      <w:r>
        <w:rPr>
          <w:rFonts w:hint="eastAsia"/>
        </w:rPr>
        <w:t>мере</w:t>
      </w:r>
      <w:r>
        <w:t></w:t>
      </w:r>
      <w:r>
        <w:rPr>
          <w:rFonts w:hint="eastAsia"/>
        </w:rPr>
        <w:t>уменьшения</w:t>
      </w:r>
      <w:r>
        <w:t></w:t>
      </w:r>
      <w:r>
        <w:rPr>
          <w:rFonts w:hint="eastAsia"/>
        </w:rPr>
        <w:t>региона</w:t>
      </w:r>
      <w:r>
        <w:t></w:t>
      </w:r>
      <w:r>
        <w:rPr>
          <w:rFonts w:hint="eastAsia"/>
        </w:rPr>
        <w:t>обслуживания</w:t>
      </w:r>
      <w:r>
        <w:t></w:t>
      </w:r>
      <w:r>
        <w:t></w:t>
      </w:r>
      <w:r>
        <w:rPr>
          <w:rFonts w:hint="eastAsia"/>
        </w:rPr>
        <w:t>страна</w:t>
      </w:r>
      <w:r>
        <w:t></w:t>
      </w:r>
      <w:r>
        <w:t></w:t>
      </w:r>
      <w:r>
        <w:rPr>
          <w:rFonts w:hint="eastAsia"/>
        </w:rPr>
        <w:t>республика</w:t>
      </w:r>
      <w:r>
        <w:t></w:t>
      </w:r>
      <w:r>
        <w:t></w:t>
      </w:r>
      <w:r>
        <w:rPr>
          <w:rFonts w:hint="eastAsia"/>
        </w:rPr>
        <w:t>город</w:t>
      </w:r>
      <w:r>
        <w:t></w:t>
      </w:r>
      <w:r>
        <w:t></w:t>
      </w:r>
      <w:r>
        <w:rPr>
          <w:rFonts w:hint="eastAsia"/>
        </w:rPr>
        <w:t>село</w:t>
      </w:r>
      <w:r>
        <w:t></w:t>
      </w:r>
      <w:r>
        <w:t></w:t>
      </w:r>
      <w:r>
        <w:t></w:t>
      </w:r>
      <w:r>
        <w:rPr>
          <w:rFonts w:hint="eastAsia"/>
        </w:rPr>
        <w:t>Чем</w:t>
      </w:r>
      <w:r>
        <w:t></w:t>
      </w:r>
      <w:r>
        <w:rPr>
          <w:rFonts w:hint="eastAsia"/>
        </w:rPr>
        <w:t>меньше</w:t>
      </w:r>
      <w:r>
        <w:t></w:t>
      </w:r>
      <w:r>
        <w:rPr>
          <w:rFonts w:hint="eastAsia"/>
        </w:rPr>
        <w:t>периметр</w:t>
      </w:r>
      <w:r>
        <w:t></w:t>
      </w:r>
      <w:r>
        <w:rPr>
          <w:rFonts w:hint="eastAsia"/>
        </w:rPr>
        <w:t>информационной</w:t>
      </w:r>
      <w:r>
        <w:t></w:t>
      </w:r>
      <w:r>
        <w:rPr>
          <w:rFonts w:hint="eastAsia"/>
        </w:rPr>
        <w:t>достаточности</w:t>
      </w:r>
      <w:r>
        <w:t></w:t>
      </w:r>
      <w:r>
        <w:rPr>
          <w:rFonts w:hint="eastAsia"/>
        </w:rPr>
        <w:t>гиперфункциональных</w:t>
      </w:r>
      <w:r>
        <w:t></w:t>
      </w:r>
      <w:r>
        <w:rPr>
          <w:rFonts w:hint="eastAsia"/>
        </w:rPr>
        <w:t>средств</w:t>
      </w:r>
      <w:r>
        <w:t></w:t>
      </w:r>
      <w:r>
        <w:rPr>
          <w:rFonts w:hint="eastAsia"/>
        </w:rPr>
        <w:t>массовой</w:t>
      </w:r>
      <w:r>
        <w:t></w:t>
      </w:r>
      <w:r>
        <w:rPr>
          <w:rFonts w:hint="eastAsia"/>
        </w:rPr>
        <w:t>информации</w:t>
      </w:r>
      <w:r>
        <w:t></w:t>
      </w:r>
      <w:r>
        <w:t></w:t>
      </w:r>
      <w:r>
        <w:rPr>
          <w:rFonts w:hint="eastAsia"/>
        </w:rPr>
        <w:t>тем</w:t>
      </w:r>
      <w:r>
        <w:t></w:t>
      </w:r>
      <w:r>
        <w:rPr>
          <w:rFonts w:hint="eastAsia"/>
        </w:rPr>
        <w:t>больше</w:t>
      </w:r>
      <w:r>
        <w:t></w:t>
      </w:r>
      <w:r>
        <w:rPr>
          <w:rFonts w:hint="eastAsia"/>
        </w:rPr>
        <w:t>гипотетических</w:t>
      </w:r>
      <w:r>
        <w:t></w:t>
      </w:r>
      <w:r>
        <w:rPr>
          <w:rFonts w:hint="eastAsia"/>
        </w:rPr>
        <w:t>возможностей</w:t>
      </w:r>
      <w:r>
        <w:t></w:t>
      </w:r>
      <w:r>
        <w:rPr>
          <w:rFonts w:hint="eastAsia"/>
        </w:rPr>
        <w:t>имеет</w:t>
      </w:r>
      <w:r>
        <w:t></w:t>
      </w:r>
      <w:r>
        <w:rPr>
          <w:rFonts w:hint="eastAsia"/>
        </w:rPr>
        <w:t>население</w:t>
      </w:r>
      <w:r>
        <w:t></w:t>
      </w:r>
      <w:r>
        <w:rPr>
          <w:rFonts w:hint="eastAsia"/>
        </w:rPr>
        <w:t>территории</w:t>
      </w:r>
      <w:r>
        <w:t></w:t>
      </w:r>
      <w:r>
        <w:rPr>
          <w:rFonts w:hint="eastAsia"/>
        </w:rPr>
        <w:t>для</w:t>
      </w:r>
      <w:r>
        <w:t></w:t>
      </w:r>
      <w:r>
        <w:rPr>
          <w:rFonts w:hint="eastAsia"/>
        </w:rPr>
        <w:t>вы</w:t>
      </w:r>
      <w:r>
        <w:t></w:t>
      </w:r>
      <w:r>
        <w:rPr>
          <w:rFonts w:hint="eastAsia"/>
        </w:rPr>
        <w:t>бора</w:t>
      </w:r>
      <w:r>
        <w:t></w:t>
      </w:r>
      <w:r>
        <w:rPr>
          <w:rFonts w:hint="eastAsia"/>
        </w:rPr>
        <w:t>релевантной</w:t>
      </w:r>
      <w:r>
        <w:t></w:t>
      </w:r>
      <w:r>
        <w:rPr>
          <w:rFonts w:hint="eastAsia"/>
        </w:rPr>
        <w:t>информации</w:t>
      </w:r>
      <w:r>
        <w:t></w:t>
      </w:r>
    </w:p>
    <w:p w:rsidR="005B4298" w:rsidRDefault="005B4298" w:rsidP="005B4298">
      <w:r>
        <w:t></w:t>
      </w:r>
      <w:r>
        <w:t></w:t>
      </w:r>
      <w:r>
        <w:tab/>
      </w:r>
      <w:r>
        <w:rPr>
          <w:rFonts w:hint="eastAsia"/>
        </w:rPr>
        <w:t>По</w:t>
      </w:r>
      <w:r>
        <w:t></w:t>
      </w:r>
      <w:r>
        <w:rPr>
          <w:rFonts w:hint="eastAsia"/>
        </w:rPr>
        <w:t>второму</w:t>
      </w:r>
      <w:r>
        <w:t></w:t>
      </w:r>
      <w:r>
        <w:t></w:t>
      </w:r>
      <w:r>
        <w:t></w:t>
      </w:r>
      <w:r>
        <w:rPr>
          <w:rFonts w:hint="eastAsia"/>
        </w:rPr>
        <w:t>социально</w:t>
      </w:r>
      <w:r>
        <w:t></w:t>
      </w:r>
      <w:r>
        <w:rPr>
          <w:rFonts w:hint="eastAsia"/>
        </w:rPr>
        <w:t>демографическому</w:t>
      </w:r>
      <w:r>
        <w:t></w:t>
      </w:r>
      <w:r>
        <w:t></w:t>
      </w:r>
      <w:r>
        <w:rPr>
          <w:rFonts w:hint="eastAsia"/>
        </w:rPr>
        <w:t>биосоциально</w:t>
      </w:r>
      <w:r>
        <w:t></w:t>
      </w:r>
      <w:r>
        <w:rPr>
          <w:rFonts w:hint="eastAsia"/>
        </w:rPr>
        <w:t>му</w:t>
      </w:r>
      <w:r>
        <w:t></w:t>
      </w:r>
      <w:r>
        <w:t></w:t>
      </w:r>
      <w:r>
        <w:t></w:t>
      </w:r>
      <w:r>
        <w:t></w:t>
      </w:r>
      <w:r>
        <w:rPr>
          <w:rFonts w:hint="eastAsia"/>
        </w:rPr>
        <w:t>инфраструктурному</w:t>
      </w:r>
      <w:r>
        <w:t></w:t>
      </w:r>
      <w:r>
        <w:rPr>
          <w:rFonts w:hint="eastAsia"/>
        </w:rPr>
        <w:t>признаку</w:t>
      </w:r>
      <w:r>
        <w:t></w:t>
      </w:r>
      <w:r>
        <w:rPr>
          <w:rFonts w:hint="eastAsia"/>
        </w:rPr>
        <w:t>печать</w:t>
      </w:r>
      <w:r>
        <w:t></w:t>
      </w:r>
      <w:r>
        <w:rPr>
          <w:rFonts w:hint="eastAsia"/>
        </w:rPr>
        <w:t>в</w:t>
      </w:r>
      <w:r>
        <w:t></w:t>
      </w:r>
      <w:r>
        <w:rPr>
          <w:rFonts w:hint="eastAsia"/>
        </w:rPr>
        <w:t>общей</w:t>
      </w:r>
      <w:r>
        <w:t></w:t>
      </w:r>
      <w:r>
        <w:rPr>
          <w:rFonts w:hint="eastAsia"/>
        </w:rPr>
        <w:t>системе</w:t>
      </w:r>
      <w:r>
        <w:t></w:t>
      </w:r>
      <w:r>
        <w:rPr>
          <w:rFonts w:hint="eastAsia"/>
        </w:rPr>
        <w:t>СМИ</w:t>
      </w:r>
      <w:r>
        <w:t></w:t>
      </w:r>
      <w:r>
        <w:rPr>
          <w:rFonts w:hint="eastAsia"/>
        </w:rPr>
        <w:t>порождает</w:t>
      </w:r>
      <w:r>
        <w:t></w:t>
      </w:r>
      <w:r>
        <w:rPr>
          <w:rFonts w:hint="eastAsia"/>
        </w:rPr>
        <w:t>содержательно</w:t>
      </w:r>
      <w:r>
        <w:t></w:t>
      </w:r>
      <w:r>
        <w:rPr>
          <w:rFonts w:hint="eastAsia"/>
        </w:rPr>
        <w:t>морфологическое</w:t>
      </w:r>
      <w:r>
        <w:t></w:t>
      </w:r>
      <w:r>
        <w:t></w:t>
      </w:r>
      <w:r>
        <w:rPr>
          <w:rFonts w:hint="eastAsia"/>
        </w:rPr>
        <w:t>тематическое</w:t>
      </w:r>
      <w:r>
        <w:t></w:t>
      </w:r>
      <w:r>
        <w:t></w:t>
      </w:r>
      <w:r>
        <w:rPr>
          <w:rFonts w:hint="eastAsia"/>
        </w:rPr>
        <w:t>разнооб</w:t>
      </w:r>
      <w:r>
        <w:t></w:t>
      </w:r>
      <w:r>
        <w:rPr>
          <w:rFonts w:hint="eastAsia"/>
        </w:rPr>
        <w:t>разие</w:t>
      </w:r>
      <w:r>
        <w:t></w:t>
      </w:r>
      <w:r>
        <w:rPr>
          <w:rFonts w:hint="eastAsia"/>
        </w:rPr>
        <w:t>типов</w:t>
      </w:r>
      <w:r>
        <w:t></w:t>
      </w:r>
      <w:r>
        <w:rPr>
          <w:rFonts w:hint="eastAsia"/>
        </w:rPr>
        <w:t>изданий</w:t>
      </w:r>
      <w:r>
        <w:t></w:t>
      </w:r>
      <w:r>
        <w:t></w:t>
      </w:r>
      <w:r>
        <w:rPr>
          <w:rFonts w:hint="eastAsia"/>
        </w:rPr>
        <w:t>В</w:t>
      </w:r>
      <w:r>
        <w:t></w:t>
      </w:r>
      <w:r>
        <w:rPr>
          <w:rFonts w:hint="eastAsia"/>
        </w:rPr>
        <w:t>зависимости</w:t>
      </w:r>
      <w:r>
        <w:t></w:t>
      </w:r>
      <w:r>
        <w:rPr>
          <w:rFonts w:hint="eastAsia"/>
        </w:rPr>
        <w:t>от</w:t>
      </w:r>
      <w:r>
        <w:t></w:t>
      </w:r>
      <w:r>
        <w:rPr>
          <w:rFonts w:hint="eastAsia"/>
        </w:rPr>
        <w:t>этих</w:t>
      </w:r>
      <w:r>
        <w:t></w:t>
      </w:r>
      <w:r>
        <w:rPr>
          <w:rFonts w:hint="eastAsia"/>
        </w:rPr>
        <w:t>признаков</w:t>
      </w:r>
      <w:r>
        <w:t></w:t>
      </w:r>
      <w:r>
        <w:rPr>
          <w:rFonts w:hint="eastAsia"/>
        </w:rPr>
        <w:t>аудитории</w:t>
      </w:r>
      <w:r>
        <w:t></w:t>
      </w:r>
      <w:r>
        <w:t></w:t>
      </w:r>
      <w:r>
        <w:rPr>
          <w:rFonts w:hint="eastAsia"/>
        </w:rPr>
        <w:t>пол</w:t>
      </w:r>
      <w:r>
        <w:t></w:t>
      </w:r>
      <w:r>
        <w:t></w:t>
      </w:r>
      <w:r>
        <w:rPr>
          <w:rFonts w:hint="eastAsia"/>
        </w:rPr>
        <w:t>возраст</w:t>
      </w:r>
      <w:r>
        <w:t></w:t>
      </w:r>
      <w:r>
        <w:t></w:t>
      </w:r>
      <w:r>
        <w:rPr>
          <w:rFonts w:hint="eastAsia"/>
        </w:rPr>
        <w:t>национальность</w:t>
      </w:r>
      <w:r>
        <w:t></w:t>
      </w:r>
      <w:r>
        <w:t></w:t>
      </w:r>
      <w:r>
        <w:rPr>
          <w:rFonts w:hint="eastAsia"/>
        </w:rPr>
        <w:t>религия</w:t>
      </w:r>
      <w:r>
        <w:t></w:t>
      </w:r>
      <w:r>
        <w:t></w:t>
      </w:r>
      <w:r>
        <w:rPr>
          <w:rFonts w:hint="eastAsia"/>
        </w:rPr>
        <w:t>профессия</w:t>
      </w:r>
      <w:r>
        <w:t></w:t>
      </w:r>
      <w:r>
        <w:t></w:t>
      </w:r>
      <w:r>
        <w:rPr>
          <w:rFonts w:hint="eastAsia"/>
        </w:rPr>
        <w:t>личные</w:t>
      </w:r>
      <w:r>
        <w:t></w:t>
      </w:r>
      <w:r>
        <w:rPr>
          <w:rFonts w:hint="eastAsia"/>
        </w:rPr>
        <w:t>увлече</w:t>
      </w:r>
      <w:r>
        <w:t></w:t>
      </w:r>
      <w:r>
        <w:rPr>
          <w:rFonts w:hint="eastAsia"/>
        </w:rPr>
        <w:t>ния</w:t>
      </w:r>
      <w:r>
        <w:t></w:t>
      </w:r>
      <w:r>
        <w:t></w:t>
      </w:r>
      <w:r>
        <w:rPr>
          <w:rFonts w:hint="eastAsia"/>
        </w:rPr>
        <w:t>рекреативно</w:t>
      </w:r>
      <w:r>
        <w:t></w:t>
      </w:r>
      <w:r>
        <w:rPr>
          <w:rFonts w:hint="eastAsia"/>
        </w:rPr>
        <w:t>гедонистические</w:t>
      </w:r>
      <w:r>
        <w:t></w:t>
      </w:r>
      <w:r>
        <w:rPr>
          <w:rFonts w:hint="eastAsia"/>
        </w:rPr>
        <w:t>предпочтения</w:t>
      </w:r>
      <w:r>
        <w:t></w:t>
      </w:r>
      <w:r>
        <w:rPr>
          <w:rFonts w:hint="eastAsia"/>
        </w:rPr>
        <w:t>и</w:t>
      </w:r>
      <w:r>
        <w:t></w:t>
      </w:r>
      <w:r>
        <w:rPr>
          <w:rFonts w:hint="eastAsia"/>
        </w:rPr>
        <w:t>пр</w:t>
      </w:r>
      <w:r>
        <w:t></w:t>
      </w:r>
      <w:r>
        <w:t></w:t>
      </w:r>
      <w:r>
        <w:t></w:t>
      </w:r>
      <w:r>
        <w:rPr>
          <w:rFonts w:hint="eastAsia"/>
        </w:rPr>
        <w:t>выделяются</w:t>
      </w:r>
      <w:r>
        <w:t></w:t>
      </w:r>
      <w:r>
        <w:rPr>
          <w:rFonts w:hint="eastAsia"/>
        </w:rPr>
        <w:t>следующие</w:t>
      </w:r>
      <w:r>
        <w:t></w:t>
      </w:r>
      <w:r>
        <w:t></w:t>
      </w:r>
      <w:r>
        <w:t></w:t>
      </w:r>
      <w:r>
        <w:rPr>
          <w:rFonts w:hint="eastAsia"/>
        </w:rPr>
        <w:t>адекватные</w:t>
      </w:r>
      <w:r>
        <w:t></w:t>
      </w:r>
      <w:r>
        <w:rPr>
          <w:rFonts w:hint="eastAsia"/>
        </w:rPr>
        <w:t>массово</w:t>
      </w:r>
      <w:r>
        <w:t></w:t>
      </w:r>
      <w:r>
        <w:rPr>
          <w:rFonts w:hint="eastAsia"/>
        </w:rPr>
        <w:t>информационным</w:t>
      </w:r>
      <w:r>
        <w:t></w:t>
      </w:r>
      <w:r>
        <w:rPr>
          <w:rFonts w:hint="eastAsia"/>
        </w:rPr>
        <w:t>интересам</w:t>
      </w:r>
      <w:r>
        <w:t></w:t>
      </w:r>
      <w:r>
        <w:t></w:t>
      </w:r>
      <w:r>
        <w:t></w:t>
      </w:r>
      <w:r>
        <w:rPr>
          <w:rFonts w:hint="eastAsia"/>
        </w:rPr>
        <w:t>типы</w:t>
      </w:r>
      <w:r>
        <w:t></w:t>
      </w:r>
      <w:r>
        <w:rPr>
          <w:rFonts w:hint="eastAsia"/>
        </w:rPr>
        <w:t>периодических</w:t>
      </w:r>
      <w:r>
        <w:t></w:t>
      </w:r>
      <w:r>
        <w:rPr>
          <w:rFonts w:hint="eastAsia"/>
        </w:rPr>
        <w:t>изданий</w:t>
      </w:r>
      <w:r>
        <w:t></w:t>
      </w:r>
      <w:r>
        <w:t></w:t>
      </w:r>
      <w:r>
        <w:rPr>
          <w:rFonts w:hint="eastAsia"/>
        </w:rPr>
        <w:t>национальный</w:t>
      </w:r>
      <w:r>
        <w:t></w:t>
      </w:r>
      <w:r>
        <w:t></w:t>
      </w:r>
      <w:r>
        <w:rPr>
          <w:rFonts w:hint="eastAsia"/>
        </w:rPr>
        <w:t>конфессиональный</w:t>
      </w:r>
      <w:r>
        <w:t></w:t>
      </w:r>
      <w:r>
        <w:t></w:t>
      </w:r>
      <w:r>
        <w:rPr>
          <w:rFonts w:hint="eastAsia"/>
        </w:rPr>
        <w:t>возрас</w:t>
      </w:r>
      <w:r>
        <w:t></w:t>
      </w:r>
      <w:r>
        <w:rPr>
          <w:rFonts w:hint="eastAsia"/>
        </w:rPr>
        <w:t>тной</w:t>
      </w:r>
      <w:r>
        <w:t></w:t>
      </w:r>
      <w:r>
        <w:t></w:t>
      </w:r>
      <w:r>
        <w:rPr>
          <w:rFonts w:hint="eastAsia"/>
        </w:rPr>
        <w:t>профессиональный</w:t>
      </w:r>
      <w:r>
        <w:t></w:t>
      </w:r>
      <w:r>
        <w:t></w:t>
      </w:r>
      <w:r>
        <w:rPr>
          <w:rFonts w:hint="eastAsia"/>
        </w:rPr>
        <w:t>узко</w:t>
      </w:r>
      <w:r>
        <w:t></w:t>
      </w:r>
      <w:r>
        <w:rPr>
          <w:rFonts w:hint="eastAsia"/>
        </w:rPr>
        <w:t>территориальный</w:t>
      </w:r>
      <w:r>
        <w:t></w:t>
      </w:r>
      <w:r>
        <w:t></w:t>
      </w:r>
      <w:r>
        <w:rPr>
          <w:rFonts w:hint="eastAsia"/>
        </w:rPr>
        <w:t>для</w:t>
      </w:r>
      <w:r>
        <w:t></w:t>
      </w:r>
      <w:r>
        <w:rPr>
          <w:rFonts w:hint="eastAsia"/>
        </w:rPr>
        <w:t>горожан</w:t>
      </w:r>
      <w:r>
        <w:t></w:t>
      </w:r>
      <w:r>
        <w:t></w:t>
      </w:r>
      <w:r>
        <w:rPr>
          <w:rFonts w:hint="eastAsia"/>
        </w:rPr>
        <w:t>сель</w:t>
      </w:r>
      <w:r>
        <w:t></w:t>
      </w:r>
      <w:r>
        <w:rPr>
          <w:rFonts w:hint="eastAsia"/>
        </w:rPr>
        <w:t>чан</w:t>
      </w:r>
      <w:r>
        <w:t></w:t>
      </w:r>
      <w:r>
        <w:t></w:t>
      </w:r>
      <w:r>
        <w:t></w:t>
      </w:r>
      <w:r>
        <w:rPr>
          <w:rFonts w:hint="eastAsia"/>
        </w:rPr>
        <w:t>рекреативный</w:t>
      </w:r>
      <w:r>
        <w:t></w:t>
      </w:r>
      <w:r>
        <w:t></w:t>
      </w:r>
      <w:r>
        <w:rPr>
          <w:rFonts w:hint="eastAsia"/>
        </w:rPr>
        <w:t>рекреативно</w:t>
      </w:r>
      <w:r>
        <w:t></w:t>
      </w:r>
      <w:r>
        <w:rPr>
          <w:rFonts w:hint="eastAsia"/>
        </w:rPr>
        <w:t>гедонистический</w:t>
      </w:r>
      <w:r>
        <w:t></w:t>
      </w:r>
      <w:r>
        <w:rPr>
          <w:rFonts w:hint="eastAsia"/>
        </w:rPr>
        <w:t>и</w:t>
      </w:r>
      <w:r>
        <w:t></w:t>
      </w:r>
      <w:r>
        <w:rPr>
          <w:rFonts w:hint="eastAsia"/>
        </w:rPr>
        <w:t>др</w:t>
      </w:r>
      <w:r>
        <w:t></w:t>
      </w:r>
      <w:r>
        <w:t></w:t>
      </w:r>
      <w:r>
        <w:rPr>
          <w:rFonts w:hint="eastAsia"/>
        </w:rPr>
        <w:t>В</w:t>
      </w:r>
      <w:r>
        <w:t></w:t>
      </w:r>
      <w:r>
        <w:rPr>
          <w:rFonts w:hint="eastAsia"/>
        </w:rPr>
        <w:t>подобном</w:t>
      </w:r>
      <w:r>
        <w:t></w:t>
      </w:r>
      <w:r>
        <w:rPr>
          <w:rFonts w:hint="eastAsia"/>
        </w:rPr>
        <w:t>случае</w:t>
      </w:r>
      <w:r>
        <w:t></w:t>
      </w:r>
      <w:r>
        <w:rPr>
          <w:rFonts w:hint="eastAsia"/>
        </w:rPr>
        <w:t>образуется</w:t>
      </w:r>
      <w:r>
        <w:t></w:t>
      </w:r>
      <w:r>
        <w:rPr>
          <w:rFonts w:hint="eastAsia"/>
        </w:rPr>
        <w:t>качественная</w:t>
      </w:r>
      <w:r>
        <w:t></w:t>
      </w:r>
      <w:r>
        <w:rPr>
          <w:rFonts w:hint="eastAsia"/>
        </w:rPr>
        <w:t>горизонталь</w:t>
      </w:r>
      <w:r>
        <w:t></w:t>
      </w:r>
      <w:r>
        <w:t></w:t>
      </w:r>
      <w:r>
        <w:rPr>
          <w:rFonts w:hint="eastAsia"/>
        </w:rPr>
        <w:t>или</w:t>
      </w:r>
      <w:r>
        <w:t></w:t>
      </w:r>
      <w:r>
        <w:rPr>
          <w:rFonts w:hint="eastAsia"/>
        </w:rPr>
        <w:t>интегральная</w:t>
      </w:r>
      <w:r>
        <w:t></w:t>
      </w:r>
      <w:r>
        <w:rPr>
          <w:rFonts w:hint="eastAsia"/>
        </w:rPr>
        <w:t>систе</w:t>
      </w:r>
      <w:r>
        <w:t></w:t>
      </w:r>
      <w:r>
        <w:rPr>
          <w:rFonts w:hint="eastAsia"/>
        </w:rPr>
        <w:t>матика</w:t>
      </w:r>
      <w:r>
        <w:t></w:t>
      </w:r>
      <w:r>
        <w:rPr>
          <w:rFonts w:hint="eastAsia"/>
        </w:rPr>
        <w:t>изданий</w:t>
      </w:r>
      <w:r>
        <w:t></w:t>
      </w:r>
      <w:r>
        <w:rPr>
          <w:rFonts w:hint="eastAsia"/>
        </w:rPr>
        <w:t>по</w:t>
      </w:r>
      <w:r>
        <w:t></w:t>
      </w:r>
      <w:r>
        <w:rPr>
          <w:rFonts w:hint="eastAsia"/>
        </w:rPr>
        <w:t>тематическому</w:t>
      </w:r>
      <w:r>
        <w:t></w:t>
      </w:r>
      <w:r>
        <w:rPr>
          <w:rFonts w:hint="eastAsia"/>
        </w:rPr>
        <w:t>ряду</w:t>
      </w:r>
      <w:r>
        <w:t></w:t>
      </w:r>
      <w:r>
        <w:t></w:t>
      </w:r>
      <w:r>
        <w:rPr>
          <w:rFonts w:hint="eastAsia"/>
        </w:rPr>
        <w:t>Количественная</w:t>
      </w:r>
      <w:r>
        <w:t></w:t>
      </w:r>
      <w:r>
        <w:rPr>
          <w:rFonts w:hint="eastAsia"/>
        </w:rPr>
        <w:t>вертикаль</w:t>
      </w:r>
      <w:r>
        <w:t></w:t>
      </w:r>
      <w:r>
        <w:t></w:t>
      </w:r>
      <w:r>
        <w:t></w:t>
      </w:r>
      <w:r>
        <w:t></w:t>
      </w:r>
      <w:r>
        <w:t></w:t>
      </w:r>
      <w:r>
        <w:t></w:t>
      </w:r>
      <w:r>
        <w:rPr>
          <w:rFonts w:hint="eastAsia"/>
        </w:rPr>
        <w:t>и</w:t>
      </w:r>
      <w:r>
        <w:t></w:t>
      </w:r>
      <w:r>
        <w:rPr>
          <w:rFonts w:hint="eastAsia"/>
        </w:rPr>
        <w:t>качественная</w:t>
      </w:r>
      <w:r>
        <w:t></w:t>
      </w:r>
      <w:r>
        <w:rPr>
          <w:rFonts w:hint="eastAsia"/>
        </w:rPr>
        <w:t>горизонталь</w:t>
      </w:r>
      <w:r>
        <w:t></w:t>
      </w:r>
      <w:r>
        <w:t></w:t>
      </w:r>
      <w:r>
        <w:rPr>
          <w:rFonts w:hint="eastAsia"/>
        </w:rPr>
        <w:t>КГ</w:t>
      </w:r>
      <w:r>
        <w:t></w:t>
      </w:r>
      <w:r>
        <w:t></w:t>
      </w:r>
      <w:r>
        <w:rPr>
          <w:rFonts w:hint="eastAsia"/>
        </w:rPr>
        <w:t>представляют</w:t>
      </w:r>
      <w:r>
        <w:t></w:t>
      </w:r>
      <w:r>
        <w:rPr>
          <w:rFonts w:hint="eastAsia"/>
        </w:rPr>
        <w:t>бинарные</w:t>
      </w:r>
      <w:r>
        <w:t></w:t>
      </w:r>
      <w:r>
        <w:rPr>
          <w:rFonts w:hint="eastAsia"/>
        </w:rPr>
        <w:t>типо</w:t>
      </w:r>
      <w:r>
        <w:t></w:t>
      </w:r>
      <w:r>
        <w:rPr>
          <w:rFonts w:hint="eastAsia"/>
        </w:rPr>
        <w:t>логически</w:t>
      </w:r>
      <w:r>
        <w:t></w:t>
      </w:r>
      <w:r>
        <w:rPr>
          <w:rFonts w:hint="eastAsia"/>
        </w:rPr>
        <w:t>рекомбинационные</w:t>
      </w:r>
      <w:r>
        <w:t></w:t>
      </w:r>
      <w:r>
        <w:rPr>
          <w:rFonts w:hint="eastAsia"/>
        </w:rPr>
        <w:t>категории</w:t>
      </w:r>
      <w:r>
        <w:t></w:t>
      </w:r>
      <w:r>
        <w:t></w:t>
      </w:r>
      <w:r>
        <w:rPr>
          <w:rFonts w:hint="eastAsia"/>
        </w:rPr>
        <w:t>любое</w:t>
      </w:r>
      <w:r>
        <w:t></w:t>
      </w:r>
      <w:r>
        <w:rPr>
          <w:rFonts w:hint="eastAsia"/>
        </w:rPr>
        <w:t>средство</w:t>
      </w:r>
      <w:r>
        <w:t></w:t>
      </w:r>
      <w:r>
        <w:rPr>
          <w:rFonts w:hint="eastAsia"/>
        </w:rPr>
        <w:t>массовой</w:t>
      </w:r>
      <w:r>
        <w:t></w:t>
      </w:r>
      <w:r>
        <w:rPr>
          <w:rFonts w:hint="eastAsia"/>
        </w:rPr>
        <w:t>коммуникации</w:t>
      </w:r>
      <w:r>
        <w:t></w:t>
      </w:r>
      <w:r>
        <w:rPr>
          <w:rFonts w:hint="eastAsia"/>
        </w:rPr>
        <w:t>одномоментно</w:t>
      </w:r>
      <w:r>
        <w:t></w:t>
      </w:r>
      <w:r>
        <w:rPr>
          <w:rFonts w:hint="eastAsia"/>
        </w:rPr>
        <w:t>рассматривается</w:t>
      </w:r>
      <w:r>
        <w:t></w:t>
      </w:r>
      <w:r>
        <w:rPr>
          <w:rFonts w:hint="eastAsia"/>
        </w:rPr>
        <w:t>как</w:t>
      </w:r>
      <w:r>
        <w:t></w:t>
      </w:r>
      <w:r>
        <w:rPr>
          <w:rFonts w:hint="eastAsia"/>
        </w:rPr>
        <w:t>тип</w:t>
      </w:r>
      <w:r>
        <w:t></w:t>
      </w:r>
      <w:r>
        <w:rPr>
          <w:rFonts w:hint="eastAsia"/>
        </w:rPr>
        <w:t>издания</w:t>
      </w:r>
      <w:r>
        <w:t></w:t>
      </w:r>
      <w:r>
        <w:rPr>
          <w:rFonts w:hint="eastAsia"/>
        </w:rPr>
        <w:t>и</w:t>
      </w:r>
      <w:r>
        <w:t></w:t>
      </w:r>
      <w:r>
        <w:rPr>
          <w:rFonts w:hint="eastAsia"/>
        </w:rPr>
        <w:t>по</w:t>
      </w:r>
      <w:r>
        <w:t></w:t>
      </w:r>
      <w:r>
        <w:rPr>
          <w:rFonts w:hint="eastAsia"/>
        </w:rPr>
        <w:t>области</w:t>
      </w:r>
      <w:r>
        <w:t></w:t>
      </w:r>
      <w:r>
        <w:rPr>
          <w:rFonts w:hint="eastAsia"/>
        </w:rPr>
        <w:t>распространения</w:t>
      </w:r>
      <w:r>
        <w:t></w:t>
      </w:r>
      <w:r>
        <w:t></w:t>
      </w:r>
      <w:r>
        <w:rPr>
          <w:rFonts w:hint="eastAsia"/>
        </w:rPr>
        <w:t>и</w:t>
      </w:r>
      <w:r>
        <w:t></w:t>
      </w:r>
      <w:r>
        <w:rPr>
          <w:rFonts w:hint="eastAsia"/>
        </w:rPr>
        <w:t>по</w:t>
      </w:r>
      <w:r>
        <w:t></w:t>
      </w:r>
      <w:r>
        <w:rPr>
          <w:rFonts w:hint="eastAsia"/>
        </w:rPr>
        <w:t>тематическому</w:t>
      </w:r>
      <w:r>
        <w:t></w:t>
      </w:r>
      <w:r>
        <w:rPr>
          <w:rFonts w:hint="eastAsia"/>
        </w:rPr>
        <w:t>наполнению</w:t>
      </w:r>
      <w:r>
        <w:t></w:t>
      </w:r>
    </w:p>
    <w:p w:rsidR="005B4298" w:rsidRDefault="005B4298" w:rsidP="005B4298">
      <w:r>
        <w:t></w:t>
      </w:r>
      <w:r>
        <w:t></w:t>
      </w:r>
      <w:r>
        <w:tab/>
      </w:r>
      <w:r>
        <w:rPr>
          <w:rFonts w:hint="eastAsia"/>
        </w:rPr>
        <w:t>Интроспекция</w:t>
      </w:r>
      <w:r>
        <w:t></w:t>
      </w:r>
      <w:r>
        <w:rPr>
          <w:rFonts w:hint="eastAsia"/>
        </w:rPr>
        <w:t>типологической</w:t>
      </w:r>
      <w:r>
        <w:t></w:t>
      </w:r>
      <w:r>
        <w:rPr>
          <w:rFonts w:hint="eastAsia"/>
        </w:rPr>
        <w:t>характеристики</w:t>
      </w:r>
      <w:r>
        <w:t></w:t>
      </w:r>
      <w:r>
        <w:rPr>
          <w:rFonts w:hint="eastAsia"/>
        </w:rPr>
        <w:t>печати</w:t>
      </w:r>
      <w:r>
        <w:t></w:t>
      </w:r>
      <w:r>
        <w:rPr>
          <w:rFonts w:hint="eastAsia"/>
        </w:rPr>
        <w:t>По</w:t>
      </w:r>
      <w:r>
        <w:t></w:t>
      </w:r>
      <w:r>
        <w:rPr>
          <w:rFonts w:hint="eastAsia"/>
        </w:rPr>
        <w:t>волжья</w:t>
      </w:r>
      <w:r>
        <w:t></w:t>
      </w:r>
      <w:r>
        <w:rPr>
          <w:rFonts w:hint="eastAsia"/>
        </w:rPr>
        <w:t>дополняется</w:t>
      </w:r>
      <w:r>
        <w:t></w:t>
      </w:r>
      <w:r>
        <w:rPr>
          <w:rFonts w:hint="eastAsia"/>
        </w:rPr>
        <w:t>спецификой</w:t>
      </w:r>
      <w:r>
        <w:t></w:t>
      </w:r>
      <w:r>
        <w:rPr>
          <w:rFonts w:hint="eastAsia"/>
        </w:rPr>
        <w:t>системно</w:t>
      </w:r>
      <w:r>
        <w:t></w:t>
      </w:r>
      <w:r>
        <w:rPr>
          <w:rFonts w:hint="eastAsia"/>
        </w:rPr>
        <w:t>элементных</w:t>
      </w:r>
      <w:r>
        <w:t></w:t>
      </w:r>
      <w:r>
        <w:rPr>
          <w:rFonts w:hint="eastAsia"/>
        </w:rPr>
        <w:t>особенностей</w:t>
      </w:r>
      <w:r>
        <w:t></w:t>
      </w:r>
      <w:r>
        <w:rPr>
          <w:rFonts w:hint="eastAsia"/>
        </w:rPr>
        <w:t>современной</w:t>
      </w:r>
      <w:r>
        <w:t></w:t>
      </w:r>
      <w:r>
        <w:rPr>
          <w:rFonts w:hint="eastAsia"/>
        </w:rPr>
        <w:t>типографики</w:t>
      </w:r>
      <w:r>
        <w:t></w:t>
      </w:r>
      <w:r>
        <w:t></w:t>
      </w:r>
      <w:r>
        <w:rPr>
          <w:rFonts w:hint="eastAsia"/>
        </w:rPr>
        <w:t>объем</w:t>
      </w:r>
      <w:r>
        <w:t></w:t>
      </w:r>
      <w:r>
        <w:t></w:t>
      </w:r>
      <w:r>
        <w:rPr>
          <w:rFonts w:hint="eastAsia"/>
        </w:rPr>
        <w:t>формат</w:t>
      </w:r>
      <w:r>
        <w:t></w:t>
      </w:r>
      <w:r>
        <w:t></w:t>
      </w:r>
      <w:r>
        <w:rPr>
          <w:rFonts w:hint="eastAsia"/>
        </w:rPr>
        <w:t>тираж</w:t>
      </w:r>
      <w:r>
        <w:t></w:t>
      </w:r>
      <w:r>
        <w:t></w:t>
      </w:r>
      <w:r>
        <w:t></w:t>
      </w:r>
      <w:r>
        <w:rPr>
          <w:rFonts w:hint="eastAsia"/>
        </w:rPr>
        <w:t>а</w:t>
      </w:r>
      <w:r>
        <w:t></w:t>
      </w:r>
      <w:r>
        <w:rPr>
          <w:rFonts w:hint="eastAsia"/>
        </w:rPr>
        <w:t>также</w:t>
      </w:r>
      <w:r>
        <w:t></w:t>
      </w:r>
      <w:r>
        <w:rPr>
          <w:rFonts w:hint="eastAsia"/>
        </w:rPr>
        <w:t>обуслов</w:t>
      </w:r>
      <w:r>
        <w:t></w:t>
      </w:r>
      <w:r>
        <w:rPr>
          <w:rFonts w:hint="eastAsia"/>
        </w:rPr>
        <w:t>ленной</w:t>
      </w:r>
      <w:r>
        <w:t></w:t>
      </w:r>
      <w:r>
        <w:rPr>
          <w:rFonts w:hint="eastAsia"/>
        </w:rPr>
        <w:t>рыночными</w:t>
      </w:r>
      <w:r>
        <w:t></w:t>
      </w:r>
      <w:r>
        <w:rPr>
          <w:rFonts w:hint="eastAsia"/>
        </w:rPr>
        <w:t>условиями</w:t>
      </w:r>
      <w:r>
        <w:t></w:t>
      </w:r>
      <w:r>
        <w:rPr>
          <w:rFonts w:hint="eastAsia"/>
        </w:rPr>
        <w:t>периодичностью</w:t>
      </w:r>
      <w:r>
        <w:t></w:t>
      </w:r>
      <w:r>
        <w:rPr>
          <w:rFonts w:hint="eastAsia"/>
        </w:rPr>
        <w:t>выхода</w:t>
      </w:r>
      <w:r>
        <w:t></w:t>
      </w:r>
      <w:r>
        <w:rPr>
          <w:rFonts w:hint="eastAsia"/>
        </w:rPr>
        <w:t>изданий</w:t>
      </w:r>
      <w:r>
        <w:t></w:t>
      </w:r>
      <w:r>
        <w:t></w:t>
      </w:r>
      <w:r>
        <w:rPr>
          <w:rFonts w:hint="eastAsia"/>
        </w:rPr>
        <w:t>Ин</w:t>
      </w:r>
      <w:r>
        <w:t></w:t>
      </w:r>
      <w:r>
        <w:rPr>
          <w:rFonts w:hint="eastAsia"/>
        </w:rPr>
        <w:t>формационные</w:t>
      </w:r>
      <w:r>
        <w:t></w:t>
      </w:r>
      <w:r>
        <w:rPr>
          <w:rFonts w:hint="eastAsia"/>
        </w:rPr>
        <w:t>потребности</w:t>
      </w:r>
      <w:r>
        <w:t></w:t>
      </w:r>
      <w:r>
        <w:rPr>
          <w:rFonts w:hint="eastAsia"/>
        </w:rPr>
        <w:t>массовой</w:t>
      </w:r>
      <w:r>
        <w:t></w:t>
      </w:r>
      <w:r>
        <w:rPr>
          <w:rFonts w:hint="eastAsia"/>
        </w:rPr>
        <w:t>аудитории</w:t>
      </w:r>
      <w:r>
        <w:t></w:t>
      </w:r>
      <w:r>
        <w:rPr>
          <w:rFonts w:hint="eastAsia"/>
        </w:rPr>
        <w:t>в</w:t>
      </w:r>
      <w:r>
        <w:t></w:t>
      </w:r>
      <w:r>
        <w:rPr>
          <w:rFonts w:hint="eastAsia"/>
        </w:rPr>
        <w:t>системно</w:t>
      </w:r>
      <w:r>
        <w:t></w:t>
      </w:r>
      <w:r>
        <w:rPr>
          <w:rFonts w:hint="eastAsia"/>
        </w:rPr>
        <w:t>органи</w:t>
      </w:r>
      <w:r>
        <w:t></w:t>
      </w:r>
    </w:p>
    <w:p w:rsidR="005B4298" w:rsidRDefault="005B4298" w:rsidP="005B4298">
      <w:r>
        <w:t></w:t>
      </w:r>
    </w:p>
    <w:p w:rsidR="005B4298" w:rsidRDefault="005B4298" w:rsidP="005B4298">
      <w:r>
        <w:t></w:t>
      </w:r>
      <w:r>
        <w:t></w:t>
      </w:r>
    </w:p>
    <w:p w:rsidR="005B4298" w:rsidRDefault="005B4298" w:rsidP="005B4298">
      <w:r>
        <w:rPr>
          <w:rFonts w:hint="eastAsia"/>
        </w:rPr>
        <w:t>зованной</w:t>
      </w:r>
      <w:r>
        <w:t></w:t>
      </w:r>
      <w:r>
        <w:rPr>
          <w:rFonts w:hint="eastAsia"/>
        </w:rPr>
        <w:t>информации</w:t>
      </w:r>
      <w:r>
        <w:t></w:t>
      </w:r>
      <w:r>
        <w:rPr>
          <w:rFonts w:hint="eastAsia"/>
        </w:rPr>
        <w:t>и</w:t>
      </w:r>
      <w:r>
        <w:t></w:t>
      </w:r>
      <w:r>
        <w:rPr>
          <w:rFonts w:hint="eastAsia"/>
        </w:rPr>
        <w:t>современной</w:t>
      </w:r>
      <w:r>
        <w:t></w:t>
      </w:r>
      <w:r>
        <w:rPr>
          <w:rFonts w:hint="eastAsia"/>
        </w:rPr>
        <w:t>дизайнерской</w:t>
      </w:r>
      <w:r>
        <w:t></w:t>
      </w:r>
      <w:r>
        <w:rPr>
          <w:rFonts w:hint="eastAsia"/>
        </w:rPr>
        <w:t>полиграфики</w:t>
      </w:r>
      <w:r>
        <w:t></w:t>
      </w:r>
      <w:r>
        <w:rPr>
          <w:rFonts w:hint="eastAsia"/>
        </w:rPr>
        <w:t>коррелируют</w:t>
      </w:r>
      <w:r>
        <w:t></w:t>
      </w:r>
      <w:r>
        <w:rPr>
          <w:rFonts w:hint="eastAsia"/>
        </w:rPr>
        <w:t>тенденцию</w:t>
      </w:r>
      <w:r>
        <w:t></w:t>
      </w:r>
      <w:r>
        <w:rPr>
          <w:rFonts w:hint="eastAsia"/>
        </w:rPr>
        <w:t>региональных</w:t>
      </w:r>
      <w:r>
        <w:t></w:t>
      </w:r>
      <w:r>
        <w:rPr>
          <w:rFonts w:hint="eastAsia"/>
        </w:rPr>
        <w:t>изданий</w:t>
      </w:r>
      <w:r>
        <w:t></w:t>
      </w:r>
      <w:r>
        <w:rPr>
          <w:rFonts w:hint="eastAsia"/>
        </w:rPr>
        <w:t>к</w:t>
      </w:r>
      <w:r>
        <w:t></w:t>
      </w:r>
      <w:r>
        <w:rPr>
          <w:rFonts w:hint="eastAsia"/>
        </w:rPr>
        <w:t>увеличению</w:t>
      </w:r>
      <w:r>
        <w:t></w:t>
      </w:r>
      <w:r>
        <w:rPr>
          <w:rFonts w:hint="eastAsia"/>
        </w:rPr>
        <w:t>стра</w:t>
      </w:r>
      <w:r>
        <w:t></w:t>
      </w:r>
      <w:r>
        <w:rPr>
          <w:rFonts w:hint="eastAsia"/>
        </w:rPr>
        <w:t>ничного</w:t>
      </w:r>
      <w:r>
        <w:t></w:t>
      </w:r>
      <w:r>
        <w:rPr>
          <w:rFonts w:hint="eastAsia"/>
        </w:rPr>
        <w:t>объема</w:t>
      </w:r>
      <w:r>
        <w:t></w:t>
      </w:r>
      <w:r>
        <w:rPr>
          <w:rFonts w:hint="eastAsia"/>
        </w:rPr>
        <w:t>при</w:t>
      </w:r>
      <w:r>
        <w:t></w:t>
      </w:r>
      <w:r>
        <w:rPr>
          <w:rFonts w:hint="eastAsia"/>
        </w:rPr>
        <w:t>уменьшении</w:t>
      </w:r>
      <w:r>
        <w:t></w:t>
      </w:r>
      <w:r>
        <w:rPr>
          <w:rFonts w:hint="eastAsia"/>
        </w:rPr>
        <w:t>формата</w:t>
      </w:r>
      <w:r>
        <w:t></w:t>
      </w:r>
      <w:r>
        <w:rPr>
          <w:rFonts w:hint="eastAsia"/>
        </w:rPr>
        <w:t>и</w:t>
      </w:r>
      <w:r>
        <w:t></w:t>
      </w:r>
      <w:r>
        <w:rPr>
          <w:rFonts w:hint="eastAsia"/>
        </w:rPr>
        <w:t>сокращении</w:t>
      </w:r>
      <w:r>
        <w:t></w:t>
      </w:r>
      <w:r>
        <w:rPr>
          <w:rFonts w:hint="eastAsia"/>
        </w:rPr>
        <w:t>периодично</w:t>
      </w:r>
      <w:r>
        <w:t></w:t>
      </w:r>
      <w:r>
        <w:rPr>
          <w:rFonts w:hint="eastAsia"/>
        </w:rPr>
        <w:t>сти</w:t>
      </w:r>
      <w:r>
        <w:t></w:t>
      </w:r>
      <w:r>
        <w:rPr>
          <w:rFonts w:hint="eastAsia"/>
        </w:rPr>
        <w:t>выхода</w:t>
      </w:r>
      <w:r>
        <w:t></w:t>
      </w:r>
      <w:r>
        <w:t></w:t>
      </w:r>
      <w:r>
        <w:rPr>
          <w:rFonts w:hint="eastAsia"/>
        </w:rPr>
        <w:t>Популярные</w:t>
      </w:r>
      <w:r>
        <w:t></w:t>
      </w:r>
      <w:r>
        <w:rPr>
          <w:rFonts w:hint="eastAsia"/>
        </w:rPr>
        <w:t>среди</w:t>
      </w:r>
      <w:r>
        <w:t></w:t>
      </w:r>
      <w:r>
        <w:rPr>
          <w:rFonts w:hint="eastAsia"/>
        </w:rPr>
        <w:t>населения</w:t>
      </w:r>
      <w:r>
        <w:t></w:t>
      </w:r>
      <w:r>
        <w:rPr>
          <w:rFonts w:hint="eastAsia"/>
        </w:rPr>
        <w:t>газеты</w:t>
      </w:r>
      <w:r>
        <w:t></w:t>
      </w:r>
      <w:r>
        <w:t></w:t>
      </w:r>
      <w:r>
        <w:rPr>
          <w:rFonts w:hint="eastAsia"/>
        </w:rPr>
        <w:t>как</w:t>
      </w:r>
      <w:r>
        <w:t></w:t>
      </w:r>
      <w:r>
        <w:rPr>
          <w:rFonts w:hint="eastAsia"/>
        </w:rPr>
        <w:t>правило</w:t>
      </w:r>
      <w:r>
        <w:t></w:t>
      </w:r>
      <w:r>
        <w:t></w:t>
      </w:r>
      <w:r>
        <w:rPr>
          <w:rFonts w:hint="eastAsia"/>
        </w:rPr>
        <w:t>орга</w:t>
      </w:r>
      <w:r>
        <w:t></w:t>
      </w:r>
      <w:r>
        <w:rPr>
          <w:rFonts w:hint="eastAsia"/>
        </w:rPr>
        <w:t>низуют</w:t>
      </w:r>
      <w:r>
        <w:t></w:t>
      </w:r>
      <w:r>
        <w:rPr>
          <w:rFonts w:hint="eastAsia"/>
        </w:rPr>
        <w:t>собственные</w:t>
      </w:r>
      <w:r>
        <w:t></w:t>
      </w:r>
      <w:r>
        <w:t></w:t>
      </w:r>
      <w:r>
        <w:rPr>
          <w:rFonts w:hint="eastAsia"/>
        </w:rPr>
        <w:t>дубль</w:t>
      </w:r>
      <w:r>
        <w:t></w:t>
      </w:r>
      <w:r>
        <w:rPr>
          <w:rFonts w:hint="eastAsia"/>
        </w:rPr>
        <w:t>выпуски</w:t>
      </w:r>
      <w:r>
        <w:t></w:t>
      </w:r>
      <w:r>
        <w:t></w:t>
      </w:r>
      <w:r>
        <w:rPr>
          <w:rFonts w:hint="eastAsia"/>
        </w:rPr>
        <w:t>в</w:t>
      </w:r>
      <w:r>
        <w:t></w:t>
      </w:r>
      <w:r>
        <w:rPr>
          <w:rFonts w:hint="eastAsia"/>
        </w:rPr>
        <w:t>виде</w:t>
      </w:r>
      <w:r>
        <w:t></w:t>
      </w:r>
      <w:r>
        <w:rPr>
          <w:rFonts w:hint="eastAsia"/>
        </w:rPr>
        <w:t>сетевых</w:t>
      </w:r>
      <w:r>
        <w:t></w:t>
      </w:r>
      <w:r>
        <w:rPr>
          <w:rFonts w:hint="eastAsia"/>
        </w:rPr>
        <w:t>изданий</w:t>
      </w:r>
      <w:r>
        <w:t></w:t>
      </w:r>
      <w:r>
        <w:t></w:t>
      </w:r>
      <w:r>
        <w:rPr>
          <w:rFonts w:hint="eastAsia"/>
        </w:rPr>
        <w:t>поль</w:t>
      </w:r>
      <w:r>
        <w:t></w:t>
      </w:r>
      <w:r>
        <w:rPr>
          <w:rFonts w:hint="eastAsia"/>
        </w:rPr>
        <w:t>зуясь</w:t>
      </w:r>
      <w:r>
        <w:t></w:t>
      </w:r>
      <w:r>
        <w:rPr>
          <w:rFonts w:hint="eastAsia"/>
        </w:rPr>
        <w:t>широкими</w:t>
      </w:r>
      <w:r>
        <w:t></w:t>
      </w:r>
      <w:r>
        <w:rPr>
          <w:rFonts w:hint="eastAsia"/>
        </w:rPr>
        <w:t>коммуникативно</w:t>
      </w:r>
      <w:r>
        <w:t></w:t>
      </w:r>
      <w:r>
        <w:rPr>
          <w:rFonts w:hint="eastAsia"/>
        </w:rPr>
        <w:t>технологическими</w:t>
      </w:r>
      <w:r>
        <w:t></w:t>
      </w:r>
      <w:r>
        <w:rPr>
          <w:rFonts w:hint="eastAsia"/>
        </w:rPr>
        <w:t>возможностями</w:t>
      </w:r>
      <w:r>
        <w:t></w:t>
      </w:r>
      <w:r>
        <w:rPr>
          <w:rFonts w:hint="eastAsia"/>
        </w:rPr>
        <w:t>Интернет</w:t>
      </w:r>
      <w:r>
        <w:t></w:t>
      </w:r>
      <w:r>
        <w:rPr>
          <w:rFonts w:hint="eastAsia"/>
        </w:rPr>
        <w:t>журналистики</w:t>
      </w:r>
      <w:r>
        <w:t></w:t>
      </w:r>
      <w:r>
        <w:t></w:t>
      </w:r>
      <w:r>
        <w:rPr>
          <w:rFonts w:hint="eastAsia"/>
        </w:rPr>
        <w:t>В</w:t>
      </w:r>
      <w:r>
        <w:t></w:t>
      </w:r>
      <w:r>
        <w:rPr>
          <w:rFonts w:hint="eastAsia"/>
        </w:rPr>
        <w:t>этом</w:t>
      </w:r>
      <w:r>
        <w:t></w:t>
      </w:r>
      <w:r>
        <w:rPr>
          <w:rFonts w:hint="eastAsia"/>
        </w:rPr>
        <w:t>случае</w:t>
      </w:r>
      <w:r>
        <w:t></w:t>
      </w:r>
      <w:r>
        <w:rPr>
          <w:rFonts w:hint="eastAsia"/>
        </w:rPr>
        <w:t>региональные</w:t>
      </w:r>
      <w:r>
        <w:t></w:t>
      </w:r>
      <w:r>
        <w:rPr>
          <w:rFonts w:hint="eastAsia"/>
        </w:rPr>
        <w:t>и</w:t>
      </w:r>
      <w:r>
        <w:t></w:t>
      </w:r>
      <w:r>
        <w:rPr>
          <w:rFonts w:hint="eastAsia"/>
        </w:rPr>
        <w:t>местные</w:t>
      </w:r>
      <w:r>
        <w:t></w:t>
      </w:r>
      <w:r>
        <w:rPr>
          <w:rFonts w:hint="eastAsia"/>
        </w:rPr>
        <w:t>пе</w:t>
      </w:r>
      <w:r>
        <w:t></w:t>
      </w:r>
      <w:r>
        <w:rPr>
          <w:rFonts w:hint="eastAsia"/>
        </w:rPr>
        <w:t>риодические</w:t>
      </w:r>
      <w:r>
        <w:t></w:t>
      </w:r>
      <w:r>
        <w:rPr>
          <w:rFonts w:hint="eastAsia"/>
        </w:rPr>
        <w:t>издания</w:t>
      </w:r>
      <w:r>
        <w:t></w:t>
      </w:r>
      <w:r>
        <w:rPr>
          <w:rFonts w:hint="eastAsia"/>
        </w:rPr>
        <w:t>приобретают</w:t>
      </w:r>
      <w:r>
        <w:t></w:t>
      </w:r>
      <w:r>
        <w:rPr>
          <w:rFonts w:hint="eastAsia"/>
        </w:rPr>
        <w:t>по</w:t>
      </w:r>
      <w:r>
        <w:t></w:t>
      </w:r>
      <w:r>
        <w:rPr>
          <w:rFonts w:hint="eastAsia"/>
        </w:rPr>
        <w:t>количественному</w:t>
      </w:r>
      <w:r>
        <w:t></w:t>
      </w:r>
      <w:r>
        <w:rPr>
          <w:rFonts w:hint="eastAsia"/>
        </w:rPr>
        <w:t>и</w:t>
      </w:r>
      <w:r>
        <w:t></w:t>
      </w:r>
      <w:r>
        <w:rPr>
          <w:rFonts w:hint="eastAsia"/>
        </w:rPr>
        <w:t>вертикаль</w:t>
      </w:r>
      <w:r>
        <w:t></w:t>
      </w:r>
      <w:r>
        <w:rPr>
          <w:rFonts w:hint="eastAsia"/>
        </w:rPr>
        <w:t>ному</w:t>
      </w:r>
      <w:r>
        <w:t></w:t>
      </w:r>
      <w:r>
        <w:rPr>
          <w:rFonts w:hint="eastAsia"/>
        </w:rPr>
        <w:t>признакам</w:t>
      </w:r>
      <w:r>
        <w:t></w:t>
      </w:r>
      <w:r>
        <w:rPr>
          <w:rFonts w:hint="eastAsia"/>
        </w:rPr>
        <w:t>шанс</w:t>
      </w:r>
      <w:r>
        <w:t></w:t>
      </w:r>
      <w:r>
        <w:rPr>
          <w:rFonts w:hint="eastAsia"/>
        </w:rPr>
        <w:t>виртуально</w:t>
      </w:r>
      <w:r>
        <w:t></w:t>
      </w:r>
      <w:r>
        <w:rPr>
          <w:rFonts w:hint="eastAsia"/>
        </w:rPr>
        <w:t>превратиться</w:t>
      </w:r>
      <w:r>
        <w:t></w:t>
      </w:r>
      <w:r>
        <w:rPr>
          <w:rFonts w:hint="eastAsia"/>
        </w:rPr>
        <w:t>в</w:t>
      </w:r>
      <w:r>
        <w:t></w:t>
      </w:r>
      <w:r>
        <w:rPr>
          <w:rFonts w:hint="eastAsia"/>
        </w:rPr>
        <w:t>общероссийские</w:t>
      </w:r>
      <w:r>
        <w:t></w:t>
      </w:r>
      <w:r>
        <w:rPr>
          <w:rFonts w:hint="eastAsia"/>
        </w:rPr>
        <w:t>и</w:t>
      </w:r>
      <w:r>
        <w:t></w:t>
      </w:r>
      <w:r>
        <w:rPr>
          <w:rFonts w:hint="eastAsia"/>
        </w:rPr>
        <w:t>даже</w:t>
      </w:r>
      <w:r>
        <w:t></w:t>
      </w:r>
      <w:r>
        <w:rPr>
          <w:rFonts w:hint="eastAsia"/>
        </w:rPr>
        <w:t>транснациональные</w:t>
      </w:r>
      <w:r>
        <w:t></w:t>
      </w:r>
      <w:r>
        <w:rPr>
          <w:rFonts w:hint="eastAsia"/>
        </w:rPr>
        <w:t>аналоги</w:t>
      </w:r>
      <w:r>
        <w:t></w:t>
      </w:r>
      <w:r>
        <w:t></w:t>
      </w:r>
      <w:r>
        <w:rPr>
          <w:rFonts w:hint="eastAsia"/>
        </w:rPr>
        <w:t>координация</w:t>
      </w:r>
      <w:r>
        <w:t></w:t>
      </w:r>
      <w:r>
        <w:rPr>
          <w:rFonts w:hint="eastAsia"/>
        </w:rPr>
        <w:t>по</w:t>
      </w:r>
      <w:r>
        <w:t></w:t>
      </w:r>
      <w:r>
        <w:rPr>
          <w:rFonts w:hint="eastAsia"/>
        </w:rPr>
        <w:t>вектору</w:t>
      </w:r>
      <w:r>
        <w:t></w:t>
      </w:r>
      <w:r>
        <w:t></w:t>
      </w:r>
      <w:r>
        <w:rPr>
          <w:rFonts w:hint="eastAsia"/>
        </w:rPr>
        <w:t>снизу</w:t>
      </w:r>
      <w:r>
        <w:t></w:t>
      </w:r>
      <w:r>
        <w:t></w:t>
      </w:r>
      <w:r>
        <w:rPr>
          <w:rFonts w:hint="eastAsia"/>
        </w:rPr>
        <w:t>вверх</w:t>
      </w:r>
      <w:r>
        <w:t></w:t>
      </w:r>
      <w:r>
        <w:t></w:t>
      </w:r>
      <w:r>
        <w:t></w:t>
      </w:r>
    </w:p>
    <w:p w:rsidR="005B4298" w:rsidRDefault="005B4298" w:rsidP="005B4298">
      <w:r>
        <w:t></w:t>
      </w:r>
      <w:r>
        <w:t></w:t>
      </w:r>
      <w:r>
        <w:tab/>
      </w:r>
      <w:r>
        <w:rPr>
          <w:rFonts w:hint="eastAsia"/>
        </w:rPr>
        <w:t>Типологическая</w:t>
      </w:r>
      <w:r>
        <w:t></w:t>
      </w:r>
      <w:r>
        <w:rPr>
          <w:rFonts w:hint="eastAsia"/>
        </w:rPr>
        <w:t>принадлежность</w:t>
      </w:r>
      <w:r>
        <w:t></w:t>
      </w:r>
      <w:r>
        <w:rPr>
          <w:rFonts w:hint="eastAsia"/>
        </w:rPr>
        <w:t>региональной</w:t>
      </w:r>
      <w:r>
        <w:t></w:t>
      </w:r>
      <w:r>
        <w:rPr>
          <w:rFonts w:hint="eastAsia"/>
        </w:rPr>
        <w:t>периодики</w:t>
      </w:r>
    </w:p>
    <w:p w:rsidR="005B4298" w:rsidRDefault="005B4298" w:rsidP="005B4298">
      <w:r>
        <w:rPr>
          <w:rFonts w:hint="eastAsia"/>
        </w:rPr>
        <w:t>прямо</w:t>
      </w:r>
      <w:r>
        <w:t></w:t>
      </w:r>
      <w:r>
        <w:rPr>
          <w:rFonts w:hint="eastAsia"/>
        </w:rPr>
        <w:t>или</w:t>
      </w:r>
      <w:r>
        <w:t></w:t>
      </w:r>
      <w:r>
        <w:rPr>
          <w:rFonts w:hint="eastAsia"/>
        </w:rPr>
        <w:t>косвенно</w:t>
      </w:r>
      <w:r>
        <w:t></w:t>
      </w:r>
      <w:r>
        <w:rPr>
          <w:rFonts w:hint="eastAsia"/>
        </w:rPr>
        <w:t>проецируется</w:t>
      </w:r>
      <w:r>
        <w:t></w:t>
      </w:r>
      <w:r>
        <w:rPr>
          <w:rFonts w:hint="eastAsia"/>
        </w:rPr>
        <w:t>на</w:t>
      </w:r>
      <w:r>
        <w:t></w:t>
      </w:r>
      <w:r>
        <w:rPr>
          <w:rFonts w:hint="eastAsia"/>
        </w:rPr>
        <w:t>ее</w:t>
      </w:r>
      <w:r>
        <w:t></w:t>
      </w:r>
      <w:r>
        <w:rPr>
          <w:rFonts w:hint="eastAsia"/>
        </w:rPr>
        <w:t>структурно</w:t>
      </w:r>
      <w:r>
        <w:t></w:t>
      </w:r>
      <w:r>
        <w:rPr>
          <w:rFonts w:hint="eastAsia"/>
        </w:rPr>
        <w:t>содержательные</w:t>
      </w:r>
    </w:p>
    <w:p w:rsidR="005B4298" w:rsidRDefault="005B4298" w:rsidP="005B4298">
      <w:r>
        <w:rPr>
          <w:rFonts w:hint="eastAsia"/>
        </w:rPr>
        <w:t>характеристики</w:t>
      </w:r>
      <w:r>
        <w:t></w:t>
      </w:r>
      <w:r>
        <w:t></w:t>
      </w:r>
      <w:r>
        <w:rPr>
          <w:rFonts w:hint="eastAsia"/>
        </w:rPr>
        <w:t>Классификационная</w:t>
      </w:r>
      <w:r>
        <w:t></w:t>
      </w:r>
      <w:r>
        <w:rPr>
          <w:rFonts w:hint="eastAsia"/>
        </w:rPr>
        <w:t>изотропия</w:t>
      </w:r>
      <w:r>
        <w:t></w:t>
      </w:r>
      <w:r>
        <w:rPr>
          <w:rFonts w:hint="eastAsia"/>
        </w:rPr>
        <w:t>печатных</w:t>
      </w:r>
      <w:r>
        <w:t></w:t>
      </w:r>
      <w:r>
        <w:rPr>
          <w:rFonts w:hint="eastAsia"/>
        </w:rPr>
        <w:t>периоди</w:t>
      </w:r>
      <w:r>
        <w:t></w:t>
      </w:r>
    </w:p>
    <w:p w:rsidR="005B4298" w:rsidRDefault="005B4298" w:rsidP="005B4298">
      <w:r>
        <w:rPr>
          <w:rFonts w:hint="eastAsia"/>
        </w:rPr>
        <w:t>ческих</w:t>
      </w:r>
      <w:r>
        <w:t></w:t>
      </w:r>
      <w:r>
        <w:rPr>
          <w:rFonts w:hint="eastAsia"/>
        </w:rPr>
        <w:t>изданий</w:t>
      </w:r>
      <w:r>
        <w:t></w:t>
      </w:r>
      <w:r>
        <w:rPr>
          <w:rFonts w:hint="eastAsia"/>
        </w:rPr>
        <w:t>является</w:t>
      </w:r>
      <w:r>
        <w:t></w:t>
      </w:r>
      <w:r>
        <w:rPr>
          <w:rFonts w:hint="eastAsia"/>
        </w:rPr>
        <w:t>сингармоничной</w:t>
      </w:r>
      <w:r>
        <w:tab/>
      </w:r>
      <w:r>
        <w:rPr>
          <w:rFonts w:hint="eastAsia"/>
        </w:rPr>
        <w:t>содержательно</w:t>
      </w:r>
      <w:r>
        <w:t></w:t>
      </w:r>
    </w:p>
    <w:p w:rsidR="005B4298" w:rsidRDefault="005B4298" w:rsidP="005B4298">
      <w:r>
        <w:rPr>
          <w:rFonts w:hint="eastAsia"/>
        </w:rPr>
        <w:t>морфологическому</w:t>
      </w:r>
      <w:r>
        <w:t></w:t>
      </w:r>
      <w:r>
        <w:rPr>
          <w:rFonts w:hint="eastAsia"/>
        </w:rPr>
        <w:t>смыслу</w:t>
      </w:r>
      <w:r>
        <w:t></w:t>
      </w:r>
      <w:r>
        <w:rPr>
          <w:rFonts w:hint="eastAsia"/>
        </w:rPr>
        <w:t>медиатекстов</w:t>
      </w:r>
      <w:r>
        <w:t></w:t>
      </w:r>
      <w:r>
        <w:t></w:t>
      </w:r>
      <w:r>
        <w:rPr>
          <w:rFonts w:hint="eastAsia"/>
        </w:rPr>
        <w:t>который</w:t>
      </w:r>
      <w:r>
        <w:t></w:t>
      </w:r>
      <w:r>
        <w:rPr>
          <w:rFonts w:hint="eastAsia"/>
        </w:rPr>
        <w:t>выражается</w:t>
      </w:r>
      <w:r>
        <w:t></w:t>
      </w:r>
      <w:r>
        <w:rPr>
          <w:rFonts w:hint="eastAsia"/>
        </w:rPr>
        <w:t>в</w:t>
      </w:r>
      <w:r>
        <w:t></w:t>
      </w:r>
      <w:r>
        <w:rPr>
          <w:rFonts w:hint="eastAsia"/>
        </w:rPr>
        <w:t>жан</w:t>
      </w:r>
      <w:r>
        <w:t></w:t>
      </w:r>
    </w:p>
    <w:p w:rsidR="005B4298" w:rsidRDefault="005B4298" w:rsidP="005B4298">
      <w:r>
        <w:rPr>
          <w:rFonts w:hint="eastAsia"/>
        </w:rPr>
        <w:t>рообразовательных</w:t>
      </w:r>
      <w:r>
        <w:t></w:t>
      </w:r>
      <w:r>
        <w:rPr>
          <w:rFonts w:hint="eastAsia"/>
        </w:rPr>
        <w:t>конструктах</w:t>
      </w:r>
      <w:r>
        <w:t></w:t>
      </w:r>
      <w:r>
        <w:t></w:t>
      </w:r>
      <w:r>
        <w:t></w:t>
      </w:r>
      <w:r>
        <w:rPr>
          <w:rFonts w:hint="eastAsia"/>
        </w:rPr>
        <w:t>устойчивых</w:t>
      </w:r>
      <w:r>
        <w:t></w:t>
      </w:r>
      <w:r>
        <w:rPr>
          <w:rFonts w:hint="eastAsia"/>
        </w:rPr>
        <w:t>структурных</w:t>
      </w:r>
      <w:r>
        <w:t></w:t>
      </w:r>
      <w:r>
        <w:rPr>
          <w:rFonts w:hint="eastAsia"/>
        </w:rPr>
        <w:t>единицах</w:t>
      </w:r>
    </w:p>
    <w:p w:rsidR="005B4298" w:rsidRDefault="005B4298" w:rsidP="005B4298">
      <w:r>
        <w:rPr>
          <w:rFonts w:hint="eastAsia"/>
        </w:rPr>
        <w:t>информологического</w:t>
      </w:r>
      <w:r>
        <w:t></w:t>
      </w:r>
      <w:r>
        <w:rPr>
          <w:rFonts w:hint="eastAsia"/>
        </w:rPr>
        <w:t>творчества</w:t>
      </w:r>
      <w:r>
        <w:t></w:t>
      </w:r>
      <w:r>
        <w:t></w:t>
      </w:r>
      <w:r>
        <w:rPr>
          <w:rFonts w:hint="eastAsia"/>
        </w:rPr>
        <w:t>обладающих</w:t>
      </w:r>
      <w:r>
        <w:t></w:t>
      </w:r>
      <w:r>
        <w:rPr>
          <w:rFonts w:hint="eastAsia"/>
        </w:rPr>
        <w:t>конкретными</w:t>
      </w:r>
      <w:r>
        <w:t></w:t>
      </w:r>
      <w:r>
        <w:rPr>
          <w:rFonts w:hint="eastAsia"/>
        </w:rPr>
        <w:t>функ</w:t>
      </w:r>
      <w:r>
        <w:t></w:t>
      </w:r>
    </w:p>
    <w:p w:rsidR="005B4298" w:rsidRDefault="005B4298" w:rsidP="005B4298">
      <w:r>
        <w:rPr>
          <w:rFonts w:hint="eastAsia"/>
        </w:rPr>
        <w:t>циональными</w:t>
      </w:r>
      <w:r>
        <w:t></w:t>
      </w:r>
      <w:r>
        <w:rPr>
          <w:rFonts w:hint="eastAsia"/>
        </w:rPr>
        <w:t>назначениями</w:t>
      </w:r>
      <w:r>
        <w:t></w:t>
      </w:r>
      <w:r>
        <w:rPr>
          <w:rFonts w:hint="eastAsia"/>
        </w:rPr>
        <w:t>и</w:t>
      </w:r>
      <w:r>
        <w:t></w:t>
      </w:r>
      <w:r>
        <w:rPr>
          <w:rFonts w:hint="eastAsia"/>
        </w:rPr>
        <w:t>особыми</w:t>
      </w:r>
      <w:r>
        <w:t></w:t>
      </w:r>
      <w:r>
        <w:rPr>
          <w:rFonts w:hint="eastAsia"/>
        </w:rPr>
        <w:t>интроспективными</w:t>
      </w:r>
      <w:r>
        <w:t></w:t>
      </w:r>
      <w:r>
        <w:rPr>
          <w:rFonts w:hint="eastAsia"/>
        </w:rPr>
        <w:t>свойст</w:t>
      </w:r>
      <w:r>
        <w:t></w:t>
      </w:r>
    </w:p>
    <w:p w:rsidR="005B4298" w:rsidRDefault="005B4298" w:rsidP="005B4298">
      <w:r>
        <w:rPr>
          <w:rFonts w:hint="eastAsia"/>
        </w:rPr>
        <w:t>вами</w:t>
      </w:r>
      <w:r>
        <w:t></w:t>
      </w:r>
      <w:r>
        <w:t></w:t>
      </w:r>
      <w:r>
        <w:rPr>
          <w:rFonts w:hint="eastAsia"/>
        </w:rPr>
        <w:t>Эти</w:t>
      </w:r>
      <w:r>
        <w:t></w:t>
      </w:r>
      <w:r>
        <w:rPr>
          <w:rFonts w:hint="eastAsia"/>
        </w:rPr>
        <w:t>свойства</w:t>
      </w:r>
      <w:r>
        <w:t></w:t>
      </w:r>
      <w:r>
        <w:rPr>
          <w:rFonts w:hint="eastAsia"/>
        </w:rPr>
        <w:t>диалектически</w:t>
      </w:r>
      <w:r>
        <w:t></w:t>
      </w:r>
      <w:r>
        <w:rPr>
          <w:rFonts w:hint="eastAsia"/>
        </w:rPr>
        <w:t>видоизменяются</w:t>
      </w:r>
      <w:r>
        <w:t></w:t>
      </w:r>
      <w:r>
        <w:t></w:t>
      </w:r>
      <w:r>
        <w:rPr>
          <w:rFonts w:hint="eastAsia"/>
        </w:rPr>
        <w:t>подвергаясь</w:t>
      </w:r>
      <w:r>
        <w:t></w:t>
      </w:r>
      <w:r>
        <w:rPr>
          <w:rFonts w:hint="eastAsia"/>
        </w:rPr>
        <w:t>дис</w:t>
      </w:r>
      <w:r>
        <w:t></w:t>
      </w:r>
    </w:p>
    <w:p w:rsidR="005B4298" w:rsidRDefault="005B4298" w:rsidP="005B4298">
      <w:r>
        <w:rPr>
          <w:rFonts w:hint="eastAsia"/>
        </w:rPr>
        <w:t>симилятивным</w:t>
      </w:r>
      <w:r>
        <w:t></w:t>
      </w:r>
      <w:r>
        <w:rPr>
          <w:rFonts w:hint="eastAsia"/>
        </w:rPr>
        <w:t>процессам</w:t>
      </w:r>
      <w:r>
        <w:t></w:t>
      </w:r>
      <w:r>
        <w:t></w:t>
      </w:r>
      <w:r>
        <w:rPr>
          <w:rFonts w:hint="eastAsia"/>
        </w:rPr>
        <w:t>и</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сохраняют</w:t>
      </w:r>
      <w:r>
        <w:t></w:t>
      </w:r>
      <w:r>
        <w:rPr>
          <w:rFonts w:hint="eastAsia"/>
        </w:rPr>
        <w:t>свои</w:t>
      </w:r>
      <w:r>
        <w:t></w:t>
      </w:r>
      <w:r>
        <w:rPr>
          <w:rFonts w:hint="eastAsia"/>
        </w:rPr>
        <w:t>формаль</w:t>
      </w:r>
      <w:r>
        <w:t></w:t>
      </w:r>
    </w:p>
    <w:p w:rsidR="005B4298" w:rsidRDefault="005B4298" w:rsidP="005B4298">
      <w:r>
        <w:rPr>
          <w:rFonts w:hint="eastAsia"/>
        </w:rPr>
        <w:t>ные</w:t>
      </w:r>
      <w:r>
        <w:t></w:t>
      </w:r>
      <w:r>
        <w:rPr>
          <w:rFonts w:hint="eastAsia"/>
        </w:rPr>
        <w:t>этимологические</w:t>
      </w:r>
      <w:r>
        <w:t></w:t>
      </w:r>
      <w:r>
        <w:rPr>
          <w:rFonts w:hint="eastAsia"/>
        </w:rPr>
        <w:t>основы</w:t>
      </w:r>
      <w:r>
        <w:t></w:t>
      </w:r>
      <w:r>
        <w:t></w:t>
      </w:r>
      <w:r>
        <w:rPr>
          <w:rFonts w:hint="eastAsia"/>
        </w:rPr>
        <w:t>Эволюционная</w:t>
      </w:r>
      <w:r>
        <w:t></w:t>
      </w:r>
      <w:r>
        <w:rPr>
          <w:rFonts w:hint="eastAsia"/>
        </w:rPr>
        <w:t>диалектика</w:t>
      </w:r>
      <w:r>
        <w:t></w:t>
      </w:r>
      <w:r>
        <w:rPr>
          <w:rFonts w:hint="eastAsia"/>
        </w:rPr>
        <w:t>изотропиче</w:t>
      </w:r>
      <w:r>
        <w:t></w:t>
      </w:r>
    </w:p>
    <w:p w:rsidR="005B4298" w:rsidRDefault="005B4298" w:rsidP="005B4298">
      <w:r>
        <w:rPr>
          <w:rFonts w:hint="eastAsia"/>
        </w:rPr>
        <w:t>ских</w:t>
      </w:r>
      <w:r>
        <w:t></w:t>
      </w:r>
      <w:r>
        <w:rPr>
          <w:rFonts w:hint="eastAsia"/>
        </w:rPr>
        <w:t>свойств</w:t>
      </w:r>
      <w:r>
        <w:t></w:t>
      </w:r>
      <w:r>
        <w:rPr>
          <w:rFonts w:hint="eastAsia"/>
        </w:rPr>
        <w:t>морфологии</w:t>
      </w:r>
      <w:r>
        <w:t></w:t>
      </w:r>
      <w:r>
        <w:rPr>
          <w:rFonts w:hint="eastAsia"/>
        </w:rPr>
        <w:t>жанра</w:t>
      </w:r>
      <w:r>
        <w:t></w:t>
      </w:r>
      <w:r>
        <w:rPr>
          <w:rFonts w:hint="eastAsia"/>
        </w:rPr>
        <w:t>адекватно</w:t>
      </w:r>
      <w:r>
        <w:t></w:t>
      </w:r>
      <w:r>
        <w:rPr>
          <w:rFonts w:hint="eastAsia"/>
        </w:rPr>
        <w:t>сопрягается</w:t>
      </w:r>
      <w:r>
        <w:t></w:t>
      </w:r>
      <w:r>
        <w:rPr>
          <w:rFonts w:hint="eastAsia"/>
        </w:rPr>
        <w:t>с</w:t>
      </w:r>
      <w:r>
        <w:t></w:t>
      </w:r>
      <w:r>
        <w:rPr>
          <w:rFonts w:hint="eastAsia"/>
        </w:rPr>
        <w:t>инволюци</w:t>
      </w:r>
      <w:r>
        <w:t></w:t>
      </w:r>
    </w:p>
    <w:p w:rsidR="005B4298" w:rsidRDefault="005B4298" w:rsidP="005B4298">
      <w:r>
        <w:rPr>
          <w:rFonts w:hint="eastAsia"/>
        </w:rPr>
        <w:t>онной</w:t>
      </w:r>
      <w:r>
        <w:t></w:t>
      </w:r>
      <w:r>
        <w:rPr>
          <w:rFonts w:hint="eastAsia"/>
        </w:rPr>
        <w:t>метафизикой</w:t>
      </w:r>
      <w:r>
        <w:t></w:t>
      </w:r>
      <w:r>
        <w:rPr>
          <w:rFonts w:hint="eastAsia"/>
        </w:rPr>
        <w:t>функционального</w:t>
      </w:r>
      <w:r>
        <w:t></w:t>
      </w:r>
      <w:r>
        <w:rPr>
          <w:rFonts w:hint="eastAsia"/>
        </w:rPr>
        <w:t>его</w:t>
      </w:r>
      <w:r>
        <w:t></w:t>
      </w:r>
      <w:r>
        <w:rPr>
          <w:rFonts w:hint="eastAsia"/>
        </w:rPr>
        <w:t>назначения</w:t>
      </w:r>
      <w:r>
        <w:t></w:t>
      </w:r>
    </w:p>
    <w:p w:rsidR="005B4298" w:rsidRDefault="005B4298" w:rsidP="005B4298">
      <w:r>
        <w:t></w:t>
      </w:r>
      <w:r>
        <w:t></w:t>
      </w:r>
      <w:r>
        <w:tab/>
      </w:r>
      <w:r>
        <w:rPr>
          <w:rFonts w:hint="eastAsia"/>
        </w:rPr>
        <w:t>При</w:t>
      </w:r>
      <w:r>
        <w:t></w:t>
      </w:r>
      <w:r>
        <w:rPr>
          <w:rFonts w:hint="eastAsia"/>
        </w:rPr>
        <w:t>всех</w:t>
      </w:r>
      <w:r>
        <w:t></w:t>
      </w:r>
      <w:r>
        <w:t></w:t>
      </w:r>
      <w:r>
        <w:rPr>
          <w:rFonts w:hint="eastAsia"/>
        </w:rPr>
        <w:t>диффузионных</w:t>
      </w:r>
      <w:r>
        <w:t></w:t>
      </w:r>
      <w:r>
        <w:t></w:t>
      </w:r>
      <w:r>
        <w:rPr>
          <w:rFonts w:hint="eastAsia"/>
        </w:rPr>
        <w:t>социально</w:t>
      </w:r>
      <w:r>
        <w:t></w:t>
      </w:r>
      <w:r>
        <w:rPr>
          <w:rFonts w:hint="eastAsia"/>
        </w:rPr>
        <w:t>креативных</w:t>
      </w:r>
      <w:r>
        <w:t></w:t>
      </w:r>
      <w:r>
        <w:rPr>
          <w:rFonts w:hint="eastAsia"/>
        </w:rPr>
        <w:t>процессах</w:t>
      </w:r>
    </w:p>
    <w:p w:rsidR="005B4298" w:rsidRDefault="005B4298" w:rsidP="005B4298">
      <w:r>
        <w:rPr>
          <w:rFonts w:hint="eastAsia"/>
        </w:rPr>
        <w:t>публицистический</w:t>
      </w:r>
      <w:r>
        <w:t></w:t>
      </w:r>
      <w:r>
        <w:rPr>
          <w:rFonts w:hint="eastAsia"/>
        </w:rPr>
        <w:t>жанр</w:t>
      </w:r>
      <w:r>
        <w:t></w:t>
      </w:r>
      <w:r>
        <w:rPr>
          <w:rFonts w:hint="eastAsia"/>
        </w:rPr>
        <w:t>сохраняет</w:t>
      </w:r>
      <w:r>
        <w:t></w:t>
      </w:r>
      <w:r>
        <w:rPr>
          <w:rFonts w:hint="eastAsia"/>
        </w:rPr>
        <w:t>в</w:t>
      </w:r>
      <w:r>
        <w:t></w:t>
      </w:r>
      <w:r>
        <w:rPr>
          <w:rFonts w:hint="eastAsia"/>
        </w:rPr>
        <w:t>своем</w:t>
      </w:r>
      <w:r>
        <w:t></w:t>
      </w:r>
      <w:r>
        <w:rPr>
          <w:rFonts w:hint="eastAsia"/>
        </w:rPr>
        <w:t>ядре</w:t>
      </w:r>
      <w:r>
        <w:t></w:t>
      </w:r>
      <w:r>
        <w:rPr>
          <w:rFonts w:hint="eastAsia"/>
        </w:rPr>
        <w:t>академичный</w:t>
      </w:r>
      <w:r>
        <w:t></w:t>
      </w:r>
      <w:r>
        <w:rPr>
          <w:rFonts w:hint="eastAsia"/>
        </w:rPr>
        <w:t>харак</w:t>
      </w:r>
      <w:r>
        <w:t></w:t>
      </w:r>
    </w:p>
    <w:p w:rsidR="005B4298" w:rsidRDefault="005B4298" w:rsidP="005B4298">
      <w:r>
        <w:rPr>
          <w:rFonts w:hint="eastAsia"/>
        </w:rPr>
        <w:t>тер</w:t>
      </w:r>
      <w:r>
        <w:t></w:t>
      </w:r>
      <w:r>
        <w:rPr>
          <w:rFonts w:hint="eastAsia"/>
        </w:rPr>
        <w:t>с</w:t>
      </w:r>
      <w:r>
        <w:t></w:t>
      </w:r>
      <w:r>
        <w:rPr>
          <w:rFonts w:hint="eastAsia"/>
        </w:rPr>
        <w:t>традиционными</w:t>
      </w:r>
      <w:r>
        <w:t></w:t>
      </w:r>
      <w:r>
        <w:rPr>
          <w:rFonts w:hint="eastAsia"/>
        </w:rPr>
        <w:t>функциональными</w:t>
      </w:r>
      <w:r>
        <w:t></w:t>
      </w:r>
      <w:r>
        <w:rPr>
          <w:rFonts w:hint="eastAsia"/>
        </w:rPr>
        <w:t>характеристиками</w:t>
      </w:r>
      <w:r>
        <w:t></w:t>
      </w:r>
      <w:r>
        <w:t></w:t>
      </w:r>
      <w:r>
        <w:rPr>
          <w:rFonts w:hint="eastAsia"/>
        </w:rPr>
        <w:t>хотя</w:t>
      </w:r>
      <w:r>
        <w:t></w:t>
      </w:r>
      <w:r>
        <w:rPr>
          <w:rFonts w:hint="eastAsia"/>
        </w:rPr>
        <w:t>и</w:t>
      </w:r>
    </w:p>
    <w:p w:rsidR="005B4298" w:rsidRDefault="005B4298" w:rsidP="005B4298">
      <w:r>
        <w:rPr>
          <w:rFonts w:hint="eastAsia"/>
        </w:rPr>
        <w:t>впитывает</w:t>
      </w:r>
      <w:r>
        <w:t></w:t>
      </w:r>
      <w:r>
        <w:rPr>
          <w:rFonts w:hint="eastAsia"/>
        </w:rPr>
        <w:t>в</w:t>
      </w:r>
      <w:r>
        <w:t></w:t>
      </w:r>
      <w:r>
        <w:rPr>
          <w:rFonts w:hint="eastAsia"/>
        </w:rPr>
        <w:t>себя</w:t>
      </w:r>
      <w:r>
        <w:t></w:t>
      </w:r>
      <w:r>
        <w:t></w:t>
      </w:r>
      <w:r>
        <w:rPr>
          <w:rFonts w:hint="eastAsia"/>
        </w:rPr>
        <w:t>своеобразие</w:t>
      </w:r>
      <w:r>
        <w:t></w:t>
      </w:r>
      <w:r>
        <w:rPr>
          <w:rFonts w:hint="eastAsia"/>
        </w:rPr>
        <w:t>текущего</w:t>
      </w:r>
      <w:r>
        <w:t></w:t>
      </w:r>
      <w:r>
        <w:rPr>
          <w:rFonts w:hint="eastAsia"/>
        </w:rPr>
        <w:t>творческого</w:t>
      </w:r>
      <w:r>
        <w:t></w:t>
      </w:r>
      <w:r>
        <w:rPr>
          <w:rFonts w:hint="eastAsia"/>
        </w:rPr>
        <w:t>момента</w:t>
      </w:r>
      <w:r>
        <w:t></w:t>
      </w:r>
      <w:r>
        <w:t></w:t>
      </w:r>
      <w:r>
        <w:rPr>
          <w:rFonts w:hint="eastAsia"/>
        </w:rPr>
        <w:t>В</w:t>
      </w:r>
      <w:r>
        <w:t></w:t>
      </w:r>
      <w:r>
        <w:rPr>
          <w:rFonts w:hint="eastAsia"/>
        </w:rPr>
        <w:t>ча</w:t>
      </w:r>
      <w:r>
        <w:t></w:t>
      </w:r>
    </w:p>
    <w:p w:rsidR="005B4298" w:rsidRDefault="005B4298" w:rsidP="005B4298">
      <w:r>
        <w:t></w:t>
      </w:r>
    </w:p>
    <w:p w:rsidR="005B4298" w:rsidRDefault="005B4298" w:rsidP="005B4298">
      <w:r>
        <w:t></w:t>
      </w:r>
      <w:r>
        <w:t></w:t>
      </w:r>
    </w:p>
    <w:p w:rsidR="005B4298" w:rsidRDefault="005B4298" w:rsidP="005B4298">
      <w:r>
        <w:rPr>
          <w:rFonts w:hint="eastAsia"/>
        </w:rPr>
        <w:t>стности</w:t>
      </w:r>
      <w:r>
        <w:t></w:t>
      </w:r>
      <w:r>
        <w:t></w:t>
      </w:r>
      <w:r>
        <w:rPr>
          <w:rFonts w:hint="eastAsia"/>
        </w:rPr>
        <w:t>заметка</w:t>
      </w:r>
      <w:r>
        <w:t></w:t>
      </w:r>
      <w:r>
        <w:rPr>
          <w:rFonts w:hint="eastAsia"/>
        </w:rPr>
        <w:t>как</w:t>
      </w:r>
      <w:r>
        <w:t></w:t>
      </w:r>
      <w:r>
        <w:rPr>
          <w:rFonts w:hint="eastAsia"/>
        </w:rPr>
        <w:t>по</w:t>
      </w:r>
      <w:r>
        <w:t></w:t>
      </w:r>
      <w:r>
        <w:rPr>
          <w:rFonts w:hint="eastAsia"/>
        </w:rPr>
        <w:t>форме</w:t>
      </w:r>
      <w:r>
        <w:t></w:t>
      </w:r>
      <w:r>
        <w:t></w:t>
      </w:r>
      <w:r>
        <w:rPr>
          <w:rFonts w:hint="eastAsia"/>
        </w:rPr>
        <w:t>так</w:t>
      </w:r>
      <w:r>
        <w:t></w:t>
      </w:r>
      <w:r>
        <w:rPr>
          <w:rFonts w:hint="eastAsia"/>
        </w:rPr>
        <w:t>и</w:t>
      </w:r>
      <w:r>
        <w:t></w:t>
      </w:r>
      <w:r>
        <w:rPr>
          <w:rFonts w:hint="eastAsia"/>
        </w:rPr>
        <w:t>по</w:t>
      </w:r>
      <w:r>
        <w:t></w:t>
      </w:r>
      <w:r>
        <w:rPr>
          <w:rFonts w:hint="eastAsia"/>
        </w:rPr>
        <w:t>содержанию</w:t>
      </w:r>
      <w:r>
        <w:t></w:t>
      </w:r>
      <w:r>
        <w:rPr>
          <w:rFonts w:hint="eastAsia"/>
        </w:rPr>
        <w:t>по</w:t>
      </w:r>
      <w:r>
        <w:t></w:t>
      </w:r>
      <w:r>
        <w:rPr>
          <w:rFonts w:hint="eastAsia"/>
        </w:rPr>
        <w:t>сей</w:t>
      </w:r>
      <w:r>
        <w:t></w:t>
      </w:r>
      <w:r>
        <w:rPr>
          <w:rFonts w:hint="eastAsia"/>
        </w:rPr>
        <w:t>день</w:t>
      </w:r>
      <w:r>
        <w:t></w:t>
      </w:r>
      <w:r>
        <w:rPr>
          <w:rFonts w:hint="eastAsia"/>
        </w:rPr>
        <w:t>ос</w:t>
      </w:r>
      <w:r>
        <w:t></w:t>
      </w:r>
      <w:r>
        <w:rPr>
          <w:rFonts w:hint="eastAsia"/>
        </w:rPr>
        <w:t>тается</w:t>
      </w:r>
      <w:r>
        <w:t></w:t>
      </w:r>
      <w:r>
        <w:rPr>
          <w:rFonts w:hint="eastAsia"/>
        </w:rPr>
        <w:t>заметкой</w:t>
      </w:r>
      <w:r>
        <w:t></w:t>
      </w:r>
      <w:r>
        <w:t></w:t>
      </w:r>
      <w:r>
        <w:rPr>
          <w:rFonts w:hint="eastAsia"/>
        </w:rPr>
        <w:t>репортаж</w:t>
      </w:r>
      <w:r>
        <w:t></w:t>
      </w:r>
      <w:r>
        <w:t></w:t>
      </w:r>
      <w:r>
        <w:t></w:t>
      </w:r>
      <w:r>
        <w:rPr>
          <w:rFonts w:hint="eastAsia"/>
        </w:rPr>
        <w:t>репортажем</w:t>
      </w:r>
      <w:r>
        <w:t></w:t>
      </w:r>
      <w:r>
        <w:t></w:t>
      </w:r>
      <w:r>
        <w:rPr>
          <w:rFonts w:hint="eastAsia"/>
        </w:rPr>
        <w:t>отчет</w:t>
      </w:r>
      <w:r>
        <w:t></w:t>
      </w:r>
      <w:r>
        <w:t></w:t>
      </w:r>
      <w:r>
        <w:t></w:t>
      </w:r>
      <w:r>
        <w:rPr>
          <w:rFonts w:hint="eastAsia"/>
        </w:rPr>
        <w:t>отчетом</w:t>
      </w:r>
      <w:r>
        <w:t></w:t>
      </w:r>
      <w:r>
        <w:t></w:t>
      </w:r>
      <w:r>
        <w:rPr>
          <w:rFonts w:hint="eastAsia"/>
        </w:rPr>
        <w:t>очерк</w:t>
      </w:r>
      <w:r>
        <w:t></w:t>
      </w:r>
      <w:r>
        <w:t></w:t>
      </w:r>
      <w:r>
        <w:rPr>
          <w:rFonts w:hint="eastAsia"/>
        </w:rPr>
        <w:t>очерком</w:t>
      </w:r>
      <w:r>
        <w:t></w:t>
      </w:r>
      <w:r>
        <w:t></w:t>
      </w:r>
      <w:r>
        <w:rPr>
          <w:rFonts w:hint="eastAsia"/>
        </w:rPr>
        <w:t>статья</w:t>
      </w:r>
      <w:r>
        <w:t></w:t>
      </w:r>
      <w:r>
        <w:t></w:t>
      </w:r>
      <w:r>
        <w:t></w:t>
      </w:r>
      <w:r>
        <w:rPr>
          <w:rFonts w:hint="eastAsia"/>
        </w:rPr>
        <w:t>статьей</w:t>
      </w:r>
      <w:r>
        <w:t></w:t>
      </w:r>
      <w:r>
        <w:rPr>
          <w:rFonts w:hint="eastAsia"/>
        </w:rPr>
        <w:t>и</w:t>
      </w:r>
      <w:r>
        <w:t></w:t>
      </w:r>
      <w:r>
        <w:rPr>
          <w:rFonts w:hint="eastAsia"/>
        </w:rPr>
        <w:t>т</w:t>
      </w:r>
      <w:r>
        <w:t></w:t>
      </w:r>
      <w:r>
        <w:rPr>
          <w:rFonts w:hint="eastAsia"/>
        </w:rPr>
        <w:t>д</w:t>
      </w:r>
      <w:r>
        <w:t></w:t>
      </w:r>
      <w:r>
        <w:t></w:t>
      </w:r>
      <w:r>
        <w:rPr>
          <w:rFonts w:hint="eastAsia"/>
        </w:rPr>
        <w:t>В</w:t>
      </w:r>
      <w:r>
        <w:t></w:t>
      </w:r>
      <w:r>
        <w:rPr>
          <w:rFonts w:hint="eastAsia"/>
        </w:rPr>
        <w:t>то</w:t>
      </w:r>
      <w:r>
        <w:t></w:t>
      </w:r>
      <w:r>
        <w:rPr>
          <w:rFonts w:hint="eastAsia"/>
        </w:rPr>
        <w:t>же</w:t>
      </w:r>
      <w:r>
        <w:t></w:t>
      </w:r>
      <w:r>
        <w:rPr>
          <w:rFonts w:hint="eastAsia"/>
        </w:rPr>
        <w:t>время</w:t>
      </w:r>
      <w:r>
        <w:t></w:t>
      </w:r>
      <w:r>
        <w:rPr>
          <w:rFonts w:hint="eastAsia"/>
        </w:rPr>
        <w:t>в</w:t>
      </w:r>
      <w:r>
        <w:t></w:t>
      </w:r>
      <w:r>
        <w:rPr>
          <w:rFonts w:hint="eastAsia"/>
        </w:rPr>
        <w:t>современной</w:t>
      </w:r>
      <w:r>
        <w:t></w:t>
      </w:r>
      <w:r>
        <w:rPr>
          <w:rFonts w:hint="eastAsia"/>
        </w:rPr>
        <w:t>жур</w:t>
      </w:r>
      <w:r>
        <w:t></w:t>
      </w:r>
      <w:r>
        <w:rPr>
          <w:rFonts w:hint="eastAsia"/>
        </w:rPr>
        <w:t>налистской</w:t>
      </w:r>
      <w:r>
        <w:t></w:t>
      </w:r>
      <w:r>
        <w:rPr>
          <w:rFonts w:hint="eastAsia"/>
        </w:rPr>
        <w:t>практике</w:t>
      </w:r>
      <w:r>
        <w:t></w:t>
      </w:r>
      <w:r>
        <w:rPr>
          <w:rFonts w:hint="eastAsia"/>
        </w:rPr>
        <w:t>все</w:t>
      </w:r>
      <w:r>
        <w:t></w:t>
      </w:r>
      <w:r>
        <w:rPr>
          <w:rFonts w:hint="eastAsia"/>
        </w:rPr>
        <w:t>чаще</w:t>
      </w:r>
      <w:r>
        <w:t></w:t>
      </w:r>
      <w:r>
        <w:rPr>
          <w:rFonts w:hint="eastAsia"/>
        </w:rPr>
        <w:t>проявляются</w:t>
      </w:r>
      <w:r>
        <w:t></w:t>
      </w:r>
      <w:r>
        <w:rPr>
          <w:rFonts w:hint="eastAsia"/>
        </w:rPr>
        <w:t>формы</w:t>
      </w:r>
      <w:r>
        <w:t></w:t>
      </w:r>
      <w:r>
        <w:rPr>
          <w:rFonts w:hint="eastAsia"/>
        </w:rPr>
        <w:t>с</w:t>
      </w:r>
      <w:r>
        <w:t></w:t>
      </w:r>
      <w:r>
        <w:rPr>
          <w:rFonts w:hint="eastAsia"/>
        </w:rPr>
        <w:t>несвойственны</w:t>
      </w:r>
      <w:r>
        <w:t></w:t>
      </w:r>
      <w:r>
        <w:rPr>
          <w:rFonts w:hint="eastAsia"/>
        </w:rPr>
        <w:t>ми</w:t>
      </w:r>
      <w:r>
        <w:t></w:t>
      </w:r>
      <w:r>
        <w:rPr>
          <w:rFonts w:hint="eastAsia"/>
        </w:rPr>
        <w:t>для</w:t>
      </w:r>
      <w:r>
        <w:t></w:t>
      </w:r>
      <w:r>
        <w:rPr>
          <w:rFonts w:hint="eastAsia"/>
        </w:rPr>
        <w:t>классических</w:t>
      </w:r>
      <w:r>
        <w:t></w:t>
      </w:r>
      <w:r>
        <w:rPr>
          <w:rFonts w:hint="eastAsia"/>
        </w:rPr>
        <w:t>жанров</w:t>
      </w:r>
      <w:r>
        <w:t></w:t>
      </w:r>
      <w:r>
        <w:rPr>
          <w:rFonts w:hint="eastAsia"/>
        </w:rPr>
        <w:t>чертами</w:t>
      </w:r>
      <w:r>
        <w:t></w:t>
      </w:r>
      <w:r>
        <w:t></w:t>
      </w:r>
      <w:r>
        <w:t></w:t>
      </w:r>
      <w:r>
        <w:rPr>
          <w:rFonts w:hint="eastAsia"/>
        </w:rPr>
        <w:t>подобные</w:t>
      </w:r>
      <w:r>
        <w:t></w:t>
      </w:r>
      <w:r>
        <w:rPr>
          <w:rFonts w:hint="eastAsia"/>
        </w:rPr>
        <w:t>маргинальные</w:t>
      </w:r>
      <w:r>
        <w:t></w:t>
      </w:r>
      <w:r>
        <w:rPr>
          <w:rFonts w:hint="eastAsia"/>
        </w:rPr>
        <w:t>тек</w:t>
      </w:r>
      <w:r>
        <w:t></w:t>
      </w:r>
      <w:r>
        <w:rPr>
          <w:rFonts w:hint="eastAsia"/>
        </w:rPr>
        <w:t>сты</w:t>
      </w:r>
      <w:r>
        <w:t></w:t>
      </w:r>
      <w:r>
        <w:rPr>
          <w:rFonts w:hint="eastAsia"/>
        </w:rPr>
        <w:t>представляют</w:t>
      </w:r>
      <w:r>
        <w:t></w:t>
      </w:r>
      <w:r>
        <w:rPr>
          <w:rFonts w:hint="eastAsia"/>
        </w:rPr>
        <w:t>собой</w:t>
      </w:r>
      <w:r>
        <w:t></w:t>
      </w:r>
      <w:r>
        <w:rPr>
          <w:rFonts w:hint="eastAsia"/>
        </w:rPr>
        <w:t>структурно</w:t>
      </w:r>
      <w:r>
        <w:t></w:t>
      </w:r>
      <w:r>
        <w:rPr>
          <w:rFonts w:hint="eastAsia"/>
        </w:rPr>
        <w:t>содержательные</w:t>
      </w:r>
      <w:r>
        <w:t></w:t>
      </w:r>
      <w:r>
        <w:rPr>
          <w:rFonts w:hint="eastAsia"/>
        </w:rPr>
        <w:t>модификации</w:t>
      </w:r>
      <w:r>
        <w:t></w:t>
      </w:r>
      <w:r>
        <w:rPr>
          <w:rFonts w:hint="eastAsia"/>
        </w:rPr>
        <w:t>традиционных</w:t>
      </w:r>
      <w:r>
        <w:t></w:t>
      </w:r>
      <w:r>
        <w:rPr>
          <w:rFonts w:hint="eastAsia"/>
        </w:rPr>
        <w:t>видов</w:t>
      </w:r>
      <w:r>
        <w:t></w:t>
      </w:r>
      <w:r>
        <w:rPr>
          <w:rFonts w:hint="eastAsia"/>
        </w:rPr>
        <w:t>публицистического</w:t>
      </w:r>
      <w:r>
        <w:t></w:t>
      </w:r>
      <w:r>
        <w:rPr>
          <w:rFonts w:hint="eastAsia"/>
        </w:rPr>
        <w:t>творчества</w:t>
      </w:r>
      <w:r>
        <w:t></w:t>
      </w:r>
    </w:p>
    <w:p w:rsidR="005B4298" w:rsidRDefault="005B4298" w:rsidP="005B4298">
      <w:r>
        <w:t></w:t>
      </w:r>
      <w:r>
        <w:t></w:t>
      </w:r>
      <w:r>
        <w:tab/>
      </w:r>
      <w:r>
        <w:rPr>
          <w:rFonts w:hint="eastAsia"/>
        </w:rPr>
        <w:t>Новые</w:t>
      </w:r>
      <w:r>
        <w:t></w:t>
      </w:r>
      <w:r>
        <w:rPr>
          <w:rFonts w:hint="eastAsia"/>
        </w:rPr>
        <w:t>жанровые</w:t>
      </w:r>
      <w:r>
        <w:t></w:t>
      </w:r>
      <w:r>
        <w:rPr>
          <w:rFonts w:hint="eastAsia"/>
        </w:rPr>
        <w:t>модификации</w:t>
      </w:r>
      <w:r>
        <w:t></w:t>
      </w:r>
      <w:r>
        <w:rPr>
          <w:rFonts w:hint="eastAsia"/>
        </w:rPr>
        <w:t>структурно</w:t>
      </w:r>
      <w:r>
        <w:t></w:t>
      </w:r>
      <w:r>
        <w:rPr>
          <w:rFonts w:hint="eastAsia"/>
        </w:rPr>
        <w:t>содержательного</w:t>
      </w:r>
      <w:r>
        <w:t></w:t>
      </w:r>
      <w:r>
        <w:rPr>
          <w:rFonts w:hint="eastAsia"/>
        </w:rPr>
        <w:t>характера</w:t>
      </w:r>
      <w:r>
        <w:t></w:t>
      </w:r>
      <w:r>
        <w:rPr>
          <w:rFonts w:hint="eastAsia"/>
        </w:rPr>
        <w:t>в</w:t>
      </w:r>
      <w:r>
        <w:t></w:t>
      </w:r>
      <w:r>
        <w:rPr>
          <w:rFonts w:hint="eastAsia"/>
        </w:rPr>
        <w:t>периодической</w:t>
      </w:r>
      <w:r>
        <w:t></w:t>
      </w:r>
      <w:r>
        <w:rPr>
          <w:rFonts w:hint="eastAsia"/>
        </w:rPr>
        <w:t>печати</w:t>
      </w:r>
      <w:r>
        <w:t></w:t>
      </w:r>
      <w:r>
        <w:rPr>
          <w:rFonts w:hint="eastAsia"/>
        </w:rPr>
        <w:t>Поволжского</w:t>
      </w:r>
      <w:r>
        <w:t></w:t>
      </w:r>
      <w:r>
        <w:rPr>
          <w:rFonts w:hint="eastAsia"/>
        </w:rPr>
        <w:t>региона</w:t>
      </w:r>
      <w:r>
        <w:t></w:t>
      </w:r>
      <w:r>
        <w:rPr>
          <w:rFonts w:hint="eastAsia"/>
        </w:rPr>
        <w:t>выражаются</w:t>
      </w:r>
      <w:r>
        <w:t></w:t>
      </w:r>
      <w:r>
        <w:t></w:t>
      </w:r>
      <w:r>
        <w:rPr>
          <w:rFonts w:hint="eastAsia"/>
        </w:rPr>
        <w:t>прежде</w:t>
      </w:r>
      <w:r>
        <w:t></w:t>
      </w:r>
      <w:r>
        <w:rPr>
          <w:rFonts w:hint="eastAsia"/>
        </w:rPr>
        <w:t>всего</w:t>
      </w:r>
      <w:r>
        <w:t></w:t>
      </w:r>
      <w:r>
        <w:t></w:t>
      </w:r>
      <w:r>
        <w:rPr>
          <w:rFonts w:hint="eastAsia"/>
        </w:rPr>
        <w:t>в</w:t>
      </w:r>
      <w:r>
        <w:t></w:t>
      </w:r>
      <w:r>
        <w:rPr>
          <w:rFonts w:hint="eastAsia"/>
        </w:rPr>
        <w:t>конверсии</w:t>
      </w:r>
      <w:r>
        <w:t></w:t>
      </w:r>
      <w:r>
        <w:rPr>
          <w:rFonts w:hint="eastAsia"/>
        </w:rPr>
        <w:t>проблемно</w:t>
      </w:r>
      <w:r>
        <w:t></w:t>
      </w:r>
      <w:r>
        <w:rPr>
          <w:rFonts w:hint="eastAsia"/>
        </w:rPr>
        <w:t>тематической</w:t>
      </w:r>
      <w:r>
        <w:t></w:t>
      </w:r>
      <w:r>
        <w:rPr>
          <w:rFonts w:hint="eastAsia"/>
        </w:rPr>
        <w:t>организации</w:t>
      </w:r>
      <w:r>
        <w:t></w:t>
      </w:r>
      <w:r>
        <w:rPr>
          <w:rFonts w:hint="eastAsia"/>
        </w:rPr>
        <w:t>ме</w:t>
      </w:r>
      <w:r>
        <w:t></w:t>
      </w:r>
      <w:r>
        <w:rPr>
          <w:rFonts w:hint="eastAsia"/>
        </w:rPr>
        <w:t>диатекстов</w:t>
      </w:r>
      <w:r>
        <w:t></w:t>
      </w:r>
      <w:r>
        <w:t></w:t>
      </w:r>
      <w:r>
        <w:rPr>
          <w:rFonts w:hint="eastAsia"/>
        </w:rPr>
        <w:t>что</w:t>
      </w:r>
      <w:r>
        <w:t></w:t>
      </w:r>
      <w:r>
        <w:rPr>
          <w:rFonts w:hint="eastAsia"/>
        </w:rPr>
        <w:t>обусловливает</w:t>
      </w:r>
      <w:r>
        <w:t></w:t>
      </w:r>
      <w:r>
        <w:rPr>
          <w:rFonts w:hint="eastAsia"/>
        </w:rPr>
        <w:t>выделение</w:t>
      </w:r>
      <w:r>
        <w:t></w:t>
      </w:r>
      <w:r>
        <w:rPr>
          <w:rFonts w:hint="eastAsia"/>
        </w:rPr>
        <w:t>инновационных</w:t>
      </w:r>
      <w:r>
        <w:t></w:t>
      </w:r>
      <w:r>
        <w:rPr>
          <w:rFonts w:hint="eastAsia"/>
        </w:rPr>
        <w:t>изменений</w:t>
      </w:r>
      <w:r>
        <w:t></w:t>
      </w:r>
      <w:r>
        <w:rPr>
          <w:rFonts w:hint="eastAsia"/>
        </w:rPr>
        <w:t>в</w:t>
      </w:r>
      <w:r>
        <w:t></w:t>
      </w:r>
      <w:r>
        <w:rPr>
          <w:rFonts w:hint="eastAsia"/>
        </w:rPr>
        <w:t>системе</w:t>
      </w:r>
      <w:r>
        <w:t></w:t>
      </w:r>
      <w:r>
        <w:rPr>
          <w:rFonts w:hint="eastAsia"/>
        </w:rPr>
        <w:t>признаков</w:t>
      </w:r>
      <w:r>
        <w:t></w:t>
      </w:r>
      <w:r>
        <w:rPr>
          <w:rFonts w:hint="eastAsia"/>
        </w:rPr>
        <w:t>жанрообразования</w:t>
      </w:r>
      <w:r>
        <w:t></w:t>
      </w:r>
      <w:r>
        <w:t></w:t>
      </w:r>
      <w:r>
        <w:rPr>
          <w:rFonts w:hint="eastAsia"/>
        </w:rPr>
        <w:t>К</w:t>
      </w:r>
      <w:r>
        <w:t></w:t>
      </w:r>
      <w:r>
        <w:rPr>
          <w:rFonts w:hint="eastAsia"/>
        </w:rPr>
        <w:t>ним</w:t>
      </w:r>
      <w:r>
        <w:t></w:t>
      </w:r>
      <w:r>
        <w:rPr>
          <w:rFonts w:hint="eastAsia"/>
        </w:rPr>
        <w:t>относятся</w:t>
      </w:r>
      <w:r>
        <w:t></w:t>
      </w:r>
      <w:r>
        <w:rPr>
          <w:rFonts w:hint="eastAsia"/>
        </w:rPr>
        <w:t>идейный</w:t>
      </w:r>
      <w:r>
        <w:t></w:t>
      </w:r>
      <w:r>
        <w:rPr>
          <w:rFonts w:hint="eastAsia"/>
        </w:rPr>
        <w:t>замысел</w:t>
      </w:r>
      <w:r>
        <w:t></w:t>
      </w:r>
      <w:r>
        <w:t></w:t>
      </w:r>
      <w:r>
        <w:rPr>
          <w:rFonts w:hint="eastAsia"/>
        </w:rPr>
        <w:t>характер</w:t>
      </w:r>
      <w:r>
        <w:t></w:t>
      </w:r>
      <w:r>
        <w:rPr>
          <w:rFonts w:hint="eastAsia"/>
        </w:rPr>
        <w:t>объекта</w:t>
      </w:r>
      <w:r>
        <w:t></w:t>
      </w:r>
      <w:r>
        <w:rPr>
          <w:rFonts w:hint="eastAsia"/>
        </w:rPr>
        <w:t>отображения</w:t>
      </w:r>
      <w:r>
        <w:t></w:t>
      </w:r>
      <w:r>
        <w:t></w:t>
      </w:r>
      <w:r>
        <w:rPr>
          <w:rFonts w:hint="eastAsia"/>
        </w:rPr>
        <w:t>интерполяция</w:t>
      </w:r>
      <w:r>
        <w:t></w:t>
      </w:r>
      <w:r>
        <w:rPr>
          <w:rFonts w:hint="eastAsia"/>
        </w:rPr>
        <w:t>методов</w:t>
      </w:r>
      <w:r>
        <w:t></w:t>
      </w:r>
      <w:r>
        <w:rPr>
          <w:rFonts w:hint="eastAsia"/>
        </w:rPr>
        <w:t>сбора</w:t>
      </w:r>
      <w:r>
        <w:t></w:t>
      </w:r>
      <w:r>
        <w:rPr>
          <w:rFonts w:hint="eastAsia"/>
        </w:rPr>
        <w:t>информации</w:t>
      </w:r>
      <w:r>
        <w:t></w:t>
      </w:r>
      <w:r>
        <w:t></w:t>
      </w:r>
      <w:r>
        <w:rPr>
          <w:rFonts w:hint="eastAsia"/>
        </w:rPr>
        <w:t>стилистическая</w:t>
      </w:r>
      <w:r>
        <w:t></w:t>
      </w:r>
      <w:r>
        <w:rPr>
          <w:rFonts w:hint="eastAsia"/>
        </w:rPr>
        <w:t>интерпретация</w:t>
      </w:r>
      <w:r>
        <w:t></w:t>
      </w:r>
      <w:r>
        <w:rPr>
          <w:rFonts w:hint="eastAsia"/>
        </w:rPr>
        <w:t>идеи</w:t>
      </w:r>
      <w:r>
        <w:t></w:t>
      </w:r>
      <w:r>
        <w:t></w:t>
      </w:r>
      <w:r>
        <w:rPr>
          <w:rFonts w:hint="eastAsia"/>
        </w:rPr>
        <w:t>которые</w:t>
      </w:r>
      <w:r>
        <w:t></w:t>
      </w:r>
      <w:r>
        <w:rPr>
          <w:rFonts w:hint="eastAsia"/>
        </w:rPr>
        <w:t>в</w:t>
      </w:r>
      <w:r>
        <w:t></w:t>
      </w:r>
      <w:r>
        <w:rPr>
          <w:rFonts w:hint="eastAsia"/>
        </w:rPr>
        <w:t>совре</w:t>
      </w:r>
      <w:r>
        <w:t></w:t>
      </w:r>
      <w:r>
        <w:rPr>
          <w:rFonts w:hint="eastAsia"/>
        </w:rPr>
        <w:t>менной</w:t>
      </w:r>
      <w:r>
        <w:t></w:t>
      </w:r>
      <w:r>
        <w:rPr>
          <w:rFonts w:hint="eastAsia"/>
        </w:rPr>
        <w:t>информационной</w:t>
      </w:r>
      <w:r>
        <w:t></w:t>
      </w:r>
      <w:r>
        <w:rPr>
          <w:rFonts w:hint="eastAsia"/>
        </w:rPr>
        <w:t>ситуации</w:t>
      </w:r>
      <w:r>
        <w:t></w:t>
      </w:r>
      <w:r>
        <w:rPr>
          <w:rFonts w:hint="eastAsia"/>
        </w:rPr>
        <w:t>приобретают</w:t>
      </w:r>
      <w:r>
        <w:t></w:t>
      </w:r>
      <w:r>
        <w:rPr>
          <w:rFonts w:hint="eastAsia"/>
        </w:rPr>
        <w:t>новые</w:t>
      </w:r>
      <w:r>
        <w:t></w:t>
      </w:r>
      <w:r>
        <w:rPr>
          <w:rFonts w:hint="eastAsia"/>
        </w:rPr>
        <w:t>креативно</w:t>
      </w:r>
      <w:r>
        <w:t></w:t>
      </w:r>
      <w:r>
        <w:rPr>
          <w:rFonts w:hint="eastAsia"/>
        </w:rPr>
        <w:t>практические</w:t>
      </w:r>
      <w:r>
        <w:t></w:t>
      </w:r>
      <w:r>
        <w:rPr>
          <w:rFonts w:hint="eastAsia"/>
        </w:rPr>
        <w:t>нюансы</w:t>
      </w:r>
      <w:r>
        <w:t></w:t>
      </w:r>
      <w:r>
        <w:t></w:t>
      </w:r>
      <w:r>
        <w:rPr>
          <w:rFonts w:hint="eastAsia"/>
        </w:rPr>
        <w:t>экстраполируемые</w:t>
      </w:r>
      <w:r>
        <w:t></w:t>
      </w:r>
      <w:r>
        <w:rPr>
          <w:rFonts w:hint="eastAsia"/>
        </w:rPr>
        <w:t>на</w:t>
      </w:r>
      <w:r>
        <w:t></w:t>
      </w:r>
      <w:r>
        <w:rPr>
          <w:rFonts w:hint="eastAsia"/>
        </w:rPr>
        <w:t>устоявшуюся</w:t>
      </w:r>
      <w:r>
        <w:t></w:t>
      </w:r>
      <w:r>
        <w:rPr>
          <w:rFonts w:hint="eastAsia"/>
        </w:rPr>
        <w:t>методоло</w:t>
      </w:r>
      <w:r>
        <w:t></w:t>
      </w:r>
      <w:r>
        <w:rPr>
          <w:rFonts w:hint="eastAsia"/>
        </w:rPr>
        <w:t>гию</w:t>
      </w:r>
      <w:r>
        <w:t></w:t>
      </w:r>
      <w:r>
        <w:rPr>
          <w:rFonts w:hint="eastAsia"/>
        </w:rPr>
        <w:t>и</w:t>
      </w:r>
      <w:r>
        <w:t></w:t>
      </w:r>
      <w:r>
        <w:rPr>
          <w:rFonts w:hint="eastAsia"/>
        </w:rPr>
        <w:t>методику</w:t>
      </w:r>
      <w:r>
        <w:t></w:t>
      </w:r>
      <w:r>
        <w:rPr>
          <w:rFonts w:hint="eastAsia"/>
        </w:rPr>
        <w:t>определения</w:t>
      </w:r>
      <w:r>
        <w:t></w:t>
      </w:r>
      <w:r>
        <w:rPr>
          <w:rFonts w:hint="eastAsia"/>
        </w:rPr>
        <w:t>соответствующих</w:t>
      </w:r>
      <w:r>
        <w:t></w:t>
      </w:r>
      <w:r>
        <w:rPr>
          <w:rFonts w:hint="eastAsia"/>
        </w:rPr>
        <w:t>родовых</w:t>
      </w:r>
      <w:r>
        <w:t></w:t>
      </w:r>
      <w:r>
        <w:rPr>
          <w:rFonts w:hint="eastAsia"/>
        </w:rPr>
        <w:t>групп</w:t>
      </w:r>
      <w:r>
        <w:t></w:t>
      </w:r>
      <w:r>
        <w:rPr>
          <w:rFonts w:hint="eastAsia"/>
        </w:rPr>
        <w:t>поли</w:t>
      </w:r>
      <w:r>
        <w:t></w:t>
      </w:r>
      <w:r>
        <w:rPr>
          <w:rFonts w:hint="eastAsia"/>
        </w:rPr>
        <w:t>фоничных</w:t>
      </w:r>
      <w:r>
        <w:t></w:t>
      </w:r>
      <w:r>
        <w:rPr>
          <w:rFonts w:hint="eastAsia"/>
        </w:rPr>
        <w:t>форм</w:t>
      </w:r>
      <w:r>
        <w:t></w:t>
      </w:r>
      <w:r>
        <w:rPr>
          <w:rFonts w:hint="eastAsia"/>
        </w:rPr>
        <w:t>медиатекстов</w:t>
      </w:r>
      <w:r>
        <w:t></w:t>
      </w:r>
    </w:p>
    <w:p w:rsidR="005B4298" w:rsidRDefault="005B4298" w:rsidP="005B4298">
      <w:r>
        <w:t></w:t>
      </w:r>
      <w:r>
        <w:t></w:t>
      </w:r>
      <w:r>
        <w:tab/>
      </w:r>
      <w:r>
        <w:rPr>
          <w:rFonts w:hint="eastAsia"/>
        </w:rPr>
        <w:t>Классификация</w:t>
      </w:r>
      <w:r>
        <w:t></w:t>
      </w:r>
      <w:r>
        <w:rPr>
          <w:rFonts w:hint="eastAsia"/>
        </w:rPr>
        <w:t>жанровых</w:t>
      </w:r>
      <w:r>
        <w:t></w:t>
      </w:r>
      <w:r>
        <w:rPr>
          <w:rFonts w:hint="eastAsia"/>
        </w:rPr>
        <w:t>структур</w:t>
      </w:r>
      <w:r>
        <w:t></w:t>
      </w:r>
      <w:r>
        <w:rPr>
          <w:rFonts w:hint="eastAsia"/>
        </w:rPr>
        <w:t>не</w:t>
      </w:r>
      <w:r>
        <w:t></w:t>
      </w:r>
      <w:r>
        <w:rPr>
          <w:rFonts w:hint="eastAsia"/>
        </w:rPr>
        <w:t>может</w:t>
      </w:r>
      <w:r>
        <w:t></w:t>
      </w:r>
      <w:r>
        <w:rPr>
          <w:rFonts w:hint="eastAsia"/>
        </w:rPr>
        <w:t>носить</w:t>
      </w:r>
      <w:r>
        <w:t></w:t>
      </w:r>
      <w:r>
        <w:rPr>
          <w:rFonts w:hint="eastAsia"/>
        </w:rPr>
        <w:t>локаль</w:t>
      </w:r>
      <w:r>
        <w:t></w:t>
      </w:r>
      <w:r>
        <w:rPr>
          <w:rFonts w:hint="eastAsia"/>
        </w:rPr>
        <w:t>ного</w:t>
      </w:r>
      <w:r>
        <w:t></w:t>
      </w:r>
      <w:r>
        <w:t></w:t>
      </w:r>
      <w:r>
        <w:rPr>
          <w:rFonts w:hint="eastAsia"/>
        </w:rPr>
        <w:t>регионального</w:t>
      </w:r>
      <w:r>
        <w:t></w:t>
      </w:r>
      <w:r>
        <w:t></w:t>
      </w:r>
      <w:r>
        <w:rPr>
          <w:rFonts w:hint="eastAsia"/>
        </w:rPr>
        <w:t>характера</w:t>
      </w:r>
      <w:r>
        <w:t></w:t>
      </w:r>
      <w:r>
        <w:t></w:t>
      </w:r>
      <w:r>
        <w:rPr>
          <w:rFonts w:hint="eastAsia"/>
        </w:rPr>
        <w:t>она</w:t>
      </w:r>
      <w:r>
        <w:t></w:t>
      </w:r>
      <w:r>
        <w:rPr>
          <w:rFonts w:hint="eastAsia"/>
        </w:rPr>
        <w:t>является</w:t>
      </w:r>
      <w:r>
        <w:t></w:t>
      </w:r>
      <w:r>
        <w:rPr>
          <w:rFonts w:hint="eastAsia"/>
        </w:rPr>
        <w:t>универсальной</w:t>
      </w:r>
      <w:r>
        <w:t></w:t>
      </w:r>
      <w:r>
        <w:rPr>
          <w:rFonts w:hint="eastAsia"/>
        </w:rPr>
        <w:t>на</w:t>
      </w:r>
      <w:r>
        <w:t></w:t>
      </w:r>
      <w:r>
        <w:rPr>
          <w:rFonts w:hint="eastAsia"/>
        </w:rPr>
        <w:t>со</w:t>
      </w:r>
      <w:r>
        <w:t></w:t>
      </w:r>
      <w:r>
        <w:rPr>
          <w:rFonts w:hint="eastAsia"/>
        </w:rPr>
        <w:t>циетальном</w:t>
      </w:r>
      <w:r>
        <w:t></w:t>
      </w:r>
      <w:r>
        <w:rPr>
          <w:rFonts w:hint="eastAsia"/>
        </w:rPr>
        <w:t>уровне</w:t>
      </w:r>
      <w:r>
        <w:t></w:t>
      </w:r>
      <w:r>
        <w:t></w:t>
      </w:r>
      <w:r>
        <w:rPr>
          <w:rFonts w:hint="eastAsia"/>
        </w:rPr>
        <w:t>Вместе</w:t>
      </w:r>
      <w:r>
        <w:t></w:t>
      </w:r>
      <w:r>
        <w:rPr>
          <w:rFonts w:hint="eastAsia"/>
        </w:rPr>
        <w:t>с</w:t>
      </w:r>
      <w:r>
        <w:t></w:t>
      </w:r>
      <w:r>
        <w:rPr>
          <w:rFonts w:hint="eastAsia"/>
        </w:rPr>
        <w:t>тем</w:t>
      </w:r>
      <w:r>
        <w:t></w:t>
      </w:r>
      <w:r>
        <w:rPr>
          <w:rFonts w:hint="eastAsia"/>
        </w:rPr>
        <w:t>типологическая</w:t>
      </w:r>
      <w:r>
        <w:t></w:t>
      </w:r>
      <w:r>
        <w:rPr>
          <w:rFonts w:hint="eastAsia"/>
        </w:rPr>
        <w:t>принадлежность</w:t>
      </w:r>
      <w:r>
        <w:t></w:t>
      </w:r>
      <w:r>
        <w:rPr>
          <w:rFonts w:hint="eastAsia"/>
        </w:rPr>
        <w:t>га</w:t>
      </w:r>
      <w:r>
        <w:t></w:t>
      </w:r>
      <w:r>
        <w:rPr>
          <w:rFonts w:hint="eastAsia"/>
        </w:rPr>
        <w:t>зетной</w:t>
      </w:r>
      <w:r>
        <w:t></w:t>
      </w:r>
      <w:r>
        <w:rPr>
          <w:rFonts w:hint="eastAsia"/>
        </w:rPr>
        <w:t>периодики</w:t>
      </w:r>
      <w:r>
        <w:t></w:t>
      </w:r>
      <w:r>
        <w:rPr>
          <w:rFonts w:hint="eastAsia"/>
        </w:rPr>
        <w:t>способствует</w:t>
      </w:r>
      <w:r>
        <w:t></w:t>
      </w:r>
      <w:r>
        <w:rPr>
          <w:rFonts w:hint="eastAsia"/>
        </w:rPr>
        <w:t>как</w:t>
      </w:r>
      <w:r>
        <w:t></w:t>
      </w:r>
      <w:r>
        <w:rPr>
          <w:rFonts w:hint="eastAsia"/>
        </w:rPr>
        <w:t>системной</w:t>
      </w:r>
      <w:r>
        <w:t></w:t>
      </w:r>
      <w:r>
        <w:t></w:t>
      </w:r>
      <w:r>
        <w:rPr>
          <w:rFonts w:hint="eastAsia"/>
        </w:rPr>
        <w:t>так</w:t>
      </w:r>
      <w:r>
        <w:t></w:t>
      </w:r>
      <w:r>
        <w:rPr>
          <w:rFonts w:hint="eastAsia"/>
        </w:rPr>
        <w:t>и</w:t>
      </w:r>
      <w:r>
        <w:t></w:t>
      </w:r>
      <w:r>
        <w:rPr>
          <w:rFonts w:hint="eastAsia"/>
        </w:rPr>
        <w:t>элементной</w:t>
      </w:r>
      <w:r>
        <w:t></w:t>
      </w:r>
      <w:r>
        <w:rPr>
          <w:rFonts w:hint="eastAsia"/>
        </w:rPr>
        <w:t>ре</w:t>
      </w:r>
      <w:r>
        <w:t></w:t>
      </w:r>
      <w:r>
        <w:rPr>
          <w:rFonts w:hint="eastAsia"/>
        </w:rPr>
        <w:t>комбинации</w:t>
      </w:r>
      <w:r>
        <w:t></w:t>
      </w:r>
      <w:r>
        <w:rPr>
          <w:rFonts w:hint="eastAsia"/>
        </w:rPr>
        <w:t>жанровых</w:t>
      </w:r>
      <w:r>
        <w:t></w:t>
      </w:r>
      <w:r>
        <w:rPr>
          <w:rFonts w:hint="eastAsia"/>
        </w:rPr>
        <w:t>структур</w:t>
      </w:r>
      <w:r>
        <w:t></w:t>
      </w:r>
      <w:r>
        <w:t></w:t>
      </w:r>
      <w:r>
        <w:rPr>
          <w:rFonts w:hint="eastAsia"/>
        </w:rPr>
        <w:t>В</w:t>
      </w:r>
      <w:r>
        <w:t></w:t>
      </w:r>
      <w:r>
        <w:rPr>
          <w:rFonts w:hint="eastAsia"/>
        </w:rPr>
        <w:t>этой</w:t>
      </w:r>
      <w:r>
        <w:t></w:t>
      </w:r>
      <w:r>
        <w:rPr>
          <w:rFonts w:hint="eastAsia"/>
        </w:rPr>
        <w:t>связи</w:t>
      </w:r>
      <w:r>
        <w:t></w:t>
      </w:r>
      <w:r>
        <w:rPr>
          <w:rFonts w:hint="eastAsia"/>
        </w:rPr>
        <w:t>автор</w:t>
      </w:r>
      <w:r>
        <w:t></w:t>
      </w:r>
      <w:r>
        <w:rPr>
          <w:rFonts w:hint="eastAsia"/>
        </w:rPr>
        <w:t>предлагает</w:t>
      </w:r>
      <w:r>
        <w:t></w:t>
      </w:r>
      <w:r>
        <w:rPr>
          <w:rFonts w:hint="eastAsia"/>
        </w:rPr>
        <w:t>новую</w:t>
      </w:r>
      <w:r>
        <w:t></w:t>
      </w:r>
      <w:r>
        <w:rPr>
          <w:rFonts w:hint="eastAsia"/>
        </w:rPr>
        <w:t>профилизированную</w:t>
      </w:r>
      <w:r>
        <w:t></w:t>
      </w:r>
      <w:r>
        <w:rPr>
          <w:rFonts w:hint="eastAsia"/>
        </w:rPr>
        <w:t>систематику</w:t>
      </w:r>
      <w:r>
        <w:t></w:t>
      </w:r>
      <w:r>
        <w:rPr>
          <w:rFonts w:hint="eastAsia"/>
        </w:rPr>
        <w:t>жанрового</w:t>
      </w:r>
      <w:r>
        <w:t></w:t>
      </w:r>
      <w:r>
        <w:rPr>
          <w:rFonts w:hint="eastAsia"/>
        </w:rPr>
        <w:t>репертуара</w:t>
      </w:r>
      <w:r>
        <w:t></w:t>
      </w:r>
      <w:r>
        <w:rPr>
          <w:rFonts w:hint="eastAsia"/>
        </w:rPr>
        <w:t>региональ</w:t>
      </w:r>
      <w:r>
        <w:t></w:t>
      </w:r>
      <w:r>
        <w:rPr>
          <w:rFonts w:hint="eastAsia"/>
        </w:rPr>
        <w:t>ной</w:t>
      </w:r>
      <w:r>
        <w:t></w:t>
      </w:r>
      <w:r>
        <w:rPr>
          <w:rFonts w:hint="eastAsia"/>
        </w:rPr>
        <w:t>печати</w:t>
      </w:r>
      <w:r>
        <w:t></w:t>
      </w:r>
      <w:r>
        <w:t></w:t>
      </w:r>
      <w:r>
        <w:rPr>
          <w:rFonts w:hint="eastAsia"/>
        </w:rPr>
        <w:t>куда</w:t>
      </w:r>
      <w:r>
        <w:t></w:t>
      </w:r>
      <w:r>
        <w:rPr>
          <w:rFonts w:hint="eastAsia"/>
        </w:rPr>
        <w:t>включаются</w:t>
      </w:r>
      <w:r>
        <w:t></w:t>
      </w:r>
      <w:r>
        <w:rPr>
          <w:rFonts w:hint="eastAsia"/>
        </w:rPr>
        <w:t>информационно</w:t>
      </w:r>
      <w:r>
        <w:t></w:t>
      </w:r>
      <w:r>
        <w:rPr>
          <w:rFonts w:hint="eastAsia"/>
        </w:rPr>
        <w:t>новостные</w:t>
      </w:r>
      <w:r>
        <w:t></w:t>
      </w:r>
      <w:r>
        <w:t></w:t>
      </w:r>
      <w:r>
        <w:rPr>
          <w:rFonts w:hint="eastAsia"/>
        </w:rPr>
        <w:t>интерак</w:t>
      </w:r>
      <w:r>
        <w:t></w:t>
      </w:r>
      <w:r>
        <w:rPr>
          <w:rFonts w:hint="eastAsia"/>
        </w:rPr>
        <w:t>тивные</w:t>
      </w:r>
      <w:r>
        <w:t></w:t>
      </w:r>
      <w:r>
        <w:tab/>
      </w:r>
      <w:r>
        <w:rPr>
          <w:rFonts w:hint="eastAsia"/>
        </w:rPr>
        <w:t>информационно</w:t>
      </w:r>
      <w:r>
        <w:t></w:t>
      </w:r>
      <w:r>
        <w:rPr>
          <w:rFonts w:hint="eastAsia"/>
        </w:rPr>
        <w:t>аналитические</w:t>
      </w:r>
      <w:r>
        <w:t></w:t>
      </w:r>
      <w:r>
        <w:tab/>
      </w:r>
      <w:r>
        <w:rPr>
          <w:rFonts w:hint="eastAsia"/>
        </w:rPr>
        <w:t>документально</w:t>
      </w:r>
      <w:r>
        <w:t></w:t>
      </w:r>
      <w:r>
        <w:rPr>
          <w:rFonts w:hint="eastAsia"/>
        </w:rPr>
        <w:t>публицистические</w:t>
      </w:r>
      <w:r>
        <w:t></w:t>
      </w:r>
      <w:r>
        <w:t></w:t>
      </w:r>
      <w:r>
        <w:rPr>
          <w:rFonts w:hint="eastAsia"/>
        </w:rPr>
        <w:t>полисемантические</w:t>
      </w:r>
      <w:r>
        <w:t></w:t>
      </w:r>
      <w:r>
        <w:t></w:t>
      </w:r>
      <w:r>
        <w:rPr>
          <w:rFonts w:hint="eastAsia"/>
        </w:rPr>
        <w:t>коннотативные</w:t>
      </w:r>
      <w:r>
        <w:t></w:t>
      </w:r>
      <w:r>
        <w:t></w:t>
      </w:r>
      <w:r>
        <w:rPr>
          <w:rFonts w:hint="eastAsia"/>
        </w:rPr>
        <w:t>синкретич</w:t>
      </w:r>
      <w:r>
        <w:t></w:t>
      </w:r>
      <w:r>
        <w:rPr>
          <w:rFonts w:hint="eastAsia"/>
        </w:rPr>
        <w:t>ные</w:t>
      </w:r>
      <w:r>
        <w:t></w:t>
      </w:r>
      <w:r>
        <w:t></w:t>
      </w:r>
      <w:r>
        <w:t></w:t>
      </w:r>
      <w:r>
        <w:rPr>
          <w:rFonts w:hint="eastAsia"/>
        </w:rPr>
        <w:t>креативно</w:t>
      </w:r>
      <w:r>
        <w:t></w:t>
      </w:r>
      <w:r>
        <w:rPr>
          <w:rFonts w:hint="eastAsia"/>
        </w:rPr>
        <w:t>сатирические</w:t>
      </w:r>
      <w:r>
        <w:t></w:t>
      </w:r>
      <w:r>
        <w:t></w:t>
      </w:r>
      <w:r>
        <w:t></w:t>
      </w:r>
      <w:r>
        <w:rPr>
          <w:rFonts w:hint="eastAsia"/>
        </w:rPr>
        <w:t>рекреативные</w:t>
      </w:r>
      <w:r>
        <w:t></w:t>
      </w:r>
      <w:r>
        <w:t></w:t>
      </w:r>
      <w:r>
        <w:rPr>
          <w:rFonts w:hint="eastAsia"/>
        </w:rPr>
        <w:t>рекламно</w:t>
      </w:r>
      <w:r>
        <w:t></w:t>
      </w:r>
      <w:r>
        <w:rPr>
          <w:rFonts w:hint="eastAsia"/>
        </w:rPr>
        <w:t>справочные</w:t>
      </w:r>
      <w:r>
        <w:t></w:t>
      </w:r>
    </w:p>
    <w:p w:rsidR="005B4298" w:rsidRDefault="005B4298" w:rsidP="005B4298">
      <w:r>
        <w:t></w:t>
      </w:r>
    </w:p>
    <w:p w:rsidR="005B4298" w:rsidRDefault="005B4298" w:rsidP="005B4298">
      <w:r>
        <w:t></w:t>
      </w:r>
      <w:r>
        <w:t></w:t>
      </w:r>
    </w:p>
    <w:p w:rsidR="005B4298" w:rsidRDefault="005B4298" w:rsidP="005B4298">
      <w:r>
        <w:rPr>
          <w:rFonts w:hint="eastAsia"/>
        </w:rPr>
        <w:t>справочно</w:t>
      </w:r>
      <w:r>
        <w:t></w:t>
      </w:r>
      <w:r>
        <w:rPr>
          <w:rFonts w:hint="eastAsia"/>
        </w:rPr>
        <w:t>информационные</w:t>
      </w:r>
      <w:r>
        <w:t></w:t>
      </w:r>
      <w:r>
        <w:rPr>
          <w:rFonts w:hint="eastAsia"/>
        </w:rPr>
        <w:t>родовые</w:t>
      </w:r>
      <w:r>
        <w:t></w:t>
      </w:r>
      <w:r>
        <w:rPr>
          <w:rFonts w:hint="eastAsia"/>
        </w:rPr>
        <w:t>системы</w:t>
      </w:r>
      <w:r>
        <w:t></w:t>
      </w:r>
      <w:r>
        <w:rPr>
          <w:rFonts w:hint="eastAsia"/>
        </w:rPr>
        <w:t>современных</w:t>
      </w:r>
      <w:r>
        <w:t></w:t>
      </w:r>
      <w:r>
        <w:rPr>
          <w:rFonts w:hint="eastAsia"/>
        </w:rPr>
        <w:t>форм</w:t>
      </w:r>
      <w:r>
        <w:t></w:t>
      </w:r>
      <w:r>
        <w:rPr>
          <w:rFonts w:hint="eastAsia"/>
        </w:rPr>
        <w:t>медийных</w:t>
      </w:r>
      <w:r>
        <w:t></w:t>
      </w:r>
      <w:r>
        <w:rPr>
          <w:rFonts w:hint="eastAsia"/>
        </w:rPr>
        <w:t>текстов</w:t>
      </w:r>
      <w:r>
        <w:t></w:t>
      </w:r>
      <w:r>
        <w:t></w:t>
      </w:r>
      <w:r>
        <w:rPr>
          <w:rFonts w:hint="eastAsia"/>
        </w:rPr>
        <w:t>Подобная</w:t>
      </w:r>
      <w:r>
        <w:t></w:t>
      </w:r>
      <w:r>
        <w:rPr>
          <w:rFonts w:hint="eastAsia"/>
        </w:rPr>
        <w:t>дифференциация</w:t>
      </w:r>
      <w:r>
        <w:t></w:t>
      </w:r>
      <w:r>
        <w:rPr>
          <w:rFonts w:hint="eastAsia"/>
        </w:rPr>
        <w:t>видовых</w:t>
      </w:r>
      <w:r>
        <w:t></w:t>
      </w:r>
      <w:r>
        <w:rPr>
          <w:rFonts w:hint="eastAsia"/>
        </w:rPr>
        <w:t>форм</w:t>
      </w:r>
      <w:r>
        <w:t></w:t>
      </w:r>
      <w:r>
        <w:rPr>
          <w:rFonts w:hint="eastAsia"/>
        </w:rPr>
        <w:t>являет</w:t>
      </w:r>
      <w:r>
        <w:t></w:t>
      </w:r>
      <w:r>
        <w:rPr>
          <w:rFonts w:hint="eastAsia"/>
        </w:rPr>
        <w:t>ся</w:t>
      </w:r>
      <w:r>
        <w:t></w:t>
      </w:r>
      <w:r>
        <w:rPr>
          <w:rFonts w:hint="eastAsia"/>
        </w:rPr>
        <w:t>кондиционной</w:t>
      </w:r>
      <w:r>
        <w:t></w:t>
      </w:r>
      <w:r>
        <w:rPr>
          <w:rFonts w:hint="eastAsia"/>
        </w:rPr>
        <w:t>инновационным</w:t>
      </w:r>
      <w:r>
        <w:t></w:t>
      </w:r>
      <w:r>
        <w:rPr>
          <w:rFonts w:hint="eastAsia"/>
        </w:rPr>
        <w:t>жанрообразовательным</w:t>
      </w:r>
      <w:r>
        <w:t></w:t>
      </w:r>
      <w:r>
        <w:rPr>
          <w:rFonts w:hint="eastAsia"/>
        </w:rPr>
        <w:t>признакам</w:t>
      </w:r>
      <w:r>
        <w:t></w:t>
      </w:r>
      <w:r>
        <w:rPr>
          <w:rFonts w:hint="eastAsia"/>
        </w:rPr>
        <w:t>и</w:t>
      </w:r>
      <w:r>
        <w:t></w:t>
      </w:r>
      <w:r>
        <w:rPr>
          <w:rFonts w:hint="eastAsia"/>
        </w:rPr>
        <w:t>корреляционной</w:t>
      </w:r>
      <w:r>
        <w:t></w:t>
      </w:r>
      <w:r>
        <w:rPr>
          <w:rFonts w:hint="eastAsia"/>
        </w:rPr>
        <w:t>их</w:t>
      </w:r>
      <w:r>
        <w:t></w:t>
      </w:r>
      <w:r>
        <w:rPr>
          <w:rFonts w:hint="eastAsia"/>
        </w:rPr>
        <w:t>функциональным</w:t>
      </w:r>
      <w:r>
        <w:t></w:t>
      </w:r>
      <w:r>
        <w:rPr>
          <w:rFonts w:hint="eastAsia"/>
        </w:rPr>
        <w:t>свойствам</w:t>
      </w:r>
      <w:r>
        <w:t></w:t>
      </w:r>
      <w:r>
        <w:t></w:t>
      </w:r>
      <w:r>
        <w:rPr>
          <w:rFonts w:hint="eastAsia"/>
        </w:rPr>
        <w:t>новостная</w:t>
      </w:r>
      <w:r>
        <w:t></w:t>
      </w:r>
      <w:r>
        <w:rPr>
          <w:rFonts w:hint="eastAsia"/>
        </w:rPr>
        <w:t>инфор</w:t>
      </w:r>
      <w:r>
        <w:t></w:t>
      </w:r>
      <w:r>
        <w:rPr>
          <w:rFonts w:hint="eastAsia"/>
        </w:rPr>
        <w:t>мационность</w:t>
      </w:r>
      <w:r>
        <w:t></w:t>
      </w:r>
      <w:r>
        <w:t></w:t>
      </w:r>
      <w:r>
        <w:rPr>
          <w:rFonts w:hint="eastAsia"/>
        </w:rPr>
        <w:t>диалогичность</w:t>
      </w:r>
      <w:r>
        <w:t></w:t>
      </w:r>
      <w:r>
        <w:t></w:t>
      </w:r>
      <w:r>
        <w:rPr>
          <w:rFonts w:hint="eastAsia"/>
        </w:rPr>
        <w:t>интерактивность</w:t>
      </w:r>
      <w:r>
        <w:t></w:t>
      </w:r>
      <w:r>
        <w:t></w:t>
      </w:r>
      <w:r>
        <w:t></w:t>
      </w:r>
      <w:r>
        <w:rPr>
          <w:rFonts w:hint="eastAsia"/>
        </w:rPr>
        <w:t>аналитичность</w:t>
      </w:r>
      <w:r>
        <w:t></w:t>
      </w:r>
      <w:r>
        <w:t></w:t>
      </w:r>
      <w:r>
        <w:rPr>
          <w:rFonts w:hint="eastAsia"/>
        </w:rPr>
        <w:t>до</w:t>
      </w:r>
      <w:r>
        <w:t></w:t>
      </w:r>
      <w:r>
        <w:rPr>
          <w:rFonts w:hint="eastAsia"/>
        </w:rPr>
        <w:t>кументальность</w:t>
      </w:r>
      <w:r>
        <w:t></w:t>
      </w:r>
      <w:r>
        <w:t></w:t>
      </w:r>
      <w:r>
        <w:rPr>
          <w:rFonts w:hint="eastAsia"/>
        </w:rPr>
        <w:t>персуазивность</w:t>
      </w:r>
      <w:r>
        <w:t></w:t>
      </w:r>
      <w:r>
        <w:t></w:t>
      </w:r>
      <w:r>
        <w:rPr>
          <w:rFonts w:hint="eastAsia"/>
        </w:rPr>
        <w:t>креативность</w:t>
      </w:r>
      <w:r>
        <w:t></w:t>
      </w:r>
      <w:r>
        <w:t></w:t>
      </w:r>
      <w:r>
        <w:rPr>
          <w:rFonts w:hint="eastAsia"/>
        </w:rPr>
        <w:t>и</w:t>
      </w:r>
      <w:r>
        <w:t></w:t>
      </w:r>
      <w:r>
        <w:rPr>
          <w:rFonts w:hint="eastAsia"/>
        </w:rPr>
        <w:t>т</w:t>
      </w:r>
      <w:r>
        <w:t></w:t>
      </w:r>
      <w:r>
        <w:rPr>
          <w:rFonts w:hint="eastAsia"/>
        </w:rPr>
        <w:t>д</w:t>
      </w:r>
      <w:r>
        <w:t></w:t>
      </w:r>
    </w:p>
    <w:p w:rsidR="005B4298" w:rsidRDefault="005B4298" w:rsidP="005B4298">
      <w:r>
        <w:t></w:t>
      </w:r>
      <w:r>
        <w:t></w:t>
      </w:r>
      <w:r>
        <w:t></w:t>
      </w:r>
      <w:r>
        <w:t></w:t>
      </w:r>
      <w:r>
        <w:rPr>
          <w:rFonts w:hint="eastAsia"/>
        </w:rPr>
        <w:t>В</w:t>
      </w:r>
      <w:r>
        <w:t></w:t>
      </w:r>
      <w:r>
        <w:rPr>
          <w:rFonts w:hint="eastAsia"/>
        </w:rPr>
        <w:t>рамках</w:t>
      </w:r>
      <w:r>
        <w:t></w:t>
      </w:r>
      <w:r>
        <w:rPr>
          <w:rFonts w:hint="eastAsia"/>
        </w:rPr>
        <w:t>этой</w:t>
      </w:r>
      <w:r>
        <w:t></w:t>
      </w:r>
      <w:r>
        <w:rPr>
          <w:rFonts w:hint="eastAsia"/>
        </w:rPr>
        <w:t>жанровой</w:t>
      </w:r>
      <w:r>
        <w:t></w:t>
      </w:r>
      <w:r>
        <w:rPr>
          <w:rFonts w:hint="eastAsia"/>
        </w:rPr>
        <w:t>системы</w:t>
      </w:r>
      <w:r>
        <w:t></w:t>
      </w:r>
      <w:r>
        <w:rPr>
          <w:rFonts w:hint="eastAsia"/>
        </w:rPr>
        <w:t>названные</w:t>
      </w:r>
      <w:r>
        <w:t></w:t>
      </w:r>
      <w:r>
        <w:rPr>
          <w:rFonts w:hint="eastAsia"/>
        </w:rPr>
        <w:t>виды</w:t>
      </w:r>
      <w:r>
        <w:t></w:t>
      </w:r>
      <w:r>
        <w:rPr>
          <w:rFonts w:hint="eastAsia"/>
        </w:rPr>
        <w:t>информа</w:t>
      </w:r>
      <w:r>
        <w:t></w:t>
      </w:r>
    </w:p>
    <w:p w:rsidR="005B4298" w:rsidRDefault="005B4298" w:rsidP="005B4298">
      <w:r>
        <w:rPr>
          <w:rFonts w:hint="eastAsia"/>
        </w:rPr>
        <w:t>ционно</w:t>
      </w:r>
      <w:r>
        <w:t></w:t>
      </w:r>
      <w:r>
        <w:rPr>
          <w:rFonts w:hint="eastAsia"/>
        </w:rPr>
        <w:t>коммуникативного</w:t>
      </w:r>
      <w:r>
        <w:t></w:t>
      </w:r>
      <w:r>
        <w:rPr>
          <w:rFonts w:hint="eastAsia"/>
        </w:rPr>
        <w:t>творчества</w:t>
      </w:r>
      <w:r>
        <w:t></w:t>
      </w:r>
      <w:r>
        <w:rPr>
          <w:rFonts w:hint="eastAsia"/>
        </w:rPr>
        <w:t>совершенствуются</w:t>
      </w:r>
      <w:r>
        <w:t></w:t>
      </w:r>
      <w:r>
        <w:rPr>
          <w:rFonts w:hint="eastAsia"/>
        </w:rPr>
        <w:t>и</w:t>
      </w:r>
      <w:r>
        <w:t></w:t>
      </w:r>
      <w:r>
        <w:rPr>
          <w:rFonts w:hint="eastAsia"/>
        </w:rPr>
        <w:t>модифи</w:t>
      </w:r>
      <w:r>
        <w:t></w:t>
      </w:r>
    </w:p>
    <w:p w:rsidR="005B4298" w:rsidRDefault="005B4298" w:rsidP="005B4298">
      <w:r>
        <w:rPr>
          <w:rFonts w:hint="eastAsia"/>
        </w:rPr>
        <w:t>цируются</w:t>
      </w:r>
      <w:r>
        <w:t></w:t>
      </w:r>
      <w:r>
        <w:t></w:t>
      </w:r>
      <w:r>
        <w:rPr>
          <w:rFonts w:hint="eastAsia"/>
        </w:rPr>
        <w:t>при</w:t>
      </w:r>
      <w:r>
        <w:t></w:t>
      </w:r>
      <w:r>
        <w:rPr>
          <w:rFonts w:hint="eastAsia"/>
        </w:rPr>
        <w:t>этом</w:t>
      </w:r>
      <w:r>
        <w:t></w:t>
      </w:r>
      <w:r>
        <w:rPr>
          <w:rFonts w:hint="eastAsia"/>
        </w:rPr>
        <w:t>устаревшие</w:t>
      </w:r>
      <w:r>
        <w:t></w:t>
      </w:r>
      <w:r>
        <w:rPr>
          <w:rFonts w:hint="eastAsia"/>
        </w:rPr>
        <w:t>структурные</w:t>
      </w:r>
      <w:r>
        <w:t></w:t>
      </w:r>
      <w:r>
        <w:rPr>
          <w:rFonts w:hint="eastAsia"/>
        </w:rPr>
        <w:t>компоненты</w:t>
      </w:r>
      <w:r>
        <w:t></w:t>
      </w:r>
      <w:r>
        <w:rPr>
          <w:rFonts w:hint="eastAsia"/>
        </w:rPr>
        <w:t>сменяются</w:t>
      </w:r>
    </w:p>
    <w:p w:rsidR="005B4298" w:rsidRDefault="005B4298" w:rsidP="005B4298">
      <w:r>
        <w:rPr>
          <w:rFonts w:hint="eastAsia"/>
        </w:rPr>
        <w:t>новыми</w:t>
      </w:r>
      <w:r>
        <w:t></w:t>
      </w:r>
      <w:r>
        <w:rPr>
          <w:rFonts w:hint="eastAsia"/>
        </w:rPr>
        <w:t>сегментно</w:t>
      </w:r>
      <w:r>
        <w:t></w:t>
      </w:r>
      <w:r>
        <w:rPr>
          <w:rFonts w:hint="eastAsia"/>
        </w:rPr>
        <w:t>комбинаторными</w:t>
      </w:r>
      <w:r>
        <w:t></w:t>
      </w:r>
      <w:r>
        <w:rPr>
          <w:rFonts w:hint="eastAsia"/>
        </w:rPr>
        <w:t>элементами</w:t>
      </w:r>
      <w:r>
        <w:t></w:t>
      </w:r>
      <w:r>
        <w:t></w:t>
      </w:r>
      <w:r>
        <w:rPr>
          <w:rFonts w:hint="eastAsia"/>
        </w:rPr>
        <w:t>Психологизация</w:t>
      </w:r>
      <w:r>
        <w:t></w:t>
      </w:r>
    </w:p>
    <w:p w:rsidR="005B4298" w:rsidRDefault="005B4298" w:rsidP="005B4298">
      <w:r>
        <w:rPr>
          <w:rFonts w:hint="eastAsia"/>
        </w:rPr>
        <w:t>диалогизация</w:t>
      </w:r>
      <w:r>
        <w:t></w:t>
      </w:r>
      <w:r>
        <w:t></w:t>
      </w:r>
      <w:r>
        <w:rPr>
          <w:rFonts w:hint="eastAsia"/>
        </w:rPr>
        <w:t>субъективизация</w:t>
      </w:r>
      <w:r>
        <w:t></w:t>
      </w:r>
      <w:r>
        <w:t></w:t>
      </w:r>
      <w:r>
        <w:rPr>
          <w:rFonts w:hint="eastAsia"/>
        </w:rPr>
        <w:t>морфологическая</w:t>
      </w:r>
      <w:r>
        <w:t></w:t>
      </w:r>
      <w:r>
        <w:rPr>
          <w:rFonts w:hint="eastAsia"/>
        </w:rPr>
        <w:t>и</w:t>
      </w:r>
      <w:r>
        <w:t></w:t>
      </w:r>
      <w:r>
        <w:rPr>
          <w:rFonts w:hint="eastAsia"/>
        </w:rPr>
        <w:t>стилистическая</w:t>
      </w:r>
    </w:p>
    <w:p w:rsidR="005B4298" w:rsidRDefault="005B4298" w:rsidP="005B4298">
      <w:r>
        <w:rPr>
          <w:rFonts w:hint="eastAsia"/>
        </w:rPr>
        <w:t>разнородность</w:t>
      </w:r>
      <w:r>
        <w:t></w:t>
      </w:r>
      <w:r>
        <w:rPr>
          <w:rFonts w:hint="eastAsia"/>
        </w:rPr>
        <w:t>становятся</w:t>
      </w:r>
      <w:r>
        <w:t></w:t>
      </w:r>
      <w:r>
        <w:rPr>
          <w:rFonts w:hint="eastAsia"/>
        </w:rPr>
        <w:t>преобладающими</w:t>
      </w:r>
      <w:r>
        <w:t></w:t>
      </w:r>
      <w:r>
        <w:rPr>
          <w:rFonts w:hint="eastAsia"/>
        </w:rPr>
        <w:t>свойствами</w:t>
      </w:r>
      <w:r>
        <w:t></w:t>
      </w:r>
      <w:r>
        <w:rPr>
          <w:rFonts w:hint="eastAsia"/>
        </w:rPr>
        <w:t>современных</w:t>
      </w:r>
    </w:p>
    <w:p w:rsidR="005B4298" w:rsidRDefault="005B4298" w:rsidP="005B4298">
      <w:r>
        <w:rPr>
          <w:rFonts w:hint="eastAsia"/>
        </w:rPr>
        <w:t>форм</w:t>
      </w:r>
      <w:r>
        <w:t></w:t>
      </w:r>
      <w:r>
        <w:rPr>
          <w:rFonts w:hint="eastAsia"/>
        </w:rPr>
        <w:t>медиатекстов</w:t>
      </w:r>
      <w:r>
        <w:t></w:t>
      </w:r>
      <w:r>
        <w:rPr>
          <w:rFonts w:hint="eastAsia"/>
        </w:rPr>
        <w:t>как</w:t>
      </w:r>
      <w:r>
        <w:t></w:t>
      </w:r>
      <w:r>
        <w:rPr>
          <w:rFonts w:hint="eastAsia"/>
        </w:rPr>
        <w:t>подверженных</w:t>
      </w:r>
      <w:r>
        <w:t></w:t>
      </w:r>
      <w:r>
        <w:rPr>
          <w:rFonts w:hint="eastAsia"/>
        </w:rPr>
        <w:t>конверсионным</w:t>
      </w:r>
      <w:r>
        <w:t></w:t>
      </w:r>
      <w:r>
        <w:rPr>
          <w:rFonts w:hint="eastAsia"/>
        </w:rPr>
        <w:t>диффузиям</w:t>
      </w:r>
    </w:p>
    <w:p w:rsidR="005B4298" w:rsidRDefault="005B4298" w:rsidP="005B4298">
      <w:r>
        <w:rPr>
          <w:rFonts w:hint="eastAsia"/>
        </w:rPr>
        <w:t>содержательно</w:t>
      </w:r>
      <w:r>
        <w:t></w:t>
      </w:r>
      <w:r>
        <w:rPr>
          <w:rFonts w:hint="eastAsia"/>
        </w:rPr>
        <w:t>морфологических</w:t>
      </w:r>
      <w:r>
        <w:tab/>
      </w:r>
      <w:r>
        <w:t></w:t>
      </w:r>
      <w:r>
        <w:rPr>
          <w:rFonts w:hint="eastAsia"/>
        </w:rPr>
        <w:t>продуктов</w:t>
      </w:r>
      <w:r>
        <w:t></w:t>
      </w:r>
      <w:r>
        <w:tab/>
      </w:r>
      <w:r>
        <w:rPr>
          <w:rFonts w:hint="eastAsia"/>
        </w:rPr>
        <w:t>массово</w:t>
      </w:r>
      <w:r>
        <w:t></w:t>
      </w:r>
    </w:p>
    <w:p w:rsidR="005B4298" w:rsidRDefault="005B4298" w:rsidP="005B4298">
      <w:r>
        <w:rPr>
          <w:rFonts w:hint="eastAsia"/>
        </w:rPr>
        <w:t>коммуникационной</w:t>
      </w:r>
      <w:r>
        <w:t></w:t>
      </w:r>
      <w:r>
        <w:rPr>
          <w:rFonts w:hint="eastAsia"/>
        </w:rPr>
        <w:t>культуры</w:t>
      </w:r>
      <w:r>
        <w:t></w:t>
      </w:r>
      <w:r>
        <w:t></w:t>
      </w:r>
      <w:r>
        <w:rPr>
          <w:rFonts w:hint="eastAsia"/>
        </w:rPr>
        <w:t>Существенной</w:t>
      </w:r>
      <w:r>
        <w:t></w:t>
      </w:r>
      <w:r>
        <w:rPr>
          <w:rFonts w:hint="eastAsia"/>
        </w:rPr>
        <w:t>инновацией</w:t>
      </w:r>
      <w:r>
        <w:t></w:t>
      </w:r>
      <w:r>
        <w:rPr>
          <w:rFonts w:hint="eastAsia"/>
        </w:rPr>
        <w:t>в</w:t>
      </w:r>
      <w:r>
        <w:t></w:t>
      </w:r>
      <w:r>
        <w:rPr>
          <w:rFonts w:hint="eastAsia"/>
        </w:rPr>
        <w:t>структур</w:t>
      </w:r>
      <w:r>
        <w:t></w:t>
      </w:r>
      <w:r>
        <w:rPr>
          <w:rFonts w:hint="eastAsia"/>
        </w:rPr>
        <w:t>но</w:t>
      </w:r>
      <w:r>
        <w:t></w:t>
      </w:r>
      <w:r>
        <w:rPr>
          <w:rFonts w:hint="eastAsia"/>
        </w:rPr>
        <w:t>содержательной</w:t>
      </w:r>
      <w:r>
        <w:t></w:t>
      </w:r>
      <w:r>
        <w:rPr>
          <w:rFonts w:hint="eastAsia"/>
        </w:rPr>
        <w:t>полифонии</w:t>
      </w:r>
      <w:r>
        <w:t></w:t>
      </w:r>
      <w:r>
        <w:rPr>
          <w:rFonts w:hint="eastAsia"/>
        </w:rPr>
        <w:t>периодической</w:t>
      </w:r>
      <w:r>
        <w:t></w:t>
      </w:r>
      <w:r>
        <w:rPr>
          <w:rFonts w:hint="eastAsia"/>
        </w:rPr>
        <w:t>печати</w:t>
      </w:r>
      <w:r>
        <w:t></w:t>
      </w:r>
      <w:r>
        <w:rPr>
          <w:rFonts w:hint="eastAsia"/>
        </w:rPr>
        <w:t>Поволжья</w:t>
      </w:r>
      <w:r>
        <w:t></w:t>
      </w:r>
      <w:r>
        <w:rPr>
          <w:rFonts w:hint="eastAsia"/>
        </w:rPr>
        <w:t>яв</w:t>
      </w:r>
      <w:r>
        <w:t></w:t>
      </w:r>
      <w:r>
        <w:rPr>
          <w:rFonts w:hint="eastAsia"/>
        </w:rPr>
        <w:t>ляются</w:t>
      </w:r>
      <w:r>
        <w:t></w:t>
      </w:r>
      <w:r>
        <w:rPr>
          <w:rFonts w:hint="eastAsia"/>
        </w:rPr>
        <w:t>также</w:t>
      </w:r>
      <w:r>
        <w:t></w:t>
      </w:r>
      <w:r>
        <w:rPr>
          <w:rFonts w:hint="eastAsia"/>
        </w:rPr>
        <w:t>креативные</w:t>
      </w:r>
      <w:r>
        <w:t></w:t>
      </w:r>
      <w:r>
        <w:rPr>
          <w:rFonts w:hint="eastAsia"/>
        </w:rPr>
        <w:t>новообразования</w:t>
      </w:r>
      <w:r>
        <w:t></w:t>
      </w:r>
      <w:r>
        <w:t></w:t>
      </w:r>
      <w:r>
        <w:rPr>
          <w:rFonts w:hint="eastAsia"/>
        </w:rPr>
        <w:t>например</w:t>
      </w:r>
      <w:r>
        <w:t></w:t>
      </w:r>
      <w:r>
        <w:t></w:t>
      </w:r>
      <w:r>
        <w:rPr>
          <w:rFonts w:hint="eastAsia"/>
        </w:rPr>
        <w:t>авторский</w:t>
      </w:r>
      <w:r>
        <w:t></w:t>
      </w:r>
      <w:r>
        <w:rPr>
          <w:rFonts w:hint="eastAsia"/>
        </w:rPr>
        <w:t>мо</w:t>
      </w:r>
      <w:r>
        <w:t></w:t>
      </w:r>
      <w:r>
        <w:rPr>
          <w:rFonts w:hint="eastAsia"/>
        </w:rPr>
        <w:t>нолог</w:t>
      </w:r>
      <w:r>
        <w:t></w:t>
      </w:r>
      <w:r>
        <w:t></w:t>
      </w:r>
      <w:r>
        <w:t></w:t>
      </w:r>
      <w:r>
        <w:rPr>
          <w:rFonts w:hint="eastAsia"/>
        </w:rPr>
        <w:t>претендующие</w:t>
      </w:r>
      <w:r>
        <w:t></w:t>
      </w:r>
      <w:r>
        <w:rPr>
          <w:rFonts w:hint="eastAsia"/>
        </w:rPr>
        <w:t>на</w:t>
      </w:r>
      <w:r>
        <w:t></w:t>
      </w:r>
      <w:r>
        <w:rPr>
          <w:rFonts w:hint="eastAsia"/>
        </w:rPr>
        <w:t>творческую</w:t>
      </w:r>
      <w:r>
        <w:t></w:t>
      </w:r>
      <w:r>
        <w:rPr>
          <w:rFonts w:hint="eastAsia"/>
        </w:rPr>
        <w:t>самостоятельность</w:t>
      </w:r>
      <w:r>
        <w:t></w:t>
      </w:r>
      <w:r>
        <w:rPr>
          <w:rFonts w:hint="eastAsia"/>
        </w:rPr>
        <w:t>в</w:t>
      </w:r>
      <w:r>
        <w:t></w:t>
      </w:r>
      <w:r>
        <w:rPr>
          <w:rFonts w:hint="eastAsia"/>
        </w:rPr>
        <w:t>качестве</w:t>
      </w:r>
      <w:r>
        <w:t></w:t>
      </w:r>
      <w:r>
        <w:rPr>
          <w:rFonts w:hint="eastAsia"/>
        </w:rPr>
        <w:t>алломорфических</w:t>
      </w:r>
      <w:r>
        <w:t></w:t>
      </w:r>
      <w:r>
        <w:rPr>
          <w:rFonts w:hint="eastAsia"/>
        </w:rPr>
        <w:t>элементов</w:t>
      </w:r>
      <w:r>
        <w:t></w:t>
      </w:r>
      <w:r>
        <w:rPr>
          <w:rFonts w:hint="eastAsia"/>
        </w:rPr>
        <w:t>информационных</w:t>
      </w:r>
      <w:r>
        <w:t></w:t>
      </w:r>
      <w:r>
        <w:rPr>
          <w:rFonts w:hint="eastAsia"/>
        </w:rPr>
        <w:t>технологий</w:t>
      </w:r>
      <w:r>
        <w:t></w:t>
      </w:r>
    </w:p>
    <w:p w:rsidR="005B4298" w:rsidRDefault="005B4298" w:rsidP="005B4298">
      <w:r>
        <w:rPr>
          <w:rFonts w:hint="eastAsia"/>
        </w:rPr>
        <w:t>Результаты</w:t>
      </w:r>
      <w:r>
        <w:t></w:t>
      </w:r>
      <w:r>
        <w:t></w:t>
      </w:r>
      <w:r>
        <w:rPr>
          <w:rFonts w:hint="eastAsia"/>
        </w:rPr>
        <w:t>полученные</w:t>
      </w:r>
      <w:r>
        <w:t></w:t>
      </w:r>
      <w:r>
        <w:rPr>
          <w:rFonts w:hint="eastAsia"/>
        </w:rPr>
        <w:t>автором</w:t>
      </w:r>
      <w:r>
        <w:t></w:t>
      </w:r>
      <w:r>
        <w:rPr>
          <w:rFonts w:hint="eastAsia"/>
        </w:rPr>
        <w:t>исследования</w:t>
      </w:r>
      <w:r>
        <w:t></w:t>
      </w:r>
    </w:p>
    <w:p w:rsidR="005B4298" w:rsidRDefault="005B4298" w:rsidP="005B4298">
      <w:r>
        <w:t></w:t>
      </w:r>
      <w:r>
        <w:t></w:t>
      </w:r>
      <w:r>
        <w:tab/>
      </w:r>
      <w:r>
        <w:rPr>
          <w:rFonts w:hint="eastAsia"/>
        </w:rPr>
        <w:t>Обоснована</w:t>
      </w:r>
      <w:r>
        <w:t></w:t>
      </w:r>
      <w:r>
        <w:rPr>
          <w:rFonts w:hint="eastAsia"/>
        </w:rPr>
        <w:t>необходимость</w:t>
      </w:r>
      <w:r>
        <w:t></w:t>
      </w:r>
      <w:r>
        <w:rPr>
          <w:rFonts w:hint="eastAsia"/>
        </w:rPr>
        <w:t>принципиальной</w:t>
      </w:r>
      <w:r>
        <w:t></w:t>
      </w:r>
      <w:r>
        <w:rPr>
          <w:rFonts w:hint="eastAsia"/>
        </w:rPr>
        <w:t>научной</w:t>
      </w:r>
      <w:r>
        <w:t></w:t>
      </w:r>
      <w:r>
        <w:rPr>
          <w:rFonts w:hint="eastAsia"/>
        </w:rPr>
        <w:t>коррек</w:t>
      </w:r>
      <w:r>
        <w:t></w:t>
      </w:r>
      <w:r>
        <w:rPr>
          <w:rFonts w:hint="eastAsia"/>
        </w:rPr>
        <w:t>ции</w:t>
      </w:r>
      <w:r>
        <w:t></w:t>
      </w:r>
      <w:r>
        <w:rPr>
          <w:rFonts w:hint="eastAsia"/>
        </w:rPr>
        <w:t>традиционных</w:t>
      </w:r>
      <w:r>
        <w:t></w:t>
      </w:r>
      <w:r>
        <w:t></w:t>
      </w:r>
      <w:r>
        <w:t></w:t>
      </w:r>
      <w:r>
        <w:rPr>
          <w:rFonts w:hint="eastAsia"/>
        </w:rPr>
        <w:t>типологических</w:t>
      </w:r>
      <w:r>
        <w:t></w:t>
      </w:r>
      <w:r>
        <w:rPr>
          <w:rFonts w:hint="eastAsia"/>
        </w:rPr>
        <w:t>и</w:t>
      </w:r>
      <w:r>
        <w:t></w:t>
      </w:r>
      <w:r>
        <w:rPr>
          <w:rFonts w:hint="eastAsia"/>
        </w:rPr>
        <w:t>жанровых</w:t>
      </w:r>
      <w:r>
        <w:t></w:t>
      </w:r>
      <w:r>
        <w:t></w:t>
      </w:r>
      <w:r>
        <w:t></w:t>
      </w:r>
      <w:r>
        <w:rPr>
          <w:rFonts w:hint="eastAsia"/>
        </w:rPr>
        <w:t>классификацион</w:t>
      </w:r>
      <w:r>
        <w:t></w:t>
      </w:r>
      <w:r>
        <w:rPr>
          <w:rFonts w:hint="eastAsia"/>
        </w:rPr>
        <w:t>ных</w:t>
      </w:r>
      <w:r>
        <w:t></w:t>
      </w:r>
      <w:r>
        <w:rPr>
          <w:rFonts w:hint="eastAsia"/>
        </w:rPr>
        <w:t>характеристик</w:t>
      </w:r>
      <w:r>
        <w:t></w:t>
      </w:r>
      <w:r>
        <w:rPr>
          <w:rFonts w:hint="eastAsia"/>
        </w:rPr>
        <w:t>периодической</w:t>
      </w:r>
      <w:r>
        <w:t></w:t>
      </w:r>
      <w:r>
        <w:rPr>
          <w:rFonts w:hint="eastAsia"/>
        </w:rPr>
        <w:t>печати</w:t>
      </w:r>
      <w:r>
        <w:t></w:t>
      </w:r>
      <w:r>
        <w:t></w:t>
      </w:r>
      <w:r>
        <w:rPr>
          <w:rFonts w:hint="eastAsia"/>
        </w:rPr>
        <w:t>от</w:t>
      </w:r>
      <w:r>
        <w:t></w:t>
      </w:r>
      <w:r>
        <w:rPr>
          <w:rFonts w:hint="eastAsia"/>
        </w:rPr>
        <w:t>транснациональной</w:t>
      </w:r>
      <w:r>
        <w:t></w:t>
      </w:r>
      <w:r>
        <w:rPr>
          <w:rFonts w:hint="eastAsia"/>
        </w:rPr>
        <w:t>до</w:t>
      </w:r>
      <w:r>
        <w:t></w:t>
      </w:r>
      <w:r>
        <w:rPr>
          <w:rFonts w:hint="eastAsia"/>
        </w:rPr>
        <w:t>местной</w:t>
      </w:r>
      <w:r>
        <w:t></w:t>
      </w:r>
      <w:r>
        <w:rPr>
          <w:rFonts w:hint="eastAsia"/>
        </w:rPr>
        <w:t>разновидностей</w:t>
      </w:r>
      <w:r>
        <w:t></w:t>
      </w:r>
      <w:r>
        <w:rPr>
          <w:rFonts w:hint="eastAsia"/>
        </w:rPr>
        <w:t>СМИ</w:t>
      </w:r>
      <w:r>
        <w:t></w:t>
      </w:r>
      <w:r>
        <w:rPr>
          <w:rFonts w:hint="eastAsia"/>
        </w:rPr>
        <w:t>и</w:t>
      </w:r>
      <w:r>
        <w:t></w:t>
      </w:r>
      <w:r>
        <w:rPr>
          <w:rFonts w:hint="eastAsia"/>
        </w:rPr>
        <w:t>от</w:t>
      </w:r>
      <w:r>
        <w:t></w:t>
      </w:r>
      <w:r>
        <w:rPr>
          <w:rFonts w:hint="eastAsia"/>
        </w:rPr>
        <w:t>новостных</w:t>
      </w:r>
      <w:r>
        <w:t></w:t>
      </w:r>
      <w:r>
        <w:rPr>
          <w:rFonts w:hint="eastAsia"/>
        </w:rPr>
        <w:t>до</w:t>
      </w:r>
      <w:r>
        <w:t></w:t>
      </w:r>
      <w:r>
        <w:rPr>
          <w:rFonts w:hint="eastAsia"/>
        </w:rPr>
        <w:t>креативных</w:t>
      </w:r>
      <w:r>
        <w:t></w:t>
      </w:r>
      <w:r>
        <w:rPr>
          <w:rFonts w:hint="eastAsia"/>
        </w:rPr>
        <w:t>форм</w:t>
      </w:r>
      <w:r>
        <w:t></w:t>
      </w:r>
      <w:r>
        <w:rPr>
          <w:rFonts w:hint="eastAsia"/>
        </w:rPr>
        <w:t>медиатекстов</w:t>
      </w:r>
      <w:r>
        <w:t></w:t>
      </w:r>
      <w:r>
        <w:t></w:t>
      </w:r>
      <w:r>
        <w:rPr>
          <w:rFonts w:hint="eastAsia"/>
        </w:rPr>
        <w:t>в</w:t>
      </w:r>
      <w:r>
        <w:t></w:t>
      </w:r>
      <w:r>
        <w:rPr>
          <w:rFonts w:hint="eastAsia"/>
        </w:rPr>
        <w:t>рыночных</w:t>
      </w:r>
      <w:r>
        <w:t></w:t>
      </w:r>
      <w:r>
        <w:rPr>
          <w:rFonts w:hint="eastAsia"/>
        </w:rPr>
        <w:t>условиях</w:t>
      </w:r>
      <w:r>
        <w:t></w:t>
      </w:r>
      <w:r>
        <w:rPr>
          <w:rFonts w:hint="eastAsia"/>
        </w:rPr>
        <w:t>ее</w:t>
      </w:r>
      <w:r>
        <w:t></w:t>
      </w:r>
      <w:r>
        <w:rPr>
          <w:rFonts w:hint="eastAsia"/>
        </w:rPr>
        <w:t>функционирования</w:t>
      </w:r>
      <w:r>
        <w:t></w:t>
      </w:r>
    </w:p>
    <w:p w:rsidR="005B4298" w:rsidRDefault="005B4298" w:rsidP="005B4298">
      <w:r>
        <w:t></w:t>
      </w:r>
      <w:r>
        <w:t></w:t>
      </w:r>
      <w:r>
        <w:tab/>
      </w:r>
      <w:r>
        <w:rPr>
          <w:rFonts w:hint="eastAsia"/>
        </w:rPr>
        <w:t>Предложена</w:t>
      </w:r>
      <w:r>
        <w:t></w:t>
      </w:r>
      <w:r>
        <w:rPr>
          <w:rFonts w:hint="eastAsia"/>
        </w:rPr>
        <w:t>синтетическая</w:t>
      </w:r>
      <w:r>
        <w:t></w:t>
      </w:r>
      <w:r>
        <w:rPr>
          <w:rFonts w:hint="eastAsia"/>
        </w:rPr>
        <w:t>градация</w:t>
      </w:r>
      <w:r>
        <w:t></w:t>
      </w:r>
      <w:r>
        <w:rPr>
          <w:rFonts w:hint="eastAsia"/>
        </w:rPr>
        <w:t>прессы</w:t>
      </w:r>
      <w:r>
        <w:t></w:t>
      </w:r>
      <w:r>
        <w:rPr>
          <w:rFonts w:hint="eastAsia"/>
        </w:rPr>
        <w:t>Поволжья</w:t>
      </w:r>
      <w:r>
        <w:t></w:t>
      </w:r>
      <w:r>
        <w:t></w:t>
      </w:r>
      <w:r>
        <w:rPr>
          <w:rFonts w:hint="eastAsia"/>
        </w:rPr>
        <w:t>с</w:t>
      </w:r>
      <w:r>
        <w:t></w:t>
      </w:r>
      <w:r>
        <w:rPr>
          <w:rFonts w:hint="eastAsia"/>
        </w:rPr>
        <w:t>од</w:t>
      </w:r>
      <w:r>
        <w:t></w:t>
      </w:r>
      <w:r>
        <w:rPr>
          <w:rFonts w:hint="eastAsia"/>
        </w:rPr>
        <w:t>ной</w:t>
      </w:r>
      <w:r>
        <w:t></w:t>
      </w:r>
      <w:r>
        <w:rPr>
          <w:rFonts w:hint="eastAsia"/>
        </w:rPr>
        <w:t>стороны</w:t>
      </w:r>
      <w:r>
        <w:t></w:t>
      </w:r>
      <w:r>
        <w:t></w:t>
      </w:r>
      <w:r>
        <w:rPr>
          <w:rFonts w:hint="eastAsia"/>
        </w:rPr>
        <w:t>по</w:t>
      </w:r>
      <w:r>
        <w:t></w:t>
      </w:r>
      <w:r>
        <w:rPr>
          <w:rFonts w:hint="eastAsia"/>
        </w:rPr>
        <w:t>количественной</w:t>
      </w:r>
      <w:r>
        <w:t></w:t>
      </w:r>
      <w:r>
        <w:t></w:t>
      </w:r>
      <w:r>
        <w:rPr>
          <w:rFonts w:hint="eastAsia"/>
        </w:rPr>
        <w:t>регионально</w:t>
      </w:r>
      <w:r>
        <w:t></w:t>
      </w:r>
      <w:r>
        <w:rPr>
          <w:rFonts w:hint="eastAsia"/>
        </w:rPr>
        <w:t>видовой</w:t>
      </w:r>
      <w:r>
        <w:t></w:t>
      </w:r>
      <w:r>
        <w:t></w:t>
      </w:r>
      <w:r>
        <w:rPr>
          <w:rFonts w:hint="eastAsia"/>
        </w:rPr>
        <w:t>вертикали</w:t>
      </w:r>
    </w:p>
    <w:p w:rsidR="005B4298" w:rsidRDefault="005B4298" w:rsidP="005B4298">
      <w:r>
        <w:t></w:t>
      </w:r>
    </w:p>
    <w:p w:rsidR="005B4298" w:rsidRDefault="005B4298" w:rsidP="005B4298">
      <w:r>
        <w:t></w:t>
      </w:r>
      <w:r>
        <w:t></w:t>
      </w:r>
    </w:p>
    <w:p w:rsidR="005B4298" w:rsidRDefault="005B4298" w:rsidP="005B4298">
      <w:r>
        <w:t></w:t>
      </w:r>
      <w:r>
        <w:t></w:t>
      </w:r>
      <w:r>
        <w:t></w:t>
      </w:r>
      <w:r>
        <w:t></w:t>
      </w:r>
      <w:r>
        <w:t></w:t>
      </w:r>
      <w:r>
        <w:t></w:t>
      </w:r>
      <w:r>
        <w:t></w:t>
      </w:r>
      <w:r>
        <w:rPr>
          <w:rFonts w:hint="eastAsia"/>
        </w:rPr>
        <w:t>от</w:t>
      </w:r>
      <w:r>
        <w:t></w:t>
      </w:r>
      <w:r>
        <w:rPr>
          <w:rFonts w:hint="eastAsia"/>
        </w:rPr>
        <w:t>транснациональной</w:t>
      </w:r>
      <w:r>
        <w:t></w:t>
      </w:r>
      <w:r>
        <w:rPr>
          <w:rFonts w:hint="eastAsia"/>
        </w:rPr>
        <w:t>до</w:t>
      </w:r>
      <w:r>
        <w:t></w:t>
      </w:r>
      <w:r>
        <w:rPr>
          <w:rFonts w:hint="eastAsia"/>
        </w:rPr>
        <w:t>местной</w:t>
      </w:r>
      <w:r>
        <w:t></w:t>
      </w:r>
      <w:r>
        <w:rPr>
          <w:rFonts w:hint="eastAsia"/>
        </w:rPr>
        <w:t>печати</w:t>
      </w:r>
      <w:r>
        <w:t></w:t>
      </w:r>
      <w:r>
        <w:rPr>
          <w:rFonts w:hint="eastAsia"/>
        </w:rPr>
        <w:t>и</w:t>
      </w:r>
      <w:r>
        <w:t></w:t>
      </w:r>
      <w:r>
        <w:t></w:t>
      </w:r>
      <w:r>
        <w:rPr>
          <w:rFonts w:hint="eastAsia"/>
        </w:rPr>
        <w:t>с</w:t>
      </w:r>
      <w:r>
        <w:t></w:t>
      </w:r>
      <w:r>
        <w:rPr>
          <w:rFonts w:hint="eastAsia"/>
        </w:rPr>
        <w:t>другой</w:t>
      </w:r>
      <w:r>
        <w:t></w:t>
      </w:r>
      <w:r>
        <w:rPr>
          <w:rFonts w:hint="eastAsia"/>
        </w:rPr>
        <w:t>стороны</w:t>
      </w:r>
      <w:r>
        <w:t></w:t>
      </w:r>
      <w:r>
        <w:t></w:t>
      </w:r>
      <w:r>
        <w:rPr>
          <w:rFonts w:hint="eastAsia"/>
        </w:rPr>
        <w:t>по</w:t>
      </w:r>
      <w:r>
        <w:t></w:t>
      </w:r>
      <w:r>
        <w:rPr>
          <w:rFonts w:hint="eastAsia"/>
        </w:rPr>
        <w:t>качественной</w:t>
      </w:r>
      <w:r>
        <w:t></w:t>
      </w:r>
      <w:r>
        <w:t></w:t>
      </w:r>
      <w:r>
        <w:rPr>
          <w:rFonts w:hint="eastAsia"/>
        </w:rPr>
        <w:t>тематической</w:t>
      </w:r>
      <w:r>
        <w:t></w:t>
      </w:r>
      <w:r>
        <w:t></w:t>
      </w:r>
      <w:r>
        <w:rPr>
          <w:rFonts w:hint="eastAsia"/>
        </w:rPr>
        <w:t>горизонтали</w:t>
      </w:r>
      <w:r>
        <w:t></w:t>
      </w:r>
      <w:r>
        <w:t></w:t>
      </w:r>
      <w:r>
        <w:rPr>
          <w:rFonts w:hint="eastAsia"/>
        </w:rPr>
        <w:t>КГ</w:t>
      </w:r>
      <w:r>
        <w:t></w:t>
      </w:r>
      <w:r>
        <w:t></w:t>
      </w:r>
    </w:p>
    <w:p w:rsidR="005B4298" w:rsidRDefault="005B4298" w:rsidP="005B4298">
      <w:r>
        <w:t></w:t>
      </w:r>
      <w:r>
        <w:t></w:t>
      </w:r>
      <w:r>
        <w:tab/>
      </w:r>
      <w:r>
        <w:rPr>
          <w:rFonts w:hint="eastAsia"/>
        </w:rPr>
        <w:t>Позиционирован</w:t>
      </w:r>
      <w:r>
        <w:t></w:t>
      </w:r>
      <w:r>
        <w:rPr>
          <w:rFonts w:hint="eastAsia"/>
        </w:rPr>
        <w:t>проявляющийся</w:t>
      </w:r>
      <w:r>
        <w:t></w:t>
      </w:r>
      <w:r>
        <w:rPr>
          <w:rFonts w:hint="eastAsia"/>
        </w:rPr>
        <w:t>при</w:t>
      </w:r>
      <w:r>
        <w:t></w:t>
      </w:r>
      <w:r>
        <w:rPr>
          <w:rFonts w:hint="eastAsia"/>
        </w:rPr>
        <w:t>схематичном</w:t>
      </w:r>
      <w:r>
        <w:t></w:t>
      </w:r>
      <w:r>
        <w:rPr>
          <w:rFonts w:hint="eastAsia"/>
        </w:rPr>
        <w:t>сопостав</w:t>
      </w:r>
      <w:r>
        <w:t></w:t>
      </w:r>
      <w:r>
        <w:rPr>
          <w:rFonts w:hint="eastAsia"/>
        </w:rPr>
        <w:t>лении</w:t>
      </w:r>
      <w:r>
        <w:t></w:t>
      </w:r>
      <w:r>
        <w:rPr>
          <w:rFonts w:hint="eastAsia"/>
        </w:rPr>
        <w:t>количественной</w:t>
      </w:r>
      <w:r>
        <w:t></w:t>
      </w:r>
      <w:r>
        <w:rPr>
          <w:rFonts w:hint="eastAsia"/>
        </w:rPr>
        <w:t>вертикали</w:t>
      </w:r>
      <w:r>
        <w:t></w:t>
      </w:r>
      <w:r>
        <w:rPr>
          <w:rFonts w:hint="eastAsia"/>
        </w:rPr>
        <w:t>и</w:t>
      </w:r>
      <w:r>
        <w:t></w:t>
      </w:r>
      <w:r>
        <w:rPr>
          <w:rFonts w:hint="eastAsia"/>
        </w:rPr>
        <w:t>качественной</w:t>
      </w:r>
      <w:r>
        <w:t></w:t>
      </w:r>
      <w:r>
        <w:rPr>
          <w:rFonts w:hint="eastAsia"/>
        </w:rPr>
        <w:t>горизонтали</w:t>
      </w:r>
      <w:r>
        <w:t></w:t>
      </w:r>
      <w:r>
        <w:rPr>
          <w:rFonts w:hint="eastAsia"/>
        </w:rPr>
        <w:t>инди</w:t>
      </w:r>
      <w:r>
        <w:t></w:t>
      </w:r>
      <w:r>
        <w:rPr>
          <w:rFonts w:hint="eastAsia"/>
        </w:rPr>
        <w:t>катор</w:t>
      </w:r>
      <w:r>
        <w:t></w:t>
      </w:r>
      <w:r>
        <w:rPr>
          <w:rFonts w:hint="eastAsia"/>
        </w:rPr>
        <w:t>читательского</w:t>
      </w:r>
      <w:r>
        <w:t></w:t>
      </w:r>
      <w:r>
        <w:rPr>
          <w:rFonts w:hint="eastAsia"/>
        </w:rPr>
        <w:t>спроса</w:t>
      </w:r>
      <w:r>
        <w:t></w:t>
      </w:r>
      <w:r>
        <w:t></w:t>
      </w:r>
      <w:r>
        <w:rPr>
          <w:rFonts w:hint="eastAsia"/>
        </w:rPr>
        <w:t>коэффициент</w:t>
      </w:r>
      <w:r>
        <w:t></w:t>
      </w:r>
      <w:r>
        <w:rPr>
          <w:rFonts w:hint="eastAsia"/>
        </w:rPr>
        <w:t>типологической</w:t>
      </w:r>
      <w:r>
        <w:t></w:t>
      </w:r>
      <w:r>
        <w:t></w:t>
      </w:r>
      <w:r>
        <w:rPr>
          <w:rFonts w:hint="eastAsia"/>
        </w:rPr>
        <w:t>привяз</w:t>
      </w:r>
      <w:r>
        <w:t></w:t>
      </w:r>
      <w:r>
        <w:rPr>
          <w:rFonts w:hint="eastAsia"/>
        </w:rPr>
        <w:t>ки</w:t>
      </w:r>
      <w:r>
        <w:t></w:t>
      </w:r>
      <w:r>
        <w:t></w:t>
      </w:r>
      <w:r>
        <w:t></w:t>
      </w:r>
      <w:r>
        <w:t></w:t>
      </w:r>
      <w:r>
        <w:rPr>
          <w:rFonts w:hint="eastAsia"/>
        </w:rPr>
        <w:t>детерминированный</w:t>
      </w:r>
      <w:r>
        <w:t></w:t>
      </w:r>
      <w:r>
        <w:rPr>
          <w:rFonts w:hint="eastAsia"/>
        </w:rPr>
        <w:t>показателем</w:t>
      </w:r>
      <w:r>
        <w:t></w:t>
      </w:r>
      <w:r>
        <w:rPr>
          <w:rFonts w:hint="eastAsia"/>
        </w:rPr>
        <w:t>фактического</w:t>
      </w:r>
      <w:r>
        <w:t></w:t>
      </w:r>
      <w:r>
        <w:rPr>
          <w:rFonts w:hint="eastAsia"/>
        </w:rPr>
        <w:t>потребления</w:t>
      </w:r>
      <w:r>
        <w:t></w:t>
      </w:r>
      <w:r>
        <w:rPr>
          <w:rFonts w:hint="eastAsia"/>
        </w:rPr>
        <w:t>конкретной</w:t>
      </w:r>
      <w:r>
        <w:t></w:t>
      </w:r>
      <w:r>
        <w:rPr>
          <w:rFonts w:hint="eastAsia"/>
        </w:rPr>
        <w:t>аудиторией</w:t>
      </w:r>
      <w:r>
        <w:t></w:t>
      </w:r>
      <w:r>
        <w:rPr>
          <w:rFonts w:hint="eastAsia"/>
        </w:rPr>
        <w:t>информации</w:t>
      </w:r>
      <w:r>
        <w:t></w:t>
      </w:r>
      <w:r>
        <w:rPr>
          <w:rFonts w:hint="eastAsia"/>
        </w:rPr>
        <w:t>определенных</w:t>
      </w:r>
      <w:r>
        <w:t></w:t>
      </w:r>
      <w:r>
        <w:rPr>
          <w:rFonts w:hint="eastAsia"/>
        </w:rPr>
        <w:t>видов</w:t>
      </w:r>
      <w:r>
        <w:t></w:t>
      </w:r>
      <w:r>
        <w:rPr>
          <w:rFonts w:hint="eastAsia"/>
        </w:rPr>
        <w:t>изданий</w:t>
      </w:r>
      <w:r>
        <w:t></w:t>
      </w:r>
    </w:p>
    <w:p w:rsidR="005B4298" w:rsidRDefault="005B4298" w:rsidP="005B4298">
      <w:r>
        <w:t></w:t>
      </w:r>
      <w:r>
        <w:t></w:t>
      </w:r>
      <w:r>
        <w:tab/>
      </w:r>
      <w:r>
        <w:rPr>
          <w:rFonts w:hint="eastAsia"/>
        </w:rPr>
        <w:t>Произведен</w:t>
      </w:r>
      <w:r>
        <w:t></w:t>
      </w:r>
      <w:r>
        <w:rPr>
          <w:rFonts w:hint="eastAsia"/>
        </w:rPr>
        <w:t>комплексный</w:t>
      </w:r>
      <w:r>
        <w:t></w:t>
      </w:r>
      <w:r>
        <w:rPr>
          <w:rFonts w:hint="eastAsia"/>
        </w:rPr>
        <w:t>сингармоничный</w:t>
      </w:r>
      <w:r>
        <w:t></w:t>
      </w:r>
      <w:r>
        <w:rPr>
          <w:rFonts w:hint="eastAsia"/>
        </w:rPr>
        <w:t>анализ</w:t>
      </w:r>
      <w:r>
        <w:t></w:t>
      </w:r>
      <w:r>
        <w:rPr>
          <w:rFonts w:hint="eastAsia"/>
        </w:rPr>
        <w:t>содержа</w:t>
      </w:r>
      <w:r>
        <w:t></w:t>
      </w:r>
      <w:r>
        <w:rPr>
          <w:rFonts w:hint="eastAsia"/>
        </w:rPr>
        <w:t>ния</w:t>
      </w:r>
      <w:r>
        <w:t></w:t>
      </w:r>
      <w:r>
        <w:rPr>
          <w:rFonts w:hint="eastAsia"/>
        </w:rPr>
        <w:t>и</w:t>
      </w:r>
      <w:r>
        <w:t></w:t>
      </w:r>
      <w:r>
        <w:rPr>
          <w:rFonts w:hint="eastAsia"/>
        </w:rPr>
        <w:t>формы</w:t>
      </w:r>
      <w:r>
        <w:t></w:t>
      </w:r>
      <w:r>
        <w:rPr>
          <w:rFonts w:hint="eastAsia"/>
        </w:rPr>
        <w:t>разнотематических</w:t>
      </w:r>
      <w:r>
        <w:t></w:t>
      </w:r>
      <w:r>
        <w:rPr>
          <w:rFonts w:hint="eastAsia"/>
        </w:rPr>
        <w:t>и</w:t>
      </w:r>
      <w:r>
        <w:t></w:t>
      </w:r>
      <w:r>
        <w:rPr>
          <w:rFonts w:hint="eastAsia"/>
        </w:rPr>
        <w:t>разножанровых</w:t>
      </w:r>
      <w:r>
        <w:t></w:t>
      </w:r>
      <w:r>
        <w:rPr>
          <w:rFonts w:hint="eastAsia"/>
        </w:rPr>
        <w:t>публицистических</w:t>
      </w:r>
      <w:r>
        <w:t></w:t>
      </w:r>
      <w:r>
        <w:rPr>
          <w:rFonts w:hint="eastAsia"/>
        </w:rPr>
        <w:t>произведений</w:t>
      </w:r>
      <w:r>
        <w:t></w:t>
      </w:r>
      <w:r>
        <w:t></w:t>
      </w:r>
      <w:r>
        <w:rPr>
          <w:rFonts w:hint="eastAsia"/>
        </w:rPr>
        <w:t>а</w:t>
      </w:r>
      <w:r>
        <w:t></w:t>
      </w:r>
      <w:r>
        <w:rPr>
          <w:rFonts w:hint="eastAsia"/>
        </w:rPr>
        <w:t>также</w:t>
      </w:r>
      <w:r>
        <w:t></w:t>
      </w:r>
      <w:r>
        <w:rPr>
          <w:rFonts w:hint="eastAsia"/>
        </w:rPr>
        <w:t>системно</w:t>
      </w:r>
      <w:r>
        <w:t></w:t>
      </w:r>
      <w:r>
        <w:rPr>
          <w:rFonts w:hint="eastAsia"/>
        </w:rPr>
        <w:t>элементного</w:t>
      </w:r>
      <w:r>
        <w:t></w:t>
      </w:r>
      <w:r>
        <w:rPr>
          <w:rFonts w:hint="eastAsia"/>
        </w:rPr>
        <w:t>дизайна</w:t>
      </w:r>
      <w:r>
        <w:t></w:t>
      </w:r>
      <w:r>
        <w:rPr>
          <w:rFonts w:hint="eastAsia"/>
        </w:rPr>
        <w:t>региональной</w:t>
      </w:r>
      <w:r>
        <w:t></w:t>
      </w:r>
      <w:r>
        <w:rPr>
          <w:rFonts w:hint="eastAsia"/>
        </w:rPr>
        <w:t>печати</w:t>
      </w:r>
      <w:r>
        <w:t></w:t>
      </w:r>
      <w:r>
        <w:t></w:t>
      </w:r>
      <w:r>
        <w:rPr>
          <w:rFonts w:hint="eastAsia"/>
        </w:rPr>
        <w:t>аргументирован</w:t>
      </w:r>
      <w:r>
        <w:t></w:t>
      </w:r>
      <w:r>
        <w:rPr>
          <w:rFonts w:hint="eastAsia"/>
        </w:rPr>
        <w:t>методологически</w:t>
      </w:r>
      <w:r>
        <w:t></w:t>
      </w:r>
      <w:r>
        <w:rPr>
          <w:rFonts w:hint="eastAsia"/>
        </w:rPr>
        <w:t>и</w:t>
      </w:r>
      <w:r>
        <w:t></w:t>
      </w:r>
      <w:r>
        <w:rPr>
          <w:rFonts w:hint="eastAsia"/>
        </w:rPr>
        <w:t>практически</w:t>
      </w:r>
      <w:r>
        <w:t></w:t>
      </w:r>
      <w:r>
        <w:rPr>
          <w:rFonts w:hint="eastAsia"/>
        </w:rPr>
        <w:t>тезис</w:t>
      </w:r>
      <w:r>
        <w:t></w:t>
      </w:r>
      <w:r>
        <w:rPr>
          <w:rFonts w:hint="eastAsia"/>
        </w:rPr>
        <w:t>о</w:t>
      </w:r>
      <w:r>
        <w:t></w:t>
      </w:r>
      <w:r>
        <w:rPr>
          <w:rFonts w:hint="eastAsia"/>
        </w:rPr>
        <w:t>взаи</w:t>
      </w:r>
      <w:r>
        <w:t></w:t>
      </w:r>
      <w:r>
        <w:rPr>
          <w:rFonts w:hint="eastAsia"/>
        </w:rPr>
        <w:t>мообусловленности</w:t>
      </w:r>
      <w:r>
        <w:t></w:t>
      </w:r>
      <w:r>
        <w:rPr>
          <w:rFonts w:hint="eastAsia"/>
        </w:rPr>
        <w:t>категорий</w:t>
      </w:r>
      <w:r>
        <w:t></w:t>
      </w:r>
      <w:r>
        <w:t></w:t>
      </w:r>
      <w:r>
        <w:rPr>
          <w:rFonts w:hint="eastAsia"/>
        </w:rPr>
        <w:t>тип</w:t>
      </w:r>
      <w:r>
        <w:t></w:t>
      </w:r>
      <w:r>
        <w:t></w:t>
      </w:r>
      <w:r>
        <w:rPr>
          <w:rFonts w:hint="eastAsia"/>
        </w:rPr>
        <w:t>и</w:t>
      </w:r>
      <w:r>
        <w:t></w:t>
      </w:r>
      <w:r>
        <w:t></w:t>
      </w:r>
      <w:r>
        <w:rPr>
          <w:rFonts w:hint="eastAsia"/>
        </w:rPr>
        <w:t>жанр</w:t>
      </w:r>
      <w:r>
        <w:t></w:t>
      </w:r>
      <w:r>
        <w:t></w:t>
      </w:r>
    </w:p>
    <w:p w:rsidR="005B4298" w:rsidRDefault="005B4298" w:rsidP="005B4298">
      <w:r>
        <w:t></w:t>
      </w:r>
      <w:r>
        <w:t></w:t>
      </w:r>
      <w:r>
        <w:tab/>
      </w:r>
      <w:r>
        <w:rPr>
          <w:rFonts w:hint="eastAsia"/>
        </w:rPr>
        <w:t>Определено</w:t>
      </w:r>
      <w:r>
        <w:t></w:t>
      </w:r>
      <w:r>
        <w:rPr>
          <w:rFonts w:hint="eastAsia"/>
        </w:rPr>
        <w:t>интроспективное</w:t>
      </w:r>
      <w:r>
        <w:t></w:t>
      </w:r>
      <w:r>
        <w:rPr>
          <w:rFonts w:hint="eastAsia"/>
        </w:rPr>
        <w:t>значение</w:t>
      </w:r>
      <w:r>
        <w:t></w:t>
      </w:r>
      <w:r>
        <w:rPr>
          <w:rFonts w:hint="eastAsia"/>
        </w:rPr>
        <w:t>медиатекста</w:t>
      </w:r>
      <w:r>
        <w:t></w:t>
      </w:r>
      <w:r>
        <w:rPr>
          <w:rFonts w:hint="eastAsia"/>
        </w:rPr>
        <w:t>как</w:t>
      </w:r>
      <w:r>
        <w:t></w:t>
      </w:r>
      <w:r>
        <w:rPr>
          <w:rFonts w:hint="eastAsia"/>
        </w:rPr>
        <w:t>структурной</w:t>
      </w:r>
      <w:r>
        <w:t></w:t>
      </w:r>
      <w:r>
        <w:rPr>
          <w:rFonts w:hint="eastAsia"/>
        </w:rPr>
        <w:t>единицы</w:t>
      </w:r>
      <w:r>
        <w:t></w:t>
      </w:r>
      <w:r>
        <w:rPr>
          <w:rFonts w:hint="eastAsia"/>
        </w:rPr>
        <w:t>журналистского</w:t>
      </w:r>
      <w:r>
        <w:t></w:t>
      </w:r>
      <w:r>
        <w:rPr>
          <w:rFonts w:hint="eastAsia"/>
        </w:rPr>
        <w:t>творчества</w:t>
      </w:r>
      <w:r>
        <w:t></w:t>
      </w:r>
      <w:r>
        <w:t></w:t>
      </w:r>
      <w:r>
        <w:rPr>
          <w:rFonts w:hint="eastAsia"/>
        </w:rPr>
        <w:t>вовлеченной</w:t>
      </w:r>
      <w:r>
        <w:t></w:t>
      </w:r>
      <w:r>
        <w:rPr>
          <w:rFonts w:hint="eastAsia"/>
        </w:rPr>
        <w:t>в</w:t>
      </w:r>
      <w:r>
        <w:t></w:t>
      </w:r>
      <w:r>
        <w:rPr>
          <w:rFonts w:hint="eastAsia"/>
        </w:rPr>
        <w:t>ор</w:t>
      </w:r>
      <w:r>
        <w:t></w:t>
      </w:r>
      <w:r>
        <w:rPr>
          <w:rFonts w:hint="eastAsia"/>
        </w:rPr>
        <w:t>биту</w:t>
      </w:r>
      <w:r>
        <w:t></w:t>
      </w:r>
      <w:r>
        <w:rPr>
          <w:rFonts w:hint="eastAsia"/>
        </w:rPr>
        <w:t>социально</w:t>
      </w:r>
      <w:r>
        <w:t></w:t>
      </w:r>
      <w:r>
        <w:rPr>
          <w:rFonts w:hint="eastAsia"/>
        </w:rPr>
        <w:t>коммуникативных</w:t>
      </w:r>
      <w:r>
        <w:t></w:t>
      </w:r>
      <w:r>
        <w:rPr>
          <w:rFonts w:hint="eastAsia"/>
        </w:rPr>
        <w:t>отношений</w:t>
      </w:r>
      <w:r>
        <w:t></w:t>
      </w:r>
      <w:r>
        <w:t></w:t>
      </w:r>
      <w:r>
        <w:rPr>
          <w:rFonts w:hint="eastAsia"/>
        </w:rPr>
        <w:t>обладающей</w:t>
      </w:r>
      <w:r>
        <w:t></w:t>
      </w:r>
      <w:r>
        <w:rPr>
          <w:rFonts w:hint="eastAsia"/>
        </w:rPr>
        <w:t>полифо</w:t>
      </w:r>
      <w:r>
        <w:t></w:t>
      </w:r>
      <w:r>
        <w:rPr>
          <w:rFonts w:hint="eastAsia"/>
        </w:rPr>
        <w:t>ническими</w:t>
      </w:r>
      <w:r>
        <w:t></w:t>
      </w:r>
      <w:r>
        <w:rPr>
          <w:rFonts w:hint="eastAsia"/>
        </w:rPr>
        <w:t>композиционными</w:t>
      </w:r>
      <w:r>
        <w:t></w:t>
      </w:r>
      <w:r>
        <w:rPr>
          <w:rFonts w:hint="eastAsia"/>
        </w:rPr>
        <w:t>характеристиками</w:t>
      </w:r>
      <w:r>
        <w:t></w:t>
      </w:r>
      <w:r>
        <w:t></w:t>
      </w:r>
      <w:r>
        <w:rPr>
          <w:rFonts w:hint="eastAsia"/>
        </w:rPr>
        <w:t>которые</w:t>
      </w:r>
      <w:r>
        <w:t></w:t>
      </w:r>
      <w:r>
        <w:rPr>
          <w:rFonts w:hint="eastAsia"/>
        </w:rPr>
        <w:t>сущест</w:t>
      </w:r>
      <w:r>
        <w:t></w:t>
      </w:r>
      <w:r>
        <w:rPr>
          <w:rFonts w:hint="eastAsia"/>
        </w:rPr>
        <w:t>венно</w:t>
      </w:r>
      <w:r>
        <w:t></w:t>
      </w:r>
      <w:r>
        <w:rPr>
          <w:rFonts w:hint="eastAsia"/>
        </w:rPr>
        <w:t>модернизируют</w:t>
      </w:r>
      <w:r>
        <w:t></w:t>
      </w:r>
      <w:r>
        <w:rPr>
          <w:rFonts w:hint="eastAsia"/>
        </w:rPr>
        <w:t>традиционную</w:t>
      </w:r>
      <w:r>
        <w:t></w:t>
      </w:r>
      <w:r>
        <w:rPr>
          <w:rFonts w:hint="eastAsia"/>
        </w:rPr>
        <w:t>систему</w:t>
      </w:r>
      <w:r>
        <w:t></w:t>
      </w:r>
      <w:r>
        <w:rPr>
          <w:rFonts w:hint="eastAsia"/>
        </w:rPr>
        <w:t>жанров</w:t>
      </w:r>
      <w:r>
        <w:t></w:t>
      </w:r>
      <w:r>
        <w:rPr>
          <w:rFonts w:hint="eastAsia"/>
        </w:rPr>
        <w:t>публицистики</w:t>
      </w:r>
      <w:r>
        <w:t></w:t>
      </w:r>
    </w:p>
    <w:p w:rsidR="005B4298" w:rsidRDefault="005B4298" w:rsidP="005B4298">
      <w:r>
        <w:t></w:t>
      </w:r>
      <w:r>
        <w:t></w:t>
      </w:r>
      <w:r>
        <w:tab/>
      </w:r>
      <w:r>
        <w:rPr>
          <w:rFonts w:hint="eastAsia"/>
        </w:rPr>
        <w:t>Дополнены</w:t>
      </w:r>
      <w:r>
        <w:t></w:t>
      </w:r>
      <w:r>
        <w:rPr>
          <w:rFonts w:hint="eastAsia"/>
        </w:rPr>
        <w:t>прежние</w:t>
      </w:r>
      <w:r>
        <w:t></w:t>
      </w:r>
      <w:r>
        <w:rPr>
          <w:rFonts w:hint="eastAsia"/>
        </w:rPr>
        <w:t>научные</w:t>
      </w:r>
      <w:r>
        <w:t></w:t>
      </w:r>
      <w:r>
        <w:rPr>
          <w:rFonts w:hint="eastAsia"/>
        </w:rPr>
        <w:t>представления</w:t>
      </w:r>
      <w:r>
        <w:t></w:t>
      </w:r>
      <w:r>
        <w:rPr>
          <w:rFonts w:hint="eastAsia"/>
        </w:rPr>
        <w:t>о</w:t>
      </w:r>
      <w:r>
        <w:t></w:t>
      </w:r>
      <w:r>
        <w:rPr>
          <w:rFonts w:hint="eastAsia"/>
        </w:rPr>
        <w:t>принципах</w:t>
      </w:r>
      <w:r>
        <w:t></w:t>
      </w:r>
      <w:r>
        <w:rPr>
          <w:rFonts w:hint="eastAsia"/>
        </w:rPr>
        <w:t>ти</w:t>
      </w:r>
      <w:r>
        <w:t></w:t>
      </w:r>
      <w:r>
        <w:rPr>
          <w:rFonts w:hint="eastAsia"/>
        </w:rPr>
        <w:t>пологической</w:t>
      </w:r>
      <w:r>
        <w:t></w:t>
      </w:r>
      <w:r>
        <w:rPr>
          <w:rFonts w:hint="eastAsia"/>
        </w:rPr>
        <w:t>дифференциации</w:t>
      </w:r>
      <w:r>
        <w:t></w:t>
      </w:r>
      <w:r>
        <w:rPr>
          <w:rFonts w:hint="eastAsia"/>
        </w:rPr>
        <w:t>региональных</w:t>
      </w:r>
      <w:r>
        <w:t></w:t>
      </w:r>
      <w:r>
        <w:rPr>
          <w:rFonts w:hint="eastAsia"/>
        </w:rPr>
        <w:t>СМИ</w:t>
      </w:r>
      <w:r>
        <w:t></w:t>
      </w:r>
      <w:r>
        <w:rPr>
          <w:rFonts w:hint="eastAsia"/>
        </w:rPr>
        <w:t>и</w:t>
      </w:r>
      <w:r>
        <w:t></w:t>
      </w:r>
      <w:r>
        <w:rPr>
          <w:rFonts w:hint="eastAsia"/>
        </w:rPr>
        <w:t>происходящих</w:t>
      </w:r>
      <w:r>
        <w:t></w:t>
      </w:r>
      <w:r>
        <w:rPr>
          <w:rFonts w:hint="eastAsia"/>
        </w:rPr>
        <w:t>в</w:t>
      </w:r>
      <w:r>
        <w:t></w:t>
      </w:r>
      <w:r>
        <w:rPr>
          <w:rFonts w:hint="eastAsia"/>
        </w:rPr>
        <w:t>печати</w:t>
      </w:r>
      <w:r>
        <w:t></w:t>
      </w:r>
      <w:r>
        <w:rPr>
          <w:rFonts w:hint="eastAsia"/>
        </w:rPr>
        <w:t>диффузных</w:t>
      </w:r>
      <w:r>
        <w:t></w:t>
      </w:r>
      <w:r>
        <w:rPr>
          <w:rFonts w:hint="eastAsia"/>
        </w:rPr>
        <w:t>трансформациях</w:t>
      </w:r>
      <w:r>
        <w:t></w:t>
      </w:r>
      <w:r>
        <w:rPr>
          <w:rFonts w:hint="eastAsia"/>
        </w:rPr>
        <w:t>форм</w:t>
      </w:r>
      <w:r>
        <w:t></w:t>
      </w:r>
      <w:r>
        <w:rPr>
          <w:rFonts w:hint="eastAsia"/>
        </w:rPr>
        <w:t>медийных</w:t>
      </w:r>
      <w:r>
        <w:t></w:t>
      </w:r>
      <w:r>
        <w:rPr>
          <w:rFonts w:hint="eastAsia"/>
        </w:rPr>
        <w:t>текстов</w:t>
      </w:r>
      <w:r>
        <w:t></w:t>
      </w:r>
      <w:r>
        <w:t></w:t>
      </w:r>
      <w:r>
        <w:rPr>
          <w:rFonts w:hint="eastAsia"/>
        </w:rPr>
        <w:t>рас</w:t>
      </w:r>
      <w:r>
        <w:t></w:t>
      </w:r>
      <w:r>
        <w:rPr>
          <w:rFonts w:hint="eastAsia"/>
        </w:rPr>
        <w:t>крывающих</w:t>
      </w:r>
      <w:r>
        <w:t></w:t>
      </w:r>
      <w:r>
        <w:rPr>
          <w:rFonts w:hint="eastAsia"/>
        </w:rPr>
        <w:t>этимологическую</w:t>
      </w:r>
      <w:r>
        <w:t></w:t>
      </w:r>
      <w:r>
        <w:rPr>
          <w:rFonts w:hint="eastAsia"/>
        </w:rPr>
        <w:t>сущность</w:t>
      </w:r>
      <w:r>
        <w:t></w:t>
      </w:r>
      <w:r>
        <w:rPr>
          <w:rFonts w:hint="eastAsia"/>
        </w:rPr>
        <w:t>новых</w:t>
      </w:r>
      <w:r>
        <w:t></w:t>
      </w:r>
      <w:r>
        <w:rPr>
          <w:rFonts w:hint="eastAsia"/>
        </w:rPr>
        <w:t>единиц</w:t>
      </w:r>
      <w:r>
        <w:t></w:t>
      </w:r>
      <w:r>
        <w:rPr>
          <w:rFonts w:hint="eastAsia"/>
        </w:rPr>
        <w:t>образований</w:t>
      </w:r>
      <w:r>
        <w:t></w:t>
      </w:r>
      <w:r>
        <w:rPr>
          <w:rFonts w:hint="eastAsia"/>
        </w:rPr>
        <w:t>журналистского</w:t>
      </w:r>
      <w:r>
        <w:t></w:t>
      </w:r>
      <w:r>
        <w:rPr>
          <w:rFonts w:hint="eastAsia"/>
        </w:rPr>
        <w:t>творчества</w:t>
      </w:r>
      <w:r>
        <w:t></w:t>
      </w:r>
    </w:p>
    <w:p w:rsidR="005B4298" w:rsidRDefault="005B4298" w:rsidP="005B4298">
      <w:r>
        <w:rPr>
          <w:rFonts w:hint="eastAsia"/>
        </w:rPr>
        <w:t>Научная</w:t>
      </w:r>
      <w:r>
        <w:t></w:t>
      </w:r>
      <w:r>
        <w:rPr>
          <w:rFonts w:hint="eastAsia"/>
        </w:rPr>
        <w:t>новизна</w:t>
      </w:r>
      <w:r>
        <w:t></w:t>
      </w:r>
      <w:r>
        <w:rPr>
          <w:rFonts w:hint="eastAsia"/>
        </w:rPr>
        <w:t>исследования</w:t>
      </w:r>
      <w:r>
        <w:t></w:t>
      </w:r>
      <w:r>
        <w:rPr>
          <w:rFonts w:hint="eastAsia"/>
        </w:rPr>
        <w:t>заключается</w:t>
      </w:r>
      <w:r>
        <w:t></w:t>
      </w:r>
      <w:r>
        <w:rPr>
          <w:rFonts w:hint="eastAsia"/>
        </w:rPr>
        <w:t>в</w:t>
      </w:r>
      <w:r>
        <w:t></w:t>
      </w:r>
      <w:r>
        <w:rPr>
          <w:rFonts w:hint="eastAsia"/>
        </w:rPr>
        <w:t>моделировании</w:t>
      </w:r>
      <w:r>
        <w:t></w:t>
      </w:r>
      <w:r>
        <w:rPr>
          <w:rFonts w:hint="eastAsia"/>
        </w:rPr>
        <w:t>новой</w:t>
      </w:r>
      <w:r>
        <w:t></w:t>
      </w:r>
      <w:r>
        <w:rPr>
          <w:rFonts w:hint="eastAsia"/>
        </w:rPr>
        <w:t>теоретической</w:t>
      </w:r>
      <w:r>
        <w:t></w:t>
      </w:r>
      <w:r>
        <w:rPr>
          <w:rFonts w:hint="eastAsia"/>
        </w:rPr>
        <w:t>концепции</w:t>
      </w:r>
      <w:r>
        <w:t></w:t>
      </w:r>
      <w:r>
        <w:t></w:t>
      </w:r>
      <w:r>
        <w:rPr>
          <w:rFonts w:hint="eastAsia"/>
        </w:rPr>
        <w:t>обобщающей</w:t>
      </w:r>
      <w:r>
        <w:t></w:t>
      </w:r>
      <w:r>
        <w:rPr>
          <w:rFonts w:hint="eastAsia"/>
        </w:rPr>
        <w:t>и</w:t>
      </w:r>
      <w:r>
        <w:t></w:t>
      </w:r>
      <w:r>
        <w:rPr>
          <w:rFonts w:hint="eastAsia"/>
        </w:rPr>
        <w:t>трактующей</w:t>
      </w:r>
      <w:r>
        <w:t></w:t>
      </w:r>
      <w:r>
        <w:rPr>
          <w:rFonts w:hint="eastAsia"/>
        </w:rPr>
        <w:t>в</w:t>
      </w:r>
      <w:r>
        <w:t></w:t>
      </w:r>
      <w:r>
        <w:rPr>
          <w:rFonts w:hint="eastAsia"/>
        </w:rPr>
        <w:t>со</w:t>
      </w:r>
      <w:r>
        <w:t></w:t>
      </w:r>
      <w:r>
        <w:rPr>
          <w:rFonts w:hint="eastAsia"/>
        </w:rPr>
        <w:t>временных</w:t>
      </w:r>
      <w:r>
        <w:t></w:t>
      </w:r>
      <w:r>
        <w:rPr>
          <w:rFonts w:hint="eastAsia"/>
        </w:rPr>
        <w:t>условиях</w:t>
      </w:r>
      <w:r>
        <w:t></w:t>
      </w:r>
      <w:r>
        <w:rPr>
          <w:rFonts w:hint="eastAsia"/>
        </w:rPr>
        <w:t>типологифескую</w:t>
      </w:r>
      <w:r>
        <w:t></w:t>
      </w:r>
      <w:r>
        <w:rPr>
          <w:rFonts w:hint="eastAsia"/>
        </w:rPr>
        <w:t>классификацию</w:t>
      </w:r>
      <w:r>
        <w:t></w:t>
      </w:r>
      <w:r>
        <w:rPr>
          <w:rFonts w:hint="eastAsia"/>
        </w:rPr>
        <w:t>и</w:t>
      </w:r>
      <w:r>
        <w:t></w:t>
      </w:r>
      <w:r>
        <w:rPr>
          <w:rFonts w:hint="eastAsia"/>
        </w:rPr>
        <w:t>жанровую</w:t>
      </w:r>
      <w:r>
        <w:t></w:t>
      </w:r>
      <w:r>
        <w:rPr>
          <w:rFonts w:hint="eastAsia"/>
        </w:rPr>
        <w:t>специфику</w:t>
      </w:r>
      <w:r>
        <w:t></w:t>
      </w:r>
      <w:r>
        <w:rPr>
          <w:rFonts w:hint="eastAsia"/>
        </w:rPr>
        <w:t>региональных</w:t>
      </w:r>
      <w:r>
        <w:t></w:t>
      </w:r>
      <w:r>
        <w:rPr>
          <w:rFonts w:hint="eastAsia"/>
        </w:rPr>
        <w:t>медиаструктур</w:t>
      </w:r>
      <w:r>
        <w:t></w:t>
      </w:r>
      <w:r>
        <w:rPr>
          <w:rFonts w:hint="eastAsia"/>
        </w:rPr>
        <w:t>в</w:t>
      </w:r>
      <w:r>
        <w:t></w:t>
      </w:r>
      <w:r>
        <w:rPr>
          <w:rFonts w:hint="eastAsia"/>
        </w:rPr>
        <w:t>общей</w:t>
      </w:r>
      <w:r>
        <w:t></w:t>
      </w:r>
      <w:r>
        <w:rPr>
          <w:rFonts w:hint="eastAsia"/>
        </w:rPr>
        <w:t>системе</w:t>
      </w:r>
      <w:r>
        <w:t></w:t>
      </w:r>
      <w:r>
        <w:rPr>
          <w:rFonts w:hint="eastAsia"/>
        </w:rPr>
        <w:t>средств</w:t>
      </w:r>
      <w:r>
        <w:t></w:t>
      </w:r>
      <w:r>
        <w:rPr>
          <w:rFonts w:hint="eastAsia"/>
        </w:rPr>
        <w:t>массовой</w:t>
      </w:r>
      <w:r>
        <w:t></w:t>
      </w:r>
      <w:r>
        <w:rPr>
          <w:rFonts w:hint="eastAsia"/>
        </w:rPr>
        <w:t>информации</w:t>
      </w:r>
      <w:r>
        <w:t></w:t>
      </w:r>
      <w:r>
        <w:rPr>
          <w:rFonts w:hint="eastAsia"/>
        </w:rPr>
        <w:t>модернизирующейся</w:t>
      </w:r>
      <w:r>
        <w:t></w:t>
      </w:r>
      <w:r>
        <w:rPr>
          <w:rFonts w:hint="eastAsia"/>
        </w:rPr>
        <w:t>России</w:t>
      </w:r>
      <w:r>
        <w:t></w:t>
      </w:r>
      <w:r>
        <w:rPr>
          <w:rFonts w:hint="eastAsia"/>
        </w:rPr>
        <w:t>как</w:t>
      </w:r>
      <w:r>
        <w:t></w:t>
      </w:r>
      <w:r>
        <w:rPr>
          <w:rFonts w:hint="eastAsia"/>
        </w:rPr>
        <w:t>общества</w:t>
      </w:r>
      <w:r>
        <w:t></w:t>
      </w:r>
    </w:p>
    <w:p w:rsidR="005B4298" w:rsidRDefault="005B4298" w:rsidP="005B4298">
      <w:r>
        <w:t></w:t>
      </w:r>
    </w:p>
    <w:p w:rsidR="005B4298" w:rsidRDefault="005B4298" w:rsidP="005B4298">
      <w:r>
        <w:t></w:t>
      </w:r>
      <w:r>
        <w:t></w:t>
      </w:r>
    </w:p>
    <w:p w:rsidR="005B4298" w:rsidRDefault="005B4298" w:rsidP="005B4298">
      <w:r>
        <w:rPr>
          <w:rFonts w:hint="eastAsia"/>
        </w:rPr>
        <w:t>Применение</w:t>
      </w:r>
      <w:r>
        <w:t></w:t>
      </w:r>
      <w:r>
        <w:rPr>
          <w:rFonts w:hint="eastAsia"/>
        </w:rPr>
        <w:t>понятийно</w:t>
      </w:r>
      <w:r>
        <w:t></w:t>
      </w:r>
      <w:r>
        <w:rPr>
          <w:rFonts w:hint="eastAsia"/>
        </w:rPr>
        <w:t>категориального</w:t>
      </w:r>
      <w:r>
        <w:t></w:t>
      </w:r>
      <w:r>
        <w:rPr>
          <w:rFonts w:hint="eastAsia"/>
        </w:rPr>
        <w:t>аппарата</w:t>
      </w:r>
      <w:r>
        <w:t></w:t>
      </w:r>
      <w:r>
        <w:rPr>
          <w:rFonts w:hint="eastAsia"/>
        </w:rPr>
        <w:t>синергетики</w:t>
      </w:r>
      <w:r>
        <w:t></w:t>
      </w:r>
      <w:r>
        <w:rPr>
          <w:rFonts w:hint="eastAsia"/>
        </w:rPr>
        <w:t>к</w:t>
      </w:r>
      <w:r>
        <w:t></w:t>
      </w:r>
      <w:r>
        <w:rPr>
          <w:rFonts w:hint="eastAsia"/>
        </w:rPr>
        <w:t>изучению</w:t>
      </w:r>
      <w:r>
        <w:t></w:t>
      </w:r>
      <w:r>
        <w:rPr>
          <w:rFonts w:hint="eastAsia"/>
        </w:rPr>
        <w:t>информационно</w:t>
      </w:r>
      <w:r>
        <w:t></w:t>
      </w:r>
      <w:r>
        <w:rPr>
          <w:rFonts w:hint="eastAsia"/>
        </w:rPr>
        <w:t>коммуникативных</w:t>
      </w:r>
      <w:r>
        <w:t></w:t>
      </w:r>
      <w:r>
        <w:rPr>
          <w:rFonts w:hint="eastAsia"/>
        </w:rPr>
        <w:t>механизмов</w:t>
      </w:r>
      <w:r>
        <w:t></w:t>
      </w:r>
      <w:r>
        <w:rPr>
          <w:rFonts w:hint="eastAsia"/>
        </w:rPr>
        <w:t>и</w:t>
      </w:r>
      <w:r>
        <w:t></w:t>
      </w:r>
      <w:r>
        <w:rPr>
          <w:rFonts w:hint="eastAsia"/>
        </w:rPr>
        <w:t>социо</w:t>
      </w:r>
      <w:r>
        <w:t></w:t>
      </w:r>
      <w:r>
        <w:rPr>
          <w:rFonts w:hint="eastAsia"/>
        </w:rPr>
        <w:t>культурной</w:t>
      </w:r>
      <w:r>
        <w:t></w:t>
      </w:r>
      <w:r>
        <w:rPr>
          <w:rFonts w:hint="eastAsia"/>
        </w:rPr>
        <w:t>динамики</w:t>
      </w:r>
      <w:r>
        <w:t></w:t>
      </w:r>
      <w:r>
        <w:rPr>
          <w:rFonts w:hint="eastAsia"/>
        </w:rPr>
        <w:t>в</w:t>
      </w:r>
      <w:r>
        <w:t></w:t>
      </w:r>
      <w:r>
        <w:rPr>
          <w:rFonts w:hint="eastAsia"/>
        </w:rPr>
        <w:t>переходный</w:t>
      </w:r>
      <w:r>
        <w:t></w:t>
      </w:r>
      <w:r>
        <w:rPr>
          <w:rFonts w:hint="eastAsia"/>
        </w:rPr>
        <w:t>период</w:t>
      </w:r>
      <w:r>
        <w:t></w:t>
      </w:r>
      <w:r>
        <w:rPr>
          <w:rFonts w:hint="eastAsia"/>
        </w:rPr>
        <w:t>общественного</w:t>
      </w:r>
      <w:r>
        <w:t></w:t>
      </w:r>
      <w:r>
        <w:rPr>
          <w:rFonts w:hint="eastAsia"/>
        </w:rPr>
        <w:t>развития</w:t>
      </w:r>
      <w:r>
        <w:t></w:t>
      </w:r>
      <w:r>
        <w:t></w:t>
      </w:r>
      <w:r>
        <w:rPr>
          <w:rFonts w:hint="eastAsia"/>
        </w:rPr>
        <w:t>экстраполяция</w:t>
      </w:r>
      <w:r>
        <w:t></w:t>
      </w:r>
      <w:r>
        <w:rPr>
          <w:rFonts w:hint="eastAsia"/>
        </w:rPr>
        <w:t>эмпирических</w:t>
      </w:r>
      <w:r>
        <w:t></w:t>
      </w:r>
      <w:r>
        <w:rPr>
          <w:rFonts w:hint="eastAsia"/>
        </w:rPr>
        <w:t>и</w:t>
      </w:r>
      <w:r>
        <w:t></w:t>
      </w:r>
      <w:r>
        <w:rPr>
          <w:rFonts w:hint="eastAsia"/>
        </w:rPr>
        <w:t>аналитических</w:t>
      </w:r>
      <w:r>
        <w:t></w:t>
      </w:r>
      <w:r>
        <w:rPr>
          <w:rFonts w:hint="eastAsia"/>
        </w:rPr>
        <w:t>данных</w:t>
      </w:r>
      <w:r>
        <w:t></w:t>
      </w:r>
      <w:r>
        <w:rPr>
          <w:rFonts w:hint="eastAsia"/>
        </w:rPr>
        <w:t>социожурна</w:t>
      </w:r>
      <w:r>
        <w:t></w:t>
      </w:r>
      <w:r>
        <w:rPr>
          <w:rFonts w:hint="eastAsia"/>
        </w:rPr>
        <w:t>листики</w:t>
      </w:r>
      <w:r>
        <w:t></w:t>
      </w:r>
      <w:r>
        <w:rPr>
          <w:rFonts w:hint="eastAsia"/>
        </w:rPr>
        <w:t>на</w:t>
      </w:r>
      <w:r>
        <w:t></w:t>
      </w:r>
      <w:r>
        <w:rPr>
          <w:rFonts w:hint="eastAsia"/>
        </w:rPr>
        <w:t>общесоциальный</w:t>
      </w:r>
      <w:r>
        <w:t></w:t>
      </w:r>
      <w:r>
        <w:rPr>
          <w:rFonts w:hint="eastAsia"/>
        </w:rPr>
        <w:t>контекст</w:t>
      </w:r>
      <w:r>
        <w:t></w:t>
      </w:r>
      <w:r>
        <w:rPr>
          <w:rFonts w:hint="eastAsia"/>
        </w:rPr>
        <w:t>позволяют</w:t>
      </w:r>
      <w:r>
        <w:t></w:t>
      </w:r>
      <w:r>
        <w:rPr>
          <w:rFonts w:hint="eastAsia"/>
        </w:rPr>
        <w:t>обосновать</w:t>
      </w:r>
      <w:r>
        <w:t></w:t>
      </w:r>
      <w:r>
        <w:rPr>
          <w:rFonts w:hint="eastAsia"/>
        </w:rPr>
        <w:t>в</w:t>
      </w:r>
      <w:r>
        <w:t></w:t>
      </w:r>
      <w:r>
        <w:rPr>
          <w:rFonts w:hint="eastAsia"/>
        </w:rPr>
        <w:t>каче</w:t>
      </w:r>
      <w:r>
        <w:t></w:t>
      </w:r>
      <w:r>
        <w:rPr>
          <w:rFonts w:hint="eastAsia"/>
        </w:rPr>
        <w:t>стве</w:t>
      </w:r>
      <w:r>
        <w:t></w:t>
      </w:r>
      <w:r>
        <w:rPr>
          <w:rFonts w:hint="eastAsia"/>
        </w:rPr>
        <w:t>устойчивых</w:t>
      </w:r>
      <w:r>
        <w:t></w:t>
      </w:r>
      <w:r>
        <w:rPr>
          <w:rFonts w:hint="eastAsia"/>
        </w:rPr>
        <w:t>прогрессивных</w:t>
      </w:r>
      <w:r>
        <w:t></w:t>
      </w:r>
      <w:r>
        <w:rPr>
          <w:rFonts w:hint="eastAsia"/>
        </w:rPr>
        <w:t>тенденций</w:t>
      </w:r>
      <w:r>
        <w:t></w:t>
      </w:r>
      <w:r>
        <w:rPr>
          <w:rFonts w:hint="eastAsia"/>
        </w:rPr>
        <w:t>процессы</w:t>
      </w:r>
      <w:r>
        <w:t></w:t>
      </w:r>
      <w:r>
        <w:rPr>
          <w:rFonts w:hint="eastAsia"/>
        </w:rPr>
        <w:t>регионализации</w:t>
      </w:r>
      <w:r>
        <w:t></w:t>
      </w:r>
      <w:r>
        <w:rPr>
          <w:rFonts w:hint="eastAsia"/>
        </w:rPr>
        <w:t>и</w:t>
      </w:r>
      <w:r>
        <w:t></w:t>
      </w:r>
      <w:r>
        <w:rPr>
          <w:rFonts w:hint="eastAsia"/>
        </w:rPr>
        <w:t>горизонтализации</w:t>
      </w:r>
      <w:r>
        <w:t></w:t>
      </w:r>
      <w:r>
        <w:rPr>
          <w:rFonts w:hint="eastAsia"/>
        </w:rPr>
        <w:t>журналистики</w:t>
      </w:r>
      <w:r>
        <w:t></w:t>
      </w:r>
      <w:r>
        <w:t></w:t>
      </w:r>
      <w:r>
        <w:rPr>
          <w:rFonts w:hint="eastAsia"/>
        </w:rPr>
        <w:t>систематизировать</w:t>
      </w:r>
      <w:r>
        <w:t></w:t>
      </w:r>
      <w:r>
        <w:rPr>
          <w:rFonts w:hint="eastAsia"/>
        </w:rPr>
        <w:t>отечественную</w:t>
      </w:r>
      <w:r>
        <w:t></w:t>
      </w:r>
      <w:r>
        <w:rPr>
          <w:rFonts w:hint="eastAsia"/>
        </w:rPr>
        <w:t>прессу</w:t>
      </w:r>
      <w:r>
        <w:t></w:t>
      </w:r>
      <w:r>
        <w:rPr>
          <w:rFonts w:hint="eastAsia"/>
        </w:rPr>
        <w:t>всех</w:t>
      </w:r>
      <w:r>
        <w:t></w:t>
      </w:r>
      <w:r>
        <w:rPr>
          <w:rFonts w:hint="eastAsia"/>
        </w:rPr>
        <w:t>уровней</w:t>
      </w:r>
      <w:r>
        <w:t></w:t>
      </w:r>
      <w:r>
        <w:rPr>
          <w:rFonts w:hint="eastAsia"/>
        </w:rPr>
        <w:t>по</w:t>
      </w:r>
      <w:r>
        <w:t></w:t>
      </w:r>
      <w:r>
        <w:rPr>
          <w:rFonts w:hint="eastAsia"/>
        </w:rPr>
        <w:t>типоформирующим</w:t>
      </w:r>
      <w:r>
        <w:t></w:t>
      </w:r>
      <w:r>
        <w:rPr>
          <w:rFonts w:hint="eastAsia"/>
        </w:rPr>
        <w:t>факторам</w:t>
      </w:r>
      <w:r>
        <w:t></w:t>
      </w:r>
      <w:r>
        <w:t></w:t>
      </w:r>
      <w:r>
        <w:rPr>
          <w:rFonts w:hint="eastAsia"/>
        </w:rPr>
        <w:t>по</w:t>
      </w:r>
      <w:r>
        <w:t></w:t>
      </w:r>
      <w:r>
        <w:rPr>
          <w:rFonts w:hint="eastAsia"/>
        </w:rPr>
        <w:t>бинарным</w:t>
      </w:r>
      <w:r>
        <w:t></w:t>
      </w:r>
      <w:r>
        <w:t></w:t>
      </w:r>
      <w:r>
        <w:rPr>
          <w:rFonts w:hint="eastAsia"/>
        </w:rPr>
        <w:t>административно</w:t>
      </w:r>
      <w:r>
        <w:t></w:t>
      </w:r>
      <w:r>
        <w:rPr>
          <w:rFonts w:hint="eastAsia"/>
        </w:rPr>
        <w:t>территориальному</w:t>
      </w:r>
      <w:r>
        <w:t></w:t>
      </w:r>
      <w:r>
        <w:rPr>
          <w:rFonts w:hint="eastAsia"/>
        </w:rPr>
        <w:t>и</w:t>
      </w:r>
      <w:r>
        <w:t></w:t>
      </w:r>
      <w:r>
        <w:rPr>
          <w:rFonts w:hint="eastAsia"/>
        </w:rPr>
        <w:t>социально</w:t>
      </w:r>
      <w:r>
        <w:t></w:t>
      </w:r>
      <w:r>
        <w:rPr>
          <w:rFonts w:hint="eastAsia"/>
        </w:rPr>
        <w:t>демографическому</w:t>
      </w:r>
      <w:r>
        <w:t></w:t>
      </w:r>
      <w:r>
        <w:t></w:t>
      </w:r>
      <w:r>
        <w:t></w:t>
      </w:r>
      <w:r>
        <w:rPr>
          <w:rFonts w:hint="eastAsia"/>
        </w:rPr>
        <w:t>признакам</w:t>
      </w:r>
      <w:r>
        <w:t></w:t>
      </w:r>
      <w:r>
        <w:t></w:t>
      </w:r>
      <w:r>
        <w:rPr>
          <w:rFonts w:hint="eastAsia"/>
        </w:rPr>
        <w:t>Впервые</w:t>
      </w:r>
      <w:r>
        <w:t></w:t>
      </w:r>
      <w:r>
        <w:rPr>
          <w:rFonts w:hint="eastAsia"/>
        </w:rPr>
        <w:t>в</w:t>
      </w:r>
      <w:r>
        <w:t></w:t>
      </w:r>
      <w:r>
        <w:rPr>
          <w:rFonts w:hint="eastAsia"/>
        </w:rPr>
        <w:t>научной</w:t>
      </w:r>
      <w:r>
        <w:t></w:t>
      </w:r>
      <w:r>
        <w:rPr>
          <w:rFonts w:hint="eastAsia"/>
        </w:rPr>
        <w:t>литературе</w:t>
      </w:r>
      <w:r>
        <w:t></w:t>
      </w:r>
      <w:r>
        <w:rPr>
          <w:rFonts w:hint="eastAsia"/>
        </w:rPr>
        <w:t>синоптически</w:t>
      </w:r>
      <w:r>
        <w:t></w:t>
      </w:r>
      <w:r>
        <w:rPr>
          <w:rFonts w:hint="eastAsia"/>
        </w:rPr>
        <w:t>рассмат</w:t>
      </w:r>
      <w:r>
        <w:t></w:t>
      </w:r>
      <w:r>
        <w:rPr>
          <w:rFonts w:hint="eastAsia"/>
        </w:rPr>
        <w:t>риваются</w:t>
      </w:r>
      <w:r>
        <w:t></w:t>
      </w:r>
      <w:r>
        <w:rPr>
          <w:rFonts w:hint="eastAsia"/>
        </w:rPr>
        <w:t>классификационные</w:t>
      </w:r>
      <w:r>
        <w:t></w:t>
      </w:r>
      <w:r>
        <w:rPr>
          <w:rFonts w:hint="eastAsia"/>
        </w:rPr>
        <w:t>основы</w:t>
      </w:r>
      <w:r>
        <w:t></w:t>
      </w:r>
      <w:r>
        <w:rPr>
          <w:rFonts w:hint="eastAsia"/>
        </w:rPr>
        <w:t>дифференциации</w:t>
      </w:r>
      <w:r>
        <w:t></w:t>
      </w:r>
      <w:r>
        <w:rPr>
          <w:rFonts w:hint="eastAsia"/>
        </w:rPr>
        <w:t>средств</w:t>
      </w:r>
      <w:r>
        <w:t></w:t>
      </w:r>
      <w:r>
        <w:rPr>
          <w:rFonts w:hint="eastAsia"/>
        </w:rPr>
        <w:t>мас</w:t>
      </w:r>
      <w:r>
        <w:t></w:t>
      </w:r>
      <w:r>
        <w:rPr>
          <w:rFonts w:hint="eastAsia"/>
        </w:rPr>
        <w:t>совой</w:t>
      </w:r>
      <w:r>
        <w:t></w:t>
      </w:r>
      <w:r>
        <w:rPr>
          <w:rFonts w:hint="eastAsia"/>
        </w:rPr>
        <w:t>информации</w:t>
      </w:r>
      <w:r>
        <w:t></w:t>
      </w:r>
      <w:r>
        <w:t></w:t>
      </w:r>
      <w:r>
        <w:rPr>
          <w:rFonts w:hint="eastAsia"/>
        </w:rPr>
        <w:t>изотропические</w:t>
      </w:r>
      <w:r>
        <w:t></w:t>
      </w:r>
      <w:r>
        <w:rPr>
          <w:rFonts w:hint="eastAsia"/>
        </w:rPr>
        <w:t>детерминации</w:t>
      </w:r>
      <w:r>
        <w:t></w:t>
      </w:r>
      <w:r>
        <w:rPr>
          <w:rFonts w:hint="eastAsia"/>
        </w:rPr>
        <w:t>системно</w:t>
      </w:r>
      <w:r>
        <w:t></w:t>
      </w:r>
      <w:r>
        <w:rPr>
          <w:rFonts w:hint="eastAsia"/>
        </w:rPr>
        <w:t>элементного</w:t>
      </w:r>
      <w:r>
        <w:t></w:t>
      </w:r>
      <w:r>
        <w:rPr>
          <w:rFonts w:hint="eastAsia"/>
        </w:rPr>
        <w:t>дизайна</w:t>
      </w:r>
      <w:r>
        <w:t></w:t>
      </w:r>
      <w:r>
        <w:rPr>
          <w:rFonts w:hint="eastAsia"/>
        </w:rPr>
        <w:t>печатных</w:t>
      </w:r>
      <w:r>
        <w:t></w:t>
      </w:r>
      <w:r>
        <w:rPr>
          <w:rFonts w:hint="eastAsia"/>
        </w:rPr>
        <w:t>изданий</w:t>
      </w:r>
      <w:r>
        <w:t></w:t>
      </w:r>
      <w:r>
        <w:t></w:t>
      </w:r>
      <w:r>
        <w:rPr>
          <w:rFonts w:hint="eastAsia"/>
        </w:rPr>
        <w:t>интроспективные</w:t>
      </w:r>
      <w:r>
        <w:t></w:t>
      </w:r>
      <w:r>
        <w:rPr>
          <w:rFonts w:hint="eastAsia"/>
        </w:rPr>
        <w:t>признаки</w:t>
      </w:r>
      <w:r>
        <w:t></w:t>
      </w:r>
      <w:r>
        <w:rPr>
          <w:rFonts w:hint="eastAsia"/>
        </w:rPr>
        <w:t>медиатекстов</w:t>
      </w:r>
      <w:r>
        <w:t></w:t>
      </w:r>
      <w:r>
        <w:rPr>
          <w:rFonts w:hint="eastAsia"/>
        </w:rPr>
        <w:t>региональной</w:t>
      </w:r>
      <w:r>
        <w:t></w:t>
      </w:r>
      <w:r>
        <w:rPr>
          <w:rFonts w:hint="eastAsia"/>
        </w:rPr>
        <w:t>печати</w:t>
      </w:r>
      <w:r>
        <w:t></w:t>
      </w:r>
      <w:r>
        <w:rPr>
          <w:rFonts w:hint="eastAsia"/>
        </w:rPr>
        <w:t>по</w:t>
      </w:r>
      <w:r>
        <w:t></w:t>
      </w:r>
      <w:r>
        <w:rPr>
          <w:rFonts w:hint="eastAsia"/>
        </w:rPr>
        <w:t>их</w:t>
      </w:r>
      <w:r>
        <w:t></w:t>
      </w:r>
      <w:r>
        <w:rPr>
          <w:rFonts w:hint="eastAsia"/>
        </w:rPr>
        <w:t>функциональному</w:t>
      </w:r>
      <w:r>
        <w:t></w:t>
      </w:r>
      <w:r>
        <w:rPr>
          <w:rFonts w:hint="eastAsia"/>
        </w:rPr>
        <w:t>назначе</w:t>
      </w:r>
      <w:r>
        <w:t></w:t>
      </w:r>
      <w:r>
        <w:rPr>
          <w:rFonts w:hint="eastAsia"/>
        </w:rPr>
        <w:t>нию</w:t>
      </w:r>
      <w:r>
        <w:t></w:t>
      </w:r>
    </w:p>
    <w:p w:rsidR="005B4298" w:rsidRDefault="005B4298" w:rsidP="005B4298">
      <w:r>
        <w:rPr>
          <w:rFonts w:hint="eastAsia"/>
        </w:rPr>
        <w:t>Инновационный</w:t>
      </w:r>
      <w:r>
        <w:t></w:t>
      </w:r>
      <w:r>
        <w:rPr>
          <w:rFonts w:hint="eastAsia"/>
        </w:rPr>
        <w:t>характер</w:t>
      </w:r>
      <w:r>
        <w:t></w:t>
      </w:r>
      <w:r>
        <w:rPr>
          <w:rFonts w:hint="eastAsia"/>
        </w:rPr>
        <w:t>концепции</w:t>
      </w:r>
      <w:r>
        <w:t></w:t>
      </w:r>
      <w:r>
        <w:rPr>
          <w:rFonts w:hint="eastAsia"/>
        </w:rPr>
        <w:t>выражается</w:t>
      </w:r>
      <w:r>
        <w:t></w:t>
      </w:r>
      <w:r>
        <w:rPr>
          <w:rFonts w:hint="eastAsia"/>
        </w:rPr>
        <w:t>и</w:t>
      </w:r>
      <w:r>
        <w:t></w:t>
      </w:r>
      <w:r>
        <w:rPr>
          <w:rFonts w:hint="eastAsia"/>
        </w:rPr>
        <w:t>в</w:t>
      </w:r>
      <w:r>
        <w:t></w:t>
      </w:r>
      <w:r>
        <w:rPr>
          <w:rFonts w:hint="eastAsia"/>
        </w:rPr>
        <w:t>том</w:t>
      </w:r>
      <w:r>
        <w:t></w:t>
      </w:r>
      <w:r>
        <w:t></w:t>
      </w:r>
      <w:r>
        <w:rPr>
          <w:rFonts w:hint="eastAsia"/>
        </w:rPr>
        <w:t>что</w:t>
      </w:r>
    </w:p>
    <w:p w:rsidR="005B4298" w:rsidRDefault="005B4298" w:rsidP="005B4298">
      <w:r>
        <w:rPr>
          <w:rFonts w:hint="eastAsia"/>
        </w:rPr>
        <w:t>выявленные</w:t>
      </w:r>
      <w:r>
        <w:t></w:t>
      </w:r>
      <w:r>
        <w:rPr>
          <w:rFonts w:hint="eastAsia"/>
        </w:rPr>
        <w:t>в</w:t>
      </w:r>
      <w:r>
        <w:t></w:t>
      </w:r>
      <w:r>
        <w:rPr>
          <w:rFonts w:hint="eastAsia"/>
        </w:rPr>
        <w:t>ходе</w:t>
      </w:r>
      <w:r>
        <w:t></w:t>
      </w:r>
      <w:r>
        <w:rPr>
          <w:rFonts w:hint="eastAsia"/>
        </w:rPr>
        <w:t>исследования</w:t>
      </w:r>
      <w:r>
        <w:t></w:t>
      </w:r>
      <w:r>
        <w:rPr>
          <w:rFonts w:hint="eastAsia"/>
        </w:rPr>
        <w:t>информационно</w:t>
      </w:r>
      <w:r>
        <w:t></w:t>
      </w:r>
      <w:r>
        <w:rPr>
          <w:rFonts w:hint="eastAsia"/>
        </w:rPr>
        <w:t>рыночные</w:t>
      </w:r>
      <w:r>
        <w:t></w:t>
      </w:r>
      <w:r>
        <w:rPr>
          <w:rFonts w:hint="eastAsia"/>
        </w:rPr>
        <w:t>факторы</w:t>
      </w:r>
    </w:p>
    <w:p w:rsidR="005B4298" w:rsidRDefault="005B4298" w:rsidP="005B4298">
      <w:r>
        <w:rPr>
          <w:rFonts w:hint="eastAsia"/>
        </w:rPr>
        <w:t>типоформирования</w:t>
      </w:r>
      <w:r>
        <w:t></w:t>
      </w:r>
      <w:r>
        <w:t></w:t>
      </w:r>
      <w:r>
        <w:t></w:t>
      </w:r>
      <w:r>
        <w:t></w:t>
      </w:r>
      <w:r>
        <w:rPr>
          <w:rFonts w:hint="eastAsia"/>
        </w:rPr>
        <w:t>изданий</w:t>
      </w:r>
      <w:r>
        <w:t></w:t>
      </w:r>
      <w:r>
        <w:t></w:t>
      </w:r>
      <w:r>
        <w:t></w:t>
      </w:r>
      <w:r>
        <w:t></w:t>
      </w:r>
      <w:r>
        <w:rPr>
          <w:rFonts w:hint="eastAsia"/>
        </w:rPr>
        <w:t>проецируются</w:t>
      </w:r>
      <w:r>
        <w:tab/>
      </w:r>
      <w:r>
        <w:rPr>
          <w:rFonts w:hint="eastAsia"/>
        </w:rPr>
        <w:t>на</w:t>
      </w:r>
      <w:r>
        <w:t></w:t>
      </w:r>
      <w:r>
        <w:t></w:t>
      </w:r>
      <w:r>
        <w:t></w:t>
      </w:r>
      <w:r>
        <w:t></w:t>
      </w:r>
      <w:r>
        <w:rPr>
          <w:rFonts w:hint="eastAsia"/>
        </w:rPr>
        <w:t>структурно</w:t>
      </w:r>
      <w:r>
        <w:t></w:t>
      </w:r>
    </w:p>
    <w:p w:rsidR="005B4298" w:rsidRDefault="005B4298" w:rsidP="005B4298">
      <w:r>
        <w:rPr>
          <w:rFonts w:hint="eastAsia"/>
        </w:rPr>
        <w:t>содержательную</w:t>
      </w:r>
      <w:r>
        <w:t></w:t>
      </w:r>
      <w:r>
        <w:rPr>
          <w:rFonts w:hint="eastAsia"/>
        </w:rPr>
        <w:t>специфику</w:t>
      </w:r>
      <w:r>
        <w:t></w:t>
      </w:r>
      <w:r>
        <w:rPr>
          <w:rFonts w:hint="eastAsia"/>
        </w:rPr>
        <w:t>региональной</w:t>
      </w:r>
      <w:r>
        <w:t></w:t>
      </w:r>
      <w:r>
        <w:rPr>
          <w:rFonts w:hint="eastAsia"/>
        </w:rPr>
        <w:t>периодики</w:t>
      </w:r>
      <w:r>
        <w:t></w:t>
      </w:r>
      <w:r>
        <w:t></w:t>
      </w:r>
      <w:r>
        <w:rPr>
          <w:rFonts w:hint="eastAsia"/>
        </w:rPr>
        <w:t>на</w:t>
      </w:r>
      <w:r>
        <w:t></w:t>
      </w:r>
      <w:r>
        <w:rPr>
          <w:rFonts w:hint="eastAsia"/>
        </w:rPr>
        <w:t>инверсион</w:t>
      </w:r>
      <w:r>
        <w:t></w:t>
      </w:r>
      <w:r>
        <w:rPr>
          <w:rFonts w:hint="eastAsia"/>
        </w:rPr>
        <w:t>ные</w:t>
      </w:r>
      <w:r>
        <w:t></w:t>
      </w:r>
      <w:r>
        <w:rPr>
          <w:rFonts w:hint="eastAsia"/>
        </w:rPr>
        <w:t>процессы</w:t>
      </w:r>
      <w:r>
        <w:t></w:t>
      </w:r>
      <w:r>
        <w:rPr>
          <w:rFonts w:hint="eastAsia"/>
        </w:rPr>
        <w:t>диффузного</w:t>
      </w:r>
      <w:r>
        <w:t></w:t>
      </w:r>
      <w:r>
        <w:rPr>
          <w:rFonts w:hint="eastAsia"/>
        </w:rPr>
        <w:t>оформления</w:t>
      </w:r>
      <w:r>
        <w:t></w:t>
      </w:r>
      <w:r>
        <w:rPr>
          <w:rFonts w:hint="eastAsia"/>
        </w:rPr>
        <w:t>полифонических</w:t>
      </w:r>
      <w:r>
        <w:t></w:t>
      </w:r>
      <w:r>
        <w:t></w:t>
      </w:r>
      <w:r>
        <w:rPr>
          <w:rFonts w:hint="eastAsia"/>
        </w:rPr>
        <w:t>продуктов</w:t>
      </w:r>
      <w:r>
        <w:t></w:t>
      </w:r>
      <w:r>
        <w:t></w:t>
      </w:r>
      <w:r>
        <w:rPr>
          <w:rFonts w:hint="eastAsia"/>
        </w:rPr>
        <w:t>массовой</w:t>
      </w:r>
      <w:r>
        <w:t></w:t>
      </w:r>
      <w:r>
        <w:rPr>
          <w:rFonts w:hint="eastAsia"/>
        </w:rPr>
        <w:t>коммуникации</w:t>
      </w:r>
      <w:r>
        <w:t></w:t>
      </w:r>
      <w:r>
        <w:t></w:t>
      </w:r>
      <w:r>
        <w:t></w:t>
      </w:r>
      <w:r>
        <w:rPr>
          <w:rFonts w:hint="eastAsia"/>
        </w:rPr>
        <w:t>жанровых</w:t>
      </w:r>
      <w:r>
        <w:t></w:t>
      </w:r>
      <w:r>
        <w:rPr>
          <w:rFonts w:hint="eastAsia"/>
        </w:rPr>
        <w:t>единиц</w:t>
      </w:r>
      <w:r>
        <w:t></w:t>
      </w:r>
    </w:p>
    <w:p w:rsidR="005B4298" w:rsidRDefault="005B4298" w:rsidP="005B4298">
      <w:r>
        <w:rPr>
          <w:rFonts w:hint="eastAsia"/>
        </w:rPr>
        <w:t>Научно</w:t>
      </w:r>
      <w:r>
        <w:t></w:t>
      </w:r>
      <w:r>
        <w:rPr>
          <w:rFonts w:hint="eastAsia"/>
        </w:rPr>
        <w:t>практическая</w:t>
      </w:r>
      <w:r>
        <w:t></w:t>
      </w:r>
      <w:r>
        <w:rPr>
          <w:rFonts w:hint="eastAsia"/>
        </w:rPr>
        <w:t>значимость</w:t>
      </w:r>
      <w:r>
        <w:t></w:t>
      </w:r>
      <w:r>
        <w:rPr>
          <w:rFonts w:hint="eastAsia"/>
        </w:rPr>
        <w:t>работы</w:t>
      </w:r>
      <w:r>
        <w:t></w:t>
      </w:r>
      <w:r>
        <w:t></w:t>
      </w:r>
      <w:r>
        <w:rPr>
          <w:rFonts w:hint="eastAsia"/>
        </w:rPr>
        <w:t>Системно</w:t>
      </w:r>
      <w:r>
        <w:t></w:t>
      </w:r>
      <w:r>
        <w:rPr>
          <w:rFonts w:hint="eastAsia"/>
        </w:rPr>
        <w:t>контекстуальное</w:t>
      </w:r>
      <w:r>
        <w:t></w:t>
      </w:r>
      <w:r>
        <w:rPr>
          <w:rFonts w:hint="eastAsia"/>
        </w:rPr>
        <w:t>определение</w:t>
      </w:r>
      <w:r>
        <w:t></w:t>
      </w:r>
      <w:r>
        <w:rPr>
          <w:rFonts w:hint="eastAsia"/>
        </w:rPr>
        <w:t>типологического</w:t>
      </w:r>
      <w:r>
        <w:t></w:t>
      </w:r>
      <w:r>
        <w:rPr>
          <w:rFonts w:hint="eastAsia"/>
        </w:rPr>
        <w:t>ряда</w:t>
      </w:r>
      <w:r>
        <w:t></w:t>
      </w:r>
      <w:r>
        <w:rPr>
          <w:rFonts w:hint="eastAsia"/>
        </w:rPr>
        <w:t>периодических</w:t>
      </w:r>
      <w:r>
        <w:t></w:t>
      </w:r>
      <w:r>
        <w:rPr>
          <w:rFonts w:hint="eastAsia"/>
        </w:rPr>
        <w:t>изданий</w:t>
      </w:r>
      <w:r>
        <w:t></w:t>
      </w:r>
      <w:r>
        <w:rPr>
          <w:rFonts w:hint="eastAsia"/>
        </w:rPr>
        <w:t>Поволжского</w:t>
      </w:r>
      <w:r>
        <w:t></w:t>
      </w:r>
      <w:r>
        <w:rPr>
          <w:rFonts w:hint="eastAsia"/>
        </w:rPr>
        <w:t>региона</w:t>
      </w:r>
      <w:r>
        <w:t></w:t>
      </w:r>
      <w:r>
        <w:rPr>
          <w:rFonts w:hint="eastAsia"/>
        </w:rPr>
        <w:t>поможет</w:t>
      </w:r>
      <w:r>
        <w:t></w:t>
      </w:r>
      <w:r>
        <w:rPr>
          <w:rFonts w:hint="eastAsia"/>
        </w:rPr>
        <w:t>углубить</w:t>
      </w:r>
      <w:r>
        <w:t></w:t>
      </w:r>
      <w:r>
        <w:rPr>
          <w:rFonts w:hint="eastAsia"/>
        </w:rPr>
        <w:t>современные</w:t>
      </w:r>
      <w:r>
        <w:t></w:t>
      </w:r>
      <w:r>
        <w:rPr>
          <w:rFonts w:hint="eastAsia"/>
        </w:rPr>
        <w:t>кон</w:t>
      </w:r>
      <w:r>
        <w:t></w:t>
      </w:r>
      <w:r>
        <w:rPr>
          <w:rFonts w:hint="eastAsia"/>
        </w:rPr>
        <w:t>цепты</w:t>
      </w:r>
      <w:r>
        <w:t></w:t>
      </w:r>
      <w:r>
        <w:rPr>
          <w:rFonts w:hint="eastAsia"/>
        </w:rPr>
        <w:t>исследователей</w:t>
      </w:r>
      <w:r>
        <w:t></w:t>
      </w:r>
      <w:r>
        <w:rPr>
          <w:rFonts w:hint="eastAsia"/>
        </w:rPr>
        <w:t>масс</w:t>
      </w:r>
      <w:r>
        <w:t></w:t>
      </w:r>
      <w:r>
        <w:rPr>
          <w:rFonts w:hint="eastAsia"/>
        </w:rPr>
        <w:t>медиа</w:t>
      </w:r>
      <w:r>
        <w:t></w:t>
      </w:r>
      <w:r>
        <w:rPr>
          <w:rFonts w:hint="eastAsia"/>
        </w:rPr>
        <w:t>о</w:t>
      </w:r>
      <w:r>
        <w:t></w:t>
      </w:r>
      <w:r>
        <w:rPr>
          <w:rFonts w:hint="eastAsia"/>
        </w:rPr>
        <w:t>креативных</w:t>
      </w:r>
      <w:r>
        <w:t></w:t>
      </w:r>
      <w:r>
        <w:rPr>
          <w:rFonts w:hint="eastAsia"/>
        </w:rPr>
        <w:t>технологиях</w:t>
      </w:r>
      <w:r>
        <w:t></w:t>
      </w:r>
      <w:r>
        <w:rPr>
          <w:rFonts w:hint="eastAsia"/>
        </w:rPr>
        <w:t>журна</w:t>
      </w:r>
      <w:r>
        <w:t></w:t>
      </w:r>
      <w:r>
        <w:rPr>
          <w:rFonts w:hint="eastAsia"/>
        </w:rPr>
        <w:t>листского</w:t>
      </w:r>
      <w:r>
        <w:t></w:t>
      </w:r>
      <w:r>
        <w:rPr>
          <w:rFonts w:hint="eastAsia"/>
        </w:rPr>
        <w:t>воздействия</w:t>
      </w:r>
      <w:r>
        <w:t></w:t>
      </w:r>
      <w:r>
        <w:rPr>
          <w:rFonts w:hint="eastAsia"/>
        </w:rPr>
        <w:t>на</w:t>
      </w:r>
      <w:r>
        <w:t></w:t>
      </w:r>
      <w:r>
        <w:rPr>
          <w:rFonts w:hint="eastAsia"/>
        </w:rPr>
        <w:t>стратифицированную</w:t>
      </w:r>
      <w:r>
        <w:t></w:t>
      </w:r>
      <w:r>
        <w:rPr>
          <w:rFonts w:hint="eastAsia"/>
        </w:rPr>
        <w:t>аудиторию</w:t>
      </w:r>
      <w:r>
        <w:t></w:t>
      </w:r>
      <w:r>
        <w:rPr>
          <w:rFonts w:hint="eastAsia"/>
        </w:rPr>
        <w:t>и</w:t>
      </w:r>
      <w:r>
        <w:t></w:t>
      </w:r>
      <w:r>
        <w:rPr>
          <w:rFonts w:hint="eastAsia"/>
        </w:rPr>
        <w:t>о</w:t>
      </w:r>
      <w:r>
        <w:t></w:t>
      </w:r>
      <w:r>
        <w:rPr>
          <w:rFonts w:hint="eastAsia"/>
        </w:rPr>
        <w:t>типо</w:t>
      </w:r>
      <w:r>
        <w:t></w:t>
      </w:r>
      <w:r>
        <w:rPr>
          <w:rFonts w:hint="eastAsia"/>
        </w:rPr>
        <w:t>логической</w:t>
      </w:r>
      <w:r>
        <w:t></w:t>
      </w:r>
      <w:r>
        <w:rPr>
          <w:rFonts w:hint="eastAsia"/>
        </w:rPr>
        <w:t>дифференциации</w:t>
      </w:r>
      <w:r>
        <w:t></w:t>
      </w:r>
      <w:r>
        <w:rPr>
          <w:rFonts w:hint="eastAsia"/>
        </w:rPr>
        <w:t>средств</w:t>
      </w:r>
      <w:r>
        <w:t></w:t>
      </w:r>
      <w:r>
        <w:rPr>
          <w:rFonts w:hint="eastAsia"/>
        </w:rPr>
        <w:t>массовой</w:t>
      </w:r>
      <w:r>
        <w:t></w:t>
      </w:r>
      <w:r>
        <w:rPr>
          <w:rFonts w:hint="eastAsia"/>
        </w:rPr>
        <w:t>информации</w:t>
      </w:r>
      <w:r>
        <w:t></w:t>
      </w:r>
      <w:r>
        <w:rPr>
          <w:rFonts w:hint="eastAsia"/>
        </w:rPr>
        <w:t>страны</w:t>
      </w:r>
      <w:r>
        <w:t></w:t>
      </w:r>
      <w:r>
        <w:t></w:t>
      </w:r>
      <w:r>
        <w:rPr>
          <w:rFonts w:hint="eastAsia"/>
        </w:rPr>
        <w:t>в</w:t>
      </w:r>
    </w:p>
    <w:p w:rsidR="005B4298" w:rsidRDefault="005B4298" w:rsidP="005B4298">
      <w:r>
        <w:t></w:t>
      </w:r>
    </w:p>
    <w:p w:rsidR="005B4298" w:rsidRDefault="005B4298" w:rsidP="005B4298">
      <w:r>
        <w:t></w:t>
      </w:r>
      <w:r>
        <w:t></w:t>
      </w:r>
    </w:p>
    <w:p w:rsidR="005B4298" w:rsidRDefault="005B4298" w:rsidP="005B4298">
      <w:r>
        <w:rPr>
          <w:rFonts w:hint="eastAsia"/>
        </w:rPr>
        <w:t>том</w:t>
      </w:r>
      <w:r>
        <w:t></w:t>
      </w:r>
      <w:r>
        <w:rPr>
          <w:rFonts w:hint="eastAsia"/>
        </w:rPr>
        <w:t>числе</w:t>
      </w:r>
      <w:r>
        <w:t></w:t>
      </w:r>
      <w:r>
        <w:t></w:t>
      </w:r>
      <w:r>
        <w:t></w:t>
      </w:r>
      <w:r>
        <w:rPr>
          <w:rFonts w:hint="eastAsia"/>
        </w:rPr>
        <w:t>региональных</w:t>
      </w:r>
      <w:r>
        <w:t></w:t>
      </w:r>
      <w:r>
        <w:rPr>
          <w:rFonts w:hint="eastAsia"/>
        </w:rPr>
        <w:t>коммуникативных</w:t>
      </w:r>
      <w:r>
        <w:t></w:t>
      </w:r>
      <w:r>
        <w:rPr>
          <w:rFonts w:hint="eastAsia"/>
        </w:rPr>
        <w:t>подсистем</w:t>
      </w:r>
      <w:r>
        <w:t></w:t>
      </w:r>
      <w:r>
        <w:t></w:t>
      </w:r>
      <w:r>
        <w:rPr>
          <w:rFonts w:hint="eastAsia"/>
        </w:rPr>
        <w:t>обладающих</w:t>
      </w:r>
      <w:r>
        <w:t></w:t>
      </w:r>
      <w:r>
        <w:rPr>
          <w:rFonts w:hint="eastAsia"/>
        </w:rPr>
        <w:t>четко</w:t>
      </w:r>
      <w:r>
        <w:t></w:t>
      </w:r>
      <w:r>
        <w:rPr>
          <w:rFonts w:hint="eastAsia"/>
        </w:rPr>
        <w:t>выраженной</w:t>
      </w:r>
      <w:r>
        <w:t></w:t>
      </w:r>
      <w:r>
        <w:rPr>
          <w:rFonts w:hint="eastAsia"/>
        </w:rPr>
        <w:t>структурно</w:t>
      </w:r>
      <w:r>
        <w:t></w:t>
      </w:r>
      <w:r>
        <w:rPr>
          <w:rFonts w:hint="eastAsia"/>
        </w:rPr>
        <w:t>функциональной</w:t>
      </w:r>
      <w:r>
        <w:t></w:t>
      </w:r>
      <w:r>
        <w:rPr>
          <w:rFonts w:hint="eastAsia"/>
        </w:rPr>
        <w:t>и</w:t>
      </w:r>
      <w:r>
        <w:t></w:t>
      </w:r>
      <w:r>
        <w:rPr>
          <w:rFonts w:hint="eastAsia"/>
        </w:rPr>
        <w:t>содержательно</w:t>
      </w:r>
      <w:r>
        <w:t></w:t>
      </w:r>
      <w:r>
        <w:rPr>
          <w:rFonts w:hint="eastAsia"/>
        </w:rPr>
        <w:t>морфологической</w:t>
      </w:r>
      <w:r>
        <w:t></w:t>
      </w:r>
      <w:r>
        <w:rPr>
          <w:rFonts w:hint="eastAsia"/>
        </w:rPr>
        <w:t>спецификой</w:t>
      </w:r>
      <w:r>
        <w:t></w:t>
      </w:r>
    </w:p>
    <w:p w:rsidR="005B4298" w:rsidRDefault="005B4298" w:rsidP="005B4298">
      <w:r>
        <w:rPr>
          <w:rFonts w:hint="eastAsia"/>
        </w:rPr>
        <w:t>Аргументированные</w:t>
      </w:r>
      <w:r>
        <w:t></w:t>
      </w:r>
      <w:r>
        <w:rPr>
          <w:rFonts w:hint="eastAsia"/>
        </w:rPr>
        <w:t>суждения</w:t>
      </w:r>
      <w:r>
        <w:t></w:t>
      </w:r>
      <w:r>
        <w:rPr>
          <w:rFonts w:hint="eastAsia"/>
        </w:rPr>
        <w:t>о</w:t>
      </w:r>
      <w:r>
        <w:t></w:t>
      </w:r>
      <w:r>
        <w:rPr>
          <w:rFonts w:hint="eastAsia"/>
        </w:rPr>
        <w:t>существенных</w:t>
      </w:r>
      <w:r>
        <w:t></w:t>
      </w:r>
      <w:r>
        <w:rPr>
          <w:rFonts w:hint="eastAsia"/>
        </w:rPr>
        <w:t>трансформациях</w:t>
      </w:r>
      <w:r>
        <w:t></w:t>
      </w:r>
      <w:r>
        <w:rPr>
          <w:rFonts w:hint="eastAsia"/>
        </w:rPr>
        <w:t>медиатекстов</w:t>
      </w:r>
      <w:r>
        <w:t></w:t>
      </w:r>
      <w:r>
        <w:rPr>
          <w:rFonts w:hint="eastAsia"/>
        </w:rPr>
        <w:t>в</w:t>
      </w:r>
      <w:r>
        <w:t></w:t>
      </w:r>
      <w:r>
        <w:rPr>
          <w:rFonts w:hint="eastAsia"/>
        </w:rPr>
        <w:t>современных</w:t>
      </w:r>
      <w:r>
        <w:t></w:t>
      </w:r>
      <w:r>
        <w:rPr>
          <w:rFonts w:hint="eastAsia"/>
        </w:rPr>
        <w:t>периодических</w:t>
      </w:r>
      <w:r>
        <w:t></w:t>
      </w:r>
      <w:r>
        <w:rPr>
          <w:rFonts w:hint="eastAsia"/>
        </w:rPr>
        <w:t>изданиях</w:t>
      </w:r>
      <w:r>
        <w:t></w:t>
      </w:r>
      <w:r>
        <w:rPr>
          <w:rFonts w:hint="eastAsia"/>
        </w:rPr>
        <w:t>и</w:t>
      </w:r>
      <w:r>
        <w:t></w:t>
      </w:r>
      <w:r>
        <w:rPr>
          <w:rFonts w:hint="eastAsia"/>
        </w:rPr>
        <w:t>о</w:t>
      </w:r>
      <w:r>
        <w:t></w:t>
      </w:r>
      <w:r>
        <w:rPr>
          <w:rFonts w:hint="eastAsia"/>
        </w:rPr>
        <w:t>прогности</w:t>
      </w:r>
      <w:r>
        <w:t></w:t>
      </w:r>
      <w:r>
        <w:rPr>
          <w:rFonts w:hint="eastAsia"/>
        </w:rPr>
        <w:t>ческих</w:t>
      </w:r>
      <w:r>
        <w:t></w:t>
      </w:r>
      <w:r>
        <w:rPr>
          <w:rFonts w:hint="eastAsia"/>
        </w:rPr>
        <w:t>тенденциях</w:t>
      </w:r>
      <w:r>
        <w:t></w:t>
      </w:r>
      <w:r>
        <w:rPr>
          <w:rFonts w:hint="eastAsia"/>
        </w:rPr>
        <w:t>динамики</w:t>
      </w:r>
      <w:r>
        <w:t></w:t>
      </w:r>
      <w:r>
        <w:rPr>
          <w:rFonts w:hint="eastAsia"/>
        </w:rPr>
        <w:t>информационно</w:t>
      </w:r>
      <w:r>
        <w:t></w:t>
      </w:r>
      <w:r>
        <w:rPr>
          <w:rFonts w:hint="eastAsia"/>
        </w:rPr>
        <w:t>коммуникативных</w:t>
      </w:r>
      <w:r>
        <w:t></w:t>
      </w:r>
      <w:r>
        <w:rPr>
          <w:rFonts w:hint="eastAsia"/>
        </w:rPr>
        <w:t>технологий</w:t>
      </w:r>
      <w:r>
        <w:t></w:t>
      </w:r>
      <w:r>
        <w:rPr>
          <w:rFonts w:hint="eastAsia"/>
        </w:rPr>
        <w:t>расширят</w:t>
      </w:r>
      <w:r>
        <w:t></w:t>
      </w:r>
      <w:r>
        <w:rPr>
          <w:rFonts w:hint="eastAsia"/>
        </w:rPr>
        <w:t>представления</w:t>
      </w:r>
      <w:r>
        <w:t></w:t>
      </w:r>
      <w:r>
        <w:rPr>
          <w:rFonts w:hint="eastAsia"/>
        </w:rPr>
        <w:t>теоретиков</w:t>
      </w:r>
      <w:r>
        <w:t></w:t>
      </w:r>
      <w:r>
        <w:rPr>
          <w:rFonts w:hint="eastAsia"/>
        </w:rPr>
        <w:t>журналистики</w:t>
      </w:r>
      <w:r>
        <w:t></w:t>
      </w:r>
      <w:r>
        <w:rPr>
          <w:rFonts w:hint="eastAsia"/>
        </w:rPr>
        <w:t>о</w:t>
      </w:r>
      <w:r>
        <w:t></w:t>
      </w:r>
      <w:r>
        <w:rPr>
          <w:rFonts w:hint="eastAsia"/>
        </w:rPr>
        <w:t>персуазивных</w:t>
      </w:r>
      <w:r>
        <w:t></w:t>
      </w:r>
      <w:r>
        <w:rPr>
          <w:rFonts w:hint="eastAsia"/>
        </w:rPr>
        <w:t>процессах</w:t>
      </w:r>
      <w:r>
        <w:t></w:t>
      </w:r>
      <w:r>
        <w:rPr>
          <w:rFonts w:hint="eastAsia"/>
        </w:rPr>
        <w:t>в</w:t>
      </w:r>
      <w:r>
        <w:t></w:t>
      </w:r>
      <w:r>
        <w:rPr>
          <w:rFonts w:hint="eastAsia"/>
        </w:rPr>
        <w:t>региональных</w:t>
      </w:r>
      <w:r>
        <w:t></w:t>
      </w:r>
      <w:r>
        <w:rPr>
          <w:rFonts w:hint="eastAsia"/>
        </w:rPr>
        <w:t>средствах</w:t>
      </w:r>
      <w:r>
        <w:t></w:t>
      </w:r>
      <w:r>
        <w:rPr>
          <w:rFonts w:hint="eastAsia"/>
        </w:rPr>
        <w:t>массовой</w:t>
      </w:r>
      <w:r>
        <w:t></w:t>
      </w:r>
      <w:r>
        <w:rPr>
          <w:rFonts w:hint="eastAsia"/>
        </w:rPr>
        <w:t>ин</w:t>
      </w:r>
      <w:r>
        <w:t></w:t>
      </w:r>
      <w:r>
        <w:rPr>
          <w:rFonts w:hint="eastAsia"/>
        </w:rPr>
        <w:t>формации</w:t>
      </w:r>
      <w:r>
        <w:t></w:t>
      </w:r>
      <w:r>
        <w:t></w:t>
      </w:r>
      <w:r>
        <w:rPr>
          <w:rFonts w:hint="eastAsia"/>
        </w:rPr>
        <w:t>а</w:t>
      </w:r>
      <w:r>
        <w:t></w:t>
      </w:r>
      <w:r>
        <w:rPr>
          <w:rFonts w:hint="eastAsia"/>
        </w:rPr>
        <w:t>также</w:t>
      </w:r>
      <w:r>
        <w:t></w:t>
      </w:r>
      <w:r>
        <w:rPr>
          <w:rFonts w:hint="eastAsia"/>
        </w:rPr>
        <w:t>сориентируют</w:t>
      </w:r>
      <w:r>
        <w:t></w:t>
      </w:r>
      <w:r>
        <w:rPr>
          <w:rFonts w:hint="eastAsia"/>
        </w:rPr>
        <w:t>журналистов</w:t>
      </w:r>
      <w:r>
        <w:t></w:t>
      </w:r>
      <w:r>
        <w:rPr>
          <w:rFonts w:hint="eastAsia"/>
        </w:rPr>
        <w:t>практиков</w:t>
      </w:r>
      <w:r>
        <w:t></w:t>
      </w:r>
      <w:r>
        <w:rPr>
          <w:rFonts w:hint="eastAsia"/>
        </w:rPr>
        <w:t>Поволж</w:t>
      </w:r>
      <w:r>
        <w:t></w:t>
      </w:r>
      <w:r>
        <w:rPr>
          <w:rFonts w:hint="eastAsia"/>
        </w:rPr>
        <w:t>ского</w:t>
      </w:r>
      <w:r>
        <w:t></w:t>
      </w:r>
      <w:r>
        <w:rPr>
          <w:rFonts w:hint="eastAsia"/>
        </w:rPr>
        <w:t>региона</w:t>
      </w:r>
      <w:r>
        <w:t></w:t>
      </w:r>
      <w:r>
        <w:rPr>
          <w:rFonts w:hint="eastAsia"/>
        </w:rPr>
        <w:t>на</w:t>
      </w:r>
      <w:r>
        <w:t></w:t>
      </w:r>
      <w:r>
        <w:rPr>
          <w:rFonts w:hint="eastAsia"/>
        </w:rPr>
        <w:t>оптимизацию</w:t>
      </w:r>
      <w:r>
        <w:t></w:t>
      </w:r>
      <w:r>
        <w:rPr>
          <w:rFonts w:hint="eastAsia"/>
        </w:rPr>
        <w:t>собственной</w:t>
      </w:r>
      <w:r>
        <w:t></w:t>
      </w:r>
      <w:r>
        <w:rPr>
          <w:rFonts w:hint="eastAsia"/>
        </w:rPr>
        <w:t>творческой</w:t>
      </w:r>
      <w:r>
        <w:t></w:t>
      </w:r>
      <w:r>
        <w:rPr>
          <w:rFonts w:hint="eastAsia"/>
        </w:rPr>
        <w:t>деятельно</w:t>
      </w:r>
      <w:r>
        <w:t></w:t>
      </w:r>
      <w:r>
        <w:rPr>
          <w:rFonts w:hint="eastAsia"/>
        </w:rPr>
        <w:t>сти</w:t>
      </w:r>
      <w:r>
        <w:t></w:t>
      </w:r>
      <w:r>
        <w:t></w:t>
      </w:r>
      <w:r>
        <w:rPr>
          <w:rFonts w:hint="eastAsia"/>
        </w:rPr>
        <w:t>привязанной</w:t>
      </w:r>
      <w:r>
        <w:t></w:t>
      </w:r>
      <w:r>
        <w:rPr>
          <w:rFonts w:hint="eastAsia"/>
        </w:rPr>
        <w:t>к</w:t>
      </w:r>
      <w:r>
        <w:t></w:t>
      </w:r>
      <w:r>
        <w:rPr>
          <w:rFonts w:hint="eastAsia"/>
        </w:rPr>
        <w:t>проблемам</w:t>
      </w:r>
      <w:r>
        <w:t></w:t>
      </w:r>
      <w:r>
        <w:rPr>
          <w:rFonts w:hint="eastAsia"/>
        </w:rPr>
        <w:t>жизнедеятельности</w:t>
      </w:r>
      <w:r>
        <w:t></w:t>
      </w:r>
      <w:r>
        <w:rPr>
          <w:rFonts w:hint="eastAsia"/>
        </w:rPr>
        <w:t>людских</w:t>
      </w:r>
      <w:r>
        <w:t></w:t>
      </w:r>
      <w:r>
        <w:rPr>
          <w:rFonts w:hint="eastAsia"/>
        </w:rPr>
        <w:t>сооб</w:t>
      </w:r>
      <w:r>
        <w:t></w:t>
      </w:r>
      <w:r>
        <w:rPr>
          <w:rFonts w:hint="eastAsia"/>
        </w:rPr>
        <w:t>ществ</w:t>
      </w:r>
      <w:r>
        <w:t></w:t>
      </w:r>
      <w:r>
        <w:rPr>
          <w:rFonts w:hint="eastAsia"/>
        </w:rPr>
        <w:t>конкретных</w:t>
      </w:r>
      <w:r>
        <w:t></w:t>
      </w:r>
      <w:r>
        <w:rPr>
          <w:rFonts w:hint="eastAsia"/>
        </w:rPr>
        <w:t>административно</w:t>
      </w:r>
      <w:r>
        <w:t></w:t>
      </w:r>
      <w:r>
        <w:rPr>
          <w:rFonts w:hint="eastAsia"/>
        </w:rPr>
        <w:t>территориальных</w:t>
      </w:r>
      <w:r>
        <w:t></w:t>
      </w:r>
      <w:r>
        <w:rPr>
          <w:rFonts w:hint="eastAsia"/>
        </w:rPr>
        <w:t>единиц</w:t>
      </w:r>
      <w:r>
        <w:t></w:t>
      </w:r>
    </w:p>
    <w:p w:rsidR="005B4298" w:rsidRDefault="005B4298" w:rsidP="005B4298">
      <w:r>
        <w:rPr>
          <w:rFonts w:hint="eastAsia"/>
        </w:rPr>
        <w:t>Тематико</w:t>
      </w:r>
      <w:r>
        <w:t></w:t>
      </w:r>
      <w:r>
        <w:rPr>
          <w:rFonts w:hint="eastAsia"/>
        </w:rPr>
        <w:t>специализированные</w:t>
      </w:r>
      <w:r>
        <w:t></w:t>
      </w:r>
      <w:r>
        <w:rPr>
          <w:rFonts w:hint="eastAsia"/>
        </w:rPr>
        <w:t>разделы</w:t>
      </w:r>
      <w:r>
        <w:t></w:t>
      </w:r>
      <w:r>
        <w:rPr>
          <w:rFonts w:hint="eastAsia"/>
        </w:rPr>
        <w:t>диссертации</w:t>
      </w:r>
      <w:r>
        <w:t></w:t>
      </w:r>
      <w:r>
        <w:rPr>
          <w:rFonts w:hint="eastAsia"/>
        </w:rPr>
        <w:t>могут</w:t>
      </w:r>
      <w:r>
        <w:t></w:t>
      </w:r>
      <w:r>
        <w:rPr>
          <w:rFonts w:hint="eastAsia"/>
        </w:rPr>
        <w:t>за</w:t>
      </w:r>
      <w:r>
        <w:t></w:t>
      </w:r>
      <w:r>
        <w:rPr>
          <w:rFonts w:hint="eastAsia"/>
        </w:rPr>
        <w:t>кладываться</w:t>
      </w:r>
      <w:r>
        <w:t></w:t>
      </w:r>
      <w:r>
        <w:rPr>
          <w:rFonts w:hint="eastAsia"/>
        </w:rPr>
        <w:t>в</w:t>
      </w:r>
      <w:r>
        <w:t></w:t>
      </w:r>
      <w:r>
        <w:rPr>
          <w:rFonts w:hint="eastAsia"/>
        </w:rPr>
        <w:t>основу</w:t>
      </w:r>
      <w:r>
        <w:t></w:t>
      </w:r>
      <w:r>
        <w:rPr>
          <w:rFonts w:hint="eastAsia"/>
        </w:rPr>
        <w:t>разработок</w:t>
      </w:r>
      <w:r>
        <w:t></w:t>
      </w:r>
      <w:r>
        <w:rPr>
          <w:rFonts w:hint="eastAsia"/>
        </w:rPr>
        <w:t>лекционных</w:t>
      </w:r>
      <w:r>
        <w:t></w:t>
      </w:r>
      <w:r>
        <w:rPr>
          <w:rFonts w:hint="eastAsia"/>
        </w:rPr>
        <w:t>курсов</w:t>
      </w:r>
      <w:r>
        <w:t></w:t>
      </w:r>
      <w:r>
        <w:rPr>
          <w:rFonts w:hint="eastAsia"/>
        </w:rPr>
        <w:t>по</w:t>
      </w:r>
      <w:r>
        <w:t></w:t>
      </w:r>
      <w:r>
        <w:rPr>
          <w:rFonts w:hint="eastAsia"/>
        </w:rPr>
        <w:t>теории</w:t>
      </w:r>
      <w:r>
        <w:t></w:t>
      </w:r>
      <w:r>
        <w:rPr>
          <w:rFonts w:hint="eastAsia"/>
        </w:rPr>
        <w:t>и</w:t>
      </w:r>
      <w:r>
        <w:t></w:t>
      </w:r>
      <w:r>
        <w:rPr>
          <w:rFonts w:hint="eastAsia"/>
        </w:rPr>
        <w:t>практике</w:t>
      </w:r>
      <w:r>
        <w:t></w:t>
      </w:r>
      <w:r>
        <w:rPr>
          <w:rFonts w:hint="eastAsia"/>
        </w:rPr>
        <w:t>журналистского</w:t>
      </w:r>
      <w:r>
        <w:t></w:t>
      </w:r>
      <w:r>
        <w:rPr>
          <w:rFonts w:hint="eastAsia"/>
        </w:rPr>
        <w:t>творчества</w:t>
      </w:r>
      <w:r>
        <w:t></w:t>
      </w:r>
      <w:r>
        <w:t></w:t>
      </w:r>
      <w:r>
        <w:rPr>
          <w:rFonts w:hint="eastAsia"/>
        </w:rPr>
        <w:t>типологии</w:t>
      </w:r>
      <w:r>
        <w:t></w:t>
      </w:r>
      <w:r>
        <w:rPr>
          <w:rFonts w:hint="eastAsia"/>
        </w:rPr>
        <w:t>средств</w:t>
      </w:r>
      <w:r>
        <w:t></w:t>
      </w:r>
      <w:r>
        <w:rPr>
          <w:rFonts w:hint="eastAsia"/>
        </w:rPr>
        <w:t>массовой</w:t>
      </w:r>
      <w:r>
        <w:t></w:t>
      </w:r>
      <w:r>
        <w:rPr>
          <w:rFonts w:hint="eastAsia"/>
        </w:rPr>
        <w:t>информации</w:t>
      </w:r>
      <w:r>
        <w:t></w:t>
      </w:r>
      <w:r>
        <w:rPr>
          <w:rFonts w:hint="eastAsia"/>
        </w:rPr>
        <w:t>России</w:t>
      </w:r>
      <w:r>
        <w:t></w:t>
      </w:r>
      <w:r>
        <w:t></w:t>
      </w:r>
      <w:r>
        <w:rPr>
          <w:rFonts w:hint="eastAsia"/>
        </w:rPr>
        <w:t>основам</w:t>
      </w:r>
      <w:r>
        <w:t></w:t>
      </w:r>
      <w:r>
        <w:rPr>
          <w:rFonts w:hint="eastAsia"/>
        </w:rPr>
        <w:t>телерадиовещания</w:t>
      </w:r>
      <w:r>
        <w:t></w:t>
      </w:r>
    </w:p>
    <w:p w:rsidR="005B4298" w:rsidRDefault="005B4298" w:rsidP="005B4298">
      <w:r>
        <w:rPr>
          <w:rFonts w:hint="eastAsia"/>
        </w:rPr>
        <w:t>Апробация</w:t>
      </w:r>
      <w:r>
        <w:t></w:t>
      </w:r>
      <w:r>
        <w:rPr>
          <w:rFonts w:hint="eastAsia"/>
        </w:rPr>
        <w:t>работы</w:t>
      </w:r>
      <w:r>
        <w:t></w:t>
      </w:r>
      <w:r>
        <w:t></w:t>
      </w:r>
      <w:r>
        <w:rPr>
          <w:rFonts w:hint="eastAsia"/>
        </w:rPr>
        <w:t>Материалы</w:t>
      </w:r>
      <w:r>
        <w:t></w:t>
      </w:r>
      <w:r>
        <w:rPr>
          <w:rFonts w:hint="eastAsia"/>
        </w:rPr>
        <w:t>диссертации</w:t>
      </w:r>
      <w:r>
        <w:t></w:t>
      </w:r>
      <w:r>
        <w:rPr>
          <w:rFonts w:hint="eastAsia"/>
        </w:rPr>
        <w:t>обсуждались</w:t>
      </w:r>
      <w:r>
        <w:t></w:t>
      </w:r>
      <w:r>
        <w:rPr>
          <w:rFonts w:hint="eastAsia"/>
        </w:rPr>
        <w:t>на</w:t>
      </w:r>
      <w:r>
        <w:t></w:t>
      </w:r>
      <w:r>
        <w:rPr>
          <w:rFonts w:hint="eastAsia"/>
        </w:rPr>
        <w:t>заседаниях</w:t>
      </w:r>
      <w:r>
        <w:t></w:t>
      </w:r>
      <w:r>
        <w:rPr>
          <w:rFonts w:hint="eastAsia"/>
        </w:rPr>
        <w:t>кафедры</w:t>
      </w:r>
      <w:r>
        <w:t></w:t>
      </w:r>
      <w:r>
        <w:rPr>
          <w:rFonts w:hint="eastAsia"/>
        </w:rPr>
        <w:t>теории</w:t>
      </w:r>
      <w:r>
        <w:t></w:t>
      </w:r>
      <w:r>
        <w:rPr>
          <w:rFonts w:hint="eastAsia"/>
        </w:rPr>
        <w:t>и</w:t>
      </w:r>
      <w:r>
        <w:t></w:t>
      </w:r>
      <w:r>
        <w:rPr>
          <w:rFonts w:hint="eastAsia"/>
        </w:rPr>
        <w:t>практики</w:t>
      </w:r>
      <w:r>
        <w:t></w:t>
      </w:r>
      <w:r>
        <w:rPr>
          <w:rFonts w:hint="eastAsia"/>
        </w:rPr>
        <w:t>региональной</w:t>
      </w:r>
      <w:r>
        <w:t></w:t>
      </w:r>
      <w:r>
        <w:rPr>
          <w:rFonts w:hint="eastAsia"/>
        </w:rPr>
        <w:t>журналистики</w:t>
      </w:r>
      <w:r>
        <w:t></w:t>
      </w:r>
      <w:r>
        <w:rPr>
          <w:rFonts w:hint="eastAsia"/>
        </w:rPr>
        <w:t>Мордовского</w:t>
      </w:r>
      <w:r>
        <w:t></w:t>
      </w:r>
      <w:r>
        <w:rPr>
          <w:rFonts w:hint="eastAsia"/>
        </w:rPr>
        <w:t>госуниверситета</w:t>
      </w:r>
      <w:r>
        <w:t></w:t>
      </w:r>
      <w:r>
        <w:rPr>
          <w:rFonts w:hint="eastAsia"/>
        </w:rPr>
        <w:t>имени</w:t>
      </w:r>
      <w:r>
        <w:t></w:t>
      </w:r>
      <w:r>
        <w:rPr>
          <w:rFonts w:hint="eastAsia"/>
        </w:rPr>
        <w:t>Н</w:t>
      </w:r>
      <w:r>
        <w:t></w:t>
      </w:r>
      <w:r>
        <w:t></w:t>
      </w:r>
      <w:r>
        <w:rPr>
          <w:rFonts w:hint="eastAsia"/>
        </w:rPr>
        <w:t>П</w:t>
      </w:r>
      <w:r>
        <w:t></w:t>
      </w:r>
      <w:r>
        <w:t></w:t>
      </w:r>
      <w:r>
        <w:rPr>
          <w:rFonts w:hint="eastAsia"/>
        </w:rPr>
        <w:t>Огарева</w:t>
      </w:r>
      <w:r>
        <w:t></w:t>
      </w:r>
      <w:r>
        <w:t></w:t>
      </w:r>
      <w:r>
        <w:rPr>
          <w:rFonts w:hint="eastAsia"/>
        </w:rPr>
        <w:t>служили</w:t>
      </w:r>
      <w:r>
        <w:t></w:t>
      </w:r>
      <w:r>
        <w:rPr>
          <w:rFonts w:hint="eastAsia"/>
        </w:rPr>
        <w:t>основой</w:t>
      </w:r>
      <w:r>
        <w:t></w:t>
      </w:r>
      <w:r>
        <w:rPr>
          <w:rFonts w:hint="eastAsia"/>
        </w:rPr>
        <w:t>для</w:t>
      </w:r>
      <w:r>
        <w:t></w:t>
      </w:r>
      <w:r>
        <w:rPr>
          <w:rFonts w:hint="eastAsia"/>
        </w:rPr>
        <w:t>докладов</w:t>
      </w:r>
      <w:r>
        <w:t></w:t>
      </w:r>
      <w:r>
        <w:rPr>
          <w:rFonts w:hint="eastAsia"/>
        </w:rPr>
        <w:t>и</w:t>
      </w:r>
      <w:r>
        <w:t></w:t>
      </w:r>
      <w:r>
        <w:rPr>
          <w:rFonts w:hint="eastAsia"/>
        </w:rPr>
        <w:t>сообщений</w:t>
      </w:r>
      <w:r>
        <w:t></w:t>
      </w:r>
      <w:r>
        <w:rPr>
          <w:rFonts w:hint="eastAsia"/>
        </w:rPr>
        <w:t>автора</w:t>
      </w:r>
      <w:r>
        <w:t></w:t>
      </w:r>
      <w:r>
        <w:rPr>
          <w:rFonts w:hint="eastAsia"/>
        </w:rPr>
        <w:t>на</w:t>
      </w:r>
      <w:r>
        <w:t></w:t>
      </w:r>
      <w:r>
        <w:rPr>
          <w:rFonts w:hint="eastAsia"/>
        </w:rPr>
        <w:t>региональных</w:t>
      </w:r>
      <w:r>
        <w:t></w:t>
      </w:r>
      <w:r>
        <w:t></w:t>
      </w:r>
      <w:r>
        <w:rPr>
          <w:rFonts w:hint="eastAsia"/>
        </w:rPr>
        <w:t>Ижевск</w:t>
      </w:r>
      <w:r>
        <w:t></w:t>
      </w:r>
      <w:r>
        <w:t></w:t>
      </w:r>
      <w:r>
        <w:rPr>
          <w:rFonts w:hint="eastAsia"/>
        </w:rPr>
        <w:t>Пенза</w:t>
      </w:r>
      <w:r>
        <w:t></w:t>
      </w:r>
      <w:r>
        <w:t></w:t>
      </w:r>
      <w:r>
        <w:rPr>
          <w:rFonts w:hint="eastAsia"/>
        </w:rPr>
        <w:t>Саранск</w:t>
      </w:r>
      <w:r>
        <w:t></w:t>
      </w:r>
      <w:r>
        <w:t></w:t>
      </w:r>
      <w:r>
        <w:t></w:t>
      </w:r>
      <w:r>
        <w:rPr>
          <w:rFonts w:hint="eastAsia"/>
        </w:rPr>
        <w:t>всероссийских</w:t>
      </w:r>
      <w:r>
        <w:t></w:t>
      </w:r>
      <w:r>
        <w:t></w:t>
      </w:r>
      <w:r>
        <w:rPr>
          <w:rFonts w:hint="eastAsia"/>
        </w:rPr>
        <w:t>Москва</w:t>
      </w:r>
      <w:r>
        <w:t></w:t>
      </w:r>
      <w:r>
        <w:t></w:t>
      </w:r>
      <w:r>
        <w:rPr>
          <w:rFonts w:hint="eastAsia"/>
        </w:rPr>
        <w:t>Санкт</w:t>
      </w:r>
      <w:r>
        <w:t></w:t>
      </w:r>
      <w:r>
        <w:rPr>
          <w:rFonts w:hint="eastAsia"/>
        </w:rPr>
        <w:t>Петербург</w:t>
      </w:r>
      <w:r>
        <w:t></w:t>
      </w:r>
      <w:r>
        <w:t></w:t>
      </w:r>
      <w:r>
        <w:rPr>
          <w:rFonts w:hint="eastAsia"/>
        </w:rPr>
        <w:t>Казань</w:t>
      </w:r>
      <w:r>
        <w:t></w:t>
      </w:r>
      <w:r>
        <w:t></w:t>
      </w:r>
      <w:r>
        <w:rPr>
          <w:rFonts w:hint="eastAsia"/>
        </w:rPr>
        <w:t>и</w:t>
      </w:r>
      <w:r>
        <w:t></w:t>
      </w:r>
      <w:r>
        <w:rPr>
          <w:rFonts w:hint="eastAsia"/>
        </w:rPr>
        <w:t>меж</w:t>
      </w:r>
      <w:r>
        <w:t></w:t>
      </w:r>
      <w:r>
        <w:rPr>
          <w:rFonts w:hint="eastAsia"/>
        </w:rPr>
        <w:t>дународных</w:t>
      </w:r>
      <w:r>
        <w:t></w:t>
      </w:r>
      <w:r>
        <w:t></w:t>
      </w:r>
      <w:r>
        <w:rPr>
          <w:rFonts w:hint="eastAsia"/>
        </w:rPr>
        <w:t>Минск</w:t>
      </w:r>
      <w:r>
        <w:t></w:t>
      </w:r>
      <w:r>
        <w:t></w:t>
      </w:r>
      <w:r>
        <w:rPr>
          <w:rFonts w:hint="eastAsia"/>
        </w:rPr>
        <w:t>научно</w:t>
      </w:r>
      <w:r>
        <w:t></w:t>
      </w:r>
      <w:r>
        <w:rPr>
          <w:rFonts w:hint="eastAsia"/>
        </w:rPr>
        <w:t>практических</w:t>
      </w:r>
      <w:r>
        <w:t></w:t>
      </w:r>
      <w:r>
        <w:rPr>
          <w:rFonts w:hint="eastAsia"/>
        </w:rPr>
        <w:t>конференциях</w:t>
      </w:r>
      <w:r>
        <w:t></w:t>
      </w:r>
      <w:r>
        <w:t></w:t>
      </w:r>
      <w:r>
        <w:rPr>
          <w:rFonts w:hint="eastAsia"/>
        </w:rPr>
        <w:t>а</w:t>
      </w:r>
      <w:r>
        <w:t></w:t>
      </w:r>
      <w:r>
        <w:rPr>
          <w:rFonts w:hint="eastAsia"/>
        </w:rPr>
        <w:t>также</w:t>
      </w:r>
      <w:r>
        <w:t></w:t>
      </w:r>
      <w:r>
        <w:rPr>
          <w:rFonts w:hint="eastAsia"/>
        </w:rPr>
        <w:t>на</w:t>
      </w:r>
      <w:r>
        <w:t></w:t>
      </w:r>
      <w:r>
        <w:rPr>
          <w:rFonts w:hint="eastAsia"/>
        </w:rPr>
        <w:t>межрегиональных</w:t>
      </w:r>
      <w:r>
        <w:t></w:t>
      </w:r>
      <w:r>
        <w:rPr>
          <w:rFonts w:hint="eastAsia"/>
        </w:rPr>
        <w:t>методических</w:t>
      </w:r>
      <w:r>
        <w:t></w:t>
      </w:r>
      <w:r>
        <w:rPr>
          <w:rFonts w:hint="eastAsia"/>
        </w:rPr>
        <w:t>семинарах</w:t>
      </w:r>
      <w:r>
        <w:t></w:t>
      </w:r>
      <w:r>
        <w:t></w:t>
      </w:r>
      <w:r>
        <w:rPr>
          <w:rFonts w:hint="eastAsia"/>
        </w:rPr>
        <w:t>Самара</w:t>
      </w:r>
      <w:r>
        <w:t></w:t>
      </w:r>
      <w:r>
        <w:t></w:t>
      </w:r>
      <w:r>
        <w:t></w:t>
      </w:r>
      <w:r>
        <w:rPr>
          <w:rFonts w:hint="eastAsia"/>
        </w:rPr>
        <w:t>Отдельные</w:t>
      </w:r>
      <w:r>
        <w:t></w:t>
      </w:r>
      <w:r>
        <w:rPr>
          <w:rFonts w:hint="eastAsia"/>
        </w:rPr>
        <w:t>по</w:t>
      </w:r>
      <w:r>
        <w:t></w:t>
      </w:r>
      <w:r>
        <w:rPr>
          <w:rFonts w:hint="eastAsia"/>
        </w:rPr>
        <w:t>ложения</w:t>
      </w:r>
      <w:r>
        <w:t></w:t>
      </w:r>
      <w:r>
        <w:rPr>
          <w:rFonts w:hint="eastAsia"/>
        </w:rPr>
        <w:t>диссертации</w:t>
      </w:r>
      <w:r>
        <w:t></w:t>
      </w:r>
      <w:r>
        <w:rPr>
          <w:rFonts w:hint="eastAsia"/>
        </w:rPr>
        <w:t>нашли</w:t>
      </w:r>
      <w:r>
        <w:t></w:t>
      </w:r>
      <w:r>
        <w:rPr>
          <w:rFonts w:hint="eastAsia"/>
        </w:rPr>
        <w:t>отражение</w:t>
      </w:r>
      <w:r>
        <w:t></w:t>
      </w:r>
      <w:r>
        <w:rPr>
          <w:rFonts w:hint="eastAsia"/>
        </w:rPr>
        <w:t>в</w:t>
      </w:r>
      <w:r>
        <w:t></w:t>
      </w:r>
      <w:r>
        <w:rPr>
          <w:rFonts w:hint="eastAsia"/>
        </w:rPr>
        <w:t>публикациях</w:t>
      </w:r>
      <w:r>
        <w:t></w:t>
      </w:r>
      <w:r>
        <w:rPr>
          <w:rFonts w:hint="eastAsia"/>
        </w:rPr>
        <w:t>мордовской</w:t>
      </w:r>
      <w:r>
        <w:t></w:t>
      </w:r>
      <w:r>
        <w:rPr>
          <w:rFonts w:hint="eastAsia"/>
        </w:rPr>
        <w:t>республиканской</w:t>
      </w:r>
      <w:r>
        <w:t></w:t>
      </w:r>
      <w:r>
        <w:rPr>
          <w:rFonts w:hint="eastAsia"/>
        </w:rPr>
        <w:t>журнальной</w:t>
      </w:r>
      <w:r>
        <w:t></w:t>
      </w:r>
      <w:r>
        <w:rPr>
          <w:rFonts w:hint="eastAsia"/>
        </w:rPr>
        <w:t>периодики</w:t>
      </w:r>
      <w:r>
        <w:t></w:t>
      </w:r>
      <w:r>
        <w:t></w:t>
      </w:r>
      <w:r>
        <w:t></w:t>
      </w:r>
      <w:r>
        <w:rPr>
          <w:rFonts w:hint="eastAsia"/>
        </w:rPr>
        <w:t>Регионология</w:t>
      </w:r>
      <w:r>
        <w:t></w:t>
      </w:r>
      <w:r>
        <w:t></w:t>
      </w:r>
      <w:r>
        <w:t></w:t>
      </w:r>
      <w:r>
        <w:t></w:t>
      </w:r>
      <w:r>
        <w:rPr>
          <w:rFonts w:hint="eastAsia"/>
        </w:rPr>
        <w:t>Интегра</w:t>
      </w:r>
      <w:r>
        <w:t></w:t>
      </w:r>
      <w:r>
        <w:rPr>
          <w:rFonts w:hint="eastAsia"/>
        </w:rPr>
        <w:t>ция</w:t>
      </w:r>
      <w:r>
        <w:t></w:t>
      </w:r>
      <w:r>
        <w:rPr>
          <w:rFonts w:hint="eastAsia"/>
        </w:rPr>
        <w:t>образования</w:t>
      </w:r>
      <w:r>
        <w:t></w:t>
      </w:r>
      <w:r>
        <w:t></w:t>
      </w:r>
      <w:r>
        <w:t></w:t>
      </w:r>
      <w:r>
        <w:t></w:t>
      </w:r>
      <w:r>
        <w:rPr>
          <w:rFonts w:hint="eastAsia"/>
        </w:rPr>
        <w:t>Вестник</w:t>
      </w:r>
      <w:r>
        <w:t></w:t>
      </w:r>
      <w:r>
        <w:rPr>
          <w:rFonts w:hint="eastAsia"/>
        </w:rPr>
        <w:t>Мордовского</w:t>
      </w:r>
      <w:r>
        <w:t></w:t>
      </w:r>
      <w:r>
        <w:rPr>
          <w:rFonts w:hint="eastAsia"/>
        </w:rPr>
        <w:t>университета</w:t>
      </w:r>
      <w:r>
        <w:t></w:t>
      </w:r>
      <w:r>
        <w:t></w:t>
      </w:r>
      <w:r>
        <w:t></w:t>
      </w:r>
      <w:r>
        <w:t></w:t>
      </w:r>
      <w:r>
        <w:rPr>
          <w:rFonts w:hint="eastAsia"/>
        </w:rPr>
        <w:t>Сятко</w:t>
      </w:r>
      <w:r>
        <w:t></w:t>
      </w:r>
      <w:r>
        <w:t></w:t>
      </w:r>
      <w:r>
        <w:t></w:t>
      </w:r>
      <w:r>
        <w:t></w:t>
      </w:r>
      <w:r>
        <w:rPr>
          <w:rFonts w:hint="eastAsia"/>
        </w:rPr>
        <w:t>Мокша</w:t>
      </w:r>
      <w:r>
        <w:t></w:t>
      </w:r>
      <w:r>
        <w:t></w:t>
      </w:r>
      <w:r>
        <w:t></w:t>
      </w:r>
      <w:r>
        <w:rPr>
          <w:rFonts w:hint="eastAsia"/>
        </w:rPr>
        <w:t>Саранск</w:t>
      </w:r>
      <w:r>
        <w:t></w:t>
      </w:r>
      <w:r>
        <w:t></w:t>
      </w:r>
      <w:r>
        <w:t></w:t>
      </w:r>
      <w:r>
        <w:rPr>
          <w:rFonts w:hint="eastAsia"/>
        </w:rPr>
        <w:t>Материалы</w:t>
      </w:r>
      <w:r>
        <w:t></w:t>
      </w:r>
      <w:r>
        <w:rPr>
          <w:rFonts w:hint="eastAsia"/>
        </w:rPr>
        <w:t>исследования</w:t>
      </w:r>
      <w:r>
        <w:t></w:t>
      </w:r>
      <w:r>
        <w:rPr>
          <w:rFonts w:hint="eastAsia"/>
        </w:rPr>
        <w:t>использовались</w:t>
      </w:r>
      <w:r>
        <w:t></w:t>
      </w:r>
      <w:r>
        <w:rPr>
          <w:rFonts w:hint="eastAsia"/>
        </w:rPr>
        <w:t>при</w:t>
      </w:r>
    </w:p>
    <w:p w:rsidR="005B4298" w:rsidRDefault="005B4298" w:rsidP="005B4298">
      <w:r>
        <w:t></w:t>
      </w:r>
    </w:p>
    <w:p w:rsidR="005B4298" w:rsidRDefault="005B4298" w:rsidP="005B4298">
      <w:r>
        <w:t></w:t>
      </w:r>
      <w:r>
        <w:t></w:t>
      </w:r>
    </w:p>
    <w:p w:rsidR="005B4298" w:rsidRDefault="005B4298" w:rsidP="005B4298">
      <w:r>
        <w:rPr>
          <w:rFonts w:hint="eastAsia"/>
        </w:rPr>
        <w:t>разработке</w:t>
      </w:r>
      <w:r>
        <w:t></w:t>
      </w:r>
      <w:r>
        <w:rPr>
          <w:rFonts w:hint="eastAsia"/>
        </w:rPr>
        <w:t>лекционных</w:t>
      </w:r>
      <w:r>
        <w:t></w:t>
      </w:r>
      <w:r>
        <w:rPr>
          <w:rFonts w:hint="eastAsia"/>
        </w:rPr>
        <w:t>курсов</w:t>
      </w:r>
      <w:r>
        <w:t></w:t>
      </w:r>
      <w:r>
        <w:t></w:t>
      </w:r>
      <w:r>
        <w:rPr>
          <w:rFonts w:hint="eastAsia"/>
        </w:rPr>
        <w:t>Основы</w:t>
      </w:r>
      <w:r>
        <w:t></w:t>
      </w:r>
      <w:r>
        <w:rPr>
          <w:rFonts w:hint="eastAsia"/>
        </w:rPr>
        <w:t>творческой</w:t>
      </w:r>
      <w:r>
        <w:t></w:t>
      </w:r>
      <w:r>
        <w:rPr>
          <w:rFonts w:hint="eastAsia"/>
        </w:rPr>
        <w:t>деятельности</w:t>
      </w:r>
      <w:r>
        <w:t></w:t>
      </w:r>
      <w:r>
        <w:rPr>
          <w:rFonts w:hint="eastAsia"/>
        </w:rPr>
        <w:t>журналиста</w:t>
      </w:r>
      <w:r>
        <w:t></w:t>
      </w:r>
      <w:r>
        <w:t></w:t>
      </w:r>
      <w:r>
        <w:t></w:t>
      </w:r>
      <w:r>
        <w:t></w:t>
      </w:r>
      <w:r>
        <w:rPr>
          <w:rFonts w:hint="eastAsia"/>
        </w:rPr>
        <w:t>Основы</w:t>
      </w:r>
      <w:r>
        <w:t></w:t>
      </w:r>
      <w:r>
        <w:rPr>
          <w:rFonts w:hint="eastAsia"/>
        </w:rPr>
        <w:t>телерадиовещания</w:t>
      </w:r>
      <w:r>
        <w:t></w:t>
      </w:r>
      <w:r>
        <w:t></w:t>
      </w:r>
      <w:r>
        <w:rPr>
          <w:rFonts w:hint="eastAsia"/>
        </w:rPr>
        <w:t>и</w:t>
      </w:r>
      <w:r>
        <w:t></w:t>
      </w:r>
      <w:r>
        <w:rPr>
          <w:rFonts w:hint="eastAsia"/>
        </w:rPr>
        <w:t>спецкурсов</w:t>
      </w:r>
      <w:r>
        <w:t></w:t>
      </w:r>
      <w:r>
        <w:t></w:t>
      </w:r>
      <w:r>
        <w:rPr>
          <w:rFonts w:hint="eastAsia"/>
        </w:rPr>
        <w:t>Типология</w:t>
      </w:r>
      <w:r>
        <w:t></w:t>
      </w:r>
      <w:r>
        <w:rPr>
          <w:rFonts w:hint="eastAsia"/>
        </w:rPr>
        <w:t>региональных</w:t>
      </w:r>
      <w:r>
        <w:t></w:t>
      </w:r>
      <w:r>
        <w:rPr>
          <w:rFonts w:hint="eastAsia"/>
        </w:rPr>
        <w:t>изданий</w:t>
      </w:r>
      <w:r>
        <w:t></w:t>
      </w:r>
      <w:r>
        <w:t></w:t>
      </w:r>
      <w:r>
        <w:t></w:t>
      </w:r>
      <w:r>
        <w:t></w:t>
      </w:r>
      <w:r>
        <w:rPr>
          <w:rFonts w:hint="eastAsia"/>
        </w:rPr>
        <w:t>Художественно</w:t>
      </w:r>
      <w:r>
        <w:t></w:t>
      </w:r>
      <w:r>
        <w:rPr>
          <w:rFonts w:hint="eastAsia"/>
        </w:rPr>
        <w:t>публицистические</w:t>
      </w:r>
      <w:r>
        <w:t></w:t>
      </w:r>
      <w:r>
        <w:rPr>
          <w:rFonts w:hint="eastAsia"/>
        </w:rPr>
        <w:t>жанры</w:t>
      </w:r>
      <w:r>
        <w:t></w:t>
      </w:r>
      <w:r>
        <w:t></w:t>
      </w:r>
      <w:r>
        <w:t></w:t>
      </w:r>
      <w:r>
        <w:rPr>
          <w:rFonts w:hint="eastAsia"/>
        </w:rPr>
        <w:t>преподаваемых</w:t>
      </w:r>
      <w:r>
        <w:t></w:t>
      </w:r>
      <w:r>
        <w:rPr>
          <w:rFonts w:hint="eastAsia"/>
        </w:rPr>
        <w:t>автором</w:t>
      </w:r>
      <w:r>
        <w:t></w:t>
      </w:r>
      <w:r>
        <w:rPr>
          <w:rFonts w:hint="eastAsia"/>
        </w:rPr>
        <w:t>на</w:t>
      </w:r>
      <w:r>
        <w:t></w:t>
      </w:r>
      <w:r>
        <w:rPr>
          <w:rFonts w:hint="eastAsia"/>
        </w:rPr>
        <w:t>отделении</w:t>
      </w:r>
      <w:r>
        <w:t></w:t>
      </w:r>
      <w:r>
        <w:rPr>
          <w:rFonts w:hint="eastAsia"/>
        </w:rPr>
        <w:t>журналистики</w:t>
      </w:r>
      <w:r>
        <w:t></w:t>
      </w:r>
      <w:r>
        <w:rPr>
          <w:rFonts w:hint="eastAsia"/>
        </w:rPr>
        <w:t>в</w:t>
      </w:r>
      <w:r>
        <w:t></w:t>
      </w:r>
      <w:r>
        <w:rPr>
          <w:rFonts w:hint="eastAsia"/>
        </w:rPr>
        <w:t>Мордовском</w:t>
      </w:r>
      <w:r>
        <w:t></w:t>
      </w:r>
      <w:r>
        <w:rPr>
          <w:rFonts w:hint="eastAsia"/>
        </w:rPr>
        <w:t>госуниверситете</w:t>
      </w:r>
      <w:r>
        <w:t></w:t>
      </w:r>
      <w:r>
        <w:rPr>
          <w:rFonts w:hint="eastAsia"/>
        </w:rPr>
        <w:t>имени</w:t>
      </w:r>
      <w:r>
        <w:t></w:t>
      </w:r>
      <w:r>
        <w:rPr>
          <w:rFonts w:hint="eastAsia"/>
        </w:rPr>
        <w:t>Н</w:t>
      </w:r>
      <w:r>
        <w:t></w:t>
      </w:r>
      <w:r>
        <w:t></w:t>
      </w:r>
      <w:r>
        <w:rPr>
          <w:rFonts w:hint="eastAsia"/>
        </w:rPr>
        <w:t>П</w:t>
      </w:r>
      <w:r>
        <w:t></w:t>
      </w:r>
      <w:r>
        <w:t></w:t>
      </w:r>
      <w:r>
        <w:rPr>
          <w:rFonts w:hint="eastAsia"/>
        </w:rPr>
        <w:t>Огарева</w:t>
      </w:r>
      <w:r>
        <w:t></w:t>
      </w:r>
    </w:p>
    <w:p w:rsidR="005B4298" w:rsidRDefault="005B4298" w:rsidP="005B4298">
      <w:r>
        <w:rPr>
          <w:rFonts w:hint="eastAsia"/>
        </w:rPr>
        <w:t>Основные</w:t>
      </w:r>
      <w:r>
        <w:t></w:t>
      </w:r>
      <w:r>
        <w:rPr>
          <w:rFonts w:hint="eastAsia"/>
        </w:rPr>
        <w:t>концептуальные</w:t>
      </w:r>
      <w:r>
        <w:t></w:t>
      </w:r>
      <w:r>
        <w:rPr>
          <w:rFonts w:hint="eastAsia"/>
        </w:rPr>
        <w:t>положения</w:t>
      </w:r>
      <w:r>
        <w:t></w:t>
      </w:r>
      <w:r>
        <w:rPr>
          <w:rFonts w:hint="eastAsia"/>
        </w:rPr>
        <w:t>и</w:t>
      </w:r>
      <w:r>
        <w:t></w:t>
      </w:r>
      <w:r>
        <w:rPr>
          <w:rFonts w:hint="eastAsia"/>
        </w:rPr>
        <w:t>выводы</w:t>
      </w:r>
      <w:r>
        <w:t></w:t>
      </w:r>
      <w:r>
        <w:rPr>
          <w:rFonts w:hint="eastAsia"/>
        </w:rPr>
        <w:t>работы</w:t>
      </w:r>
      <w:r>
        <w:t></w:t>
      </w:r>
      <w:r>
        <w:rPr>
          <w:rFonts w:hint="eastAsia"/>
        </w:rPr>
        <w:t>изла</w:t>
      </w:r>
      <w:r>
        <w:t></w:t>
      </w:r>
      <w:r>
        <w:rPr>
          <w:rFonts w:hint="eastAsia"/>
        </w:rPr>
        <w:t>гались</w:t>
      </w:r>
      <w:r>
        <w:t></w:t>
      </w:r>
      <w:r>
        <w:rPr>
          <w:rFonts w:hint="eastAsia"/>
        </w:rPr>
        <w:t>автором</w:t>
      </w:r>
      <w:r>
        <w:t></w:t>
      </w:r>
      <w:r>
        <w:t></w:t>
      </w:r>
      <w:r>
        <w:rPr>
          <w:rFonts w:hint="eastAsia"/>
        </w:rPr>
        <w:t>в</w:t>
      </w:r>
      <w:r>
        <w:t></w:t>
      </w:r>
      <w:r>
        <w:rPr>
          <w:rFonts w:hint="eastAsia"/>
        </w:rPr>
        <w:t>четырех</w:t>
      </w:r>
      <w:r>
        <w:t></w:t>
      </w:r>
      <w:r>
        <w:rPr>
          <w:rFonts w:hint="eastAsia"/>
        </w:rPr>
        <w:t>учебных</w:t>
      </w:r>
      <w:r>
        <w:t></w:t>
      </w:r>
      <w:r>
        <w:rPr>
          <w:rFonts w:hint="eastAsia"/>
        </w:rPr>
        <w:t>пособиях</w:t>
      </w:r>
      <w:r>
        <w:t></w:t>
      </w:r>
      <w:r>
        <w:t></w:t>
      </w:r>
      <w:r>
        <w:t></w:t>
      </w:r>
      <w:r>
        <w:t></w:t>
      </w:r>
      <w:r>
        <w:rPr>
          <w:rFonts w:hint="eastAsia"/>
        </w:rPr>
        <w:t>Информационные</w:t>
      </w:r>
      <w:r>
        <w:t></w:t>
      </w:r>
      <w:r>
        <w:rPr>
          <w:rFonts w:hint="eastAsia"/>
        </w:rPr>
        <w:t>жанры</w:t>
      </w:r>
      <w:r>
        <w:t></w:t>
      </w:r>
      <w:r>
        <w:rPr>
          <w:rFonts w:hint="eastAsia"/>
        </w:rPr>
        <w:t>газетной</w:t>
      </w:r>
      <w:r>
        <w:t></w:t>
      </w:r>
      <w:r>
        <w:rPr>
          <w:rFonts w:hint="eastAsia"/>
        </w:rPr>
        <w:t>публицистики</w:t>
      </w:r>
      <w:r>
        <w:t></w:t>
      </w:r>
      <w:r>
        <w:t></w:t>
      </w:r>
      <w:r>
        <w:t></w:t>
      </w:r>
      <w:r>
        <w:t></w:t>
      </w:r>
      <w:r>
        <w:t></w:t>
      </w:r>
      <w:r>
        <w:t></w:t>
      </w:r>
      <w:r>
        <w:t></w:t>
      </w:r>
      <w:r>
        <w:rPr>
          <w:rFonts w:hint="eastAsia"/>
        </w:rPr>
        <w:t>п</w:t>
      </w:r>
      <w:r>
        <w:t></w:t>
      </w:r>
      <w:r>
        <w:rPr>
          <w:rFonts w:hint="eastAsia"/>
        </w:rPr>
        <w:t>л</w:t>
      </w:r>
      <w:r>
        <w:t></w:t>
      </w:r>
      <w:r>
        <w:t></w:t>
      </w:r>
      <w:r>
        <w:t></w:t>
      </w:r>
      <w:r>
        <w:t></w:t>
      </w:r>
      <w:r>
        <w:t></w:t>
      </w:r>
      <w:r>
        <w:rPr>
          <w:rFonts w:hint="eastAsia"/>
        </w:rPr>
        <w:t>Аналитические</w:t>
      </w:r>
      <w:r>
        <w:t></w:t>
      </w:r>
      <w:r>
        <w:rPr>
          <w:rFonts w:hint="eastAsia"/>
        </w:rPr>
        <w:t>жанры</w:t>
      </w:r>
      <w:r>
        <w:t></w:t>
      </w:r>
      <w:r>
        <w:rPr>
          <w:rFonts w:hint="eastAsia"/>
        </w:rPr>
        <w:t>га</w:t>
      </w:r>
      <w:r>
        <w:t></w:t>
      </w:r>
      <w:r>
        <w:rPr>
          <w:rFonts w:hint="eastAsia"/>
        </w:rPr>
        <w:t>зетной</w:t>
      </w:r>
      <w:r>
        <w:t></w:t>
      </w:r>
      <w:r>
        <w:rPr>
          <w:rFonts w:hint="eastAsia"/>
        </w:rPr>
        <w:t>публицистики</w:t>
      </w:r>
      <w:r>
        <w:t></w:t>
      </w:r>
      <w:r>
        <w:t></w:t>
      </w:r>
      <w:r>
        <w:t></w:t>
      </w:r>
      <w:r>
        <w:t></w:t>
      </w:r>
      <w:r>
        <w:t></w:t>
      </w:r>
      <w:r>
        <w:t></w:t>
      </w:r>
      <w:r>
        <w:t></w:t>
      </w:r>
      <w:r>
        <w:rPr>
          <w:rFonts w:hint="eastAsia"/>
        </w:rPr>
        <w:t>п</w:t>
      </w:r>
      <w:r>
        <w:t></w:t>
      </w:r>
      <w:r>
        <w:rPr>
          <w:rFonts w:hint="eastAsia"/>
        </w:rPr>
        <w:t>л</w:t>
      </w:r>
      <w:r>
        <w:t></w:t>
      </w:r>
      <w:r>
        <w:t></w:t>
      </w:r>
      <w:r>
        <w:t></w:t>
      </w:r>
      <w:r>
        <w:t></w:t>
      </w:r>
      <w:r>
        <w:t></w:t>
      </w:r>
      <w:r>
        <w:rPr>
          <w:rFonts w:hint="eastAsia"/>
        </w:rPr>
        <w:t>Художественно</w:t>
      </w:r>
      <w:r>
        <w:t></w:t>
      </w:r>
      <w:r>
        <w:rPr>
          <w:rFonts w:hint="eastAsia"/>
        </w:rPr>
        <w:t>публицистические</w:t>
      </w:r>
      <w:r>
        <w:t></w:t>
      </w:r>
      <w:r>
        <w:rPr>
          <w:rFonts w:hint="eastAsia"/>
        </w:rPr>
        <w:t>жанры</w:t>
      </w:r>
      <w:r>
        <w:t></w:t>
      </w:r>
      <w:r>
        <w:rPr>
          <w:rFonts w:hint="eastAsia"/>
        </w:rPr>
        <w:t>газетной</w:t>
      </w:r>
      <w:r>
        <w:t></w:t>
      </w:r>
      <w:r>
        <w:rPr>
          <w:rFonts w:hint="eastAsia"/>
        </w:rPr>
        <w:t>периодики</w:t>
      </w:r>
      <w:r>
        <w:t></w:t>
      </w:r>
      <w:r>
        <w:t></w:t>
      </w:r>
      <w:r>
        <w:t></w:t>
      </w:r>
      <w:r>
        <w:t></w:t>
      </w:r>
      <w:r>
        <w:t></w:t>
      </w:r>
      <w:r>
        <w:t></w:t>
      </w:r>
      <w:r>
        <w:t></w:t>
      </w:r>
      <w:r>
        <w:rPr>
          <w:rFonts w:hint="eastAsia"/>
        </w:rPr>
        <w:t>п</w:t>
      </w:r>
      <w:r>
        <w:t></w:t>
      </w:r>
      <w:r>
        <w:rPr>
          <w:rFonts w:hint="eastAsia"/>
        </w:rPr>
        <w:t>л</w:t>
      </w:r>
      <w:r>
        <w:t></w:t>
      </w:r>
      <w:r>
        <w:t></w:t>
      </w:r>
      <w:r>
        <w:t></w:t>
      </w:r>
      <w:r>
        <w:t></w:t>
      </w:r>
      <w:r>
        <w:t></w:t>
      </w:r>
      <w:r>
        <w:rPr>
          <w:rFonts w:hint="eastAsia"/>
        </w:rPr>
        <w:t>Жанры</w:t>
      </w:r>
      <w:r>
        <w:t></w:t>
      </w:r>
      <w:r>
        <w:rPr>
          <w:rFonts w:hint="eastAsia"/>
        </w:rPr>
        <w:t>в</w:t>
      </w:r>
      <w:r>
        <w:t></w:t>
      </w:r>
      <w:r>
        <w:rPr>
          <w:rFonts w:hint="eastAsia"/>
        </w:rPr>
        <w:t>творчестве</w:t>
      </w:r>
      <w:r>
        <w:t></w:t>
      </w:r>
      <w:r>
        <w:rPr>
          <w:rFonts w:hint="eastAsia"/>
        </w:rPr>
        <w:t>журна</w:t>
      </w:r>
      <w:r>
        <w:t></w:t>
      </w:r>
      <w:r>
        <w:rPr>
          <w:rFonts w:hint="eastAsia"/>
        </w:rPr>
        <w:t>листов</w:t>
      </w:r>
      <w:r>
        <w:t></w:t>
      </w:r>
      <w:r>
        <w:rPr>
          <w:rFonts w:hint="eastAsia"/>
        </w:rPr>
        <w:t>региональных</w:t>
      </w:r>
      <w:r>
        <w:t></w:t>
      </w:r>
      <w:r>
        <w:rPr>
          <w:rFonts w:hint="eastAsia"/>
        </w:rPr>
        <w:t>изданий</w:t>
      </w:r>
      <w:r>
        <w:t></w:t>
      </w:r>
      <w:r>
        <w:t></w:t>
      </w:r>
      <w:r>
        <w:rPr>
          <w:rFonts w:hint="eastAsia"/>
        </w:rPr>
        <w:t>традиции</w:t>
      </w:r>
      <w:r>
        <w:t></w:t>
      </w:r>
      <w:r>
        <w:t></w:t>
      </w:r>
      <w:r>
        <w:rPr>
          <w:rFonts w:hint="eastAsia"/>
        </w:rPr>
        <w:t>опыт</w:t>
      </w:r>
      <w:r>
        <w:t></w:t>
      </w:r>
      <w:r>
        <w:t></w:t>
      </w:r>
      <w:r>
        <w:rPr>
          <w:rFonts w:hint="eastAsia"/>
        </w:rPr>
        <w:t>новации</w:t>
      </w:r>
      <w:r>
        <w:t></w:t>
      </w:r>
      <w:r>
        <w:t></w:t>
      </w:r>
      <w:r>
        <w:t></w:t>
      </w:r>
      <w:r>
        <w:t></w:t>
      </w:r>
      <w:r>
        <w:t></w:t>
      </w:r>
      <w:r>
        <w:t></w:t>
      </w:r>
      <w:r>
        <w:t></w:t>
      </w:r>
      <w:r>
        <w:rPr>
          <w:rFonts w:hint="eastAsia"/>
        </w:rPr>
        <w:t>п</w:t>
      </w:r>
      <w:r>
        <w:t></w:t>
      </w:r>
      <w:r>
        <w:rPr>
          <w:rFonts w:hint="eastAsia"/>
        </w:rPr>
        <w:t>л</w:t>
      </w:r>
      <w:r>
        <w:t></w:t>
      </w:r>
      <w:r>
        <w:t></w:t>
      </w:r>
      <w:r>
        <w:t></w:t>
      </w:r>
      <w:r>
        <w:t></w:t>
      </w:r>
      <w:r>
        <w:rPr>
          <w:rFonts w:hint="eastAsia"/>
        </w:rPr>
        <w:t>в</w:t>
      </w:r>
      <w:r>
        <w:t></w:t>
      </w:r>
      <w:r>
        <w:rPr>
          <w:rFonts w:hint="eastAsia"/>
        </w:rPr>
        <w:t>монографическом</w:t>
      </w:r>
      <w:r>
        <w:t></w:t>
      </w:r>
      <w:r>
        <w:rPr>
          <w:rFonts w:hint="eastAsia"/>
        </w:rPr>
        <w:t>исследовании</w:t>
      </w:r>
      <w:r>
        <w:t></w:t>
      </w:r>
      <w:r>
        <w:t></w:t>
      </w:r>
      <w:r>
        <w:rPr>
          <w:rFonts w:hint="eastAsia"/>
        </w:rPr>
        <w:t>Региональная</w:t>
      </w:r>
      <w:r>
        <w:t></w:t>
      </w:r>
      <w:r>
        <w:rPr>
          <w:rFonts w:hint="eastAsia"/>
        </w:rPr>
        <w:t>пресса</w:t>
      </w:r>
      <w:r>
        <w:t></w:t>
      </w:r>
      <w:r>
        <w:rPr>
          <w:rFonts w:hint="eastAsia"/>
        </w:rPr>
        <w:t>в</w:t>
      </w:r>
      <w:r>
        <w:t></w:t>
      </w:r>
      <w:r>
        <w:rPr>
          <w:rFonts w:hint="eastAsia"/>
        </w:rPr>
        <w:t>системе</w:t>
      </w:r>
      <w:r>
        <w:t></w:t>
      </w:r>
      <w:r>
        <w:rPr>
          <w:rFonts w:hint="eastAsia"/>
        </w:rPr>
        <w:t>рос</w:t>
      </w:r>
      <w:r>
        <w:t></w:t>
      </w:r>
      <w:r>
        <w:rPr>
          <w:rFonts w:hint="eastAsia"/>
        </w:rPr>
        <w:t>сийской</w:t>
      </w:r>
      <w:r>
        <w:t></w:t>
      </w:r>
      <w:r>
        <w:rPr>
          <w:rFonts w:hint="eastAsia"/>
        </w:rPr>
        <w:t>журналистики</w:t>
      </w:r>
      <w:r>
        <w:t></w:t>
      </w:r>
      <w:r>
        <w:t></w:t>
      </w:r>
      <w:r>
        <w:rPr>
          <w:rFonts w:hint="eastAsia"/>
        </w:rPr>
        <w:t>типология</w:t>
      </w:r>
      <w:r>
        <w:t></w:t>
      </w:r>
      <w:r>
        <w:t></w:t>
      </w:r>
      <w:r>
        <w:rPr>
          <w:rFonts w:hint="eastAsia"/>
        </w:rPr>
        <w:t>жанрообразование</w:t>
      </w:r>
      <w:r>
        <w:t></w:t>
      </w:r>
      <w:r>
        <w:t></w:t>
      </w:r>
      <w:r>
        <w:t></w:t>
      </w:r>
      <w:r>
        <w:t></w:t>
      </w:r>
      <w:r>
        <w:t></w:t>
      </w:r>
      <w:r>
        <w:t></w:t>
      </w:r>
      <w:r>
        <w:t></w:t>
      </w:r>
      <w:r>
        <w:t></w:t>
      </w:r>
      <w:r>
        <w:t></w:t>
      </w:r>
      <w:r>
        <w:rPr>
          <w:rFonts w:hint="eastAsia"/>
        </w:rPr>
        <w:t>п</w:t>
      </w:r>
      <w:r>
        <w:t></w:t>
      </w:r>
      <w:r>
        <w:rPr>
          <w:rFonts w:hint="eastAsia"/>
        </w:rPr>
        <w:t>л</w:t>
      </w:r>
      <w:r>
        <w:t></w:t>
      </w:r>
      <w:r>
        <w:t></w:t>
      </w:r>
      <w:r>
        <w:t></w:t>
      </w:r>
      <w:r>
        <w:t></w:t>
      </w:r>
      <w:r>
        <w:rPr>
          <w:rFonts w:hint="eastAsia"/>
        </w:rPr>
        <w:t>в</w:t>
      </w:r>
      <w:r>
        <w:t></w:t>
      </w:r>
      <w:r>
        <w:t></w:t>
      </w:r>
      <w:r>
        <w:t></w:t>
      </w:r>
      <w:r>
        <w:t></w:t>
      </w:r>
      <w:r>
        <w:rPr>
          <w:rFonts w:hint="eastAsia"/>
        </w:rPr>
        <w:t>статьях</w:t>
      </w:r>
      <w:r>
        <w:t></w:t>
      </w:r>
      <w:r>
        <w:rPr>
          <w:rFonts w:hint="eastAsia"/>
        </w:rPr>
        <w:t>и</w:t>
      </w:r>
      <w:r>
        <w:t></w:t>
      </w:r>
      <w:r>
        <w:rPr>
          <w:rFonts w:hint="eastAsia"/>
        </w:rPr>
        <w:t>тезисах</w:t>
      </w:r>
      <w:r>
        <w:t></w:t>
      </w:r>
      <w:r>
        <w:t></w:t>
      </w:r>
      <w:r>
        <w:rPr>
          <w:rFonts w:hint="eastAsia"/>
        </w:rPr>
        <w:t>опубликованных</w:t>
      </w:r>
      <w:r>
        <w:t></w:t>
      </w:r>
      <w:r>
        <w:rPr>
          <w:rFonts w:hint="eastAsia"/>
        </w:rPr>
        <w:t>в</w:t>
      </w:r>
      <w:r>
        <w:t></w:t>
      </w:r>
      <w:r>
        <w:rPr>
          <w:rFonts w:hint="eastAsia"/>
        </w:rPr>
        <w:t>сборниках</w:t>
      </w:r>
      <w:r>
        <w:t></w:t>
      </w:r>
      <w:r>
        <w:rPr>
          <w:rFonts w:hint="eastAsia"/>
        </w:rPr>
        <w:t>материалов</w:t>
      </w:r>
      <w:r>
        <w:t></w:t>
      </w:r>
      <w:r>
        <w:rPr>
          <w:rFonts w:hint="eastAsia"/>
        </w:rPr>
        <w:t>меж</w:t>
      </w:r>
      <w:r>
        <w:t></w:t>
      </w:r>
      <w:r>
        <w:rPr>
          <w:rFonts w:hint="eastAsia"/>
        </w:rPr>
        <w:t>дународных</w:t>
      </w:r>
      <w:r>
        <w:t></w:t>
      </w:r>
      <w:r>
        <w:t></w:t>
      </w:r>
      <w:r>
        <w:rPr>
          <w:rFonts w:hint="eastAsia"/>
        </w:rPr>
        <w:t>всероссийских</w:t>
      </w:r>
      <w:r>
        <w:t></w:t>
      </w:r>
      <w:r>
        <w:t></w:t>
      </w:r>
      <w:r>
        <w:rPr>
          <w:rFonts w:hint="eastAsia"/>
        </w:rPr>
        <w:t>межрегиональных</w:t>
      </w:r>
      <w:r>
        <w:t></w:t>
      </w:r>
      <w:r>
        <w:t></w:t>
      </w:r>
      <w:r>
        <w:rPr>
          <w:rFonts w:hint="eastAsia"/>
        </w:rPr>
        <w:t>межвузовских</w:t>
      </w:r>
      <w:r>
        <w:t></w:t>
      </w:r>
      <w:r>
        <w:rPr>
          <w:rFonts w:hint="eastAsia"/>
        </w:rPr>
        <w:t>науч</w:t>
      </w:r>
      <w:r>
        <w:t></w:t>
      </w:r>
      <w:r>
        <w:rPr>
          <w:rFonts w:hint="eastAsia"/>
        </w:rPr>
        <w:t>но</w:t>
      </w:r>
      <w:r>
        <w:t></w:t>
      </w:r>
      <w:r>
        <w:rPr>
          <w:rFonts w:hint="eastAsia"/>
        </w:rPr>
        <w:t>практических</w:t>
      </w:r>
      <w:r>
        <w:t></w:t>
      </w:r>
      <w:r>
        <w:rPr>
          <w:rFonts w:hint="eastAsia"/>
        </w:rPr>
        <w:t>конференций</w:t>
      </w:r>
      <w:r>
        <w:t></w:t>
      </w:r>
    </w:p>
    <w:p w:rsidR="00C76621" w:rsidRDefault="005B4298" w:rsidP="005B4298">
      <w:r>
        <w:rPr>
          <w:rFonts w:hint="eastAsia"/>
        </w:rPr>
        <w:t>Структура</w:t>
      </w:r>
      <w:r>
        <w:t></w:t>
      </w:r>
      <w:r>
        <w:rPr>
          <w:rFonts w:hint="eastAsia"/>
        </w:rPr>
        <w:t>диссертации</w:t>
      </w:r>
      <w:r>
        <w:t></w:t>
      </w:r>
      <w:r>
        <w:rPr>
          <w:rFonts w:hint="eastAsia"/>
        </w:rPr>
        <w:t>продиктована</w:t>
      </w:r>
      <w:r>
        <w:t></w:t>
      </w:r>
      <w:r>
        <w:rPr>
          <w:rFonts w:hint="eastAsia"/>
        </w:rPr>
        <w:t>логикой</w:t>
      </w:r>
      <w:r>
        <w:t></w:t>
      </w:r>
      <w:r>
        <w:rPr>
          <w:rFonts w:hint="eastAsia"/>
        </w:rPr>
        <w:t>раскрытия</w:t>
      </w:r>
      <w:r>
        <w:t></w:t>
      </w:r>
      <w:r>
        <w:rPr>
          <w:rFonts w:hint="eastAsia"/>
        </w:rPr>
        <w:t>темы</w:t>
      </w:r>
      <w:r>
        <w:t></w:t>
      </w:r>
      <w:r>
        <w:rPr>
          <w:rFonts w:hint="eastAsia"/>
        </w:rPr>
        <w:t>и</w:t>
      </w:r>
      <w:r>
        <w:t></w:t>
      </w:r>
      <w:r>
        <w:rPr>
          <w:rFonts w:hint="eastAsia"/>
        </w:rPr>
        <w:t>решения</w:t>
      </w:r>
      <w:r>
        <w:t></w:t>
      </w:r>
      <w:r>
        <w:rPr>
          <w:rFonts w:hint="eastAsia"/>
        </w:rPr>
        <w:t>поставленных</w:t>
      </w:r>
      <w:r>
        <w:t></w:t>
      </w:r>
      <w:r>
        <w:rPr>
          <w:rFonts w:hint="eastAsia"/>
        </w:rPr>
        <w:t>проблем</w:t>
      </w:r>
      <w:r>
        <w:t></w:t>
      </w:r>
      <w:r>
        <w:t></w:t>
      </w:r>
      <w:r>
        <w:rPr>
          <w:rFonts w:hint="eastAsia"/>
        </w:rPr>
        <w:t>Она</w:t>
      </w:r>
      <w:r>
        <w:t></w:t>
      </w:r>
      <w:r>
        <w:rPr>
          <w:rFonts w:hint="eastAsia"/>
        </w:rPr>
        <w:t>состоит</w:t>
      </w:r>
      <w:r>
        <w:t></w:t>
      </w:r>
      <w:r>
        <w:rPr>
          <w:rFonts w:hint="eastAsia"/>
        </w:rPr>
        <w:t>из</w:t>
      </w:r>
      <w:r>
        <w:t></w:t>
      </w:r>
      <w:r>
        <w:rPr>
          <w:rFonts w:hint="eastAsia"/>
        </w:rPr>
        <w:t>введения</w:t>
      </w:r>
      <w:r>
        <w:t></w:t>
      </w:r>
      <w:r>
        <w:t></w:t>
      </w:r>
      <w:r>
        <w:t></w:t>
      </w:r>
      <w:r>
        <w:t></w:t>
      </w:r>
      <w:r>
        <w:rPr>
          <w:rFonts w:hint="eastAsia"/>
        </w:rPr>
        <w:t>глав</w:t>
      </w:r>
      <w:r>
        <w:t></w:t>
      </w:r>
      <w:r>
        <w:t></w:t>
      </w:r>
      <w:r>
        <w:t></w:t>
      </w:r>
      <w:r>
        <w:t></w:t>
      </w:r>
      <w:r>
        <w:t></w:t>
      </w:r>
      <w:r>
        <w:rPr>
          <w:rFonts w:hint="eastAsia"/>
        </w:rPr>
        <w:t>параграфов</w:t>
      </w:r>
      <w:r>
        <w:t></w:t>
      </w:r>
      <w:r>
        <w:t></w:t>
      </w:r>
      <w:r>
        <w:t></w:t>
      </w:r>
      <w:r>
        <w:rPr>
          <w:rFonts w:hint="eastAsia"/>
        </w:rPr>
        <w:t>заключения</w:t>
      </w:r>
      <w:r>
        <w:t></w:t>
      </w:r>
      <w:r>
        <w:t></w:t>
      </w:r>
      <w:r>
        <w:rPr>
          <w:rFonts w:hint="eastAsia"/>
        </w:rPr>
        <w:t>библиографии</w:t>
      </w:r>
      <w:r>
        <w:t></w:t>
      </w:r>
      <w:r>
        <w:t></w:t>
      </w:r>
      <w:r>
        <w:t></w:t>
      </w:r>
      <w:r>
        <w:t></w:t>
      </w:r>
      <w:r>
        <w:t></w:t>
      </w:r>
      <w:r>
        <w:rPr>
          <w:rFonts w:hint="eastAsia"/>
        </w:rPr>
        <w:t>наименований</w:t>
      </w:r>
      <w:r>
        <w:t></w:t>
      </w:r>
      <w:r>
        <w:t></w:t>
      </w:r>
      <w:r>
        <w:rPr>
          <w:rFonts w:hint="eastAsia"/>
        </w:rPr>
        <w:t>и</w:t>
      </w:r>
      <w:r>
        <w:t></w:t>
      </w:r>
      <w:r>
        <w:rPr>
          <w:rFonts w:hint="eastAsia"/>
        </w:rPr>
        <w:t>списка</w:t>
      </w:r>
      <w:r>
        <w:t></w:t>
      </w:r>
      <w:r>
        <w:rPr>
          <w:rFonts w:hint="eastAsia"/>
        </w:rPr>
        <w:t>использованных</w:t>
      </w:r>
      <w:r>
        <w:t></w:t>
      </w:r>
      <w:r>
        <w:rPr>
          <w:rFonts w:hint="eastAsia"/>
        </w:rPr>
        <w:t>источников</w:t>
      </w:r>
      <w:r>
        <w:t></w:t>
      </w:r>
      <w:r>
        <w:t></w:t>
      </w:r>
      <w:r>
        <w:rPr>
          <w:rFonts w:hint="eastAsia"/>
        </w:rPr>
        <w:t>объем</w:t>
      </w:r>
      <w:r>
        <w:t></w:t>
      </w:r>
      <w:r>
        <w:rPr>
          <w:rFonts w:hint="eastAsia"/>
        </w:rPr>
        <w:t>составляет</w:t>
      </w:r>
      <w:r>
        <w:t></w:t>
      </w:r>
      <w:r>
        <w:t></w:t>
      </w:r>
      <w:r>
        <w:t></w:t>
      </w:r>
      <w:r>
        <w:t></w:t>
      </w:r>
      <w:r>
        <w:t></w:t>
      </w:r>
      <w:r>
        <w:rPr>
          <w:rFonts w:hint="eastAsia"/>
        </w:rPr>
        <w:t>страниц</w:t>
      </w:r>
      <w:r>
        <w:t></w:t>
      </w:r>
      <w:r>
        <w:rPr>
          <w:rFonts w:hint="eastAsia"/>
        </w:rPr>
        <w:t>текста</w:t>
      </w:r>
      <w:r>
        <w:t></w:t>
      </w:r>
    </w:p>
    <w:p w:rsidR="005B4298" w:rsidRDefault="005B4298" w:rsidP="005B4298"/>
    <w:p w:rsidR="005B4298" w:rsidRDefault="005B4298" w:rsidP="005B4298"/>
    <w:p w:rsidR="005B4298" w:rsidRDefault="005B4298" w:rsidP="005B4298"/>
    <w:p w:rsidR="005B4298" w:rsidRDefault="005B4298" w:rsidP="005B4298"/>
    <w:p w:rsidR="005B4298" w:rsidRDefault="005B4298" w:rsidP="005B4298">
      <w:r>
        <w:rPr>
          <w:rFonts w:hint="eastAsia"/>
        </w:rPr>
        <w:t>ЗАКЛЮЧЕНИЕ</w:t>
      </w:r>
    </w:p>
    <w:p w:rsidR="005B4298" w:rsidRDefault="005B4298" w:rsidP="005B4298">
      <w:r>
        <w:rPr>
          <w:rFonts w:hint="eastAsia"/>
        </w:rPr>
        <w:t>Таким</w:t>
      </w:r>
      <w:r>
        <w:t></w:t>
      </w:r>
      <w:r>
        <w:rPr>
          <w:rFonts w:hint="eastAsia"/>
        </w:rPr>
        <w:t>образом</w:t>
      </w:r>
      <w:r>
        <w:t></w:t>
      </w:r>
      <w:r>
        <w:t></w:t>
      </w:r>
      <w:r>
        <w:rPr>
          <w:rFonts w:hint="eastAsia"/>
        </w:rPr>
        <w:t>исследовав</w:t>
      </w:r>
      <w:r>
        <w:t></w:t>
      </w:r>
      <w:r>
        <w:rPr>
          <w:rFonts w:hint="eastAsia"/>
        </w:rPr>
        <w:t>тенденции</w:t>
      </w:r>
      <w:r>
        <w:t></w:t>
      </w:r>
      <w:r>
        <w:rPr>
          <w:rFonts w:hint="eastAsia"/>
        </w:rPr>
        <w:t>и</w:t>
      </w:r>
      <w:r>
        <w:t></w:t>
      </w:r>
      <w:r>
        <w:rPr>
          <w:rFonts w:hint="eastAsia"/>
        </w:rPr>
        <w:t>механизмы</w:t>
      </w:r>
      <w:r>
        <w:t></w:t>
      </w:r>
      <w:r>
        <w:rPr>
          <w:rFonts w:hint="eastAsia"/>
        </w:rPr>
        <w:t>трансфор</w:t>
      </w:r>
      <w:r>
        <w:t></w:t>
      </w:r>
      <w:r>
        <w:rPr>
          <w:rFonts w:hint="eastAsia"/>
        </w:rPr>
        <w:t>мации</w:t>
      </w:r>
      <w:r>
        <w:t></w:t>
      </w:r>
      <w:r>
        <w:rPr>
          <w:rFonts w:hint="eastAsia"/>
        </w:rPr>
        <w:t>типологической</w:t>
      </w:r>
      <w:r>
        <w:t></w:t>
      </w:r>
      <w:r>
        <w:rPr>
          <w:rFonts w:hint="eastAsia"/>
        </w:rPr>
        <w:t>и</w:t>
      </w:r>
      <w:r>
        <w:t></w:t>
      </w:r>
      <w:r>
        <w:rPr>
          <w:rFonts w:hint="eastAsia"/>
        </w:rPr>
        <w:t>жанровой</w:t>
      </w:r>
      <w:r>
        <w:t></w:t>
      </w:r>
      <w:r>
        <w:rPr>
          <w:rFonts w:hint="eastAsia"/>
        </w:rPr>
        <w:t>структур</w:t>
      </w:r>
      <w:r>
        <w:t></w:t>
      </w:r>
      <w:r>
        <w:rPr>
          <w:rFonts w:hint="eastAsia"/>
        </w:rPr>
        <w:t>в</w:t>
      </w:r>
      <w:r>
        <w:t></w:t>
      </w:r>
      <w:r>
        <w:rPr>
          <w:rFonts w:hint="eastAsia"/>
        </w:rPr>
        <w:t>современной</w:t>
      </w:r>
      <w:r>
        <w:t></w:t>
      </w:r>
      <w:r>
        <w:rPr>
          <w:rFonts w:hint="eastAsia"/>
        </w:rPr>
        <w:t>регио</w:t>
      </w:r>
      <w:r>
        <w:t></w:t>
      </w:r>
      <w:r>
        <w:rPr>
          <w:rFonts w:hint="eastAsia"/>
        </w:rPr>
        <w:t>нальной</w:t>
      </w:r>
      <w:r>
        <w:t></w:t>
      </w:r>
      <w:r>
        <w:rPr>
          <w:rFonts w:hint="eastAsia"/>
        </w:rPr>
        <w:t>журналистике</w:t>
      </w:r>
      <w:r>
        <w:t></w:t>
      </w:r>
      <w:r>
        <w:t></w:t>
      </w:r>
      <w:r>
        <w:rPr>
          <w:rFonts w:hint="eastAsia"/>
        </w:rPr>
        <w:t>на</w:t>
      </w:r>
      <w:r>
        <w:t></w:t>
      </w:r>
      <w:r>
        <w:rPr>
          <w:rFonts w:hint="eastAsia"/>
        </w:rPr>
        <w:t>примере</w:t>
      </w:r>
      <w:r>
        <w:t></w:t>
      </w:r>
      <w:r>
        <w:rPr>
          <w:rFonts w:hint="eastAsia"/>
        </w:rPr>
        <w:t>периодических</w:t>
      </w:r>
      <w:r>
        <w:t></w:t>
      </w:r>
      <w:r>
        <w:rPr>
          <w:rFonts w:hint="eastAsia"/>
        </w:rPr>
        <w:t>изданий</w:t>
      </w:r>
      <w:r>
        <w:t></w:t>
      </w:r>
      <w:r>
        <w:rPr>
          <w:rFonts w:hint="eastAsia"/>
        </w:rPr>
        <w:t>Поволж</w:t>
      </w:r>
      <w:r>
        <w:t></w:t>
      </w:r>
      <w:r>
        <w:rPr>
          <w:rFonts w:hint="eastAsia"/>
        </w:rPr>
        <w:t>ского</w:t>
      </w:r>
      <w:r>
        <w:t></w:t>
      </w:r>
      <w:r>
        <w:rPr>
          <w:rFonts w:hint="eastAsia"/>
        </w:rPr>
        <w:t>региона</w:t>
      </w:r>
      <w:r>
        <w:t></w:t>
      </w:r>
      <w:r>
        <w:t></w:t>
      </w:r>
      <w:r>
        <w:t></w:t>
      </w:r>
      <w:r>
        <w:rPr>
          <w:rFonts w:hint="eastAsia"/>
        </w:rPr>
        <w:t>автор</w:t>
      </w:r>
      <w:r>
        <w:t></w:t>
      </w:r>
      <w:r>
        <w:rPr>
          <w:rFonts w:hint="eastAsia"/>
        </w:rPr>
        <w:t>отмечает</w:t>
      </w:r>
      <w:r>
        <w:t></w:t>
      </w:r>
      <w:r>
        <w:t></w:t>
      </w:r>
      <w:r>
        <w:rPr>
          <w:rFonts w:hint="eastAsia"/>
        </w:rPr>
        <w:t>что</w:t>
      </w:r>
      <w:r>
        <w:t></w:t>
      </w:r>
      <w:r>
        <w:rPr>
          <w:rFonts w:hint="eastAsia"/>
        </w:rPr>
        <w:t>период</w:t>
      </w:r>
      <w:r>
        <w:t></w:t>
      </w:r>
      <w:r>
        <w:rPr>
          <w:rFonts w:hint="eastAsia"/>
        </w:rPr>
        <w:t>содержательно</w:t>
      </w:r>
      <w:r>
        <w:t></w:t>
      </w:r>
      <w:r>
        <w:rPr>
          <w:rFonts w:hint="eastAsia"/>
        </w:rPr>
        <w:t>формальной</w:t>
      </w:r>
      <w:r>
        <w:t></w:t>
      </w:r>
      <w:r>
        <w:rPr>
          <w:rFonts w:hint="eastAsia"/>
        </w:rPr>
        <w:t>аморфности</w:t>
      </w:r>
      <w:r>
        <w:t></w:t>
      </w:r>
      <w:r>
        <w:rPr>
          <w:rFonts w:hint="eastAsia"/>
        </w:rPr>
        <w:t>средств</w:t>
      </w:r>
      <w:r>
        <w:t></w:t>
      </w:r>
      <w:r>
        <w:rPr>
          <w:rFonts w:hint="eastAsia"/>
        </w:rPr>
        <w:t>массовой</w:t>
      </w:r>
      <w:r>
        <w:t></w:t>
      </w:r>
      <w:r>
        <w:rPr>
          <w:rFonts w:hint="eastAsia"/>
        </w:rPr>
        <w:t>информации</w:t>
      </w:r>
      <w:r>
        <w:t></w:t>
      </w:r>
      <w:r>
        <w:t></w:t>
      </w:r>
      <w:r>
        <w:rPr>
          <w:rFonts w:hint="eastAsia"/>
        </w:rPr>
        <w:t>продолжав</w:t>
      </w:r>
      <w:r>
        <w:t></w:t>
      </w:r>
      <w:r>
        <w:rPr>
          <w:rFonts w:hint="eastAsia"/>
        </w:rPr>
        <w:t>шийся</w:t>
      </w:r>
      <w:r>
        <w:t></w:t>
      </w:r>
      <w:r>
        <w:rPr>
          <w:rFonts w:hint="eastAsia"/>
        </w:rPr>
        <w:t>более</w:t>
      </w:r>
      <w:r>
        <w:t></w:t>
      </w:r>
      <w:r>
        <w:rPr>
          <w:rFonts w:hint="eastAsia"/>
        </w:rPr>
        <w:t>десяти</w:t>
      </w:r>
      <w:r>
        <w:t></w:t>
      </w:r>
      <w:r>
        <w:rPr>
          <w:rFonts w:hint="eastAsia"/>
        </w:rPr>
        <w:t>лет</w:t>
      </w:r>
      <w:r>
        <w:t></w:t>
      </w:r>
      <w:r>
        <w:t></w:t>
      </w:r>
      <w:r>
        <w:rPr>
          <w:rFonts w:hint="eastAsia"/>
        </w:rPr>
        <w:t>завершается</w:t>
      </w:r>
      <w:r>
        <w:t></w:t>
      </w:r>
      <w:r>
        <w:t></w:t>
      </w:r>
      <w:r>
        <w:rPr>
          <w:rFonts w:hint="eastAsia"/>
        </w:rPr>
        <w:t>В</w:t>
      </w:r>
      <w:r>
        <w:t></w:t>
      </w:r>
      <w:r>
        <w:rPr>
          <w:rFonts w:hint="eastAsia"/>
        </w:rPr>
        <w:t>настоящее</w:t>
      </w:r>
      <w:r>
        <w:t></w:t>
      </w:r>
      <w:r>
        <w:rPr>
          <w:rFonts w:hint="eastAsia"/>
        </w:rPr>
        <w:t>время</w:t>
      </w:r>
      <w:r>
        <w:t></w:t>
      </w:r>
      <w:r>
        <w:rPr>
          <w:rFonts w:hint="eastAsia"/>
        </w:rPr>
        <w:t>масс</w:t>
      </w:r>
      <w:r>
        <w:t></w:t>
      </w:r>
      <w:r>
        <w:rPr>
          <w:rFonts w:hint="eastAsia"/>
        </w:rPr>
        <w:t>медиа</w:t>
      </w:r>
      <w:r>
        <w:t></w:t>
      </w:r>
      <w:r>
        <w:rPr>
          <w:rFonts w:hint="eastAsia"/>
        </w:rPr>
        <w:t>страны</w:t>
      </w:r>
      <w:r>
        <w:t></w:t>
      </w:r>
      <w:r>
        <w:rPr>
          <w:rFonts w:hint="eastAsia"/>
        </w:rPr>
        <w:t>приобретают</w:t>
      </w:r>
      <w:r>
        <w:t></w:t>
      </w:r>
      <w:r>
        <w:rPr>
          <w:rFonts w:hint="eastAsia"/>
        </w:rPr>
        <w:t>очертания</w:t>
      </w:r>
      <w:r>
        <w:t></w:t>
      </w:r>
      <w:r>
        <w:rPr>
          <w:rFonts w:hint="eastAsia"/>
        </w:rPr>
        <w:t>целостной</w:t>
      </w:r>
      <w:r>
        <w:t></w:t>
      </w:r>
      <w:r>
        <w:rPr>
          <w:rFonts w:hint="eastAsia"/>
        </w:rPr>
        <w:t>системы</w:t>
      </w:r>
      <w:r>
        <w:t></w:t>
      </w:r>
      <w:r>
        <w:t></w:t>
      </w:r>
      <w:r>
        <w:rPr>
          <w:rFonts w:hint="eastAsia"/>
        </w:rPr>
        <w:t>состоящей</w:t>
      </w:r>
      <w:r>
        <w:t></w:t>
      </w:r>
      <w:r>
        <w:rPr>
          <w:rFonts w:hint="eastAsia"/>
        </w:rPr>
        <w:t>из</w:t>
      </w:r>
      <w:r>
        <w:t></w:t>
      </w:r>
      <w:r>
        <w:rPr>
          <w:rFonts w:hint="eastAsia"/>
        </w:rPr>
        <w:t>множества</w:t>
      </w:r>
      <w:r>
        <w:t></w:t>
      </w:r>
      <w:r>
        <w:rPr>
          <w:rFonts w:hint="eastAsia"/>
        </w:rPr>
        <w:t>подсистем</w:t>
      </w:r>
      <w:r>
        <w:t></w:t>
      </w:r>
      <w:r>
        <w:t></w:t>
      </w:r>
      <w:r>
        <w:t></w:t>
      </w:r>
      <w:r>
        <w:rPr>
          <w:rFonts w:hint="eastAsia"/>
        </w:rPr>
        <w:t>автономных</w:t>
      </w:r>
      <w:r>
        <w:t></w:t>
      </w:r>
      <w:r>
        <w:rPr>
          <w:rFonts w:hint="eastAsia"/>
        </w:rPr>
        <w:t>информационно</w:t>
      </w:r>
      <w:r>
        <w:t></w:t>
      </w:r>
      <w:r>
        <w:rPr>
          <w:rFonts w:hint="eastAsia"/>
        </w:rPr>
        <w:t>идеологических</w:t>
      </w:r>
      <w:r>
        <w:t></w:t>
      </w:r>
      <w:r>
        <w:rPr>
          <w:rFonts w:hint="eastAsia"/>
        </w:rPr>
        <w:t>организаций</w:t>
      </w:r>
      <w:r>
        <w:t></w:t>
      </w:r>
      <w:r>
        <w:rPr>
          <w:rFonts w:hint="eastAsia"/>
        </w:rPr>
        <w:t>субъектов</w:t>
      </w:r>
      <w:r>
        <w:t></w:t>
      </w:r>
      <w:r>
        <w:rPr>
          <w:rFonts w:hint="eastAsia"/>
        </w:rPr>
        <w:t>федерации</w:t>
      </w:r>
      <w:r>
        <w:t></w:t>
      </w:r>
      <w:r>
        <w:t></w:t>
      </w:r>
      <w:r>
        <w:rPr>
          <w:rFonts w:hint="eastAsia"/>
        </w:rPr>
        <w:t>которые</w:t>
      </w:r>
      <w:r>
        <w:t></w:t>
      </w:r>
      <w:r>
        <w:t></w:t>
      </w:r>
      <w:r>
        <w:rPr>
          <w:rFonts w:hint="eastAsia"/>
        </w:rPr>
        <w:t>в</w:t>
      </w:r>
      <w:r>
        <w:t></w:t>
      </w:r>
      <w:r>
        <w:rPr>
          <w:rFonts w:hint="eastAsia"/>
        </w:rPr>
        <w:t>свою</w:t>
      </w:r>
      <w:r>
        <w:t></w:t>
      </w:r>
      <w:r>
        <w:rPr>
          <w:rFonts w:hint="eastAsia"/>
        </w:rPr>
        <w:t>очередь</w:t>
      </w:r>
      <w:r>
        <w:t></w:t>
      </w:r>
      <w:r>
        <w:t></w:t>
      </w:r>
      <w:r>
        <w:rPr>
          <w:rFonts w:hint="eastAsia"/>
        </w:rPr>
        <w:t>инфра</w:t>
      </w:r>
      <w:r>
        <w:t></w:t>
      </w:r>
      <w:r>
        <w:rPr>
          <w:rFonts w:hint="eastAsia"/>
        </w:rPr>
        <w:t>структурируются</w:t>
      </w:r>
      <w:r>
        <w:t></w:t>
      </w:r>
      <w:r>
        <w:rPr>
          <w:rFonts w:hint="eastAsia"/>
        </w:rPr>
        <w:t>из</w:t>
      </w:r>
      <w:r>
        <w:t></w:t>
      </w:r>
      <w:r>
        <w:rPr>
          <w:rFonts w:hint="eastAsia"/>
        </w:rPr>
        <w:t>множественных</w:t>
      </w:r>
      <w:r>
        <w:t></w:t>
      </w:r>
      <w:r>
        <w:rPr>
          <w:rFonts w:hint="eastAsia"/>
        </w:rPr>
        <w:t>типов</w:t>
      </w:r>
      <w:r>
        <w:t></w:t>
      </w:r>
      <w:r>
        <w:rPr>
          <w:rFonts w:hint="eastAsia"/>
        </w:rPr>
        <w:t>периодических</w:t>
      </w:r>
      <w:r>
        <w:t></w:t>
      </w:r>
      <w:r>
        <w:rPr>
          <w:rFonts w:hint="eastAsia"/>
        </w:rPr>
        <w:t>изданий</w:t>
      </w:r>
      <w:r>
        <w:t></w:t>
      </w:r>
      <w:r>
        <w:t></w:t>
      </w:r>
      <w:r>
        <w:rPr>
          <w:rFonts w:hint="eastAsia"/>
        </w:rPr>
        <w:t>Функционирование</w:t>
      </w:r>
      <w:r>
        <w:t></w:t>
      </w:r>
      <w:r>
        <w:rPr>
          <w:rFonts w:hint="eastAsia"/>
        </w:rPr>
        <w:t>любой</w:t>
      </w:r>
      <w:r>
        <w:t></w:t>
      </w:r>
      <w:r>
        <w:rPr>
          <w:rFonts w:hint="eastAsia"/>
        </w:rPr>
        <w:t>газеты</w:t>
      </w:r>
      <w:r>
        <w:t></w:t>
      </w:r>
      <w:r>
        <w:t></w:t>
      </w:r>
      <w:r>
        <w:rPr>
          <w:rFonts w:hint="eastAsia"/>
        </w:rPr>
        <w:t>журнала</w:t>
      </w:r>
      <w:r>
        <w:t></w:t>
      </w:r>
      <w:r>
        <w:t></w:t>
      </w:r>
      <w:r>
        <w:rPr>
          <w:rFonts w:hint="eastAsia"/>
        </w:rPr>
        <w:t>определяется</w:t>
      </w:r>
      <w:r>
        <w:t></w:t>
      </w:r>
      <w:r>
        <w:rPr>
          <w:rFonts w:hint="eastAsia"/>
        </w:rPr>
        <w:t>влия</w:t>
      </w:r>
      <w:r>
        <w:t></w:t>
      </w:r>
      <w:r>
        <w:rPr>
          <w:rFonts w:hint="eastAsia"/>
        </w:rPr>
        <w:t>нием</w:t>
      </w:r>
      <w:r>
        <w:t></w:t>
      </w:r>
      <w:r>
        <w:rPr>
          <w:rFonts w:hint="eastAsia"/>
        </w:rPr>
        <w:t>конкретных</w:t>
      </w:r>
      <w:r>
        <w:t></w:t>
      </w:r>
      <w:r>
        <w:rPr>
          <w:rFonts w:hint="eastAsia"/>
        </w:rPr>
        <w:t>типообразующих</w:t>
      </w:r>
      <w:r>
        <w:t></w:t>
      </w:r>
      <w:r>
        <w:rPr>
          <w:rFonts w:hint="eastAsia"/>
        </w:rPr>
        <w:t>факторов</w:t>
      </w:r>
      <w:r>
        <w:t></w:t>
      </w:r>
      <w:r>
        <w:t></w:t>
      </w:r>
      <w:r>
        <w:rPr>
          <w:rFonts w:hint="eastAsia"/>
        </w:rPr>
        <w:t>которыми</w:t>
      </w:r>
      <w:r>
        <w:t></w:t>
      </w:r>
      <w:r>
        <w:rPr>
          <w:rFonts w:hint="eastAsia"/>
        </w:rPr>
        <w:t>являются</w:t>
      </w:r>
      <w:r>
        <w:t></w:t>
      </w:r>
      <w:r>
        <w:t></w:t>
      </w:r>
      <w:r>
        <w:rPr>
          <w:rFonts w:hint="eastAsia"/>
        </w:rPr>
        <w:t>статус</w:t>
      </w:r>
      <w:r>
        <w:t></w:t>
      </w:r>
      <w:r>
        <w:rPr>
          <w:rFonts w:hint="eastAsia"/>
        </w:rPr>
        <w:t>учредителя</w:t>
      </w:r>
      <w:r>
        <w:t></w:t>
      </w:r>
      <w:r>
        <w:t></w:t>
      </w:r>
      <w:r>
        <w:rPr>
          <w:rFonts w:hint="eastAsia"/>
        </w:rPr>
        <w:t>издателя</w:t>
      </w:r>
      <w:r>
        <w:t></w:t>
      </w:r>
      <w:r>
        <w:t></w:t>
      </w:r>
      <w:r>
        <w:t></w:t>
      </w:r>
      <w:r>
        <w:t></w:t>
      </w:r>
      <w:r>
        <w:rPr>
          <w:rFonts w:hint="eastAsia"/>
        </w:rPr>
        <w:t>характер</w:t>
      </w:r>
      <w:r>
        <w:t></w:t>
      </w:r>
      <w:r>
        <w:rPr>
          <w:rFonts w:hint="eastAsia"/>
        </w:rPr>
        <w:t>целеполагания</w:t>
      </w:r>
      <w:r>
        <w:t></w:t>
      </w:r>
      <w:r>
        <w:t></w:t>
      </w:r>
      <w:r>
        <w:rPr>
          <w:rFonts w:hint="eastAsia"/>
        </w:rPr>
        <w:t>программа</w:t>
      </w:r>
      <w:r>
        <w:t></w:t>
      </w:r>
      <w:r>
        <w:rPr>
          <w:rFonts w:hint="eastAsia"/>
        </w:rPr>
        <w:t>издания</w:t>
      </w:r>
      <w:r>
        <w:t></w:t>
      </w:r>
      <w:r>
        <w:t></w:t>
      </w:r>
      <w:r>
        <w:t></w:t>
      </w:r>
      <w:r>
        <w:t></w:t>
      </w:r>
      <w:r>
        <w:rPr>
          <w:rFonts w:hint="eastAsia"/>
        </w:rPr>
        <w:t>связь</w:t>
      </w:r>
      <w:r>
        <w:t></w:t>
      </w:r>
      <w:r>
        <w:rPr>
          <w:rFonts w:hint="eastAsia"/>
        </w:rPr>
        <w:t>с</w:t>
      </w:r>
      <w:r>
        <w:t></w:t>
      </w:r>
      <w:r>
        <w:rPr>
          <w:rFonts w:hint="eastAsia"/>
        </w:rPr>
        <w:t>аудиторией</w:t>
      </w:r>
      <w:r>
        <w:t></w:t>
      </w:r>
      <w:r>
        <w:t></w:t>
      </w:r>
      <w:r>
        <w:rPr>
          <w:rFonts w:hint="eastAsia"/>
        </w:rPr>
        <w:t>при</w:t>
      </w:r>
      <w:r>
        <w:t></w:t>
      </w:r>
      <w:r>
        <w:rPr>
          <w:rFonts w:hint="eastAsia"/>
        </w:rPr>
        <w:t>этом</w:t>
      </w:r>
      <w:r>
        <w:t></w:t>
      </w:r>
      <w:r>
        <w:rPr>
          <w:rFonts w:hint="eastAsia"/>
        </w:rPr>
        <w:t>целевая</w:t>
      </w:r>
      <w:r>
        <w:t></w:t>
      </w:r>
      <w:r>
        <w:rPr>
          <w:rFonts w:hint="eastAsia"/>
        </w:rPr>
        <w:t>ориентация</w:t>
      </w:r>
      <w:r>
        <w:t></w:t>
      </w:r>
      <w:r>
        <w:rPr>
          <w:rFonts w:hint="eastAsia"/>
        </w:rPr>
        <w:t>редакции</w:t>
      </w:r>
      <w:r>
        <w:t></w:t>
      </w:r>
      <w:r>
        <w:rPr>
          <w:rFonts w:hint="eastAsia"/>
        </w:rPr>
        <w:t>должна</w:t>
      </w:r>
      <w:r>
        <w:t></w:t>
      </w:r>
      <w:r>
        <w:rPr>
          <w:rFonts w:hint="eastAsia"/>
        </w:rPr>
        <w:t>соответствовать</w:t>
      </w:r>
      <w:r>
        <w:t></w:t>
      </w:r>
      <w:r>
        <w:rPr>
          <w:rFonts w:hint="eastAsia"/>
        </w:rPr>
        <w:t>интроспективным</w:t>
      </w:r>
      <w:r>
        <w:t></w:t>
      </w:r>
      <w:r>
        <w:rPr>
          <w:rFonts w:hint="eastAsia"/>
        </w:rPr>
        <w:t>характеристикам</w:t>
      </w:r>
      <w:r>
        <w:t></w:t>
      </w:r>
      <w:r>
        <w:rPr>
          <w:rFonts w:hint="eastAsia"/>
        </w:rPr>
        <w:t>перци</w:t>
      </w:r>
      <w:r>
        <w:t></w:t>
      </w:r>
      <w:r>
        <w:rPr>
          <w:rFonts w:hint="eastAsia"/>
        </w:rPr>
        <w:t>пирующей</w:t>
      </w:r>
      <w:r>
        <w:t></w:t>
      </w:r>
      <w:r>
        <w:rPr>
          <w:rFonts w:hint="eastAsia"/>
        </w:rPr>
        <w:t>аудитории</w:t>
      </w:r>
      <w:r>
        <w:t></w:t>
      </w:r>
    </w:p>
    <w:p w:rsidR="005B4298" w:rsidRDefault="005B4298" w:rsidP="005B4298">
      <w:r>
        <w:rPr>
          <w:rFonts w:hint="eastAsia"/>
        </w:rPr>
        <w:t>Данные</w:t>
      </w:r>
      <w:r>
        <w:t></w:t>
      </w:r>
      <w:r>
        <w:rPr>
          <w:rFonts w:hint="eastAsia"/>
        </w:rPr>
        <w:t>факторы</w:t>
      </w:r>
      <w:r>
        <w:t></w:t>
      </w:r>
      <w:r>
        <w:rPr>
          <w:rFonts w:hint="eastAsia"/>
        </w:rPr>
        <w:t>обусловливаются</w:t>
      </w:r>
      <w:r>
        <w:t></w:t>
      </w:r>
      <w:r>
        <w:rPr>
          <w:rFonts w:hint="eastAsia"/>
        </w:rPr>
        <w:t>социальным</w:t>
      </w:r>
      <w:r>
        <w:t></w:t>
      </w:r>
      <w:r>
        <w:t></w:t>
      </w:r>
      <w:r>
        <w:rPr>
          <w:rFonts w:hint="eastAsia"/>
        </w:rPr>
        <w:t>экономиче</w:t>
      </w:r>
      <w:r>
        <w:t></w:t>
      </w:r>
      <w:r>
        <w:rPr>
          <w:rFonts w:hint="eastAsia"/>
        </w:rPr>
        <w:t>ским</w:t>
      </w:r>
      <w:r>
        <w:t></w:t>
      </w:r>
      <w:r>
        <w:t></w:t>
      </w:r>
      <w:r>
        <w:rPr>
          <w:rFonts w:hint="eastAsia"/>
        </w:rPr>
        <w:t>политическим</w:t>
      </w:r>
      <w:r>
        <w:t></w:t>
      </w:r>
      <w:r>
        <w:rPr>
          <w:rFonts w:hint="eastAsia"/>
        </w:rPr>
        <w:t>состоянием</w:t>
      </w:r>
      <w:r>
        <w:t></w:t>
      </w:r>
      <w:r>
        <w:rPr>
          <w:rFonts w:hint="eastAsia"/>
        </w:rPr>
        <w:t>субъектов</w:t>
      </w:r>
      <w:r>
        <w:t></w:t>
      </w:r>
      <w:r>
        <w:rPr>
          <w:rFonts w:hint="eastAsia"/>
        </w:rPr>
        <w:t>федерации</w:t>
      </w:r>
      <w:r>
        <w:t></w:t>
      </w:r>
      <w:r>
        <w:t></w:t>
      </w:r>
      <w:r>
        <w:rPr>
          <w:rFonts w:hint="eastAsia"/>
        </w:rPr>
        <w:t>выражающим</w:t>
      </w:r>
      <w:r>
        <w:t></w:t>
      </w:r>
      <w:r>
        <w:rPr>
          <w:rFonts w:hint="eastAsia"/>
        </w:rPr>
        <w:t>реальные</w:t>
      </w:r>
      <w:r>
        <w:t></w:t>
      </w:r>
      <w:r>
        <w:rPr>
          <w:rFonts w:hint="eastAsia"/>
        </w:rPr>
        <w:t>условия</w:t>
      </w:r>
      <w:r>
        <w:t></w:t>
      </w:r>
      <w:r>
        <w:rPr>
          <w:rFonts w:hint="eastAsia"/>
        </w:rPr>
        <w:t>функционирования</w:t>
      </w:r>
      <w:r>
        <w:t></w:t>
      </w:r>
      <w:r>
        <w:rPr>
          <w:rFonts w:hint="eastAsia"/>
        </w:rPr>
        <w:t>средств</w:t>
      </w:r>
      <w:r>
        <w:t></w:t>
      </w:r>
      <w:r>
        <w:rPr>
          <w:rFonts w:hint="eastAsia"/>
        </w:rPr>
        <w:t>массовой</w:t>
      </w:r>
      <w:r>
        <w:t></w:t>
      </w:r>
      <w:r>
        <w:rPr>
          <w:rFonts w:hint="eastAsia"/>
        </w:rPr>
        <w:t>информации</w:t>
      </w:r>
      <w:r>
        <w:t></w:t>
      </w:r>
      <w:r>
        <w:t></w:t>
      </w:r>
      <w:r>
        <w:rPr>
          <w:rFonts w:hint="eastAsia"/>
        </w:rPr>
        <w:t>Лишь</w:t>
      </w:r>
      <w:r>
        <w:t></w:t>
      </w:r>
      <w:r>
        <w:rPr>
          <w:rFonts w:hint="eastAsia"/>
        </w:rPr>
        <w:t>при</w:t>
      </w:r>
      <w:r>
        <w:t></w:t>
      </w:r>
      <w:r>
        <w:rPr>
          <w:rFonts w:hint="eastAsia"/>
        </w:rPr>
        <w:t>учете</w:t>
      </w:r>
      <w:r>
        <w:t></w:t>
      </w:r>
      <w:r>
        <w:rPr>
          <w:rFonts w:hint="eastAsia"/>
        </w:rPr>
        <w:t>учредительских</w:t>
      </w:r>
      <w:r>
        <w:t></w:t>
      </w:r>
      <w:r>
        <w:rPr>
          <w:rFonts w:hint="eastAsia"/>
        </w:rPr>
        <w:t>целей</w:t>
      </w:r>
      <w:r>
        <w:t></w:t>
      </w:r>
      <w:r>
        <w:t></w:t>
      </w:r>
      <w:r>
        <w:rPr>
          <w:rFonts w:hint="eastAsia"/>
        </w:rPr>
        <w:t>идеологических</w:t>
      </w:r>
      <w:r>
        <w:t></w:t>
      </w:r>
      <w:r>
        <w:rPr>
          <w:rFonts w:hint="eastAsia"/>
        </w:rPr>
        <w:t>ориентации</w:t>
      </w:r>
      <w:r>
        <w:t></w:t>
      </w:r>
      <w:r>
        <w:rPr>
          <w:rFonts w:hint="eastAsia"/>
        </w:rPr>
        <w:t>СМИ</w:t>
      </w:r>
      <w:r>
        <w:t></w:t>
      </w:r>
      <w:r>
        <w:t></w:t>
      </w:r>
      <w:r>
        <w:rPr>
          <w:rFonts w:hint="eastAsia"/>
        </w:rPr>
        <w:t>запросов</w:t>
      </w:r>
      <w:r>
        <w:t></w:t>
      </w:r>
      <w:r>
        <w:rPr>
          <w:rFonts w:hint="eastAsia"/>
        </w:rPr>
        <w:t>аудитории</w:t>
      </w:r>
      <w:r>
        <w:t></w:t>
      </w:r>
      <w:r>
        <w:rPr>
          <w:rFonts w:hint="eastAsia"/>
        </w:rPr>
        <w:t>возможно</w:t>
      </w:r>
      <w:r>
        <w:t></w:t>
      </w:r>
      <w:r>
        <w:rPr>
          <w:rFonts w:hint="eastAsia"/>
        </w:rPr>
        <w:t>создание</w:t>
      </w:r>
      <w:r>
        <w:t></w:t>
      </w:r>
      <w:r>
        <w:rPr>
          <w:rFonts w:hint="eastAsia"/>
        </w:rPr>
        <w:t>адекватной</w:t>
      </w:r>
      <w:r>
        <w:t></w:t>
      </w:r>
      <w:r>
        <w:rPr>
          <w:rFonts w:hint="eastAsia"/>
        </w:rPr>
        <w:t>координа</w:t>
      </w:r>
      <w:r>
        <w:t></w:t>
      </w:r>
      <w:r>
        <w:rPr>
          <w:rFonts w:hint="eastAsia"/>
        </w:rPr>
        <w:t>ционной</w:t>
      </w:r>
      <w:r>
        <w:t></w:t>
      </w:r>
      <w:r>
        <w:rPr>
          <w:rFonts w:hint="eastAsia"/>
        </w:rPr>
        <w:t>схемы</w:t>
      </w:r>
      <w:r>
        <w:t></w:t>
      </w:r>
      <w:r>
        <w:rPr>
          <w:rFonts w:hint="eastAsia"/>
        </w:rPr>
        <w:t>газетных</w:t>
      </w:r>
      <w:r>
        <w:t></w:t>
      </w:r>
      <w:r>
        <w:rPr>
          <w:rFonts w:hint="eastAsia"/>
        </w:rPr>
        <w:t>изданий</w:t>
      </w:r>
      <w:r>
        <w:t></w:t>
      </w:r>
      <w:r>
        <w:t></w:t>
      </w:r>
      <w:r>
        <w:rPr>
          <w:rFonts w:hint="eastAsia"/>
        </w:rPr>
        <w:t>способной</w:t>
      </w:r>
      <w:r>
        <w:t></w:t>
      </w:r>
      <w:r>
        <w:rPr>
          <w:rFonts w:hint="eastAsia"/>
        </w:rPr>
        <w:t>удовлетворить</w:t>
      </w:r>
      <w:r>
        <w:t></w:t>
      </w:r>
      <w:r>
        <w:rPr>
          <w:rFonts w:hint="eastAsia"/>
        </w:rPr>
        <w:t>инфор</w:t>
      </w:r>
      <w:r>
        <w:t></w:t>
      </w:r>
      <w:r>
        <w:rPr>
          <w:rFonts w:hint="eastAsia"/>
        </w:rPr>
        <w:t>мационные</w:t>
      </w:r>
      <w:r>
        <w:t></w:t>
      </w:r>
      <w:r>
        <w:rPr>
          <w:rFonts w:hint="eastAsia"/>
        </w:rPr>
        <w:t>потребности</w:t>
      </w:r>
      <w:r>
        <w:t></w:t>
      </w:r>
      <w:r>
        <w:rPr>
          <w:rFonts w:hint="eastAsia"/>
        </w:rPr>
        <w:t>конкретных</w:t>
      </w:r>
      <w:r>
        <w:t></w:t>
      </w:r>
      <w:r>
        <w:rPr>
          <w:rFonts w:hint="eastAsia"/>
        </w:rPr>
        <w:t>читателей</w:t>
      </w:r>
      <w:r>
        <w:t></w:t>
      </w:r>
    </w:p>
    <w:p w:rsidR="005B4298" w:rsidRDefault="005B4298" w:rsidP="005B4298">
      <w:r>
        <w:rPr>
          <w:rFonts w:hint="eastAsia"/>
        </w:rPr>
        <w:t>Как</w:t>
      </w:r>
      <w:r>
        <w:t></w:t>
      </w:r>
      <w:r>
        <w:rPr>
          <w:rFonts w:hint="eastAsia"/>
        </w:rPr>
        <w:t>правило</w:t>
      </w:r>
      <w:r>
        <w:t></w:t>
      </w:r>
      <w:r>
        <w:t></w:t>
      </w:r>
      <w:r>
        <w:rPr>
          <w:rFonts w:hint="eastAsia"/>
        </w:rPr>
        <w:t>учредителями</w:t>
      </w:r>
      <w:r>
        <w:t></w:t>
      </w:r>
      <w:r>
        <w:rPr>
          <w:rFonts w:hint="eastAsia"/>
        </w:rPr>
        <w:t>региональных</w:t>
      </w:r>
      <w:r>
        <w:t></w:t>
      </w:r>
      <w:r>
        <w:rPr>
          <w:rFonts w:hint="eastAsia"/>
        </w:rPr>
        <w:t>изданий</w:t>
      </w:r>
      <w:r>
        <w:t></w:t>
      </w:r>
      <w:r>
        <w:t></w:t>
      </w:r>
      <w:r>
        <w:rPr>
          <w:rFonts w:hint="eastAsia"/>
        </w:rPr>
        <w:t>функцио</w:t>
      </w:r>
      <w:r>
        <w:t></w:t>
      </w:r>
      <w:r>
        <w:rPr>
          <w:rFonts w:hint="eastAsia"/>
        </w:rPr>
        <w:t>нирующих</w:t>
      </w:r>
      <w:r>
        <w:t></w:t>
      </w:r>
      <w:r>
        <w:rPr>
          <w:rFonts w:hint="eastAsia"/>
        </w:rPr>
        <w:t>в</w:t>
      </w:r>
      <w:r>
        <w:t></w:t>
      </w:r>
      <w:r>
        <w:rPr>
          <w:rFonts w:hint="eastAsia"/>
        </w:rPr>
        <w:t>административно</w:t>
      </w:r>
      <w:r>
        <w:t></w:t>
      </w:r>
      <w:r>
        <w:rPr>
          <w:rFonts w:hint="eastAsia"/>
        </w:rPr>
        <w:t>территориальных</w:t>
      </w:r>
      <w:r>
        <w:t></w:t>
      </w:r>
      <w:r>
        <w:rPr>
          <w:rFonts w:hint="eastAsia"/>
        </w:rPr>
        <w:t>единицах</w:t>
      </w:r>
      <w:r>
        <w:t></w:t>
      </w:r>
      <w:r>
        <w:rPr>
          <w:rFonts w:hint="eastAsia"/>
        </w:rPr>
        <w:t>республик</w:t>
      </w:r>
      <w:r>
        <w:t></w:t>
      </w:r>
      <w:r>
        <w:t></w:t>
      </w:r>
      <w:r>
        <w:rPr>
          <w:rFonts w:hint="eastAsia"/>
        </w:rPr>
        <w:t>городов</w:t>
      </w:r>
      <w:r>
        <w:t></w:t>
      </w:r>
      <w:r>
        <w:t></w:t>
      </w:r>
      <w:r>
        <w:rPr>
          <w:rFonts w:hint="eastAsia"/>
        </w:rPr>
        <w:t>районов</w:t>
      </w:r>
      <w:r>
        <w:t></w:t>
      </w:r>
      <w:r>
        <w:t></w:t>
      </w:r>
      <w:r>
        <w:t></w:t>
      </w:r>
      <w:r>
        <w:rPr>
          <w:rFonts w:hint="eastAsia"/>
        </w:rPr>
        <w:t>в</w:t>
      </w:r>
      <w:r>
        <w:t></w:t>
      </w:r>
      <w:r>
        <w:rPr>
          <w:rFonts w:hint="eastAsia"/>
        </w:rPr>
        <w:t>настоящий</w:t>
      </w:r>
      <w:r>
        <w:t></w:t>
      </w:r>
      <w:r>
        <w:rPr>
          <w:rFonts w:hint="eastAsia"/>
        </w:rPr>
        <w:t>момент</w:t>
      </w:r>
      <w:r>
        <w:t></w:t>
      </w:r>
      <w:r>
        <w:rPr>
          <w:rFonts w:hint="eastAsia"/>
        </w:rPr>
        <w:t>являются</w:t>
      </w:r>
      <w:r>
        <w:t></w:t>
      </w:r>
      <w:r>
        <w:rPr>
          <w:rFonts w:hint="eastAsia"/>
        </w:rPr>
        <w:t>государственные</w:t>
      </w:r>
      <w:r>
        <w:t></w:t>
      </w:r>
      <w:r>
        <w:rPr>
          <w:rFonts w:hint="eastAsia"/>
        </w:rPr>
        <w:t>и</w:t>
      </w:r>
    </w:p>
    <w:p w:rsidR="005B4298" w:rsidRDefault="005B4298" w:rsidP="005B4298">
      <w:r>
        <w:t></w:t>
      </w:r>
    </w:p>
    <w:p w:rsidR="005B4298" w:rsidRDefault="005B4298" w:rsidP="005B4298">
      <w:r>
        <w:t></w:t>
      </w:r>
      <w:r>
        <w:t></w:t>
      </w:r>
      <w:r>
        <w:t></w:t>
      </w:r>
    </w:p>
    <w:p w:rsidR="005B4298" w:rsidRDefault="005B4298" w:rsidP="005B4298">
      <w:r>
        <w:rPr>
          <w:rFonts w:hint="eastAsia"/>
        </w:rPr>
        <w:t>муниципальные</w:t>
      </w:r>
      <w:r>
        <w:t></w:t>
      </w:r>
      <w:r>
        <w:rPr>
          <w:rFonts w:hint="eastAsia"/>
        </w:rPr>
        <w:t>структуры</w:t>
      </w:r>
      <w:r>
        <w:t></w:t>
      </w:r>
      <w:r>
        <w:rPr>
          <w:rFonts w:hint="eastAsia"/>
        </w:rPr>
        <w:t>власти</w:t>
      </w:r>
      <w:r>
        <w:t></w:t>
      </w:r>
      <w:r>
        <w:rPr>
          <w:rFonts w:hint="eastAsia"/>
        </w:rPr>
        <w:t>республик</w:t>
      </w:r>
      <w:r>
        <w:t></w:t>
      </w:r>
      <w:r>
        <w:t></w:t>
      </w:r>
      <w:r>
        <w:rPr>
          <w:rFonts w:hint="eastAsia"/>
        </w:rPr>
        <w:t>городов</w:t>
      </w:r>
      <w:r>
        <w:t></w:t>
      </w:r>
      <w:r>
        <w:t></w:t>
      </w:r>
      <w:r>
        <w:rPr>
          <w:rFonts w:hint="eastAsia"/>
        </w:rPr>
        <w:t>районов</w:t>
      </w:r>
      <w:r>
        <w:t></w:t>
      </w:r>
      <w:r>
        <w:t></w:t>
      </w:r>
      <w:r>
        <w:rPr>
          <w:rFonts w:hint="eastAsia"/>
        </w:rPr>
        <w:t>а</w:t>
      </w:r>
      <w:r>
        <w:t></w:t>
      </w:r>
      <w:r>
        <w:rPr>
          <w:rFonts w:hint="eastAsia"/>
        </w:rPr>
        <w:t>также</w:t>
      </w:r>
      <w:r>
        <w:t></w:t>
      </w:r>
      <w:r>
        <w:rPr>
          <w:rFonts w:hint="eastAsia"/>
        </w:rPr>
        <w:t>банки</w:t>
      </w:r>
      <w:r>
        <w:t></w:t>
      </w:r>
      <w:r>
        <w:t></w:t>
      </w:r>
      <w:r>
        <w:rPr>
          <w:rFonts w:hint="eastAsia"/>
        </w:rPr>
        <w:t>фонды</w:t>
      </w:r>
      <w:r>
        <w:t></w:t>
      </w:r>
      <w:r>
        <w:t></w:t>
      </w:r>
      <w:r>
        <w:rPr>
          <w:rFonts w:hint="eastAsia"/>
        </w:rPr>
        <w:t>предприятия</w:t>
      </w:r>
      <w:r>
        <w:t></w:t>
      </w:r>
      <w:r>
        <w:t></w:t>
      </w:r>
      <w:r>
        <w:rPr>
          <w:rFonts w:hint="eastAsia"/>
        </w:rPr>
        <w:t>учреждения</w:t>
      </w:r>
      <w:r>
        <w:t></w:t>
      </w:r>
      <w:r>
        <w:t></w:t>
      </w:r>
      <w:r>
        <w:rPr>
          <w:rFonts w:hint="eastAsia"/>
        </w:rPr>
        <w:t>частные</w:t>
      </w:r>
      <w:r>
        <w:t></w:t>
      </w:r>
      <w:r>
        <w:rPr>
          <w:rFonts w:hint="eastAsia"/>
        </w:rPr>
        <w:t>лица</w:t>
      </w:r>
      <w:r>
        <w:t></w:t>
      </w:r>
      <w:r>
        <w:t></w:t>
      </w:r>
      <w:r>
        <w:rPr>
          <w:rFonts w:hint="eastAsia"/>
        </w:rPr>
        <w:t>кроме</w:t>
      </w:r>
      <w:r>
        <w:t></w:t>
      </w:r>
      <w:r>
        <w:rPr>
          <w:rFonts w:hint="eastAsia"/>
        </w:rPr>
        <w:t>того</w:t>
      </w:r>
      <w:r>
        <w:t></w:t>
      </w:r>
      <w:r>
        <w:t></w:t>
      </w:r>
      <w:r>
        <w:rPr>
          <w:rFonts w:hint="eastAsia"/>
        </w:rPr>
        <w:t>коллективы</w:t>
      </w:r>
      <w:r>
        <w:t></w:t>
      </w:r>
      <w:r>
        <w:rPr>
          <w:rFonts w:hint="eastAsia"/>
        </w:rPr>
        <w:t>редакций</w:t>
      </w:r>
      <w:r>
        <w:t></w:t>
      </w:r>
      <w:r>
        <w:rPr>
          <w:rFonts w:hint="eastAsia"/>
        </w:rPr>
        <w:t>в</w:t>
      </w:r>
      <w:r>
        <w:t></w:t>
      </w:r>
      <w:r>
        <w:rPr>
          <w:rFonts w:hint="eastAsia"/>
        </w:rPr>
        <w:t>качестве</w:t>
      </w:r>
      <w:r>
        <w:t></w:t>
      </w:r>
      <w:r>
        <w:rPr>
          <w:rFonts w:hint="eastAsia"/>
        </w:rPr>
        <w:t>официально</w:t>
      </w:r>
      <w:r>
        <w:t></w:t>
      </w:r>
      <w:r>
        <w:rPr>
          <w:rFonts w:hint="eastAsia"/>
        </w:rPr>
        <w:t>зарегистрирован</w:t>
      </w:r>
      <w:r>
        <w:t></w:t>
      </w:r>
      <w:r>
        <w:rPr>
          <w:rFonts w:hint="eastAsia"/>
        </w:rPr>
        <w:t>ных</w:t>
      </w:r>
      <w:r>
        <w:t></w:t>
      </w:r>
      <w:r>
        <w:rPr>
          <w:rFonts w:hint="eastAsia"/>
        </w:rPr>
        <w:t>медиапредприятий</w:t>
      </w:r>
      <w:r>
        <w:t></w:t>
      </w:r>
    </w:p>
    <w:p w:rsidR="005B4298" w:rsidRDefault="005B4298" w:rsidP="005B4298">
      <w:r>
        <w:t></w:t>
      </w:r>
      <w:r>
        <w:t></w:t>
      </w:r>
      <w:r>
        <w:t></w:t>
      </w:r>
      <w:r>
        <w:rPr>
          <w:rFonts w:hint="eastAsia"/>
        </w:rPr>
        <w:t>В</w:t>
      </w:r>
      <w:r>
        <w:t></w:t>
      </w:r>
      <w:r>
        <w:rPr>
          <w:rFonts w:hint="eastAsia"/>
        </w:rPr>
        <w:t>зависимости</w:t>
      </w:r>
      <w:r>
        <w:t></w:t>
      </w:r>
      <w:r>
        <w:rPr>
          <w:rFonts w:hint="eastAsia"/>
        </w:rPr>
        <w:t>от</w:t>
      </w:r>
      <w:r>
        <w:t></w:t>
      </w:r>
      <w:r>
        <w:rPr>
          <w:rFonts w:hint="eastAsia"/>
        </w:rPr>
        <w:t>учредительско</w:t>
      </w:r>
      <w:r>
        <w:t></w:t>
      </w:r>
      <w:r>
        <w:rPr>
          <w:rFonts w:hint="eastAsia"/>
        </w:rPr>
        <w:t>издательских</w:t>
      </w:r>
      <w:r>
        <w:t></w:t>
      </w:r>
      <w:r>
        <w:rPr>
          <w:rFonts w:hint="eastAsia"/>
        </w:rPr>
        <w:t>намерений</w:t>
      </w:r>
      <w:r>
        <w:t></w:t>
      </w:r>
      <w:r>
        <w:rPr>
          <w:rFonts w:hint="eastAsia"/>
        </w:rPr>
        <w:t>и</w:t>
      </w:r>
      <w:r>
        <w:t></w:t>
      </w:r>
      <w:r>
        <w:rPr>
          <w:rFonts w:hint="eastAsia"/>
        </w:rPr>
        <w:t>характера</w:t>
      </w:r>
      <w:r>
        <w:t></w:t>
      </w:r>
      <w:r>
        <w:rPr>
          <w:rFonts w:hint="eastAsia"/>
        </w:rPr>
        <w:t>целеполагания</w:t>
      </w:r>
      <w:r>
        <w:t></w:t>
      </w:r>
      <w:r>
        <w:rPr>
          <w:rFonts w:hint="eastAsia"/>
        </w:rPr>
        <w:t>типологический</w:t>
      </w:r>
      <w:r>
        <w:t></w:t>
      </w:r>
      <w:r>
        <w:rPr>
          <w:rFonts w:hint="eastAsia"/>
        </w:rPr>
        <w:t>ряд</w:t>
      </w:r>
      <w:r>
        <w:t></w:t>
      </w:r>
      <w:r>
        <w:rPr>
          <w:rFonts w:hint="eastAsia"/>
        </w:rPr>
        <w:t>прессы</w:t>
      </w:r>
      <w:r>
        <w:t></w:t>
      </w:r>
      <w:r>
        <w:rPr>
          <w:rFonts w:hint="eastAsia"/>
        </w:rPr>
        <w:t>Поволжья</w:t>
      </w:r>
      <w:r>
        <w:t></w:t>
      </w:r>
      <w:r>
        <w:rPr>
          <w:rFonts w:hint="eastAsia"/>
        </w:rPr>
        <w:t>диф</w:t>
      </w:r>
      <w:r>
        <w:t></w:t>
      </w:r>
      <w:r>
        <w:rPr>
          <w:rFonts w:hint="eastAsia"/>
        </w:rPr>
        <w:t>ференцируется</w:t>
      </w:r>
      <w:r>
        <w:t></w:t>
      </w:r>
      <w:r>
        <w:rPr>
          <w:rFonts w:hint="eastAsia"/>
        </w:rPr>
        <w:t>по</w:t>
      </w:r>
      <w:r>
        <w:t></w:t>
      </w:r>
      <w:r>
        <w:rPr>
          <w:rFonts w:hint="eastAsia"/>
        </w:rPr>
        <w:t>целевому</w:t>
      </w:r>
      <w:r>
        <w:t></w:t>
      </w:r>
      <w:r>
        <w:rPr>
          <w:rFonts w:hint="eastAsia"/>
        </w:rPr>
        <w:t>функциональному</w:t>
      </w:r>
      <w:r>
        <w:t></w:t>
      </w:r>
      <w:r>
        <w:rPr>
          <w:rFonts w:hint="eastAsia"/>
        </w:rPr>
        <w:t>назначению</w:t>
      </w:r>
      <w:r>
        <w:t></w:t>
      </w:r>
      <w:r>
        <w:rPr>
          <w:rFonts w:hint="eastAsia"/>
        </w:rPr>
        <w:t>на</w:t>
      </w:r>
      <w:r>
        <w:t></w:t>
      </w:r>
      <w:r>
        <w:rPr>
          <w:rFonts w:hint="eastAsia"/>
        </w:rPr>
        <w:t>обще</w:t>
      </w:r>
      <w:r>
        <w:t></w:t>
      </w:r>
      <w:r>
        <w:rPr>
          <w:rFonts w:hint="eastAsia"/>
        </w:rPr>
        <w:t>ственно</w:t>
      </w:r>
      <w:r>
        <w:t></w:t>
      </w:r>
      <w:r>
        <w:rPr>
          <w:rFonts w:hint="eastAsia"/>
        </w:rPr>
        <w:t>политические</w:t>
      </w:r>
      <w:r>
        <w:t></w:t>
      </w:r>
      <w:r>
        <w:rPr>
          <w:rFonts w:hint="eastAsia"/>
        </w:rPr>
        <w:t>и</w:t>
      </w:r>
      <w:r>
        <w:t></w:t>
      </w:r>
      <w:r>
        <w:rPr>
          <w:rFonts w:hint="eastAsia"/>
        </w:rPr>
        <w:t>тематические</w:t>
      </w:r>
      <w:r>
        <w:t></w:t>
      </w:r>
      <w:r>
        <w:rPr>
          <w:rFonts w:hint="eastAsia"/>
        </w:rPr>
        <w:t>издания</w:t>
      </w:r>
      <w:r>
        <w:t></w:t>
      </w:r>
    </w:p>
    <w:p w:rsidR="005B4298" w:rsidRDefault="005B4298" w:rsidP="005B4298">
      <w:r>
        <w:rPr>
          <w:rFonts w:hint="eastAsia"/>
        </w:rPr>
        <w:t>Первый</w:t>
      </w:r>
      <w:r>
        <w:t></w:t>
      </w:r>
      <w:r>
        <w:t></w:t>
      </w:r>
      <w:r>
        <w:t></w:t>
      </w:r>
      <w:r>
        <w:rPr>
          <w:rFonts w:hint="eastAsia"/>
        </w:rPr>
        <w:t>общественно</w:t>
      </w:r>
      <w:r>
        <w:t></w:t>
      </w:r>
      <w:r>
        <w:rPr>
          <w:rFonts w:hint="eastAsia"/>
        </w:rPr>
        <w:t>политический</w:t>
      </w:r>
      <w:r>
        <w:t></w:t>
      </w:r>
      <w:r>
        <w:t></w:t>
      </w:r>
      <w:r>
        <w:t></w:t>
      </w:r>
      <w:r>
        <w:rPr>
          <w:rFonts w:hint="eastAsia"/>
        </w:rPr>
        <w:t>тип</w:t>
      </w:r>
      <w:r>
        <w:t></w:t>
      </w:r>
      <w:r>
        <w:rPr>
          <w:rFonts w:hint="eastAsia"/>
        </w:rPr>
        <w:t>изданий</w:t>
      </w:r>
      <w:r>
        <w:t></w:t>
      </w:r>
      <w:r>
        <w:t></w:t>
      </w:r>
      <w:r>
        <w:t></w:t>
      </w:r>
      <w:r>
        <w:rPr>
          <w:rFonts w:hint="eastAsia"/>
        </w:rPr>
        <w:t>для</w:t>
      </w:r>
      <w:r>
        <w:t></w:t>
      </w:r>
      <w:r>
        <w:rPr>
          <w:rFonts w:hint="eastAsia"/>
        </w:rPr>
        <w:t>всех</w:t>
      </w:r>
      <w:r>
        <w:t></w:t>
      </w:r>
      <w:r>
        <w:rPr>
          <w:rFonts w:hint="eastAsia"/>
        </w:rPr>
        <w:t>и</w:t>
      </w:r>
      <w:r>
        <w:t></w:t>
      </w:r>
      <w:r>
        <w:rPr>
          <w:rFonts w:hint="eastAsia"/>
        </w:rPr>
        <w:t>обо</w:t>
      </w:r>
      <w:r>
        <w:t></w:t>
      </w:r>
      <w:r>
        <w:rPr>
          <w:rFonts w:hint="eastAsia"/>
        </w:rPr>
        <w:t>всем</w:t>
      </w:r>
      <w:r>
        <w:t></w:t>
      </w:r>
      <w:r>
        <w:t></w:t>
      </w:r>
      <w:r>
        <w:t></w:t>
      </w:r>
      <w:r>
        <w:rPr>
          <w:rFonts w:hint="eastAsia"/>
        </w:rPr>
        <w:t>ориентируется</w:t>
      </w:r>
      <w:r>
        <w:t></w:t>
      </w:r>
      <w:r>
        <w:rPr>
          <w:rFonts w:hint="eastAsia"/>
        </w:rPr>
        <w:t>на</w:t>
      </w:r>
      <w:r>
        <w:t></w:t>
      </w:r>
      <w:r>
        <w:rPr>
          <w:rFonts w:hint="eastAsia"/>
        </w:rPr>
        <w:t>все</w:t>
      </w:r>
      <w:r>
        <w:t></w:t>
      </w:r>
      <w:r>
        <w:rPr>
          <w:rFonts w:hint="eastAsia"/>
        </w:rPr>
        <w:t>население</w:t>
      </w:r>
      <w:r>
        <w:t></w:t>
      </w:r>
      <w:r>
        <w:rPr>
          <w:rFonts w:hint="eastAsia"/>
        </w:rPr>
        <w:t>административно</w:t>
      </w:r>
      <w:r>
        <w:t></w:t>
      </w:r>
      <w:r>
        <w:rPr>
          <w:rFonts w:hint="eastAsia"/>
        </w:rPr>
        <w:t>территориальной</w:t>
      </w:r>
      <w:r>
        <w:t></w:t>
      </w:r>
      <w:r>
        <w:rPr>
          <w:rFonts w:hint="eastAsia"/>
        </w:rPr>
        <w:t>единицы</w:t>
      </w:r>
      <w:r>
        <w:t></w:t>
      </w:r>
      <w:r>
        <w:rPr>
          <w:rFonts w:hint="eastAsia"/>
        </w:rPr>
        <w:t>независимо</w:t>
      </w:r>
      <w:r>
        <w:t></w:t>
      </w:r>
      <w:r>
        <w:rPr>
          <w:rFonts w:hint="eastAsia"/>
        </w:rPr>
        <w:t>от</w:t>
      </w:r>
      <w:r>
        <w:t></w:t>
      </w:r>
      <w:r>
        <w:rPr>
          <w:rFonts w:hint="eastAsia"/>
        </w:rPr>
        <w:t>их</w:t>
      </w:r>
      <w:r>
        <w:t></w:t>
      </w:r>
      <w:r>
        <w:rPr>
          <w:rFonts w:hint="eastAsia"/>
        </w:rPr>
        <w:t>местожительства</w:t>
      </w:r>
      <w:r>
        <w:t></w:t>
      </w:r>
      <w:r>
        <w:t></w:t>
      </w:r>
      <w:r>
        <w:rPr>
          <w:rFonts w:hint="eastAsia"/>
        </w:rPr>
        <w:t>город</w:t>
      </w:r>
      <w:r>
        <w:t></w:t>
      </w:r>
      <w:r>
        <w:t></w:t>
      </w:r>
      <w:r>
        <w:rPr>
          <w:rFonts w:hint="eastAsia"/>
        </w:rPr>
        <w:t>село</w:t>
      </w:r>
      <w:r>
        <w:t></w:t>
      </w:r>
      <w:r>
        <w:t></w:t>
      </w:r>
      <w:r>
        <w:rPr>
          <w:rFonts w:hint="eastAsia"/>
        </w:rPr>
        <w:t>и</w:t>
      </w:r>
      <w:r>
        <w:t></w:t>
      </w:r>
      <w:r>
        <w:rPr>
          <w:rFonts w:hint="eastAsia"/>
        </w:rPr>
        <w:t>социально</w:t>
      </w:r>
      <w:r>
        <w:t></w:t>
      </w:r>
      <w:r>
        <w:rPr>
          <w:rFonts w:hint="eastAsia"/>
        </w:rPr>
        <w:t>демографических</w:t>
      </w:r>
      <w:r>
        <w:t></w:t>
      </w:r>
      <w:r>
        <w:rPr>
          <w:rFonts w:hint="eastAsia"/>
        </w:rPr>
        <w:t>характеристик</w:t>
      </w:r>
      <w:r>
        <w:t></w:t>
      </w:r>
      <w:r>
        <w:t></w:t>
      </w:r>
      <w:r>
        <w:rPr>
          <w:rFonts w:hint="eastAsia"/>
        </w:rPr>
        <w:t>что</w:t>
      </w:r>
      <w:r>
        <w:t></w:t>
      </w:r>
      <w:r>
        <w:rPr>
          <w:rFonts w:hint="eastAsia"/>
        </w:rPr>
        <w:t>характерно</w:t>
      </w:r>
      <w:r>
        <w:t></w:t>
      </w:r>
      <w:r>
        <w:t></w:t>
      </w:r>
      <w:r>
        <w:rPr>
          <w:rFonts w:hint="eastAsia"/>
        </w:rPr>
        <w:t>например</w:t>
      </w:r>
      <w:r>
        <w:t></w:t>
      </w:r>
      <w:r>
        <w:t></w:t>
      </w:r>
      <w:r>
        <w:rPr>
          <w:rFonts w:hint="eastAsia"/>
        </w:rPr>
        <w:t>для</w:t>
      </w:r>
      <w:r>
        <w:t></w:t>
      </w:r>
      <w:r>
        <w:rPr>
          <w:rFonts w:hint="eastAsia"/>
        </w:rPr>
        <w:t>деятельности</w:t>
      </w:r>
      <w:r>
        <w:t></w:t>
      </w:r>
      <w:r>
        <w:rPr>
          <w:rFonts w:hint="eastAsia"/>
        </w:rPr>
        <w:t>газет</w:t>
      </w:r>
      <w:r>
        <w:t></w:t>
      </w:r>
      <w:r>
        <w:t></w:t>
      </w:r>
      <w:r>
        <w:rPr>
          <w:rFonts w:hint="eastAsia"/>
        </w:rPr>
        <w:t>Марийская</w:t>
      </w:r>
      <w:r>
        <w:t></w:t>
      </w:r>
      <w:r>
        <w:rPr>
          <w:rFonts w:hint="eastAsia"/>
        </w:rPr>
        <w:t>правда</w:t>
      </w:r>
      <w:r>
        <w:t></w:t>
      </w:r>
      <w:r>
        <w:t></w:t>
      </w:r>
      <w:r>
        <w:t></w:t>
      </w:r>
      <w:r>
        <w:t></w:t>
      </w:r>
      <w:r>
        <w:rPr>
          <w:rFonts w:hint="eastAsia"/>
        </w:rPr>
        <w:t>Известия</w:t>
      </w:r>
      <w:r>
        <w:t></w:t>
      </w:r>
      <w:r>
        <w:rPr>
          <w:rFonts w:hint="eastAsia"/>
        </w:rPr>
        <w:t>Башкортостана</w:t>
      </w:r>
      <w:r>
        <w:t></w:t>
      </w:r>
      <w:r>
        <w:t></w:t>
      </w:r>
      <w:r>
        <w:t></w:t>
      </w:r>
      <w:r>
        <w:t></w:t>
      </w:r>
      <w:r>
        <w:rPr>
          <w:rFonts w:hint="eastAsia"/>
        </w:rPr>
        <w:t>Известия</w:t>
      </w:r>
      <w:r>
        <w:t></w:t>
      </w:r>
      <w:r>
        <w:rPr>
          <w:rFonts w:hint="eastAsia"/>
        </w:rPr>
        <w:t>Мордовии</w:t>
      </w:r>
      <w:r>
        <w:t></w:t>
      </w:r>
      <w:r>
        <w:t></w:t>
      </w:r>
      <w:r>
        <w:t></w:t>
      </w:r>
      <w:r>
        <w:t></w:t>
      </w:r>
      <w:r>
        <w:rPr>
          <w:rFonts w:hint="eastAsia"/>
        </w:rPr>
        <w:t>Советская</w:t>
      </w:r>
      <w:r>
        <w:t></w:t>
      </w:r>
      <w:r>
        <w:rPr>
          <w:rFonts w:hint="eastAsia"/>
        </w:rPr>
        <w:t>Чувашия</w:t>
      </w:r>
      <w:r>
        <w:t></w:t>
      </w:r>
      <w:r>
        <w:t></w:t>
      </w:r>
      <w:r>
        <w:t></w:t>
      </w:r>
      <w:r>
        <w:rPr>
          <w:rFonts w:hint="eastAsia"/>
        </w:rPr>
        <w:t>ко</w:t>
      </w:r>
      <w:r>
        <w:t></w:t>
      </w:r>
      <w:r>
        <w:rPr>
          <w:rFonts w:hint="eastAsia"/>
        </w:rPr>
        <w:t>торые</w:t>
      </w:r>
      <w:r>
        <w:t></w:t>
      </w:r>
      <w:r>
        <w:rPr>
          <w:rFonts w:hint="eastAsia"/>
        </w:rPr>
        <w:t>фактически</w:t>
      </w:r>
      <w:r>
        <w:t></w:t>
      </w:r>
      <w:r>
        <w:rPr>
          <w:rFonts w:hint="eastAsia"/>
        </w:rPr>
        <w:t>являются</w:t>
      </w:r>
      <w:r>
        <w:t></w:t>
      </w:r>
      <w:r>
        <w:rPr>
          <w:rFonts w:hint="eastAsia"/>
        </w:rPr>
        <w:t>как</w:t>
      </w:r>
      <w:r>
        <w:t></w:t>
      </w:r>
      <w:r>
        <w:rPr>
          <w:rFonts w:hint="eastAsia"/>
        </w:rPr>
        <w:t>бы</w:t>
      </w:r>
      <w:r>
        <w:t></w:t>
      </w:r>
      <w:r>
        <w:rPr>
          <w:rFonts w:hint="eastAsia"/>
        </w:rPr>
        <w:t>продолжением</w:t>
      </w:r>
      <w:r>
        <w:t></w:t>
      </w:r>
      <w:r>
        <w:t></w:t>
      </w:r>
      <w:r>
        <w:rPr>
          <w:rFonts w:hint="eastAsia"/>
        </w:rPr>
        <w:t>универсальных</w:t>
      </w:r>
      <w:r>
        <w:t></w:t>
      </w:r>
      <w:r>
        <w:t></w:t>
      </w:r>
      <w:r>
        <w:rPr>
          <w:rFonts w:hint="eastAsia"/>
        </w:rPr>
        <w:t>советских</w:t>
      </w:r>
      <w:r>
        <w:t></w:t>
      </w:r>
      <w:r>
        <w:rPr>
          <w:rFonts w:hint="eastAsia"/>
        </w:rPr>
        <w:t>газет</w:t>
      </w:r>
      <w:r>
        <w:t></w:t>
      </w:r>
      <w:r>
        <w:t></w:t>
      </w:r>
      <w:r>
        <w:rPr>
          <w:rFonts w:hint="eastAsia"/>
        </w:rPr>
        <w:t>Конечно</w:t>
      </w:r>
      <w:r>
        <w:t></w:t>
      </w:r>
      <w:r>
        <w:t></w:t>
      </w:r>
      <w:r>
        <w:rPr>
          <w:rFonts w:hint="eastAsia"/>
        </w:rPr>
        <w:t>в</w:t>
      </w:r>
      <w:r>
        <w:t></w:t>
      </w:r>
      <w:r>
        <w:rPr>
          <w:rFonts w:hint="eastAsia"/>
        </w:rPr>
        <w:t>условиях</w:t>
      </w:r>
      <w:r>
        <w:t></w:t>
      </w:r>
      <w:r>
        <w:rPr>
          <w:rFonts w:hint="eastAsia"/>
        </w:rPr>
        <w:t>общественных</w:t>
      </w:r>
      <w:r>
        <w:t></w:t>
      </w:r>
      <w:r>
        <w:rPr>
          <w:rFonts w:hint="eastAsia"/>
        </w:rPr>
        <w:t>реформ</w:t>
      </w:r>
      <w:r>
        <w:t></w:t>
      </w:r>
      <w:r>
        <w:rPr>
          <w:rFonts w:hint="eastAsia"/>
        </w:rPr>
        <w:t>они</w:t>
      </w:r>
      <w:r>
        <w:t></w:t>
      </w:r>
      <w:r>
        <w:rPr>
          <w:rFonts w:hint="eastAsia"/>
        </w:rPr>
        <w:t>су</w:t>
      </w:r>
      <w:r>
        <w:t></w:t>
      </w:r>
      <w:r>
        <w:rPr>
          <w:rFonts w:hint="eastAsia"/>
        </w:rPr>
        <w:t>щественно</w:t>
      </w:r>
      <w:r>
        <w:t></w:t>
      </w:r>
      <w:r>
        <w:rPr>
          <w:rFonts w:hint="eastAsia"/>
        </w:rPr>
        <w:t>изменили</w:t>
      </w:r>
      <w:r>
        <w:t></w:t>
      </w:r>
      <w:r>
        <w:rPr>
          <w:rFonts w:hint="eastAsia"/>
        </w:rPr>
        <w:t>содержательно</w:t>
      </w:r>
      <w:r>
        <w:t></w:t>
      </w:r>
      <w:r>
        <w:rPr>
          <w:rFonts w:hint="eastAsia"/>
        </w:rPr>
        <w:t>тематический</w:t>
      </w:r>
      <w:r>
        <w:t></w:t>
      </w:r>
      <w:r>
        <w:rPr>
          <w:rFonts w:hint="eastAsia"/>
        </w:rPr>
        <w:t>облик</w:t>
      </w:r>
      <w:r>
        <w:t></w:t>
      </w:r>
      <w:r>
        <w:t></w:t>
      </w:r>
      <w:r>
        <w:rPr>
          <w:rFonts w:hint="eastAsia"/>
        </w:rPr>
        <w:t>утратили</w:t>
      </w:r>
      <w:r>
        <w:t></w:t>
      </w:r>
      <w:r>
        <w:rPr>
          <w:rFonts w:hint="eastAsia"/>
        </w:rPr>
        <w:t>былое</w:t>
      </w:r>
      <w:r>
        <w:t></w:t>
      </w:r>
      <w:r>
        <w:rPr>
          <w:rFonts w:hint="eastAsia"/>
        </w:rPr>
        <w:t>идеологическое</w:t>
      </w:r>
      <w:r>
        <w:t></w:t>
      </w:r>
      <w:r>
        <w:rPr>
          <w:rFonts w:hint="eastAsia"/>
        </w:rPr>
        <w:t>лидерство</w:t>
      </w:r>
      <w:r>
        <w:t></w:t>
      </w:r>
      <w:r>
        <w:rPr>
          <w:rFonts w:hint="eastAsia"/>
        </w:rPr>
        <w:t>в</w:t>
      </w:r>
      <w:r>
        <w:t></w:t>
      </w:r>
      <w:r>
        <w:rPr>
          <w:rFonts w:hint="eastAsia"/>
        </w:rPr>
        <w:t>регионе</w:t>
      </w:r>
      <w:r>
        <w:t></w:t>
      </w:r>
      <w:r>
        <w:t></w:t>
      </w:r>
      <w:r>
        <w:rPr>
          <w:rFonts w:hint="eastAsia"/>
        </w:rPr>
        <w:t>тем</w:t>
      </w:r>
      <w:r>
        <w:t></w:t>
      </w:r>
      <w:r>
        <w:rPr>
          <w:rFonts w:hint="eastAsia"/>
        </w:rPr>
        <w:t>не</w:t>
      </w:r>
      <w:r>
        <w:t></w:t>
      </w:r>
      <w:r>
        <w:rPr>
          <w:rFonts w:hint="eastAsia"/>
        </w:rPr>
        <w:t>менее</w:t>
      </w:r>
      <w:r>
        <w:t></w:t>
      </w:r>
      <w:r>
        <w:t></w:t>
      </w:r>
      <w:r>
        <w:rPr>
          <w:rFonts w:hint="eastAsia"/>
        </w:rPr>
        <w:t>эти</w:t>
      </w:r>
      <w:r>
        <w:t></w:t>
      </w:r>
      <w:r>
        <w:rPr>
          <w:rFonts w:hint="eastAsia"/>
        </w:rPr>
        <w:t>газеты</w:t>
      </w:r>
      <w:r>
        <w:t></w:t>
      </w:r>
      <w:r>
        <w:rPr>
          <w:rFonts w:hint="eastAsia"/>
        </w:rPr>
        <w:t>сохранили</w:t>
      </w:r>
      <w:r>
        <w:t></w:t>
      </w:r>
      <w:r>
        <w:rPr>
          <w:rFonts w:hint="eastAsia"/>
        </w:rPr>
        <w:t>за</w:t>
      </w:r>
      <w:r>
        <w:t></w:t>
      </w:r>
      <w:r>
        <w:rPr>
          <w:rFonts w:hint="eastAsia"/>
        </w:rPr>
        <w:t>собой</w:t>
      </w:r>
      <w:r>
        <w:t></w:t>
      </w:r>
      <w:r>
        <w:rPr>
          <w:rFonts w:hint="eastAsia"/>
        </w:rPr>
        <w:t>имидж</w:t>
      </w:r>
      <w:r>
        <w:t></w:t>
      </w:r>
      <w:r>
        <w:t></w:t>
      </w:r>
      <w:r>
        <w:rPr>
          <w:rFonts w:hint="eastAsia"/>
        </w:rPr>
        <w:t>серьезной</w:t>
      </w:r>
      <w:r>
        <w:t></w:t>
      </w:r>
      <w:r>
        <w:t></w:t>
      </w:r>
      <w:r>
        <w:rPr>
          <w:rFonts w:hint="eastAsia"/>
        </w:rPr>
        <w:t>прессы</w:t>
      </w:r>
      <w:r>
        <w:t></w:t>
      </w:r>
      <w:r>
        <w:t></w:t>
      </w:r>
      <w:r>
        <w:rPr>
          <w:rFonts w:hint="eastAsia"/>
        </w:rPr>
        <w:t>проводящей</w:t>
      </w:r>
      <w:r>
        <w:t></w:t>
      </w:r>
      <w:r>
        <w:rPr>
          <w:rFonts w:hint="eastAsia"/>
        </w:rPr>
        <w:t>в</w:t>
      </w:r>
      <w:r>
        <w:t></w:t>
      </w:r>
      <w:r>
        <w:rPr>
          <w:rFonts w:hint="eastAsia"/>
        </w:rPr>
        <w:t>рес</w:t>
      </w:r>
      <w:r>
        <w:t></w:t>
      </w:r>
      <w:r>
        <w:rPr>
          <w:rFonts w:hint="eastAsia"/>
        </w:rPr>
        <w:t>публиках</w:t>
      </w:r>
      <w:r>
        <w:t></w:t>
      </w:r>
      <w:r>
        <w:rPr>
          <w:rFonts w:hint="eastAsia"/>
        </w:rPr>
        <w:t>информационную</w:t>
      </w:r>
      <w:r>
        <w:t></w:t>
      </w:r>
      <w:r>
        <w:rPr>
          <w:rFonts w:hint="eastAsia"/>
        </w:rPr>
        <w:t>политику</w:t>
      </w:r>
      <w:r>
        <w:t></w:t>
      </w:r>
      <w:r>
        <w:rPr>
          <w:rFonts w:hint="eastAsia"/>
        </w:rPr>
        <w:t>Центра</w:t>
      </w:r>
      <w:r>
        <w:t></w:t>
      </w:r>
      <w:r>
        <w:rPr>
          <w:rFonts w:hint="eastAsia"/>
        </w:rPr>
        <w:t>и</w:t>
      </w:r>
      <w:r>
        <w:t></w:t>
      </w:r>
      <w:r>
        <w:rPr>
          <w:rFonts w:hint="eastAsia"/>
        </w:rPr>
        <w:t>отражающей</w:t>
      </w:r>
      <w:r>
        <w:t></w:t>
      </w:r>
      <w:r>
        <w:rPr>
          <w:rFonts w:hint="eastAsia"/>
        </w:rPr>
        <w:t>всю</w:t>
      </w:r>
      <w:r>
        <w:t></w:t>
      </w:r>
      <w:r>
        <w:rPr>
          <w:rFonts w:hint="eastAsia"/>
        </w:rPr>
        <w:t>зна</w:t>
      </w:r>
      <w:r>
        <w:t></w:t>
      </w:r>
      <w:r>
        <w:rPr>
          <w:rFonts w:hint="eastAsia"/>
        </w:rPr>
        <w:t>чимую</w:t>
      </w:r>
      <w:r>
        <w:t></w:t>
      </w:r>
      <w:r>
        <w:rPr>
          <w:rFonts w:hint="eastAsia"/>
        </w:rPr>
        <w:t>для</w:t>
      </w:r>
      <w:r>
        <w:t></w:t>
      </w:r>
      <w:r>
        <w:rPr>
          <w:rFonts w:hint="eastAsia"/>
        </w:rPr>
        <w:t>населения</w:t>
      </w:r>
      <w:r>
        <w:t></w:t>
      </w:r>
      <w:r>
        <w:rPr>
          <w:rFonts w:hint="eastAsia"/>
        </w:rPr>
        <w:t>конкретного</w:t>
      </w:r>
      <w:r>
        <w:t></w:t>
      </w:r>
      <w:r>
        <w:rPr>
          <w:rFonts w:hint="eastAsia"/>
        </w:rPr>
        <w:t>периметра</w:t>
      </w:r>
      <w:r>
        <w:t></w:t>
      </w:r>
      <w:r>
        <w:rPr>
          <w:rFonts w:hint="eastAsia"/>
        </w:rPr>
        <w:t>информацию</w:t>
      </w:r>
      <w:r>
        <w:t></w:t>
      </w:r>
    </w:p>
    <w:p w:rsidR="005B4298" w:rsidRDefault="005B4298" w:rsidP="005B4298">
      <w:r>
        <w:rPr>
          <w:rFonts w:hint="eastAsia"/>
        </w:rPr>
        <w:t>Второй</w:t>
      </w:r>
      <w:r>
        <w:t></w:t>
      </w:r>
      <w:r>
        <w:t></w:t>
      </w:r>
      <w:r>
        <w:t></w:t>
      </w:r>
      <w:r>
        <w:rPr>
          <w:rFonts w:hint="eastAsia"/>
        </w:rPr>
        <w:t>тематический</w:t>
      </w:r>
      <w:r>
        <w:t></w:t>
      </w:r>
      <w:r>
        <w:t></w:t>
      </w:r>
      <w:r>
        <w:t></w:t>
      </w:r>
      <w:r>
        <w:rPr>
          <w:rFonts w:hint="eastAsia"/>
        </w:rPr>
        <w:t>тип</w:t>
      </w:r>
      <w:r>
        <w:t></w:t>
      </w:r>
      <w:r>
        <w:rPr>
          <w:rFonts w:hint="eastAsia"/>
        </w:rPr>
        <w:t>изданий</w:t>
      </w:r>
      <w:r>
        <w:t></w:t>
      </w:r>
      <w:r>
        <w:t></w:t>
      </w:r>
      <w:r>
        <w:t></w:t>
      </w:r>
      <w:r>
        <w:rPr>
          <w:rFonts w:hint="eastAsia"/>
        </w:rPr>
        <w:t>не</w:t>
      </w:r>
      <w:r>
        <w:t></w:t>
      </w:r>
      <w:r>
        <w:rPr>
          <w:rFonts w:hint="eastAsia"/>
        </w:rPr>
        <w:t>для</w:t>
      </w:r>
      <w:r>
        <w:t></w:t>
      </w:r>
      <w:r>
        <w:rPr>
          <w:rFonts w:hint="eastAsia"/>
        </w:rPr>
        <w:t>всех</w:t>
      </w:r>
      <w:r>
        <w:t></w:t>
      </w:r>
      <w:r>
        <w:t></w:t>
      </w:r>
      <w:r>
        <w:rPr>
          <w:rFonts w:hint="eastAsia"/>
        </w:rPr>
        <w:t>но</w:t>
      </w:r>
      <w:r>
        <w:t></w:t>
      </w:r>
      <w:r>
        <w:rPr>
          <w:rFonts w:hint="eastAsia"/>
        </w:rPr>
        <w:t>обо</w:t>
      </w:r>
      <w:r>
        <w:t></w:t>
      </w:r>
      <w:r>
        <w:rPr>
          <w:rFonts w:hint="eastAsia"/>
        </w:rPr>
        <w:t>всем</w:t>
      </w:r>
      <w:r>
        <w:t></w:t>
      </w:r>
      <w:r>
        <w:t></w:t>
      </w:r>
      <w:r>
        <w:t></w:t>
      </w:r>
      <w:r>
        <w:rPr>
          <w:rFonts w:hint="eastAsia"/>
        </w:rPr>
        <w:t>ориентируется</w:t>
      </w:r>
      <w:r>
        <w:t></w:t>
      </w:r>
      <w:r>
        <w:rPr>
          <w:rFonts w:hint="eastAsia"/>
        </w:rPr>
        <w:t>на</w:t>
      </w:r>
      <w:r>
        <w:t></w:t>
      </w:r>
      <w:r>
        <w:rPr>
          <w:rFonts w:hint="eastAsia"/>
        </w:rPr>
        <w:t>более</w:t>
      </w:r>
      <w:r>
        <w:t></w:t>
      </w:r>
      <w:r>
        <w:rPr>
          <w:rFonts w:hint="eastAsia"/>
        </w:rPr>
        <w:t>компактную</w:t>
      </w:r>
      <w:r>
        <w:t></w:t>
      </w:r>
      <w:r>
        <w:rPr>
          <w:rFonts w:hint="eastAsia"/>
        </w:rPr>
        <w:t>часть</w:t>
      </w:r>
      <w:r>
        <w:t></w:t>
      </w:r>
      <w:r>
        <w:rPr>
          <w:rFonts w:hint="eastAsia"/>
        </w:rPr>
        <w:t>населения</w:t>
      </w:r>
      <w:r>
        <w:t></w:t>
      </w:r>
      <w:r>
        <w:rPr>
          <w:rFonts w:hint="eastAsia"/>
        </w:rPr>
        <w:t>с</w:t>
      </w:r>
      <w:r>
        <w:t></w:t>
      </w:r>
      <w:r>
        <w:rPr>
          <w:rFonts w:hint="eastAsia"/>
        </w:rPr>
        <w:t>учетом</w:t>
      </w:r>
      <w:r>
        <w:t></w:t>
      </w:r>
      <w:r>
        <w:rPr>
          <w:rFonts w:hint="eastAsia"/>
        </w:rPr>
        <w:t>социально</w:t>
      </w:r>
      <w:r>
        <w:t></w:t>
      </w:r>
      <w:r>
        <w:rPr>
          <w:rFonts w:hint="eastAsia"/>
        </w:rPr>
        <w:t>демографических</w:t>
      </w:r>
      <w:r>
        <w:t></w:t>
      </w:r>
      <w:r>
        <w:rPr>
          <w:rFonts w:hint="eastAsia"/>
        </w:rPr>
        <w:t>характеристик</w:t>
      </w:r>
      <w:r>
        <w:t></w:t>
      </w:r>
      <w:r>
        <w:rPr>
          <w:rFonts w:hint="eastAsia"/>
        </w:rPr>
        <w:t>аудитории</w:t>
      </w:r>
      <w:r>
        <w:t></w:t>
      </w:r>
      <w:r>
        <w:t></w:t>
      </w:r>
      <w:r>
        <w:rPr>
          <w:rFonts w:hint="eastAsia"/>
        </w:rPr>
        <w:t>пол</w:t>
      </w:r>
      <w:r>
        <w:t></w:t>
      </w:r>
      <w:r>
        <w:t></w:t>
      </w:r>
      <w:r>
        <w:rPr>
          <w:rFonts w:hint="eastAsia"/>
        </w:rPr>
        <w:t>нацио</w:t>
      </w:r>
      <w:r>
        <w:t></w:t>
      </w:r>
      <w:r>
        <w:rPr>
          <w:rFonts w:hint="eastAsia"/>
        </w:rPr>
        <w:t>нальность</w:t>
      </w:r>
      <w:r>
        <w:t></w:t>
      </w:r>
      <w:r>
        <w:t></w:t>
      </w:r>
      <w:r>
        <w:rPr>
          <w:rFonts w:hint="eastAsia"/>
        </w:rPr>
        <w:t>конфессиональность</w:t>
      </w:r>
      <w:r>
        <w:t></w:t>
      </w:r>
      <w:r>
        <w:t></w:t>
      </w:r>
      <w:r>
        <w:rPr>
          <w:rFonts w:hint="eastAsia"/>
        </w:rPr>
        <w:t>профессия</w:t>
      </w:r>
      <w:r>
        <w:t></w:t>
      </w:r>
      <w:r>
        <w:t></w:t>
      </w:r>
      <w:r>
        <w:rPr>
          <w:rFonts w:hint="eastAsia"/>
        </w:rPr>
        <w:t>предпочтения</w:t>
      </w:r>
      <w:r>
        <w:t></w:t>
      </w:r>
      <w:r>
        <w:rPr>
          <w:rFonts w:hint="eastAsia"/>
        </w:rPr>
        <w:t>и</w:t>
      </w:r>
      <w:r>
        <w:t></w:t>
      </w:r>
      <w:r>
        <w:rPr>
          <w:rFonts w:hint="eastAsia"/>
        </w:rPr>
        <w:t>пр</w:t>
      </w:r>
      <w:r>
        <w:t></w:t>
      </w:r>
      <w:r>
        <w:t></w:t>
      </w:r>
      <w:r>
        <w:t></w:t>
      </w:r>
    </w:p>
    <w:p w:rsidR="005B4298" w:rsidRDefault="005B4298" w:rsidP="005B4298">
      <w:r>
        <w:t></w:t>
      </w:r>
      <w:r>
        <w:t></w:t>
      </w:r>
      <w:r>
        <w:t></w:t>
      </w:r>
      <w:r>
        <w:rPr>
          <w:rFonts w:hint="eastAsia"/>
        </w:rPr>
        <w:t>В</w:t>
      </w:r>
      <w:r>
        <w:t></w:t>
      </w:r>
      <w:r>
        <w:rPr>
          <w:rFonts w:hint="eastAsia"/>
        </w:rPr>
        <w:t>зависимости</w:t>
      </w:r>
      <w:r>
        <w:t></w:t>
      </w:r>
      <w:r>
        <w:rPr>
          <w:rFonts w:hint="eastAsia"/>
        </w:rPr>
        <w:t>от</w:t>
      </w:r>
      <w:r>
        <w:t></w:t>
      </w:r>
      <w:r>
        <w:rPr>
          <w:rFonts w:hint="eastAsia"/>
        </w:rPr>
        <w:t>связей</w:t>
      </w:r>
      <w:r>
        <w:t></w:t>
      </w:r>
      <w:r>
        <w:rPr>
          <w:rFonts w:hint="eastAsia"/>
        </w:rPr>
        <w:t>с</w:t>
      </w:r>
      <w:r>
        <w:t></w:t>
      </w:r>
      <w:r>
        <w:rPr>
          <w:rFonts w:hint="eastAsia"/>
        </w:rPr>
        <w:t>аудиторией</w:t>
      </w:r>
      <w:r>
        <w:t></w:t>
      </w:r>
      <w:r>
        <w:t></w:t>
      </w:r>
      <w:r>
        <w:rPr>
          <w:rFonts w:hint="eastAsia"/>
        </w:rPr>
        <w:t>периметр</w:t>
      </w:r>
      <w:r>
        <w:t></w:t>
      </w:r>
      <w:r>
        <w:rPr>
          <w:rFonts w:hint="eastAsia"/>
        </w:rPr>
        <w:t>проживания</w:t>
      </w:r>
      <w:r>
        <w:t></w:t>
      </w:r>
      <w:r>
        <w:rPr>
          <w:rFonts w:hint="eastAsia"/>
        </w:rPr>
        <w:t>читателей</w:t>
      </w:r>
      <w:r>
        <w:t></w:t>
      </w:r>
      <w:r>
        <w:rPr>
          <w:rFonts w:hint="eastAsia"/>
        </w:rPr>
        <w:t>и</w:t>
      </w:r>
      <w:r>
        <w:t></w:t>
      </w:r>
      <w:r>
        <w:rPr>
          <w:rFonts w:hint="eastAsia"/>
        </w:rPr>
        <w:t>их</w:t>
      </w:r>
      <w:r>
        <w:t></w:t>
      </w:r>
      <w:r>
        <w:rPr>
          <w:rFonts w:hint="eastAsia"/>
        </w:rPr>
        <w:t>информационные</w:t>
      </w:r>
      <w:r>
        <w:t></w:t>
      </w:r>
      <w:r>
        <w:rPr>
          <w:rFonts w:hint="eastAsia"/>
        </w:rPr>
        <w:t>предпочтения</w:t>
      </w:r>
      <w:r>
        <w:t></w:t>
      </w:r>
      <w:r>
        <w:t></w:t>
      </w:r>
      <w:r>
        <w:rPr>
          <w:rFonts w:hint="eastAsia"/>
        </w:rPr>
        <w:t>типологический</w:t>
      </w:r>
      <w:r>
        <w:t></w:t>
      </w:r>
      <w:r>
        <w:rPr>
          <w:rFonts w:hint="eastAsia"/>
        </w:rPr>
        <w:t>ряд</w:t>
      </w:r>
      <w:r>
        <w:t></w:t>
      </w:r>
      <w:r>
        <w:rPr>
          <w:rFonts w:hint="eastAsia"/>
        </w:rPr>
        <w:t>прессы</w:t>
      </w:r>
      <w:r>
        <w:t></w:t>
      </w:r>
      <w:r>
        <w:rPr>
          <w:rFonts w:hint="eastAsia"/>
        </w:rPr>
        <w:t>Поволжья</w:t>
      </w:r>
      <w:r>
        <w:t></w:t>
      </w:r>
      <w:r>
        <w:rPr>
          <w:rFonts w:hint="eastAsia"/>
        </w:rPr>
        <w:t>выстраивается</w:t>
      </w:r>
      <w:r>
        <w:t></w:t>
      </w:r>
      <w:r>
        <w:rPr>
          <w:rFonts w:hint="eastAsia"/>
        </w:rPr>
        <w:t>под</w:t>
      </w:r>
      <w:r>
        <w:t></w:t>
      </w:r>
      <w:r>
        <w:rPr>
          <w:rFonts w:hint="eastAsia"/>
        </w:rPr>
        <w:t>влиянием</w:t>
      </w:r>
      <w:r>
        <w:t></w:t>
      </w:r>
      <w:r>
        <w:rPr>
          <w:rFonts w:hint="eastAsia"/>
        </w:rPr>
        <w:t>двух</w:t>
      </w:r>
      <w:r>
        <w:t></w:t>
      </w:r>
      <w:r>
        <w:rPr>
          <w:rFonts w:hint="eastAsia"/>
        </w:rPr>
        <w:t>признаков</w:t>
      </w:r>
      <w:r>
        <w:t></w:t>
      </w:r>
      <w:r>
        <w:t></w:t>
      </w:r>
      <w:r>
        <w:rPr>
          <w:rFonts w:hint="eastAsia"/>
        </w:rPr>
        <w:t>а</w:t>
      </w:r>
      <w:r>
        <w:t></w:t>
      </w:r>
      <w:r>
        <w:t></w:t>
      </w:r>
      <w:r>
        <w:rPr>
          <w:rFonts w:hint="eastAsia"/>
        </w:rPr>
        <w:t>ад</w:t>
      </w:r>
      <w:r>
        <w:t></w:t>
      </w:r>
    </w:p>
    <w:p w:rsidR="005B4298" w:rsidRDefault="005B4298" w:rsidP="005B4298">
      <w:r>
        <w:t></w:t>
      </w:r>
    </w:p>
    <w:p w:rsidR="005B4298" w:rsidRDefault="005B4298" w:rsidP="005B4298">
      <w:r>
        <w:t></w:t>
      </w:r>
      <w:r>
        <w:t></w:t>
      </w:r>
      <w:r>
        <w:t></w:t>
      </w:r>
    </w:p>
    <w:p w:rsidR="005B4298" w:rsidRDefault="005B4298" w:rsidP="005B4298">
      <w:r>
        <w:rPr>
          <w:rFonts w:hint="eastAsia"/>
        </w:rPr>
        <w:t>министративно</w:t>
      </w:r>
      <w:r>
        <w:t></w:t>
      </w:r>
      <w:r>
        <w:rPr>
          <w:rFonts w:hint="eastAsia"/>
        </w:rPr>
        <w:t>территориального</w:t>
      </w:r>
      <w:r>
        <w:t></w:t>
      </w:r>
      <w:r>
        <w:t></w:t>
      </w:r>
      <w:r>
        <w:rPr>
          <w:rFonts w:hint="eastAsia"/>
        </w:rPr>
        <w:t>для</w:t>
      </w:r>
      <w:r>
        <w:t></w:t>
      </w:r>
      <w:r>
        <w:rPr>
          <w:rFonts w:hint="eastAsia"/>
        </w:rPr>
        <w:t>общественно</w:t>
      </w:r>
      <w:r>
        <w:t></w:t>
      </w:r>
      <w:r>
        <w:rPr>
          <w:rFonts w:hint="eastAsia"/>
        </w:rPr>
        <w:t>политических</w:t>
      </w:r>
      <w:r>
        <w:t></w:t>
      </w:r>
      <w:r>
        <w:rPr>
          <w:rFonts w:hint="eastAsia"/>
        </w:rPr>
        <w:t>и</w:t>
      </w:r>
      <w:r>
        <w:t></w:t>
      </w:r>
      <w:r>
        <w:rPr>
          <w:rFonts w:hint="eastAsia"/>
        </w:rPr>
        <w:t>тематических</w:t>
      </w:r>
      <w:r>
        <w:t></w:t>
      </w:r>
      <w:r>
        <w:rPr>
          <w:rFonts w:hint="eastAsia"/>
        </w:rPr>
        <w:t>изданий</w:t>
      </w:r>
      <w:r>
        <w:t></w:t>
      </w:r>
      <w:r>
        <w:t></w:t>
      </w:r>
      <w:r>
        <w:rPr>
          <w:rFonts w:hint="eastAsia"/>
        </w:rPr>
        <w:t>и</w:t>
      </w:r>
      <w:r>
        <w:t></w:t>
      </w:r>
      <w:r>
        <w:rPr>
          <w:rFonts w:hint="eastAsia"/>
        </w:rPr>
        <w:t>социально</w:t>
      </w:r>
      <w:r>
        <w:t></w:t>
      </w:r>
      <w:r>
        <w:rPr>
          <w:rFonts w:hint="eastAsia"/>
        </w:rPr>
        <w:t>демографического</w:t>
      </w:r>
      <w:r>
        <w:t></w:t>
      </w:r>
      <w:r>
        <w:t></w:t>
      </w:r>
      <w:r>
        <w:rPr>
          <w:rFonts w:hint="eastAsia"/>
        </w:rPr>
        <w:t>для</w:t>
      </w:r>
      <w:r>
        <w:t></w:t>
      </w:r>
      <w:r>
        <w:rPr>
          <w:rFonts w:hint="eastAsia"/>
        </w:rPr>
        <w:t>тематиче</w:t>
      </w:r>
      <w:r>
        <w:t></w:t>
      </w:r>
      <w:r>
        <w:rPr>
          <w:rFonts w:hint="eastAsia"/>
        </w:rPr>
        <w:t>ских</w:t>
      </w:r>
      <w:r>
        <w:t></w:t>
      </w:r>
      <w:r>
        <w:rPr>
          <w:rFonts w:hint="eastAsia"/>
        </w:rPr>
        <w:t>изданий</w:t>
      </w:r>
      <w:r>
        <w:t></w:t>
      </w:r>
      <w:r>
        <w:t></w:t>
      </w:r>
    </w:p>
    <w:p w:rsidR="005B4298" w:rsidRDefault="005B4298" w:rsidP="005B4298">
      <w:r>
        <w:rPr>
          <w:rFonts w:hint="eastAsia"/>
        </w:rPr>
        <w:t>В</w:t>
      </w:r>
      <w:r>
        <w:t></w:t>
      </w:r>
      <w:r>
        <w:rPr>
          <w:rFonts w:hint="eastAsia"/>
        </w:rPr>
        <w:t>соответствие</w:t>
      </w:r>
      <w:r>
        <w:t></w:t>
      </w:r>
      <w:r>
        <w:rPr>
          <w:rFonts w:hint="eastAsia"/>
        </w:rPr>
        <w:t>с</w:t>
      </w:r>
      <w:r>
        <w:t></w:t>
      </w:r>
      <w:r>
        <w:rPr>
          <w:rFonts w:hint="eastAsia"/>
        </w:rPr>
        <w:t>первым</w:t>
      </w:r>
      <w:r>
        <w:t></w:t>
      </w:r>
      <w:r>
        <w:t></w:t>
      </w:r>
      <w:r>
        <w:t></w:t>
      </w:r>
      <w:r>
        <w:rPr>
          <w:rFonts w:hint="eastAsia"/>
        </w:rPr>
        <w:t>административно</w:t>
      </w:r>
      <w:r>
        <w:t></w:t>
      </w:r>
      <w:r>
        <w:rPr>
          <w:rFonts w:hint="eastAsia"/>
        </w:rPr>
        <w:t>территориальным</w:t>
      </w:r>
      <w:r>
        <w:t></w:t>
      </w:r>
      <w:r>
        <w:t></w:t>
      </w:r>
      <w:r>
        <w:rPr>
          <w:rFonts w:hint="eastAsia"/>
        </w:rPr>
        <w:t>аудиторным</w:t>
      </w:r>
      <w:r>
        <w:t></w:t>
      </w:r>
      <w:r>
        <w:rPr>
          <w:rFonts w:hint="eastAsia"/>
        </w:rPr>
        <w:t>признаком</w:t>
      </w:r>
      <w:r>
        <w:t></w:t>
      </w:r>
      <w:r>
        <w:rPr>
          <w:rFonts w:hint="eastAsia"/>
        </w:rPr>
        <w:t>выделяются</w:t>
      </w:r>
      <w:r>
        <w:t></w:t>
      </w:r>
      <w:r>
        <w:rPr>
          <w:rFonts w:hint="eastAsia"/>
        </w:rPr>
        <w:t>транснациональные</w:t>
      </w:r>
      <w:r>
        <w:t></w:t>
      </w:r>
      <w:r>
        <w:t></w:t>
      </w:r>
      <w:r>
        <w:rPr>
          <w:rFonts w:hint="eastAsia"/>
        </w:rPr>
        <w:t>общерос</w:t>
      </w:r>
      <w:r>
        <w:t></w:t>
      </w:r>
      <w:r>
        <w:rPr>
          <w:rFonts w:hint="eastAsia"/>
        </w:rPr>
        <w:t>сийские</w:t>
      </w:r>
      <w:r>
        <w:t></w:t>
      </w:r>
      <w:r>
        <w:t></w:t>
      </w:r>
      <w:r>
        <w:rPr>
          <w:rFonts w:hint="eastAsia"/>
        </w:rPr>
        <w:t>краевые</w:t>
      </w:r>
      <w:r>
        <w:t></w:t>
      </w:r>
      <w:r>
        <w:t></w:t>
      </w:r>
      <w:r>
        <w:rPr>
          <w:rFonts w:hint="eastAsia"/>
        </w:rPr>
        <w:t>окружные</w:t>
      </w:r>
      <w:r>
        <w:t></w:t>
      </w:r>
      <w:r>
        <w:t></w:t>
      </w:r>
      <w:r>
        <w:rPr>
          <w:rFonts w:hint="eastAsia"/>
        </w:rPr>
        <w:t>межрегиональные</w:t>
      </w:r>
      <w:r>
        <w:t></w:t>
      </w:r>
      <w:r>
        <w:t></w:t>
      </w:r>
      <w:r>
        <w:rPr>
          <w:rFonts w:hint="eastAsia"/>
        </w:rPr>
        <w:t>областные</w:t>
      </w:r>
      <w:r>
        <w:t></w:t>
      </w:r>
      <w:r>
        <w:t></w:t>
      </w:r>
      <w:r>
        <w:rPr>
          <w:rFonts w:hint="eastAsia"/>
        </w:rPr>
        <w:t>респуб</w:t>
      </w:r>
      <w:r>
        <w:t></w:t>
      </w:r>
      <w:r>
        <w:rPr>
          <w:rFonts w:hint="eastAsia"/>
        </w:rPr>
        <w:t>ликанские</w:t>
      </w:r>
      <w:r>
        <w:t></w:t>
      </w:r>
      <w:r>
        <w:t></w:t>
      </w:r>
      <w:r>
        <w:rPr>
          <w:rFonts w:hint="eastAsia"/>
        </w:rPr>
        <w:t>городские</w:t>
      </w:r>
      <w:r>
        <w:t></w:t>
      </w:r>
      <w:r>
        <w:t></w:t>
      </w:r>
      <w:r>
        <w:rPr>
          <w:rFonts w:hint="eastAsia"/>
        </w:rPr>
        <w:t>местные</w:t>
      </w:r>
      <w:r>
        <w:t></w:t>
      </w:r>
      <w:r>
        <w:t></w:t>
      </w:r>
      <w:r>
        <w:rPr>
          <w:rFonts w:hint="eastAsia"/>
        </w:rPr>
        <w:t>районные</w:t>
      </w:r>
      <w:r>
        <w:t></w:t>
      </w:r>
      <w:r>
        <w:t></w:t>
      </w:r>
      <w:r>
        <w:rPr>
          <w:rFonts w:hint="eastAsia"/>
        </w:rPr>
        <w:t>многотиражные</w:t>
      </w:r>
      <w:r>
        <w:t></w:t>
      </w:r>
      <w:r>
        <w:t></w:t>
      </w:r>
      <w:r>
        <w:rPr>
          <w:rFonts w:hint="eastAsia"/>
        </w:rPr>
        <w:t>издания</w:t>
      </w:r>
      <w:r>
        <w:t></w:t>
      </w:r>
      <w:r>
        <w:t></w:t>
      </w:r>
      <w:r>
        <w:rPr>
          <w:rFonts w:hint="eastAsia"/>
        </w:rPr>
        <w:t>при</w:t>
      </w:r>
      <w:r>
        <w:t></w:t>
      </w:r>
      <w:r>
        <w:rPr>
          <w:rFonts w:hint="eastAsia"/>
        </w:rPr>
        <w:t>этом</w:t>
      </w:r>
      <w:r>
        <w:t></w:t>
      </w:r>
      <w:r>
        <w:rPr>
          <w:rFonts w:hint="eastAsia"/>
        </w:rPr>
        <w:t>образуется</w:t>
      </w:r>
      <w:r>
        <w:t></w:t>
      </w:r>
      <w:r>
        <w:rPr>
          <w:rFonts w:hint="eastAsia"/>
        </w:rPr>
        <w:t>количественная</w:t>
      </w:r>
      <w:r>
        <w:t></w:t>
      </w:r>
      <w:r>
        <w:rPr>
          <w:rFonts w:hint="eastAsia"/>
        </w:rPr>
        <w:t>вертикаль</w:t>
      </w:r>
      <w:r>
        <w:t></w:t>
      </w:r>
      <w:r>
        <w:t></w:t>
      </w:r>
      <w:r>
        <w:t></w:t>
      </w:r>
      <w:r>
        <w:t></w:t>
      </w:r>
      <w:r>
        <w:t></w:t>
      </w:r>
      <w:r>
        <w:t></w:t>
      </w:r>
      <w:r>
        <w:rPr>
          <w:rFonts w:hint="eastAsia"/>
        </w:rPr>
        <w:t>средств</w:t>
      </w:r>
      <w:r>
        <w:t></w:t>
      </w:r>
      <w:r>
        <w:rPr>
          <w:rFonts w:hint="eastAsia"/>
        </w:rPr>
        <w:t>массовой</w:t>
      </w:r>
      <w:r>
        <w:t></w:t>
      </w:r>
      <w:r>
        <w:rPr>
          <w:rFonts w:hint="eastAsia"/>
        </w:rPr>
        <w:t>информации</w:t>
      </w:r>
      <w:r>
        <w:t></w:t>
      </w:r>
      <w:r>
        <w:t></w:t>
      </w:r>
      <w:r>
        <w:rPr>
          <w:rFonts w:hint="eastAsia"/>
        </w:rPr>
        <w:t>Эта</w:t>
      </w:r>
      <w:r>
        <w:t></w:t>
      </w:r>
      <w:r>
        <w:rPr>
          <w:rFonts w:hint="eastAsia"/>
        </w:rPr>
        <w:t>вертикаль</w:t>
      </w:r>
      <w:r>
        <w:t></w:t>
      </w:r>
      <w:r>
        <w:rPr>
          <w:rFonts w:hint="eastAsia"/>
        </w:rPr>
        <w:t>координирует</w:t>
      </w:r>
      <w:r>
        <w:t></w:t>
      </w:r>
      <w:r>
        <w:rPr>
          <w:rFonts w:hint="eastAsia"/>
        </w:rPr>
        <w:t>периодические</w:t>
      </w:r>
      <w:r>
        <w:t></w:t>
      </w:r>
      <w:r>
        <w:rPr>
          <w:rFonts w:hint="eastAsia"/>
        </w:rPr>
        <w:t>издания</w:t>
      </w:r>
      <w:r>
        <w:t></w:t>
      </w:r>
      <w:r>
        <w:rPr>
          <w:rFonts w:hint="eastAsia"/>
        </w:rPr>
        <w:t>по</w:t>
      </w:r>
      <w:r>
        <w:t></w:t>
      </w:r>
      <w:r>
        <w:rPr>
          <w:rFonts w:hint="eastAsia"/>
        </w:rPr>
        <w:t>критерию</w:t>
      </w:r>
      <w:r>
        <w:t></w:t>
      </w:r>
      <w:r>
        <w:rPr>
          <w:rFonts w:hint="eastAsia"/>
        </w:rPr>
        <w:t>увеличения</w:t>
      </w:r>
      <w:r>
        <w:t></w:t>
      </w:r>
      <w:r>
        <w:rPr>
          <w:rFonts w:hint="eastAsia"/>
        </w:rPr>
        <w:t>или</w:t>
      </w:r>
      <w:r>
        <w:t></w:t>
      </w:r>
      <w:r>
        <w:rPr>
          <w:rFonts w:hint="eastAsia"/>
        </w:rPr>
        <w:t>уменьшения</w:t>
      </w:r>
      <w:r>
        <w:t></w:t>
      </w:r>
      <w:r>
        <w:rPr>
          <w:rFonts w:hint="eastAsia"/>
        </w:rPr>
        <w:t>сферы</w:t>
      </w:r>
      <w:r>
        <w:t></w:t>
      </w:r>
      <w:r>
        <w:rPr>
          <w:rFonts w:hint="eastAsia"/>
        </w:rPr>
        <w:t>информационого</w:t>
      </w:r>
      <w:r>
        <w:t></w:t>
      </w:r>
      <w:r>
        <w:rPr>
          <w:rFonts w:hint="eastAsia"/>
        </w:rPr>
        <w:t>влия</w:t>
      </w:r>
      <w:r>
        <w:t></w:t>
      </w:r>
      <w:r>
        <w:rPr>
          <w:rFonts w:hint="eastAsia"/>
        </w:rPr>
        <w:t>ния</w:t>
      </w:r>
      <w:r>
        <w:t></w:t>
      </w:r>
      <w:r>
        <w:t></w:t>
      </w:r>
      <w:r>
        <w:rPr>
          <w:rFonts w:hint="eastAsia"/>
        </w:rPr>
        <w:t>в</w:t>
      </w:r>
      <w:r>
        <w:t></w:t>
      </w:r>
      <w:r>
        <w:rPr>
          <w:rFonts w:hint="eastAsia"/>
        </w:rPr>
        <w:t>связи</w:t>
      </w:r>
      <w:r>
        <w:t></w:t>
      </w:r>
      <w:r>
        <w:rPr>
          <w:rFonts w:hint="eastAsia"/>
        </w:rPr>
        <w:t>с</w:t>
      </w:r>
      <w:r>
        <w:t></w:t>
      </w:r>
      <w:r>
        <w:rPr>
          <w:rFonts w:hint="eastAsia"/>
        </w:rPr>
        <w:t>чем</w:t>
      </w:r>
      <w:r>
        <w:t></w:t>
      </w:r>
      <w:r>
        <w:rPr>
          <w:rFonts w:hint="eastAsia"/>
        </w:rPr>
        <w:t>в</w:t>
      </w:r>
      <w:r>
        <w:t></w:t>
      </w:r>
      <w:r>
        <w:rPr>
          <w:rFonts w:hint="eastAsia"/>
        </w:rPr>
        <w:t>Поволжском</w:t>
      </w:r>
      <w:r>
        <w:t></w:t>
      </w:r>
      <w:r>
        <w:rPr>
          <w:rFonts w:hint="eastAsia"/>
        </w:rPr>
        <w:t>регионе</w:t>
      </w:r>
      <w:r>
        <w:t></w:t>
      </w:r>
      <w:r>
        <w:rPr>
          <w:rFonts w:hint="eastAsia"/>
        </w:rPr>
        <w:t>выделяются</w:t>
      </w:r>
      <w:r>
        <w:t></w:t>
      </w:r>
      <w:r>
        <w:rPr>
          <w:rFonts w:hint="eastAsia"/>
        </w:rPr>
        <w:t>четыре</w:t>
      </w:r>
      <w:r>
        <w:t></w:t>
      </w:r>
      <w:r>
        <w:rPr>
          <w:rFonts w:hint="eastAsia"/>
        </w:rPr>
        <w:t>основ</w:t>
      </w:r>
      <w:r>
        <w:t></w:t>
      </w:r>
      <w:r>
        <w:rPr>
          <w:rFonts w:hint="eastAsia"/>
        </w:rPr>
        <w:t>ных</w:t>
      </w:r>
      <w:r>
        <w:t></w:t>
      </w:r>
      <w:r>
        <w:rPr>
          <w:rFonts w:hint="eastAsia"/>
        </w:rPr>
        <w:t>типа</w:t>
      </w:r>
      <w:r>
        <w:t></w:t>
      </w:r>
      <w:r>
        <w:rPr>
          <w:rFonts w:hint="eastAsia"/>
        </w:rPr>
        <w:t>газет</w:t>
      </w:r>
      <w:r>
        <w:t></w:t>
      </w:r>
      <w:r>
        <w:t></w:t>
      </w:r>
      <w:r>
        <w:rPr>
          <w:rFonts w:hint="eastAsia"/>
        </w:rPr>
        <w:t>региональные</w:t>
      </w:r>
      <w:r>
        <w:t></w:t>
      </w:r>
      <w:r>
        <w:t></w:t>
      </w:r>
      <w:r>
        <w:t></w:t>
      </w:r>
      <w:r>
        <w:rPr>
          <w:rFonts w:hint="eastAsia"/>
        </w:rPr>
        <w:t>республиканские</w:t>
      </w:r>
      <w:r>
        <w:t></w:t>
      </w:r>
      <w:r>
        <w:t></w:t>
      </w:r>
      <w:r>
        <w:rPr>
          <w:rFonts w:hint="eastAsia"/>
        </w:rPr>
        <w:t>городские</w:t>
      </w:r>
      <w:r>
        <w:t></w:t>
      </w:r>
      <w:r>
        <w:t></w:t>
      </w:r>
      <w:r>
        <w:rPr>
          <w:rFonts w:hint="eastAsia"/>
        </w:rPr>
        <w:t>местные</w:t>
      </w:r>
      <w:r>
        <w:t></w:t>
      </w:r>
      <w:r>
        <w:t></w:t>
      </w:r>
      <w:r>
        <w:t></w:t>
      </w:r>
      <w:r>
        <w:rPr>
          <w:rFonts w:hint="eastAsia"/>
        </w:rPr>
        <w:t>районные</w:t>
      </w:r>
      <w:r>
        <w:t></w:t>
      </w:r>
      <w:r>
        <w:t></w:t>
      </w:r>
      <w:r>
        <w:rPr>
          <w:rFonts w:hint="eastAsia"/>
        </w:rPr>
        <w:t>многотиражные</w:t>
      </w:r>
      <w:r>
        <w:t></w:t>
      </w:r>
    </w:p>
    <w:p w:rsidR="005B4298" w:rsidRDefault="005B4298" w:rsidP="005B4298">
      <w:r>
        <w:rPr>
          <w:rFonts w:hint="eastAsia"/>
        </w:rPr>
        <w:t>Далее</w:t>
      </w:r>
      <w:r>
        <w:t></w:t>
      </w:r>
      <w:r>
        <w:t></w:t>
      </w:r>
      <w:r>
        <w:rPr>
          <w:rFonts w:hint="eastAsia"/>
        </w:rPr>
        <w:t>количественная</w:t>
      </w:r>
      <w:r>
        <w:t></w:t>
      </w:r>
      <w:r>
        <w:rPr>
          <w:rFonts w:hint="eastAsia"/>
        </w:rPr>
        <w:t>вертикаль</w:t>
      </w:r>
      <w:r>
        <w:t></w:t>
      </w:r>
      <w:r>
        <w:rPr>
          <w:rFonts w:hint="eastAsia"/>
        </w:rPr>
        <w:t>систематизирует</w:t>
      </w:r>
      <w:r>
        <w:t></w:t>
      </w:r>
      <w:r>
        <w:rPr>
          <w:rFonts w:hint="eastAsia"/>
        </w:rPr>
        <w:t>всю</w:t>
      </w:r>
      <w:r>
        <w:t></w:t>
      </w:r>
      <w:r>
        <w:rPr>
          <w:rFonts w:hint="eastAsia"/>
        </w:rPr>
        <w:t>прессу</w:t>
      </w:r>
      <w:r>
        <w:t></w:t>
      </w:r>
      <w:r>
        <w:rPr>
          <w:rFonts w:hint="eastAsia"/>
        </w:rPr>
        <w:t>страны</w:t>
      </w:r>
      <w:r>
        <w:t></w:t>
      </w:r>
      <w:r>
        <w:rPr>
          <w:rFonts w:hint="eastAsia"/>
        </w:rPr>
        <w:t>по</w:t>
      </w:r>
      <w:r>
        <w:t></w:t>
      </w:r>
      <w:r>
        <w:rPr>
          <w:rFonts w:hint="eastAsia"/>
        </w:rPr>
        <w:t>типам</w:t>
      </w:r>
      <w:r>
        <w:t></w:t>
      </w:r>
      <w:r>
        <w:t></w:t>
      </w:r>
      <w:r>
        <w:rPr>
          <w:rFonts w:hint="eastAsia"/>
        </w:rPr>
        <w:t>сверху</w:t>
      </w:r>
      <w:r>
        <w:t></w:t>
      </w:r>
      <w:r>
        <w:t></w:t>
      </w:r>
      <w:r>
        <w:t></w:t>
      </w:r>
      <w:r>
        <w:rPr>
          <w:rFonts w:hint="eastAsia"/>
        </w:rPr>
        <w:t>вниз</w:t>
      </w:r>
      <w:r>
        <w:t></w:t>
      </w:r>
      <w:r>
        <w:t></w:t>
      </w:r>
      <w:r>
        <w:t></w:t>
      </w:r>
      <w:r>
        <w:rPr>
          <w:rFonts w:hint="eastAsia"/>
        </w:rPr>
        <w:t>от</w:t>
      </w:r>
      <w:r>
        <w:t></w:t>
      </w:r>
      <w:r>
        <w:rPr>
          <w:rFonts w:hint="eastAsia"/>
        </w:rPr>
        <w:t>транснациональной</w:t>
      </w:r>
      <w:r>
        <w:t></w:t>
      </w:r>
      <w:r>
        <w:t></w:t>
      </w:r>
      <w:r>
        <w:rPr>
          <w:rFonts w:hint="eastAsia"/>
        </w:rPr>
        <w:t>имеющей</w:t>
      </w:r>
      <w:r>
        <w:t></w:t>
      </w:r>
      <w:r>
        <w:rPr>
          <w:rFonts w:hint="eastAsia"/>
        </w:rPr>
        <w:t>наибольшую</w:t>
      </w:r>
      <w:r>
        <w:t></w:t>
      </w:r>
      <w:r>
        <w:rPr>
          <w:rFonts w:hint="eastAsia"/>
        </w:rPr>
        <w:t>область</w:t>
      </w:r>
      <w:r>
        <w:t></w:t>
      </w:r>
      <w:r>
        <w:rPr>
          <w:rFonts w:hint="eastAsia"/>
        </w:rPr>
        <w:t>распространения</w:t>
      </w:r>
      <w:r>
        <w:t></w:t>
      </w:r>
      <w:r>
        <w:rPr>
          <w:rFonts w:hint="eastAsia"/>
        </w:rPr>
        <w:t>информации</w:t>
      </w:r>
      <w:r>
        <w:t></w:t>
      </w:r>
      <w:r>
        <w:t></w:t>
      </w:r>
      <w:r>
        <w:rPr>
          <w:rFonts w:hint="eastAsia"/>
        </w:rPr>
        <w:t>до</w:t>
      </w:r>
      <w:r>
        <w:t></w:t>
      </w:r>
      <w:r>
        <w:rPr>
          <w:rFonts w:hint="eastAsia"/>
        </w:rPr>
        <w:t>многотираж</w:t>
      </w:r>
      <w:r>
        <w:t></w:t>
      </w:r>
      <w:r>
        <w:rPr>
          <w:rFonts w:hint="eastAsia"/>
        </w:rPr>
        <w:t>ной</w:t>
      </w:r>
      <w:r>
        <w:t></w:t>
      </w:r>
      <w:r>
        <w:t></w:t>
      </w:r>
      <w:r>
        <w:rPr>
          <w:rFonts w:hint="eastAsia"/>
        </w:rPr>
        <w:t>функционирующей</w:t>
      </w:r>
      <w:r>
        <w:t></w:t>
      </w:r>
      <w:r>
        <w:rPr>
          <w:rFonts w:hint="eastAsia"/>
        </w:rPr>
        <w:t>в</w:t>
      </w:r>
      <w:r>
        <w:t></w:t>
      </w:r>
      <w:r>
        <w:rPr>
          <w:rFonts w:hint="eastAsia"/>
        </w:rPr>
        <w:t>пределах</w:t>
      </w:r>
      <w:r>
        <w:t></w:t>
      </w:r>
      <w:r>
        <w:rPr>
          <w:rFonts w:hint="eastAsia"/>
        </w:rPr>
        <w:t>наиболее</w:t>
      </w:r>
      <w:r>
        <w:t></w:t>
      </w:r>
      <w:r>
        <w:rPr>
          <w:rFonts w:hint="eastAsia"/>
        </w:rPr>
        <w:t>локальных</w:t>
      </w:r>
      <w:r>
        <w:t></w:t>
      </w:r>
      <w:r>
        <w:rPr>
          <w:rFonts w:hint="eastAsia"/>
        </w:rPr>
        <w:t>периметров</w:t>
      </w:r>
      <w:r>
        <w:t></w:t>
      </w:r>
      <w:r>
        <w:t></w:t>
      </w:r>
      <w:r>
        <w:rPr>
          <w:rFonts w:hint="eastAsia"/>
        </w:rPr>
        <w:t>Термин</w:t>
      </w:r>
      <w:r>
        <w:t></w:t>
      </w:r>
      <w:r>
        <w:t></w:t>
      </w:r>
      <w:r>
        <w:rPr>
          <w:rFonts w:hint="eastAsia"/>
        </w:rPr>
        <w:t>количественная</w:t>
      </w:r>
      <w:r>
        <w:t></w:t>
      </w:r>
      <w:r>
        <w:t></w:t>
      </w:r>
      <w:r>
        <w:rPr>
          <w:rFonts w:hint="eastAsia"/>
        </w:rPr>
        <w:t>свидетельствует</w:t>
      </w:r>
      <w:r>
        <w:t></w:t>
      </w:r>
      <w:r>
        <w:rPr>
          <w:rFonts w:hint="eastAsia"/>
        </w:rPr>
        <w:t>о</w:t>
      </w:r>
      <w:r>
        <w:t></w:t>
      </w:r>
      <w:r>
        <w:t></w:t>
      </w:r>
      <w:r>
        <w:rPr>
          <w:rFonts w:hint="eastAsia"/>
        </w:rPr>
        <w:t>количестве</w:t>
      </w:r>
      <w:r>
        <w:t></w:t>
      </w:r>
      <w:r>
        <w:t></w:t>
      </w:r>
      <w:r>
        <w:t></w:t>
      </w:r>
      <w:r>
        <w:rPr>
          <w:rFonts w:hint="eastAsia"/>
        </w:rPr>
        <w:t>не</w:t>
      </w:r>
      <w:r>
        <w:t></w:t>
      </w:r>
      <w:r>
        <w:rPr>
          <w:rFonts w:hint="eastAsia"/>
        </w:rPr>
        <w:t>о</w:t>
      </w:r>
      <w:r>
        <w:t></w:t>
      </w:r>
      <w:r>
        <w:rPr>
          <w:rFonts w:hint="eastAsia"/>
        </w:rPr>
        <w:t>каче</w:t>
      </w:r>
      <w:r>
        <w:t></w:t>
      </w:r>
      <w:r>
        <w:rPr>
          <w:rFonts w:hint="eastAsia"/>
        </w:rPr>
        <w:t>стве</w:t>
      </w:r>
      <w:r>
        <w:t></w:t>
      </w:r>
      <w:r>
        <w:t></w:t>
      </w:r>
      <w:r>
        <w:rPr>
          <w:rFonts w:hint="eastAsia"/>
        </w:rPr>
        <w:t>получаемой</w:t>
      </w:r>
      <w:r>
        <w:t></w:t>
      </w:r>
      <w:r>
        <w:rPr>
          <w:rFonts w:hint="eastAsia"/>
        </w:rPr>
        <w:t>потребителем</w:t>
      </w:r>
      <w:r>
        <w:t></w:t>
      </w:r>
      <w:r>
        <w:rPr>
          <w:rFonts w:hint="eastAsia"/>
        </w:rPr>
        <w:t>информации</w:t>
      </w:r>
      <w:r>
        <w:t></w:t>
      </w:r>
      <w:r>
        <w:t></w:t>
      </w:r>
      <w:r>
        <w:rPr>
          <w:rFonts w:hint="eastAsia"/>
        </w:rPr>
        <w:t>Так</w:t>
      </w:r>
      <w:r>
        <w:t></w:t>
      </w:r>
      <w:r>
        <w:t></w:t>
      </w:r>
      <w:r>
        <w:rPr>
          <w:rFonts w:hint="eastAsia"/>
        </w:rPr>
        <w:t>если</w:t>
      </w:r>
      <w:r>
        <w:t></w:t>
      </w:r>
      <w:r>
        <w:rPr>
          <w:rFonts w:hint="eastAsia"/>
        </w:rPr>
        <w:t>житель</w:t>
      </w:r>
      <w:r>
        <w:t></w:t>
      </w:r>
      <w:r>
        <w:rPr>
          <w:rFonts w:hint="eastAsia"/>
        </w:rPr>
        <w:t>сель</w:t>
      </w:r>
      <w:r>
        <w:t></w:t>
      </w:r>
      <w:r>
        <w:rPr>
          <w:rFonts w:hint="eastAsia"/>
        </w:rPr>
        <w:t>ского</w:t>
      </w:r>
      <w:r>
        <w:t></w:t>
      </w:r>
      <w:r>
        <w:rPr>
          <w:rFonts w:hint="eastAsia"/>
        </w:rPr>
        <w:t>района</w:t>
      </w:r>
      <w:r>
        <w:t></w:t>
      </w:r>
      <w:r>
        <w:rPr>
          <w:rFonts w:hint="eastAsia"/>
        </w:rPr>
        <w:t>может</w:t>
      </w:r>
      <w:r>
        <w:t></w:t>
      </w:r>
      <w:r>
        <w:rPr>
          <w:rFonts w:hint="eastAsia"/>
        </w:rPr>
        <w:t>потреблять</w:t>
      </w:r>
      <w:r>
        <w:t></w:t>
      </w:r>
      <w:r>
        <w:rPr>
          <w:rFonts w:hint="eastAsia"/>
        </w:rPr>
        <w:t>актуальную</w:t>
      </w:r>
      <w:r>
        <w:t></w:t>
      </w:r>
      <w:r>
        <w:rPr>
          <w:rFonts w:hint="eastAsia"/>
        </w:rPr>
        <w:t>для</w:t>
      </w:r>
      <w:r>
        <w:t></w:t>
      </w:r>
      <w:r>
        <w:rPr>
          <w:rFonts w:hint="eastAsia"/>
        </w:rPr>
        <w:t>себя</w:t>
      </w:r>
      <w:r>
        <w:t></w:t>
      </w:r>
      <w:r>
        <w:rPr>
          <w:rFonts w:hint="eastAsia"/>
        </w:rPr>
        <w:t>информацию</w:t>
      </w:r>
      <w:r>
        <w:t></w:t>
      </w:r>
      <w:r>
        <w:rPr>
          <w:rFonts w:hint="eastAsia"/>
        </w:rPr>
        <w:t>из</w:t>
      </w:r>
      <w:r>
        <w:t></w:t>
      </w:r>
      <w:r>
        <w:rPr>
          <w:rFonts w:hint="eastAsia"/>
        </w:rPr>
        <w:t>всех</w:t>
      </w:r>
      <w:r>
        <w:t></w:t>
      </w:r>
      <w:r>
        <w:rPr>
          <w:rFonts w:hint="eastAsia"/>
        </w:rPr>
        <w:t>типов</w:t>
      </w:r>
      <w:r>
        <w:t></w:t>
      </w:r>
      <w:r>
        <w:rPr>
          <w:rFonts w:hint="eastAsia"/>
        </w:rPr>
        <w:t>изданий</w:t>
      </w:r>
      <w:r>
        <w:t></w:t>
      </w:r>
      <w:r>
        <w:t></w:t>
      </w:r>
      <w:r>
        <w:rPr>
          <w:rFonts w:hint="eastAsia"/>
        </w:rPr>
        <w:t>от</w:t>
      </w:r>
      <w:r>
        <w:t></w:t>
      </w:r>
      <w:r>
        <w:rPr>
          <w:rFonts w:hint="eastAsia"/>
        </w:rPr>
        <w:t>транснациональных</w:t>
      </w:r>
      <w:r>
        <w:t></w:t>
      </w:r>
      <w:r>
        <w:rPr>
          <w:rFonts w:hint="eastAsia"/>
        </w:rPr>
        <w:t>до</w:t>
      </w:r>
      <w:r>
        <w:t></w:t>
      </w:r>
      <w:r>
        <w:rPr>
          <w:rFonts w:hint="eastAsia"/>
        </w:rPr>
        <w:t>многотиражных</w:t>
      </w:r>
      <w:r>
        <w:t></w:t>
      </w:r>
      <w:r>
        <w:t></w:t>
      </w:r>
      <w:r>
        <w:rPr>
          <w:rFonts w:hint="eastAsia"/>
        </w:rPr>
        <w:t>то</w:t>
      </w:r>
      <w:r>
        <w:t></w:t>
      </w:r>
      <w:r>
        <w:rPr>
          <w:rFonts w:hint="eastAsia"/>
        </w:rPr>
        <w:t>житель</w:t>
      </w:r>
      <w:r>
        <w:t></w:t>
      </w:r>
      <w:r>
        <w:rPr>
          <w:rFonts w:hint="eastAsia"/>
        </w:rPr>
        <w:t>мегаполиса</w:t>
      </w:r>
      <w:r>
        <w:t></w:t>
      </w:r>
      <w:r>
        <w:rPr>
          <w:rFonts w:hint="eastAsia"/>
        </w:rPr>
        <w:t>предпочтет</w:t>
      </w:r>
      <w:r>
        <w:t></w:t>
      </w:r>
      <w:r>
        <w:rPr>
          <w:rFonts w:hint="eastAsia"/>
        </w:rPr>
        <w:t>информацию</w:t>
      </w:r>
      <w:r>
        <w:t></w:t>
      </w:r>
      <w:r>
        <w:t></w:t>
      </w:r>
      <w:r>
        <w:rPr>
          <w:rFonts w:hint="eastAsia"/>
        </w:rPr>
        <w:t>прежде</w:t>
      </w:r>
      <w:r>
        <w:t></w:t>
      </w:r>
      <w:r>
        <w:rPr>
          <w:rFonts w:hint="eastAsia"/>
        </w:rPr>
        <w:t>всего</w:t>
      </w:r>
      <w:r>
        <w:t></w:t>
      </w:r>
      <w:r>
        <w:t></w:t>
      </w:r>
      <w:r>
        <w:rPr>
          <w:rFonts w:hint="eastAsia"/>
        </w:rPr>
        <w:t>трансна</w:t>
      </w:r>
      <w:r>
        <w:t></w:t>
      </w:r>
      <w:r>
        <w:rPr>
          <w:rFonts w:hint="eastAsia"/>
        </w:rPr>
        <w:t>циональных</w:t>
      </w:r>
      <w:r>
        <w:t></w:t>
      </w:r>
      <w:r>
        <w:t></w:t>
      </w:r>
      <w:r>
        <w:rPr>
          <w:rFonts w:hint="eastAsia"/>
        </w:rPr>
        <w:t>общероссийских</w:t>
      </w:r>
      <w:r>
        <w:t></w:t>
      </w:r>
      <w:r>
        <w:rPr>
          <w:rFonts w:hint="eastAsia"/>
        </w:rPr>
        <w:t>изданий</w:t>
      </w:r>
      <w:r>
        <w:t></w:t>
      </w:r>
      <w:r>
        <w:t></w:t>
      </w:r>
      <w:r>
        <w:rPr>
          <w:rFonts w:hint="eastAsia"/>
        </w:rPr>
        <w:t>Выходит</w:t>
      </w:r>
      <w:r>
        <w:t></w:t>
      </w:r>
      <w:r>
        <w:t></w:t>
      </w:r>
      <w:r>
        <w:rPr>
          <w:rFonts w:hint="eastAsia"/>
        </w:rPr>
        <w:t>с</w:t>
      </w:r>
      <w:r>
        <w:t></w:t>
      </w:r>
      <w:r>
        <w:rPr>
          <w:rFonts w:hint="eastAsia"/>
        </w:rPr>
        <w:t>уменьшением</w:t>
      </w:r>
      <w:r>
        <w:t></w:t>
      </w:r>
      <w:r>
        <w:rPr>
          <w:rFonts w:hint="eastAsia"/>
        </w:rPr>
        <w:t>пе</w:t>
      </w:r>
      <w:r>
        <w:t></w:t>
      </w:r>
      <w:r>
        <w:rPr>
          <w:rFonts w:hint="eastAsia"/>
        </w:rPr>
        <w:t>риметра</w:t>
      </w:r>
      <w:r>
        <w:t></w:t>
      </w:r>
      <w:r>
        <w:rPr>
          <w:rFonts w:hint="eastAsia"/>
        </w:rPr>
        <w:t>информационного</w:t>
      </w:r>
      <w:r>
        <w:t></w:t>
      </w:r>
      <w:r>
        <w:rPr>
          <w:rFonts w:hint="eastAsia"/>
        </w:rPr>
        <w:t>воздействия</w:t>
      </w:r>
      <w:r>
        <w:t></w:t>
      </w:r>
      <w:r>
        <w:rPr>
          <w:rFonts w:hint="eastAsia"/>
        </w:rPr>
        <w:t>увеличивается</w:t>
      </w:r>
      <w:r>
        <w:t></w:t>
      </w:r>
      <w:r>
        <w:rPr>
          <w:rFonts w:hint="eastAsia"/>
        </w:rPr>
        <w:t>предполагае</w:t>
      </w:r>
      <w:r>
        <w:t></w:t>
      </w:r>
      <w:r>
        <w:rPr>
          <w:rFonts w:hint="eastAsia"/>
        </w:rPr>
        <w:t>мый</w:t>
      </w:r>
      <w:r>
        <w:t></w:t>
      </w:r>
      <w:r>
        <w:rPr>
          <w:rFonts w:hint="eastAsia"/>
        </w:rPr>
        <w:t>информационный</w:t>
      </w:r>
      <w:r>
        <w:t></w:t>
      </w:r>
      <w:r>
        <w:rPr>
          <w:rFonts w:hint="eastAsia"/>
        </w:rPr>
        <w:t>поток</w:t>
      </w:r>
      <w:r>
        <w:t></w:t>
      </w:r>
    </w:p>
    <w:p w:rsidR="005B4298" w:rsidRDefault="005B4298" w:rsidP="005B4298">
      <w:r>
        <w:rPr>
          <w:rFonts w:hint="eastAsia"/>
        </w:rPr>
        <w:t>В</w:t>
      </w:r>
      <w:r>
        <w:t></w:t>
      </w:r>
      <w:r>
        <w:rPr>
          <w:rFonts w:hint="eastAsia"/>
        </w:rPr>
        <w:t>соответствие</w:t>
      </w:r>
      <w:r>
        <w:t></w:t>
      </w:r>
      <w:r>
        <w:rPr>
          <w:rFonts w:hint="eastAsia"/>
        </w:rPr>
        <w:t>со</w:t>
      </w:r>
      <w:r>
        <w:t></w:t>
      </w:r>
      <w:r>
        <w:rPr>
          <w:rFonts w:hint="eastAsia"/>
        </w:rPr>
        <w:t>вторым</w:t>
      </w:r>
      <w:r>
        <w:t></w:t>
      </w:r>
      <w:r>
        <w:t></w:t>
      </w:r>
      <w:r>
        <w:t></w:t>
      </w:r>
      <w:r>
        <w:rPr>
          <w:rFonts w:hint="eastAsia"/>
        </w:rPr>
        <w:t>социально</w:t>
      </w:r>
      <w:r>
        <w:t></w:t>
      </w:r>
      <w:r>
        <w:rPr>
          <w:rFonts w:hint="eastAsia"/>
        </w:rPr>
        <w:t>демографическим</w:t>
      </w:r>
      <w:r>
        <w:t></w:t>
      </w:r>
      <w:r>
        <w:t></w:t>
      </w:r>
      <w:r>
        <w:t></w:t>
      </w:r>
      <w:r>
        <w:rPr>
          <w:rFonts w:hint="eastAsia"/>
        </w:rPr>
        <w:t>ауди</w:t>
      </w:r>
      <w:r>
        <w:t></w:t>
      </w:r>
      <w:r>
        <w:rPr>
          <w:rFonts w:hint="eastAsia"/>
        </w:rPr>
        <w:t>торным</w:t>
      </w:r>
      <w:r>
        <w:t></w:t>
      </w:r>
      <w:r>
        <w:rPr>
          <w:rFonts w:hint="eastAsia"/>
        </w:rPr>
        <w:t>признаком</w:t>
      </w:r>
      <w:r>
        <w:t></w:t>
      </w:r>
      <w:r>
        <w:t></w:t>
      </w:r>
      <w:r>
        <w:rPr>
          <w:rFonts w:hint="eastAsia"/>
        </w:rPr>
        <w:t>половые</w:t>
      </w:r>
      <w:r>
        <w:t></w:t>
      </w:r>
      <w:r>
        <w:t></w:t>
      </w:r>
      <w:r>
        <w:rPr>
          <w:rFonts w:hint="eastAsia"/>
        </w:rPr>
        <w:t>возрастные</w:t>
      </w:r>
      <w:r>
        <w:t></w:t>
      </w:r>
      <w:r>
        <w:t></w:t>
      </w:r>
      <w:r>
        <w:rPr>
          <w:rFonts w:hint="eastAsia"/>
        </w:rPr>
        <w:t>профессиональные</w:t>
      </w:r>
      <w:r>
        <w:t></w:t>
      </w:r>
      <w:r>
        <w:t></w:t>
      </w:r>
      <w:r>
        <w:rPr>
          <w:rFonts w:hint="eastAsia"/>
        </w:rPr>
        <w:t>нацио</w:t>
      </w:r>
      <w:r>
        <w:t></w:t>
      </w:r>
      <w:r>
        <w:rPr>
          <w:rFonts w:hint="eastAsia"/>
        </w:rPr>
        <w:t>нальные</w:t>
      </w:r>
      <w:r>
        <w:t></w:t>
      </w:r>
      <w:r>
        <w:t></w:t>
      </w:r>
      <w:r>
        <w:rPr>
          <w:rFonts w:hint="eastAsia"/>
        </w:rPr>
        <w:t>религиозные</w:t>
      </w:r>
      <w:r>
        <w:t></w:t>
      </w:r>
      <w:r>
        <w:rPr>
          <w:rFonts w:hint="eastAsia"/>
        </w:rPr>
        <w:t>характеристики</w:t>
      </w:r>
      <w:r>
        <w:t></w:t>
      </w:r>
      <w:r>
        <w:t></w:t>
      </w:r>
      <w:r>
        <w:rPr>
          <w:rFonts w:hint="eastAsia"/>
        </w:rPr>
        <w:t>формирующие</w:t>
      </w:r>
      <w:r>
        <w:t></w:t>
      </w:r>
      <w:r>
        <w:rPr>
          <w:rFonts w:hint="eastAsia"/>
        </w:rPr>
        <w:t>информацион</w:t>
      </w:r>
      <w:r>
        <w:t></w:t>
      </w:r>
    </w:p>
    <w:p w:rsidR="005B4298" w:rsidRDefault="005B4298" w:rsidP="005B4298">
      <w:r>
        <w:t></w:t>
      </w:r>
    </w:p>
    <w:p w:rsidR="005B4298" w:rsidRDefault="005B4298" w:rsidP="005B4298">
      <w:r>
        <w:t></w:t>
      </w:r>
      <w:r>
        <w:t></w:t>
      </w:r>
      <w:r>
        <w:t></w:t>
      </w:r>
    </w:p>
    <w:p w:rsidR="005B4298" w:rsidRDefault="005B4298" w:rsidP="005B4298">
      <w:r>
        <w:rPr>
          <w:rFonts w:hint="eastAsia"/>
        </w:rPr>
        <w:t>ные</w:t>
      </w:r>
      <w:r>
        <w:t></w:t>
      </w:r>
      <w:r>
        <w:rPr>
          <w:rFonts w:hint="eastAsia"/>
        </w:rPr>
        <w:t>предпочтения</w:t>
      </w:r>
      <w:r>
        <w:t></w:t>
      </w:r>
      <w:r>
        <w:t></w:t>
      </w:r>
      <w:r>
        <w:rPr>
          <w:rFonts w:hint="eastAsia"/>
        </w:rPr>
        <w:t>в</w:t>
      </w:r>
      <w:r>
        <w:t></w:t>
      </w:r>
      <w:r>
        <w:rPr>
          <w:rFonts w:hint="eastAsia"/>
        </w:rPr>
        <w:t>Поволжье</w:t>
      </w:r>
      <w:r>
        <w:t></w:t>
      </w:r>
      <w:r>
        <w:rPr>
          <w:rFonts w:hint="eastAsia"/>
        </w:rPr>
        <w:t>функционирует</w:t>
      </w:r>
      <w:r>
        <w:t></w:t>
      </w:r>
      <w:r>
        <w:rPr>
          <w:rFonts w:hint="eastAsia"/>
        </w:rPr>
        <w:t>тендерная</w:t>
      </w:r>
      <w:r>
        <w:t></w:t>
      </w:r>
      <w:r>
        <w:t></w:t>
      </w:r>
      <w:r>
        <w:rPr>
          <w:rFonts w:hint="eastAsia"/>
        </w:rPr>
        <w:t>возрастная</w:t>
      </w:r>
      <w:r>
        <w:t></w:t>
      </w:r>
      <w:r>
        <w:t></w:t>
      </w:r>
      <w:r>
        <w:rPr>
          <w:rFonts w:hint="eastAsia"/>
        </w:rPr>
        <w:t>национальная</w:t>
      </w:r>
      <w:r>
        <w:t></w:t>
      </w:r>
      <w:r>
        <w:t></w:t>
      </w:r>
      <w:r>
        <w:rPr>
          <w:rFonts w:hint="eastAsia"/>
        </w:rPr>
        <w:t>конфессиональная</w:t>
      </w:r>
      <w:r>
        <w:t></w:t>
      </w:r>
      <w:r>
        <w:t></w:t>
      </w:r>
      <w:r>
        <w:rPr>
          <w:rFonts w:hint="eastAsia"/>
        </w:rPr>
        <w:t>городская</w:t>
      </w:r>
      <w:r>
        <w:t></w:t>
      </w:r>
      <w:r>
        <w:t></w:t>
      </w:r>
      <w:r>
        <w:rPr>
          <w:rFonts w:hint="eastAsia"/>
        </w:rPr>
        <w:t>сельская</w:t>
      </w:r>
      <w:r>
        <w:t></w:t>
      </w:r>
      <w:r>
        <w:t></w:t>
      </w:r>
      <w:r>
        <w:rPr>
          <w:rFonts w:hint="eastAsia"/>
        </w:rPr>
        <w:t>развлекатель</w:t>
      </w:r>
      <w:r>
        <w:t></w:t>
      </w:r>
      <w:r>
        <w:rPr>
          <w:rFonts w:hint="eastAsia"/>
        </w:rPr>
        <w:t>ная</w:t>
      </w:r>
      <w:r>
        <w:t></w:t>
      </w:r>
      <w:r>
        <w:t></w:t>
      </w:r>
      <w:r>
        <w:rPr>
          <w:rFonts w:hint="eastAsia"/>
        </w:rPr>
        <w:t>гедонистическая</w:t>
      </w:r>
      <w:r>
        <w:t></w:t>
      </w:r>
      <w:r>
        <w:rPr>
          <w:rFonts w:hint="eastAsia"/>
        </w:rPr>
        <w:t>журналистика</w:t>
      </w:r>
      <w:r>
        <w:t></w:t>
      </w:r>
    </w:p>
    <w:p w:rsidR="005B4298" w:rsidRDefault="005B4298" w:rsidP="005B4298">
      <w:r>
        <w:rPr>
          <w:rFonts w:hint="eastAsia"/>
        </w:rPr>
        <w:t>В</w:t>
      </w:r>
      <w:r>
        <w:t></w:t>
      </w:r>
      <w:r>
        <w:rPr>
          <w:rFonts w:hint="eastAsia"/>
        </w:rPr>
        <w:t>частности</w:t>
      </w:r>
      <w:r>
        <w:t></w:t>
      </w:r>
      <w:r>
        <w:t></w:t>
      </w:r>
      <w:r>
        <w:rPr>
          <w:rFonts w:hint="eastAsia"/>
        </w:rPr>
        <w:t>мужская</w:t>
      </w:r>
      <w:r>
        <w:t></w:t>
      </w:r>
      <w:r>
        <w:rPr>
          <w:rFonts w:hint="eastAsia"/>
        </w:rPr>
        <w:t>тематика</w:t>
      </w:r>
      <w:r>
        <w:t></w:t>
      </w:r>
      <w:r>
        <w:rPr>
          <w:rFonts w:hint="eastAsia"/>
        </w:rPr>
        <w:t>отражается</w:t>
      </w:r>
      <w:r>
        <w:t></w:t>
      </w:r>
      <w:r>
        <w:t></w:t>
      </w:r>
      <w:r>
        <w:rPr>
          <w:rFonts w:hint="eastAsia"/>
        </w:rPr>
        <w:t>как</w:t>
      </w:r>
      <w:r>
        <w:t></w:t>
      </w:r>
      <w:r>
        <w:rPr>
          <w:rFonts w:hint="eastAsia"/>
        </w:rPr>
        <w:t>правило</w:t>
      </w:r>
      <w:r>
        <w:t></w:t>
      </w:r>
      <w:r>
        <w:t></w:t>
      </w:r>
      <w:r>
        <w:rPr>
          <w:rFonts w:hint="eastAsia"/>
        </w:rPr>
        <w:t>в</w:t>
      </w:r>
      <w:r>
        <w:t></w:t>
      </w:r>
      <w:r>
        <w:rPr>
          <w:rFonts w:hint="eastAsia"/>
        </w:rPr>
        <w:t>об</w:t>
      </w:r>
      <w:r>
        <w:t></w:t>
      </w:r>
      <w:r>
        <w:rPr>
          <w:rFonts w:hint="eastAsia"/>
        </w:rPr>
        <w:t>щественно</w:t>
      </w:r>
      <w:r>
        <w:t></w:t>
      </w:r>
      <w:r>
        <w:rPr>
          <w:rFonts w:hint="eastAsia"/>
        </w:rPr>
        <w:t>политической</w:t>
      </w:r>
      <w:r>
        <w:t></w:t>
      </w:r>
      <w:r>
        <w:rPr>
          <w:rFonts w:hint="eastAsia"/>
        </w:rPr>
        <w:t>и</w:t>
      </w:r>
      <w:r>
        <w:t></w:t>
      </w:r>
      <w:r>
        <w:rPr>
          <w:rFonts w:hint="eastAsia"/>
        </w:rPr>
        <w:t>рекреативной</w:t>
      </w:r>
      <w:r>
        <w:t></w:t>
      </w:r>
      <w:r>
        <w:t></w:t>
      </w:r>
      <w:r>
        <w:rPr>
          <w:rFonts w:hint="eastAsia"/>
        </w:rPr>
        <w:t>развлекательной</w:t>
      </w:r>
      <w:r>
        <w:t></w:t>
      </w:r>
      <w:r>
        <w:t></w:t>
      </w:r>
      <w:r>
        <w:rPr>
          <w:rFonts w:hint="eastAsia"/>
        </w:rPr>
        <w:t>прессе</w:t>
      </w:r>
      <w:r>
        <w:t></w:t>
      </w:r>
      <w:r>
        <w:t></w:t>
      </w:r>
      <w:r>
        <w:rPr>
          <w:rFonts w:hint="eastAsia"/>
        </w:rPr>
        <w:t>а</w:t>
      </w:r>
      <w:r>
        <w:t></w:t>
      </w:r>
      <w:r>
        <w:rPr>
          <w:rFonts w:hint="eastAsia"/>
        </w:rPr>
        <w:t>женская</w:t>
      </w:r>
      <w:r>
        <w:t></w:t>
      </w:r>
      <w:r>
        <w:rPr>
          <w:rFonts w:hint="eastAsia"/>
        </w:rPr>
        <w:t>имеет</w:t>
      </w:r>
      <w:r>
        <w:t></w:t>
      </w:r>
      <w:r>
        <w:rPr>
          <w:rFonts w:hint="eastAsia"/>
        </w:rPr>
        <w:t>свою</w:t>
      </w:r>
      <w:r>
        <w:t></w:t>
      </w:r>
      <w:r>
        <w:rPr>
          <w:rFonts w:hint="eastAsia"/>
        </w:rPr>
        <w:t>сеть</w:t>
      </w:r>
      <w:r>
        <w:t></w:t>
      </w:r>
      <w:r>
        <w:rPr>
          <w:rFonts w:hint="eastAsia"/>
        </w:rPr>
        <w:t>профильных</w:t>
      </w:r>
      <w:r>
        <w:t></w:t>
      </w:r>
      <w:r>
        <w:rPr>
          <w:rFonts w:hint="eastAsia"/>
        </w:rPr>
        <w:t>изданий</w:t>
      </w:r>
      <w:r>
        <w:t></w:t>
      </w:r>
      <w:r>
        <w:t></w:t>
      </w:r>
      <w:r>
        <w:t></w:t>
      </w:r>
      <w:r>
        <w:rPr>
          <w:rFonts w:hint="eastAsia"/>
        </w:rPr>
        <w:t>Сударыня</w:t>
      </w:r>
      <w:r>
        <w:t></w:t>
      </w:r>
      <w:r>
        <w:t></w:t>
      </w:r>
      <w:r>
        <w:t></w:t>
      </w:r>
      <w:r>
        <w:rPr>
          <w:rFonts w:hint="eastAsia"/>
        </w:rPr>
        <w:t>Мордо</w:t>
      </w:r>
      <w:r>
        <w:t></w:t>
      </w:r>
      <w:r>
        <w:rPr>
          <w:rFonts w:hint="eastAsia"/>
        </w:rPr>
        <w:t>вия</w:t>
      </w:r>
      <w:r>
        <w:t></w:t>
      </w:r>
      <w:r>
        <w:t></w:t>
      </w:r>
      <w:r>
        <w:t></w:t>
      </w:r>
      <w:r>
        <w:t></w:t>
      </w:r>
      <w:r>
        <w:rPr>
          <w:rFonts w:hint="eastAsia"/>
        </w:rPr>
        <w:t>Женская</w:t>
      </w:r>
      <w:r>
        <w:t></w:t>
      </w:r>
      <w:r>
        <w:rPr>
          <w:rFonts w:hint="eastAsia"/>
        </w:rPr>
        <w:t>неделя</w:t>
      </w:r>
      <w:r>
        <w:t></w:t>
      </w:r>
      <w:r>
        <w:t></w:t>
      </w:r>
      <w:r>
        <w:t></w:t>
      </w:r>
      <w:r>
        <w:rPr>
          <w:rFonts w:hint="eastAsia"/>
        </w:rPr>
        <w:t>Башкортостан</w:t>
      </w:r>
      <w:r>
        <w:t></w:t>
      </w:r>
      <w:r>
        <w:t></w:t>
      </w:r>
      <w:r>
        <w:t></w:t>
      </w:r>
      <w:r>
        <w:t></w:t>
      </w:r>
      <w:r>
        <w:rPr>
          <w:rFonts w:hint="eastAsia"/>
        </w:rPr>
        <w:t>Настоящее</w:t>
      </w:r>
      <w:r>
        <w:t></w:t>
      </w:r>
      <w:r>
        <w:rPr>
          <w:rFonts w:hint="eastAsia"/>
        </w:rPr>
        <w:t>женское</w:t>
      </w:r>
      <w:r>
        <w:t></w:t>
      </w:r>
      <w:r>
        <w:rPr>
          <w:rFonts w:hint="eastAsia"/>
        </w:rPr>
        <w:t>сча</w:t>
      </w:r>
      <w:r>
        <w:t></w:t>
      </w:r>
      <w:r>
        <w:rPr>
          <w:rFonts w:hint="eastAsia"/>
        </w:rPr>
        <w:t>стье</w:t>
      </w:r>
      <w:r>
        <w:t></w:t>
      </w:r>
      <w:r>
        <w:t></w:t>
      </w:r>
      <w:r>
        <w:t></w:t>
      </w:r>
      <w:r>
        <w:rPr>
          <w:rFonts w:hint="eastAsia"/>
        </w:rPr>
        <w:t>Чувашия</w:t>
      </w:r>
      <w:r>
        <w:t></w:t>
      </w:r>
      <w:r>
        <w:t></w:t>
      </w:r>
      <w:r>
        <w:rPr>
          <w:rFonts w:hint="eastAsia"/>
        </w:rPr>
        <w:t>и</w:t>
      </w:r>
      <w:r>
        <w:t></w:t>
      </w:r>
      <w:r>
        <w:rPr>
          <w:rFonts w:hint="eastAsia"/>
        </w:rPr>
        <w:t>др</w:t>
      </w:r>
      <w:r>
        <w:t></w:t>
      </w:r>
      <w:r>
        <w:t></w:t>
      </w:r>
      <w:r>
        <w:rPr>
          <w:rFonts w:hint="eastAsia"/>
        </w:rPr>
        <w:t>Большой</w:t>
      </w:r>
      <w:r>
        <w:t></w:t>
      </w:r>
      <w:r>
        <w:rPr>
          <w:rFonts w:hint="eastAsia"/>
        </w:rPr>
        <w:t>распространенностью</w:t>
      </w:r>
      <w:r>
        <w:t></w:t>
      </w:r>
      <w:r>
        <w:rPr>
          <w:rFonts w:hint="eastAsia"/>
        </w:rPr>
        <w:t>обладают</w:t>
      </w:r>
      <w:r>
        <w:t></w:t>
      </w:r>
      <w:r>
        <w:rPr>
          <w:rFonts w:hint="eastAsia"/>
        </w:rPr>
        <w:t>газе</w:t>
      </w:r>
      <w:r>
        <w:t></w:t>
      </w:r>
      <w:r>
        <w:rPr>
          <w:rFonts w:hint="eastAsia"/>
        </w:rPr>
        <w:t>ты</w:t>
      </w:r>
      <w:r>
        <w:t></w:t>
      </w:r>
      <w:r>
        <w:rPr>
          <w:rFonts w:hint="eastAsia"/>
        </w:rPr>
        <w:t>с</w:t>
      </w:r>
      <w:r>
        <w:t></w:t>
      </w:r>
      <w:r>
        <w:rPr>
          <w:rFonts w:hint="eastAsia"/>
        </w:rPr>
        <w:t>ориентацией</w:t>
      </w:r>
      <w:r>
        <w:t></w:t>
      </w:r>
      <w:r>
        <w:rPr>
          <w:rFonts w:hint="eastAsia"/>
        </w:rPr>
        <w:t>на</w:t>
      </w:r>
      <w:r>
        <w:t></w:t>
      </w:r>
      <w:r>
        <w:rPr>
          <w:rFonts w:hint="eastAsia"/>
        </w:rPr>
        <w:t>разновозрастную</w:t>
      </w:r>
      <w:r>
        <w:t></w:t>
      </w:r>
      <w:r>
        <w:rPr>
          <w:rFonts w:hint="eastAsia"/>
        </w:rPr>
        <w:t>публику</w:t>
      </w:r>
      <w:r>
        <w:t></w:t>
      </w:r>
      <w:r>
        <w:t></w:t>
      </w:r>
      <w:r>
        <w:rPr>
          <w:rFonts w:hint="eastAsia"/>
        </w:rPr>
        <w:t>к</w:t>
      </w:r>
      <w:r>
        <w:t></w:t>
      </w:r>
      <w:r>
        <w:rPr>
          <w:rFonts w:hint="eastAsia"/>
        </w:rPr>
        <w:t>примеру</w:t>
      </w:r>
      <w:r>
        <w:t></w:t>
      </w:r>
      <w:r>
        <w:t></w:t>
      </w:r>
      <w:r>
        <w:t></w:t>
      </w:r>
      <w:r>
        <w:rPr>
          <w:rFonts w:hint="eastAsia"/>
        </w:rPr>
        <w:t>Диаго</w:t>
      </w:r>
      <w:r>
        <w:t></w:t>
      </w:r>
      <w:r>
        <w:rPr>
          <w:rFonts w:hint="eastAsia"/>
        </w:rPr>
        <w:t>наль</w:t>
      </w:r>
      <w:r>
        <w:t></w:t>
      </w:r>
      <w:r>
        <w:t></w:t>
      </w:r>
      <w:r>
        <w:t></w:t>
      </w:r>
      <w:r>
        <w:rPr>
          <w:rFonts w:hint="eastAsia"/>
        </w:rPr>
        <w:t>Мордовия</w:t>
      </w:r>
      <w:r>
        <w:t></w:t>
      </w:r>
      <w:r>
        <w:t></w:t>
      </w:r>
      <w:r>
        <w:t></w:t>
      </w:r>
      <w:r>
        <w:t></w:t>
      </w:r>
      <w:r>
        <w:rPr>
          <w:rFonts w:hint="eastAsia"/>
        </w:rPr>
        <w:t>для</w:t>
      </w:r>
      <w:r>
        <w:t></w:t>
      </w:r>
      <w:r>
        <w:rPr>
          <w:rFonts w:hint="eastAsia"/>
        </w:rPr>
        <w:t>детей</w:t>
      </w:r>
      <w:r>
        <w:t></w:t>
      </w:r>
      <w:r>
        <w:rPr>
          <w:rFonts w:hint="eastAsia"/>
        </w:rPr>
        <w:t>и</w:t>
      </w:r>
      <w:r>
        <w:t></w:t>
      </w:r>
      <w:r>
        <w:rPr>
          <w:rFonts w:hint="eastAsia"/>
        </w:rPr>
        <w:t>подростков</w:t>
      </w:r>
      <w:r>
        <w:t></w:t>
      </w:r>
      <w:r>
        <w:t></w:t>
      </w:r>
      <w:r>
        <w:t></w:t>
      </w:r>
      <w:r>
        <w:rPr>
          <w:rFonts w:hint="eastAsia"/>
        </w:rPr>
        <w:t>Танташ</w:t>
      </w:r>
      <w:r>
        <w:t></w:t>
      </w:r>
      <w:r>
        <w:t></w:t>
      </w:r>
      <w:r>
        <w:t></w:t>
      </w:r>
      <w:r>
        <w:rPr>
          <w:rFonts w:hint="eastAsia"/>
        </w:rPr>
        <w:t>Чувашия</w:t>
      </w:r>
      <w:r>
        <w:t></w:t>
      </w:r>
      <w:r>
        <w:t></w:t>
      </w:r>
      <w:r>
        <w:rPr>
          <w:rFonts w:hint="eastAsia"/>
        </w:rPr>
        <w:t>и</w:t>
      </w:r>
      <w:r>
        <w:t></w:t>
      </w:r>
      <w:r>
        <w:t></w:t>
      </w:r>
      <w:r>
        <w:rPr>
          <w:rFonts w:hint="eastAsia"/>
        </w:rPr>
        <w:t>Иешлек</w:t>
      </w:r>
      <w:r>
        <w:t></w:t>
      </w:r>
      <w:r>
        <w:t></w:t>
      </w:r>
      <w:r>
        <w:t></w:t>
      </w:r>
      <w:r>
        <w:rPr>
          <w:rFonts w:hint="eastAsia"/>
        </w:rPr>
        <w:t>Башкоростан</w:t>
      </w:r>
      <w:r>
        <w:t></w:t>
      </w:r>
      <w:r>
        <w:t></w:t>
      </w:r>
      <w:r>
        <w:t></w:t>
      </w:r>
      <w:r>
        <w:t></w:t>
      </w:r>
      <w:r>
        <w:rPr>
          <w:rFonts w:hint="eastAsia"/>
        </w:rPr>
        <w:t>для</w:t>
      </w:r>
      <w:r>
        <w:t></w:t>
      </w:r>
      <w:r>
        <w:rPr>
          <w:rFonts w:hint="eastAsia"/>
        </w:rPr>
        <w:t>молодежи</w:t>
      </w:r>
      <w:r>
        <w:t></w:t>
      </w:r>
      <w:r>
        <w:t></w:t>
      </w:r>
      <w:r>
        <w:t></w:t>
      </w:r>
      <w:r>
        <w:rPr>
          <w:rFonts w:hint="eastAsia"/>
        </w:rPr>
        <w:t>Пенсионер</w:t>
      </w:r>
      <w:r>
        <w:t></w:t>
      </w:r>
      <w:r>
        <w:rPr>
          <w:rFonts w:hint="eastAsia"/>
        </w:rPr>
        <w:t>Чувашии</w:t>
      </w:r>
      <w:r>
        <w:t></w:t>
      </w:r>
      <w:r>
        <w:t></w:t>
      </w:r>
      <w:r>
        <w:t></w:t>
      </w:r>
      <w:r>
        <w:rPr>
          <w:rFonts w:hint="eastAsia"/>
        </w:rPr>
        <w:t>для</w:t>
      </w:r>
      <w:r>
        <w:t></w:t>
      </w:r>
      <w:r>
        <w:rPr>
          <w:rFonts w:hint="eastAsia"/>
        </w:rPr>
        <w:t>пожилых</w:t>
      </w:r>
      <w:r>
        <w:t></w:t>
      </w:r>
      <w:r>
        <w:rPr>
          <w:rFonts w:hint="eastAsia"/>
        </w:rPr>
        <w:t>людей</w:t>
      </w:r>
      <w:r>
        <w:t></w:t>
      </w:r>
    </w:p>
    <w:p w:rsidR="005B4298" w:rsidRDefault="005B4298" w:rsidP="005B4298">
      <w:r>
        <w:rPr>
          <w:rFonts w:hint="eastAsia"/>
        </w:rPr>
        <w:t>Помимо</w:t>
      </w:r>
      <w:r>
        <w:t></w:t>
      </w:r>
      <w:r>
        <w:rPr>
          <w:rFonts w:hint="eastAsia"/>
        </w:rPr>
        <w:t>этого</w:t>
      </w:r>
      <w:r>
        <w:t></w:t>
      </w:r>
      <w:r>
        <w:t></w:t>
      </w:r>
      <w:r>
        <w:rPr>
          <w:rFonts w:hint="eastAsia"/>
        </w:rPr>
        <w:t>в</w:t>
      </w:r>
      <w:r>
        <w:t></w:t>
      </w:r>
      <w:r>
        <w:rPr>
          <w:rFonts w:hint="eastAsia"/>
        </w:rPr>
        <w:t>Поволжье</w:t>
      </w:r>
      <w:r>
        <w:t></w:t>
      </w:r>
      <w:r>
        <w:rPr>
          <w:rFonts w:hint="eastAsia"/>
        </w:rPr>
        <w:t>развитой</w:t>
      </w:r>
      <w:r>
        <w:t></w:t>
      </w:r>
      <w:r>
        <w:rPr>
          <w:rFonts w:hint="eastAsia"/>
        </w:rPr>
        <w:t>сетью</w:t>
      </w:r>
      <w:r>
        <w:t></w:t>
      </w:r>
      <w:r>
        <w:rPr>
          <w:rFonts w:hint="eastAsia"/>
        </w:rPr>
        <w:t>периодических</w:t>
      </w:r>
      <w:r>
        <w:t></w:t>
      </w:r>
      <w:r>
        <w:rPr>
          <w:rFonts w:hint="eastAsia"/>
        </w:rPr>
        <w:t>из</w:t>
      </w:r>
      <w:r>
        <w:t></w:t>
      </w:r>
      <w:r>
        <w:rPr>
          <w:rFonts w:hint="eastAsia"/>
        </w:rPr>
        <w:t>даний</w:t>
      </w:r>
      <w:r>
        <w:t></w:t>
      </w:r>
      <w:r>
        <w:rPr>
          <w:rFonts w:hint="eastAsia"/>
        </w:rPr>
        <w:t>обладают</w:t>
      </w:r>
      <w:r>
        <w:t></w:t>
      </w:r>
      <w:r>
        <w:t></w:t>
      </w:r>
      <w:r>
        <w:rPr>
          <w:rFonts w:hint="eastAsia"/>
        </w:rPr>
        <w:t>а</w:t>
      </w:r>
      <w:r>
        <w:t></w:t>
      </w:r>
      <w:r>
        <w:t></w:t>
      </w:r>
      <w:r>
        <w:rPr>
          <w:rFonts w:hint="eastAsia"/>
        </w:rPr>
        <w:t>национальная</w:t>
      </w:r>
      <w:r>
        <w:t></w:t>
      </w:r>
      <w:r>
        <w:t></w:t>
      </w:r>
      <w:r>
        <w:rPr>
          <w:rFonts w:hint="eastAsia"/>
        </w:rPr>
        <w:t>этническая</w:t>
      </w:r>
      <w:r>
        <w:t></w:t>
      </w:r>
      <w:r>
        <w:t></w:t>
      </w:r>
      <w:r>
        <w:rPr>
          <w:rFonts w:hint="eastAsia"/>
        </w:rPr>
        <w:t>пресса</w:t>
      </w:r>
      <w:r>
        <w:t></w:t>
      </w:r>
      <w:r>
        <w:t></w:t>
      </w:r>
      <w:r>
        <w:t></w:t>
      </w:r>
      <w:r>
        <w:t></w:t>
      </w:r>
      <w:r>
        <w:rPr>
          <w:rFonts w:hint="eastAsia"/>
        </w:rPr>
        <w:t>Татарстан</w:t>
      </w:r>
      <w:r>
        <w:t></w:t>
      </w:r>
      <w:r>
        <w:rPr>
          <w:rFonts w:hint="eastAsia"/>
        </w:rPr>
        <w:t>яшьлэре</w:t>
      </w:r>
      <w:r>
        <w:t></w:t>
      </w:r>
      <w:r>
        <w:t></w:t>
      </w:r>
      <w:r>
        <w:t></w:t>
      </w:r>
      <w:r>
        <w:rPr>
          <w:rFonts w:hint="eastAsia"/>
        </w:rPr>
        <w:t>Татарстан</w:t>
      </w:r>
      <w:r>
        <w:t></w:t>
      </w:r>
      <w:r>
        <w:t></w:t>
      </w:r>
      <w:r>
        <w:t></w:t>
      </w:r>
      <w:r>
        <w:t></w:t>
      </w:r>
      <w:r>
        <w:rPr>
          <w:rFonts w:hint="eastAsia"/>
        </w:rPr>
        <w:t>Кызыл</w:t>
      </w:r>
      <w:r>
        <w:t></w:t>
      </w:r>
      <w:r>
        <w:rPr>
          <w:rFonts w:hint="eastAsia"/>
        </w:rPr>
        <w:t>тан</w:t>
      </w:r>
      <w:r>
        <w:t></w:t>
      </w:r>
      <w:r>
        <w:t></w:t>
      </w:r>
      <w:r>
        <w:t></w:t>
      </w:r>
      <w:r>
        <w:rPr>
          <w:rFonts w:hint="eastAsia"/>
        </w:rPr>
        <w:t>Башкирия</w:t>
      </w:r>
      <w:r>
        <w:t></w:t>
      </w:r>
      <w:r>
        <w:t></w:t>
      </w:r>
      <w:r>
        <w:t></w:t>
      </w:r>
      <w:r>
        <w:t></w:t>
      </w:r>
      <w:r>
        <w:rPr>
          <w:rFonts w:hint="eastAsia"/>
        </w:rPr>
        <w:t>Вакыт</w:t>
      </w:r>
      <w:r>
        <w:t></w:t>
      </w:r>
      <w:r>
        <w:t></w:t>
      </w:r>
      <w:r>
        <w:t></w:t>
      </w:r>
      <w:r>
        <w:rPr>
          <w:rFonts w:hint="eastAsia"/>
        </w:rPr>
        <w:t>Чувашия</w:t>
      </w:r>
      <w:r>
        <w:t></w:t>
      </w:r>
      <w:r>
        <w:t></w:t>
      </w:r>
      <w:r>
        <w:t></w:t>
      </w:r>
      <w:r>
        <w:t></w:t>
      </w:r>
      <w:r>
        <w:rPr>
          <w:rFonts w:hint="eastAsia"/>
        </w:rPr>
        <w:t>Эрзянь</w:t>
      </w:r>
      <w:r>
        <w:t></w:t>
      </w:r>
      <w:r>
        <w:rPr>
          <w:rFonts w:hint="eastAsia"/>
        </w:rPr>
        <w:t>правда</w:t>
      </w:r>
      <w:r>
        <w:t></w:t>
      </w:r>
      <w:r>
        <w:t></w:t>
      </w:r>
      <w:r>
        <w:rPr>
          <w:rFonts w:hint="eastAsia"/>
        </w:rPr>
        <w:t>и</w:t>
      </w:r>
      <w:r>
        <w:t></w:t>
      </w:r>
      <w:r>
        <w:t></w:t>
      </w:r>
      <w:r>
        <w:rPr>
          <w:rFonts w:hint="eastAsia"/>
        </w:rPr>
        <w:t>Мокшень</w:t>
      </w:r>
      <w:r>
        <w:t></w:t>
      </w:r>
      <w:r>
        <w:rPr>
          <w:rFonts w:hint="eastAsia"/>
        </w:rPr>
        <w:t>правда</w:t>
      </w:r>
      <w:r>
        <w:t></w:t>
      </w:r>
      <w:r>
        <w:t></w:t>
      </w:r>
      <w:r>
        <w:t></w:t>
      </w:r>
      <w:r>
        <w:rPr>
          <w:rFonts w:hint="eastAsia"/>
        </w:rPr>
        <w:t>Мордовия</w:t>
      </w:r>
      <w:r>
        <w:t></w:t>
      </w:r>
      <w:r>
        <w:t></w:t>
      </w:r>
      <w:r>
        <w:t></w:t>
      </w:r>
      <w:r>
        <w:rPr>
          <w:rFonts w:hint="eastAsia"/>
        </w:rPr>
        <w:t>б</w:t>
      </w:r>
      <w:r>
        <w:t></w:t>
      </w:r>
      <w:r>
        <w:t></w:t>
      </w:r>
      <w:r>
        <w:rPr>
          <w:rFonts w:hint="eastAsia"/>
        </w:rPr>
        <w:t>конфессио</w:t>
      </w:r>
      <w:r>
        <w:t></w:t>
      </w:r>
      <w:r>
        <w:rPr>
          <w:rFonts w:hint="eastAsia"/>
        </w:rPr>
        <w:t>нальная</w:t>
      </w:r>
      <w:r>
        <w:t></w:t>
      </w:r>
      <w:r>
        <w:rPr>
          <w:rFonts w:hint="eastAsia"/>
        </w:rPr>
        <w:t>пресса</w:t>
      </w:r>
      <w:r>
        <w:t></w:t>
      </w:r>
      <w:r>
        <w:t></w:t>
      </w:r>
      <w:r>
        <w:t></w:t>
      </w:r>
      <w:r>
        <w:t></w:t>
      </w:r>
      <w:r>
        <w:rPr>
          <w:rFonts w:hint="eastAsia"/>
        </w:rPr>
        <w:t>Воскресение</w:t>
      </w:r>
      <w:r>
        <w:t></w:t>
      </w:r>
      <w:r>
        <w:t></w:t>
      </w:r>
      <w:r>
        <w:rPr>
          <w:rFonts w:hint="eastAsia"/>
        </w:rPr>
        <w:t>и</w:t>
      </w:r>
      <w:r>
        <w:t></w:t>
      </w:r>
      <w:r>
        <w:t></w:t>
      </w:r>
      <w:r>
        <w:rPr>
          <w:rFonts w:hint="eastAsia"/>
        </w:rPr>
        <w:t>Епархиальные</w:t>
      </w:r>
      <w:r>
        <w:t></w:t>
      </w:r>
      <w:r>
        <w:rPr>
          <w:rFonts w:hint="eastAsia"/>
        </w:rPr>
        <w:t>ведомости</w:t>
      </w:r>
      <w:r>
        <w:t></w:t>
      </w:r>
      <w:r>
        <w:t></w:t>
      </w:r>
      <w:r>
        <w:t></w:t>
      </w:r>
      <w:r>
        <w:rPr>
          <w:rFonts w:hint="eastAsia"/>
        </w:rPr>
        <w:t>Мор</w:t>
      </w:r>
      <w:r>
        <w:t></w:t>
      </w:r>
      <w:r>
        <w:rPr>
          <w:rFonts w:hint="eastAsia"/>
        </w:rPr>
        <w:t>довия</w:t>
      </w:r>
      <w:r>
        <w:t></w:t>
      </w:r>
      <w:r>
        <w:t></w:t>
      </w:r>
      <w:r>
        <w:t></w:t>
      </w:r>
      <w:r>
        <w:t></w:t>
      </w:r>
      <w:r>
        <w:rPr>
          <w:rFonts w:hint="eastAsia"/>
        </w:rPr>
        <w:t>Православная</w:t>
      </w:r>
      <w:r>
        <w:t></w:t>
      </w:r>
      <w:r>
        <w:rPr>
          <w:rFonts w:hint="eastAsia"/>
        </w:rPr>
        <w:t>Чувашия</w:t>
      </w:r>
      <w:r>
        <w:t></w:t>
      </w:r>
      <w:r>
        <w:t></w:t>
      </w:r>
      <w:r>
        <w:t></w:t>
      </w:r>
      <w:r>
        <w:t></w:t>
      </w:r>
      <w:r>
        <w:rPr>
          <w:rFonts w:hint="eastAsia"/>
        </w:rPr>
        <w:t>Минбар</w:t>
      </w:r>
      <w:r>
        <w:t></w:t>
      </w:r>
      <w:r>
        <w:rPr>
          <w:rFonts w:hint="eastAsia"/>
        </w:rPr>
        <w:t>Ислама</w:t>
      </w:r>
      <w:r>
        <w:t></w:t>
      </w:r>
      <w:r>
        <w:t></w:t>
      </w:r>
      <w:r>
        <w:t></w:t>
      </w:r>
      <w:r>
        <w:rPr>
          <w:rFonts w:hint="eastAsia"/>
        </w:rPr>
        <w:t>межрегиональ</w:t>
      </w:r>
      <w:r>
        <w:t></w:t>
      </w:r>
      <w:r>
        <w:rPr>
          <w:rFonts w:hint="eastAsia"/>
        </w:rPr>
        <w:t>ный</w:t>
      </w:r>
      <w:r>
        <w:t></w:t>
      </w:r>
      <w:r>
        <w:rPr>
          <w:rFonts w:hint="eastAsia"/>
        </w:rPr>
        <w:t>мусульманский</w:t>
      </w:r>
      <w:r>
        <w:t></w:t>
      </w:r>
      <w:r>
        <w:rPr>
          <w:rFonts w:hint="eastAsia"/>
        </w:rPr>
        <w:t>вестник</w:t>
      </w:r>
      <w:r>
        <w:t></w:t>
      </w:r>
      <w:r>
        <w:t></w:t>
      </w:r>
      <w:r>
        <w:t></w:t>
      </w:r>
      <w:r>
        <w:t></w:t>
      </w:r>
      <w:r>
        <w:rPr>
          <w:rFonts w:hint="eastAsia"/>
        </w:rPr>
        <w:t>Вера</w:t>
      </w:r>
      <w:r>
        <w:t></w:t>
      </w:r>
      <w:r>
        <w:t></w:t>
      </w:r>
      <w:r>
        <w:t></w:t>
      </w:r>
      <w:r>
        <w:rPr>
          <w:rFonts w:hint="eastAsia"/>
        </w:rPr>
        <w:t>Татарстан</w:t>
      </w:r>
      <w:r>
        <w:t></w:t>
      </w:r>
      <w:r>
        <w:t></w:t>
      </w:r>
      <w:r>
        <w:t></w:t>
      </w:r>
      <w:r>
        <w:rPr>
          <w:rFonts w:hint="eastAsia"/>
        </w:rPr>
        <w:t>в</w:t>
      </w:r>
      <w:r>
        <w:t></w:t>
      </w:r>
      <w:r>
        <w:t></w:t>
      </w:r>
      <w:r>
        <w:rPr>
          <w:rFonts w:hint="eastAsia"/>
        </w:rPr>
        <w:t>профессиональ</w:t>
      </w:r>
      <w:r>
        <w:t></w:t>
      </w:r>
      <w:r>
        <w:rPr>
          <w:rFonts w:hint="eastAsia"/>
        </w:rPr>
        <w:t>но</w:t>
      </w:r>
      <w:r>
        <w:t></w:t>
      </w:r>
      <w:r>
        <w:rPr>
          <w:rFonts w:hint="eastAsia"/>
        </w:rPr>
        <w:t>отраслевая</w:t>
      </w:r>
      <w:r>
        <w:t></w:t>
      </w:r>
      <w:r>
        <w:rPr>
          <w:rFonts w:hint="eastAsia"/>
        </w:rPr>
        <w:t>пресса</w:t>
      </w:r>
      <w:r>
        <w:t></w:t>
      </w:r>
      <w:r>
        <w:t></w:t>
      </w:r>
      <w:r>
        <w:t></w:t>
      </w:r>
      <w:r>
        <w:t></w:t>
      </w:r>
      <w:r>
        <w:rPr>
          <w:rFonts w:hint="eastAsia"/>
        </w:rPr>
        <w:t>Ветеринарный</w:t>
      </w:r>
      <w:r>
        <w:t></w:t>
      </w:r>
      <w:r>
        <w:rPr>
          <w:rFonts w:hint="eastAsia"/>
        </w:rPr>
        <w:t>вестник</w:t>
      </w:r>
      <w:r>
        <w:t></w:t>
      </w:r>
      <w:r>
        <w:t></w:t>
      </w:r>
      <w:r>
        <w:rPr>
          <w:rFonts w:hint="eastAsia"/>
        </w:rPr>
        <w:t>и</w:t>
      </w:r>
      <w:r>
        <w:t></w:t>
      </w:r>
      <w:r>
        <w:t></w:t>
      </w:r>
      <w:r>
        <w:rPr>
          <w:rFonts w:hint="eastAsia"/>
        </w:rPr>
        <w:t>Автопремьера</w:t>
      </w:r>
      <w:r>
        <w:t></w:t>
      </w:r>
      <w:r>
        <w:t></w:t>
      </w:r>
      <w:r>
        <w:t></w:t>
      </w:r>
      <w:r>
        <w:rPr>
          <w:rFonts w:hint="eastAsia"/>
        </w:rPr>
        <w:t>Татарстан</w:t>
      </w:r>
      <w:r>
        <w:t></w:t>
      </w:r>
      <w:r>
        <w:t></w:t>
      </w:r>
      <w:r>
        <w:t></w:t>
      </w:r>
      <w:r>
        <w:t></w:t>
      </w:r>
      <w:r>
        <w:rPr>
          <w:rFonts w:hint="eastAsia"/>
        </w:rPr>
        <w:t>Кугарня</w:t>
      </w:r>
      <w:r>
        <w:t></w:t>
      </w:r>
      <w:r>
        <w:t></w:t>
      </w:r>
      <w:r>
        <w:t></w:t>
      </w:r>
      <w:r>
        <w:rPr>
          <w:rFonts w:hint="eastAsia"/>
        </w:rPr>
        <w:t>Марий</w:t>
      </w:r>
      <w:r>
        <w:t></w:t>
      </w:r>
      <w:r>
        <w:rPr>
          <w:rFonts w:hint="eastAsia"/>
        </w:rPr>
        <w:t>Эл</w:t>
      </w:r>
      <w:r>
        <w:t></w:t>
      </w:r>
      <w:r>
        <w:t></w:t>
      </w:r>
      <w:r>
        <w:t></w:t>
      </w:r>
      <w:r>
        <w:t></w:t>
      </w:r>
      <w:r>
        <w:rPr>
          <w:rFonts w:hint="eastAsia"/>
        </w:rPr>
        <w:t>Стройинформ</w:t>
      </w:r>
      <w:r>
        <w:t></w:t>
      </w:r>
      <w:r>
        <w:t></w:t>
      </w:r>
      <w:r>
        <w:t></w:t>
      </w:r>
      <w:r>
        <w:rPr>
          <w:rFonts w:hint="eastAsia"/>
        </w:rPr>
        <w:t>Мордовия</w:t>
      </w:r>
      <w:r>
        <w:t></w:t>
      </w:r>
      <w:r>
        <w:t></w:t>
      </w:r>
      <w:r>
        <w:t></w:t>
      </w:r>
      <w:r>
        <w:t></w:t>
      </w:r>
      <w:r>
        <w:rPr>
          <w:rFonts w:hint="eastAsia"/>
        </w:rPr>
        <w:t>Крим</w:t>
      </w:r>
      <w:r>
        <w:t></w:t>
      </w:r>
      <w:r>
        <w:t></w:t>
      </w:r>
      <w:r>
        <w:rPr>
          <w:rFonts w:hint="eastAsia"/>
        </w:rPr>
        <w:t>и</w:t>
      </w:r>
      <w:r>
        <w:t></w:t>
      </w:r>
      <w:r>
        <w:t></w:t>
      </w:r>
      <w:r>
        <w:rPr>
          <w:rFonts w:hint="eastAsia"/>
        </w:rPr>
        <w:t>Поединок</w:t>
      </w:r>
      <w:r>
        <w:t></w:t>
      </w:r>
      <w:r>
        <w:t></w:t>
      </w:r>
      <w:r>
        <w:t></w:t>
      </w:r>
      <w:r>
        <w:rPr>
          <w:rFonts w:hint="eastAsia"/>
        </w:rPr>
        <w:t>Чувашия</w:t>
      </w:r>
      <w:r>
        <w:t></w:t>
      </w:r>
      <w:r>
        <w:t></w:t>
      </w:r>
      <w:r>
        <w:t></w:t>
      </w:r>
      <w:r>
        <w:rPr>
          <w:rFonts w:hint="eastAsia"/>
        </w:rPr>
        <w:t>г</w:t>
      </w:r>
      <w:r>
        <w:t></w:t>
      </w:r>
      <w:r>
        <w:t></w:t>
      </w:r>
      <w:r>
        <w:rPr>
          <w:rFonts w:hint="eastAsia"/>
        </w:rPr>
        <w:t>узко</w:t>
      </w:r>
      <w:r>
        <w:t></w:t>
      </w:r>
      <w:r>
        <w:rPr>
          <w:rFonts w:hint="eastAsia"/>
        </w:rPr>
        <w:t>территориальная</w:t>
      </w:r>
      <w:r>
        <w:t></w:t>
      </w:r>
      <w:r>
        <w:rPr>
          <w:rFonts w:hint="eastAsia"/>
        </w:rPr>
        <w:t>пресса</w:t>
      </w:r>
      <w:r>
        <w:t></w:t>
      </w:r>
      <w:r>
        <w:t></w:t>
      </w:r>
      <w:r>
        <w:rPr>
          <w:rFonts w:hint="eastAsia"/>
        </w:rPr>
        <w:t>ориентированная</w:t>
      </w:r>
      <w:r>
        <w:t></w:t>
      </w:r>
      <w:r>
        <w:rPr>
          <w:rFonts w:hint="eastAsia"/>
        </w:rPr>
        <w:t>одновременно</w:t>
      </w:r>
      <w:r>
        <w:t></w:t>
      </w:r>
      <w:r>
        <w:rPr>
          <w:rFonts w:hint="eastAsia"/>
        </w:rPr>
        <w:t>как</w:t>
      </w:r>
      <w:r>
        <w:t></w:t>
      </w:r>
      <w:r>
        <w:rPr>
          <w:rFonts w:hint="eastAsia"/>
        </w:rPr>
        <w:t>на</w:t>
      </w:r>
      <w:r>
        <w:t></w:t>
      </w:r>
      <w:r>
        <w:rPr>
          <w:rFonts w:hint="eastAsia"/>
        </w:rPr>
        <w:t>горожан</w:t>
      </w:r>
      <w:r>
        <w:t></w:t>
      </w:r>
      <w:r>
        <w:t></w:t>
      </w:r>
      <w:r>
        <w:rPr>
          <w:rFonts w:hint="eastAsia"/>
        </w:rPr>
        <w:t>так</w:t>
      </w:r>
      <w:r>
        <w:t></w:t>
      </w:r>
      <w:r>
        <w:rPr>
          <w:rFonts w:hint="eastAsia"/>
        </w:rPr>
        <w:t>и</w:t>
      </w:r>
      <w:r>
        <w:t></w:t>
      </w:r>
      <w:r>
        <w:rPr>
          <w:rFonts w:hint="eastAsia"/>
        </w:rPr>
        <w:t>на</w:t>
      </w:r>
      <w:r>
        <w:t></w:t>
      </w:r>
      <w:r>
        <w:rPr>
          <w:rFonts w:hint="eastAsia"/>
        </w:rPr>
        <w:t>сельчан</w:t>
      </w:r>
      <w:r>
        <w:t></w:t>
      </w:r>
      <w:r>
        <w:t></w:t>
      </w:r>
      <w:r>
        <w:t></w:t>
      </w:r>
      <w:r>
        <w:t></w:t>
      </w:r>
      <w:r>
        <w:rPr>
          <w:rFonts w:hint="eastAsia"/>
        </w:rPr>
        <w:t>Сам</w:t>
      </w:r>
      <w:r>
        <w:t></w:t>
      </w:r>
      <w:r>
        <w:rPr>
          <w:rFonts w:hint="eastAsia"/>
        </w:rPr>
        <w:t>хозяин</w:t>
      </w:r>
      <w:r>
        <w:t></w:t>
      </w:r>
      <w:r>
        <w:t></w:t>
      </w:r>
      <w:r>
        <w:rPr>
          <w:rFonts w:hint="eastAsia"/>
        </w:rPr>
        <w:t>и</w:t>
      </w:r>
      <w:r>
        <w:t></w:t>
      </w:r>
      <w:r>
        <w:t></w:t>
      </w:r>
      <w:r>
        <w:rPr>
          <w:rFonts w:hint="eastAsia"/>
        </w:rPr>
        <w:t>Служебная</w:t>
      </w:r>
      <w:r>
        <w:t></w:t>
      </w:r>
      <w:r>
        <w:rPr>
          <w:rFonts w:hint="eastAsia"/>
        </w:rPr>
        <w:t>лестница</w:t>
      </w:r>
      <w:r>
        <w:t></w:t>
      </w:r>
      <w:r>
        <w:t></w:t>
      </w:r>
      <w:r>
        <w:t></w:t>
      </w:r>
      <w:r>
        <w:rPr>
          <w:rFonts w:hint="eastAsia"/>
        </w:rPr>
        <w:t>Татарстан</w:t>
      </w:r>
      <w:r>
        <w:t></w:t>
      </w:r>
      <w:r>
        <w:t></w:t>
      </w:r>
      <w:r>
        <w:t></w:t>
      </w:r>
      <w:r>
        <w:t></w:t>
      </w:r>
      <w:r>
        <w:rPr>
          <w:rFonts w:hint="eastAsia"/>
        </w:rPr>
        <w:t>Своя</w:t>
      </w:r>
      <w:r>
        <w:t></w:t>
      </w:r>
      <w:r>
        <w:rPr>
          <w:rFonts w:hint="eastAsia"/>
        </w:rPr>
        <w:t>грядка</w:t>
      </w:r>
      <w:r>
        <w:t></w:t>
      </w:r>
      <w:r>
        <w:t></w:t>
      </w:r>
      <w:r>
        <w:t></w:t>
      </w:r>
      <w:r>
        <w:rPr>
          <w:rFonts w:hint="eastAsia"/>
        </w:rPr>
        <w:t>Башкортостан</w:t>
      </w:r>
      <w:r>
        <w:t></w:t>
      </w:r>
      <w:r>
        <w:t></w:t>
      </w:r>
      <w:r>
        <w:t></w:t>
      </w:r>
      <w:r>
        <w:t></w:t>
      </w:r>
      <w:r>
        <w:rPr>
          <w:rFonts w:hint="eastAsia"/>
        </w:rPr>
        <w:t>Подворье</w:t>
      </w:r>
      <w:r>
        <w:t></w:t>
      </w:r>
      <w:r>
        <w:t></w:t>
      </w:r>
      <w:r>
        <w:rPr>
          <w:rFonts w:hint="eastAsia"/>
        </w:rPr>
        <w:t>и</w:t>
      </w:r>
      <w:r>
        <w:t></w:t>
      </w:r>
      <w:r>
        <w:t></w:t>
      </w:r>
      <w:r>
        <w:rPr>
          <w:rFonts w:hint="eastAsia"/>
        </w:rPr>
        <w:t>Голос</w:t>
      </w:r>
      <w:r>
        <w:t></w:t>
      </w:r>
      <w:r>
        <w:rPr>
          <w:rFonts w:hint="eastAsia"/>
        </w:rPr>
        <w:t>крестьянина</w:t>
      </w:r>
      <w:r>
        <w:t></w:t>
      </w:r>
      <w:r>
        <w:t></w:t>
      </w:r>
      <w:r>
        <w:t></w:t>
      </w:r>
      <w:r>
        <w:rPr>
          <w:rFonts w:hint="eastAsia"/>
        </w:rPr>
        <w:t>Чувашия</w:t>
      </w:r>
      <w:r>
        <w:t></w:t>
      </w:r>
      <w:r>
        <w:t></w:t>
      </w:r>
      <w:r>
        <w:t></w:t>
      </w:r>
      <w:r>
        <w:t></w:t>
      </w:r>
      <w:r>
        <w:rPr>
          <w:rFonts w:hint="eastAsia"/>
        </w:rPr>
        <w:t>Сельская</w:t>
      </w:r>
      <w:r>
        <w:t></w:t>
      </w:r>
      <w:r>
        <w:rPr>
          <w:rFonts w:hint="eastAsia"/>
        </w:rPr>
        <w:t>газета</w:t>
      </w:r>
      <w:r>
        <w:t></w:t>
      </w:r>
      <w:r>
        <w:t></w:t>
      </w:r>
      <w:r>
        <w:t></w:t>
      </w:r>
      <w:r>
        <w:rPr>
          <w:rFonts w:hint="eastAsia"/>
        </w:rPr>
        <w:t>Мордовия</w:t>
      </w:r>
      <w:r>
        <w:t></w:t>
      </w:r>
      <w:r>
        <w:t></w:t>
      </w:r>
      <w:r>
        <w:rPr>
          <w:rFonts w:hint="eastAsia"/>
        </w:rPr>
        <w:t>и</w:t>
      </w:r>
      <w:r>
        <w:t></w:t>
      </w:r>
      <w:r>
        <w:rPr>
          <w:rFonts w:hint="eastAsia"/>
        </w:rPr>
        <w:t>др</w:t>
      </w:r>
      <w:r>
        <w:t></w:t>
      </w:r>
    </w:p>
    <w:p w:rsidR="005B4298" w:rsidRDefault="005B4298" w:rsidP="005B4298">
      <w:r>
        <w:rPr>
          <w:rFonts w:hint="eastAsia"/>
        </w:rPr>
        <w:t>Особое</w:t>
      </w:r>
      <w:r>
        <w:t></w:t>
      </w:r>
      <w:r>
        <w:rPr>
          <w:rFonts w:hint="eastAsia"/>
        </w:rPr>
        <w:t>место</w:t>
      </w:r>
      <w:r>
        <w:t></w:t>
      </w:r>
      <w:r>
        <w:rPr>
          <w:rFonts w:hint="eastAsia"/>
        </w:rPr>
        <w:t>отводится</w:t>
      </w:r>
      <w:r>
        <w:t></w:t>
      </w:r>
      <w:r>
        <w:rPr>
          <w:rFonts w:hint="eastAsia"/>
        </w:rPr>
        <w:t>типу</w:t>
      </w:r>
      <w:r>
        <w:t></w:t>
      </w:r>
      <w:r>
        <w:rPr>
          <w:rFonts w:hint="eastAsia"/>
        </w:rPr>
        <w:t>развлекательной</w:t>
      </w:r>
      <w:r>
        <w:t></w:t>
      </w:r>
      <w:r>
        <w:rPr>
          <w:rFonts w:hint="eastAsia"/>
        </w:rPr>
        <w:t>периодики</w:t>
      </w:r>
      <w:r>
        <w:t></w:t>
      </w:r>
      <w:r>
        <w:t></w:t>
      </w:r>
      <w:r>
        <w:rPr>
          <w:rFonts w:hint="eastAsia"/>
        </w:rPr>
        <w:t>функ</w:t>
      </w:r>
      <w:r>
        <w:t></w:t>
      </w:r>
      <w:r>
        <w:rPr>
          <w:rFonts w:hint="eastAsia"/>
        </w:rPr>
        <w:t>ционирующей</w:t>
      </w:r>
      <w:r>
        <w:t></w:t>
      </w:r>
      <w:r>
        <w:rPr>
          <w:rFonts w:hint="eastAsia"/>
        </w:rPr>
        <w:t>в</w:t>
      </w:r>
      <w:r>
        <w:t></w:t>
      </w:r>
      <w:r>
        <w:rPr>
          <w:rFonts w:hint="eastAsia"/>
        </w:rPr>
        <w:t>пределах</w:t>
      </w:r>
      <w:r>
        <w:t></w:t>
      </w:r>
      <w:r>
        <w:rPr>
          <w:rFonts w:hint="eastAsia"/>
        </w:rPr>
        <w:t>региона</w:t>
      </w:r>
      <w:r>
        <w:t></w:t>
      </w:r>
      <w:r>
        <w:t></w:t>
      </w:r>
      <w:r>
        <w:rPr>
          <w:rFonts w:hint="eastAsia"/>
        </w:rPr>
        <w:t>которую</w:t>
      </w:r>
      <w:r>
        <w:t></w:t>
      </w:r>
      <w:r>
        <w:rPr>
          <w:rFonts w:hint="eastAsia"/>
        </w:rPr>
        <w:t>можно</w:t>
      </w:r>
      <w:r>
        <w:t></w:t>
      </w:r>
      <w:r>
        <w:rPr>
          <w:rFonts w:hint="eastAsia"/>
        </w:rPr>
        <w:t>разделить</w:t>
      </w:r>
      <w:r>
        <w:t></w:t>
      </w:r>
      <w:r>
        <w:rPr>
          <w:rFonts w:hint="eastAsia"/>
        </w:rPr>
        <w:t>на</w:t>
      </w:r>
      <w:r>
        <w:t></w:t>
      </w:r>
      <w:r>
        <w:rPr>
          <w:rFonts w:hint="eastAsia"/>
        </w:rPr>
        <w:t>три</w:t>
      </w:r>
    </w:p>
    <w:p w:rsidR="005B4298" w:rsidRDefault="005B4298" w:rsidP="005B4298">
      <w:r>
        <w:t></w:t>
      </w:r>
    </w:p>
    <w:p w:rsidR="005B4298" w:rsidRDefault="005B4298" w:rsidP="005B4298">
      <w:r>
        <w:t></w:t>
      </w:r>
      <w:r>
        <w:t></w:t>
      </w:r>
      <w:r>
        <w:t></w:t>
      </w:r>
    </w:p>
    <w:p w:rsidR="005B4298" w:rsidRDefault="005B4298" w:rsidP="005B4298">
      <w:r>
        <w:rPr>
          <w:rFonts w:hint="eastAsia"/>
        </w:rPr>
        <w:t>подтипа</w:t>
      </w:r>
      <w:r>
        <w:t></w:t>
      </w:r>
      <w:r>
        <w:t></w:t>
      </w:r>
      <w:r>
        <w:t></w:t>
      </w:r>
      <w:r>
        <w:rPr>
          <w:rFonts w:hint="eastAsia"/>
        </w:rPr>
        <w:t>рекреативные</w:t>
      </w:r>
      <w:r>
        <w:t></w:t>
      </w:r>
      <w:r>
        <w:t></w:t>
      </w:r>
      <w:r>
        <w:t></w:t>
      </w:r>
      <w:r>
        <w:t></w:t>
      </w:r>
      <w:r>
        <w:rPr>
          <w:rFonts w:hint="eastAsia"/>
        </w:rPr>
        <w:t>рекреативно</w:t>
      </w:r>
      <w:r>
        <w:t></w:t>
      </w:r>
      <w:r>
        <w:rPr>
          <w:rFonts w:hint="eastAsia"/>
        </w:rPr>
        <w:t>гедонистические</w:t>
      </w:r>
      <w:r>
        <w:t></w:t>
      </w:r>
      <w:r>
        <w:rPr>
          <w:rFonts w:hint="eastAsia"/>
        </w:rPr>
        <w:t>и</w:t>
      </w:r>
      <w:r>
        <w:t></w:t>
      </w:r>
      <w:r>
        <w:rPr>
          <w:rFonts w:hint="eastAsia"/>
        </w:rPr>
        <w:t>рекламно</w:t>
      </w:r>
      <w:r>
        <w:t></w:t>
      </w:r>
      <w:r>
        <w:rPr>
          <w:rFonts w:hint="eastAsia"/>
        </w:rPr>
        <w:t>справочные</w:t>
      </w:r>
      <w:r>
        <w:t></w:t>
      </w:r>
      <w:r>
        <w:rPr>
          <w:rFonts w:hint="eastAsia"/>
        </w:rPr>
        <w:t>издания</w:t>
      </w:r>
      <w:r>
        <w:t></w:t>
      </w:r>
    </w:p>
    <w:p w:rsidR="005B4298" w:rsidRDefault="005B4298" w:rsidP="005B4298">
      <w:r>
        <w:t></w:t>
      </w:r>
      <w:r>
        <w:tab/>
      </w:r>
      <w:r>
        <w:rPr>
          <w:rFonts w:hint="eastAsia"/>
        </w:rPr>
        <w:t>рекреативные</w:t>
      </w:r>
      <w:r>
        <w:t></w:t>
      </w:r>
      <w:r>
        <w:rPr>
          <w:rFonts w:hint="eastAsia"/>
        </w:rPr>
        <w:t>издания</w:t>
      </w:r>
      <w:r>
        <w:t></w:t>
      </w:r>
      <w:r>
        <w:t></w:t>
      </w:r>
      <w:r>
        <w:t></w:t>
      </w:r>
      <w:r>
        <w:t></w:t>
      </w:r>
      <w:r>
        <w:rPr>
          <w:rFonts w:hint="eastAsia"/>
        </w:rPr>
        <w:t>Культурная</w:t>
      </w:r>
      <w:r>
        <w:t></w:t>
      </w:r>
      <w:r>
        <w:rPr>
          <w:rFonts w:hint="eastAsia"/>
        </w:rPr>
        <w:t>пятница</w:t>
      </w:r>
      <w:r>
        <w:t></w:t>
      </w:r>
      <w:r>
        <w:t></w:t>
      </w:r>
      <w:r>
        <w:t></w:t>
      </w:r>
      <w:r>
        <w:rPr>
          <w:rFonts w:hint="eastAsia"/>
        </w:rPr>
        <w:t>Татарстан</w:t>
      </w:r>
      <w:r>
        <w:t></w:t>
      </w:r>
      <w:r>
        <w:t></w:t>
      </w:r>
    </w:p>
    <w:p w:rsidR="005B4298" w:rsidRDefault="005B4298" w:rsidP="005B4298">
      <w:r>
        <w:t></w:t>
      </w:r>
      <w:r>
        <w:rPr>
          <w:rFonts w:hint="eastAsia"/>
        </w:rPr>
        <w:t>Кабачок</w:t>
      </w:r>
      <w:r>
        <w:t></w:t>
      </w:r>
      <w:r>
        <w:t></w:t>
      </w:r>
      <w:r>
        <w:t></w:t>
      </w:r>
      <w:r>
        <w:rPr>
          <w:rFonts w:hint="eastAsia"/>
        </w:rPr>
        <w:t>Чувашия</w:t>
      </w:r>
      <w:r>
        <w:t></w:t>
      </w:r>
      <w:r>
        <w:t></w:t>
      </w:r>
      <w:r>
        <w:t></w:t>
      </w:r>
      <w:r>
        <w:t></w:t>
      </w:r>
      <w:r>
        <w:rPr>
          <w:rFonts w:hint="eastAsia"/>
        </w:rPr>
        <w:t>Оса</w:t>
      </w:r>
      <w:r>
        <w:t></w:t>
      </w:r>
      <w:r>
        <w:t></w:t>
      </w:r>
      <w:r>
        <w:t></w:t>
      </w:r>
      <w:r>
        <w:rPr>
          <w:rFonts w:hint="eastAsia"/>
        </w:rPr>
        <w:t>Марий</w:t>
      </w:r>
      <w:r>
        <w:t></w:t>
      </w:r>
      <w:r>
        <w:rPr>
          <w:rFonts w:hint="eastAsia"/>
        </w:rPr>
        <w:t>Эл</w:t>
      </w:r>
      <w:r>
        <w:t></w:t>
      </w:r>
      <w:r>
        <w:t></w:t>
      </w:r>
      <w:r>
        <w:t></w:t>
      </w:r>
      <w:r>
        <w:t></w:t>
      </w:r>
      <w:r>
        <w:rPr>
          <w:rFonts w:hint="eastAsia"/>
        </w:rPr>
        <w:t>Семейный</w:t>
      </w:r>
      <w:r>
        <w:t></w:t>
      </w:r>
      <w:r>
        <w:rPr>
          <w:rFonts w:hint="eastAsia"/>
        </w:rPr>
        <w:t>кроссворд</w:t>
      </w:r>
      <w:r>
        <w:t></w:t>
      </w:r>
    </w:p>
    <w:p w:rsidR="005B4298" w:rsidRDefault="005B4298" w:rsidP="005B4298">
      <w:r>
        <w:t></w:t>
      </w:r>
      <w:r>
        <w:rPr>
          <w:rFonts w:hint="eastAsia"/>
        </w:rPr>
        <w:t>Башкортостан</w:t>
      </w:r>
      <w:r>
        <w:t></w:t>
      </w:r>
      <w:r>
        <w:t></w:t>
      </w:r>
      <w:r>
        <w:t></w:t>
      </w:r>
      <w:r>
        <w:t></w:t>
      </w:r>
      <w:r>
        <w:rPr>
          <w:rFonts w:hint="eastAsia"/>
        </w:rPr>
        <w:t>оказывают</w:t>
      </w:r>
      <w:r>
        <w:t></w:t>
      </w:r>
      <w:r>
        <w:rPr>
          <w:rFonts w:hint="eastAsia"/>
        </w:rPr>
        <w:t>на</w:t>
      </w:r>
      <w:r>
        <w:t></w:t>
      </w:r>
      <w:r>
        <w:rPr>
          <w:rFonts w:hint="eastAsia"/>
        </w:rPr>
        <w:t>читателей</w:t>
      </w:r>
      <w:r>
        <w:t></w:t>
      </w:r>
      <w:r>
        <w:rPr>
          <w:rFonts w:hint="eastAsia"/>
        </w:rPr>
        <w:t>положительное</w:t>
      </w:r>
      <w:r>
        <w:t></w:t>
      </w:r>
      <w:r>
        <w:rPr>
          <w:rFonts w:hint="eastAsia"/>
        </w:rPr>
        <w:t>психо</w:t>
      </w:r>
      <w:r>
        <w:t></w:t>
      </w:r>
    </w:p>
    <w:p w:rsidR="005B4298" w:rsidRDefault="005B4298" w:rsidP="005B4298">
      <w:r>
        <w:rPr>
          <w:rFonts w:hint="eastAsia"/>
        </w:rPr>
        <w:t>эмоциональное</w:t>
      </w:r>
      <w:r>
        <w:t></w:t>
      </w:r>
      <w:r>
        <w:rPr>
          <w:rFonts w:hint="eastAsia"/>
        </w:rPr>
        <w:t>воздействие</w:t>
      </w:r>
      <w:r>
        <w:t></w:t>
      </w:r>
      <w:r>
        <w:t></w:t>
      </w:r>
      <w:r>
        <w:rPr>
          <w:rFonts w:hint="eastAsia"/>
        </w:rPr>
        <w:t>поскольку</w:t>
      </w:r>
      <w:r>
        <w:t></w:t>
      </w:r>
      <w:r>
        <w:rPr>
          <w:rFonts w:hint="eastAsia"/>
        </w:rPr>
        <w:t>содержание</w:t>
      </w:r>
      <w:r>
        <w:t></w:t>
      </w:r>
      <w:r>
        <w:rPr>
          <w:rFonts w:hint="eastAsia"/>
        </w:rPr>
        <w:t>их</w:t>
      </w:r>
      <w:r>
        <w:t></w:t>
      </w:r>
      <w:r>
        <w:rPr>
          <w:rFonts w:hint="eastAsia"/>
        </w:rPr>
        <w:t>полос</w:t>
      </w:r>
      <w:r>
        <w:t></w:t>
      </w:r>
      <w:r>
        <w:rPr>
          <w:rFonts w:hint="eastAsia"/>
        </w:rPr>
        <w:t>состав</w:t>
      </w:r>
      <w:r>
        <w:t></w:t>
      </w:r>
    </w:p>
    <w:p w:rsidR="005B4298" w:rsidRDefault="005B4298" w:rsidP="005B4298">
      <w:r>
        <w:rPr>
          <w:rFonts w:hint="eastAsia"/>
        </w:rPr>
        <w:t>ляют</w:t>
      </w:r>
      <w:r>
        <w:t></w:t>
      </w:r>
      <w:r>
        <w:rPr>
          <w:rFonts w:hint="eastAsia"/>
        </w:rPr>
        <w:t>занимательные</w:t>
      </w:r>
      <w:r>
        <w:t></w:t>
      </w:r>
      <w:r>
        <w:rPr>
          <w:rFonts w:hint="eastAsia"/>
        </w:rPr>
        <w:t>истории</w:t>
      </w:r>
      <w:r>
        <w:t></w:t>
      </w:r>
      <w:r>
        <w:t></w:t>
      </w:r>
      <w:r>
        <w:rPr>
          <w:rFonts w:hint="eastAsia"/>
        </w:rPr>
        <w:t>художественные</w:t>
      </w:r>
      <w:r>
        <w:t></w:t>
      </w:r>
      <w:r>
        <w:rPr>
          <w:rFonts w:hint="eastAsia"/>
        </w:rPr>
        <w:t>рассказы</w:t>
      </w:r>
      <w:r>
        <w:t></w:t>
      </w:r>
      <w:r>
        <w:t></w:t>
      </w:r>
      <w:r>
        <w:rPr>
          <w:rFonts w:hint="eastAsia"/>
        </w:rPr>
        <w:t>анекдоты</w:t>
      </w:r>
      <w:r>
        <w:t></w:t>
      </w:r>
    </w:p>
    <w:p w:rsidR="005B4298" w:rsidRDefault="005B4298" w:rsidP="005B4298">
      <w:r>
        <w:rPr>
          <w:rFonts w:hint="eastAsia"/>
        </w:rPr>
        <w:t>кроссворды</w:t>
      </w:r>
      <w:r>
        <w:t></w:t>
      </w:r>
      <w:r>
        <w:t></w:t>
      </w:r>
      <w:r>
        <w:rPr>
          <w:rFonts w:hint="eastAsia"/>
        </w:rPr>
        <w:t>юмор</w:t>
      </w:r>
      <w:r>
        <w:t></w:t>
      </w:r>
      <w:r>
        <w:t></w:t>
      </w:r>
      <w:r>
        <w:rPr>
          <w:rFonts w:hint="eastAsia"/>
        </w:rPr>
        <w:t>головоломки</w:t>
      </w:r>
      <w:r>
        <w:t></w:t>
      </w:r>
      <w:r>
        <w:t></w:t>
      </w:r>
      <w:r>
        <w:rPr>
          <w:rFonts w:hint="eastAsia"/>
        </w:rPr>
        <w:t>а</w:t>
      </w:r>
      <w:r>
        <w:t></w:t>
      </w:r>
      <w:r>
        <w:rPr>
          <w:rFonts w:hint="eastAsia"/>
        </w:rPr>
        <w:t>также</w:t>
      </w:r>
      <w:r>
        <w:t></w:t>
      </w:r>
      <w:r>
        <w:rPr>
          <w:rFonts w:hint="eastAsia"/>
        </w:rPr>
        <w:t>теле</w:t>
      </w:r>
      <w:r>
        <w:t></w:t>
      </w:r>
      <w:r>
        <w:t></w:t>
      </w:r>
      <w:r>
        <w:rPr>
          <w:rFonts w:hint="eastAsia"/>
        </w:rPr>
        <w:t>радиопрограммы</w:t>
      </w:r>
      <w:r>
        <w:t></w:t>
      </w:r>
    </w:p>
    <w:p w:rsidR="005B4298" w:rsidRDefault="005B4298" w:rsidP="005B4298">
      <w:r>
        <w:rPr>
          <w:rFonts w:hint="eastAsia"/>
        </w:rPr>
        <w:t>спортивные</w:t>
      </w:r>
      <w:r>
        <w:t></w:t>
      </w:r>
      <w:r>
        <w:rPr>
          <w:rFonts w:hint="eastAsia"/>
        </w:rPr>
        <w:t>новости</w:t>
      </w:r>
      <w:r>
        <w:t></w:t>
      </w:r>
    </w:p>
    <w:p w:rsidR="005B4298" w:rsidRDefault="005B4298" w:rsidP="005B4298">
      <w:r>
        <w:t></w:t>
      </w:r>
      <w:r>
        <w:tab/>
      </w:r>
      <w:r>
        <w:rPr>
          <w:rFonts w:hint="eastAsia"/>
        </w:rPr>
        <w:t>рекреативно</w:t>
      </w:r>
      <w:r>
        <w:t></w:t>
      </w:r>
      <w:r>
        <w:rPr>
          <w:rFonts w:hint="eastAsia"/>
        </w:rPr>
        <w:t>гедонистические</w:t>
      </w:r>
      <w:r>
        <w:t></w:t>
      </w:r>
      <w:r>
        <w:rPr>
          <w:rFonts w:hint="eastAsia"/>
        </w:rPr>
        <w:t>издания</w:t>
      </w:r>
      <w:r>
        <w:t></w:t>
      </w:r>
      <w:r>
        <w:t></w:t>
      </w:r>
      <w:r>
        <w:t></w:t>
      </w:r>
      <w:r>
        <w:t></w:t>
      </w:r>
      <w:r>
        <w:rPr>
          <w:rFonts w:hint="eastAsia"/>
        </w:rPr>
        <w:t>Жизнь</w:t>
      </w:r>
      <w:r>
        <w:t></w:t>
      </w:r>
      <w:r>
        <w:t></w:t>
      </w:r>
      <w:r>
        <w:t></w:t>
      </w:r>
      <w:r>
        <w:t></w:t>
      </w:r>
      <w:r>
        <w:rPr>
          <w:rFonts w:hint="eastAsia"/>
        </w:rPr>
        <w:t>Он</w:t>
      </w:r>
      <w:r>
        <w:t></w:t>
      </w:r>
      <w:r>
        <w:rPr>
          <w:rFonts w:hint="eastAsia"/>
        </w:rPr>
        <w:t>и</w:t>
      </w:r>
      <w:r>
        <w:t></w:t>
      </w:r>
      <w:r>
        <w:rPr>
          <w:rFonts w:hint="eastAsia"/>
        </w:rPr>
        <w:t>она</w:t>
      </w:r>
      <w:r>
        <w:t></w:t>
      </w:r>
      <w:r>
        <w:t></w:t>
      </w:r>
      <w:r>
        <w:t></w:t>
      </w:r>
      <w:r>
        <w:t></w:t>
      </w:r>
      <w:r>
        <w:rPr>
          <w:rFonts w:hint="eastAsia"/>
        </w:rPr>
        <w:t>Голубой</w:t>
      </w:r>
      <w:r>
        <w:t></w:t>
      </w:r>
      <w:r>
        <w:rPr>
          <w:rFonts w:hint="eastAsia"/>
        </w:rPr>
        <w:t>фонарь</w:t>
      </w:r>
      <w:r>
        <w:t></w:t>
      </w:r>
      <w:r>
        <w:t></w:t>
      </w:r>
      <w:r>
        <w:t></w:t>
      </w:r>
      <w:r>
        <w:t></w:t>
      </w:r>
      <w:r>
        <w:rPr>
          <w:rFonts w:hint="eastAsia"/>
        </w:rPr>
        <w:t>Вечерний</w:t>
      </w:r>
      <w:r>
        <w:t></w:t>
      </w:r>
      <w:r>
        <w:rPr>
          <w:rFonts w:hint="eastAsia"/>
        </w:rPr>
        <w:t>клуб</w:t>
      </w:r>
      <w:r>
        <w:t></w:t>
      </w:r>
      <w:r>
        <w:t></w:t>
      </w:r>
      <w:r>
        <w:t></w:t>
      </w:r>
      <w:r>
        <w:rPr>
          <w:rFonts w:hint="eastAsia"/>
        </w:rPr>
        <w:t>общероссийские</w:t>
      </w:r>
      <w:r>
        <w:t></w:t>
      </w:r>
      <w:r>
        <w:rPr>
          <w:rFonts w:hint="eastAsia"/>
        </w:rPr>
        <w:t>издания</w:t>
      </w:r>
      <w:r>
        <w:t></w:t>
      </w:r>
      <w:r>
        <w:rPr>
          <w:rFonts w:hint="eastAsia"/>
        </w:rPr>
        <w:t>в</w:t>
      </w:r>
      <w:r>
        <w:t></w:t>
      </w:r>
      <w:r>
        <w:rPr>
          <w:rFonts w:hint="eastAsia"/>
        </w:rPr>
        <w:t>ре</w:t>
      </w:r>
      <w:r>
        <w:t></w:t>
      </w:r>
      <w:r>
        <w:rPr>
          <w:rFonts w:hint="eastAsia"/>
        </w:rPr>
        <w:t>гионах</w:t>
      </w:r>
      <w:r>
        <w:t></w:t>
      </w:r>
      <w:r>
        <w:t></w:t>
      </w:r>
      <w:r>
        <w:t></w:t>
      </w:r>
      <w:r>
        <w:t></w:t>
      </w:r>
      <w:r>
        <w:rPr>
          <w:rFonts w:hint="eastAsia"/>
        </w:rPr>
        <w:t>являются</w:t>
      </w:r>
      <w:r>
        <w:t></w:t>
      </w:r>
      <w:r>
        <w:rPr>
          <w:rFonts w:hint="eastAsia"/>
        </w:rPr>
        <w:t>распространителями</w:t>
      </w:r>
      <w:r>
        <w:t></w:t>
      </w:r>
      <w:r>
        <w:rPr>
          <w:rFonts w:hint="eastAsia"/>
        </w:rPr>
        <w:t>масс</w:t>
      </w:r>
      <w:r>
        <w:t></w:t>
      </w:r>
      <w:r>
        <w:rPr>
          <w:rFonts w:hint="eastAsia"/>
        </w:rPr>
        <w:t>культурной</w:t>
      </w:r>
      <w:r>
        <w:t></w:t>
      </w:r>
      <w:r>
        <w:rPr>
          <w:rFonts w:hint="eastAsia"/>
        </w:rPr>
        <w:t>информа</w:t>
      </w:r>
      <w:r>
        <w:t></w:t>
      </w:r>
      <w:r>
        <w:rPr>
          <w:rFonts w:hint="eastAsia"/>
        </w:rPr>
        <w:t>ции</w:t>
      </w:r>
      <w:r>
        <w:t></w:t>
      </w:r>
      <w:r>
        <w:t></w:t>
      </w:r>
      <w:r>
        <w:rPr>
          <w:rFonts w:hint="eastAsia"/>
        </w:rPr>
        <w:t>поскольку</w:t>
      </w:r>
      <w:r>
        <w:t></w:t>
      </w:r>
      <w:r>
        <w:rPr>
          <w:rFonts w:hint="eastAsia"/>
        </w:rPr>
        <w:t>в</w:t>
      </w:r>
      <w:r>
        <w:t></w:t>
      </w:r>
      <w:r>
        <w:rPr>
          <w:rFonts w:hint="eastAsia"/>
        </w:rPr>
        <w:t>них</w:t>
      </w:r>
      <w:r>
        <w:t></w:t>
      </w:r>
      <w:r>
        <w:rPr>
          <w:rFonts w:hint="eastAsia"/>
        </w:rPr>
        <w:t>обычно</w:t>
      </w:r>
      <w:r>
        <w:t></w:t>
      </w:r>
      <w:r>
        <w:t></w:t>
      </w:r>
      <w:r>
        <w:rPr>
          <w:rFonts w:hint="eastAsia"/>
        </w:rPr>
        <w:t>переступается</w:t>
      </w:r>
      <w:r>
        <w:t></w:t>
      </w:r>
      <w:r>
        <w:rPr>
          <w:rFonts w:hint="eastAsia"/>
        </w:rPr>
        <w:t>порог</w:t>
      </w:r>
      <w:r>
        <w:t></w:t>
      </w:r>
      <w:r>
        <w:rPr>
          <w:rFonts w:hint="eastAsia"/>
        </w:rPr>
        <w:t>приличности</w:t>
      </w:r>
      <w:r>
        <w:t></w:t>
      </w:r>
      <w:r>
        <w:t></w:t>
      </w:r>
      <w:r>
        <w:t></w:t>
      </w:r>
      <w:r>
        <w:rPr>
          <w:rFonts w:hint="eastAsia"/>
        </w:rPr>
        <w:t>на</w:t>
      </w:r>
      <w:r>
        <w:t></w:t>
      </w:r>
      <w:r>
        <w:rPr>
          <w:rFonts w:hint="eastAsia"/>
        </w:rPr>
        <w:t>страницах</w:t>
      </w:r>
      <w:r>
        <w:t></w:t>
      </w:r>
      <w:r>
        <w:rPr>
          <w:rFonts w:hint="eastAsia"/>
        </w:rPr>
        <w:t>размещаются</w:t>
      </w:r>
      <w:r>
        <w:t></w:t>
      </w:r>
      <w:r>
        <w:rPr>
          <w:rFonts w:hint="eastAsia"/>
        </w:rPr>
        <w:t>откровенные</w:t>
      </w:r>
      <w:r>
        <w:t></w:t>
      </w:r>
      <w:r>
        <w:rPr>
          <w:rFonts w:hint="eastAsia"/>
        </w:rPr>
        <w:t>иллюстрированные</w:t>
      </w:r>
      <w:r>
        <w:t></w:t>
      </w:r>
      <w:r>
        <w:rPr>
          <w:rFonts w:hint="eastAsia"/>
        </w:rPr>
        <w:t>снимки</w:t>
      </w:r>
      <w:r>
        <w:t></w:t>
      </w:r>
      <w:r>
        <w:t></w:t>
      </w:r>
      <w:r>
        <w:rPr>
          <w:rFonts w:hint="eastAsia"/>
        </w:rPr>
        <w:t>даются</w:t>
      </w:r>
      <w:r>
        <w:t></w:t>
      </w:r>
      <w:r>
        <w:rPr>
          <w:rFonts w:hint="eastAsia"/>
        </w:rPr>
        <w:t>публикации</w:t>
      </w:r>
      <w:r>
        <w:t></w:t>
      </w:r>
      <w:r>
        <w:rPr>
          <w:rFonts w:hint="eastAsia"/>
        </w:rPr>
        <w:t>о</w:t>
      </w:r>
      <w:r>
        <w:t></w:t>
      </w:r>
      <w:r>
        <w:rPr>
          <w:rFonts w:hint="eastAsia"/>
        </w:rPr>
        <w:t>нетрадиционных</w:t>
      </w:r>
      <w:r>
        <w:t></w:t>
      </w:r>
      <w:r>
        <w:rPr>
          <w:rFonts w:hint="eastAsia"/>
        </w:rPr>
        <w:t>ориентациях</w:t>
      </w:r>
      <w:r>
        <w:t></w:t>
      </w:r>
      <w:r>
        <w:t></w:t>
      </w:r>
      <w:r>
        <w:rPr>
          <w:rFonts w:hint="eastAsia"/>
        </w:rPr>
        <w:t>смакуются</w:t>
      </w:r>
      <w:r>
        <w:t></w:t>
      </w:r>
      <w:r>
        <w:rPr>
          <w:rFonts w:hint="eastAsia"/>
        </w:rPr>
        <w:t>раз</w:t>
      </w:r>
      <w:r>
        <w:t></w:t>
      </w:r>
      <w:r>
        <w:rPr>
          <w:rFonts w:hint="eastAsia"/>
        </w:rPr>
        <w:t>ного</w:t>
      </w:r>
      <w:r>
        <w:t></w:t>
      </w:r>
      <w:r>
        <w:rPr>
          <w:rFonts w:hint="eastAsia"/>
        </w:rPr>
        <w:t>рода</w:t>
      </w:r>
      <w:r>
        <w:t></w:t>
      </w:r>
      <w:r>
        <w:rPr>
          <w:rFonts w:hint="eastAsia"/>
        </w:rPr>
        <w:t>пороки</w:t>
      </w:r>
      <w:r>
        <w:t></w:t>
      </w:r>
    </w:p>
    <w:p w:rsidR="005B4298" w:rsidRDefault="005B4298" w:rsidP="005B4298">
      <w:r>
        <w:t></w:t>
      </w:r>
      <w:r>
        <w:tab/>
      </w:r>
      <w:r>
        <w:rPr>
          <w:rFonts w:hint="eastAsia"/>
        </w:rPr>
        <w:t>рекламно</w:t>
      </w:r>
      <w:r>
        <w:t></w:t>
      </w:r>
      <w:r>
        <w:rPr>
          <w:rFonts w:hint="eastAsia"/>
        </w:rPr>
        <w:t>справочных</w:t>
      </w:r>
      <w:r>
        <w:t></w:t>
      </w:r>
      <w:r>
        <w:rPr>
          <w:rFonts w:hint="eastAsia"/>
        </w:rPr>
        <w:t>издания</w:t>
      </w:r>
      <w:r>
        <w:t></w:t>
      </w:r>
      <w:r>
        <w:t></w:t>
      </w:r>
      <w:r>
        <w:t></w:t>
      </w:r>
      <w:r>
        <w:t></w:t>
      </w:r>
      <w:r>
        <w:rPr>
          <w:rFonts w:hint="eastAsia"/>
        </w:rPr>
        <w:t>Шестой</w:t>
      </w:r>
      <w:r>
        <w:t></w:t>
      </w:r>
      <w:r>
        <w:rPr>
          <w:rFonts w:hint="eastAsia"/>
        </w:rPr>
        <w:t>номер</w:t>
      </w:r>
      <w:r>
        <w:t></w:t>
      </w:r>
      <w:r>
        <w:t></w:t>
      </w:r>
      <w:r>
        <w:t></w:t>
      </w:r>
      <w:r>
        <w:t></w:t>
      </w:r>
      <w:r>
        <w:rPr>
          <w:rFonts w:hint="eastAsia"/>
        </w:rPr>
        <w:t>Копейка</w:t>
      </w:r>
      <w:r>
        <w:t></w:t>
      </w:r>
      <w:r>
        <w:t></w:t>
      </w:r>
      <w:r>
        <w:t></w:t>
      </w:r>
      <w:r>
        <w:t></w:t>
      </w:r>
      <w:r>
        <w:rPr>
          <w:rFonts w:hint="eastAsia"/>
        </w:rPr>
        <w:t>Из</w:t>
      </w:r>
      <w:r>
        <w:t></w:t>
      </w:r>
      <w:r>
        <w:rPr>
          <w:rFonts w:hint="eastAsia"/>
        </w:rPr>
        <w:t>рук</w:t>
      </w:r>
      <w:r>
        <w:t></w:t>
      </w:r>
      <w:r>
        <w:rPr>
          <w:rFonts w:hint="eastAsia"/>
        </w:rPr>
        <w:t>в</w:t>
      </w:r>
      <w:r>
        <w:t></w:t>
      </w:r>
      <w:r>
        <w:rPr>
          <w:rFonts w:hint="eastAsia"/>
        </w:rPr>
        <w:t>руки</w:t>
      </w:r>
      <w:r>
        <w:t></w:t>
      </w:r>
      <w:r>
        <w:t></w:t>
      </w:r>
      <w:r>
        <w:t></w:t>
      </w:r>
      <w:r>
        <w:rPr>
          <w:rFonts w:hint="eastAsia"/>
        </w:rPr>
        <w:t>Мордовия</w:t>
      </w:r>
      <w:r>
        <w:t></w:t>
      </w:r>
      <w:r>
        <w:t></w:t>
      </w:r>
      <w:r>
        <w:t></w:t>
      </w:r>
      <w:r>
        <w:t></w:t>
      </w:r>
      <w:r>
        <w:rPr>
          <w:rFonts w:hint="eastAsia"/>
        </w:rPr>
        <w:t>ограничивают</w:t>
      </w:r>
      <w:r>
        <w:t></w:t>
      </w:r>
      <w:r>
        <w:rPr>
          <w:rFonts w:hint="eastAsia"/>
        </w:rPr>
        <w:t>свои</w:t>
      </w:r>
      <w:r>
        <w:t></w:t>
      </w:r>
      <w:r>
        <w:rPr>
          <w:rFonts w:hint="eastAsia"/>
        </w:rPr>
        <w:t>функции</w:t>
      </w:r>
      <w:r>
        <w:t></w:t>
      </w:r>
      <w:r>
        <w:rPr>
          <w:rFonts w:hint="eastAsia"/>
        </w:rPr>
        <w:t>информа</w:t>
      </w:r>
      <w:r>
        <w:t></w:t>
      </w:r>
      <w:r>
        <w:rPr>
          <w:rFonts w:hint="eastAsia"/>
        </w:rPr>
        <w:t>ционной</w:t>
      </w:r>
      <w:r>
        <w:t></w:t>
      </w:r>
      <w:r>
        <w:rPr>
          <w:rFonts w:hint="eastAsia"/>
        </w:rPr>
        <w:t>полезностью</w:t>
      </w:r>
      <w:r>
        <w:t></w:t>
      </w:r>
      <w:r>
        <w:t></w:t>
      </w:r>
      <w:r>
        <w:rPr>
          <w:rFonts w:hint="eastAsia"/>
        </w:rPr>
        <w:t>поскольку</w:t>
      </w:r>
      <w:r>
        <w:t></w:t>
      </w:r>
      <w:r>
        <w:rPr>
          <w:rFonts w:hint="eastAsia"/>
        </w:rPr>
        <w:t>на</w:t>
      </w:r>
      <w:r>
        <w:t></w:t>
      </w:r>
      <w:r>
        <w:rPr>
          <w:rFonts w:hint="eastAsia"/>
        </w:rPr>
        <w:t>их</w:t>
      </w:r>
      <w:r>
        <w:t></w:t>
      </w:r>
      <w:r>
        <w:rPr>
          <w:rFonts w:hint="eastAsia"/>
        </w:rPr>
        <w:t>страницах</w:t>
      </w:r>
      <w:r>
        <w:t></w:t>
      </w:r>
      <w:r>
        <w:rPr>
          <w:rFonts w:hint="eastAsia"/>
        </w:rPr>
        <w:t>помещаются</w:t>
      </w:r>
      <w:r>
        <w:t></w:t>
      </w:r>
      <w:r>
        <w:rPr>
          <w:rFonts w:hint="eastAsia"/>
        </w:rPr>
        <w:t>рек</w:t>
      </w:r>
      <w:r>
        <w:t></w:t>
      </w:r>
      <w:r>
        <w:rPr>
          <w:rFonts w:hint="eastAsia"/>
        </w:rPr>
        <w:t>ламные</w:t>
      </w:r>
      <w:r>
        <w:t></w:t>
      </w:r>
      <w:r>
        <w:rPr>
          <w:rFonts w:hint="eastAsia"/>
        </w:rPr>
        <w:t>объявления</w:t>
      </w:r>
      <w:r>
        <w:t></w:t>
      </w:r>
      <w:r>
        <w:t></w:t>
      </w:r>
      <w:r>
        <w:rPr>
          <w:rFonts w:hint="eastAsia"/>
        </w:rPr>
        <w:t>предложения</w:t>
      </w:r>
      <w:r>
        <w:t></w:t>
      </w:r>
      <w:r>
        <w:rPr>
          <w:rFonts w:hint="eastAsia"/>
        </w:rPr>
        <w:t>о</w:t>
      </w:r>
      <w:r>
        <w:t></w:t>
      </w:r>
      <w:r>
        <w:rPr>
          <w:rFonts w:hint="eastAsia"/>
        </w:rPr>
        <w:t>вакансиях</w:t>
      </w:r>
      <w:r>
        <w:t></w:t>
      </w:r>
      <w:r>
        <w:t></w:t>
      </w:r>
      <w:r>
        <w:rPr>
          <w:rFonts w:hint="eastAsia"/>
        </w:rPr>
        <w:t>сведения</w:t>
      </w:r>
      <w:r>
        <w:t></w:t>
      </w:r>
      <w:r>
        <w:rPr>
          <w:rFonts w:hint="eastAsia"/>
        </w:rPr>
        <w:t>о</w:t>
      </w:r>
      <w:r>
        <w:t></w:t>
      </w:r>
      <w:r>
        <w:rPr>
          <w:rFonts w:hint="eastAsia"/>
        </w:rPr>
        <w:t>досуге</w:t>
      </w:r>
      <w:r>
        <w:t></w:t>
      </w:r>
      <w:r>
        <w:t></w:t>
      </w:r>
      <w:r>
        <w:rPr>
          <w:rFonts w:hint="eastAsia"/>
        </w:rPr>
        <w:t>о</w:t>
      </w:r>
      <w:r>
        <w:t></w:t>
      </w:r>
      <w:r>
        <w:rPr>
          <w:rFonts w:hint="eastAsia"/>
        </w:rPr>
        <w:t>спросе</w:t>
      </w:r>
      <w:r>
        <w:t></w:t>
      </w:r>
      <w:r>
        <w:rPr>
          <w:rFonts w:hint="eastAsia"/>
        </w:rPr>
        <w:t>жилья</w:t>
      </w:r>
      <w:r>
        <w:t></w:t>
      </w:r>
      <w:r>
        <w:rPr>
          <w:rFonts w:hint="eastAsia"/>
        </w:rPr>
        <w:t>и</w:t>
      </w:r>
      <w:r>
        <w:t></w:t>
      </w:r>
      <w:r>
        <w:rPr>
          <w:rFonts w:hint="eastAsia"/>
        </w:rPr>
        <w:t>т</w:t>
      </w:r>
      <w:r>
        <w:t></w:t>
      </w:r>
      <w:r>
        <w:rPr>
          <w:rFonts w:hint="eastAsia"/>
        </w:rPr>
        <w:t>п</w:t>
      </w:r>
      <w:r>
        <w:t></w:t>
      </w:r>
    </w:p>
    <w:p w:rsidR="005B4298" w:rsidRDefault="005B4298" w:rsidP="005B4298">
      <w:r>
        <w:rPr>
          <w:rFonts w:hint="eastAsia"/>
        </w:rPr>
        <w:t>Систематизация</w:t>
      </w:r>
      <w:r>
        <w:t></w:t>
      </w:r>
      <w:r>
        <w:rPr>
          <w:rFonts w:hint="eastAsia"/>
        </w:rPr>
        <w:t>типов</w:t>
      </w:r>
      <w:r>
        <w:t></w:t>
      </w:r>
      <w:r>
        <w:rPr>
          <w:rFonts w:hint="eastAsia"/>
        </w:rPr>
        <w:t>газет</w:t>
      </w:r>
      <w:r>
        <w:t></w:t>
      </w:r>
      <w:r>
        <w:rPr>
          <w:rFonts w:hint="eastAsia"/>
        </w:rPr>
        <w:t>по</w:t>
      </w:r>
      <w:r>
        <w:t></w:t>
      </w:r>
      <w:r>
        <w:rPr>
          <w:rFonts w:hint="eastAsia"/>
        </w:rPr>
        <w:t>социально</w:t>
      </w:r>
      <w:r>
        <w:t></w:t>
      </w:r>
      <w:r>
        <w:rPr>
          <w:rFonts w:hint="eastAsia"/>
        </w:rPr>
        <w:t>демографическому</w:t>
      </w:r>
      <w:r>
        <w:t></w:t>
      </w:r>
      <w:r>
        <w:rPr>
          <w:rFonts w:hint="eastAsia"/>
        </w:rPr>
        <w:t>признаку</w:t>
      </w:r>
      <w:r>
        <w:t></w:t>
      </w:r>
      <w:r>
        <w:rPr>
          <w:rFonts w:hint="eastAsia"/>
        </w:rPr>
        <w:t>обозначается</w:t>
      </w:r>
      <w:r>
        <w:t></w:t>
      </w:r>
      <w:r>
        <w:rPr>
          <w:rFonts w:hint="eastAsia"/>
        </w:rPr>
        <w:t>качественной</w:t>
      </w:r>
      <w:r>
        <w:t></w:t>
      </w:r>
      <w:r>
        <w:rPr>
          <w:rFonts w:hint="eastAsia"/>
        </w:rPr>
        <w:t>горизонталью</w:t>
      </w:r>
      <w:r>
        <w:t></w:t>
      </w:r>
      <w:r>
        <w:t></w:t>
      </w:r>
      <w:r>
        <w:rPr>
          <w:rFonts w:hint="eastAsia"/>
        </w:rPr>
        <w:t>КГ</w:t>
      </w:r>
      <w:r>
        <w:t></w:t>
      </w:r>
      <w:r>
        <w:t></w:t>
      </w:r>
      <w:r>
        <w:t></w:t>
      </w:r>
      <w:r>
        <w:rPr>
          <w:rFonts w:hint="eastAsia"/>
        </w:rPr>
        <w:t>пронизы</w:t>
      </w:r>
      <w:r>
        <w:t></w:t>
      </w:r>
      <w:r>
        <w:rPr>
          <w:rFonts w:hint="eastAsia"/>
        </w:rPr>
        <w:t>вающей</w:t>
      </w:r>
      <w:r>
        <w:t></w:t>
      </w:r>
      <w:r>
        <w:rPr>
          <w:rFonts w:hint="eastAsia"/>
        </w:rPr>
        <w:t>все</w:t>
      </w:r>
      <w:r>
        <w:t></w:t>
      </w:r>
      <w:r>
        <w:rPr>
          <w:rFonts w:hint="eastAsia"/>
        </w:rPr>
        <w:t>содержательное</w:t>
      </w:r>
      <w:r>
        <w:t></w:t>
      </w:r>
      <w:r>
        <w:t></w:t>
      </w:r>
      <w:r>
        <w:rPr>
          <w:rFonts w:hint="eastAsia"/>
        </w:rPr>
        <w:t>качественное</w:t>
      </w:r>
      <w:r>
        <w:t></w:t>
      </w:r>
      <w:r>
        <w:t></w:t>
      </w:r>
      <w:r>
        <w:rPr>
          <w:rFonts w:hint="eastAsia"/>
        </w:rPr>
        <w:t>разнообразие</w:t>
      </w:r>
      <w:r>
        <w:t></w:t>
      </w:r>
      <w:r>
        <w:rPr>
          <w:rFonts w:hint="eastAsia"/>
        </w:rPr>
        <w:t>тематиче</w:t>
      </w:r>
      <w:r>
        <w:t></w:t>
      </w:r>
      <w:r>
        <w:rPr>
          <w:rFonts w:hint="eastAsia"/>
        </w:rPr>
        <w:t>ского</w:t>
      </w:r>
      <w:r>
        <w:t></w:t>
      </w:r>
      <w:r>
        <w:rPr>
          <w:rFonts w:hint="eastAsia"/>
        </w:rPr>
        <w:t>ряда</w:t>
      </w:r>
      <w:r>
        <w:t></w:t>
      </w:r>
      <w:r>
        <w:rPr>
          <w:rFonts w:hint="eastAsia"/>
        </w:rPr>
        <w:t>газет</w:t>
      </w:r>
      <w:r>
        <w:t></w:t>
      </w:r>
    </w:p>
    <w:p w:rsidR="005B4298" w:rsidRDefault="005B4298" w:rsidP="005B4298">
      <w:r>
        <w:rPr>
          <w:rFonts w:hint="eastAsia"/>
        </w:rPr>
        <w:t>Если</w:t>
      </w:r>
      <w:r>
        <w:t></w:t>
      </w:r>
      <w:r>
        <w:rPr>
          <w:rFonts w:hint="eastAsia"/>
        </w:rPr>
        <w:t>количественную</w:t>
      </w:r>
      <w:r>
        <w:t></w:t>
      </w:r>
      <w:r>
        <w:rPr>
          <w:rFonts w:hint="eastAsia"/>
        </w:rPr>
        <w:t>вертикаль</w:t>
      </w:r>
      <w:r>
        <w:t></w:t>
      </w:r>
      <w:r>
        <w:t></w:t>
      </w:r>
      <w:r>
        <w:rPr>
          <w:rFonts w:hint="eastAsia"/>
        </w:rPr>
        <w:t>типы</w:t>
      </w:r>
      <w:r>
        <w:t></w:t>
      </w:r>
      <w:r>
        <w:rPr>
          <w:rFonts w:hint="eastAsia"/>
        </w:rPr>
        <w:t>газет</w:t>
      </w:r>
      <w:r>
        <w:t></w:t>
      </w:r>
      <w:r>
        <w:t></w:t>
      </w:r>
      <w:r>
        <w:rPr>
          <w:rFonts w:hint="eastAsia"/>
        </w:rPr>
        <w:t>дифференци</w:t>
      </w:r>
      <w:r>
        <w:t></w:t>
      </w:r>
      <w:r>
        <w:rPr>
          <w:rFonts w:hint="eastAsia"/>
        </w:rPr>
        <w:t>рующиеся</w:t>
      </w:r>
      <w:r>
        <w:t></w:t>
      </w:r>
      <w:r>
        <w:rPr>
          <w:rFonts w:hint="eastAsia"/>
        </w:rPr>
        <w:t>по</w:t>
      </w:r>
      <w:r>
        <w:t></w:t>
      </w:r>
      <w:r>
        <w:rPr>
          <w:rFonts w:hint="eastAsia"/>
        </w:rPr>
        <w:t>административно</w:t>
      </w:r>
      <w:r>
        <w:t></w:t>
      </w:r>
      <w:r>
        <w:rPr>
          <w:rFonts w:hint="eastAsia"/>
        </w:rPr>
        <w:t>территориальному</w:t>
      </w:r>
      <w:r>
        <w:t></w:t>
      </w:r>
      <w:r>
        <w:rPr>
          <w:rFonts w:hint="eastAsia"/>
        </w:rPr>
        <w:t>признаку</w:t>
      </w:r>
      <w:r>
        <w:t></w:t>
      </w:r>
      <w:r>
        <w:t></w:t>
      </w:r>
      <w:r>
        <w:rPr>
          <w:rFonts w:hint="eastAsia"/>
        </w:rPr>
        <w:t>распо</w:t>
      </w:r>
      <w:r>
        <w:t></w:t>
      </w:r>
      <w:r>
        <w:rPr>
          <w:rFonts w:hint="eastAsia"/>
        </w:rPr>
        <w:t>ложить</w:t>
      </w:r>
      <w:r>
        <w:t></w:t>
      </w:r>
      <w:r>
        <w:rPr>
          <w:rFonts w:hint="eastAsia"/>
        </w:rPr>
        <w:t>графически</w:t>
      </w:r>
      <w:r>
        <w:t></w:t>
      </w:r>
      <w:r>
        <w:rPr>
          <w:rFonts w:hint="eastAsia"/>
        </w:rPr>
        <w:t>на</w:t>
      </w:r>
      <w:r>
        <w:t></w:t>
      </w:r>
      <w:r>
        <w:rPr>
          <w:rFonts w:hint="eastAsia"/>
        </w:rPr>
        <w:t>оси</w:t>
      </w:r>
      <w:r>
        <w:t></w:t>
      </w:r>
      <w:r>
        <w:t></w:t>
      </w:r>
      <w:r>
        <w:rPr>
          <w:rFonts w:hint="eastAsia"/>
        </w:rPr>
        <w:t>у</w:t>
      </w:r>
      <w:r>
        <w:t></w:t>
      </w:r>
      <w:r>
        <w:t></w:t>
      </w:r>
      <w:r>
        <w:t></w:t>
      </w:r>
      <w:r>
        <w:rPr>
          <w:rFonts w:hint="eastAsia"/>
        </w:rPr>
        <w:t>ординат</w:t>
      </w:r>
      <w:r>
        <w:t></w:t>
      </w:r>
      <w:r>
        <w:t></w:t>
      </w:r>
      <w:r>
        <w:t></w:t>
      </w:r>
      <w:r>
        <w:rPr>
          <w:rFonts w:hint="eastAsia"/>
        </w:rPr>
        <w:t>а</w:t>
      </w:r>
      <w:r>
        <w:t></w:t>
      </w:r>
      <w:r>
        <w:rPr>
          <w:rFonts w:hint="eastAsia"/>
        </w:rPr>
        <w:t>тематическую</w:t>
      </w:r>
      <w:r>
        <w:t></w:t>
      </w:r>
      <w:r>
        <w:rPr>
          <w:rFonts w:hint="eastAsia"/>
        </w:rPr>
        <w:t>горизонталь</w:t>
      </w:r>
    </w:p>
    <w:p w:rsidR="005B4298" w:rsidRDefault="005B4298" w:rsidP="005B4298">
      <w:r>
        <w:t></w:t>
      </w:r>
    </w:p>
    <w:p w:rsidR="005B4298" w:rsidRDefault="005B4298" w:rsidP="005B4298">
      <w:r>
        <w:t></w:t>
      </w:r>
      <w:r>
        <w:t></w:t>
      </w:r>
      <w:r>
        <w:t></w:t>
      </w:r>
    </w:p>
    <w:p w:rsidR="005B4298" w:rsidRDefault="005B4298" w:rsidP="005B4298">
      <w:r>
        <w:t></w:t>
      </w:r>
      <w:r>
        <w:rPr>
          <w:rFonts w:hint="eastAsia"/>
        </w:rPr>
        <w:t>типы</w:t>
      </w:r>
      <w:r>
        <w:t></w:t>
      </w:r>
      <w:r>
        <w:rPr>
          <w:rFonts w:hint="eastAsia"/>
        </w:rPr>
        <w:t>газет</w:t>
      </w:r>
      <w:r>
        <w:t></w:t>
      </w:r>
      <w:r>
        <w:t></w:t>
      </w:r>
      <w:r>
        <w:rPr>
          <w:rFonts w:hint="eastAsia"/>
        </w:rPr>
        <w:t>дифференцирующиеся</w:t>
      </w:r>
      <w:r>
        <w:t></w:t>
      </w:r>
      <w:r>
        <w:rPr>
          <w:rFonts w:hint="eastAsia"/>
        </w:rPr>
        <w:t>по</w:t>
      </w:r>
      <w:r>
        <w:t></w:t>
      </w:r>
      <w:r>
        <w:rPr>
          <w:rFonts w:hint="eastAsia"/>
        </w:rPr>
        <w:t>социально</w:t>
      </w:r>
      <w:r>
        <w:t></w:t>
      </w:r>
      <w:r>
        <w:rPr>
          <w:rFonts w:hint="eastAsia"/>
        </w:rPr>
        <w:t>демографическому</w:t>
      </w:r>
      <w:r>
        <w:t></w:t>
      </w:r>
      <w:r>
        <w:rPr>
          <w:rFonts w:hint="eastAsia"/>
        </w:rPr>
        <w:t>признаку</w:t>
      </w:r>
      <w:r>
        <w:t></w:t>
      </w:r>
      <w:r>
        <w:t></w:t>
      </w:r>
      <w:r>
        <w:t></w:t>
      </w:r>
      <w:r>
        <w:t></w:t>
      </w:r>
      <w:r>
        <w:rPr>
          <w:rFonts w:hint="eastAsia"/>
        </w:rPr>
        <w:t>на</w:t>
      </w:r>
      <w:r>
        <w:t></w:t>
      </w:r>
      <w:r>
        <w:rPr>
          <w:rFonts w:hint="eastAsia"/>
        </w:rPr>
        <w:t>оси</w:t>
      </w:r>
      <w:r>
        <w:t></w:t>
      </w:r>
      <w:r>
        <w:t></w:t>
      </w:r>
      <w:r>
        <w:rPr>
          <w:rFonts w:hint="eastAsia"/>
        </w:rPr>
        <w:t>х</w:t>
      </w:r>
      <w:r>
        <w:t></w:t>
      </w:r>
      <w:r>
        <w:t></w:t>
      </w:r>
      <w:r>
        <w:t></w:t>
      </w:r>
      <w:r>
        <w:rPr>
          <w:rFonts w:hint="eastAsia"/>
        </w:rPr>
        <w:t>абсцисс</w:t>
      </w:r>
      <w:r>
        <w:t></w:t>
      </w:r>
      <w:r>
        <w:t></w:t>
      </w:r>
      <w:r>
        <w:t></w:t>
      </w:r>
      <w:r>
        <w:rPr>
          <w:rFonts w:hint="eastAsia"/>
        </w:rPr>
        <w:t>то</w:t>
      </w:r>
      <w:r>
        <w:t></w:t>
      </w:r>
      <w:r>
        <w:rPr>
          <w:rFonts w:hint="eastAsia"/>
        </w:rPr>
        <w:t>при</w:t>
      </w:r>
      <w:r>
        <w:t></w:t>
      </w:r>
      <w:r>
        <w:rPr>
          <w:rFonts w:hint="eastAsia"/>
        </w:rPr>
        <w:t>условном</w:t>
      </w:r>
      <w:r>
        <w:t></w:t>
      </w:r>
      <w:r>
        <w:rPr>
          <w:rFonts w:hint="eastAsia"/>
        </w:rPr>
        <w:t>пересечении</w:t>
      </w:r>
      <w:r>
        <w:t></w:t>
      </w:r>
      <w:r>
        <w:rPr>
          <w:rFonts w:hint="eastAsia"/>
        </w:rPr>
        <w:t>двух</w:t>
      </w:r>
      <w:r>
        <w:t></w:t>
      </w:r>
      <w:r>
        <w:rPr>
          <w:rFonts w:hint="eastAsia"/>
        </w:rPr>
        <w:t>перпендикулярных</w:t>
      </w:r>
      <w:r>
        <w:t></w:t>
      </w:r>
      <w:r>
        <w:rPr>
          <w:rFonts w:hint="eastAsia"/>
        </w:rPr>
        <w:t>прямых</w:t>
      </w:r>
      <w:r>
        <w:t></w:t>
      </w:r>
      <w:r>
        <w:t></w:t>
      </w:r>
      <w:r>
        <w:t></w:t>
      </w:r>
      <w:r>
        <w:t></w:t>
      </w:r>
      <w:r>
        <w:t></w:t>
      </w:r>
      <w:r>
        <w:rPr>
          <w:rFonts w:hint="eastAsia"/>
        </w:rPr>
        <w:t>и</w:t>
      </w:r>
      <w:r>
        <w:t></w:t>
      </w:r>
      <w:r>
        <w:rPr>
          <w:rFonts w:hint="eastAsia"/>
        </w:rPr>
        <w:t>КГ</w:t>
      </w:r>
      <w:r>
        <w:t></w:t>
      </w:r>
      <w:r>
        <w:t></w:t>
      </w:r>
      <w:r>
        <w:rPr>
          <w:rFonts w:hint="eastAsia"/>
        </w:rPr>
        <w:t>выявится</w:t>
      </w:r>
      <w:r>
        <w:t></w:t>
      </w:r>
      <w:r>
        <w:rPr>
          <w:rFonts w:hint="eastAsia"/>
        </w:rPr>
        <w:t>индикатор</w:t>
      </w:r>
      <w:r>
        <w:t></w:t>
      </w:r>
      <w:r>
        <w:rPr>
          <w:rFonts w:hint="eastAsia"/>
        </w:rPr>
        <w:t>чита</w:t>
      </w:r>
      <w:r>
        <w:t></w:t>
      </w:r>
      <w:r>
        <w:rPr>
          <w:rFonts w:hint="eastAsia"/>
        </w:rPr>
        <w:t>тельского</w:t>
      </w:r>
      <w:r>
        <w:t></w:t>
      </w:r>
      <w:r>
        <w:rPr>
          <w:rFonts w:hint="eastAsia"/>
        </w:rPr>
        <w:t>спроса</w:t>
      </w:r>
      <w:r>
        <w:t></w:t>
      </w:r>
      <w:r>
        <w:t></w:t>
      </w:r>
      <w:r>
        <w:rPr>
          <w:rFonts w:hint="eastAsia"/>
        </w:rPr>
        <w:t>являющийся</w:t>
      </w:r>
      <w:r>
        <w:t></w:t>
      </w:r>
      <w:r>
        <w:rPr>
          <w:rFonts w:hint="eastAsia"/>
        </w:rPr>
        <w:t>показателем</w:t>
      </w:r>
      <w:r>
        <w:t></w:t>
      </w:r>
      <w:r>
        <w:rPr>
          <w:rFonts w:hint="eastAsia"/>
        </w:rPr>
        <w:t>реального</w:t>
      </w:r>
      <w:r>
        <w:t></w:t>
      </w:r>
      <w:r>
        <w:rPr>
          <w:rFonts w:hint="eastAsia"/>
        </w:rPr>
        <w:t>потребления</w:t>
      </w:r>
      <w:r>
        <w:t></w:t>
      </w:r>
      <w:r>
        <w:rPr>
          <w:rFonts w:hint="eastAsia"/>
        </w:rPr>
        <w:t>массовой</w:t>
      </w:r>
      <w:r>
        <w:t></w:t>
      </w:r>
      <w:r>
        <w:rPr>
          <w:rFonts w:hint="eastAsia"/>
        </w:rPr>
        <w:t>аудиторией</w:t>
      </w:r>
      <w:r>
        <w:t></w:t>
      </w:r>
      <w:r>
        <w:rPr>
          <w:rFonts w:hint="eastAsia"/>
        </w:rPr>
        <w:t>информации</w:t>
      </w:r>
      <w:r>
        <w:t></w:t>
      </w:r>
      <w:r>
        <w:rPr>
          <w:rFonts w:hint="eastAsia"/>
        </w:rPr>
        <w:t>конкретных</w:t>
      </w:r>
      <w:r>
        <w:t></w:t>
      </w:r>
      <w:r>
        <w:rPr>
          <w:rFonts w:hint="eastAsia"/>
        </w:rPr>
        <w:t>типов</w:t>
      </w:r>
      <w:r>
        <w:t></w:t>
      </w:r>
      <w:r>
        <w:rPr>
          <w:rFonts w:hint="eastAsia"/>
        </w:rPr>
        <w:t>изданий</w:t>
      </w:r>
      <w:r>
        <w:t></w:t>
      </w:r>
      <w:r>
        <w:rPr>
          <w:rFonts w:hint="eastAsia"/>
        </w:rPr>
        <w:t>в</w:t>
      </w:r>
      <w:r>
        <w:t></w:t>
      </w:r>
      <w:r>
        <w:rPr>
          <w:rFonts w:hint="eastAsia"/>
        </w:rPr>
        <w:t>кон</w:t>
      </w:r>
      <w:r>
        <w:t></w:t>
      </w:r>
      <w:r>
        <w:rPr>
          <w:rFonts w:hint="eastAsia"/>
        </w:rPr>
        <w:t>кретных</w:t>
      </w:r>
      <w:r>
        <w:t></w:t>
      </w:r>
      <w:r>
        <w:rPr>
          <w:rFonts w:hint="eastAsia"/>
        </w:rPr>
        <w:t>периметрах</w:t>
      </w:r>
      <w:r>
        <w:t></w:t>
      </w:r>
      <w:r>
        <w:t></w:t>
      </w:r>
      <w:r>
        <w:t></w:t>
      </w:r>
      <w:r>
        <w:rPr>
          <w:rFonts w:hint="eastAsia"/>
        </w:rPr>
        <w:t>Применение</w:t>
      </w:r>
      <w:r>
        <w:t></w:t>
      </w:r>
      <w:r>
        <w:rPr>
          <w:rFonts w:hint="eastAsia"/>
        </w:rPr>
        <w:t>подобной</w:t>
      </w:r>
      <w:r>
        <w:t></w:t>
      </w:r>
      <w:r>
        <w:rPr>
          <w:rFonts w:hint="eastAsia"/>
        </w:rPr>
        <w:t>схемы</w:t>
      </w:r>
      <w:r>
        <w:t></w:t>
      </w:r>
      <w:r>
        <w:rPr>
          <w:rFonts w:hint="eastAsia"/>
        </w:rPr>
        <w:t>целесообразно</w:t>
      </w:r>
      <w:r>
        <w:t></w:t>
      </w:r>
      <w:r>
        <w:rPr>
          <w:rFonts w:hint="eastAsia"/>
        </w:rPr>
        <w:t>при</w:t>
      </w:r>
      <w:r>
        <w:t></w:t>
      </w:r>
      <w:r>
        <w:rPr>
          <w:rFonts w:hint="eastAsia"/>
        </w:rPr>
        <w:t>исследовании</w:t>
      </w:r>
      <w:r>
        <w:t></w:t>
      </w:r>
      <w:r>
        <w:rPr>
          <w:rFonts w:hint="eastAsia"/>
        </w:rPr>
        <w:t>проблем</w:t>
      </w:r>
      <w:r>
        <w:t></w:t>
      </w:r>
      <w:r>
        <w:rPr>
          <w:rFonts w:hint="eastAsia"/>
        </w:rPr>
        <w:t>психологии</w:t>
      </w:r>
      <w:r>
        <w:t></w:t>
      </w:r>
      <w:r>
        <w:rPr>
          <w:rFonts w:hint="eastAsia"/>
        </w:rPr>
        <w:t>журналистского</w:t>
      </w:r>
      <w:r>
        <w:t></w:t>
      </w:r>
      <w:r>
        <w:rPr>
          <w:rFonts w:hint="eastAsia"/>
        </w:rPr>
        <w:t>творчества</w:t>
      </w:r>
      <w:r>
        <w:t></w:t>
      </w:r>
      <w:r>
        <w:t></w:t>
      </w:r>
      <w:r>
        <w:rPr>
          <w:rFonts w:hint="eastAsia"/>
        </w:rPr>
        <w:t>эффективности</w:t>
      </w:r>
      <w:r>
        <w:t></w:t>
      </w:r>
      <w:r>
        <w:rPr>
          <w:rFonts w:hint="eastAsia"/>
        </w:rPr>
        <w:t>воздействия</w:t>
      </w:r>
      <w:r>
        <w:t></w:t>
      </w:r>
      <w:r>
        <w:rPr>
          <w:rFonts w:hint="eastAsia"/>
        </w:rPr>
        <w:t>журналистской</w:t>
      </w:r>
      <w:r>
        <w:t></w:t>
      </w:r>
      <w:r>
        <w:rPr>
          <w:rFonts w:hint="eastAsia"/>
        </w:rPr>
        <w:t>информации</w:t>
      </w:r>
      <w:r>
        <w:t></w:t>
      </w:r>
      <w:r>
        <w:t></w:t>
      </w:r>
      <w:r>
        <w:rPr>
          <w:rFonts w:hint="eastAsia"/>
        </w:rPr>
        <w:t>взаимодей</w:t>
      </w:r>
      <w:r>
        <w:t></w:t>
      </w:r>
      <w:r>
        <w:rPr>
          <w:rFonts w:hint="eastAsia"/>
        </w:rPr>
        <w:t>ствия</w:t>
      </w:r>
      <w:r>
        <w:t></w:t>
      </w:r>
      <w:r>
        <w:rPr>
          <w:rFonts w:hint="eastAsia"/>
        </w:rPr>
        <w:t>СМИ</w:t>
      </w:r>
      <w:r>
        <w:t></w:t>
      </w:r>
      <w:r>
        <w:rPr>
          <w:rFonts w:hint="eastAsia"/>
        </w:rPr>
        <w:t>и</w:t>
      </w:r>
      <w:r>
        <w:t></w:t>
      </w:r>
      <w:r>
        <w:rPr>
          <w:rFonts w:hint="eastAsia"/>
        </w:rPr>
        <w:t>аудитории</w:t>
      </w:r>
      <w:r>
        <w:t></w:t>
      </w:r>
      <w:r>
        <w:t></w:t>
      </w:r>
      <w:r>
        <w:rPr>
          <w:rFonts w:hint="eastAsia"/>
        </w:rPr>
        <w:t>координации</w:t>
      </w:r>
      <w:r>
        <w:t></w:t>
      </w:r>
      <w:r>
        <w:rPr>
          <w:rFonts w:hint="eastAsia"/>
        </w:rPr>
        <w:t>средств</w:t>
      </w:r>
      <w:r>
        <w:t></w:t>
      </w:r>
      <w:r>
        <w:rPr>
          <w:rFonts w:hint="eastAsia"/>
        </w:rPr>
        <w:t>массовой</w:t>
      </w:r>
      <w:r>
        <w:t></w:t>
      </w:r>
      <w:r>
        <w:rPr>
          <w:rFonts w:hint="eastAsia"/>
        </w:rPr>
        <w:t>коммуника</w:t>
      </w:r>
      <w:r>
        <w:t></w:t>
      </w:r>
      <w:r>
        <w:rPr>
          <w:rFonts w:hint="eastAsia"/>
        </w:rPr>
        <w:t>ции</w:t>
      </w:r>
      <w:r>
        <w:t></w:t>
      </w:r>
      <w:r>
        <w:rPr>
          <w:rFonts w:hint="eastAsia"/>
        </w:rPr>
        <w:t>в</w:t>
      </w:r>
      <w:r>
        <w:t></w:t>
      </w:r>
      <w:r>
        <w:rPr>
          <w:rFonts w:hint="eastAsia"/>
        </w:rPr>
        <w:t>отдельно</w:t>
      </w:r>
      <w:r>
        <w:t></w:t>
      </w:r>
      <w:r>
        <w:rPr>
          <w:rFonts w:hint="eastAsia"/>
        </w:rPr>
        <w:t>взятом</w:t>
      </w:r>
      <w:r>
        <w:t></w:t>
      </w:r>
      <w:r>
        <w:rPr>
          <w:rFonts w:hint="eastAsia"/>
        </w:rPr>
        <w:t>регионе</w:t>
      </w:r>
      <w:r>
        <w:t></w:t>
      </w:r>
      <w:r>
        <w:rPr>
          <w:rFonts w:hint="eastAsia"/>
        </w:rPr>
        <w:t>страны</w:t>
      </w:r>
      <w:r>
        <w:t></w:t>
      </w:r>
      <w:r>
        <w:rPr>
          <w:rFonts w:hint="eastAsia"/>
        </w:rPr>
        <w:t>и</w:t>
      </w:r>
      <w:r>
        <w:t></w:t>
      </w:r>
      <w:r>
        <w:rPr>
          <w:rFonts w:hint="eastAsia"/>
        </w:rPr>
        <w:t>др</w:t>
      </w:r>
      <w:r>
        <w:t></w:t>
      </w:r>
      <w:r>
        <w:t></w:t>
      </w:r>
      <w:r>
        <w:t></w:t>
      </w:r>
    </w:p>
    <w:p w:rsidR="005B4298" w:rsidRDefault="005B4298" w:rsidP="005B4298">
      <w:r>
        <w:rPr>
          <w:rFonts w:hint="eastAsia"/>
        </w:rPr>
        <w:t>Типологическая</w:t>
      </w:r>
      <w:r>
        <w:t></w:t>
      </w:r>
      <w:r>
        <w:rPr>
          <w:rFonts w:hint="eastAsia"/>
        </w:rPr>
        <w:t>характеристика</w:t>
      </w:r>
      <w:r>
        <w:t></w:t>
      </w:r>
      <w:r>
        <w:rPr>
          <w:rFonts w:hint="eastAsia"/>
        </w:rPr>
        <w:t>периодического</w:t>
      </w:r>
      <w:r>
        <w:t></w:t>
      </w:r>
      <w:r>
        <w:rPr>
          <w:rFonts w:hint="eastAsia"/>
        </w:rPr>
        <w:t>издания</w:t>
      </w:r>
      <w:r>
        <w:t></w:t>
      </w:r>
      <w:r>
        <w:rPr>
          <w:rFonts w:hint="eastAsia"/>
        </w:rPr>
        <w:t>требу</w:t>
      </w:r>
      <w:r>
        <w:t></w:t>
      </w:r>
      <w:r>
        <w:rPr>
          <w:rFonts w:hint="eastAsia"/>
        </w:rPr>
        <w:t>ет</w:t>
      </w:r>
      <w:r>
        <w:t></w:t>
      </w:r>
      <w:r>
        <w:rPr>
          <w:rFonts w:hint="eastAsia"/>
        </w:rPr>
        <w:t>учета</w:t>
      </w:r>
      <w:r>
        <w:t></w:t>
      </w:r>
      <w:r>
        <w:rPr>
          <w:rFonts w:hint="eastAsia"/>
        </w:rPr>
        <w:t>внешнего</w:t>
      </w:r>
      <w:r>
        <w:t></w:t>
      </w:r>
      <w:r>
        <w:rPr>
          <w:rFonts w:hint="eastAsia"/>
        </w:rPr>
        <w:t>его</w:t>
      </w:r>
      <w:r>
        <w:t></w:t>
      </w:r>
      <w:r>
        <w:rPr>
          <w:rFonts w:hint="eastAsia"/>
        </w:rPr>
        <w:t>исполнения</w:t>
      </w:r>
      <w:r>
        <w:t></w:t>
      </w:r>
      <w:r>
        <w:t></w:t>
      </w:r>
      <w:r>
        <w:rPr>
          <w:rFonts w:hint="eastAsia"/>
        </w:rPr>
        <w:t>Системный</w:t>
      </w:r>
      <w:r>
        <w:t></w:t>
      </w:r>
      <w:r>
        <w:rPr>
          <w:rFonts w:hint="eastAsia"/>
        </w:rPr>
        <w:t>дизайн</w:t>
      </w:r>
      <w:r>
        <w:t></w:t>
      </w:r>
      <w:r>
        <w:t></w:t>
      </w:r>
      <w:r>
        <w:rPr>
          <w:rFonts w:hint="eastAsia"/>
        </w:rPr>
        <w:t>формат</w:t>
      </w:r>
      <w:r>
        <w:t></w:t>
      </w:r>
      <w:r>
        <w:t></w:t>
      </w:r>
      <w:r>
        <w:rPr>
          <w:rFonts w:hint="eastAsia"/>
        </w:rPr>
        <w:t>объ</w:t>
      </w:r>
      <w:r>
        <w:t></w:t>
      </w:r>
      <w:r>
        <w:rPr>
          <w:rFonts w:hint="eastAsia"/>
        </w:rPr>
        <w:t>ем</w:t>
      </w:r>
      <w:r>
        <w:t></w:t>
      </w:r>
      <w:r>
        <w:t></w:t>
      </w:r>
      <w:r>
        <w:rPr>
          <w:rFonts w:hint="eastAsia"/>
        </w:rPr>
        <w:t>периодичность</w:t>
      </w:r>
      <w:r>
        <w:t></w:t>
      </w:r>
      <w:r>
        <w:rPr>
          <w:rFonts w:hint="eastAsia"/>
        </w:rPr>
        <w:t>выхода</w:t>
      </w:r>
      <w:r>
        <w:t></w:t>
      </w:r>
      <w:r>
        <w:t></w:t>
      </w:r>
      <w:r>
        <w:rPr>
          <w:rFonts w:hint="eastAsia"/>
        </w:rPr>
        <w:t>газеты</w:t>
      </w:r>
      <w:r>
        <w:t></w:t>
      </w:r>
      <w:r>
        <w:rPr>
          <w:rFonts w:hint="eastAsia"/>
        </w:rPr>
        <w:t>также</w:t>
      </w:r>
      <w:r>
        <w:t></w:t>
      </w:r>
      <w:r>
        <w:rPr>
          <w:rFonts w:hint="eastAsia"/>
        </w:rPr>
        <w:t>формируют</w:t>
      </w:r>
      <w:r>
        <w:t></w:t>
      </w:r>
      <w:r>
        <w:rPr>
          <w:rFonts w:hint="eastAsia"/>
        </w:rPr>
        <w:t>типологию</w:t>
      </w:r>
      <w:r>
        <w:t></w:t>
      </w:r>
      <w:r>
        <w:rPr>
          <w:rFonts w:hint="eastAsia"/>
        </w:rPr>
        <w:t>прессы</w:t>
      </w:r>
      <w:r>
        <w:t></w:t>
      </w:r>
      <w:r>
        <w:t></w:t>
      </w:r>
      <w:r>
        <w:rPr>
          <w:rFonts w:hint="eastAsia"/>
        </w:rPr>
        <w:t>В</w:t>
      </w:r>
      <w:r>
        <w:t></w:t>
      </w:r>
      <w:r>
        <w:rPr>
          <w:rFonts w:hint="eastAsia"/>
        </w:rPr>
        <w:t>полиграфии</w:t>
      </w:r>
      <w:r>
        <w:t></w:t>
      </w:r>
      <w:r>
        <w:rPr>
          <w:rFonts w:hint="eastAsia"/>
        </w:rPr>
        <w:t>современных</w:t>
      </w:r>
      <w:r>
        <w:t></w:t>
      </w:r>
      <w:r>
        <w:rPr>
          <w:rFonts w:hint="eastAsia"/>
        </w:rPr>
        <w:t>региональных</w:t>
      </w:r>
      <w:r>
        <w:t></w:t>
      </w:r>
      <w:r>
        <w:rPr>
          <w:rFonts w:hint="eastAsia"/>
        </w:rPr>
        <w:t>газет</w:t>
      </w:r>
      <w:r>
        <w:t></w:t>
      </w:r>
      <w:r>
        <w:t></w:t>
      </w:r>
      <w:r>
        <w:rPr>
          <w:rFonts w:hint="eastAsia"/>
        </w:rPr>
        <w:t>в</w:t>
      </w:r>
      <w:r>
        <w:t></w:t>
      </w:r>
      <w:r>
        <w:rPr>
          <w:rFonts w:hint="eastAsia"/>
        </w:rPr>
        <w:t>отличие</w:t>
      </w:r>
      <w:r>
        <w:t></w:t>
      </w:r>
      <w:r>
        <w:rPr>
          <w:rFonts w:hint="eastAsia"/>
        </w:rPr>
        <w:t>от</w:t>
      </w:r>
      <w:r>
        <w:t></w:t>
      </w:r>
      <w:r>
        <w:rPr>
          <w:rFonts w:hint="eastAsia"/>
        </w:rPr>
        <w:t>общероссийских</w:t>
      </w:r>
      <w:r>
        <w:t></w:t>
      </w:r>
      <w:r>
        <w:rPr>
          <w:rFonts w:hint="eastAsia"/>
        </w:rPr>
        <w:t>и</w:t>
      </w:r>
      <w:r>
        <w:t></w:t>
      </w:r>
      <w:r>
        <w:rPr>
          <w:rFonts w:hint="eastAsia"/>
        </w:rPr>
        <w:t>межрегиональных</w:t>
      </w:r>
      <w:r>
        <w:t></w:t>
      </w:r>
      <w:r>
        <w:rPr>
          <w:rFonts w:hint="eastAsia"/>
        </w:rPr>
        <w:t>изданий</w:t>
      </w:r>
      <w:r>
        <w:t></w:t>
      </w:r>
      <w:r>
        <w:t></w:t>
      </w:r>
      <w:r>
        <w:rPr>
          <w:rFonts w:hint="eastAsia"/>
        </w:rPr>
        <w:t>большой</w:t>
      </w:r>
      <w:r>
        <w:t></w:t>
      </w:r>
      <w:r>
        <w:rPr>
          <w:rFonts w:hint="eastAsia"/>
        </w:rPr>
        <w:t>формат</w:t>
      </w:r>
      <w:r>
        <w:t></w:t>
      </w:r>
      <w:r>
        <w:t></w:t>
      </w:r>
      <w:r>
        <w:rPr>
          <w:rFonts w:hint="eastAsia"/>
        </w:rPr>
        <w:t>А</w:t>
      </w:r>
      <w:r>
        <w:t></w:t>
      </w:r>
      <w:r>
        <w:t></w:t>
      </w:r>
      <w:r>
        <w:t></w:t>
      </w:r>
      <w:r>
        <w:t></w:t>
      </w:r>
      <w:r>
        <w:rPr>
          <w:rFonts w:hint="eastAsia"/>
        </w:rPr>
        <w:t>практически</w:t>
      </w:r>
      <w:r>
        <w:t></w:t>
      </w:r>
      <w:r>
        <w:rPr>
          <w:rFonts w:hint="eastAsia"/>
        </w:rPr>
        <w:t>не</w:t>
      </w:r>
      <w:r>
        <w:t></w:t>
      </w:r>
      <w:r>
        <w:rPr>
          <w:rFonts w:hint="eastAsia"/>
        </w:rPr>
        <w:t>используется</w:t>
      </w:r>
      <w:r>
        <w:t></w:t>
      </w:r>
      <w:r>
        <w:t></w:t>
      </w:r>
      <w:r>
        <w:rPr>
          <w:rFonts w:hint="eastAsia"/>
        </w:rPr>
        <w:t>Общественно</w:t>
      </w:r>
      <w:r>
        <w:t></w:t>
      </w:r>
      <w:r>
        <w:rPr>
          <w:rFonts w:hint="eastAsia"/>
        </w:rPr>
        <w:t>политическая</w:t>
      </w:r>
      <w:r>
        <w:t></w:t>
      </w:r>
      <w:r>
        <w:rPr>
          <w:rFonts w:hint="eastAsia"/>
        </w:rPr>
        <w:t>прес</w:t>
      </w:r>
      <w:r>
        <w:t></w:t>
      </w:r>
      <w:r>
        <w:rPr>
          <w:rFonts w:hint="eastAsia"/>
        </w:rPr>
        <w:t>са</w:t>
      </w:r>
      <w:r>
        <w:t></w:t>
      </w:r>
      <w:r>
        <w:rPr>
          <w:rFonts w:hint="eastAsia"/>
        </w:rPr>
        <w:t>республик</w:t>
      </w:r>
      <w:r>
        <w:t></w:t>
      </w:r>
      <w:r>
        <w:rPr>
          <w:rFonts w:hint="eastAsia"/>
        </w:rPr>
        <w:t>Поволжья</w:t>
      </w:r>
      <w:r>
        <w:t></w:t>
      </w:r>
      <w:r>
        <w:rPr>
          <w:rFonts w:hint="eastAsia"/>
        </w:rPr>
        <w:t>перешла</w:t>
      </w:r>
      <w:r>
        <w:t></w:t>
      </w:r>
      <w:r>
        <w:rPr>
          <w:rFonts w:hint="eastAsia"/>
        </w:rPr>
        <w:t>на</w:t>
      </w:r>
      <w:r>
        <w:t></w:t>
      </w:r>
      <w:r>
        <w:rPr>
          <w:rFonts w:hint="eastAsia"/>
        </w:rPr>
        <w:t>средний</w:t>
      </w:r>
      <w:r>
        <w:t></w:t>
      </w:r>
      <w:r>
        <w:rPr>
          <w:rFonts w:hint="eastAsia"/>
        </w:rPr>
        <w:t>формат</w:t>
      </w:r>
      <w:r>
        <w:t></w:t>
      </w:r>
      <w:r>
        <w:t></w:t>
      </w:r>
      <w:r>
        <w:rPr>
          <w:rFonts w:hint="eastAsia"/>
        </w:rPr>
        <w:t>А</w:t>
      </w:r>
      <w:r>
        <w:t></w:t>
      </w:r>
      <w:r>
        <w:t></w:t>
      </w:r>
      <w:r>
        <w:t></w:t>
      </w:r>
      <w:r>
        <w:t></w:t>
      </w:r>
      <w:r>
        <w:t></w:t>
      </w:r>
      <w:r>
        <w:rPr>
          <w:rFonts w:hint="eastAsia"/>
        </w:rPr>
        <w:t>В</w:t>
      </w:r>
      <w:r>
        <w:t></w:t>
      </w:r>
      <w:r>
        <w:rPr>
          <w:rFonts w:hint="eastAsia"/>
        </w:rPr>
        <w:t>малом</w:t>
      </w:r>
      <w:r>
        <w:t></w:t>
      </w:r>
      <w:r>
        <w:rPr>
          <w:rFonts w:hint="eastAsia"/>
        </w:rPr>
        <w:t>формате</w:t>
      </w:r>
      <w:r>
        <w:t></w:t>
      </w:r>
      <w:r>
        <w:t></w:t>
      </w:r>
      <w:r>
        <w:rPr>
          <w:rFonts w:hint="eastAsia"/>
        </w:rPr>
        <w:t>А</w:t>
      </w:r>
      <w:r>
        <w:t></w:t>
      </w:r>
      <w:r>
        <w:t></w:t>
      </w:r>
      <w:r>
        <w:t></w:t>
      </w:r>
      <w:r>
        <w:t></w:t>
      </w:r>
      <w:r>
        <w:rPr>
          <w:rFonts w:hint="eastAsia"/>
        </w:rPr>
        <w:t>издается</w:t>
      </w:r>
      <w:r>
        <w:t></w:t>
      </w:r>
      <w:r>
        <w:t></w:t>
      </w:r>
      <w:r>
        <w:rPr>
          <w:rFonts w:hint="eastAsia"/>
        </w:rPr>
        <w:t>как</w:t>
      </w:r>
      <w:r>
        <w:t></w:t>
      </w:r>
      <w:r>
        <w:rPr>
          <w:rFonts w:hint="eastAsia"/>
        </w:rPr>
        <w:t>правило</w:t>
      </w:r>
      <w:r>
        <w:t></w:t>
      </w:r>
      <w:r>
        <w:t></w:t>
      </w:r>
      <w:r>
        <w:rPr>
          <w:rFonts w:hint="eastAsia"/>
        </w:rPr>
        <w:t>развлекательная</w:t>
      </w:r>
      <w:r>
        <w:t></w:t>
      </w:r>
      <w:r>
        <w:t></w:t>
      </w:r>
      <w:r>
        <w:rPr>
          <w:rFonts w:hint="eastAsia"/>
        </w:rPr>
        <w:t>детская</w:t>
      </w:r>
      <w:r>
        <w:t></w:t>
      </w:r>
      <w:r>
        <w:t></w:t>
      </w:r>
      <w:r>
        <w:rPr>
          <w:rFonts w:hint="eastAsia"/>
        </w:rPr>
        <w:t>спор</w:t>
      </w:r>
      <w:r>
        <w:t></w:t>
      </w:r>
      <w:r>
        <w:rPr>
          <w:rFonts w:hint="eastAsia"/>
        </w:rPr>
        <w:t>тивная</w:t>
      </w:r>
      <w:r>
        <w:t></w:t>
      </w:r>
      <w:r>
        <w:rPr>
          <w:rFonts w:hint="eastAsia"/>
        </w:rPr>
        <w:t>периодика</w:t>
      </w:r>
      <w:r>
        <w:t></w:t>
      </w:r>
      <w:r>
        <w:t></w:t>
      </w:r>
      <w:r>
        <w:rPr>
          <w:rFonts w:hint="eastAsia"/>
        </w:rPr>
        <w:t>Суммарно</w:t>
      </w:r>
      <w:r>
        <w:t></w:t>
      </w:r>
      <w:r>
        <w:rPr>
          <w:rFonts w:hint="eastAsia"/>
        </w:rPr>
        <w:t>эти</w:t>
      </w:r>
      <w:r>
        <w:t></w:t>
      </w:r>
      <w:r>
        <w:rPr>
          <w:rFonts w:hint="eastAsia"/>
        </w:rPr>
        <w:t>изменения</w:t>
      </w:r>
      <w:r>
        <w:t></w:t>
      </w:r>
      <w:r>
        <w:rPr>
          <w:rFonts w:hint="eastAsia"/>
        </w:rPr>
        <w:t>приводят</w:t>
      </w:r>
      <w:r>
        <w:t></w:t>
      </w:r>
      <w:r>
        <w:rPr>
          <w:rFonts w:hint="eastAsia"/>
        </w:rPr>
        <w:t>к</w:t>
      </w:r>
      <w:r>
        <w:t></w:t>
      </w:r>
      <w:r>
        <w:rPr>
          <w:rFonts w:hint="eastAsia"/>
        </w:rPr>
        <w:t>следующим</w:t>
      </w:r>
      <w:r>
        <w:t></w:t>
      </w:r>
      <w:r>
        <w:rPr>
          <w:rFonts w:hint="eastAsia"/>
        </w:rPr>
        <w:t>закономерностям</w:t>
      </w:r>
      <w:r>
        <w:t></w:t>
      </w:r>
      <w:r>
        <w:t></w:t>
      </w:r>
      <w:r>
        <w:rPr>
          <w:rFonts w:hint="eastAsia"/>
        </w:rPr>
        <w:t>уменьшение</w:t>
      </w:r>
      <w:r>
        <w:t></w:t>
      </w:r>
      <w:r>
        <w:rPr>
          <w:rFonts w:hint="eastAsia"/>
        </w:rPr>
        <w:t>формата</w:t>
      </w:r>
      <w:r>
        <w:t></w:t>
      </w:r>
      <w:r>
        <w:rPr>
          <w:rFonts w:hint="eastAsia"/>
        </w:rPr>
        <w:t>влечет</w:t>
      </w:r>
      <w:r>
        <w:t></w:t>
      </w:r>
      <w:r>
        <w:rPr>
          <w:rFonts w:hint="eastAsia"/>
        </w:rPr>
        <w:t>за</w:t>
      </w:r>
      <w:r>
        <w:t></w:t>
      </w:r>
      <w:r>
        <w:rPr>
          <w:rFonts w:hint="eastAsia"/>
        </w:rPr>
        <w:t>собой</w:t>
      </w:r>
      <w:r>
        <w:t></w:t>
      </w:r>
      <w:r>
        <w:rPr>
          <w:rFonts w:hint="eastAsia"/>
        </w:rPr>
        <w:t>увеличение</w:t>
      </w:r>
      <w:r>
        <w:t></w:t>
      </w:r>
      <w:r>
        <w:rPr>
          <w:rFonts w:hint="eastAsia"/>
        </w:rPr>
        <w:t>количества</w:t>
      </w:r>
      <w:r>
        <w:t></w:t>
      </w:r>
      <w:r>
        <w:rPr>
          <w:rFonts w:hint="eastAsia"/>
        </w:rPr>
        <w:t>полос</w:t>
      </w:r>
      <w:r>
        <w:t></w:t>
      </w:r>
      <w:r>
        <w:t></w:t>
      </w:r>
      <w:r>
        <w:rPr>
          <w:rFonts w:hint="eastAsia"/>
        </w:rPr>
        <w:t>а</w:t>
      </w:r>
      <w:r>
        <w:t></w:t>
      </w:r>
      <w:r>
        <w:rPr>
          <w:rFonts w:hint="eastAsia"/>
        </w:rPr>
        <w:t>увеличение</w:t>
      </w:r>
      <w:r>
        <w:t></w:t>
      </w:r>
      <w:r>
        <w:rPr>
          <w:rFonts w:hint="eastAsia"/>
        </w:rPr>
        <w:t>объема</w:t>
      </w:r>
      <w:r>
        <w:t></w:t>
      </w:r>
      <w:r>
        <w:rPr>
          <w:rFonts w:hint="eastAsia"/>
        </w:rPr>
        <w:t>изданий</w:t>
      </w:r>
      <w:r>
        <w:t></w:t>
      </w:r>
      <w:r>
        <w:t></w:t>
      </w:r>
      <w:r>
        <w:rPr>
          <w:rFonts w:hint="eastAsia"/>
        </w:rPr>
        <w:t>в</w:t>
      </w:r>
      <w:r>
        <w:t></w:t>
      </w:r>
      <w:r>
        <w:rPr>
          <w:rFonts w:hint="eastAsia"/>
        </w:rPr>
        <w:t>свою</w:t>
      </w:r>
      <w:r>
        <w:t></w:t>
      </w:r>
      <w:r>
        <w:rPr>
          <w:rFonts w:hint="eastAsia"/>
        </w:rPr>
        <w:t>очередь</w:t>
      </w:r>
      <w:r>
        <w:t></w:t>
      </w:r>
      <w:r>
        <w:t></w:t>
      </w:r>
      <w:r>
        <w:rPr>
          <w:rFonts w:hint="eastAsia"/>
        </w:rPr>
        <w:t>способствует</w:t>
      </w:r>
      <w:r>
        <w:t></w:t>
      </w:r>
      <w:r>
        <w:rPr>
          <w:rFonts w:hint="eastAsia"/>
        </w:rPr>
        <w:t>уменьшению</w:t>
      </w:r>
      <w:r>
        <w:t></w:t>
      </w:r>
      <w:r>
        <w:rPr>
          <w:rFonts w:hint="eastAsia"/>
        </w:rPr>
        <w:t>периодичности</w:t>
      </w:r>
      <w:r>
        <w:t></w:t>
      </w:r>
      <w:r>
        <w:rPr>
          <w:rFonts w:hint="eastAsia"/>
        </w:rPr>
        <w:t>выхода</w:t>
      </w:r>
      <w:r>
        <w:t></w:t>
      </w:r>
      <w:r>
        <w:rPr>
          <w:rFonts w:hint="eastAsia"/>
        </w:rPr>
        <w:t>изданий</w:t>
      </w:r>
      <w:r>
        <w:t></w:t>
      </w:r>
      <w:r>
        <w:t></w:t>
      </w:r>
      <w:r>
        <w:rPr>
          <w:rFonts w:hint="eastAsia"/>
        </w:rPr>
        <w:t>В</w:t>
      </w:r>
      <w:r>
        <w:t></w:t>
      </w:r>
      <w:r>
        <w:rPr>
          <w:rFonts w:hint="eastAsia"/>
        </w:rPr>
        <w:t>ре</w:t>
      </w:r>
      <w:r>
        <w:t></w:t>
      </w:r>
      <w:r>
        <w:rPr>
          <w:rFonts w:hint="eastAsia"/>
        </w:rPr>
        <w:t>зультате</w:t>
      </w:r>
      <w:r>
        <w:t></w:t>
      </w:r>
      <w:r>
        <w:t></w:t>
      </w:r>
      <w:r>
        <w:rPr>
          <w:rFonts w:hint="eastAsia"/>
        </w:rPr>
        <w:t>излюбленным</w:t>
      </w:r>
      <w:r>
        <w:t></w:t>
      </w:r>
      <w:r>
        <w:t></w:t>
      </w:r>
      <w:r>
        <w:rPr>
          <w:rFonts w:hint="eastAsia"/>
        </w:rPr>
        <w:t>объем</w:t>
      </w:r>
      <w:r>
        <w:t></w:t>
      </w:r>
      <w:r>
        <w:rPr>
          <w:rFonts w:hint="eastAsia"/>
        </w:rPr>
        <w:t>региональной</w:t>
      </w:r>
      <w:r>
        <w:t></w:t>
      </w:r>
      <w:r>
        <w:rPr>
          <w:rFonts w:hint="eastAsia"/>
        </w:rPr>
        <w:t>прессы</w:t>
      </w:r>
      <w:r>
        <w:t></w:t>
      </w:r>
      <w:r>
        <w:rPr>
          <w:rFonts w:hint="eastAsia"/>
        </w:rPr>
        <w:t>становятся</w:t>
      </w:r>
      <w:r>
        <w:t></w:t>
      </w:r>
      <w:r>
        <w:t></w:t>
      </w:r>
      <w:r>
        <w:t></w:t>
      </w:r>
      <w:r>
        <w:rPr>
          <w:rFonts w:hint="eastAsia"/>
        </w:rPr>
        <w:t>и</w:t>
      </w:r>
      <w:r>
        <w:t></w:t>
      </w:r>
      <w:r>
        <w:rPr>
          <w:rFonts w:hint="eastAsia"/>
        </w:rPr>
        <w:t>более</w:t>
      </w:r>
      <w:r>
        <w:t></w:t>
      </w:r>
      <w:r>
        <w:rPr>
          <w:rFonts w:hint="eastAsia"/>
        </w:rPr>
        <w:t>полос</w:t>
      </w:r>
      <w:r>
        <w:t></w:t>
      </w:r>
      <w:r>
        <w:rPr>
          <w:rFonts w:hint="eastAsia"/>
        </w:rPr>
        <w:t>в</w:t>
      </w:r>
      <w:r>
        <w:t></w:t>
      </w:r>
      <w:r>
        <w:rPr>
          <w:rFonts w:hint="eastAsia"/>
        </w:rPr>
        <w:t>номере</w:t>
      </w:r>
      <w:r>
        <w:t></w:t>
      </w:r>
      <w:r>
        <w:t></w:t>
      </w:r>
      <w:r>
        <w:rPr>
          <w:rFonts w:hint="eastAsia"/>
        </w:rPr>
        <w:t>а</w:t>
      </w:r>
      <w:r>
        <w:t></w:t>
      </w:r>
      <w:r>
        <w:rPr>
          <w:rFonts w:hint="eastAsia"/>
        </w:rPr>
        <w:t>периодичность</w:t>
      </w:r>
      <w:r>
        <w:t></w:t>
      </w:r>
      <w:r>
        <w:rPr>
          <w:rFonts w:hint="eastAsia"/>
        </w:rPr>
        <w:t>выхода</w:t>
      </w:r>
      <w:r>
        <w:t></w:t>
      </w:r>
      <w:r>
        <w:t></w:t>
      </w:r>
      <w:r>
        <w:rPr>
          <w:rFonts w:hint="eastAsia"/>
        </w:rPr>
        <w:t>в</w:t>
      </w:r>
      <w:r>
        <w:t></w:t>
      </w:r>
      <w:r>
        <w:rPr>
          <w:rFonts w:hint="eastAsia"/>
        </w:rPr>
        <w:t>среднем</w:t>
      </w:r>
      <w:r>
        <w:t></w:t>
      </w:r>
      <w:r>
        <w:t></w:t>
      </w:r>
      <w:r>
        <w:rPr>
          <w:rFonts w:hint="eastAsia"/>
        </w:rPr>
        <w:t>составля</w:t>
      </w:r>
      <w:r>
        <w:t></w:t>
      </w:r>
      <w:r>
        <w:rPr>
          <w:rFonts w:hint="eastAsia"/>
        </w:rPr>
        <w:t>ет</w:t>
      </w:r>
      <w:r>
        <w:t></w:t>
      </w:r>
      <w:r>
        <w:t></w:t>
      </w:r>
      <w:r>
        <w:t></w:t>
      </w:r>
      <w:r>
        <w:t></w:t>
      </w:r>
      <w:r>
        <w:t></w:t>
      </w:r>
      <w:r>
        <w:t></w:t>
      </w:r>
      <w:r>
        <w:rPr>
          <w:rFonts w:hint="eastAsia"/>
        </w:rPr>
        <w:t>номера</w:t>
      </w:r>
      <w:r>
        <w:t></w:t>
      </w:r>
      <w:r>
        <w:rPr>
          <w:rFonts w:hint="eastAsia"/>
        </w:rPr>
        <w:t>в</w:t>
      </w:r>
      <w:r>
        <w:t></w:t>
      </w:r>
      <w:r>
        <w:rPr>
          <w:rFonts w:hint="eastAsia"/>
        </w:rPr>
        <w:t>неделю</w:t>
      </w:r>
      <w:r>
        <w:t></w:t>
      </w:r>
    </w:p>
    <w:p w:rsidR="005B4298" w:rsidRDefault="005B4298" w:rsidP="005B4298">
      <w:r>
        <w:rPr>
          <w:rFonts w:hint="eastAsia"/>
        </w:rPr>
        <w:t>Разумеется</w:t>
      </w:r>
      <w:r>
        <w:t></w:t>
      </w:r>
      <w:r>
        <w:t></w:t>
      </w:r>
      <w:r>
        <w:rPr>
          <w:rFonts w:hint="eastAsia"/>
        </w:rPr>
        <w:t>тип</w:t>
      </w:r>
      <w:r>
        <w:t></w:t>
      </w:r>
      <w:r>
        <w:rPr>
          <w:rFonts w:hint="eastAsia"/>
        </w:rPr>
        <w:t>издания</w:t>
      </w:r>
      <w:r>
        <w:t></w:t>
      </w:r>
      <w:r>
        <w:rPr>
          <w:rFonts w:hint="eastAsia"/>
        </w:rPr>
        <w:t>неповторим</w:t>
      </w:r>
      <w:r>
        <w:t></w:t>
      </w:r>
      <w:r>
        <w:rPr>
          <w:rFonts w:hint="eastAsia"/>
        </w:rPr>
        <w:t>и</w:t>
      </w:r>
      <w:r>
        <w:t></w:t>
      </w:r>
      <w:r>
        <w:rPr>
          <w:rFonts w:hint="eastAsia"/>
        </w:rPr>
        <w:t>индивидуален</w:t>
      </w:r>
      <w:r>
        <w:t></w:t>
      </w:r>
      <w:r>
        <w:t></w:t>
      </w:r>
      <w:r>
        <w:rPr>
          <w:rFonts w:hint="eastAsia"/>
        </w:rPr>
        <w:t>Типоло</w:t>
      </w:r>
      <w:r>
        <w:t></w:t>
      </w:r>
      <w:r>
        <w:rPr>
          <w:rFonts w:hint="eastAsia"/>
        </w:rPr>
        <w:t>гическая</w:t>
      </w:r>
      <w:r>
        <w:t></w:t>
      </w:r>
      <w:r>
        <w:rPr>
          <w:rFonts w:hint="eastAsia"/>
        </w:rPr>
        <w:t>принадлежность</w:t>
      </w:r>
      <w:r>
        <w:t></w:t>
      </w:r>
      <w:r>
        <w:t></w:t>
      </w:r>
      <w:r>
        <w:t></w:t>
      </w:r>
      <w:r>
        <w:rPr>
          <w:rFonts w:hint="eastAsia"/>
        </w:rPr>
        <w:t>это</w:t>
      </w:r>
      <w:r>
        <w:t></w:t>
      </w:r>
      <w:r>
        <w:rPr>
          <w:rFonts w:hint="eastAsia"/>
        </w:rPr>
        <w:t>не</w:t>
      </w:r>
      <w:r>
        <w:t></w:t>
      </w:r>
      <w:r>
        <w:rPr>
          <w:rFonts w:hint="eastAsia"/>
        </w:rPr>
        <w:t>только</w:t>
      </w:r>
      <w:r>
        <w:t></w:t>
      </w:r>
      <w:r>
        <w:rPr>
          <w:rFonts w:hint="eastAsia"/>
        </w:rPr>
        <w:t>тематическая</w:t>
      </w:r>
      <w:r>
        <w:t></w:t>
      </w:r>
      <w:r>
        <w:rPr>
          <w:rFonts w:hint="eastAsia"/>
        </w:rPr>
        <w:t>и</w:t>
      </w:r>
      <w:r>
        <w:t></w:t>
      </w:r>
      <w:r>
        <w:rPr>
          <w:rFonts w:hint="eastAsia"/>
        </w:rPr>
        <w:t>аудиторная</w:t>
      </w:r>
      <w:r>
        <w:t></w:t>
      </w:r>
      <w:r>
        <w:rPr>
          <w:rFonts w:hint="eastAsia"/>
        </w:rPr>
        <w:t>специализация</w:t>
      </w:r>
      <w:r>
        <w:t></w:t>
      </w:r>
      <w:r>
        <w:t></w:t>
      </w:r>
      <w:r>
        <w:t></w:t>
      </w:r>
      <w:r>
        <w:t></w:t>
      </w:r>
      <w:r>
        <w:t></w:t>
      </w:r>
      <w:r>
        <w:t></w:t>
      </w:r>
      <w:r>
        <w:t></w:t>
      </w:r>
      <w:r>
        <w:rPr>
          <w:rFonts w:hint="eastAsia"/>
        </w:rPr>
        <w:t>не</w:t>
      </w:r>
      <w:r>
        <w:t></w:t>
      </w:r>
      <w:r>
        <w:t></w:t>
      </w:r>
      <w:r>
        <w:t></w:t>
      </w:r>
      <w:r>
        <w:rPr>
          <w:rFonts w:hint="eastAsia"/>
        </w:rPr>
        <w:t>только</w:t>
      </w:r>
      <w:r>
        <w:t></w:t>
      </w:r>
      <w:r>
        <w:t></w:t>
      </w:r>
      <w:r>
        <w:t></w:t>
      </w:r>
      <w:r>
        <w:rPr>
          <w:rFonts w:hint="eastAsia"/>
        </w:rPr>
        <w:t>общность</w:t>
      </w:r>
      <w:r>
        <w:t></w:t>
      </w:r>
      <w:r>
        <w:t></w:t>
      </w:r>
      <w:r>
        <w:t></w:t>
      </w:r>
      <w:r>
        <w:rPr>
          <w:rFonts w:hint="eastAsia"/>
        </w:rPr>
        <w:t>определенных</w:t>
      </w:r>
      <w:r>
        <w:t></w:t>
      </w:r>
      <w:r>
        <w:t></w:t>
      </w:r>
      <w:r>
        <w:t></w:t>
      </w:r>
      <w:r>
        <w:rPr>
          <w:rFonts w:hint="eastAsia"/>
        </w:rPr>
        <w:t>системно</w:t>
      </w:r>
      <w:r>
        <w:t></w:t>
      </w:r>
    </w:p>
    <w:p w:rsidR="005B4298" w:rsidRDefault="005B4298" w:rsidP="005B4298">
      <w:r>
        <w:t></w:t>
      </w:r>
    </w:p>
    <w:p w:rsidR="005B4298" w:rsidRDefault="005B4298" w:rsidP="005B4298">
      <w:r>
        <w:t></w:t>
      </w:r>
      <w:r>
        <w:t></w:t>
      </w:r>
      <w:r>
        <w:t></w:t>
      </w:r>
    </w:p>
    <w:p w:rsidR="005B4298" w:rsidRDefault="005B4298" w:rsidP="005B4298">
      <w:r>
        <w:rPr>
          <w:rFonts w:hint="eastAsia"/>
        </w:rPr>
        <w:t>элементных</w:t>
      </w:r>
      <w:r>
        <w:t></w:t>
      </w:r>
      <w:r>
        <w:rPr>
          <w:rFonts w:hint="eastAsia"/>
        </w:rPr>
        <w:t>характеристик</w:t>
      </w:r>
      <w:r>
        <w:t></w:t>
      </w:r>
      <w:r>
        <w:t></w:t>
      </w:r>
      <w:r>
        <w:rPr>
          <w:rFonts w:hint="eastAsia"/>
        </w:rPr>
        <w:t>объема</w:t>
      </w:r>
      <w:r>
        <w:t></w:t>
      </w:r>
      <w:r>
        <w:t></w:t>
      </w:r>
      <w:r>
        <w:rPr>
          <w:rFonts w:hint="eastAsia"/>
        </w:rPr>
        <w:t>формата</w:t>
      </w:r>
      <w:r>
        <w:t></w:t>
      </w:r>
      <w:r>
        <w:t></w:t>
      </w:r>
      <w:r>
        <w:rPr>
          <w:rFonts w:hint="eastAsia"/>
        </w:rPr>
        <w:t>периодичности</w:t>
      </w:r>
      <w:r>
        <w:t></w:t>
      </w:r>
      <w:r>
        <w:rPr>
          <w:rFonts w:hint="eastAsia"/>
        </w:rPr>
        <w:t>выхода</w:t>
      </w:r>
      <w:r>
        <w:t></w:t>
      </w:r>
      <w:r>
        <w:t></w:t>
      </w:r>
      <w:r>
        <w:rPr>
          <w:rFonts w:hint="eastAsia"/>
        </w:rPr>
        <w:t>но</w:t>
      </w:r>
      <w:r>
        <w:t></w:t>
      </w:r>
      <w:r>
        <w:rPr>
          <w:rFonts w:hint="eastAsia"/>
        </w:rPr>
        <w:t>также</w:t>
      </w:r>
      <w:r>
        <w:t></w:t>
      </w:r>
      <w:r>
        <w:rPr>
          <w:rFonts w:hint="eastAsia"/>
        </w:rPr>
        <w:t>алломорфизм</w:t>
      </w:r>
      <w:r>
        <w:t></w:t>
      </w:r>
      <w:r>
        <w:rPr>
          <w:rFonts w:hint="eastAsia"/>
        </w:rPr>
        <w:t>структурно</w:t>
      </w:r>
      <w:r>
        <w:t></w:t>
      </w:r>
      <w:r>
        <w:rPr>
          <w:rFonts w:hint="eastAsia"/>
        </w:rPr>
        <w:t>содержательных</w:t>
      </w:r>
      <w:r>
        <w:t></w:t>
      </w:r>
      <w:r>
        <w:rPr>
          <w:rFonts w:hint="eastAsia"/>
        </w:rPr>
        <w:t>компонентов</w:t>
      </w:r>
      <w:r>
        <w:t></w:t>
      </w:r>
      <w:r>
        <w:t></w:t>
      </w:r>
      <w:r>
        <w:rPr>
          <w:rFonts w:hint="eastAsia"/>
        </w:rPr>
        <w:t>именуемых</w:t>
      </w:r>
      <w:r>
        <w:t></w:t>
      </w:r>
      <w:r>
        <w:rPr>
          <w:rFonts w:hint="eastAsia"/>
        </w:rPr>
        <w:t>в</w:t>
      </w:r>
      <w:r>
        <w:t></w:t>
      </w:r>
      <w:r>
        <w:rPr>
          <w:rFonts w:hint="eastAsia"/>
        </w:rPr>
        <w:t>журналистике</w:t>
      </w:r>
      <w:r>
        <w:t></w:t>
      </w:r>
      <w:r>
        <w:rPr>
          <w:rFonts w:hint="eastAsia"/>
        </w:rPr>
        <w:t>жанрами</w:t>
      </w:r>
      <w:r>
        <w:t></w:t>
      </w:r>
      <w:r>
        <w:t></w:t>
      </w:r>
      <w:r>
        <w:rPr>
          <w:rFonts w:hint="eastAsia"/>
        </w:rPr>
        <w:t>В</w:t>
      </w:r>
      <w:r>
        <w:t></w:t>
      </w:r>
      <w:r>
        <w:rPr>
          <w:rFonts w:hint="eastAsia"/>
        </w:rPr>
        <w:t>сущности</w:t>
      </w:r>
      <w:r>
        <w:t></w:t>
      </w:r>
      <w:r>
        <w:t></w:t>
      </w:r>
      <w:r>
        <w:t></w:t>
      </w:r>
      <w:r>
        <w:rPr>
          <w:rFonts w:hint="eastAsia"/>
        </w:rPr>
        <w:t>тип</w:t>
      </w:r>
      <w:r>
        <w:t></w:t>
      </w:r>
      <w:r>
        <w:t></w:t>
      </w:r>
      <w:r>
        <w:rPr>
          <w:rFonts w:hint="eastAsia"/>
        </w:rPr>
        <w:t>и</w:t>
      </w:r>
      <w:r>
        <w:t></w:t>
      </w:r>
      <w:r>
        <w:t></w:t>
      </w:r>
      <w:r>
        <w:rPr>
          <w:rFonts w:hint="eastAsia"/>
        </w:rPr>
        <w:t>жанр</w:t>
      </w:r>
      <w:r>
        <w:t></w:t>
      </w:r>
      <w:r>
        <w:t></w:t>
      </w:r>
      <w:r>
        <w:rPr>
          <w:rFonts w:hint="eastAsia"/>
        </w:rPr>
        <w:t>в</w:t>
      </w:r>
      <w:r>
        <w:t></w:t>
      </w:r>
      <w:r>
        <w:rPr>
          <w:rFonts w:hint="eastAsia"/>
        </w:rPr>
        <w:t>журналистике</w:t>
      </w:r>
      <w:r>
        <w:t></w:t>
      </w:r>
      <w:r>
        <w:t></w:t>
      </w:r>
      <w:r>
        <w:t></w:t>
      </w:r>
      <w:r>
        <w:rPr>
          <w:rFonts w:hint="eastAsia"/>
        </w:rPr>
        <w:t>исторически</w:t>
      </w:r>
      <w:r>
        <w:t></w:t>
      </w:r>
      <w:r>
        <w:rPr>
          <w:rFonts w:hint="eastAsia"/>
        </w:rPr>
        <w:t>взаимосвязанные</w:t>
      </w:r>
      <w:r>
        <w:t></w:t>
      </w:r>
      <w:r>
        <w:rPr>
          <w:rFonts w:hint="eastAsia"/>
        </w:rPr>
        <w:t>и</w:t>
      </w:r>
      <w:r>
        <w:t></w:t>
      </w:r>
      <w:r>
        <w:rPr>
          <w:rFonts w:hint="eastAsia"/>
        </w:rPr>
        <w:t>взаимообусловлен</w:t>
      </w:r>
      <w:r>
        <w:t></w:t>
      </w:r>
      <w:r>
        <w:rPr>
          <w:rFonts w:hint="eastAsia"/>
        </w:rPr>
        <w:t>ные</w:t>
      </w:r>
      <w:r>
        <w:t></w:t>
      </w:r>
      <w:r>
        <w:rPr>
          <w:rFonts w:hint="eastAsia"/>
        </w:rPr>
        <w:t>категории</w:t>
      </w:r>
      <w:r>
        <w:t></w:t>
      </w:r>
      <w:r>
        <w:t></w:t>
      </w:r>
      <w:r>
        <w:rPr>
          <w:rFonts w:hint="eastAsia"/>
        </w:rPr>
        <w:t>Тип</w:t>
      </w:r>
      <w:r>
        <w:t></w:t>
      </w:r>
      <w:r>
        <w:rPr>
          <w:rFonts w:hint="eastAsia"/>
        </w:rPr>
        <w:t>газеты</w:t>
      </w:r>
      <w:r>
        <w:t></w:t>
      </w:r>
      <w:r>
        <w:rPr>
          <w:rFonts w:hint="eastAsia"/>
        </w:rPr>
        <w:t>диктует</w:t>
      </w:r>
      <w:r>
        <w:t></w:t>
      </w:r>
      <w:r>
        <w:rPr>
          <w:rFonts w:hint="eastAsia"/>
        </w:rPr>
        <w:t>проблемно</w:t>
      </w:r>
      <w:r>
        <w:t></w:t>
      </w:r>
      <w:r>
        <w:rPr>
          <w:rFonts w:hint="eastAsia"/>
        </w:rPr>
        <w:t>содержа</w:t>
      </w:r>
      <w:r>
        <w:t></w:t>
      </w:r>
      <w:r>
        <w:rPr>
          <w:rFonts w:hint="eastAsia"/>
        </w:rPr>
        <w:t>тельное</w:t>
      </w:r>
      <w:r>
        <w:t></w:t>
      </w:r>
      <w:r>
        <w:rPr>
          <w:rFonts w:hint="eastAsia"/>
        </w:rPr>
        <w:t>на</w:t>
      </w:r>
      <w:r>
        <w:t></w:t>
      </w:r>
      <w:r>
        <w:rPr>
          <w:rFonts w:hint="eastAsia"/>
        </w:rPr>
        <w:t>полнение</w:t>
      </w:r>
      <w:r>
        <w:t></w:t>
      </w:r>
      <w:r>
        <w:rPr>
          <w:rFonts w:hint="eastAsia"/>
        </w:rPr>
        <w:t>жанров</w:t>
      </w:r>
      <w:r>
        <w:t></w:t>
      </w:r>
      <w:r>
        <w:t></w:t>
      </w:r>
      <w:r>
        <w:rPr>
          <w:rFonts w:hint="eastAsia"/>
        </w:rPr>
        <w:t>выраженных</w:t>
      </w:r>
      <w:r>
        <w:t></w:t>
      </w:r>
      <w:r>
        <w:rPr>
          <w:rFonts w:hint="eastAsia"/>
        </w:rPr>
        <w:t>в</w:t>
      </w:r>
      <w:r>
        <w:t></w:t>
      </w:r>
      <w:r>
        <w:rPr>
          <w:rFonts w:hint="eastAsia"/>
        </w:rPr>
        <w:t>формах</w:t>
      </w:r>
      <w:r>
        <w:t></w:t>
      </w:r>
      <w:r>
        <w:rPr>
          <w:rFonts w:hint="eastAsia"/>
        </w:rPr>
        <w:t>медиатекстов</w:t>
      </w:r>
      <w:r>
        <w:t></w:t>
      </w:r>
      <w:r>
        <w:t></w:t>
      </w:r>
      <w:r>
        <w:rPr>
          <w:rFonts w:hint="eastAsia"/>
        </w:rPr>
        <w:t>а</w:t>
      </w:r>
      <w:r>
        <w:t></w:t>
      </w:r>
      <w:r>
        <w:rPr>
          <w:rFonts w:hint="eastAsia"/>
        </w:rPr>
        <w:t>синтаксико</w:t>
      </w:r>
      <w:r>
        <w:t></w:t>
      </w:r>
      <w:r>
        <w:rPr>
          <w:rFonts w:hint="eastAsia"/>
        </w:rPr>
        <w:t>семантическое</w:t>
      </w:r>
      <w:r>
        <w:t></w:t>
      </w:r>
      <w:r>
        <w:rPr>
          <w:rFonts w:hint="eastAsia"/>
        </w:rPr>
        <w:t>содержание</w:t>
      </w:r>
      <w:r>
        <w:t></w:t>
      </w:r>
      <w:r>
        <w:t></w:t>
      </w:r>
      <w:r>
        <w:rPr>
          <w:rFonts w:hint="eastAsia"/>
        </w:rPr>
        <w:t>в</w:t>
      </w:r>
      <w:r>
        <w:t></w:t>
      </w:r>
      <w:r>
        <w:rPr>
          <w:rFonts w:hint="eastAsia"/>
        </w:rPr>
        <w:t>свою</w:t>
      </w:r>
      <w:r>
        <w:t></w:t>
      </w:r>
      <w:r>
        <w:rPr>
          <w:rFonts w:hint="eastAsia"/>
        </w:rPr>
        <w:t>очередь</w:t>
      </w:r>
      <w:r>
        <w:t></w:t>
      </w:r>
      <w:r>
        <w:t></w:t>
      </w:r>
      <w:r>
        <w:t></w:t>
      </w:r>
      <w:r>
        <w:rPr>
          <w:rFonts w:hint="eastAsia"/>
        </w:rPr>
        <w:t>ориентируется</w:t>
      </w:r>
      <w:r>
        <w:t></w:t>
      </w:r>
      <w:r>
        <w:t></w:t>
      </w:r>
      <w:r>
        <w:rPr>
          <w:rFonts w:hint="eastAsia"/>
        </w:rPr>
        <w:t>на</w:t>
      </w:r>
      <w:r>
        <w:t></w:t>
      </w:r>
      <w:r>
        <w:rPr>
          <w:rFonts w:hint="eastAsia"/>
        </w:rPr>
        <w:t>ти</w:t>
      </w:r>
      <w:r>
        <w:t></w:t>
      </w:r>
      <w:r>
        <w:rPr>
          <w:rFonts w:hint="eastAsia"/>
        </w:rPr>
        <w:t>пологическую</w:t>
      </w:r>
      <w:r>
        <w:t></w:t>
      </w:r>
      <w:r>
        <w:rPr>
          <w:rFonts w:hint="eastAsia"/>
        </w:rPr>
        <w:t>принадлежность</w:t>
      </w:r>
      <w:r>
        <w:t></w:t>
      </w:r>
      <w:r>
        <w:rPr>
          <w:rFonts w:hint="eastAsia"/>
        </w:rPr>
        <w:t>газеты</w:t>
      </w:r>
      <w:r>
        <w:t></w:t>
      </w:r>
    </w:p>
    <w:p w:rsidR="005B4298" w:rsidRDefault="005B4298" w:rsidP="005B4298">
      <w:r>
        <w:rPr>
          <w:rFonts w:hint="eastAsia"/>
        </w:rPr>
        <w:t>Медиатекст</w:t>
      </w:r>
      <w:r>
        <w:t></w:t>
      </w:r>
      <w:r>
        <w:t></w:t>
      </w:r>
      <w:r>
        <w:rPr>
          <w:rFonts w:hint="eastAsia"/>
        </w:rPr>
        <w:t>являясь</w:t>
      </w:r>
      <w:r>
        <w:t></w:t>
      </w:r>
      <w:r>
        <w:rPr>
          <w:rFonts w:hint="eastAsia"/>
        </w:rPr>
        <w:t>структурной</w:t>
      </w:r>
      <w:r>
        <w:t></w:t>
      </w:r>
      <w:r>
        <w:rPr>
          <w:rFonts w:hint="eastAsia"/>
        </w:rPr>
        <w:t>единицей</w:t>
      </w:r>
      <w:r>
        <w:t></w:t>
      </w:r>
      <w:r>
        <w:rPr>
          <w:rFonts w:hint="eastAsia"/>
        </w:rPr>
        <w:t>информационного</w:t>
      </w:r>
      <w:r>
        <w:t></w:t>
      </w:r>
      <w:r>
        <w:rPr>
          <w:rFonts w:hint="eastAsia"/>
        </w:rPr>
        <w:t>творчества</w:t>
      </w:r>
      <w:r>
        <w:t></w:t>
      </w:r>
      <w:r>
        <w:rPr>
          <w:rFonts w:hint="eastAsia"/>
        </w:rPr>
        <w:t>и</w:t>
      </w:r>
      <w:r>
        <w:t></w:t>
      </w:r>
      <w:r>
        <w:rPr>
          <w:rFonts w:hint="eastAsia"/>
        </w:rPr>
        <w:t>вовлекаясь</w:t>
      </w:r>
      <w:r>
        <w:t></w:t>
      </w:r>
      <w:r>
        <w:rPr>
          <w:rFonts w:hint="eastAsia"/>
        </w:rPr>
        <w:t>в</w:t>
      </w:r>
      <w:r>
        <w:t></w:t>
      </w:r>
      <w:r>
        <w:rPr>
          <w:rFonts w:hint="eastAsia"/>
        </w:rPr>
        <w:t>орбиту</w:t>
      </w:r>
      <w:r>
        <w:t></w:t>
      </w:r>
      <w:r>
        <w:rPr>
          <w:rFonts w:hint="eastAsia"/>
        </w:rPr>
        <w:t>социально</w:t>
      </w:r>
      <w:r>
        <w:t></w:t>
      </w:r>
      <w:r>
        <w:rPr>
          <w:rFonts w:hint="eastAsia"/>
        </w:rPr>
        <w:t>коммуникативных</w:t>
      </w:r>
      <w:r>
        <w:t></w:t>
      </w:r>
      <w:r>
        <w:rPr>
          <w:rFonts w:hint="eastAsia"/>
        </w:rPr>
        <w:t>отно</w:t>
      </w:r>
      <w:r>
        <w:t></w:t>
      </w:r>
      <w:r>
        <w:rPr>
          <w:rFonts w:hint="eastAsia"/>
        </w:rPr>
        <w:t>шений</w:t>
      </w:r>
      <w:r>
        <w:t></w:t>
      </w:r>
      <w:r>
        <w:t></w:t>
      </w:r>
      <w:r>
        <w:rPr>
          <w:rFonts w:hint="eastAsia"/>
        </w:rPr>
        <w:t>обретает</w:t>
      </w:r>
      <w:r>
        <w:t></w:t>
      </w:r>
      <w:r>
        <w:rPr>
          <w:rFonts w:hint="eastAsia"/>
        </w:rPr>
        <w:t>собственные</w:t>
      </w:r>
      <w:r>
        <w:t></w:t>
      </w:r>
      <w:r>
        <w:rPr>
          <w:rFonts w:hint="eastAsia"/>
        </w:rPr>
        <w:t>композиционные</w:t>
      </w:r>
      <w:r>
        <w:t></w:t>
      </w:r>
      <w:r>
        <w:rPr>
          <w:rFonts w:hint="eastAsia"/>
        </w:rPr>
        <w:t>характеристики</w:t>
      </w:r>
      <w:r>
        <w:t></w:t>
      </w:r>
      <w:r>
        <w:t></w:t>
      </w:r>
      <w:r>
        <w:rPr>
          <w:rFonts w:hint="eastAsia"/>
        </w:rPr>
        <w:t>кото</w:t>
      </w:r>
      <w:r>
        <w:t></w:t>
      </w:r>
      <w:r>
        <w:rPr>
          <w:rFonts w:hint="eastAsia"/>
        </w:rPr>
        <w:t>рые</w:t>
      </w:r>
      <w:r>
        <w:t></w:t>
      </w:r>
      <w:r>
        <w:rPr>
          <w:rFonts w:hint="eastAsia"/>
        </w:rPr>
        <w:t>самовыражают</w:t>
      </w:r>
      <w:r>
        <w:t></w:t>
      </w:r>
      <w:r>
        <w:rPr>
          <w:rFonts w:hint="eastAsia"/>
        </w:rPr>
        <w:t>себя</w:t>
      </w:r>
      <w:r>
        <w:t></w:t>
      </w:r>
      <w:r>
        <w:rPr>
          <w:rFonts w:hint="eastAsia"/>
        </w:rPr>
        <w:t>в</w:t>
      </w:r>
      <w:r>
        <w:t></w:t>
      </w:r>
      <w:r>
        <w:rPr>
          <w:rFonts w:hint="eastAsia"/>
        </w:rPr>
        <w:t>фиксированных</w:t>
      </w:r>
      <w:r>
        <w:t></w:t>
      </w:r>
      <w:r>
        <w:rPr>
          <w:rFonts w:hint="eastAsia"/>
        </w:rPr>
        <w:t>вербальных</w:t>
      </w:r>
      <w:r>
        <w:t></w:t>
      </w:r>
      <w:r>
        <w:rPr>
          <w:rFonts w:hint="eastAsia"/>
        </w:rPr>
        <w:t>видах</w:t>
      </w:r>
      <w:r>
        <w:t></w:t>
      </w:r>
      <w:r>
        <w:t></w:t>
      </w:r>
      <w:r>
        <w:rPr>
          <w:rFonts w:hint="eastAsia"/>
        </w:rPr>
        <w:t>име</w:t>
      </w:r>
      <w:r>
        <w:t></w:t>
      </w:r>
      <w:r>
        <w:rPr>
          <w:rFonts w:hint="eastAsia"/>
        </w:rPr>
        <w:t>нуемых</w:t>
      </w:r>
      <w:r>
        <w:t></w:t>
      </w:r>
      <w:r>
        <w:rPr>
          <w:rFonts w:hint="eastAsia"/>
        </w:rPr>
        <w:t>в</w:t>
      </w:r>
      <w:r>
        <w:t></w:t>
      </w:r>
      <w:r>
        <w:rPr>
          <w:rFonts w:hint="eastAsia"/>
        </w:rPr>
        <w:t>журналистике</w:t>
      </w:r>
      <w:r>
        <w:t></w:t>
      </w:r>
      <w:r>
        <w:rPr>
          <w:rFonts w:hint="eastAsia"/>
        </w:rPr>
        <w:t>жанрами</w:t>
      </w:r>
      <w:r>
        <w:t></w:t>
      </w:r>
      <w:r>
        <w:t></w:t>
      </w:r>
      <w:r>
        <w:rPr>
          <w:rFonts w:hint="eastAsia"/>
        </w:rPr>
        <w:t>В</w:t>
      </w:r>
      <w:r>
        <w:t></w:t>
      </w:r>
      <w:r>
        <w:rPr>
          <w:rFonts w:hint="eastAsia"/>
        </w:rPr>
        <w:t>этом</w:t>
      </w:r>
      <w:r>
        <w:t></w:t>
      </w:r>
      <w:r>
        <w:rPr>
          <w:rFonts w:hint="eastAsia"/>
        </w:rPr>
        <w:t>случае</w:t>
      </w:r>
      <w:r>
        <w:t></w:t>
      </w:r>
      <w:r>
        <w:rPr>
          <w:rFonts w:hint="eastAsia"/>
        </w:rPr>
        <w:t>медиатексты</w:t>
      </w:r>
      <w:r>
        <w:t></w:t>
      </w:r>
      <w:r>
        <w:rPr>
          <w:rFonts w:hint="eastAsia"/>
        </w:rPr>
        <w:t>как</w:t>
      </w:r>
      <w:r>
        <w:t></w:t>
      </w:r>
      <w:r>
        <w:rPr>
          <w:rFonts w:hint="eastAsia"/>
        </w:rPr>
        <w:t>бы</w:t>
      </w:r>
      <w:r>
        <w:t></w:t>
      </w:r>
      <w:r>
        <w:rPr>
          <w:rFonts w:hint="eastAsia"/>
        </w:rPr>
        <w:t>конкретизируют</w:t>
      </w:r>
      <w:r>
        <w:t></w:t>
      </w:r>
      <w:r>
        <w:rPr>
          <w:rFonts w:hint="eastAsia"/>
        </w:rPr>
        <w:t>себя</w:t>
      </w:r>
      <w:r>
        <w:t></w:t>
      </w:r>
      <w:r>
        <w:rPr>
          <w:rFonts w:hint="eastAsia"/>
        </w:rPr>
        <w:t>в</w:t>
      </w:r>
      <w:r>
        <w:t></w:t>
      </w:r>
      <w:r>
        <w:rPr>
          <w:rFonts w:hint="eastAsia"/>
        </w:rPr>
        <w:t>определенных</w:t>
      </w:r>
      <w:r>
        <w:t></w:t>
      </w:r>
      <w:r>
        <w:rPr>
          <w:rFonts w:hint="eastAsia"/>
        </w:rPr>
        <w:t>жанровых</w:t>
      </w:r>
      <w:r>
        <w:t></w:t>
      </w:r>
      <w:r>
        <w:rPr>
          <w:rFonts w:hint="eastAsia"/>
        </w:rPr>
        <w:t>формах</w:t>
      </w:r>
      <w:r>
        <w:t></w:t>
      </w:r>
      <w:r>
        <w:rPr>
          <w:rFonts w:hint="eastAsia"/>
        </w:rPr>
        <w:t>в</w:t>
      </w:r>
      <w:r>
        <w:t></w:t>
      </w:r>
      <w:r>
        <w:rPr>
          <w:rFonts w:hint="eastAsia"/>
        </w:rPr>
        <w:t>определен</w:t>
      </w:r>
      <w:r>
        <w:t></w:t>
      </w:r>
      <w:r>
        <w:rPr>
          <w:rFonts w:hint="eastAsia"/>
        </w:rPr>
        <w:t>ных</w:t>
      </w:r>
      <w:r>
        <w:t></w:t>
      </w:r>
      <w:r>
        <w:rPr>
          <w:rFonts w:hint="eastAsia"/>
        </w:rPr>
        <w:t>типах</w:t>
      </w:r>
      <w:r>
        <w:t></w:t>
      </w:r>
      <w:r>
        <w:rPr>
          <w:rFonts w:hint="eastAsia"/>
        </w:rPr>
        <w:t>изданий</w:t>
      </w:r>
      <w:r>
        <w:t></w:t>
      </w:r>
      <w:r>
        <w:t></w:t>
      </w:r>
      <w:r>
        <w:rPr>
          <w:rFonts w:hint="eastAsia"/>
        </w:rPr>
        <w:t>При</w:t>
      </w:r>
      <w:r>
        <w:t></w:t>
      </w:r>
      <w:r>
        <w:rPr>
          <w:rFonts w:hint="eastAsia"/>
        </w:rPr>
        <w:t>этом</w:t>
      </w:r>
      <w:r>
        <w:t></w:t>
      </w:r>
      <w:r>
        <w:rPr>
          <w:rFonts w:hint="eastAsia"/>
        </w:rPr>
        <w:t>жанр</w:t>
      </w:r>
      <w:r>
        <w:t></w:t>
      </w:r>
      <w:r>
        <w:t></w:t>
      </w:r>
      <w:r>
        <w:rPr>
          <w:rFonts w:hint="eastAsia"/>
        </w:rPr>
        <w:t>в</w:t>
      </w:r>
      <w:r>
        <w:t></w:t>
      </w:r>
      <w:r>
        <w:rPr>
          <w:rFonts w:hint="eastAsia"/>
        </w:rPr>
        <w:t>качестве</w:t>
      </w:r>
      <w:r>
        <w:t></w:t>
      </w:r>
      <w:r>
        <w:rPr>
          <w:rFonts w:hint="eastAsia"/>
        </w:rPr>
        <w:t>определенной</w:t>
      </w:r>
      <w:r>
        <w:t></w:t>
      </w:r>
      <w:r>
        <w:rPr>
          <w:rFonts w:hint="eastAsia"/>
        </w:rPr>
        <w:t>формы</w:t>
      </w:r>
      <w:r>
        <w:t></w:t>
      </w:r>
      <w:r>
        <w:rPr>
          <w:rFonts w:hint="eastAsia"/>
        </w:rPr>
        <w:t>медийного</w:t>
      </w:r>
      <w:r>
        <w:t></w:t>
      </w:r>
      <w:r>
        <w:rPr>
          <w:rFonts w:hint="eastAsia"/>
        </w:rPr>
        <w:t>текста</w:t>
      </w:r>
      <w:r>
        <w:t></w:t>
      </w:r>
      <w:r>
        <w:t></w:t>
      </w:r>
      <w:r>
        <w:rPr>
          <w:rFonts w:hint="eastAsia"/>
        </w:rPr>
        <w:t>обладает</w:t>
      </w:r>
      <w:r>
        <w:t></w:t>
      </w:r>
      <w:r>
        <w:rPr>
          <w:rFonts w:hint="eastAsia"/>
        </w:rPr>
        <w:t>конкретным</w:t>
      </w:r>
      <w:r>
        <w:t></w:t>
      </w:r>
      <w:r>
        <w:rPr>
          <w:rFonts w:hint="eastAsia"/>
        </w:rPr>
        <w:t>функциональным</w:t>
      </w:r>
      <w:r>
        <w:t></w:t>
      </w:r>
      <w:r>
        <w:rPr>
          <w:rFonts w:hint="eastAsia"/>
        </w:rPr>
        <w:t>назначе</w:t>
      </w:r>
      <w:r>
        <w:t></w:t>
      </w:r>
      <w:r>
        <w:rPr>
          <w:rFonts w:hint="eastAsia"/>
        </w:rPr>
        <w:t>нием</w:t>
      </w:r>
      <w:r>
        <w:t></w:t>
      </w:r>
      <w:r>
        <w:rPr>
          <w:rFonts w:hint="eastAsia"/>
        </w:rPr>
        <w:t>и</w:t>
      </w:r>
      <w:r>
        <w:t></w:t>
      </w:r>
      <w:r>
        <w:rPr>
          <w:rFonts w:hint="eastAsia"/>
        </w:rPr>
        <w:t>особыми</w:t>
      </w:r>
      <w:r>
        <w:t></w:t>
      </w:r>
      <w:r>
        <w:rPr>
          <w:rFonts w:hint="eastAsia"/>
        </w:rPr>
        <w:t>структурно</w:t>
      </w:r>
      <w:r>
        <w:t></w:t>
      </w:r>
      <w:r>
        <w:rPr>
          <w:rFonts w:hint="eastAsia"/>
        </w:rPr>
        <w:t>содержательными</w:t>
      </w:r>
      <w:r>
        <w:t></w:t>
      </w:r>
      <w:r>
        <w:rPr>
          <w:rFonts w:hint="eastAsia"/>
        </w:rPr>
        <w:t>чертами</w:t>
      </w:r>
      <w:r>
        <w:t></w:t>
      </w:r>
      <w:r>
        <w:t></w:t>
      </w:r>
      <w:r>
        <w:rPr>
          <w:rFonts w:hint="eastAsia"/>
        </w:rPr>
        <w:t>которые</w:t>
      </w:r>
      <w:r>
        <w:t></w:t>
      </w:r>
      <w:r>
        <w:rPr>
          <w:rFonts w:hint="eastAsia"/>
        </w:rPr>
        <w:t>в</w:t>
      </w:r>
      <w:r>
        <w:t></w:t>
      </w:r>
      <w:r>
        <w:rPr>
          <w:rFonts w:hint="eastAsia"/>
        </w:rPr>
        <w:t>процессе</w:t>
      </w:r>
      <w:r>
        <w:t></w:t>
      </w:r>
      <w:r>
        <w:rPr>
          <w:rFonts w:hint="eastAsia"/>
        </w:rPr>
        <w:t>развития</w:t>
      </w:r>
      <w:r>
        <w:t></w:t>
      </w:r>
      <w:r>
        <w:rPr>
          <w:rFonts w:hint="eastAsia"/>
        </w:rPr>
        <w:t>всей</w:t>
      </w:r>
      <w:r>
        <w:t></w:t>
      </w:r>
      <w:r>
        <w:rPr>
          <w:rFonts w:hint="eastAsia"/>
        </w:rPr>
        <w:t>системы</w:t>
      </w:r>
      <w:r>
        <w:t></w:t>
      </w:r>
      <w:r>
        <w:rPr>
          <w:rFonts w:hint="eastAsia"/>
        </w:rPr>
        <w:t>СМИ</w:t>
      </w:r>
      <w:r>
        <w:t></w:t>
      </w:r>
      <w:r>
        <w:t></w:t>
      </w:r>
      <w:r>
        <w:rPr>
          <w:rFonts w:hint="eastAsia"/>
        </w:rPr>
        <w:t>диалектически</w:t>
      </w:r>
      <w:r>
        <w:t></w:t>
      </w:r>
      <w:r>
        <w:rPr>
          <w:rFonts w:hint="eastAsia"/>
        </w:rPr>
        <w:t>видоизменя</w:t>
      </w:r>
      <w:r>
        <w:t></w:t>
      </w:r>
      <w:r>
        <w:rPr>
          <w:rFonts w:hint="eastAsia"/>
        </w:rPr>
        <w:t>ясь</w:t>
      </w:r>
      <w:r>
        <w:t></w:t>
      </w:r>
      <w:r>
        <w:t></w:t>
      </w:r>
      <w:r>
        <w:rPr>
          <w:rFonts w:hint="eastAsia"/>
        </w:rPr>
        <w:t>сущностно</w:t>
      </w:r>
      <w:r>
        <w:t></w:t>
      </w:r>
      <w:r>
        <w:rPr>
          <w:rFonts w:hint="eastAsia"/>
        </w:rPr>
        <w:t>не</w:t>
      </w:r>
      <w:r>
        <w:t></w:t>
      </w:r>
      <w:r>
        <w:rPr>
          <w:rFonts w:hint="eastAsia"/>
        </w:rPr>
        <w:t>меняются</w:t>
      </w:r>
      <w:r>
        <w:t></w:t>
      </w:r>
      <w:r>
        <w:t></w:t>
      </w:r>
      <w:r>
        <w:rPr>
          <w:rFonts w:hint="eastAsia"/>
        </w:rPr>
        <w:t>Вместе</w:t>
      </w:r>
      <w:r>
        <w:t></w:t>
      </w:r>
      <w:r>
        <w:rPr>
          <w:rFonts w:hint="eastAsia"/>
        </w:rPr>
        <w:t>с</w:t>
      </w:r>
      <w:r>
        <w:t></w:t>
      </w:r>
      <w:r>
        <w:rPr>
          <w:rFonts w:hint="eastAsia"/>
        </w:rPr>
        <w:t>тем</w:t>
      </w:r>
      <w:r>
        <w:t></w:t>
      </w:r>
      <w:r>
        <w:rPr>
          <w:rFonts w:hint="eastAsia"/>
        </w:rPr>
        <w:t>культурно</w:t>
      </w:r>
      <w:r>
        <w:t></w:t>
      </w:r>
      <w:r>
        <w:rPr>
          <w:rFonts w:hint="eastAsia"/>
        </w:rPr>
        <w:t>исторический</w:t>
      </w:r>
      <w:r>
        <w:t></w:t>
      </w:r>
      <w:r>
        <w:rPr>
          <w:rFonts w:hint="eastAsia"/>
        </w:rPr>
        <w:t>процесс</w:t>
      </w:r>
      <w:r>
        <w:t></w:t>
      </w:r>
      <w:r>
        <w:rPr>
          <w:rFonts w:hint="eastAsia"/>
        </w:rPr>
        <w:t>накладывает</w:t>
      </w:r>
      <w:r>
        <w:t></w:t>
      </w:r>
      <w:r>
        <w:rPr>
          <w:rFonts w:hint="eastAsia"/>
        </w:rPr>
        <w:t>отпечаток</w:t>
      </w:r>
      <w:r>
        <w:t></w:t>
      </w:r>
      <w:r>
        <w:rPr>
          <w:rFonts w:hint="eastAsia"/>
        </w:rPr>
        <w:t>на</w:t>
      </w:r>
      <w:r>
        <w:t></w:t>
      </w:r>
      <w:r>
        <w:rPr>
          <w:rFonts w:hint="eastAsia"/>
        </w:rPr>
        <w:t>проблемы</w:t>
      </w:r>
      <w:r>
        <w:t></w:t>
      </w:r>
      <w:r>
        <w:rPr>
          <w:rFonts w:hint="eastAsia"/>
        </w:rPr>
        <w:t>содержания</w:t>
      </w:r>
      <w:r>
        <w:t></w:t>
      </w:r>
      <w:r>
        <w:rPr>
          <w:rFonts w:hint="eastAsia"/>
        </w:rPr>
        <w:t>и</w:t>
      </w:r>
      <w:r>
        <w:t></w:t>
      </w:r>
      <w:r>
        <w:rPr>
          <w:rFonts w:hint="eastAsia"/>
        </w:rPr>
        <w:t>формы</w:t>
      </w:r>
      <w:r>
        <w:t></w:t>
      </w:r>
      <w:r>
        <w:rPr>
          <w:rFonts w:hint="eastAsia"/>
        </w:rPr>
        <w:t>журналистских</w:t>
      </w:r>
      <w:r>
        <w:t></w:t>
      </w:r>
      <w:r>
        <w:rPr>
          <w:rFonts w:hint="eastAsia"/>
        </w:rPr>
        <w:t>публикаций</w:t>
      </w:r>
      <w:r>
        <w:t></w:t>
      </w:r>
      <w:r>
        <w:t></w:t>
      </w:r>
      <w:r>
        <w:rPr>
          <w:rFonts w:hint="eastAsia"/>
        </w:rPr>
        <w:t>на</w:t>
      </w:r>
      <w:r>
        <w:t></w:t>
      </w:r>
      <w:r>
        <w:rPr>
          <w:rFonts w:hint="eastAsia"/>
        </w:rPr>
        <w:t>их</w:t>
      </w:r>
      <w:r>
        <w:t></w:t>
      </w:r>
      <w:r>
        <w:rPr>
          <w:rFonts w:hint="eastAsia"/>
        </w:rPr>
        <w:t>структурно</w:t>
      </w:r>
      <w:r>
        <w:t></w:t>
      </w:r>
      <w:r>
        <w:rPr>
          <w:rFonts w:hint="eastAsia"/>
        </w:rPr>
        <w:t>композиционные</w:t>
      </w:r>
      <w:r>
        <w:t></w:t>
      </w:r>
      <w:r>
        <w:rPr>
          <w:rFonts w:hint="eastAsia"/>
        </w:rPr>
        <w:t>осо</w:t>
      </w:r>
      <w:r>
        <w:t></w:t>
      </w:r>
      <w:r>
        <w:rPr>
          <w:rFonts w:hint="eastAsia"/>
        </w:rPr>
        <w:t>бенности</w:t>
      </w:r>
      <w:r>
        <w:t></w:t>
      </w:r>
      <w:r>
        <w:t></w:t>
      </w:r>
      <w:r>
        <w:rPr>
          <w:rFonts w:hint="eastAsia"/>
        </w:rPr>
        <w:t>в</w:t>
      </w:r>
      <w:r>
        <w:t></w:t>
      </w:r>
      <w:r>
        <w:rPr>
          <w:rFonts w:hint="eastAsia"/>
        </w:rPr>
        <w:t>результате</w:t>
      </w:r>
      <w:r>
        <w:t></w:t>
      </w:r>
      <w:r>
        <w:rPr>
          <w:rFonts w:hint="eastAsia"/>
        </w:rPr>
        <w:t>чего</w:t>
      </w:r>
      <w:r>
        <w:t></w:t>
      </w:r>
      <w:r>
        <w:rPr>
          <w:rFonts w:hint="eastAsia"/>
        </w:rPr>
        <w:t>жанровые</w:t>
      </w:r>
      <w:r>
        <w:t></w:t>
      </w:r>
      <w:r>
        <w:rPr>
          <w:rFonts w:hint="eastAsia"/>
        </w:rPr>
        <w:t>образования</w:t>
      </w:r>
      <w:r>
        <w:t></w:t>
      </w:r>
      <w:r>
        <w:rPr>
          <w:rFonts w:hint="eastAsia"/>
        </w:rPr>
        <w:t>могут</w:t>
      </w:r>
      <w:r>
        <w:t></w:t>
      </w:r>
      <w:r>
        <w:rPr>
          <w:rFonts w:hint="eastAsia"/>
        </w:rPr>
        <w:t>модифици</w:t>
      </w:r>
      <w:r>
        <w:t></w:t>
      </w:r>
      <w:r>
        <w:rPr>
          <w:rFonts w:hint="eastAsia"/>
        </w:rPr>
        <w:t>роваться</w:t>
      </w:r>
      <w:r>
        <w:t></w:t>
      </w:r>
      <w:r>
        <w:rPr>
          <w:rFonts w:hint="eastAsia"/>
        </w:rPr>
        <w:t>существенным</w:t>
      </w:r>
      <w:r>
        <w:t></w:t>
      </w:r>
      <w:r>
        <w:rPr>
          <w:rFonts w:hint="eastAsia"/>
        </w:rPr>
        <w:t>образом</w:t>
      </w:r>
      <w:r>
        <w:t></w:t>
      </w:r>
    </w:p>
    <w:p w:rsidR="005B4298" w:rsidRDefault="005B4298" w:rsidP="005B4298">
      <w:r>
        <w:rPr>
          <w:rFonts w:hint="eastAsia"/>
        </w:rPr>
        <w:t>В</w:t>
      </w:r>
      <w:r>
        <w:t></w:t>
      </w:r>
      <w:r>
        <w:rPr>
          <w:rFonts w:hint="eastAsia"/>
        </w:rPr>
        <w:t>принципе</w:t>
      </w:r>
      <w:r>
        <w:t></w:t>
      </w:r>
      <w:r>
        <w:t></w:t>
      </w:r>
      <w:r>
        <w:rPr>
          <w:rFonts w:hint="eastAsia"/>
        </w:rPr>
        <w:t>все</w:t>
      </w:r>
      <w:r>
        <w:t></w:t>
      </w:r>
      <w:r>
        <w:rPr>
          <w:rFonts w:hint="eastAsia"/>
        </w:rPr>
        <w:t>без</w:t>
      </w:r>
      <w:r>
        <w:t></w:t>
      </w:r>
      <w:r>
        <w:rPr>
          <w:rFonts w:hint="eastAsia"/>
        </w:rPr>
        <w:t>исключения</w:t>
      </w:r>
      <w:r>
        <w:t></w:t>
      </w:r>
      <w:r>
        <w:rPr>
          <w:rFonts w:hint="eastAsia"/>
        </w:rPr>
        <w:t>жанры</w:t>
      </w:r>
      <w:r>
        <w:t></w:t>
      </w:r>
      <w:r>
        <w:rPr>
          <w:rFonts w:hint="eastAsia"/>
        </w:rPr>
        <w:t>формируются</w:t>
      </w:r>
      <w:r>
        <w:t></w:t>
      </w:r>
      <w:r>
        <w:rPr>
          <w:rFonts w:hint="eastAsia"/>
        </w:rPr>
        <w:t>под</w:t>
      </w:r>
      <w:r>
        <w:t></w:t>
      </w:r>
      <w:r>
        <w:rPr>
          <w:rFonts w:hint="eastAsia"/>
        </w:rPr>
        <w:t>влия</w:t>
      </w:r>
      <w:r>
        <w:t></w:t>
      </w:r>
      <w:r>
        <w:rPr>
          <w:rFonts w:hint="eastAsia"/>
        </w:rPr>
        <w:t>нием</w:t>
      </w:r>
      <w:r>
        <w:t></w:t>
      </w:r>
      <w:r>
        <w:rPr>
          <w:rFonts w:hint="eastAsia"/>
        </w:rPr>
        <w:t>объективных</w:t>
      </w:r>
      <w:r>
        <w:t></w:t>
      </w:r>
      <w:r>
        <w:rPr>
          <w:rFonts w:hint="eastAsia"/>
        </w:rPr>
        <w:t>и</w:t>
      </w:r>
      <w:r>
        <w:t></w:t>
      </w:r>
      <w:r>
        <w:rPr>
          <w:rFonts w:hint="eastAsia"/>
        </w:rPr>
        <w:t>субъективных</w:t>
      </w:r>
      <w:r>
        <w:t></w:t>
      </w:r>
      <w:r>
        <w:rPr>
          <w:rFonts w:hint="eastAsia"/>
        </w:rPr>
        <w:t>структурообразующих</w:t>
      </w:r>
      <w:r>
        <w:t></w:t>
      </w:r>
      <w:r>
        <w:rPr>
          <w:rFonts w:hint="eastAsia"/>
        </w:rPr>
        <w:t>признаков</w:t>
      </w:r>
      <w:r>
        <w:t></w:t>
      </w:r>
      <w:r>
        <w:t></w:t>
      </w:r>
      <w:r>
        <w:rPr>
          <w:rFonts w:hint="eastAsia"/>
        </w:rPr>
        <w:t>выражающихся</w:t>
      </w:r>
      <w:r>
        <w:t></w:t>
      </w:r>
      <w:r>
        <w:rPr>
          <w:rFonts w:hint="eastAsia"/>
        </w:rPr>
        <w:t>в</w:t>
      </w:r>
      <w:r>
        <w:t></w:t>
      </w:r>
      <w:r>
        <w:rPr>
          <w:rFonts w:hint="eastAsia"/>
        </w:rPr>
        <w:t>идейном</w:t>
      </w:r>
      <w:r>
        <w:t></w:t>
      </w:r>
      <w:r>
        <w:rPr>
          <w:rFonts w:hint="eastAsia"/>
        </w:rPr>
        <w:t>замысле</w:t>
      </w:r>
      <w:r>
        <w:t></w:t>
      </w:r>
      <w:r>
        <w:t></w:t>
      </w:r>
      <w:r>
        <w:rPr>
          <w:rFonts w:hint="eastAsia"/>
        </w:rPr>
        <w:t>характере</w:t>
      </w:r>
      <w:r>
        <w:t></w:t>
      </w:r>
      <w:r>
        <w:rPr>
          <w:rFonts w:hint="eastAsia"/>
        </w:rPr>
        <w:t>объекта</w:t>
      </w:r>
      <w:r>
        <w:t></w:t>
      </w:r>
      <w:r>
        <w:rPr>
          <w:rFonts w:hint="eastAsia"/>
        </w:rPr>
        <w:t>отображения</w:t>
      </w:r>
      <w:r>
        <w:t></w:t>
      </w:r>
      <w:r>
        <w:t></w:t>
      </w:r>
      <w:r>
        <w:rPr>
          <w:rFonts w:hint="eastAsia"/>
        </w:rPr>
        <w:t>интерполяции</w:t>
      </w:r>
      <w:r>
        <w:t></w:t>
      </w:r>
      <w:r>
        <w:rPr>
          <w:rFonts w:hint="eastAsia"/>
        </w:rPr>
        <w:t>методов</w:t>
      </w:r>
      <w:r>
        <w:t></w:t>
      </w:r>
      <w:r>
        <w:rPr>
          <w:rFonts w:hint="eastAsia"/>
        </w:rPr>
        <w:t>сбора</w:t>
      </w:r>
      <w:r>
        <w:t></w:t>
      </w:r>
      <w:r>
        <w:rPr>
          <w:rFonts w:hint="eastAsia"/>
        </w:rPr>
        <w:t>информации</w:t>
      </w:r>
      <w:r>
        <w:t></w:t>
      </w:r>
      <w:r>
        <w:t></w:t>
      </w:r>
      <w:r>
        <w:rPr>
          <w:rFonts w:hint="eastAsia"/>
        </w:rPr>
        <w:t>авторской</w:t>
      </w:r>
      <w:r>
        <w:t></w:t>
      </w:r>
      <w:r>
        <w:rPr>
          <w:rFonts w:hint="eastAsia"/>
        </w:rPr>
        <w:t>интерпретации</w:t>
      </w:r>
      <w:r>
        <w:t></w:t>
      </w:r>
      <w:r>
        <w:rPr>
          <w:rFonts w:hint="eastAsia"/>
        </w:rPr>
        <w:t>текста</w:t>
      </w:r>
      <w:r>
        <w:t></w:t>
      </w:r>
      <w:r>
        <w:t></w:t>
      </w:r>
      <w:r>
        <w:rPr>
          <w:rFonts w:hint="eastAsia"/>
        </w:rPr>
        <w:t>причем</w:t>
      </w:r>
      <w:r>
        <w:t></w:t>
      </w:r>
      <w:r>
        <w:rPr>
          <w:rFonts w:hint="eastAsia"/>
        </w:rPr>
        <w:t>все</w:t>
      </w:r>
      <w:r>
        <w:t></w:t>
      </w:r>
      <w:r>
        <w:rPr>
          <w:rFonts w:hint="eastAsia"/>
        </w:rPr>
        <w:t>эти</w:t>
      </w:r>
      <w:r>
        <w:t></w:t>
      </w:r>
      <w:r>
        <w:rPr>
          <w:rFonts w:hint="eastAsia"/>
        </w:rPr>
        <w:t>элементы</w:t>
      </w:r>
      <w:r>
        <w:t></w:t>
      </w:r>
      <w:r>
        <w:rPr>
          <w:rFonts w:hint="eastAsia"/>
        </w:rPr>
        <w:t>взаимосвязаны</w:t>
      </w:r>
      <w:r>
        <w:t></w:t>
      </w:r>
      <w:r>
        <w:rPr>
          <w:rFonts w:hint="eastAsia"/>
        </w:rPr>
        <w:t>и</w:t>
      </w:r>
      <w:r>
        <w:t></w:t>
      </w:r>
      <w:r>
        <w:rPr>
          <w:rFonts w:hint="eastAsia"/>
        </w:rPr>
        <w:t>взаимообусловле</w:t>
      </w:r>
      <w:r>
        <w:t></w:t>
      </w:r>
    </w:p>
    <w:p w:rsidR="005B4298" w:rsidRDefault="005B4298" w:rsidP="005B4298">
      <w:r>
        <w:t></w:t>
      </w:r>
    </w:p>
    <w:p w:rsidR="005B4298" w:rsidRDefault="005B4298" w:rsidP="005B4298">
      <w:r>
        <w:t></w:t>
      </w:r>
      <w:r>
        <w:t></w:t>
      </w:r>
      <w:r>
        <w:t></w:t>
      </w:r>
    </w:p>
    <w:p w:rsidR="005B4298" w:rsidRDefault="005B4298" w:rsidP="005B4298">
      <w:r>
        <w:rPr>
          <w:rFonts w:hint="eastAsia"/>
        </w:rPr>
        <w:t>ны</w:t>
      </w:r>
      <w:r>
        <w:t></w:t>
      </w:r>
      <w:r>
        <w:t></w:t>
      </w:r>
      <w:r>
        <w:rPr>
          <w:rFonts w:hint="eastAsia"/>
        </w:rPr>
        <w:t>Опять</w:t>
      </w:r>
      <w:r>
        <w:t></w:t>
      </w:r>
      <w:r>
        <w:rPr>
          <w:rFonts w:hint="eastAsia"/>
        </w:rPr>
        <w:t>же</w:t>
      </w:r>
      <w:r>
        <w:t></w:t>
      </w:r>
      <w:r>
        <w:rPr>
          <w:rFonts w:hint="eastAsia"/>
        </w:rPr>
        <w:t>все</w:t>
      </w:r>
      <w:r>
        <w:t></w:t>
      </w:r>
      <w:r>
        <w:rPr>
          <w:rFonts w:hint="eastAsia"/>
        </w:rPr>
        <w:t>жанры</w:t>
      </w:r>
      <w:r>
        <w:t></w:t>
      </w:r>
      <w:r>
        <w:t></w:t>
      </w:r>
      <w:r>
        <w:rPr>
          <w:rFonts w:hint="eastAsia"/>
        </w:rPr>
        <w:t>выраженные</w:t>
      </w:r>
      <w:r>
        <w:t></w:t>
      </w:r>
      <w:r>
        <w:rPr>
          <w:rFonts w:hint="eastAsia"/>
        </w:rPr>
        <w:t>в</w:t>
      </w:r>
      <w:r>
        <w:t></w:t>
      </w:r>
      <w:r>
        <w:rPr>
          <w:rFonts w:hint="eastAsia"/>
        </w:rPr>
        <w:t>конкретных</w:t>
      </w:r>
      <w:r>
        <w:t></w:t>
      </w:r>
      <w:r>
        <w:rPr>
          <w:rFonts w:hint="eastAsia"/>
        </w:rPr>
        <w:t>формах</w:t>
      </w:r>
      <w:r>
        <w:t></w:t>
      </w:r>
      <w:r>
        <w:rPr>
          <w:rFonts w:hint="eastAsia"/>
        </w:rPr>
        <w:t>медий</w:t>
      </w:r>
      <w:r>
        <w:t></w:t>
      </w:r>
      <w:r>
        <w:rPr>
          <w:rFonts w:hint="eastAsia"/>
        </w:rPr>
        <w:t>ных</w:t>
      </w:r>
      <w:r>
        <w:t></w:t>
      </w:r>
      <w:r>
        <w:rPr>
          <w:rFonts w:hint="eastAsia"/>
        </w:rPr>
        <w:t>текстов</w:t>
      </w:r>
      <w:r>
        <w:t></w:t>
      </w:r>
      <w:r>
        <w:t></w:t>
      </w:r>
      <w:r>
        <w:rPr>
          <w:rFonts w:hint="eastAsia"/>
        </w:rPr>
        <w:t>объединяет</w:t>
      </w:r>
      <w:r>
        <w:t></w:t>
      </w:r>
      <w:r>
        <w:rPr>
          <w:rFonts w:hint="eastAsia"/>
        </w:rPr>
        <w:t>информационное</w:t>
      </w:r>
      <w:r>
        <w:t></w:t>
      </w:r>
      <w:r>
        <w:rPr>
          <w:rFonts w:hint="eastAsia"/>
        </w:rPr>
        <w:t>начало</w:t>
      </w:r>
      <w:r>
        <w:t></w:t>
      </w:r>
      <w:r>
        <w:t></w:t>
      </w:r>
      <w:r>
        <w:rPr>
          <w:rFonts w:hint="eastAsia"/>
        </w:rPr>
        <w:t>которое</w:t>
      </w:r>
      <w:r>
        <w:t></w:t>
      </w:r>
      <w:r>
        <w:rPr>
          <w:rFonts w:hint="eastAsia"/>
        </w:rPr>
        <w:t>является</w:t>
      </w:r>
      <w:r>
        <w:t></w:t>
      </w:r>
      <w:r>
        <w:rPr>
          <w:rFonts w:hint="eastAsia"/>
        </w:rPr>
        <w:t>сущностной</w:t>
      </w:r>
      <w:r>
        <w:t></w:t>
      </w:r>
      <w:r>
        <w:rPr>
          <w:rFonts w:hint="eastAsia"/>
        </w:rPr>
        <w:t>характеристикой</w:t>
      </w:r>
      <w:r>
        <w:t></w:t>
      </w:r>
      <w:r>
        <w:rPr>
          <w:rFonts w:hint="eastAsia"/>
        </w:rPr>
        <w:t>форм</w:t>
      </w:r>
      <w:r>
        <w:t></w:t>
      </w:r>
      <w:r>
        <w:rPr>
          <w:rFonts w:hint="eastAsia"/>
        </w:rPr>
        <w:t>журналистского</w:t>
      </w:r>
      <w:r>
        <w:t></w:t>
      </w:r>
      <w:r>
        <w:rPr>
          <w:rFonts w:hint="eastAsia"/>
        </w:rPr>
        <w:t>творчества</w:t>
      </w:r>
      <w:r>
        <w:t></w:t>
      </w:r>
      <w:r>
        <w:t></w:t>
      </w:r>
      <w:r>
        <w:rPr>
          <w:rFonts w:hint="eastAsia"/>
        </w:rPr>
        <w:t>Ин</w:t>
      </w:r>
      <w:r>
        <w:t></w:t>
      </w:r>
      <w:r>
        <w:rPr>
          <w:rFonts w:hint="eastAsia"/>
        </w:rPr>
        <w:t>формация</w:t>
      </w:r>
      <w:r>
        <w:t></w:t>
      </w:r>
      <w:r>
        <w:t></w:t>
      </w:r>
      <w:r>
        <w:rPr>
          <w:rFonts w:hint="eastAsia"/>
        </w:rPr>
        <w:t>выражающаяся</w:t>
      </w:r>
      <w:r>
        <w:t></w:t>
      </w:r>
      <w:r>
        <w:rPr>
          <w:rFonts w:hint="eastAsia"/>
        </w:rPr>
        <w:t>в</w:t>
      </w:r>
      <w:r>
        <w:t></w:t>
      </w:r>
      <w:r>
        <w:rPr>
          <w:rFonts w:hint="eastAsia"/>
        </w:rPr>
        <w:t>жанрах</w:t>
      </w:r>
      <w:r>
        <w:t></w:t>
      </w:r>
      <w:r>
        <w:rPr>
          <w:rFonts w:hint="eastAsia"/>
        </w:rPr>
        <w:t>журналистики</w:t>
      </w:r>
      <w:r>
        <w:t></w:t>
      </w:r>
      <w:r>
        <w:t></w:t>
      </w:r>
      <w:r>
        <w:rPr>
          <w:rFonts w:hint="eastAsia"/>
        </w:rPr>
        <w:t>имеет</w:t>
      </w:r>
      <w:r>
        <w:t></w:t>
      </w:r>
      <w:r>
        <w:rPr>
          <w:rFonts w:hint="eastAsia"/>
        </w:rPr>
        <w:t>разные</w:t>
      </w:r>
      <w:r>
        <w:t></w:t>
      </w:r>
      <w:r>
        <w:rPr>
          <w:rFonts w:hint="eastAsia"/>
        </w:rPr>
        <w:t>зна</w:t>
      </w:r>
      <w:r>
        <w:t></w:t>
      </w:r>
      <w:r>
        <w:rPr>
          <w:rFonts w:hint="eastAsia"/>
        </w:rPr>
        <w:t>чения</w:t>
      </w:r>
      <w:r>
        <w:t></w:t>
      </w:r>
      <w:r>
        <w:t></w:t>
      </w:r>
      <w:r>
        <w:rPr>
          <w:rFonts w:hint="eastAsia"/>
        </w:rPr>
        <w:t>что</w:t>
      </w:r>
      <w:r>
        <w:t></w:t>
      </w:r>
      <w:r>
        <w:rPr>
          <w:rFonts w:hint="eastAsia"/>
        </w:rPr>
        <w:t>обусловливает</w:t>
      </w:r>
      <w:r>
        <w:t></w:t>
      </w:r>
      <w:r>
        <w:rPr>
          <w:rFonts w:hint="eastAsia"/>
        </w:rPr>
        <w:t>выделение</w:t>
      </w:r>
      <w:r>
        <w:t></w:t>
      </w:r>
      <w:r>
        <w:rPr>
          <w:rFonts w:hint="eastAsia"/>
        </w:rPr>
        <w:t>отличных</w:t>
      </w:r>
      <w:r>
        <w:t></w:t>
      </w:r>
      <w:r>
        <w:rPr>
          <w:rFonts w:hint="eastAsia"/>
        </w:rPr>
        <w:t>друг</w:t>
      </w:r>
      <w:r>
        <w:t></w:t>
      </w:r>
      <w:r>
        <w:rPr>
          <w:rFonts w:hint="eastAsia"/>
        </w:rPr>
        <w:t>от</w:t>
      </w:r>
      <w:r>
        <w:t></w:t>
      </w:r>
      <w:r>
        <w:rPr>
          <w:rFonts w:hint="eastAsia"/>
        </w:rPr>
        <w:t>друга</w:t>
      </w:r>
      <w:r>
        <w:t></w:t>
      </w:r>
      <w:r>
        <w:rPr>
          <w:rFonts w:hint="eastAsia"/>
        </w:rPr>
        <w:t>видовых</w:t>
      </w:r>
      <w:r>
        <w:t></w:t>
      </w:r>
      <w:r>
        <w:rPr>
          <w:rFonts w:hint="eastAsia"/>
        </w:rPr>
        <w:t>групп</w:t>
      </w:r>
      <w:r>
        <w:t></w:t>
      </w:r>
      <w:r>
        <w:rPr>
          <w:rFonts w:hint="eastAsia"/>
        </w:rPr>
        <w:t>медиатекстов</w:t>
      </w:r>
      <w:r>
        <w:t></w:t>
      </w:r>
    </w:p>
    <w:p w:rsidR="005B4298" w:rsidRDefault="005B4298" w:rsidP="005B4298">
      <w:r>
        <w:rPr>
          <w:rFonts w:hint="eastAsia"/>
        </w:rPr>
        <w:t>В</w:t>
      </w:r>
      <w:r>
        <w:t></w:t>
      </w:r>
      <w:r>
        <w:rPr>
          <w:rFonts w:hint="eastAsia"/>
        </w:rPr>
        <w:t>частности</w:t>
      </w:r>
      <w:r>
        <w:t></w:t>
      </w:r>
      <w:r>
        <w:t></w:t>
      </w:r>
      <w:r>
        <w:rPr>
          <w:rFonts w:hint="eastAsia"/>
        </w:rPr>
        <w:t>в</w:t>
      </w:r>
      <w:r>
        <w:t></w:t>
      </w:r>
      <w:r>
        <w:rPr>
          <w:rFonts w:hint="eastAsia"/>
        </w:rPr>
        <w:t>первой</w:t>
      </w:r>
      <w:r>
        <w:t></w:t>
      </w:r>
      <w:r>
        <w:rPr>
          <w:rFonts w:hint="eastAsia"/>
        </w:rPr>
        <w:t>группе</w:t>
      </w:r>
      <w:r>
        <w:t></w:t>
      </w:r>
      <w:r>
        <w:rPr>
          <w:rFonts w:hint="eastAsia"/>
        </w:rPr>
        <w:t>социальная</w:t>
      </w:r>
      <w:r>
        <w:t></w:t>
      </w:r>
      <w:r>
        <w:rPr>
          <w:rFonts w:hint="eastAsia"/>
        </w:rPr>
        <w:t>информация</w:t>
      </w:r>
      <w:r>
        <w:t></w:t>
      </w:r>
      <w:r>
        <w:rPr>
          <w:rFonts w:hint="eastAsia"/>
        </w:rPr>
        <w:t>констати</w:t>
      </w:r>
      <w:r>
        <w:t></w:t>
      </w:r>
      <w:r>
        <w:rPr>
          <w:rFonts w:hint="eastAsia"/>
        </w:rPr>
        <w:t>руется</w:t>
      </w:r>
      <w:r>
        <w:t></w:t>
      </w:r>
      <w:r>
        <w:t></w:t>
      </w:r>
      <w:r>
        <w:rPr>
          <w:rFonts w:hint="eastAsia"/>
        </w:rPr>
        <w:t>комментируется</w:t>
      </w:r>
      <w:r>
        <w:t></w:t>
      </w:r>
      <w:r>
        <w:t></w:t>
      </w:r>
      <w:r>
        <w:rPr>
          <w:rFonts w:hint="eastAsia"/>
        </w:rPr>
        <w:t>во</w:t>
      </w:r>
      <w:r>
        <w:t></w:t>
      </w:r>
      <w:r>
        <w:rPr>
          <w:rFonts w:hint="eastAsia"/>
        </w:rPr>
        <w:t>второй</w:t>
      </w:r>
      <w:r>
        <w:t></w:t>
      </w:r>
      <w:r>
        <w:t></w:t>
      </w:r>
      <w:r>
        <w:t></w:t>
      </w:r>
      <w:r>
        <w:rPr>
          <w:rFonts w:hint="eastAsia"/>
        </w:rPr>
        <w:t>посредством</w:t>
      </w:r>
      <w:r>
        <w:t></w:t>
      </w:r>
      <w:r>
        <w:rPr>
          <w:rFonts w:hint="eastAsia"/>
        </w:rPr>
        <w:t>выявления</w:t>
      </w:r>
      <w:r>
        <w:t></w:t>
      </w:r>
      <w:r>
        <w:rPr>
          <w:rFonts w:hint="eastAsia"/>
        </w:rPr>
        <w:t>характе</w:t>
      </w:r>
      <w:r>
        <w:t></w:t>
      </w:r>
      <w:r>
        <w:rPr>
          <w:rFonts w:hint="eastAsia"/>
        </w:rPr>
        <w:t>ристик</w:t>
      </w:r>
      <w:r>
        <w:t></w:t>
      </w:r>
      <w:r>
        <w:rPr>
          <w:rFonts w:hint="eastAsia"/>
        </w:rPr>
        <w:t>респондентов</w:t>
      </w:r>
      <w:r>
        <w:t></w:t>
      </w:r>
      <w:r>
        <w:rPr>
          <w:rFonts w:hint="eastAsia"/>
        </w:rPr>
        <w:t>комментируется</w:t>
      </w:r>
      <w:r>
        <w:t></w:t>
      </w:r>
      <w:r>
        <w:t></w:t>
      </w:r>
      <w:r>
        <w:rPr>
          <w:rFonts w:hint="eastAsia"/>
        </w:rPr>
        <w:t>анализируется</w:t>
      </w:r>
      <w:r>
        <w:t></w:t>
      </w:r>
      <w:r>
        <w:t></w:t>
      </w:r>
      <w:r>
        <w:rPr>
          <w:rFonts w:hint="eastAsia"/>
        </w:rPr>
        <w:t>в</w:t>
      </w:r>
      <w:r>
        <w:t></w:t>
      </w:r>
      <w:r>
        <w:rPr>
          <w:rFonts w:hint="eastAsia"/>
        </w:rPr>
        <w:t>третьей</w:t>
      </w:r>
      <w:r>
        <w:t></w:t>
      </w:r>
      <w:r>
        <w:t></w:t>
      </w:r>
      <w:r>
        <w:rPr>
          <w:rFonts w:hint="eastAsia"/>
        </w:rPr>
        <w:t>анализируется</w:t>
      </w:r>
      <w:r>
        <w:t></w:t>
      </w:r>
      <w:r>
        <w:t></w:t>
      </w:r>
      <w:r>
        <w:rPr>
          <w:rFonts w:hint="eastAsia"/>
        </w:rPr>
        <w:t>обобщается</w:t>
      </w:r>
      <w:r>
        <w:t></w:t>
      </w:r>
      <w:r>
        <w:t></w:t>
      </w:r>
      <w:r>
        <w:rPr>
          <w:rFonts w:hint="eastAsia"/>
        </w:rPr>
        <w:t>в</w:t>
      </w:r>
      <w:r>
        <w:t></w:t>
      </w:r>
      <w:r>
        <w:rPr>
          <w:rFonts w:hint="eastAsia"/>
        </w:rPr>
        <w:t>четвертой</w:t>
      </w:r>
      <w:r>
        <w:t></w:t>
      </w:r>
      <w:r>
        <w:t></w:t>
      </w:r>
      <w:r>
        <w:t></w:t>
      </w:r>
      <w:r>
        <w:rPr>
          <w:rFonts w:hint="eastAsia"/>
        </w:rPr>
        <w:t>анализируется</w:t>
      </w:r>
      <w:r>
        <w:t></w:t>
      </w:r>
      <w:r>
        <w:t></w:t>
      </w:r>
      <w:r>
        <w:rPr>
          <w:rFonts w:hint="eastAsia"/>
        </w:rPr>
        <w:t>типизиру</w:t>
      </w:r>
      <w:r>
        <w:t></w:t>
      </w:r>
      <w:r>
        <w:rPr>
          <w:rFonts w:hint="eastAsia"/>
        </w:rPr>
        <w:t>ется</w:t>
      </w:r>
      <w:r>
        <w:t></w:t>
      </w:r>
      <w:r>
        <w:t></w:t>
      </w:r>
      <w:r>
        <w:rPr>
          <w:rFonts w:hint="eastAsia"/>
        </w:rPr>
        <w:t>обобщается</w:t>
      </w:r>
      <w:r>
        <w:t></w:t>
      </w:r>
      <w:r>
        <w:t></w:t>
      </w:r>
      <w:r>
        <w:rPr>
          <w:rFonts w:hint="eastAsia"/>
        </w:rPr>
        <w:t>облекается</w:t>
      </w:r>
      <w:r>
        <w:t></w:t>
      </w:r>
      <w:r>
        <w:rPr>
          <w:rFonts w:hint="eastAsia"/>
        </w:rPr>
        <w:t>стилистическими</w:t>
      </w:r>
      <w:r>
        <w:t></w:t>
      </w:r>
      <w:r>
        <w:rPr>
          <w:rFonts w:hint="eastAsia"/>
        </w:rPr>
        <w:t>резервами</w:t>
      </w:r>
      <w:r>
        <w:t></w:t>
      </w:r>
      <w:r>
        <w:rPr>
          <w:rFonts w:hint="eastAsia"/>
        </w:rPr>
        <w:t>языка</w:t>
      </w:r>
      <w:r>
        <w:t></w:t>
      </w:r>
      <w:r>
        <w:t></w:t>
      </w:r>
      <w:r>
        <w:rPr>
          <w:rFonts w:hint="eastAsia"/>
        </w:rPr>
        <w:t>в</w:t>
      </w:r>
      <w:r>
        <w:t></w:t>
      </w:r>
      <w:r>
        <w:rPr>
          <w:rFonts w:hint="eastAsia"/>
        </w:rPr>
        <w:t>пя</w:t>
      </w:r>
      <w:r>
        <w:t></w:t>
      </w:r>
      <w:r>
        <w:rPr>
          <w:rFonts w:hint="eastAsia"/>
        </w:rPr>
        <w:t>той</w:t>
      </w:r>
      <w:r>
        <w:t></w:t>
      </w:r>
      <w:r>
        <w:t></w:t>
      </w:r>
      <w:r>
        <w:t></w:t>
      </w:r>
      <w:r>
        <w:rPr>
          <w:rFonts w:hint="eastAsia"/>
        </w:rPr>
        <w:t>негативная</w:t>
      </w:r>
      <w:r>
        <w:t></w:t>
      </w:r>
      <w:r>
        <w:rPr>
          <w:rFonts w:hint="eastAsia"/>
        </w:rPr>
        <w:t>информация</w:t>
      </w:r>
      <w:r>
        <w:t></w:t>
      </w:r>
      <w:r>
        <w:rPr>
          <w:rFonts w:hint="eastAsia"/>
        </w:rPr>
        <w:t>облекается</w:t>
      </w:r>
      <w:r>
        <w:t></w:t>
      </w:r>
      <w:r>
        <w:rPr>
          <w:rFonts w:hint="eastAsia"/>
        </w:rPr>
        <w:t>сатирическими</w:t>
      </w:r>
      <w:r>
        <w:t></w:t>
      </w:r>
      <w:r>
        <w:rPr>
          <w:rFonts w:hint="eastAsia"/>
        </w:rPr>
        <w:t>оттенками</w:t>
      </w:r>
      <w:r>
        <w:t></w:t>
      </w:r>
      <w:r>
        <w:t></w:t>
      </w:r>
      <w:r>
        <w:rPr>
          <w:rFonts w:hint="eastAsia"/>
        </w:rPr>
        <w:t>Сообразно</w:t>
      </w:r>
      <w:r>
        <w:t></w:t>
      </w:r>
      <w:r>
        <w:rPr>
          <w:rFonts w:hint="eastAsia"/>
        </w:rPr>
        <w:t>этой</w:t>
      </w:r>
      <w:r>
        <w:t></w:t>
      </w:r>
      <w:r>
        <w:rPr>
          <w:rFonts w:hint="eastAsia"/>
        </w:rPr>
        <w:t>трактовке</w:t>
      </w:r>
      <w:r>
        <w:t></w:t>
      </w:r>
      <w:r>
        <w:t></w:t>
      </w:r>
      <w:r>
        <w:rPr>
          <w:rFonts w:hint="eastAsia"/>
        </w:rPr>
        <w:t>автором</w:t>
      </w:r>
      <w:r>
        <w:t></w:t>
      </w:r>
      <w:r>
        <w:rPr>
          <w:rFonts w:hint="eastAsia"/>
        </w:rPr>
        <w:t>выделяются</w:t>
      </w:r>
      <w:r>
        <w:t></w:t>
      </w:r>
      <w:r>
        <w:t></w:t>
      </w:r>
      <w:r>
        <w:t></w:t>
      </w:r>
      <w:r>
        <w:rPr>
          <w:rFonts w:hint="eastAsia"/>
        </w:rPr>
        <w:t>жанровых</w:t>
      </w:r>
      <w:r>
        <w:t></w:t>
      </w:r>
      <w:r>
        <w:rPr>
          <w:rFonts w:hint="eastAsia"/>
        </w:rPr>
        <w:t>групп</w:t>
      </w:r>
      <w:r>
        <w:t></w:t>
      </w:r>
      <w:r>
        <w:t></w:t>
      </w:r>
      <w:r>
        <w:rPr>
          <w:rFonts w:hint="eastAsia"/>
        </w:rPr>
        <w:t>или</w:t>
      </w:r>
      <w:r>
        <w:t></w:t>
      </w:r>
      <w:r>
        <w:rPr>
          <w:rFonts w:hint="eastAsia"/>
        </w:rPr>
        <w:t>форм</w:t>
      </w:r>
      <w:r>
        <w:t></w:t>
      </w:r>
      <w:r>
        <w:t></w:t>
      </w:r>
      <w:r>
        <w:rPr>
          <w:rFonts w:hint="eastAsia"/>
        </w:rPr>
        <w:t>продуктов</w:t>
      </w:r>
      <w:r>
        <w:t></w:t>
      </w:r>
      <w:r>
        <w:t></w:t>
      </w:r>
      <w:r>
        <w:rPr>
          <w:rFonts w:hint="eastAsia"/>
        </w:rPr>
        <w:t>журналистской</w:t>
      </w:r>
      <w:r>
        <w:t></w:t>
      </w:r>
      <w:r>
        <w:rPr>
          <w:rFonts w:hint="eastAsia"/>
        </w:rPr>
        <w:t>деятельности</w:t>
      </w:r>
      <w:r>
        <w:t></w:t>
      </w:r>
      <w:r>
        <w:t></w:t>
      </w:r>
      <w:r>
        <w:rPr>
          <w:rFonts w:hint="eastAsia"/>
        </w:rPr>
        <w:t>а</w:t>
      </w:r>
      <w:r>
        <w:t></w:t>
      </w:r>
      <w:r>
        <w:t></w:t>
      </w:r>
      <w:r>
        <w:rPr>
          <w:rFonts w:hint="eastAsia"/>
        </w:rPr>
        <w:t>информаци</w:t>
      </w:r>
      <w:r>
        <w:t></w:t>
      </w:r>
      <w:r>
        <w:rPr>
          <w:rFonts w:hint="eastAsia"/>
        </w:rPr>
        <w:t>онно</w:t>
      </w:r>
      <w:r>
        <w:t></w:t>
      </w:r>
      <w:r>
        <w:rPr>
          <w:rFonts w:hint="eastAsia"/>
        </w:rPr>
        <w:t>новостные</w:t>
      </w:r>
      <w:r>
        <w:t></w:t>
      </w:r>
      <w:r>
        <w:t></w:t>
      </w:r>
      <w:r>
        <w:rPr>
          <w:rFonts w:hint="eastAsia"/>
        </w:rPr>
        <w:t>б</w:t>
      </w:r>
      <w:r>
        <w:t></w:t>
      </w:r>
      <w:r>
        <w:t></w:t>
      </w:r>
      <w:r>
        <w:rPr>
          <w:rFonts w:hint="eastAsia"/>
        </w:rPr>
        <w:t>интерактивные</w:t>
      </w:r>
      <w:r>
        <w:t></w:t>
      </w:r>
      <w:r>
        <w:t></w:t>
      </w:r>
      <w:r>
        <w:rPr>
          <w:rFonts w:hint="eastAsia"/>
        </w:rPr>
        <w:t>в</w:t>
      </w:r>
      <w:r>
        <w:t></w:t>
      </w:r>
      <w:r>
        <w:t></w:t>
      </w:r>
      <w:r>
        <w:rPr>
          <w:rFonts w:hint="eastAsia"/>
        </w:rPr>
        <w:t>информационно</w:t>
      </w:r>
      <w:r>
        <w:t></w:t>
      </w:r>
      <w:r>
        <w:rPr>
          <w:rFonts w:hint="eastAsia"/>
        </w:rPr>
        <w:t>аналитиче</w:t>
      </w:r>
      <w:r>
        <w:t></w:t>
      </w:r>
      <w:r>
        <w:rPr>
          <w:rFonts w:hint="eastAsia"/>
        </w:rPr>
        <w:t>ские</w:t>
      </w:r>
      <w:r>
        <w:t></w:t>
      </w:r>
      <w:r>
        <w:t></w:t>
      </w:r>
      <w:r>
        <w:rPr>
          <w:rFonts w:hint="eastAsia"/>
        </w:rPr>
        <w:t>г</w:t>
      </w:r>
      <w:r>
        <w:t></w:t>
      </w:r>
      <w:r>
        <w:t></w:t>
      </w:r>
      <w:r>
        <w:rPr>
          <w:rFonts w:hint="eastAsia"/>
        </w:rPr>
        <w:t>документально</w:t>
      </w:r>
      <w:r>
        <w:t></w:t>
      </w:r>
      <w:r>
        <w:rPr>
          <w:rFonts w:hint="eastAsia"/>
        </w:rPr>
        <w:t>публицистические</w:t>
      </w:r>
      <w:r>
        <w:t></w:t>
      </w:r>
      <w:r>
        <w:t></w:t>
      </w:r>
      <w:r>
        <w:rPr>
          <w:rFonts w:hint="eastAsia"/>
        </w:rPr>
        <w:t>д</w:t>
      </w:r>
      <w:r>
        <w:t></w:t>
      </w:r>
      <w:r>
        <w:t></w:t>
      </w:r>
      <w:r>
        <w:rPr>
          <w:rFonts w:hint="eastAsia"/>
        </w:rPr>
        <w:t>сатирические</w:t>
      </w:r>
      <w:r>
        <w:t></w:t>
      </w:r>
      <w:r>
        <w:rPr>
          <w:rFonts w:hint="eastAsia"/>
        </w:rPr>
        <w:t>жанры</w:t>
      </w:r>
      <w:r>
        <w:t></w:t>
      </w:r>
      <w:r>
        <w:t></w:t>
      </w:r>
      <w:r>
        <w:rPr>
          <w:rFonts w:hint="eastAsia"/>
        </w:rPr>
        <w:t>Кроме</w:t>
      </w:r>
      <w:r>
        <w:t></w:t>
      </w:r>
      <w:r>
        <w:rPr>
          <w:rFonts w:hint="eastAsia"/>
        </w:rPr>
        <w:t>того</w:t>
      </w:r>
      <w:r>
        <w:t></w:t>
      </w:r>
      <w:r>
        <w:t></w:t>
      </w:r>
      <w:r>
        <w:rPr>
          <w:rFonts w:hint="eastAsia"/>
        </w:rPr>
        <w:t>в</w:t>
      </w:r>
      <w:r>
        <w:t></w:t>
      </w:r>
      <w:r>
        <w:rPr>
          <w:rFonts w:hint="eastAsia"/>
        </w:rPr>
        <w:t>региональной</w:t>
      </w:r>
      <w:r>
        <w:t></w:t>
      </w:r>
      <w:r>
        <w:rPr>
          <w:rFonts w:hint="eastAsia"/>
        </w:rPr>
        <w:t>прессе</w:t>
      </w:r>
      <w:r>
        <w:t></w:t>
      </w:r>
      <w:r>
        <w:rPr>
          <w:rFonts w:hint="eastAsia"/>
        </w:rPr>
        <w:t>находят</w:t>
      </w:r>
      <w:r>
        <w:t></w:t>
      </w:r>
      <w:r>
        <w:rPr>
          <w:rFonts w:hint="eastAsia"/>
        </w:rPr>
        <w:t>место</w:t>
      </w:r>
      <w:r>
        <w:t></w:t>
      </w:r>
      <w:r>
        <w:rPr>
          <w:rFonts w:hint="eastAsia"/>
        </w:rPr>
        <w:t>обетования</w:t>
      </w:r>
      <w:r>
        <w:t></w:t>
      </w:r>
      <w:r>
        <w:rPr>
          <w:rFonts w:hint="eastAsia"/>
        </w:rPr>
        <w:t>реклам</w:t>
      </w:r>
      <w:r>
        <w:t></w:t>
      </w:r>
      <w:r>
        <w:rPr>
          <w:rFonts w:hint="eastAsia"/>
        </w:rPr>
        <w:t>но</w:t>
      </w:r>
      <w:r>
        <w:t></w:t>
      </w:r>
      <w:r>
        <w:rPr>
          <w:rFonts w:hint="eastAsia"/>
        </w:rPr>
        <w:t>справочные</w:t>
      </w:r>
      <w:r>
        <w:t></w:t>
      </w:r>
      <w:r>
        <w:rPr>
          <w:rFonts w:hint="eastAsia"/>
        </w:rPr>
        <w:t>и</w:t>
      </w:r>
      <w:r>
        <w:t></w:t>
      </w:r>
      <w:r>
        <w:rPr>
          <w:rFonts w:hint="eastAsia"/>
        </w:rPr>
        <w:t>рекреативные</w:t>
      </w:r>
      <w:r>
        <w:t></w:t>
      </w:r>
      <w:r>
        <w:rPr>
          <w:rFonts w:hint="eastAsia"/>
        </w:rPr>
        <w:t>публикации</w:t>
      </w:r>
      <w:r>
        <w:t></w:t>
      </w:r>
      <w:r>
        <w:t></w:t>
      </w:r>
      <w:r>
        <w:rPr>
          <w:rFonts w:hint="eastAsia"/>
        </w:rPr>
        <w:t>представляющие</w:t>
      </w:r>
      <w:r>
        <w:t></w:t>
      </w:r>
      <w:r>
        <w:rPr>
          <w:rFonts w:hint="eastAsia"/>
        </w:rPr>
        <w:t>собой</w:t>
      </w:r>
      <w:r>
        <w:t></w:t>
      </w:r>
      <w:r>
        <w:rPr>
          <w:rFonts w:hint="eastAsia"/>
        </w:rPr>
        <w:t>рекламные</w:t>
      </w:r>
      <w:r>
        <w:t></w:t>
      </w:r>
      <w:r>
        <w:rPr>
          <w:rFonts w:hint="eastAsia"/>
        </w:rPr>
        <w:t>блоки</w:t>
      </w:r>
      <w:r>
        <w:t></w:t>
      </w:r>
      <w:r>
        <w:t></w:t>
      </w:r>
      <w:r>
        <w:rPr>
          <w:rFonts w:hint="eastAsia"/>
        </w:rPr>
        <w:t>сводки</w:t>
      </w:r>
      <w:r>
        <w:t></w:t>
      </w:r>
      <w:r>
        <w:t></w:t>
      </w:r>
      <w:r>
        <w:rPr>
          <w:rFonts w:hint="eastAsia"/>
        </w:rPr>
        <w:t>программы</w:t>
      </w:r>
      <w:r>
        <w:t></w:t>
      </w:r>
      <w:r>
        <w:t></w:t>
      </w:r>
      <w:r>
        <w:rPr>
          <w:rFonts w:hint="eastAsia"/>
        </w:rPr>
        <w:t>анонсы</w:t>
      </w:r>
      <w:r>
        <w:t></w:t>
      </w:r>
      <w:r>
        <w:t></w:t>
      </w:r>
      <w:r>
        <w:rPr>
          <w:rFonts w:hint="eastAsia"/>
        </w:rPr>
        <w:t>фрагменты</w:t>
      </w:r>
      <w:r>
        <w:t></w:t>
      </w:r>
      <w:r>
        <w:rPr>
          <w:rFonts w:hint="eastAsia"/>
        </w:rPr>
        <w:t>художест</w:t>
      </w:r>
      <w:r>
        <w:t></w:t>
      </w:r>
      <w:r>
        <w:rPr>
          <w:rFonts w:hint="eastAsia"/>
        </w:rPr>
        <w:t>венных</w:t>
      </w:r>
      <w:r>
        <w:t></w:t>
      </w:r>
      <w:r>
        <w:rPr>
          <w:rFonts w:hint="eastAsia"/>
        </w:rPr>
        <w:t>произведений</w:t>
      </w:r>
      <w:r>
        <w:t></w:t>
      </w:r>
      <w:r>
        <w:t></w:t>
      </w:r>
      <w:r>
        <w:rPr>
          <w:rFonts w:hint="eastAsia"/>
        </w:rPr>
        <w:t>кроссворды</w:t>
      </w:r>
      <w:r>
        <w:t></w:t>
      </w:r>
      <w:r>
        <w:t></w:t>
      </w:r>
      <w:r>
        <w:rPr>
          <w:rFonts w:hint="eastAsia"/>
        </w:rPr>
        <w:t>анекдоты</w:t>
      </w:r>
      <w:r>
        <w:t></w:t>
      </w:r>
      <w:r>
        <w:rPr>
          <w:rFonts w:hint="eastAsia"/>
        </w:rPr>
        <w:t>и</w:t>
      </w:r>
      <w:r>
        <w:t></w:t>
      </w:r>
      <w:r>
        <w:rPr>
          <w:rFonts w:hint="eastAsia"/>
        </w:rPr>
        <w:t>пр</w:t>
      </w:r>
      <w:r>
        <w:t></w:t>
      </w:r>
    </w:p>
    <w:p w:rsidR="005B4298" w:rsidRDefault="005B4298" w:rsidP="005B4298">
      <w:r>
        <w:rPr>
          <w:rFonts w:hint="eastAsia"/>
        </w:rPr>
        <w:t>Современная</w:t>
      </w:r>
      <w:r>
        <w:t></w:t>
      </w:r>
      <w:r>
        <w:rPr>
          <w:rFonts w:hint="eastAsia"/>
        </w:rPr>
        <w:t>журналистская</w:t>
      </w:r>
      <w:r>
        <w:t></w:t>
      </w:r>
      <w:r>
        <w:rPr>
          <w:rFonts w:hint="eastAsia"/>
        </w:rPr>
        <w:t>практика</w:t>
      </w:r>
      <w:r>
        <w:t></w:t>
      </w:r>
      <w:r>
        <w:rPr>
          <w:rFonts w:hint="eastAsia"/>
        </w:rPr>
        <w:t>в</w:t>
      </w:r>
      <w:r>
        <w:t></w:t>
      </w:r>
      <w:r>
        <w:rPr>
          <w:rFonts w:hint="eastAsia"/>
        </w:rPr>
        <w:t>прессе</w:t>
      </w:r>
      <w:r>
        <w:t></w:t>
      </w:r>
      <w:r>
        <w:rPr>
          <w:rFonts w:hint="eastAsia"/>
        </w:rPr>
        <w:t>Поволжского</w:t>
      </w:r>
      <w:r>
        <w:t></w:t>
      </w:r>
      <w:r>
        <w:rPr>
          <w:rFonts w:hint="eastAsia"/>
        </w:rPr>
        <w:t>ре</w:t>
      </w:r>
      <w:r>
        <w:t></w:t>
      </w:r>
      <w:r>
        <w:rPr>
          <w:rFonts w:hint="eastAsia"/>
        </w:rPr>
        <w:t>гиона</w:t>
      </w:r>
      <w:r>
        <w:t></w:t>
      </w:r>
      <w:r>
        <w:rPr>
          <w:rFonts w:hint="eastAsia"/>
        </w:rPr>
        <w:t>отличается</w:t>
      </w:r>
      <w:r>
        <w:t></w:t>
      </w:r>
      <w:r>
        <w:rPr>
          <w:rFonts w:hint="eastAsia"/>
        </w:rPr>
        <w:t>дуализмом</w:t>
      </w:r>
      <w:r>
        <w:t></w:t>
      </w:r>
      <w:r>
        <w:rPr>
          <w:rFonts w:hint="eastAsia"/>
        </w:rPr>
        <w:t>традиционных</w:t>
      </w:r>
      <w:r>
        <w:t></w:t>
      </w:r>
      <w:r>
        <w:rPr>
          <w:rFonts w:hint="eastAsia"/>
        </w:rPr>
        <w:t>и</w:t>
      </w:r>
      <w:r>
        <w:t></w:t>
      </w:r>
      <w:r>
        <w:rPr>
          <w:rFonts w:hint="eastAsia"/>
        </w:rPr>
        <w:t>новационных</w:t>
      </w:r>
      <w:r>
        <w:t></w:t>
      </w:r>
      <w:r>
        <w:rPr>
          <w:rFonts w:hint="eastAsia"/>
        </w:rPr>
        <w:t>методов</w:t>
      </w:r>
      <w:r>
        <w:t></w:t>
      </w:r>
      <w:r>
        <w:rPr>
          <w:rFonts w:hint="eastAsia"/>
        </w:rPr>
        <w:t>творчества</w:t>
      </w:r>
      <w:r>
        <w:t></w:t>
      </w:r>
      <w:r>
        <w:t></w:t>
      </w:r>
      <w:r>
        <w:rPr>
          <w:rFonts w:hint="eastAsia"/>
        </w:rPr>
        <w:t>вследствие</w:t>
      </w:r>
      <w:r>
        <w:t></w:t>
      </w:r>
      <w:r>
        <w:rPr>
          <w:rFonts w:hint="eastAsia"/>
        </w:rPr>
        <w:t>чего</w:t>
      </w:r>
      <w:r>
        <w:t></w:t>
      </w:r>
      <w:r>
        <w:rPr>
          <w:rFonts w:hint="eastAsia"/>
        </w:rPr>
        <w:t>жанровые</w:t>
      </w:r>
      <w:r>
        <w:t></w:t>
      </w:r>
      <w:r>
        <w:rPr>
          <w:rFonts w:hint="eastAsia"/>
        </w:rPr>
        <w:t>формы</w:t>
      </w:r>
      <w:r>
        <w:t></w:t>
      </w:r>
      <w:r>
        <w:rPr>
          <w:rFonts w:hint="eastAsia"/>
        </w:rPr>
        <w:t>совершенствуются</w:t>
      </w:r>
      <w:r>
        <w:t></w:t>
      </w:r>
      <w:r>
        <w:t></w:t>
      </w:r>
      <w:r>
        <w:rPr>
          <w:rFonts w:hint="eastAsia"/>
        </w:rPr>
        <w:t>модифицируются</w:t>
      </w:r>
      <w:r>
        <w:t></w:t>
      </w:r>
      <w:r>
        <w:t></w:t>
      </w:r>
      <w:r>
        <w:rPr>
          <w:rFonts w:hint="eastAsia"/>
        </w:rPr>
        <w:t>трансформируются</w:t>
      </w:r>
      <w:r>
        <w:t></w:t>
      </w:r>
      <w:r>
        <w:t></w:t>
      </w:r>
      <w:r>
        <w:rPr>
          <w:rFonts w:hint="eastAsia"/>
        </w:rPr>
        <w:t>подвергаясь</w:t>
      </w:r>
      <w:r>
        <w:t></w:t>
      </w:r>
      <w:r>
        <w:rPr>
          <w:rFonts w:hint="eastAsia"/>
        </w:rPr>
        <w:t>воздействию</w:t>
      </w:r>
      <w:r>
        <w:t></w:t>
      </w:r>
      <w:r>
        <w:t></w:t>
      </w:r>
      <w:r>
        <w:rPr>
          <w:rFonts w:hint="eastAsia"/>
        </w:rPr>
        <w:t>в</w:t>
      </w:r>
      <w:r>
        <w:t></w:t>
      </w:r>
      <w:r>
        <w:rPr>
          <w:rFonts w:hint="eastAsia"/>
        </w:rPr>
        <w:t>основном</w:t>
      </w:r>
      <w:r>
        <w:t></w:t>
      </w:r>
      <w:r>
        <w:t></w:t>
      </w:r>
      <w:r>
        <w:rPr>
          <w:rFonts w:hint="eastAsia"/>
        </w:rPr>
        <w:t>двух</w:t>
      </w:r>
      <w:r>
        <w:t></w:t>
      </w:r>
      <w:r>
        <w:rPr>
          <w:rFonts w:hint="eastAsia"/>
        </w:rPr>
        <w:t>процессов</w:t>
      </w:r>
      <w:r>
        <w:t></w:t>
      </w:r>
      <w:r>
        <w:t></w:t>
      </w:r>
      <w:r>
        <w:t></w:t>
      </w:r>
      <w:r>
        <w:rPr>
          <w:rFonts w:hint="eastAsia"/>
        </w:rPr>
        <w:t>коннотации</w:t>
      </w:r>
      <w:r>
        <w:t></w:t>
      </w:r>
      <w:r>
        <w:rPr>
          <w:rFonts w:hint="eastAsia"/>
        </w:rPr>
        <w:t>и</w:t>
      </w:r>
      <w:r>
        <w:t></w:t>
      </w:r>
      <w:r>
        <w:rPr>
          <w:rFonts w:hint="eastAsia"/>
        </w:rPr>
        <w:t>синкретизации</w:t>
      </w:r>
      <w:r>
        <w:t></w:t>
      </w:r>
    </w:p>
    <w:p w:rsidR="005B4298" w:rsidRDefault="005B4298" w:rsidP="005B4298">
      <w:r>
        <w:t></w:t>
      </w:r>
      <w:r>
        <w:t></w:t>
      </w:r>
      <w:r>
        <w:t></w:t>
      </w:r>
      <w:r>
        <w:rPr>
          <w:rFonts w:hint="eastAsia"/>
        </w:rPr>
        <w:t>В</w:t>
      </w:r>
      <w:r>
        <w:t></w:t>
      </w:r>
      <w:r>
        <w:rPr>
          <w:rFonts w:hint="eastAsia"/>
        </w:rPr>
        <w:t>процессе</w:t>
      </w:r>
      <w:r>
        <w:t></w:t>
      </w:r>
      <w:r>
        <w:rPr>
          <w:rFonts w:hint="eastAsia"/>
        </w:rPr>
        <w:t>коннотации</w:t>
      </w:r>
      <w:r>
        <w:t></w:t>
      </w:r>
      <w:r>
        <w:t></w:t>
      </w:r>
      <w:r>
        <w:rPr>
          <w:rFonts w:hint="eastAsia"/>
        </w:rPr>
        <w:t>полифонически</w:t>
      </w:r>
      <w:r>
        <w:t></w:t>
      </w:r>
      <w:r>
        <w:rPr>
          <w:rFonts w:hint="eastAsia"/>
        </w:rPr>
        <w:t>меняющей</w:t>
      </w:r>
      <w:r>
        <w:t></w:t>
      </w:r>
      <w:r>
        <w:rPr>
          <w:rFonts w:hint="eastAsia"/>
        </w:rPr>
        <w:t>структу</w:t>
      </w:r>
      <w:r>
        <w:t></w:t>
      </w:r>
      <w:r>
        <w:rPr>
          <w:rFonts w:hint="eastAsia"/>
        </w:rPr>
        <w:t>ру</w:t>
      </w:r>
      <w:r>
        <w:t></w:t>
      </w:r>
      <w:r>
        <w:rPr>
          <w:rFonts w:hint="eastAsia"/>
        </w:rPr>
        <w:t>жанров</w:t>
      </w:r>
      <w:r>
        <w:t></w:t>
      </w:r>
      <w:r>
        <w:t></w:t>
      </w:r>
      <w:r>
        <w:rPr>
          <w:rFonts w:hint="eastAsia"/>
        </w:rPr>
        <w:t>традиционные</w:t>
      </w:r>
      <w:r>
        <w:t></w:t>
      </w:r>
      <w:r>
        <w:rPr>
          <w:rFonts w:hint="eastAsia"/>
        </w:rPr>
        <w:t>их</w:t>
      </w:r>
      <w:r>
        <w:t></w:t>
      </w:r>
      <w:r>
        <w:rPr>
          <w:rFonts w:hint="eastAsia"/>
        </w:rPr>
        <w:t>формы</w:t>
      </w:r>
      <w:r>
        <w:t></w:t>
      </w:r>
      <w:r>
        <w:rPr>
          <w:rFonts w:hint="eastAsia"/>
        </w:rPr>
        <w:t>приобретают</w:t>
      </w:r>
      <w:r>
        <w:t></w:t>
      </w:r>
      <w:r>
        <w:rPr>
          <w:rFonts w:hint="eastAsia"/>
        </w:rPr>
        <w:t>добавочные</w:t>
      </w:r>
      <w:r>
        <w:t></w:t>
      </w:r>
      <w:r>
        <w:rPr>
          <w:rFonts w:hint="eastAsia"/>
        </w:rPr>
        <w:t>значе</w:t>
      </w:r>
      <w:r>
        <w:t></w:t>
      </w:r>
      <w:r>
        <w:rPr>
          <w:rFonts w:hint="eastAsia"/>
        </w:rPr>
        <w:t>ния</w:t>
      </w:r>
      <w:r>
        <w:t></w:t>
      </w:r>
      <w:r>
        <w:t></w:t>
      </w:r>
      <w:r>
        <w:rPr>
          <w:rFonts w:hint="eastAsia"/>
        </w:rPr>
        <w:t>способствующие</w:t>
      </w:r>
      <w:r>
        <w:t></w:t>
      </w:r>
      <w:r>
        <w:rPr>
          <w:rFonts w:hint="eastAsia"/>
        </w:rPr>
        <w:t>более</w:t>
      </w:r>
      <w:r>
        <w:t></w:t>
      </w:r>
      <w:r>
        <w:rPr>
          <w:rFonts w:hint="eastAsia"/>
        </w:rPr>
        <w:t>полному</w:t>
      </w:r>
      <w:r>
        <w:t></w:t>
      </w:r>
      <w:r>
        <w:rPr>
          <w:rFonts w:hint="eastAsia"/>
        </w:rPr>
        <w:t>выражению</w:t>
      </w:r>
      <w:r>
        <w:t></w:t>
      </w:r>
      <w:r>
        <w:rPr>
          <w:rFonts w:hint="eastAsia"/>
        </w:rPr>
        <w:t>функциональной</w:t>
      </w:r>
    </w:p>
    <w:p w:rsidR="005B4298" w:rsidRDefault="005B4298" w:rsidP="005B4298">
      <w:r>
        <w:t></w:t>
      </w:r>
    </w:p>
    <w:p w:rsidR="005B4298" w:rsidRDefault="005B4298" w:rsidP="005B4298">
      <w:r>
        <w:t></w:t>
      </w:r>
      <w:r>
        <w:t></w:t>
      </w:r>
      <w:r>
        <w:t></w:t>
      </w:r>
    </w:p>
    <w:p w:rsidR="005B4298" w:rsidRDefault="005B4298" w:rsidP="005B4298">
      <w:r>
        <w:rPr>
          <w:rFonts w:hint="eastAsia"/>
        </w:rPr>
        <w:t>сущности</w:t>
      </w:r>
      <w:r>
        <w:t></w:t>
      </w:r>
      <w:r>
        <w:rPr>
          <w:rFonts w:hint="eastAsia"/>
        </w:rPr>
        <w:t>жанров</w:t>
      </w:r>
      <w:r>
        <w:t></w:t>
      </w:r>
      <w:r>
        <w:t></w:t>
      </w:r>
      <w:r>
        <w:rPr>
          <w:rFonts w:hint="eastAsia"/>
        </w:rPr>
        <w:t>В</w:t>
      </w:r>
      <w:r>
        <w:t></w:t>
      </w:r>
      <w:r>
        <w:rPr>
          <w:rFonts w:hint="eastAsia"/>
        </w:rPr>
        <w:t>отличие</w:t>
      </w:r>
      <w:r>
        <w:t></w:t>
      </w:r>
      <w:r>
        <w:rPr>
          <w:rFonts w:hint="eastAsia"/>
        </w:rPr>
        <w:t>от</w:t>
      </w:r>
      <w:r>
        <w:t></w:t>
      </w:r>
      <w:r>
        <w:rPr>
          <w:rFonts w:hint="eastAsia"/>
        </w:rPr>
        <w:t>аналогичного</w:t>
      </w:r>
      <w:r>
        <w:t></w:t>
      </w:r>
      <w:r>
        <w:rPr>
          <w:rFonts w:hint="eastAsia"/>
        </w:rPr>
        <w:t>явления</w:t>
      </w:r>
      <w:r>
        <w:t></w:t>
      </w:r>
      <w:r>
        <w:rPr>
          <w:rFonts w:hint="eastAsia"/>
        </w:rPr>
        <w:t>в</w:t>
      </w:r>
      <w:r>
        <w:t></w:t>
      </w:r>
      <w:r>
        <w:rPr>
          <w:rFonts w:hint="eastAsia"/>
        </w:rPr>
        <w:t>доперестро</w:t>
      </w:r>
      <w:r>
        <w:t></w:t>
      </w:r>
      <w:r>
        <w:rPr>
          <w:rFonts w:hint="eastAsia"/>
        </w:rPr>
        <w:t>ечной</w:t>
      </w:r>
      <w:r>
        <w:t></w:t>
      </w:r>
      <w:r>
        <w:rPr>
          <w:rFonts w:hint="eastAsia"/>
        </w:rPr>
        <w:t>журналистике</w:t>
      </w:r>
      <w:r>
        <w:t></w:t>
      </w:r>
      <w:r>
        <w:t></w:t>
      </w:r>
      <w:r>
        <w:rPr>
          <w:rFonts w:hint="eastAsia"/>
        </w:rPr>
        <w:t>современные</w:t>
      </w:r>
      <w:r>
        <w:t></w:t>
      </w:r>
      <w:r>
        <w:rPr>
          <w:rFonts w:hint="eastAsia"/>
        </w:rPr>
        <w:t>коннотативные</w:t>
      </w:r>
      <w:r>
        <w:t></w:t>
      </w:r>
      <w:r>
        <w:rPr>
          <w:rFonts w:hint="eastAsia"/>
        </w:rPr>
        <w:t>трансформации</w:t>
      </w:r>
      <w:r>
        <w:t></w:t>
      </w:r>
      <w:r>
        <w:rPr>
          <w:rFonts w:hint="eastAsia"/>
        </w:rPr>
        <w:t>способствуют</w:t>
      </w:r>
      <w:r>
        <w:t></w:t>
      </w:r>
      <w:r>
        <w:rPr>
          <w:rFonts w:hint="eastAsia"/>
        </w:rPr>
        <w:t>не</w:t>
      </w:r>
      <w:r>
        <w:t></w:t>
      </w:r>
      <w:r>
        <w:rPr>
          <w:rFonts w:hint="eastAsia"/>
        </w:rPr>
        <w:t>только</w:t>
      </w:r>
      <w:r>
        <w:t></w:t>
      </w:r>
      <w:r>
        <w:rPr>
          <w:rFonts w:hint="eastAsia"/>
        </w:rPr>
        <w:t>повышению</w:t>
      </w:r>
      <w:r>
        <w:t></w:t>
      </w:r>
      <w:r>
        <w:t></w:t>
      </w:r>
      <w:r>
        <w:rPr>
          <w:rFonts w:hint="eastAsia"/>
        </w:rPr>
        <w:t>энергетики</w:t>
      </w:r>
      <w:r>
        <w:t></w:t>
      </w:r>
      <w:r>
        <w:t></w:t>
      </w:r>
      <w:r>
        <w:rPr>
          <w:rFonts w:hint="eastAsia"/>
        </w:rPr>
        <w:t>жанров</w:t>
      </w:r>
      <w:r>
        <w:t></w:t>
      </w:r>
      <w:r>
        <w:t></w:t>
      </w:r>
      <w:r>
        <w:rPr>
          <w:rFonts w:hint="eastAsia"/>
        </w:rPr>
        <w:t>но</w:t>
      </w:r>
      <w:r>
        <w:t></w:t>
      </w:r>
      <w:r>
        <w:rPr>
          <w:rFonts w:hint="eastAsia"/>
        </w:rPr>
        <w:t>и</w:t>
      </w:r>
      <w:r>
        <w:t></w:t>
      </w:r>
      <w:r>
        <w:rPr>
          <w:rFonts w:hint="eastAsia"/>
        </w:rPr>
        <w:t>воз</w:t>
      </w:r>
      <w:r>
        <w:t></w:t>
      </w:r>
      <w:r>
        <w:rPr>
          <w:rFonts w:hint="eastAsia"/>
        </w:rPr>
        <w:t>никновению</w:t>
      </w:r>
      <w:r>
        <w:t></w:t>
      </w:r>
      <w:r>
        <w:rPr>
          <w:rFonts w:hint="eastAsia"/>
        </w:rPr>
        <w:t>новых</w:t>
      </w:r>
      <w:r>
        <w:t></w:t>
      </w:r>
      <w:r>
        <w:rPr>
          <w:rFonts w:hint="eastAsia"/>
        </w:rPr>
        <w:t>форм</w:t>
      </w:r>
      <w:r>
        <w:t></w:t>
      </w:r>
      <w:r>
        <w:rPr>
          <w:rFonts w:hint="eastAsia"/>
        </w:rPr>
        <w:t>информационно</w:t>
      </w:r>
      <w:r>
        <w:t></w:t>
      </w:r>
      <w:r>
        <w:rPr>
          <w:rFonts w:hint="eastAsia"/>
        </w:rPr>
        <w:t>коммуникативного</w:t>
      </w:r>
      <w:r>
        <w:t></w:t>
      </w:r>
      <w:r>
        <w:rPr>
          <w:rFonts w:hint="eastAsia"/>
        </w:rPr>
        <w:t>творче</w:t>
      </w:r>
      <w:r>
        <w:t></w:t>
      </w:r>
      <w:r>
        <w:rPr>
          <w:rFonts w:hint="eastAsia"/>
        </w:rPr>
        <w:t>ства</w:t>
      </w:r>
      <w:r>
        <w:t></w:t>
      </w:r>
      <w:r>
        <w:t></w:t>
      </w:r>
      <w:r>
        <w:rPr>
          <w:rFonts w:hint="eastAsia"/>
        </w:rPr>
        <w:t>в</w:t>
      </w:r>
      <w:r>
        <w:t></w:t>
      </w:r>
      <w:r>
        <w:rPr>
          <w:rFonts w:hint="eastAsia"/>
        </w:rPr>
        <w:t>частности</w:t>
      </w:r>
      <w:r>
        <w:t></w:t>
      </w:r>
      <w:r>
        <w:rPr>
          <w:rFonts w:hint="eastAsia"/>
        </w:rPr>
        <w:t>широко</w:t>
      </w:r>
      <w:r>
        <w:t></w:t>
      </w:r>
      <w:r>
        <w:rPr>
          <w:rFonts w:hint="eastAsia"/>
        </w:rPr>
        <w:t>распространенного</w:t>
      </w:r>
      <w:r>
        <w:t></w:t>
      </w:r>
      <w:r>
        <w:rPr>
          <w:rFonts w:hint="eastAsia"/>
        </w:rPr>
        <w:t>сегодня</w:t>
      </w:r>
      <w:r>
        <w:t></w:t>
      </w:r>
      <w:r>
        <w:rPr>
          <w:rFonts w:hint="eastAsia"/>
        </w:rPr>
        <w:t>авторского</w:t>
      </w:r>
      <w:r>
        <w:t></w:t>
      </w:r>
      <w:r>
        <w:rPr>
          <w:rFonts w:hint="eastAsia"/>
        </w:rPr>
        <w:t>мо</w:t>
      </w:r>
      <w:r>
        <w:t></w:t>
      </w:r>
      <w:r>
        <w:rPr>
          <w:rFonts w:hint="eastAsia"/>
        </w:rPr>
        <w:t>нолога</w:t>
      </w:r>
      <w:r>
        <w:t></w:t>
      </w:r>
      <w:r>
        <w:t></w:t>
      </w:r>
      <w:r>
        <w:rPr>
          <w:rFonts w:hint="eastAsia"/>
        </w:rPr>
        <w:t>который</w:t>
      </w:r>
      <w:r>
        <w:t></w:t>
      </w:r>
      <w:r>
        <w:rPr>
          <w:rFonts w:hint="eastAsia"/>
        </w:rPr>
        <w:t>существенно</w:t>
      </w:r>
      <w:r>
        <w:t></w:t>
      </w:r>
      <w:r>
        <w:rPr>
          <w:rFonts w:hint="eastAsia"/>
        </w:rPr>
        <w:t>отличается</w:t>
      </w:r>
      <w:r>
        <w:t></w:t>
      </w:r>
      <w:r>
        <w:rPr>
          <w:rFonts w:hint="eastAsia"/>
        </w:rPr>
        <w:t>от</w:t>
      </w:r>
      <w:r>
        <w:t></w:t>
      </w:r>
      <w:r>
        <w:rPr>
          <w:rFonts w:hint="eastAsia"/>
        </w:rPr>
        <w:t>ранее</w:t>
      </w:r>
      <w:r>
        <w:t></w:t>
      </w:r>
      <w:r>
        <w:rPr>
          <w:rFonts w:hint="eastAsia"/>
        </w:rPr>
        <w:t>постулированного</w:t>
      </w:r>
      <w:r>
        <w:t></w:t>
      </w:r>
      <w:r>
        <w:rPr>
          <w:rFonts w:hint="eastAsia"/>
        </w:rPr>
        <w:t>методом</w:t>
      </w:r>
      <w:r>
        <w:t></w:t>
      </w:r>
      <w:r>
        <w:rPr>
          <w:rFonts w:hint="eastAsia"/>
        </w:rPr>
        <w:t>опроса</w:t>
      </w:r>
      <w:r>
        <w:t></w:t>
      </w:r>
      <w:r>
        <w:rPr>
          <w:rFonts w:hint="eastAsia"/>
        </w:rPr>
        <w:t>подвида</w:t>
      </w:r>
      <w:r>
        <w:t></w:t>
      </w:r>
      <w:r>
        <w:rPr>
          <w:rFonts w:hint="eastAsia"/>
        </w:rPr>
        <w:t>интервью</w:t>
      </w:r>
      <w:r>
        <w:t></w:t>
      </w:r>
      <w:r>
        <w:t></w:t>
      </w:r>
      <w:r>
        <w:rPr>
          <w:rFonts w:hint="eastAsia"/>
        </w:rPr>
        <w:t>интервью</w:t>
      </w:r>
      <w:r>
        <w:t></w:t>
      </w:r>
      <w:r>
        <w:rPr>
          <w:rFonts w:hint="eastAsia"/>
        </w:rPr>
        <w:t>монолог</w:t>
      </w:r>
      <w:r>
        <w:t></w:t>
      </w:r>
      <w:r>
        <w:t></w:t>
      </w:r>
    </w:p>
    <w:p w:rsidR="005B4298" w:rsidRDefault="005B4298" w:rsidP="005B4298">
      <w:r>
        <w:rPr>
          <w:rFonts w:hint="eastAsia"/>
        </w:rPr>
        <w:t>Авторский</w:t>
      </w:r>
      <w:r>
        <w:t></w:t>
      </w:r>
      <w:r>
        <w:rPr>
          <w:rFonts w:hint="eastAsia"/>
        </w:rPr>
        <w:t>монолог</w:t>
      </w:r>
      <w:r>
        <w:t></w:t>
      </w:r>
      <w:r>
        <w:t></w:t>
      </w:r>
      <w:r>
        <w:t></w:t>
      </w:r>
      <w:r>
        <w:rPr>
          <w:rFonts w:hint="eastAsia"/>
        </w:rPr>
        <w:t>прямое</w:t>
      </w:r>
      <w:r>
        <w:t></w:t>
      </w:r>
      <w:r>
        <w:rPr>
          <w:rFonts w:hint="eastAsia"/>
        </w:rPr>
        <w:t>следствие</w:t>
      </w:r>
      <w:r>
        <w:t></w:t>
      </w:r>
      <w:r>
        <w:rPr>
          <w:rFonts w:hint="eastAsia"/>
        </w:rPr>
        <w:t>коннотативного</w:t>
      </w:r>
      <w:r>
        <w:t></w:t>
      </w:r>
      <w:r>
        <w:rPr>
          <w:rFonts w:hint="eastAsia"/>
        </w:rPr>
        <w:t>процес</w:t>
      </w:r>
      <w:r>
        <w:t></w:t>
      </w:r>
      <w:r>
        <w:rPr>
          <w:rFonts w:hint="eastAsia"/>
        </w:rPr>
        <w:t>са</w:t>
      </w:r>
      <w:r>
        <w:t></w:t>
      </w:r>
      <w:r>
        <w:rPr>
          <w:rFonts w:hint="eastAsia"/>
        </w:rPr>
        <w:t>в</w:t>
      </w:r>
      <w:r>
        <w:t></w:t>
      </w:r>
      <w:r>
        <w:rPr>
          <w:rFonts w:hint="eastAsia"/>
        </w:rPr>
        <w:t>журналистике</w:t>
      </w:r>
      <w:r>
        <w:t></w:t>
      </w:r>
      <w:r>
        <w:t></w:t>
      </w:r>
      <w:r>
        <w:rPr>
          <w:rFonts w:hint="eastAsia"/>
        </w:rPr>
        <w:t>Этот</w:t>
      </w:r>
      <w:r>
        <w:t></w:t>
      </w:r>
      <w:r>
        <w:rPr>
          <w:rFonts w:hint="eastAsia"/>
        </w:rPr>
        <w:t>жанр</w:t>
      </w:r>
      <w:r>
        <w:t></w:t>
      </w:r>
      <w:r>
        <w:rPr>
          <w:rFonts w:hint="eastAsia"/>
        </w:rPr>
        <w:t>представляет</w:t>
      </w:r>
      <w:r>
        <w:t></w:t>
      </w:r>
      <w:r>
        <w:rPr>
          <w:rFonts w:hint="eastAsia"/>
        </w:rPr>
        <w:t>собой</w:t>
      </w:r>
      <w:r>
        <w:t></w:t>
      </w:r>
      <w:r>
        <w:t></w:t>
      </w:r>
      <w:r>
        <w:rPr>
          <w:rFonts w:hint="eastAsia"/>
        </w:rPr>
        <w:t>по</w:t>
      </w:r>
      <w:r>
        <w:t></w:t>
      </w:r>
      <w:r>
        <w:rPr>
          <w:rFonts w:hint="eastAsia"/>
        </w:rPr>
        <w:t>содержанию</w:t>
      </w:r>
      <w:r>
        <w:t></w:t>
      </w:r>
      <w:r>
        <w:t></w:t>
      </w:r>
      <w:r>
        <w:t></w:t>
      </w:r>
      <w:r>
        <w:rPr>
          <w:rFonts w:hint="eastAsia"/>
        </w:rPr>
        <w:t>исповедь</w:t>
      </w:r>
      <w:r>
        <w:t></w:t>
      </w:r>
      <w:r>
        <w:t></w:t>
      </w:r>
      <w:r>
        <w:t></w:t>
      </w:r>
      <w:r>
        <w:rPr>
          <w:rFonts w:hint="eastAsia"/>
        </w:rPr>
        <w:t>развернутый</w:t>
      </w:r>
      <w:r>
        <w:t></w:t>
      </w:r>
      <w:r>
        <w:rPr>
          <w:rFonts w:hint="eastAsia"/>
        </w:rPr>
        <w:t>ответ</w:t>
      </w:r>
      <w:r>
        <w:t></w:t>
      </w:r>
      <w:r>
        <w:rPr>
          <w:rFonts w:hint="eastAsia"/>
        </w:rPr>
        <w:t>на</w:t>
      </w:r>
      <w:r>
        <w:t></w:t>
      </w:r>
      <w:r>
        <w:rPr>
          <w:rFonts w:hint="eastAsia"/>
        </w:rPr>
        <w:t>актуальный</w:t>
      </w:r>
      <w:r>
        <w:t></w:t>
      </w:r>
      <w:r>
        <w:t></w:t>
      </w:r>
      <w:r>
        <w:rPr>
          <w:rFonts w:hint="eastAsia"/>
        </w:rPr>
        <w:t>поставленный</w:t>
      </w:r>
      <w:r>
        <w:t></w:t>
      </w:r>
      <w:r>
        <w:rPr>
          <w:rFonts w:hint="eastAsia"/>
        </w:rPr>
        <w:t>редак</w:t>
      </w:r>
      <w:r>
        <w:t></w:t>
      </w:r>
      <w:r>
        <w:rPr>
          <w:rFonts w:hint="eastAsia"/>
        </w:rPr>
        <w:t>цией</w:t>
      </w:r>
      <w:r>
        <w:t></w:t>
      </w:r>
      <w:r>
        <w:rPr>
          <w:rFonts w:hint="eastAsia"/>
        </w:rPr>
        <w:t>или</w:t>
      </w:r>
      <w:r>
        <w:t></w:t>
      </w:r>
      <w:r>
        <w:rPr>
          <w:rFonts w:hint="eastAsia"/>
        </w:rPr>
        <w:t>журналистом</w:t>
      </w:r>
      <w:r>
        <w:t></w:t>
      </w:r>
      <w:r>
        <w:t></w:t>
      </w:r>
      <w:r>
        <w:rPr>
          <w:rFonts w:hint="eastAsia"/>
        </w:rPr>
        <w:t>вопрос</w:t>
      </w:r>
      <w:r>
        <w:t></w:t>
      </w:r>
      <w:r>
        <w:t></w:t>
      </w:r>
      <w:r>
        <w:rPr>
          <w:rFonts w:hint="eastAsia"/>
        </w:rPr>
        <w:t>а</w:t>
      </w:r>
      <w:r>
        <w:t></w:t>
      </w:r>
      <w:r>
        <w:rPr>
          <w:rFonts w:hint="eastAsia"/>
        </w:rPr>
        <w:t>по</w:t>
      </w:r>
      <w:r>
        <w:t></w:t>
      </w:r>
      <w:r>
        <w:rPr>
          <w:rFonts w:hint="eastAsia"/>
        </w:rPr>
        <w:t>структуре</w:t>
      </w:r>
      <w:r>
        <w:t></w:t>
      </w:r>
      <w:r>
        <w:t></w:t>
      </w:r>
      <w:r>
        <w:t></w:t>
      </w:r>
      <w:r>
        <w:rPr>
          <w:rFonts w:hint="eastAsia"/>
        </w:rPr>
        <w:t>статью</w:t>
      </w:r>
      <w:r>
        <w:t></w:t>
      </w:r>
      <w:r>
        <w:t></w:t>
      </w:r>
      <w:r>
        <w:rPr>
          <w:rFonts w:hint="eastAsia"/>
        </w:rPr>
        <w:t>корреспон</w:t>
      </w:r>
      <w:r>
        <w:t></w:t>
      </w:r>
      <w:r>
        <w:rPr>
          <w:rFonts w:hint="eastAsia"/>
        </w:rPr>
        <w:t>денцию</w:t>
      </w:r>
      <w:r>
        <w:t></w:t>
      </w:r>
      <w:r>
        <w:t></w:t>
      </w:r>
      <w:r>
        <w:rPr>
          <w:rFonts w:hint="eastAsia"/>
        </w:rPr>
        <w:t>репортаж</w:t>
      </w:r>
      <w:r>
        <w:t></w:t>
      </w:r>
      <w:r>
        <w:t></w:t>
      </w:r>
      <w:r>
        <w:rPr>
          <w:rFonts w:hint="eastAsia"/>
        </w:rPr>
        <w:t>зарисовку</w:t>
      </w:r>
      <w:r>
        <w:t></w:t>
      </w:r>
      <w:r>
        <w:t></w:t>
      </w:r>
      <w:r>
        <w:rPr>
          <w:rFonts w:hint="eastAsia"/>
        </w:rPr>
        <w:t>эссе</w:t>
      </w:r>
      <w:r>
        <w:t></w:t>
      </w:r>
      <w:r>
        <w:t></w:t>
      </w:r>
      <w:r>
        <w:rPr>
          <w:rFonts w:hint="eastAsia"/>
        </w:rPr>
        <w:t>очерк</w:t>
      </w:r>
      <w:r>
        <w:t></w:t>
      </w:r>
      <w:r>
        <w:t></w:t>
      </w:r>
      <w:r>
        <w:rPr>
          <w:rFonts w:hint="eastAsia"/>
        </w:rPr>
        <w:t>Тематика</w:t>
      </w:r>
      <w:r>
        <w:t></w:t>
      </w:r>
      <w:r>
        <w:rPr>
          <w:rFonts w:hint="eastAsia"/>
        </w:rPr>
        <w:t>авторских</w:t>
      </w:r>
      <w:r>
        <w:t></w:t>
      </w:r>
      <w:r>
        <w:rPr>
          <w:rFonts w:hint="eastAsia"/>
        </w:rPr>
        <w:t>моно</w:t>
      </w:r>
      <w:r>
        <w:t></w:t>
      </w:r>
      <w:r>
        <w:rPr>
          <w:rFonts w:hint="eastAsia"/>
        </w:rPr>
        <w:t>логов</w:t>
      </w:r>
      <w:r>
        <w:t></w:t>
      </w:r>
      <w:r>
        <w:rPr>
          <w:rFonts w:hint="eastAsia"/>
        </w:rPr>
        <w:t>в</w:t>
      </w:r>
      <w:r>
        <w:t></w:t>
      </w:r>
      <w:r>
        <w:rPr>
          <w:rFonts w:hint="eastAsia"/>
        </w:rPr>
        <w:t>региональных</w:t>
      </w:r>
      <w:r>
        <w:t></w:t>
      </w:r>
      <w:r>
        <w:rPr>
          <w:rFonts w:hint="eastAsia"/>
        </w:rPr>
        <w:t>изданиях</w:t>
      </w:r>
      <w:r>
        <w:t></w:t>
      </w:r>
      <w:r>
        <w:rPr>
          <w:rFonts w:hint="eastAsia"/>
        </w:rPr>
        <w:t>самая</w:t>
      </w:r>
      <w:r>
        <w:t></w:t>
      </w:r>
      <w:r>
        <w:rPr>
          <w:rFonts w:hint="eastAsia"/>
        </w:rPr>
        <w:t>разнообразная</w:t>
      </w:r>
      <w:r>
        <w:t></w:t>
      </w:r>
      <w:r>
        <w:t></w:t>
      </w:r>
      <w:r>
        <w:rPr>
          <w:rFonts w:hint="eastAsia"/>
        </w:rPr>
        <w:t>Авторами</w:t>
      </w:r>
      <w:r>
        <w:t></w:t>
      </w:r>
      <w:r>
        <w:t></w:t>
      </w:r>
      <w:r>
        <w:rPr>
          <w:rFonts w:hint="eastAsia"/>
        </w:rPr>
        <w:t>исповедей</w:t>
      </w:r>
      <w:r>
        <w:t></w:t>
      </w:r>
      <w:r>
        <w:t></w:t>
      </w:r>
      <w:r>
        <w:t></w:t>
      </w:r>
      <w:r>
        <w:rPr>
          <w:rFonts w:hint="eastAsia"/>
        </w:rPr>
        <w:t>как</w:t>
      </w:r>
      <w:r>
        <w:t></w:t>
      </w:r>
      <w:r>
        <w:rPr>
          <w:rFonts w:hint="eastAsia"/>
        </w:rPr>
        <w:t>правило</w:t>
      </w:r>
      <w:r>
        <w:t></w:t>
      </w:r>
      <w:r>
        <w:t></w:t>
      </w:r>
      <w:r>
        <w:rPr>
          <w:rFonts w:hint="eastAsia"/>
        </w:rPr>
        <w:t>являются</w:t>
      </w:r>
      <w:r>
        <w:t></w:t>
      </w:r>
      <w:r>
        <w:rPr>
          <w:rFonts w:hint="eastAsia"/>
        </w:rPr>
        <w:t>политики</w:t>
      </w:r>
      <w:r>
        <w:t></w:t>
      </w:r>
      <w:r>
        <w:t></w:t>
      </w:r>
      <w:r>
        <w:rPr>
          <w:rFonts w:hint="eastAsia"/>
        </w:rPr>
        <w:t>бизнесмены</w:t>
      </w:r>
      <w:r>
        <w:t></w:t>
      </w:r>
      <w:r>
        <w:t></w:t>
      </w:r>
      <w:r>
        <w:rPr>
          <w:rFonts w:hint="eastAsia"/>
        </w:rPr>
        <w:t>врачи</w:t>
      </w:r>
      <w:r>
        <w:t></w:t>
      </w:r>
      <w:r>
        <w:t></w:t>
      </w:r>
      <w:r>
        <w:rPr>
          <w:rFonts w:hint="eastAsia"/>
        </w:rPr>
        <w:t>ученые</w:t>
      </w:r>
      <w:r>
        <w:t></w:t>
      </w:r>
      <w:r>
        <w:t></w:t>
      </w:r>
      <w:r>
        <w:rPr>
          <w:rFonts w:hint="eastAsia"/>
        </w:rPr>
        <w:t>искусствоведы</w:t>
      </w:r>
      <w:r>
        <w:t></w:t>
      </w:r>
      <w:r>
        <w:t></w:t>
      </w:r>
      <w:r>
        <w:rPr>
          <w:rFonts w:hint="eastAsia"/>
        </w:rPr>
        <w:t>художники</w:t>
      </w:r>
      <w:r>
        <w:t></w:t>
      </w:r>
      <w:r>
        <w:t></w:t>
      </w:r>
      <w:r>
        <w:rPr>
          <w:rFonts w:hint="eastAsia"/>
        </w:rPr>
        <w:t>писатели</w:t>
      </w:r>
      <w:r>
        <w:t></w:t>
      </w:r>
      <w:r>
        <w:t></w:t>
      </w:r>
      <w:r>
        <w:t></w:t>
      </w:r>
      <w:r>
        <w:rPr>
          <w:rFonts w:hint="eastAsia"/>
        </w:rPr>
        <w:t>то</w:t>
      </w:r>
      <w:r>
        <w:t></w:t>
      </w:r>
      <w:r>
        <w:rPr>
          <w:rFonts w:hint="eastAsia"/>
        </w:rPr>
        <w:t>есть</w:t>
      </w:r>
      <w:r>
        <w:t></w:t>
      </w:r>
      <w:r>
        <w:t></w:t>
      </w:r>
      <w:r>
        <w:rPr>
          <w:rFonts w:hint="eastAsia"/>
        </w:rPr>
        <w:t>интересные</w:t>
      </w:r>
      <w:r>
        <w:t></w:t>
      </w:r>
      <w:r>
        <w:rPr>
          <w:rFonts w:hint="eastAsia"/>
        </w:rPr>
        <w:t>люди</w:t>
      </w:r>
      <w:r>
        <w:t></w:t>
      </w:r>
      <w:r>
        <w:t></w:t>
      </w:r>
      <w:r>
        <w:rPr>
          <w:rFonts w:hint="eastAsia"/>
        </w:rPr>
        <w:t>которым</w:t>
      </w:r>
      <w:r>
        <w:t></w:t>
      </w:r>
      <w:r>
        <w:rPr>
          <w:rFonts w:hint="eastAsia"/>
        </w:rPr>
        <w:t>есть</w:t>
      </w:r>
      <w:r>
        <w:t></w:t>
      </w:r>
      <w:r>
        <w:rPr>
          <w:rFonts w:hint="eastAsia"/>
        </w:rPr>
        <w:t>что</w:t>
      </w:r>
      <w:r>
        <w:t></w:t>
      </w:r>
      <w:r>
        <w:rPr>
          <w:rFonts w:hint="eastAsia"/>
        </w:rPr>
        <w:t>рассказать</w:t>
      </w:r>
      <w:r>
        <w:t></w:t>
      </w:r>
      <w:r>
        <w:rPr>
          <w:rFonts w:hint="eastAsia"/>
        </w:rPr>
        <w:t>читателям</w:t>
      </w:r>
      <w:r>
        <w:t></w:t>
      </w:r>
      <w:r>
        <w:rPr>
          <w:rFonts w:hint="eastAsia"/>
        </w:rPr>
        <w:t>и</w:t>
      </w:r>
      <w:r>
        <w:t></w:t>
      </w:r>
      <w:r>
        <w:rPr>
          <w:rFonts w:hint="eastAsia"/>
        </w:rPr>
        <w:t>чем</w:t>
      </w:r>
      <w:r>
        <w:t></w:t>
      </w:r>
      <w:r>
        <w:rPr>
          <w:rFonts w:hint="eastAsia"/>
        </w:rPr>
        <w:t>с</w:t>
      </w:r>
      <w:r>
        <w:t></w:t>
      </w:r>
      <w:r>
        <w:rPr>
          <w:rFonts w:hint="eastAsia"/>
        </w:rPr>
        <w:t>ними</w:t>
      </w:r>
      <w:r>
        <w:t></w:t>
      </w:r>
      <w:r>
        <w:rPr>
          <w:rFonts w:hint="eastAsia"/>
        </w:rPr>
        <w:t>поде</w:t>
      </w:r>
      <w:r>
        <w:t></w:t>
      </w:r>
      <w:r>
        <w:rPr>
          <w:rFonts w:hint="eastAsia"/>
        </w:rPr>
        <w:t>литься</w:t>
      </w:r>
      <w:r>
        <w:t></w:t>
      </w:r>
    </w:p>
    <w:p w:rsidR="005B4298" w:rsidRDefault="005B4298" w:rsidP="005B4298">
      <w:r>
        <w:t></w:t>
      </w:r>
      <w:r>
        <w:t></w:t>
      </w:r>
      <w:r>
        <w:t></w:t>
      </w:r>
      <w:r>
        <w:rPr>
          <w:rFonts w:hint="eastAsia"/>
        </w:rPr>
        <w:t>В</w:t>
      </w:r>
      <w:r>
        <w:t></w:t>
      </w:r>
      <w:r>
        <w:rPr>
          <w:rFonts w:hint="eastAsia"/>
        </w:rPr>
        <w:t>процессе</w:t>
      </w:r>
      <w:r>
        <w:t></w:t>
      </w:r>
      <w:r>
        <w:rPr>
          <w:rFonts w:hint="eastAsia"/>
        </w:rPr>
        <w:t>синкретизации</w:t>
      </w:r>
      <w:r>
        <w:t></w:t>
      </w:r>
      <w:r>
        <w:t></w:t>
      </w:r>
      <w:r>
        <w:rPr>
          <w:rFonts w:hint="eastAsia"/>
        </w:rPr>
        <w:t>полифонически</w:t>
      </w:r>
      <w:r>
        <w:t></w:t>
      </w:r>
      <w:r>
        <w:rPr>
          <w:rFonts w:hint="eastAsia"/>
        </w:rPr>
        <w:t>меняющей</w:t>
      </w:r>
      <w:r>
        <w:t></w:t>
      </w:r>
      <w:r>
        <w:rPr>
          <w:rFonts w:hint="eastAsia"/>
        </w:rPr>
        <w:t>струк</w:t>
      </w:r>
      <w:r>
        <w:t></w:t>
      </w:r>
      <w:r>
        <w:rPr>
          <w:rFonts w:hint="eastAsia"/>
        </w:rPr>
        <w:t>туру</w:t>
      </w:r>
      <w:r>
        <w:t></w:t>
      </w:r>
      <w:r>
        <w:rPr>
          <w:rFonts w:hint="eastAsia"/>
        </w:rPr>
        <w:t>жанров</w:t>
      </w:r>
      <w:r>
        <w:t></w:t>
      </w:r>
      <w:r>
        <w:t></w:t>
      </w:r>
      <w:r>
        <w:rPr>
          <w:rFonts w:hint="eastAsia"/>
        </w:rPr>
        <w:t>происходит</w:t>
      </w:r>
      <w:r>
        <w:t></w:t>
      </w:r>
      <w:r>
        <w:rPr>
          <w:rFonts w:hint="eastAsia"/>
        </w:rPr>
        <w:t>явление</w:t>
      </w:r>
      <w:r>
        <w:t></w:t>
      </w:r>
      <w:r>
        <w:rPr>
          <w:rFonts w:hint="eastAsia"/>
        </w:rPr>
        <w:t>многоэлементной</w:t>
      </w:r>
      <w:r>
        <w:t></w:t>
      </w:r>
      <w:r>
        <w:t></w:t>
      </w:r>
      <w:r>
        <w:rPr>
          <w:rFonts w:hint="eastAsia"/>
        </w:rPr>
        <w:t>диффузии</w:t>
      </w:r>
      <w:r>
        <w:t></w:t>
      </w:r>
      <w:r>
        <w:t></w:t>
      </w:r>
      <w:r>
        <w:rPr>
          <w:rFonts w:hint="eastAsia"/>
        </w:rPr>
        <w:t>в</w:t>
      </w:r>
      <w:r>
        <w:t></w:t>
      </w:r>
      <w:r>
        <w:rPr>
          <w:rFonts w:hint="eastAsia"/>
        </w:rPr>
        <w:t>жанрообразовании</w:t>
      </w:r>
      <w:r>
        <w:t></w:t>
      </w:r>
      <w:r>
        <w:t></w:t>
      </w:r>
      <w:r>
        <w:rPr>
          <w:rFonts w:hint="eastAsia"/>
        </w:rPr>
        <w:t>Так</w:t>
      </w:r>
      <w:r>
        <w:t></w:t>
      </w:r>
      <w:r>
        <w:t></w:t>
      </w:r>
      <w:r>
        <w:rPr>
          <w:rFonts w:hint="eastAsia"/>
        </w:rPr>
        <w:t>корреспонденция</w:t>
      </w:r>
      <w:r>
        <w:t></w:t>
      </w:r>
      <w:r>
        <w:rPr>
          <w:rFonts w:hint="eastAsia"/>
        </w:rPr>
        <w:t>усваивает</w:t>
      </w:r>
      <w:r>
        <w:t></w:t>
      </w:r>
      <w:r>
        <w:rPr>
          <w:rFonts w:hint="eastAsia"/>
        </w:rPr>
        <w:t>элементы</w:t>
      </w:r>
      <w:r>
        <w:t></w:t>
      </w:r>
      <w:r>
        <w:rPr>
          <w:rFonts w:hint="eastAsia"/>
        </w:rPr>
        <w:t>отче</w:t>
      </w:r>
      <w:r>
        <w:t></w:t>
      </w:r>
      <w:r>
        <w:rPr>
          <w:rFonts w:hint="eastAsia"/>
        </w:rPr>
        <w:t>та</w:t>
      </w:r>
      <w:r>
        <w:t></w:t>
      </w:r>
      <w:r>
        <w:t></w:t>
      </w:r>
      <w:r>
        <w:rPr>
          <w:rFonts w:hint="eastAsia"/>
        </w:rPr>
        <w:t>интервью</w:t>
      </w:r>
      <w:r>
        <w:t></w:t>
      </w:r>
      <w:r>
        <w:t></w:t>
      </w:r>
      <w:r>
        <w:rPr>
          <w:rFonts w:hint="eastAsia"/>
        </w:rPr>
        <w:t>репортажа</w:t>
      </w:r>
      <w:r>
        <w:t></w:t>
      </w:r>
      <w:r>
        <w:t></w:t>
      </w:r>
      <w:r>
        <w:rPr>
          <w:rFonts w:hint="eastAsia"/>
        </w:rPr>
        <w:t>а</w:t>
      </w:r>
      <w:r>
        <w:t></w:t>
      </w:r>
      <w:r>
        <w:rPr>
          <w:rFonts w:hint="eastAsia"/>
        </w:rPr>
        <w:t>отчет</w:t>
      </w:r>
      <w:r>
        <w:t></w:t>
      </w:r>
      <w:r>
        <w:t></w:t>
      </w:r>
      <w:r>
        <w:t></w:t>
      </w:r>
      <w:r>
        <w:rPr>
          <w:rFonts w:hint="eastAsia"/>
        </w:rPr>
        <w:t>элементы</w:t>
      </w:r>
      <w:r>
        <w:t></w:t>
      </w:r>
      <w:r>
        <w:rPr>
          <w:rFonts w:hint="eastAsia"/>
        </w:rPr>
        <w:t>репортажа</w:t>
      </w:r>
      <w:r>
        <w:t></w:t>
      </w:r>
      <w:r>
        <w:t></w:t>
      </w:r>
      <w:r>
        <w:rPr>
          <w:rFonts w:hint="eastAsia"/>
        </w:rPr>
        <w:t>зарисовки</w:t>
      </w:r>
      <w:r>
        <w:t></w:t>
      </w:r>
      <w:r>
        <w:t></w:t>
      </w:r>
      <w:r>
        <w:rPr>
          <w:rFonts w:hint="eastAsia"/>
        </w:rPr>
        <w:t>При</w:t>
      </w:r>
      <w:r>
        <w:t></w:t>
      </w:r>
      <w:r>
        <w:rPr>
          <w:rFonts w:hint="eastAsia"/>
        </w:rPr>
        <w:t>этом</w:t>
      </w:r>
      <w:r>
        <w:t></w:t>
      </w:r>
      <w:r>
        <w:rPr>
          <w:rFonts w:hint="eastAsia"/>
        </w:rPr>
        <w:t>синкретичность</w:t>
      </w:r>
      <w:r>
        <w:t></w:t>
      </w:r>
      <w:r>
        <w:rPr>
          <w:rFonts w:hint="eastAsia"/>
        </w:rPr>
        <w:t>не</w:t>
      </w:r>
      <w:r>
        <w:t></w:t>
      </w:r>
      <w:r>
        <w:rPr>
          <w:rFonts w:hint="eastAsia"/>
        </w:rPr>
        <w:t>нивелирует</w:t>
      </w:r>
      <w:r>
        <w:t></w:t>
      </w:r>
      <w:r>
        <w:rPr>
          <w:rFonts w:hint="eastAsia"/>
        </w:rPr>
        <w:t>традиционные</w:t>
      </w:r>
      <w:r>
        <w:t></w:t>
      </w:r>
      <w:r>
        <w:rPr>
          <w:rFonts w:hint="eastAsia"/>
        </w:rPr>
        <w:t>характери</w:t>
      </w:r>
      <w:r>
        <w:t></w:t>
      </w:r>
      <w:r>
        <w:rPr>
          <w:rFonts w:hint="eastAsia"/>
        </w:rPr>
        <w:t>стики</w:t>
      </w:r>
      <w:r>
        <w:t></w:t>
      </w:r>
      <w:r>
        <w:rPr>
          <w:rFonts w:hint="eastAsia"/>
        </w:rPr>
        <w:t>жанровых</w:t>
      </w:r>
      <w:r>
        <w:t></w:t>
      </w:r>
      <w:r>
        <w:rPr>
          <w:rFonts w:hint="eastAsia"/>
        </w:rPr>
        <w:t>форм</w:t>
      </w:r>
      <w:r>
        <w:t></w:t>
      </w:r>
      <w:r>
        <w:t></w:t>
      </w:r>
      <w:r>
        <w:rPr>
          <w:rFonts w:hint="eastAsia"/>
        </w:rPr>
        <w:t>а</w:t>
      </w:r>
      <w:r>
        <w:t></w:t>
      </w:r>
      <w:r>
        <w:rPr>
          <w:rFonts w:hint="eastAsia"/>
        </w:rPr>
        <w:t>наоборот</w:t>
      </w:r>
      <w:r>
        <w:t></w:t>
      </w:r>
      <w:r>
        <w:t></w:t>
      </w:r>
      <w:r>
        <w:rPr>
          <w:rFonts w:hint="eastAsia"/>
        </w:rPr>
        <w:t>высвечивает</w:t>
      </w:r>
      <w:r>
        <w:t></w:t>
      </w:r>
      <w:r>
        <w:rPr>
          <w:rFonts w:hint="eastAsia"/>
        </w:rPr>
        <w:t>их</w:t>
      </w:r>
      <w:r>
        <w:t></w:t>
      </w:r>
      <w:r>
        <w:rPr>
          <w:rFonts w:hint="eastAsia"/>
        </w:rPr>
        <w:t>фукциональную</w:t>
      </w:r>
      <w:r>
        <w:t></w:t>
      </w:r>
      <w:r>
        <w:rPr>
          <w:rFonts w:hint="eastAsia"/>
        </w:rPr>
        <w:t>суть</w:t>
      </w:r>
      <w:r>
        <w:t></w:t>
      </w:r>
      <w:r>
        <w:rPr>
          <w:rFonts w:hint="eastAsia"/>
        </w:rPr>
        <w:t>во</w:t>
      </w:r>
      <w:r>
        <w:t></w:t>
      </w:r>
      <w:r>
        <w:rPr>
          <w:rFonts w:hint="eastAsia"/>
        </w:rPr>
        <w:t>всей</w:t>
      </w:r>
      <w:r>
        <w:t></w:t>
      </w:r>
      <w:r>
        <w:rPr>
          <w:rFonts w:hint="eastAsia"/>
        </w:rPr>
        <w:t>полноте</w:t>
      </w:r>
      <w:r>
        <w:t></w:t>
      </w:r>
      <w:r>
        <w:t></w:t>
      </w:r>
      <w:r>
        <w:rPr>
          <w:rFonts w:hint="eastAsia"/>
        </w:rPr>
        <w:t>придает</w:t>
      </w:r>
      <w:r>
        <w:t></w:t>
      </w:r>
      <w:r>
        <w:rPr>
          <w:rFonts w:hint="eastAsia"/>
        </w:rPr>
        <w:t>жанру</w:t>
      </w:r>
      <w:r>
        <w:t></w:t>
      </w:r>
      <w:r>
        <w:rPr>
          <w:rFonts w:hint="eastAsia"/>
        </w:rPr>
        <w:t>новое</w:t>
      </w:r>
      <w:r>
        <w:t></w:t>
      </w:r>
      <w:r>
        <w:t></w:t>
      </w:r>
      <w:r>
        <w:rPr>
          <w:rFonts w:hint="eastAsia"/>
        </w:rPr>
        <w:t>современное</w:t>
      </w:r>
      <w:r>
        <w:t></w:t>
      </w:r>
      <w:r>
        <w:rPr>
          <w:rFonts w:hint="eastAsia"/>
        </w:rPr>
        <w:t>звучание</w:t>
      </w:r>
      <w:r>
        <w:t></w:t>
      </w:r>
    </w:p>
    <w:p w:rsidR="005B4298" w:rsidRDefault="005B4298" w:rsidP="005B4298">
      <w:r>
        <w:rPr>
          <w:rFonts w:hint="eastAsia"/>
        </w:rPr>
        <w:t>Прямым</w:t>
      </w:r>
      <w:r>
        <w:t></w:t>
      </w:r>
      <w:r>
        <w:rPr>
          <w:rFonts w:hint="eastAsia"/>
        </w:rPr>
        <w:t>следствием</w:t>
      </w:r>
      <w:r>
        <w:t></w:t>
      </w:r>
      <w:r>
        <w:rPr>
          <w:rFonts w:hint="eastAsia"/>
        </w:rPr>
        <w:t>процесса</w:t>
      </w:r>
      <w:r>
        <w:t></w:t>
      </w:r>
      <w:r>
        <w:rPr>
          <w:rFonts w:hint="eastAsia"/>
        </w:rPr>
        <w:t>синкретизации</w:t>
      </w:r>
      <w:r>
        <w:t></w:t>
      </w:r>
      <w:r>
        <w:rPr>
          <w:rFonts w:hint="eastAsia"/>
        </w:rPr>
        <w:t>представляется</w:t>
      </w:r>
      <w:r>
        <w:t></w:t>
      </w:r>
      <w:r>
        <w:rPr>
          <w:rFonts w:hint="eastAsia"/>
        </w:rPr>
        <w:t>появление</w:t>
      </w:r>
      <w:r>
        <w:t></w:t>
      </w:r>
      <w:r>
        <w:rPr>
          <w:rFonts w:hint="eastAsia"/>
        </w:rPr>
        <w:t>в</w:t>
      </w:r>
      <w:r>
        <w:t></w:t>
      </w:r>
      <w:r>
        <w:rPr>
          <w:rFonts w:hint="eastAsia"/>
        </w:rPr>
        <w:t>последние</w:t>
      </w:r>
      <w:r>
        <w:t></w:t>
      </w:r>
      <w:r>
        <w:rPr>
          <w:rFonts w:hint="eastAsia"/>
        </w:rPr>
        <w:t>годы</w:t>
      </w:r>
      <w:r>
        <w:t></w:t>
      </w:r>
      <w:r>
        <w:rPr>
          <w:rFonts w:hint="eastAsia"/>
        </w:rPr>
        <w:t>на</w:t>
      </w:r>
      <w:r>
        <w:t></w:t>
      </w:r>
      <w:r>
        <w:rPr>
          <w:rFonts w:hint="eastAsia"/>
        </w:rPr>
        <w:t>полосах</w:t>
      </w:r>
      <w:r>
        <w:t></w:t>
      </w:r>
      <w:r>
        <w:rPr>
          <w:rFonts w:hint="eastAsia"/>
        </w:rPr>
        <w:t>большого</w:t>
      </w:r>
      <w:r>
        <w:t></w:t>
      </w:r>
      <w:r>
        <w:rPr>
          <w:rFonts w:hint="eastAsia"/>
        </w:rPr>
        <w:t>числа</w:t>
      </w:r>
      <w:r>
        <w:t></w:t>
      </w:r>
      <w:r>
        <w:rPr>
          <w:rFonts w:hint="eastAsia"/>
        </w:rPr>
        <w:t>публикаций</w:t>
      </w:r>
      <w:r>
        <w:t></w:t>
      </w:r>
      <w:r>
        <w:t></w:t>
      </w:r>
      <w:r>
        <w:rPr>
          <w:rFonts w:hint="eastAsia"/>
        </w:rPr>
        <w:t>претендующих</w:t>
      </w:r>
      <w:r>
        <w:t></w:t>
      </w:r>
      <w:r>
        <w:rPr>
          <w:rFonts w:hint="eastAsia"/>
        </w:rPr>
        <w:t>на</w:t>
      </w:r>
      <w:r>
        <w:t></w:t>
      </w:r>
      <w:r>
        <w:rPr>
          <w:rFonts w:hint="eastAsia"/>
        </w:rPr>
        <w:t>собственную</w:t>
      </w:r>
      <w:r>
        <w:t></w:t>
      </w:r>
      <w:r>
        <w:rPr>
          <w:rFonts w:hint="eastAsia"/>
        </w:rPr>
        <w:t>жанровую</w:t>
      </w:r>
      <w:r>
        <w:t></w:t>
      </w:r>
      <w:r>
        <w:rPr>
          <w:rFonts w:hint="eastAsia"/>
        </w:rPr>
        <w:t>определенность</w:t>
      </w:r>
      <w:r>
        <w:t></w:t>
      </w:r>
      <w:r>
        <w:t></w:t>
      </w:r>
      <w:r>
        <w:rPr>
          <w:rFonts w:hint="eastAsia"/>
        </w:rPr>
        <w:t>Это</w:t>
      </w:r>
      <w:r>
        <w:t></w:t>
      </w:r>
      <w:r>
        <w:t></w:t>
      </w:r>
      <w:r>
        <w:rPr>
          <w:rFonts w:hint="eastAsia"/>
        </w:rPr>
        <w:t>как</w:t>
      </w:r>
      <w:r>
        <w:t></w:t>
      </w:r>
      <w:r>
        <w:rPr>
          <w:rFonts w:hint="eastAsia"/>
        </w:rPr>
        <w:t>правило</w:t>
      </w:r>
      <w:r>
        <w:t></w:t>
      </w:r>
      <w:r>
        <w:t></w:t>
      </w:r>
      <w:r>
        <w:rPr>
          <w:rFonts w:hint="eastAsia"/>
        </w:rPr>
        <w:t>небольшие</w:t>
      </w:r>
      <w:r>
        <w:t></w:t>
      </w:r>
      <w:r>
        <w:rPr>
          <w:rFonts w:hint="eastAsia"/>
        </w:rPr>
        <w:t>по</w:t>
      </w:r>
      <w:r>
        <w:t></w:t>
      </w:r>
      <w:r>
        <w:rPr>
          <w:rFonts w:hint="eastAsia"/>
        </w:rPr>
        <w:t>объему</w:t>
      </w:r>
      <w:r>
        <w:t></w:t>
      </w:r>
      <w:r>
        <w:rPr>
          <w:rFonts w:hint="eastAsia"/>
        </w:rPr>
        <w:t>тексты</w:t>
      </w:r>
      <w:r>
        <w:t></w:t>
      </w:r>
      <w:r>
        <w:t></w:t>
      </w:r>
      <w:r>
        <w:rPr>
          <w:rFonts w:hint="eastAsia"/>
        </w:rPr>
        <w:t>помещенные</w:t>
      </w:r>
      <w:r>
        <w:t></w:t>
      </w:r>
      <w:r>
        <w:rPr>
          <w:rFonts w:hint="eastAsia"/>
        </w:rPr>
        <w:t>под</w:t>
      </w:r>
      <w:r>
        <w:t></w:t>
      </w:r>
      <w:r>
        <w:rPr>
          <w:rFonts w:hint="eastAsia"/>
        </w:rPr>
        <w:t>рубриками</w:t>
      </w:r>
      <w:r>
        <w:t></w:t>
      </w:r>
    </w:p>
    <w:p w:rsidR="005B4298" w:rsidRDefault="005B4298" w:rsidP="005B4298">
      <w:r>
        <w:t></w:t>
      </w:r>
    </w:p>
    <w:p w:rsidR="005B4298" w:rsidRDefault="005B4298" w:rsidP="005B4298">
      <w:r>
        <w:t></w:t>
      </w:r>
      <w:r>
        <w:t></w:t>
      </w:r>
      <w:r>
        <w:t></w:t>
      </w:r>
    </w:p>
    <w:p w:rsidR="005B4298" w:rsidRDefault="005B4298" w:rsidP="005B4298">
      <w:r>
        <w:t></w:t>
      </w:r>
      <w:r>
        <w:rPr>
          <w:rFonts w:hint="eastAsia"/>
        </w:rPr>
        <w:t>эксперимент</w:t>
      </w:r>
      <w:r>
        <w:t></w:t>
      </w:r>
      <w:r>
        <w:t></w:t>
      </w:r>
      <w:r>
        <w:t></w:t>
      </w:r>
      <w:r>
        <w:t></w:t>
      </w:r>
      <w:r>
        <w:rPr>
          <w:rFonts w:hint="eastAsia"/>
        </w:rPr>
        <w:t>предостережение</w:t>
      </w:r>
      <w:r>
        <w:t></w:t>
      </w:r>
      <w:r>
        <w:t></w:t>
      </w:r>
      <w:r>
        <w:t></w:t>
      </w:r>
      <w:r>
        <w:t></w:t>
      </w:r>
      <w:r>
        <w:rPr>
          <w:rFonts w:hint="eastAsia"/>
        </w:rPr>
        <w:t>анонс</w:t>
      </w:r>
      <w:r>
        <w:t></w:t>
      </w:r>
      <w:r>
        <w:t></w:t>
      </w:r>
      <w:r>
        <w:t></w:t>
      </w:r>
      <w:r>
        <w:t></w:t>
      </w:r>
      <w:r>
        <w:rPr>
          <w:rFonts w:hint="eastAsia"/>
        </w:rPr>
        <w:t>шутка</w:t>
      </w:r>
      <w:r>
        <w:t></w:t>
      </w:r>
      <w:r>
        <w:t></w:t>
      </w:r>
      <w:r>
        <w:t></w:t>
      </w:r>
      <w:r>
        <w:t></w:t>
      </w:r>
      <w:r>
        <w:rPr>
          <w:rFonts w:hint="eastAsia"/>
        </w:rPr>
        <w:t>легенда</w:t>
      </w:r>
      <w:r>
        <w:t></w:t>
      </w:r>
      <w:r>
        <w:t></w:t>
      </w:r>
      <w:r>
        <w:t></w:t>
      </w:r>
      <w:r>
        <w:t></w:t>
      </w:r>
      <w:r>
        <w:rPr>
          <w:rFonts w:hint="eastAsia"/>
        </w:rPr>
        <w:t>совет</w:t>
      </w:r>
      <w:r>
        <w:t></w:t>
      </w:r>
      <w:r>
        <w:t></w:t>
      </w:r>
      <w:r>
        <w:t></w:t>
      </w:r>
      <w:r>
        <w:t></w:t>
      </w:r>
      <w:r>
        <w:rPr>
          <w:rFonts w:hint="eastAsia"/>
        </w:rPr>
        <w:t>житейская</w:t>
      </w:r>
      <w:r>
        <w:t></w:t>
      </w:r>
      <w:r>
        <w:rPr>
          <w:rFonts w:hint="eastAsia"/>
        </w:rPr>
        <w:t>история</w:t>
      </w:r>
      <w:r>
        <w:t></w:t>
      </w:r>
      <w:r>
        <w:t></w:t>
      </w:r>
      <w:r>
        <w:t></w:t>
      </w:r>
      <w:r>
        <w:t></w:t>
      </w:r>
      <w:r>
        <w:rPr>
          <w:rFonts w:hint="eastAsia"/>
        </w:rPr>
        <w:t>рейтинг</w:t>
      </w:r>
      <w:r>
        <w:t></w:t>
      </w:r>
      <w:r>
        <w:t></w:t>
      </w:r>
      <w:r>
        <w:rPr>
          <w:rFonts w:hint="eastAsia"/>
        </w:rPr>
        <w:t>и</w:t>
      </w:r>
      <w:r>
        <w:t></w:t>
      </w:r>
      <w:r>
        <w:rPr>
          <w:rFonts w:hint="eastAsia"/>
        </w:rPr>
        <w:t>др</w:t>
      </w:r>
      <w:r>
        <w:t></w:t>
      </w:r>
      <w:r>
        <w:t></w:t>
      </w:r>
      <w:r>
        <w:rPr>
          <w:rFonts w:hint="eastAsia"/>
        </w:rPr>
        <w:t>Перечислить</w:t>
      </w:r>
      <w:r>
        <w:t></w:t>
      </w:r>
      <w:r>
        <w:rPr>
          <w:rFonts w:hint="eastAsia"/>
        </w:rPr>
        <w:t>все</w:t>
      </w:r>
      <w:r>
        <w:t></w:t>
      </w:r>
      <w:r>
        <w:rPr>
          <w:rFonts w:hint="eastAsia"/>
        </w:rPr>
        <w:t>мно</w:t>
      </w:r>
      <w:r>
        <w:t></w:t>
      </w:r>
      <w:r>
        <w:rPr>
          <w:rFonts w:hint="eastAsia"/>
        </w:rPr>
        <w:t>гообразие</w:t>
      </w:r>
      <w:r>
        <w:t></w:t>
      </w:r>
      <w:r>
        <w:rPr>
          <w:rFonts w:hint="eastAsia"/>
        </w:rPr>
        <w:t>подобных</w:t>
      </w:r>
      <w:r>
        <w:t></w:t>
      </w:r>
      <w:r>
        <w:rPr>
          <w:rFonts w:hint="eastAsia"/>
        </w:rPr>
        <w:t>текстов</w:t>
      </w:r>
      <w:r>
        <w:t></w:t>
      </w:r>
      <w:r>
        <w:rPr>
          <w:rFonts w:hint="eastAsia"/>
        </w:rPr>
        <w:t>невозможно</w:t>
      </w:r>
      <w:r>
        <w:t></w:t>
      </w:r>
      <w:r>
        <w:t></w:t>
      </w:r>
      <w:r>
        <w:rPr>
          <w:rFonts w:hint="eastAsia"/>
        </w:rPr>
        <w:t>как</w:t>
      </w:r>
      <w:r>
        <w:t></w:t>
      </w:r>
      <w:r>
        <w:rPr>
          <w:rFonts w:hint="eastAsia"/>
        </w:rPr>
        <w:t>и</w:t>
      </w:r>
      <w:r>
        <w:t></w:t>
      </w:r>
      <w:r>
        <w:rPr>
          <w:rFonts w:hint="eastAsia"/>
        </w:rPr>
        <w:t>нецелесообразно</w:t>
      </w:r>
      <w:r>
        <w:t></w:t>
      </w:r>
      <w:r>
        <w:rPr>
          <w:rFonts w:hint="eastAsia"/>
        </w:rPr>
        <w:t>обо</w:t>
      </w:r>
      <w:r>
        <w:t></w:t>
      </w:r>
      <w:r>
        <w:rPr>
          <w:rFonts w:hint="eastAsia"/>
        </w:rPr>
        <w:t>значать</w:t>
      </w:r>
      <w:r>
        <w:t></w:t>
      </w:r>
      <w:r>
        <w:rPr>
          <w:rFonts w:hint="eastAsia"/>
        </w:rPr>
        <w:t>их</w:t>
      </w:r>
      <w:r>
        <w:t></w:t>
      </w:r>
      <w:r>
        <w:rPr>
          <w:rFonts w:hint="eastAsia"/>
        </w:rPr>
        <w:t>новыми</w:t>
      </w:r>
      <w:r>
        <w:t></w:t>
      </w:r>
      <w:r>
        <w:rPr>
          <w:rFonts w:hint="eastAsia"/>
        </w:rPr>
        <w:t>жанрами</w:t>
      </w:r>
      <w:r>
        <w:t></w:t>
      </w:r>
      <w:r>
        <w:t></w:t>
      </w:r>
      <w:r>
        <w:rPr>
          <w:rFonts w:hint="eastAsia"/>
        </w:rPr>
        <w:t>Возможно</w:t>
      </w:r>
      <w:r>
        <w:t></w:t>
      </w:r>
      <w:r>
        <w:t></w:t>
      </w:r>
      <w:r>
        <w:rPr>
          <w:rFonts w:hint="eastAsia"/>
        </w:rPr>
        <w:t>с</w:t>
      </w:r>
      <w:r>
        <w:t></w:t>
      </w:r>
      <w:r>
        <w:rPr>
          <w:rFonts w:hint="eastAsia"/>
        </w:rPr>
        <w:t>течением</w:t>
      </w:r>
      <w:r>
        <w:t></w:t>
      </w:r>
      <w:r>
        <w:rPr>
          <w:rFonts w:hint="eastAsia"/>
        </w:rPr>
        <w:t>времени</w:t>
      </w:r>
      <w:r>
        <w:t></w:t>
      </w:r>
      <w:r>
        <w:rPr>
          <w:rFonts w:hint="eastAsia"/>
        </w:rPr>
        <w:t>такие</w:t>
      </w:r>
      <w:r>
        <w:t></w:t>
      </w:r>
      <w:r>
        <w:rPr>
          <w:rFonts w:hint="eastAsia"/>
        </w:rPr>
        <w:t>публикации</w:t>
      </w:r>
      <w:r>
        <w:t></w:t>
      </w:r>
      <w:r>
        <w:rPr>
          <w:rFonts w:hint="eastAsia"/>
        </w:rPr>
        <w:t>и</w:t>
      </w:r>
      <w:r>
        <w:t></w:t>
      </w:r>
      <w:r>
        <w:rPr>
          <w:rFonts w:hint="eastAsia"/>
        </w:rPr>
        <w:t>приобретут</w:t>
      </w:r>
      <w:r>
        <w:t></w:t>
      </w:r>
      <w:r>
        <w:rPr>
          <w:rFonts w:hint="eastAsia"/>
        </w:rPr>
        <w:t>жанровую</w:t>
      </w:r>
      <w:r>
        <w:t></w:t>
      </w:r>
      <w:r>
        <w:rPr>
          <w:rFonts w:hint="eastAsia"/>
        </w:rPr>
        <w:t>самостоятельность</w:t>
      </w:r>
      <w:r>
        <w:t></w:t>
      </w:r>
      <w:r>
        <w:t></w:t>
      </w:r>
      <w:r>
        <w:rPr>
          <w:rFonts w:hint="eastAsia"/>
        </w:rPr>
        <w:t>сейчас</w:t>
      </w:r>
      <w:r>
        <w:t></w:t>
      </w:r>
      <w:r>
        <w:rPr>
          <w:rFonts w:hint="eastAsia"/>
        </w:rPr>
        <w:t>же</w:t>
      </w:r>
      <w:r>
        <w:t></w:t>
      </w:r>
      <w:r>
        <w:rPr>
          <w:rFonts w:hint="eastAsia"/>
        </w:rPr>
        <w:t>их</w:t>
      </w:r>
      <w:r>
        <w:t></w:t>
      </w:r>
      <w:r>
        <w:rPr>
          <w:rFonts w:hint="eastAsia"/>
        </w:rPr>
        <w:t>лучше</w:t>
      </w:r>
      <w:r>
        <w:t></w:t>
      </w:r>
      <w:r>
        <w:rPr>
          <w:rFonts w:hint="eastAsia"/>
        </w:rPr>
        <w:t>трактовать</w:t>
      </w:r>
      <w:r>
        <w:t></w:t>
      </w:r>
      <w:r>
        <w:rPr>
          <w:rFonts w:hint="eastAsia"/>
        </w:rPr>
        <w:t>как</w:t>
      </w:r>
      <w:r>
        <w:t></w:t>
      </w:r>
      <w:r>
        <w:rPr>
          <w:rFonts w:hint="eastAsia"/>
        </w:rPr>
        <w:t>смоделированные</w:t>
      </w:r>
      <w:r>
        <w:t></w:t>
      </w:r>
      <w:r>
        <w:rPr>
          <w:rFonts w:hint="eastAsia"/>
        </w:rPr>
        <w:t>производные</w:t>
      </w:r>
      <w:r>
        <w:t></w:t>
      </w:r>
      <w:r>
        <w:rPr>
          <w:rFonts w:hint="eastAsia"/>
        </w:rPr>
        <w:t>от</w:t>
      </w:r>
      <w:r>
        <w:t></w:t>
      </w:r>
      <w:r>
        <w:rPr>
          <w:rFonts w:hint="eastAsia"/>
        </w:rPr>
        <w:t>исторически</w:t>
      </w:r>
      <w:r>
        <w:t></w:t>
      </w:r>
      <w:r>
        <w:rPr>
          <w:rFonts w:hint="eastAsia"/>
        </w:rPr>
        <w:t>сформировавшихся</w:t>
      </w:r>
      <w:r>
        <w:t></w:t>
      </w:r>
      <w:r>
        <w:rPr>
          <w:rFonts w:hint="eastAsia"/>
        </w:rPr>
        <w:t>и</w:t>
      </w:r>
      <w:r>
        <w:t></w:t>
      </w:r>
      <w:r>
        <w:rPr>
          <w:rFonts w:hint="eastAsia"/>
        </w:rPr>
        <w:t>устоявшихся</w:t>
      </w:r>
      <w:r>
        <w:t></w:t>
      </w:r>
      <w:r>
        <w:rPr>
          <w:rFonts w:hint="eastAsia"/>
        </w:rPr>
        <w:t>жанровых</w:t>
      </w:r>
      <w:r>
        <w:t></w:t>
      </w:r>
      <w:r>
        <w:rPr>
          <w:rFonts w:hint="eastAsia"/>
        </w:rPr>
        <w:t>форм</w:t>
      </w:r>
      <w:r>
        <w:t></w:t>
      </w:r>
    </w:p>
    <w:p w:rsidR="005B4298" w:rsidRDefault="005B4298" w:rsidP="005B4298">
      <w:r>
        <w:rPr>
          <w:rFonts w:hint="eastAsia"/>
        </w:rPr>
        <w:t>Структурно</w:t>
      </w:r>
      <w:r>
        <w:t></w:t>
      </w:r>
      <w:r>
        <w:rPr>
          <w:rFonts w:hint="eastAsia"/>
        </w:rPr>
        <w:t>содержательная</w:t>
      </w:r>
      <w:r>
        <w:t></w:t>
      </w:r>
      <w:r>
        <w:rPr>
          <w:rFonts w:hint="eastAsia"/>
        </w:rPr>
        <w:t>многоликость</w:t>
      </w:r>
      <w:r>
        <w:t></w:t>
      </w:r>
      <w:r>
        <w:rPr>
          <w:rFonts w:hint="eastAsia"/>
        </w:rPr>
        <w:t>полос</w:t>
      </w:r>
      <w:r>
        <w:t></w:t>
      </w:r>
      <w:r>
        <w:rPr>
          <w:rFonts w:hint="eastAsia"/>
        </w:rPr>
        <w:t>современной</w:t>
      </w:r>
      <w:r>
        <w:t></w:t>
      </w:r>
      <w:r>
        <w:rPr>
          <w:rFonts w:hint="eastAsia"/>
        </w:rPr>
        <w:t>региональной</w:t>
      </w:r>
      <w:r>
        <w:t></w:t>
      </w:r>
      <w:r>
        <w:rPr>
          <w:rFonts w:hint="eastAsia"/>
        </w:rPr>
        <w:t>газеты</w:t>
      </w:r>
      <w:r>
        <w:t></w:t>
      </w:r>
      <w:r>
        <w:rPr>
          <w:rFonts w:hint="eastAsia"/>
        </w:rPr>
        <w:t>подтверждает</w:t>
      </w:r>
      <w:r>
        <w:t></w:t>
      </w:r>
      <w:r>
        <w:rPr>
          <w:rFonts w:hint="eastAsia"/>
        </w:rPr>
        <w:t>авторское</w:t>
      </w:r>
      <w:r>
        <w:t></w:t>
      </w:r>
      <w:r>
        <w:rPr>
          <w:rFonts w:hint="eastAsia"/>
        </w:rPr>
        <w:t>суждение</w:t>
      </w:r>
      <w:r>
        <w:t></w:t>
      </w:r>
      <w:r>
        <w:rPr>
          <w:rFonts w:hint="eastAsia"/>
        </w:rPr>
        <w:t>о</w:t>
      </w:r>
      <w:r>
        <w:t></w:t>
      </w:r>
      <w:r>
        <w:rPr>
          <w:rFonts w:hint="eastAsia"/>
        </w:rPr>
        <w:t>новацион</w:t>
      </w:r>
      <w:r>
        <w:t></w:t>
      </w:r>
      <w:r>
        <w:rPr>
          <w:rFonts w:hint="eastAsia"/>
        </w:rPr>
        <w:t>ных</w:t>
      </w:r>
      <w:r>
        <w:t></w:t>
      </w:r>
      <w:r>
        <w:rPr>
          <w:rFonts w:hint="eastAsia"/>
        </w:rPr>
        <w:t>преобразованиях</w:t>
      </w:r>
      <w:r>
        <w:t></w:t>
      </w:r>
      <w:r>
        <w:rPr>
          <w:rFonts w:hint="eastAsia"/>
        </w:rPr>
        <w:t>в</w:t>
      </w:r>
      <w:r>
        <w:t></w:t>
      </w:r>
      <w:r>
        <w:rPr>
          <w:rFonts w:hint="eastAsia"/>
        </w:rPr>
        <w:t>средствах</w:t>
      </w:r>
      <w:r>
        <w:t></w:t>
      </w:r>
      <w:r>
        <w:rPr>
          <w:rFonts w:hint="eastAsia"/>
        </w:rPr>
        <w:t>массовой</w:t>
      </w:r>
      <w:r>
        <w:t></w:t>
      </w:r>
      <w:r>
        <w:rPr>
          <w:rFonts w:hint="eastAsia"/>
        </w:rPr>
        <w:t>информации</w:t>
      </w:r>
      <w:r>
        <w:t></w:t>
      </w:r>
      <w:r>
        <w:t></w:t>
      </w:r>
      <w:r>
        <w:rPr>
          <w:rFonts w:hint="eastAsia"/>
        </w:rPr>
        <w:t>В</w:t>
      </w:r>
      <w:r>
        <w:t></w:t>
      </w:r>
      <w:r>
        <w:rPr>
          <w:rFonts w:hint="eastAsia"/>
        </w:rPr>
        <w:t>целом</w:t>
      </w:r>
      <w:r>
        <w:t></w:t>
      </w:r>
      <w:r>
        <w:rPr>
          <w:rFonts w:hint="eastAsia"/>
        </w:rPr>
        <w:t>журналисты</w:t>
      </w:r>
      <w:r>
        <w:t></w:t>
      </w:r>
      <w:r>
        <w:rPr>
          <w:rFonts w:hint="eastAsia"/>
        </w:rPr>
        <w:t>Поволжья</w:t>
      </w:r>
      <w:r>
        <w:t></w:t>
      </w:r>
      <w:r>
        <w:rPr>
          <w:rFonts w:hint="eastAsia"/>
        </w:rPr>
        <w:t>руководствуются</w:t>
      </w:r>
      <w:r>
        <w:t></w:t>
      </w:r>
      <w:r>
        <w:rPr>
          <w:rFonts w:hint="eastAsia"/>
        </w:rPr>
        <w:t>принципами</w:t>
      </w:r>
      <w:r>
        <w:t></w:t>
      </w:r>
      <w:r>
        <w:rPr>
          <w:rFonts w:hint="eastAsia"/>
        </w:rPr>
        <w:t>типологической</w:t>
      </w:r>
      <w:r>
        <w:t></w:t>
      </w:r>
      <w:r>
        <w:rPr>
          <w:rFonts w:hint="eastAsia"/>
        </w:rPr>
        <w:t>ориентации</w:t>
      </w:r>
      <w:r>
        <w:t></w:t>
      </w:r>
      <w:r>
        <w:t></w:t>
      </w:r>
      <w:r>
        <w:rPr>
          <w:rFonts w:hint="eastAsia"/>
        </w:rPr>
        <w:t>акцентируя</w:t>
      </w:r>
      <w:r>
        <w:t></w:t>
      </w:r>
      <w:r>
        <w:rPr>
          <w:rFonts w:hint="eastAsia"/>
        </w:rPr>
        <w:t>внимание</w:t>
      </w:r>
      <w:r>
        <w:t></w:t>
      </w:r>
      <w:r>
        <w:rPr>
          <w:rFonts w:hint="eastAsia"/>
        </w:rPr>
        <w:t>на</w:t>
      </w:r>
      <w:r>
        <w:t></w:t>
      </w:r>
      <w:r>
        <w:rPr>
          <w:rFonts w:hint="eastAsia"/>
        </w:rPr>
        <w:t>разножанровом</w:t>
      </w:r>
      <w:r>
        <w:t></w:t>
      </w:r>
      <w:r>
        <w:rPr>
          <w:rFonts w:hint="eastAsia"/>
        </w:rPr>
        <w:t>отображении</w:t>
      </w:r>
      <w:r>
        <w:t></w:t>
      </w:r>
      <w:r>
        <w:rPr>
          <w:rFonts w:hint="eastAsia"/>
        </w:rPr>
        <w:t>событий</w:t>
      </w:r>
      <w:r>
        <w:t></w:t>
      </w:r>
      <w:r>
        <w:rPr>
          <w:rFonts w:hint="eastAsia"/>
        </w:rPr>
        <w:t>и</w:t>
      </w:r>
      <w:r>
        <w:t></w:t>
      </w:r>
      <w:r>
        <w:rPr>
          <w:rFonts w:hint="eastAsia"/>
        </w:rPr>
        <w:t>явлений</w:t>
      </w:r>
      <w:r>
        <w:t></w:t>
      </w:r>
      <w:r>
        <w:t></w:t>
      </w:r>
      <w:r>
        <w:rPr>
          <w:rFonts w:hint="eastAsia"/>
        </w:rPr>
        <w:t>прежде</w:t>
      </w:r>
      <w:r>
        <w:t></w:t>
      </w:r>
      <w:r>
        <w:rPr>
          <w:rFonts w:hint="eastAsia"/>
        </w:rPr>
        <w:t>всего</w:t>
      </w:r>
      <w:r>
        <w:t></w:t>
      </w:r>
      <w:r>
        <w:t></w:t>
      </w:r>
      <w:r>
        <w:rPr>
          <w:rFonts w:hint="eastAsia"/>
        </w:rPr>
        <w:t>регионального</w:t>
      </w:r>
      <w:r>
        <w:t></w:t>
      </w:r>
      <w:r>
        <w:rPr>
          <w:rFonts w:hint="eastAsia"/>
        </w:rPr>
        <w:t>значения</w:t>
      </w:r>
      <w:r>
        <w:t></w:t>
      </w:r>
      <w:r>
        <w:t></w:t>
      </w:r>
      <w:r>
        <w:rPr>
          <w:rFonts w:hint="eastAsia"/>
        </w:rPr>
        <w:t>в</w:t>
      </w:r>
      <w:r>
        <w:t></w:t>
      </w:r>
      <w:r>
        <w:rPr>
          <w:rFonts w:hint="eastAsia"/>
        </w:rPr>
        <w:t>частно</w:t>
      </w:r>
      <w:r>
        <w:t></w:t>
      </w:r>
      <w:r>
        <w:rPr>
          <w:rFonts w:hint="eastAsia"/>
        </w:rPr>
        <w:t>сти</w:t>
      </w:r>
      <w:r>
        <w:t></w:t>
      </w:r>
      <w:r>
        <w:t></w:t>
      </w:r>
      <w:r>
        <w:rPr>
          <w:rFonts w:hint="eastAsia"/>
        </w:rPr>
        <w:t>вопросов</w:t>
      </w:r>
      <w:r>
        <w:t></w:t>
      </w:r>
      <w:r>
        <w:rPr>
          <w:rFonts w:hint="eastAsia"/>
        </w:rPr>
        <w:t>гармонизации</w:t>
      </w:r>
      <w:r>
        <w:t></w:t>
      </w:r>
      <w:r>
        <w:rPr>
          <w:rFonts w:hint="eastAsia"/>
        </w:rPr>
        <w:t>межэтнического</w:t>
      </w:r>
      <w:r>
        <w:t></w:t>
      </w:r>
      <w:r>
        <w:rPr>
          <w:rFonts w:hint="eastAsia"/>
        </w:rPr>
        <w:t>сосуществования</w:t>
      </w:r>
      <w:r>
        <w:t></w:t>
      </w:r>
      <w:r>
        <w:rPr>
          <w:rFonts w:hint="eastAsia"/>
        </w:rPr>
        <w:t>людей</w:t>
      </w:r>
      <w:r>
        <w:t></w:t>
      </w:r>
      <w:r>
        <w:rPr>
          <w:rFonts w:hint="eastAsia"/>
        </w:rPr>
        <w:t>различных</w:t>
      </w:r>
      <w:r>
        <w:t></w:t>
      </w:r>
      <w:r>
        <w:rPr>
          <w:rFonts w:hint="eastAsia"/>
        </w:rPr>
        <w:t>национальностей</w:t>
      </w:r>
      <w:r>
        <w:t></w:t>
      </w:r>
    </w:p>
    <w:p w:rsidR="005B4298" w:rsidRDefault="005B4298" w:rsidP="005B4298">
      <w:r>
        <w:rPr>
          <w:rFonts w:hint="eastAsia"/>
        </w:rPr>
        <w:t>В</w:t>
      </w:r>
      <w:r>
        <w:t></w:t>
      </w:r>
      <w:r>
        <w:rPr>
          <w:rFonts w:hint="eastAsia"/>
        </w:rPr>
        <w:t>то</w:t>
      </w:r>
      <w:r>
        <w:t></w:t>
      </w:r>
      <w:r>
        <w:rPr>
          <w:rFonts w:hint="eastAsia"/>
        </w:rPr>
        <w:t>же</w:t>
      </w:r>
      <w:r>
        <w:t></w:t>
      </w:r>
      <w:r>
        <w:rPr>
          <w:rFonts w:hint="eastAsia"/>
        </w:rPr>
        <w:t>время</w:t>
      </w:r>
      <w:r>
        <w:t></w:t>
      </w:r>
      <w:r>
        <w:t></w:t>
      </w:r>
      <w:r>
        <w:rPr>
          <w:rFonts w:hint="eastAsia"/>
        </w:rPr>
        <w:t>повествуя</w:t>
      </w:r>
      <w:r>
        <w:t></w:t>
      </w:r>
      <w:r>
        <w:rPr>
          <w:rFonts w:hint="eastAsia"/>
        </w:rPr>
        <w:t>о</w:t>
      </w:r>
      <w:r>
        <w:t></w:t>
      </w:r>
      <w:r>
        <w:rPr>
          <w:rFonts w:hint="eastAsia"/>
        </w:rPr>
        <w:t>темах</w:t>
      </w:r>
      <w:r>
        <w:t></w:t>
      </w:r>
      <w:r>
        <w:rPr>
          <w:rFonts w:hint="eastAsia"/>
        </w:rPr>
        <w:t>и</w:t>
      </w:r>
      <w:r>
        <w:t></w:t>
      </w:r>
      <w:r>
        <w:rPr>
          <w:rFonts w:hint="eastAsia"/>
        </w:rPr>
        <w:t>проблемах</w:t>
      </w:r>
      <w:r>
        <w:t></w:t>
      </w:r>
      <w:r>
        <w:t></w:t>
      </w:r>
      <w:r>
        <w:rPr>
          <w:rFonts w:hint="eastAsia"/>
        </w:rPr>
        <w:t>жизненно</w:t>
      </w:r>
      <w:r>
        <w:t></w:t>
      </w:r>
      <w:r>
        <w:rPr>
          <w:rFonts w:hint="eastAsia"/>
        </w:rPr>
        <w:t>важ</w:t>
      </w:r>
      <w:r>
        <w:t></w:t>
      </w:r>
      <w:r>
        <w:rPr>
          <w:rFonts w:hint="eastAsia"/>
        </w:rPr>
        <w:t>ных</w:t>
      </w:r>
      <w:r>
        <w:t></w:t>
      </w:r>
      <w:r>
        <w:rPr>
          <w:rFonts w:hint="eastAsia"/>
        </w:rPr>
        <w:t>для</w:t>
      </w:r>
      <w:r>
        <w:t></w:t>
      </w:r>
      <w:r>
        <w:rPr>
          <w:rFonts w:hint="eastAsia"/>
        </w:rPr>
        <w:t>конкретных</w:t>
      </w:r>
      <w:r>
        <w:t></w:t>
      </w:r>
      <w:r>
        <w:rPr>
          <w:rFonts w:hint="eastAsia"/>
        </w:rPr>
        <w:t>административно</w:t>
      </w:r>
      <w:r>
        <w:t></w:t>
      </w:r>
      <w:r>
        <w:rPr>
          <w:rFonts w:hint="eastAsia"/>
        </w:rPr>
        <w:t>территориальных</w:t>
      </w:r>
      <w:r>
        <w:t></w:t>
      </w:r>
      <w:r>
        <w:rPr>
          <w:rFonts w:hint="eastAsia"/>
        </w:rPr>
        <w:t>единиц</w:t>
      </w:r>
      <w:r>
        <w:t></w:t>
      </w:r>
      <w:r>
        <w:t></w:t>
      </w:r>
      <w:r>
        <w:rPr>
          <w:rFonts w:hint="eastAsia"/>
        </w:rPr>
        <w:t>ра</w:t>
      </w:r>
      <w:r>
        <w:t></w:t>
      </w:r>
      <w:r>
        <w:rPr>
          <w:rFonts w:hint="eastAsia"/>
        </w:rPr>
        <w:t>ботники</w:t>
      </w:r>
      <w:r>
        <w:t></w:t>
      </w:r>
      <w:r>
        <w:rPr>
          <w:rFonts w:hint="eastAsia"/>
        </w:rPr>
        <w:t>СМИ</w:t>
      </w:r>
      <w:r>
        <w:t></w:t>
      </w:r>
      <w:r>
        <w:rPr>
          <w:rFonts w:hint="eastAsia"/>
        </w:rPr>
        <w:t>должны</w:t>
      </w:r>
      <w:r>
        <w:t></w:t>
      </w:r>
      <w:r>
        <w:rPr>
          <w:rFonts w:hint="eastAsia"/>
        </w:rPr>
        <w:t>остерегаться</w:t>
      </w:r>
      <w:r>
        <w:t></w:t>
      </w:r>
      <w:r>
        <w:rPr>
          <w:rFonts w:hint="eastAsia"/>
        </w:rPr>
        <w:t>того</w:t>
      </w:r>
      <w:r>
        <w:t></w:t>
      </w:r>
      <w:r>
        <w:t></w:t>
      </w:r>
      <w:r>
        <w:rPr>
          <w:rFonts w:hint="eastAsia"/>
        </w:rPr>
        <w:t>чтобы</w:t>
      </w:r>
      <w:r>
        <w:t></w:t>
      </w:r>
      <w:r>
        <w:rPr>
          <w:rFonts w:hint="eastAsia"/>
        </w:rPr>
        <w:t>аудитории</w:t>
      </w:r>
      <w:r>
        <w:t></w:t>
      </w:r>
      <w:r>
        <w:rPr>
          <w:rFonts w:hint="eastAsia"/>
        </w:rPr>
        <w:t>респуб</w:t>
      </w:r>
      <w:r>
        <w:t></w:t>
      </w:r>
      <w:r>
        <w:rPr>
          <w:rFonts w:hint="eastAsia"/>
        </w:rPr>
        <w:t>лик</w:t>
      </w:r>
      <w:r>
        <w:t></w:t>
      </w:r>
      <w:r>
        <w:t></w:t>
      </w:r>
      <w:r>
        <w:rPr>
          <w:rFonts w:hint="eastAsia"/>
        </w:rPr>
        <w:t>городов</w:t>
      </w:r>
      <w:r>
        <w:t></w:t>
      </w:r>
      <w:r>
        <w:t></w:t>
      </w:r>
      <w:r>
        <w:rPr>
          <w:rFonts w:hint="eastAsia"/>
        </w:rPr>
        <w:t>сел</w:t>
      </w:r>
      <w:r>
        <w:t></w:t>
      </w:r>
      <w:r>
        <w:rPr>
          <w:rFonts w:hint="eastAsia"/>
        </w:rPr>
        <w:t>не</w:t>
      </w:r>
      <w:r>
        <w:t></w:t>
      </w:r>
      <w:r>
        <w:rPr>
          <w:rFonts w:hint="eastAsia"/>
        </w:rPr>
        <w:t>оказались</w:t>
      </w:r>
      <w:r>
        <w:t></w:t>
      </w:r>
      <w:r>
        <w:rPr>
          <w:rFonts w:hint="eastAsia"/>
        </w:rPr>
        <w:t>под</w:t>
      </w:r>
      <w:r>
        <w:t></w:t>
      </w:r>
      <w:r>
        <w:rPr>
          <w:rFonts w:hint="eastAsia"/>
        </w:rPr>
        <w:t>куполом</w:t>
      </w:r>
      <w:r>
        <w:t></w:t>
      </w:r>
      <w:r>
        <w:rPr>
          <w:rFonts w:hint="eastAsia"/>
        </w:rPr>
        <w:t>информации</w:t>
      </w:r>
      <w:r>
        <w:t></w:t>
      </w:r>
      <w:r>
        <w:rPr>
          <w:rFonts w:hint="eastAsia"/>
        </w:rPr>
        <w:t>лишь</w:t>
      </w:r>
      <w:r>
        <w:t></w:t>
      </w:r>
      <w:r>
        <w:rPr>
          <w:rFonts w:hint="eastAsia"/>
        </w:rPr>
        <w:t>мест</w:t>
      </w:r>
      <w:r>
        <w:t></w:t>
      </w:r>
      <w:r>
        <w:rPr>
          <w:rFonts w:hint="eastAsia"/>
        </w:rPr>
        <w:t>ного</w:t>
      </w:r>
      <w:r>
        <w:t></w:t>
      </w:r>
      <w:r>
        <w:rPr>
          <w:rFonts w:hint="eastAsia"/>
        </w:rPr>
        <w:t>значения</w:t>
      </w:r>
      <w:r>
        <w:t></w:t>
      </w:r>
      <w:r>
        <w:t></w:t>
      </w:r>
      <w:r>
        <w:rPr>
          <w:rFonts w:hint="eastAsia"/>
        </w:rPr>
        <w:t>Освещение</w:t>
      </w:r>
      <w:r>
        <w:t></w:t>
      </w:r>
      <w:r>
        <w:t></w:t>
      </w:r>
      <w:r>
        <w:rPr>
          <w:rFonts w:hint="eastAsia"/>
        </w:rPr>
        <w:t>родных</w:t>
      </w:r>
      <w:r>
        <w:t></w:t>
      </w:r>
      <w:r>
        <w:t></w:t>
      </w:r>
      <w:r>
        <w:rPr>
          <w:rFonts w:hint="eastAsia"/>
        </w:rPr>
        <w:t>тем</w:t>
      </w:r>
      <w:r>
        <w:t></w:t>
      </w:r>
      <w:r>
        <w:t></w:t>
      </w:r>
      <w:r>
        <w:rPr>
          <w:rFonts w:hint="eastAsia"/>
        </w:rPr>
        <w:t>конечно</w:t>
      </w:r>
      <w:r>
        <w:t></w:t>
      </w:r>
      <w:r>
        <w:t></w:t>
      </w:r>
      <w:r>
        <w:rPr>
          <w:rFonts w:hint="eastAsia"/>
        </w:rPr>
        <w:t>главное</w:t>
      </w:r>
      <w:r>
        <w:t></w:t>
      </w:r>
      <w:r>
        <w:rPr>
          <w:rFonts w:hint="eastAsia"/>
        </w:rPr>
        <w:t>для</w:t>
      </w:r>
      <w:r>
        <w:t></w:t>
      </w:r>
      <w:r>
        <w:rPr>
          <w:rFonts w:hint="eastAsia"/>
        </w:rPr>
        <w:t>жур</w:t>
      </w:r>
      <w:r>
        <w:t></w:t>
      </w:r>
      <w:r>
        <w:rPr>
          <w:rFonts w:hint="eastAsia"/>
        </w:rPr>
        <w:t>налистов</w:t>
      </w:r>
      <w:r>
        <w:t></w:t>
      </w:r>
      <w:r>
        <w:rPr>
          <w:rFonts w:hint="eastAsia"/>
        </w:rPr>
        <w:t>практиков</w:t>
      </w:r>
      <w:r>
        <w:t></w:t>
      </w:r>
      <w:r>
        <w:t></w:t>
      </w:r>
      <w:r>
        <w:rPr>
          <w:rFonts w:hint="eastAsia"/>
        </w:rPr>
        <w:t>но</w:t>
      </w:r>
      <w:r>
        <w:t></w:t>
      </w:r>
      <w:r>
        <w:rPr>
          <w:rFonts w:hint="eastAsia"/>
        </w:rPr>
        <w:t>при</w:t>
      </w:r>
      <w:r>
        <w:t></w:t>
      </w:r>
      <w:r>
        <w:rPr>
          <w:rFonts w:hint="eastAsia"/>
        </w:rPr>
        <w:t>этом</w:t>
      </w:r>
      <w:r>
        <w:t></w:t>
      </w:r>
      <w:r>
        <w:rPr>
          <w:rFonts w:hint="eastAsia"/>
        </w:rPr>
        <w:t>нельзя</w:t>
      </w:r>
      <w:r>
        <w:t></w:t>
      </w:r>
      <w:r>
        <w:rPr>
          <w:rFonts w:hint="eastAsia"/>
        </w:rPr>
        <w:t>затенять</w:t>
      </w:r>
      <w:r>
        <w:t></w:t>
      </w:r>
      <w:r>
        <w:rPr>
          <w:rFonts w:hint="eastAsia"/>
        </w:rPr>
        <w:t>новостную</w:t>
      </w:r>
      <w:r>
        <w:t></w:t>
      </w:r>
      <w:r>
        <w:rPr>
          <w:rFonts w:hint="eastAsia"/>
        </w:rPr>
        <w:t>инфор</w:t>
      </w:r>
      <w:r>
        <w:t></w:t>
      </w:r>
      <w:r>
        <w:rPr>
          <w:rFonts w:hint="eastAsia"/>
        </w:rPr>
        <w:t>мацию</w:t>
      </w:r>
      <w:r>
        <w:t></w:t>
      </w:r>
      <w:r>
        <w:t></w:t>
      </w:r>
      <w:r>
        <w:rPr>
          <w:rFonts w:hint="eastAsia"/>
        </w:rPr>
        <w:t>имеющую</w:t>
      </w:r>
      <w:r>
        <w:t></w:t>
      </w:r>
      <w:r>
        <w:rPr>
          <w:rFonts w:hint="eastAsia"/>
        </w:rPr>
        <w:t>универсальное</w:t>
      </w:r>
      <w:r>
        <w:t></w:t>
      </w:r>
      <w:r>
        <w:t></w:t>
      </w:r>
      <w:r>
        <w:rPr>
          <w:rFonts w:hint="eastAsia"/>
        </w:rPr>
        <w:t>транснациональное</w:t>
      </w:r>
      <w:r>
        <w:t></w:t>
      </w:r>
      <w:r>
        <w:t></w:t>
      </w:r>
      <w:r>
        <w:rPr>
          <w:rFonts w:hint="eastAsia"/>
        </w:rPr>
        <w:t>общегосудар</w:t>
      </w:r>
      <w:r>
        <w:t></w:t>
      </w:r>
      <w:r>
        <w:rPr>
          <w:rFonts w:hint="eastAsia"/>
        </w:rPr>
        <w:t>ственное</w:t>
      </w:r>
      <w:r>
        <w:t></w:t>
      </w:r>
      <w:r>
        <w:t></w:t>
      </w:r>
      <w:r>
        <w:rPr>
          <w:rFonts w:hint="eastAsia"/>
        </w:rPr>
        <w:t>значение</w:t>
      </w:r>
      <w:r>
        <w:t></w:t>
      </w:r>
      <w:r>
        <w:t></w:t>
      </w:r>
      <w:r>
        <w:rPr>
          <w:rFonts w:hint="eastAsia"/>
        </w:rPr>
        <w:t>К</w:t>
      </w:r>
      <w:r>
        <w:t></w:t>
      </w:r>
      <w:r>
        <w:rPr>
          <w:rFonts w:hint="eastAsia"/>
        </w:rPr>
        <w:t>примеру</w:t>
      </w:r>
      <w:r>
        <w:t></w:t>
      </w:r>
      <w:r>
        <w:t></w:t>
      </w:r>
      <w:r>
        <w:rPr>
          <w:rFonts w:hint="eastAsia"/>
        </w:rPr>
        <w:t>сейчас</w:t>
      </w:r>
      <w:r>
        <w:t></w:t>
      </w:r>
      <w:r>
        <w:rPr>
          <w:rFonts w:hint="eastAsia"/>
        </w:rPr>
        <w:t>на</w:t>
      </w:r>
      <w:r>
        <w:t></w:t>
      </w:r>
      <w:r>
        <w:rPr>
          <w:rFonts w:hint="eastAsia"/>
        </w:rPr>
        <w:t>полосах</w:t>
      </w:r>
      <w:r>
        <w:t></w:t>
      </w:r>
      <w:r>
        <w:rPr>
          <w:rFonts w:hint="eastAsia"/>
        </w:rPr>
        <w:t>периферийных</w:t>
      </w:r>
      <w:r>
        <w:t></w:t>
      </w:r>
      <w:r>
        <w:rPr>
          <w:rFonts w:hint="eastAsia"/>
        </w:rPr>
        <w:t>из</w:t>
      </w:r>
      <w:r>
        <w:t></w:t>
      </w:r>
      <w:r>
        <w:rPr>
          <w:rFonts w:hint="eastAsia"/>
        </w:rPr>
        <w:t>даний</w:t>
      </w:r>
      <w:r>
        <w:t></w:t>
      </w:r>
      <w:r>
        <w:rPr>
          <w:rFonts w:hint="eastAsia"/>
        </w:rPr>
        <w:t>актуальной</w:t>
      </w:r>
      <w:r>
        <w:t></w:t>
      </w:r>
      <w:r>
        <w:rPr>
          <w:rFonts w:hint="eastAsia"/>
        </w:rPr>
        <w:t>представляется</w:t>
      </w:r>
      <w:r>
        <w:t></w:t>
      </w:r>
      <w:r>
        <w:t></w:t>
      </w:r>
      <w:r>
        <w:rPr>
          <w:rFonts w:hint="eastAsia"/>
        </w:rPr>
        <w:t>ниша</w:t>
      </w:r>
      <w:r>
        <w:t></w:t>
      </w:r>
      <w:r>
        <w:t></w:t>
      </w:r>
      <w:r>
        <w:rPr>
          <w:rFonts w:hint="eastAsia"/>
        </w:rPr>
        <w:t>для</w:t>
      </w:r>
      <w:r>
        <w:t></w:t>
      </w:r>
      <w:r>
        <w:rPr>
          <w:rFonts w:hint="eastAsia"/>
        </w:rPr>
        <w:t>опубликования</w:t>
      </w:r>
      <w:r>
        <w:t></w:t>
      </w:r>
      <w:r>
        <w:rPr>
          <w:rFonts w:hint="eastAsia"/>
        </w:rPr>
        <w:t>прези</w:t>
      </w:r>
      <w:r>
        <w:t></w:t>
      </w:r>
      <w:r>
        <w:rPr>
          <w:rFonts w:hint="eastAsia"/>
        </w:rPr>
        <w:t>дентских</w:t>
      </w:r>
      <w:r>
        <w:t></w:t>
      </w:r>
      <w:r>
        <w:rPr>
          <w:rFonts w:hint="eastAsia"/>
        </w:rPr>
        <w:t>и</w:t>
      </w:r>
      <w:r>
        <w:t></w:t>
      </w:r>
      <w:r>
        <w:rPr>
          <w:rFonts w:hint="eastAsia"/>
        </w:rPr>
        <w:t>правительственных</w:t>
      </w:r>
      <w:r>
        <w:t></w:t>
      </w:r>
      <w:r>
        <w:rPr>
          <w:rFonts w:hint="eastAsia"/>
        </w:rPr>
        <w:t>директив</w:t>
      </w:r>
      <w:r>
        <w:t></w:t>
      </w:r>
      <w:r>
        <w:t></w:t>
      </w:r>
      <w:r>
        <w:rPr>
          <w:rFonts w:hint="eastAsia"/>
        </w:rPr>
        <w:t>указов</w:t>
      </w:r>
      <w:r>
        <w:t></w:t>
      </w:r>
      <w:r>
        <w:t></w:t>
      </w:r>
      <w:r>
        <w:rPr>
          <w:rFonts w:hint="eastAsia"/>
        </w:rPr>
        <w:t>постановлений</w:t>
      </w:r>
      <w:r>
        <w:t></w:t>
      </w:r>
      <w:r>
        <w:t></w:t>
      </w:r>
      <w:r>
        <w:rPr>
          <w:rFonts w:hint="eastAsia"/>
        </w:rPr>
        <w:t>об</w:t>
      </w:r>
      <w:r>
        <w:t></w:t>
      </w:r>
      <w:r>
        <w:rPr>
          <w:rFonts w:hint="eastAsia"/>
        </w:rPr>
        <w:t>ращений</w:t>
      </w:r>
      <w:r>
        <w:t></w:t>
      </w:r>
      <w:r>
        <w:t></w:t>
      </w:r>
      <w:r>
        <w:t></w:t>
      </w:r>
      <w:r>
        <w:rPr>
          <w:rFonts w:hint="eastAsia"/>
        </w:rPr>
        <w:t>значимых</w:t>
      </w:r>
      <w:r>
        <w:t></w:t>
      </w:r>
      <w:r>
        <w:rPr>
          <w:rFonts w:hint="eastAsia"/>
        </w:rPr>
        <w:t>для</w:t>
      </w:r>
      <w:r>
        <w:t></w:t>
      </w:r>
      <w:r>
        <w:rPr>
          <w:rFonts w:hint="eastAsia"/>
        </w:rPr>
        <w:t>страны</w:t>
      </w:r>
      <w:r>
        <w:t></w:t>
      </w:r>
      <w:r>
        <w:t></w:t>
      </w:r>
      <w:r>
        <w:rPr>
          <w:rFonts w:hint="eastAsia"/>
        </w:rPr>
        <w:t>консолидирующих</w:t>
      </w:r>
      <w:r>
        <w:t></w:t>
      </w:r>
      <w:r>
        <w:rPr>
          <w:rFonts w:hint="eastAsia"/>
        </w:rPr>
        <w:t>россиян</w:t>
      </w:r>
      <w:r>
        <w:t></w:t>
      </w:r>
    </w:p>
    <w:p w:rsidR="005B4298" w:rsidRDefault="005B4298" w:rsidP="005B4298">
      <w:r>
        <w:rPr>
          <w:rFonts w:hint="eastAsia"/>
        </w:rPr>
        <w:t>В</w:t>
      </w:r>
      <w:r>
        <w:t></w:t>
      </w:r>
      <w:r>
        <w:rPr>
          <w:rFonts w:hint="eastAsia"/>
        </w:rPr>
        <w:t>журналистском</w:t>
      </w:r>
      <w:r>
        <w:t></w:t>
      </w:r>
      <w:r>
        <w:rPr>
          <w:rFonts w:hint="eastAsia"/>
        </w:rPr>
        <w:t>творчестве</w:t>
      </w:r>
      <w:r>
        <w:t></w:t>
      </w:r>
      <w:r>
        <w:t></w:t>
      </w:r>
      <w:r>
        <w:rPr>
          <w:rFonts w:hint="eastAsia"/>
        </w:rPr>
        <w:t>как</w:t>
      </w:r>
      <w:r>
        <w:t></w:t>
      </w:r>
      <w:r>
        <w:rPr>
          <w:rFonts w:hint="eastAsia"/>
        </w:rPr>
        <w:t>и</w:t>
      </w:r>
      <w:r>
        <w:t></w:t>
      </w:r>
      <w:r>
        <w:rPr>
          <w:rFonts w:hint="eastAsia"/>
        </w:rPr>
        <w:t>в</w:t>
      </w:r>
      <w:r>
        <w:t></w:t>
      </w:r>
      <w:r>
        <w:rPr>
          <w:rFonts w:hint="eastAsia"/>
        </w:rPr>
        <w:t>любом</w:t>
      </w:r>
      <w:r>
        <w:t></w:t>
      </w:r>
      <w:r>
        <w:rPr>
          <w:rFonts w:hint="eastAsia"/>
        </w:rPr>
        <w:t>другом</w:t>
      </w:r>
      <w:r>
        <w:t></w:t>
      </w:r>
      <w:r>
        <w:t></w:t>
      </w:r>
      <w:r>
        <w:rPr>
          <w:rFonts w:hint="eastAsia"/>
        </w:rPr>
        <w:t>необходи</w:t>
      </w:r>
      <w:r>
        <w:t></w:t>
      </w:r>
      <w:r>
        <w:rPr>
          <w:rFonts w:hint="eastAsia"/>
        </w:rPr>
        <w:t>мо</w:t>
      </w:r>
      <w:r>
        <w:t></w:t>
      </w:r>
      <w:r>
        <w:rPr>
          <w:rFonts w:hint="eastAsia"/>
        </w:rPr>
        <w:t>соблюдать</w:t>
      </w:r>
      <w:r>
        <w:t></w:t>
      </w:r>
      <w:r>
        <w:rPr>
          <w:rFonts w:hint="eastAsia"/>
        </w:rPr>
        <w:t>принцип</w:t>
      </w:r>
      <w:r>
        <w:t></w:t>
      </w:r>
      <w:r>
        <w:t></w:t>
      </w:r>
      <w:r>
        <w:rPr>
          <w:rFonts w:hint="eastAsia"/>
        </w:rPr>
        <w:t>золотого</w:t>
      </w:r>
      <w:r>
        <w:t></w:t>
      </w:r>
      <w:r>
        <w:rPr>
          <w:rFonts w:hint="eastAsia"/>
        </w:rPr>
        <w:t>сечения</w:t>
      </w:r>
      <w:r>
        <w:t></w:t>
      </w:r>
      <w:r>
        <w:t></w:t>
      </w:r>
      <w:r>
        <w:t></w:t>
      </w:r>
      <w:r>
        <w:rPr>
          <w:rFonts w:hint="eastAsia"/>
        </w:rPr>
        <w:t>Только</w:t>
      </w:r>
      <w:r>
        <w:t></w:t>
      </w:r>
      <w:r>
        <w:rPr>
          <w:rFonts w:hint="eastAsia"/>
        </w:rPr>
        <w:t>при</w:t>
      </w:r>
      <w:r>
        <w:t></w:t>
      </w:r>
      <w:r>
        <w:rPr>
          <w:rFonts w:hint="eastAsia"/>
        </w:rPr>
        <w:t>этом</w:t>
      </w:r>
      <w:r>
        <w:t></w:t>
      </w:r>
      <w:r>
        <w:rPr>
          <w:rFonts w:hint="eastAsia"/>
        </w:rPr>
        <w:t>условии</w:t>
      </w:r>
    </w:p>
    <w:p w:rsidR="005B4298" w:rsidRDefault="005B4298" w:rsidP="005B4298">
      <w:r>
        <w:t></w:t>
      </w:r>
    </w:p>
    <w:p w:rsidR="005B4298" w:rsidRDefault="005B4298" w:rsidP="005B4298">
      <w:r>
        <w:t></w:t>
      </w:r>
      <w:r>
        <w:t></w:t>
      </w:r>
      <w:r>
        <w:t></w:t>
      </w:r>
    </w:p>
    <w:p w:rsidR="005B4298" w:rsidRPr="005B4298" w:rsidRDefault="005B4298" w:rsidP="005B4298">
      <w:r>
        <w:rPr>
          <w:rFonts w:hint="eastAsia"/>
        </w:rPr>
        <w:t>дисперсия</w:t>
      </w:r>
      <w:r>
        <w:t></w:t>
      </w:r>
      <w:r>
        <w:rPr>
          <w:rFonts w:hint="eastAsia"/>
        </w:rPr>
        <w:t>информационного</w:t>
      </w:r>
      <w:r>
        <w:t></w:t>
      </w:r>
      <w:r>
        <w:rPr>
          <w:rFonts w:hint="eastAsia"/>
        </w:rPr>
        <w:t>потока</w:t>
      </w:r>
      <w:r>
        <w:t></w:t>
      </w:r>
      <w:r>
        <w:t></w:t>
      </w:r>
      <w:r>
        <w:rPr>
          <w:rFonts w:hint="eastAsia"/>
        </w:rPr>
        <w:t>подаваемая</w:t>
      </w:r>
      <w:r>
        <w:t></w:t>
      </w:r>
      <w:r>
        <w:rPr>
          <w:rFonts w:hint="eastAsia"/>
        </w:rPr>
        <w:t>всеми</w:t>
      </w:r>
      <w:r>
        <w:t></w:t>
      </w:r>
      <w:r>
        <w:rPr>
          <w:rFonts w:hint="eastAsia"/>
        </w:rPr>
        <w:t>типами</w:t>
      </w:r>
      <w:r>
        <w:t></w:t>
      </w:r>
      <w:r>
        <w:rPr>
          <w:rFonts w:hint="eastAsia"/>
        </w:rPr>
        <w:t>пе</w:t>
      </w:r>
      <w:r>
        <w:t></w:t>
      </w:r>
      <w:r>
        <w:rPr>
          <w:rFonts w:hint="eastAsia"/>
        </w:rPr>
        <w:t>риодических</w:t>
      </w:r>
      <w:r>
        <w:t></w:t>
      </w:r>
      <w:r>
        <w:rPr>
          <w:rFonts w:hint="eastAsia"/>
        </w:rPr>
        <w:t>изданий</w:t>
      </w:r>
      <w:r>
        <w:t></w:t>
      </w:r>
      <w:r>
        <w:rPr>
          <w:rFonts w:hint="eastAsia"/>
        </w:rPr>
        <w:t>страны</w:t>
      </w:r>
      <w:r>
        <w:t></w:t>
      </w:r>
      <w:r>
        <w:t></w:t>
      </w:r>
      <w:r>
        <w:rPr>
          <w:rFonts w:hint="eastAsia"/>
        </w:rPr>
        <w:t>окажет</w:t>
      </w:r>
      <w:r>
        <w:t></w:t>
      </w:r>
      <w:r>
        <w:rPr>
          <w:rFonts w:hint="eastAsia"/>
        </w:rPr>
        <w:t>действенное</w:t>
      </w:r>
      <w:r>
        <w:t></w:t>
      </w:r>
      <w:r>
        <w:rPr>
          <w:rFonts w:hint="eastAsia"/>
        </w:rPr>
        <w:t>благотворное</w:t>
      </w:r>
      <w:r>
        <w:t></w:t>
      </w:r>
      <w:r>
        <w:rPr>
          <w:rFonts w:hint="eastAsia"/>
        </w:rPr>
        <w:t>влияние</w:t>
      </w:r>
      <w:r>
        <w:t></w:t>
      </w:r>
      <w:r>
        <w:rPr>
          <w:rFonts w:hint="eastAsia"/>
        </w:rPr>
        <w:t>на</w:t>
      </w:r>
      <w:r>
        <w:t></w:t>
      </w:r>
      <w:r>
        <w:rPr>
          <w:rFonts w:hint="eastAsia"/>
        </w:rPr>
        <w:t>формирование</w:t>
      </w:r>
      <w:r>
        <w:t></w:t>
      </w:r>
      <w:r>
        <w:rPr>
          <w:rFonts w:hint="eastAsia"/>
        </w:rPr>
        <w:t>социальной</w:t>
      </w:r>
      <w:r>
        <w:t></w:t>
      </w:r>
      <w:r>
        <w:rPr>
          <w:rFonts w:hint="eastAsia"/>
        </w:rPr>
        <w:t>позиции</w:t>
      </w:r>
      <w:r>
        <w:t></w:t>
      </w:r>
      <w:r>
        <w:rPr>
          <w:rFonts w:hint="eastAsia"/>
        </w:rPr>
        <w:t>полихроматической</w:t>
      </w:r>
      <w:r>
        <w:t></w:t>
      </w:r>
      <w:r>
        <w:rPr>
          <w:rFonts w:hint="eastAsia"/>
        </w:rPr>
        <w:t>массовой</w:t>
      </w:r>
      <w:r>
        <w:t></w:t>
      </w:r>
      <w:r>
        <w:rPr>
          <w:rFonts w:hint="eastAsia"/>
        </w:rPr>
        <w:t>аудитории</w:t>
      </w:r>
      <w:r>
        <w:t></w:t>
      </w:r>
    </w:p>
    <w:sectPr w:rsidR="005B4298" w:rsidRPr="005B4298"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11" w:rsidRDefault="00CD0611">
      <w:pPr>
        <w:spacing w:after="0" w:line="240" w:lineRule="auto"/>
      </w:pPr>
      <w:r>
        <w:separator/>
      </w:r>
    </w:p>
  </w:endnote>
  <w:endnote w:type="continuationSeparator" w:id="0">
    <w:p w:rsidR="00CD0611" w:rsidRDefault="00CD0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905181">
    <w:pPr>
      <w:rPr>
        <w:sz w:val="2"/>
        <w:szCs w:val="2"/>
      </w:rPr>
    </w:pPr>
    <w:r w:rsidRPr="0090518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611" w:rsidRDefault="00905181">
                <w:pPr>
                  <w:spacing w:line="240" w:lineRule="auto"/>
                </w:pPr>
                <w:fldSimple w:instr=" PAGE \* MERGEFORMAT ">
                  <w:r w:rsidR="00CD0611"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905181">
    <w:pPr>
      <w:rPr>
        <w:sz w:val="2"/>
        <w:szCs w:val="2"/>
      </w:rPr>
    </w:pPr>
    <w:r w:rsidRPr="0090518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611" w:rsidRDefault="00905181">
                <w:pPr>
                  <w:spacing w:line="240" w:lineRule="auto"/>
                </w:pPr>
                <w:fldSimple w:instr=" PAGE \* MERGEFORMAT ">
                  <w:r w:rsidR="005B4298" w:rsidRPr="005B4298">
                    <w:rPr>
                      <w:rStyle w:val="afffff9"/>
                      <w:noProof/>
                    </w:rPr>
                    <w:t>33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11" w:rsidRDefault="00CD0611"/>
    <w:p w:rsidR="00CD0611" w:rsidRDefault="00CD0611"/>
    <w:p w:rsidR="00CD0611" w:rsidRDefault="00CD0611"/>
    <w:p w:rsidR="00CD0611" w:rsidRDefault="00CD0611"/>
    <w:p w:rsidR="00CD0611" w:rsidRDefault="00CD0611"/>
    <w:p w:rsidR="00CD0611" w:rsidRDefault="00CD0611"/>
    <w:p w:rsidR="00CD0611" w:rsidRDefault="00905181">
      <w:pPr>
        <w:rPr>
          <w:sz w:val="2"/>
          <w:szCs w:val="2"/>
        </w:rPr>
      </w:pPr>
      <w:r w:rsidRPr="0090518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611" w:rsidRDefault="00905181">
                  <w:pPr>
                    <w:spacing w:line="240" w:lineRule="auto"/>
                  </w:pPr>
                  <w:fldSimple w:instr=" PAGE \* MERGEFORMAT ">
                    <w:r w:rsidR="00CD0611" w:rsidRPr="00384EF7">
                      <w:rPr>
                        <w:rStyle w:val="afffff9"/>
                        <w:b w:val="0"/>
                        <w:bCs w:val="0"/>
                        <w:noProof/>
                      </w:rPr>
                      <w:t>6</w:t>
                    </w:r>
                  </w:fldSimple>
                </w:p>
              </w:txbxContent>
            </v:textbox>
            <w10:wrap anchorx="page" anchory="page"/>
          </v:shape>
        </w:pict>
      </w:r>
    </w:p>
    <w:p w:rsidR="00CD0611" w:rsidRDefault="00CD0611"/>
    <w:p w:rsidR="00CD0611" w:rsidRDefault="00CD0611"/>
    <w:p w:rsidR="00CD0611" w:rsidRDefault="00905181">
      <w:pPr>
        <w:rPr>
          <w:sz w:val="2"/>
          <w:szCs w:val="2"/>
        </w:rPr>
      </w:pPr>
      <w:r w:rsidRPr="0090518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611" w:rsidRDefault="00CD0611"/>
                <w:p w:rsidR="00CD0611" w:rsidRDefault="00905181">
                  <w:pPr>
                    <w:pStyle w:val="1ffffff7"/>
                    <w:spacing w:line="240" w:lineRule="auto"/>
                  </w:pPr>
                  <w:fldSimple w:instr=" PAGE \* MERGEFORMAT ">
                    <w:r w:rsidR="00CD0611" w:rsidRPr="00384EF7">
                      <w:rPr>
                        <w:rStyle w:val="3b"/>
                        <w:noProof/>
                      </w:rPr>
                      <w:t>6</w:t>
                    </w:r>
                  </w:fldSimple>
                </w:p>
              </w:txbxContent>
            </v:textbox>
            <w10:wrap anchorx="page" anchory="page"/>
          </v:shape>
        </w:pict>
      </w:r>
    </w:p>
    <w:p w:rsidR="00CD0611" w:rsidRDefault="00CD0611"/>
    <w:p w:rsidR="00CD0611" w:rsidRDefault="00CD0611">
      <w:pPr>
        <w:rPr>
          <w:sz w:val="2"/>
          <w:szCs w:val="2"/>
        </w:rPr>
      </w:pPr>
    </w:p>
    <w:p w:rsidR="00CD0611" w:rsidRDefault="00CD0611"/>
    <w:p w:rsidR="00CD0611" w:rsidRDefault="00CD0611">
      <w:pPr>
        <w:spacing w:after="0" w:line="240" w:lineRule="auto"/>
      </w:pPr>
    </w:p>
  </w:footnote>
  <w:footnote w:type="continuationSeparator" w:id="0">
    <w:p w:rsidR="00CD0611" w:rsidRDefault="00CD0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 w:rsidR="00CD0611" w:rsidRPr="005856C0" w:rsidRDefault="00CD0611"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10"/>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70F83D-0686-4736-AD01-24721A10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452</TotalTime>
  <Pages>33</Pages>
  <Words>8675</Words>
  <Characters>49454</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58013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2022-11-21T19:25:00Z</dcterms:created>
  <dcterms:modified xsi:type="dcterms:W3CDTF">2022-12-15T16:57:00Z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