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4377" w14:textId="51EE0FB4" w:rsidR="00971A32" w:rsidRDefault="003A0A53" w:rsidP="003A0A53">
      <w:pPr>
        <w:rPr>
          <w:lang w:val="ru-RU"/>
        </w:rPr>
      </w:pPr>
      <w:r w:rsidRPr="003A0A53">
        <w:rPr>
          <w:rFonts w:hint="eastAsia"/>
        </w:rPr>
        <w:t>Роик</w:t>
      </w:r>
      <w:r w:rsidRPr="003A0A53">
        <w:t xml:space="preserve"> </w:t>
      </w:r>
      <w:r w:rsidRPr="003A0A53">
        <w:rPr>
          <w:rFonts w:hint="eastAsia"/>
        </w:rPr>
        <w:t>Роман</w:t>
      </w:r>
      <w:r w:rsidRPr="003A0A53">
        <w:t xml:space="preserve"> </w:t>
      </w:r>
      <w:r w:rsidRPr="003A0A53">
        <w:rPr>
          <w:rFonts w:hint="eastAsia"/>
        </w:rPr>
        <w:t>Олегович</w:t>
      </w:r>
      <w:r>
        <w:rPr>
          <w:lang w:val="ru-RU"/>
        </w:rPr>
        <w:t xml:space="preserve"> </w:t>
      </w:r>
      <w:r w:rsidRPr="003A0A53">
        <w:rPr>
          <w:rFonts w:hint="eastAsia"/>
          <w:lang w:val="ru-RU"/>
        </w:rPr>
        <w:t>Фармакология</w:t>
      </w:r>
      <w:r w:rsidRPr="003A0A53">
        <w:rPr>
          <w:lang w:val="ru-RU"/>
        </w:rPr>
        <w:t xml:space="preserve"> </w:t>
      </w:r>
      <w:r w:rsidRPr="003A0A53">
        <w:rPr>
          <w:rFonts w:hint="eastAsia"/>
          <w:lang w:val="ru-RU"/>
        </w:rPr>
        <w:t>центральных</w:t>
      </w:r>
      <w:r w:rsidRPr="003A0A53">
        <w:rPr>
          <w:lang w:val="ru-RU"/>
        </w:rPr>
        <w:t xml:space="preserve"> </w:t>
      </w:r>
      <w:r w:rsidRPr="003A0A53">
        <w:rPr>
          <w:rFonts w:hint="eastAsia"/>
          <w:lang w:val="ru-RU"/>
        </w:rPr>
        <w:t>механизмов</w:t>
      </w:r>
      <w:r w:rsidRPr="003A0A53">
        <w:rPr>
          <w:lang w:val="ru-RU"/>
        </w:rPr>
        <w:t xml:space="preserve"> </w:t>
      </w:r>
      <w:r w:rsidRPr="003A0A53">
        <w:rPr>
          <w:rFonts w:hint="eastAsia"/>
          <w:lang w:val="ru-RU"/>
        </w:rPr>
        <w:t>подкрепления</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зависимости</w:t>
      </w:r>
    </w:p>
    <w:p w14:paraId="34CBDBBA" w14:textId="77777777" w:rsidR="003A0A53" w:rsidRPr="003A0A53" w:rsidRDefault="003A0A53" w:rsidP="003A0A53">
      <w:pPr>
        <w:rPr>
          <w:lang w:val="ru-RU"/>
        </w:rPr>
      </w:pPr>
      <w:r w:rsidRPr="003A0A53">
        <w:rPr>
          <w:rFonts w:hint="eastAsia"/>
          <w:lang w:val="ru-RU"/>
        </w:rPr>
        <w:t>ОГЛАВЛЕНИЕ</w:t>
      </w:r>
      <w:r w:rsidRPr="003A0A53">
        <w:rPr>
          <w:lang w:val="ru-RU"/>
        </w:rPr>
        <w:t xml:space="preserve"> </w:t>
      </w:r>
      <w:r w:rsidRPr="003A0A53">
        <w:rPr>
          <w:rFonts w:hint="eastAsia"/>
          <w:lang w:val="ru-RU"/>
        </w:rPr>
        <w:t>ДИССЕРТАЦИИ</w:t>
      </w:r>
    </w:p>
    <w:p w14:paraId="0BB92E0A" w14:textId="77777777" w:rsidR="003A0A53" w:rsidRPr="003A0A53" w:rsidRDefault="003A0A53" w:rsidP="003A0A53">
      <w:pPr>
        <w:rPr>
          <w:lang w:val="ru-RU"/>
        </w:rPr>
      </w:pPr>
      <w:r w:rsidRPr="003A0A53">
        <w:rPr>
          <w:rFonts w:hint="eastAsia"/>
          <w:lang w:val="ru-RU"/>
        </w:rPr>
        <w:t>доктор</w:t>
      </w:r>
      <w:r w:rsidRPr="003A0A53">
        <w:rPr>
          <w:lang w:val="ru-RU"/>
        </w:rPr>
        <w:t xml:space="preserve"> </w:t>
      </w:r>
      <w:r w:rsidRPr="003A0A53">
        <w:rPr>
          <w:rFonts w:hint="eastAsia"/>
          <w:lang w:val="ru-RU"/>
        </w:rPr>
        <w:t>наук</w:t>
      </w:r>
      <w:r w:rsidRPr="003A0A53">
        <w:rPr>
          <w:lang w:val="ru-RU"/>
        </w:rPr>
        <w:t xml:space="preserve"> </w:t>
      </w:r>
      <w:r w:rsidRPr="003A0A53">
        <w:rPr>
          <w:rFonts w:hint="eastAsia"/>
          <w:lang w:val="ru-RU"/>
        </w:rPr>
        <w:t>Роик</w:t>
      </w:r>
      <w:r w:rsidRPr="003A0A53">
        <w:rPr>
          <w:lang w:val="ru-RU"/>
        </w:rPr>
        <w:t xml:space="preserve"> </w:t>
      </w:r>
      <w:r w:rsidRPr="003A0A53">
        <w:rPr>
          <w:rFonts w:hint="eastAsia"/>
          <w:lang w:val="ru-RU"/>
        </w:rPr>
        <w:t>Роман</w:t>
      </w:r>
      <w:r w:rsidRPr="003A0A53">
        <w:rPr>
          <w:lang w:val="ru-RU"/>
        </w:rPr>
        <w:t xml:space="preserve"> </w:t>
      </w:r>
      <w:r w:rsidRPr="003A0A53">
        <w:rPr>
          <w:rFonts w:hint="eastAsia"/>
          <w:lang w:val="ru-RU"/>
        </w:rPr>
        <w:t>Олегович</w:t>
      </w:r>
    </w:p>
    <w:p w14:paraId="5A27E356" w14:textId="77777777" w:rsidR="003A0A53" w:rsidRPr="003A0A53" w:rsidRDefault="003A0A53" w:rsidP="003A0A53">
      <w:pPr>
        <w:rPr>
          <w:lang w:val="ru-RU"/>
        </w:rPr>
      </w:pPr>
      <w:r w:rsidRPr="003A0A53">
        <w:rPr>
          <w:rFonts w:hint="eastAsia"/>
          <w:lang w:val="ru-RU"/>
        </w:rPr>
        <w:t>СПИСОК</w:t>
      </w:r>
      <w:r w:rsidRPr="003A0A53">
        <w:rPr>
          <w:lang w:val="ru-RU"/>
        </w:rPr>
        <w:t xml:space="preserve"> </w:t>
      </w:r>
      <w:r w:rsidRPr="003A0A53">
        <w:rPr>
          <w:rFonts w:hint="eastAsia"/>
          <w:lang w:val="ru-RU"/>
        </w:rPr>
        <w:t>СОКРАЩЕНИИ</w:t>
      </w:r>
    </w:p>
    <w:p w14:paraId="474952CD" w14:textId="77777777" w:rsidR="003A0A53" w:rsidRPr="003A0A53" w:rsidRDefault="003A0A53" w:rsidP="003A0A53">
      <w:pPr>
        <w:rPr>
          <w:lang w:val="ru-RU"/>
        </w:rPr>
      </w:pPr>
    </w:p>
    <w:p w14:paraId="62FA6646" w14:textId="77777777" w:rsidR="003A0A53" w:rsidRPr="003A0A53" w:rsidRDefault="003A0A53" w:rsidP="003A0A53">
      <w:pPr>
        <w:rPr>
          <w:lang w:val="ru-RU"/>
        </w:rPr>
      </w:pPr>
      <w:r w:rsidRPr="003A0A53">
        <w:rPr>
          <w:rFonts w:hint="eastAsia"/>
          <w:lang w:val="ru-RU"/>
        </w:rPr>
        <w:t>ВВЕДЕНИЕ</w:t>
      </w:r>
    </w:p>
    <w:p w14:paraId="3B328989" w14:textId="77777777" w:rsidR="003A0A53" w:rsidRPr="003A0A53" w:rsidRDefault="003A0A53" w:rsidP="003A0A53">
      <w:pPr>
        <w:rPr>
          <w:lang w:val="ru-RU"/>
        </w:rPr>
      </w:pPr>
    </w:p>
    <w:p w14:paraId="1CD31B26" w14:textId="77777777" w:rsidR="003A0A53" w:rsidRPr="003A0A53" w:rsidRDefault="003A0A53" w:rsidP="003A0A53">
      <w:pPr>
        <w:rPr>
          <w:lang w:val="ru-RU"/>
        </w:rPr>
      </w:pPr>
      <w:r w:rsidRPr="003A0A53">
        <w:rPr>
          <w:rFonts w:hint="eastAsia"/>
          <w:lang w:val="ru-RU"/>
        </w:rPr>
        <w:t>Глава</w:t>
      </w:r>
      <w:r w:rsidRPr="003A0A53">
        <w:rPr>
          <w:lang w:val="ru-RU"/>
        </w:rPr>
        <w:t xml:space="preserve"> 1. </w:t>
      </w:r>
      <w:r w:rsidRPr="003A0A53">
        <w:rPr>
          <w:rFonts w:hint="eastAsia"/>
          <w:lang w:val="ru-RU"/>
        </w:rPr>
        <w:t>СТРУКТУРНЫЕ</w:t>
      </w:r>
      <w:r w:rsidRPr="003A0A53">
        <w:rPr>
          <w:lang w:val="ru-RU"/>
        </w:rPr>
        <w:t xml:space="preserve">, </w:t>
      </w:r>
      <w:r w:rsidRPr="003A0A53">
        <w:rPr>
          <w:rFonts w:hint="eastAsia"/>
          <w:lang w:val="ru-RU"/>
        </w:rPr>
        <w:t>ФУНКЦИОНАЛЬНЫЕ</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НЕЙРОХИМИЧЕСКИЕ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ФЕНОМЕНОВ</w:t>
      </w:r>
      <w:r w:rsidRPr="003A0A53">
        <w:rPr>
          <w:lang w:val="ru-RU"/>
        </w:rPr>
        <w:t xml:space="preserve"> </w:t>
      </w:r>
      <w:r w:rsidRPr="003A0A53">
        <w:rPr>
          <w:rFonts w:hint="eastAsia"/>
          <w:lang w:val="ru-RU"/>
        </w:rPr>
        <w:t>ПОДКРЕПЛЕНИЯ</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ЗАВИСИМОСТИ</w:t>
      </w:r>
      <w:r w:rsidRPr="003A0A53">
        <w:rPr>
          <w:lang w:val="ru-RU"/>
        </w:rPr>
        <w:t xml:space="preserve"> (</w:t>
      </w:r>
      <w:r w:rsidRPr="003A0A53">
        <w:rPr>
          <w:rFonts w:hint="eastAsia"/>
          <w:lang w:val="ru-RU"/>
        </w:rPr>
        <w:t>ОБЗОР</w:t>
      </w:r>
      <w:r w:rsidRPr="003A0A53">
        <w:rPr>
          <w:lang w:val="ru-RU"/>
        </w:rPr>
        <w:t xml:space="preserve"> </w:t>
      </w:r>
      <w:r w:rsidRPr="003A0A53">
        <w:rPr>
          <w:rFonts w:hint="eastAsia"/>
          <w:lang w:val="ru-RU"/>
        </w:rPr>
        <w:t>ЛИТЕРАТУРЫ</w:t>
      </w:r>
      <w:r w:rsidRPr="003A0A53">
        <w:rPr>
          <w:lang w:val="ru-RU"/>
        </w:rPr>
        <w:t>)</w:t>
      </w:r>
    </w:p>
    <w:p w14:paraId="69C53421" w14:textId="77777777" w:rsidR="003A0A53" w:rsidRPr="003A0A53" w:rsidRDefault="003A0A53" w:rsidP="003A0A53">
      <w:pPr>
        <w:rPr>
          <w:lang w:val="ru-RU"/>
        </w:rPr>
      </w:pPr>
    </w:p>
    <w:p w14:paraId="4D6DC016" w14:textId="77777777" w:rsidR="003A0A53" w:rsidRPr="003A0A53" w:rsidRDefault="003A0A53" w:rsidP="003A0A53">
      <w:pPr>
        <w:rPr>
          <w:lang w:val="ru-RU"/>
        </w:rPr>
      </w:pPr>
      <w:r w:rsidRPr="003A0A53">
        <w:rPr>
          <w:lang w:val="ru-RU"/>
        </w:rPr>
        <w:t xml:space="preserve">1.1.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подкрепления</w:t>
      </w:r>
    </w:p>
    <w:p w14:paraId="066EEDA1" w14:textId="77777777" w:rsidR="003A0A53" w:rsidRPr="003A0A53" w:rsidRDefault="003A0A53" w:rsidP="003A0A53">
      <w:pPr>
        <w:rPr>
          <w:lang w:val="ru-RU"/>
        </w:rPr>
      </w:pPr>
    </w:p>
    <w:p w14:paraId="689EE099" w14:textId="77777777" w:rsidR="003A0A53" w:rsidRPr="003A0A53" w:rsidRDefault="003A0A53" w:rsidP="003A0A53">
      <w:pPr>
        <w:rPr>
          <w:lang w:val="ru-RU"/>
        </w:rPr>
      </w:pPr>
      <w:r w:rsidRPr="003A0A53">
        <w:rPr>
          <w:lang w:val="ru-RU"/>
        </w:rPr>
        <w:t xml:space="preserve">1.2. </w:t>
      </w:r>
      <w:r w:rsidRPr="003A0A53">
        <w:rPr>
          <w:rFonts w:hint="eastAsia"/>
          <w:lang w:val="ru-RU"/>
        </w:rPr>
        <w:t>Нейробиология</w:t>
      </w:r>
      <w:r w:rsidRPr="003A0A53">
        <w:rPr>
          <w:lang w:val="ru-RU"/>
        </w:rPr>
        <w:t xml:space="preserve"> </w:t>
      </w:r>
      <w:r w:rsidRPr="003A0A53">
        <w:rPr>
          <w:rFonts w:hint="eastAsia"/>
          <w:lang w:val="ru-RU"/>
        </w:rPr>
        <w:t>положительных</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отрицательных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систем</w:t>
      </w:r>
      <w:r w:rsidRPr="003A0A53">
        <w:rPr>
          <w:lang w:val="ru-RU"/>
        </w:rPr>
        <w:t xml:space="preserve"> </w:t>
      </w:r>
      <w:r w:rsidRPr="003A0A53">
        <w:rPr>
          <w:rFonts w:hint="eastAsia"/>
          <w:lang w:val="ru-RU"/>
        </w:rPr>
        <w:t>мозга</w:t>
      </w:r>
      <w:r w:rsidRPr="003A0A53">
        <w:rPr>
          <w:lang w:val="ru-RU"/>
        </w:rPr>
        <w:t xml:space="preserve"> </w:t>
      </w:r>
      <w:r w:rsidRPr="003A0A53">
        <w:rPr>
          <w:rFonts w:hint="eastAsia"/>
          <w:lang w:val="ru-RU"/>
        </w:rPr>
        <w:t>как</w:t>
      </w:r>
      <w:r w:rsidRPr="003A0A53">
        <w:rPr>
          <w:lang w:val="ru-RU"/>
        </w:rPr>
        <w:t xml:space="preserve"> </w:t>
      </w:r>
      <w:r w:rsidRPr="003A0A53">
        <w:rPr>
          <w:rFonts w:hint="eastAsia"/>
          <w:lang w:val="ru-RU"/>
        </w:rPr>
        <w:t>основа</w:t>
      </w:r>
      <w:r w:rsidRPr="003A0A53">
        <w:rPr>
          <w:lang w:val="ru-RU"/>
        </w:rPr>
        <w:t xml:space="preserve"> </w:t>
      </w:r>
      <w:r w:rsidRPr="003A0A53">
        <w:rPr>
          <w:rFonts w:hint="eastAsia"/>
          <w:lang w:val="ru-RU"/>
        </w:rPr>
        <w:t>аддиктивного</w:t>
      </w:r>
      <w:r w:rsidRPr="003A0A53">
        <w:rPr>
          <w:lang w:val="ru-RU"/>
        </w:rPr>
        <w:t xml:space="preserve"> </w:t>
      </w:r>
      <w:r w:rsidRPr="003A0A53">
        <w:rPr>
          <w:rFonts w:hint="eastAsia"/>
          <w:lang w:val="ru-RU"/>
        </w:rPr>
        <w:t>влечения</w:t>
      </w:r>
    </w:p>
    <w:p w14:paraId="321B46BE" w14:textId="77777777" w:rsidR="003A0A53" w:rsidRPr="003A0A53" w:rsidRDefault="003A0A53" w:rsidP="003A0A53">
      <w:pPr>
        <w:rPr>
          <w:lang w:val="ru-RU"/>
        </w:rPr>
      </w:pPr>
    </w:p>
    <w:p w14:paraId="5B75B5D9" w14:textId="77777777" w:rsidR="003A0A53" w:rsidRPr="003A0A53" w:rsidRDefault="003A0A53" w:rsidP="003A0A53">
      <w:pPr>
        <w:rPr>
          <w:lang w:val="ru-RU"/>
        </w:rPr>
      </w:pPr>
      <w:r w:rsidRPr="003A0A53">
        <w:rPr>
          <w:lang w:val="ru-RU"/>
        </w:rPr>
        <w:t xml:space="preserve">1.3. </w:t>
      </w:r>
      <w:r w:rsidRPr="003A0A53">
        <w:rPr>
          <w:rFonts w:hint="eastAsia"/>
          <w:lang w:val="ru-RU"/>
        </w:rPr>
        <w:t>Фармакология</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нейробиологические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аддиктивного</w:t>
      </w:r>
      <w:r w:rsidRPr="003A0A53">
        <w:rPr>
          <w:lang w:val="ru-RU"/>
        </w:rPr>
        <w:t xml:space="preserve"> </w:t>
      </w:r>
      <w:r w:rsidRPr="003A0A53">
        <w:rPr>
          <w:rFonts w:hint="eastAsia"/>
          <w:lang w:val="ru-RU"/>
        </w:rPr>
        <w:t>поведения</w:t>
      </w:r>
    </w:p>
    <w:p w14:paraId="4DCE22F8" w14:textId="77777777" w:rsidR="003A0A53" w:rsidRPr="003A0A53" w:rsidRDefault="003A0A53" w:rsidP="003A0A53">
      <w:pPr>
        <w:rPr>
          <w:lang w:val="ru-RU"/>
        </w:rPr>
      </w:pPr>
    </w:p>
    <w:p w14:paraId="78205576" w14:textId="77777777" w:rsidR="003A0A53" w:rsidRPr="003A0A53" w:rsidRDefault="003A0A53" w:rsidP="003A0A53">
      <w:pPr>
        <w:rPr>
          <w:lang w:val="ru-RU"/>
        </w:rPr>
      </w:pPr>
      <w:r w:rsidRPr="003A0A53">
        <w:rPr>
          <w:lang w:val="ru-RU"/>
        </w:rPr>
        <w:t xml:space="preserve">1.4. </w:t>
      </w:r>
      <w:r w:rsidRPr="003A0A53">
        <w:rPr>
          <w:rFonts w:hint="eastAsia"/>
          <w:lang w:val="ru-RU"/>
        </w:rPr>
        <w:t>Параамигдалярный</w:t>
      </w:r>
      <w:r w:rsidRPr="003A0A53">
        <w:rPr>
          <w:lang w:val="ru-RU"/>
        </w:rPr>
        <w:t xml:space="preserve"> </w:t>
      </w:r>
      <w:r w:rsidRPr="003A0A53">
        <w:rPr>
          <w:rFonts w:hint="eastAsia"/>
          <w:lang w:val="ru-RU"/>
        </w:rPr>
        <w:t>комплекс</w:t>
      </w:r>
      <w:r w:rsidRPr="003A0A53">
        <w:rPr>
          <w:lang w:val="ru-RU"/>
        </w:rPr>
        <w:t xml:space="preserve"> </w:t>
      </w:r>
      <w:r w:rsidRPr="003A0A53">
        <w:rPr>
          <w:rFonts w:hint="eastAsia"/>
          <w:lang w:val="ru-RU"/>
        </w:rPr>
        <w:t>как</w:t>
      </w:r>
      <w:r w:rsidRPr="003A0A53">
        <w:rPr>
          <w:lang w:val="ru-RU"/>
        </w:rPr>
        <w:t xml:space="preserve"> </w:t>
      </w:r>
      <w:r w:rsidRPr="003A0A53">
        <w:rPr>
          <w:rFonts w:hint="eastAsia"/>
          <w:lang w:val="ru-RU"/>
        </w:rPr>
        <w:t>основа</w:t>
      </w:r>
      <w:r w:rsidRPr="003A0A53">
        <w:rPr>
          <w:lang w:val="ru-RU"/>
        </w:rPr>
        <w:t xml:space="preserve"> </w:t>
      </w:r>
      <w:r w:rsidRPr="003A0A53">
        <w:rPr>
          <w:rFonts w:hint="eastAsia"/>
          <w:lang w:val="ru-RU"/>
        </w:rPr>
        <w:t>подкрепления</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зависимости</w:t>
      </w:r>
    </w:p>
    <w:p w14:paraId="0B7B9A1D" w14:textId="77777777" w:rsidR="003A0A53" w:rsidRPr="003A0A53" w:rsidRDefault="003A0A53" w:rsidP="003A0A53">
      <w:pPr>
        <w:rPr>
          <w:lang w:val="ru-RU"/>
        </w:rPr>
      </w:pPr>
    </w:p>
    <w:p w14:paraId="1FD402F5" w14:textId="77777777" w:rsidR="003A0A53" w:rsidRPr="003A0A53" w:rsidRDefault="003A0A53" w:rsidP="003A0A53">
      <w:pPr>
        <w:rPr>
          <w:lang w:val="ru-RU"/>
        </w:rPr>
      </w:pPr>
      <w:r w:rsidRPr="003A0A53">
        <w:rPr>
          <w:lang w:val="ru-RU"/>
        </w:rPr>
        <w:t xml:space="preserve">1.5. </w:t>
      </w:r>
      <w:r w:rsidRPr="003A0A53">
        <w:rPr>
          <w:rFonts w:hint="eastAsia"/>
          <w:lang w:val="ru-RU"/>
        </w:rPr>
        <w:t>Участие</w:t>
      </w:r>
      <w:r w:rsidRPr="003A0A53">
        <w:rPr>
          <w:lang w:val="ru-RU"/>
        </w:rPr>
        <w:t xml:space="preserve"> </w:t>
      </w:r>
      <w:r w:rsidRPr="003A0A53">
        <w:rPr>
          <w:rFonts w:hint="eastAsia"/>
          <w:lang w:val="ru-RU"/>
        </w:rPr>
        <w:t>прилегающего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механизмах</w:t>
      </w:r>
      <w:r w:rsidRPr="003A0A53">
        <w:rPr>
          <w:lang w:val="ru-RU"/>
        </w:rPr>
        <w:t xml:space="preserve"> </w:t>
      </w:r>
      <w:r w:rsidRPr="003A0A53">
        <w:rPr>
          <w:rFonts w:hint="eastAsia"/>
          <w:lang w:val="ru-RU"/>
        </w:rPr>
        <w:t>положительного</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отрицательного</w:t>
      </w:r>
      <w:r w:rsidRPr="003A0A53">
        <w:rPr>
          <w:lang w:val="ru-RU"/>
        </w:rPr>
        <w:t xml:space="preserve"> </w:t>
      </w:r>
      <w:r w:rsidRPr="003A0A53">
        <w:rPr>
          <w:rFonts w:hint="eastAsia"/>
          <w:lang w:val="ru-RU"/>
        </w:rPr>
        <w:t>подкрепления</w:t>
      </w:r>
    </w:p>
    <w:p w14:paraId="2382423A" w14:textId="77777777" w:rsidR="003A0A53" w:rsidRPr="003A0A53" w:rsidRDefault="003A0A53" w:rsidP="003A0A53">
      <w:pPr>
        <w:rPr>
          <w:lang w:val="ru-RU"/>
        </w:rPr>
      </w:pPr>
    </w:p>
    <w:p w14:paraId="57338103" w14:textId="77777777" w:rsidR="003A0A53" w:rsidRPr="003A0A53" w:rsidRDefault="003A0A53" w:rsidP="003A0A53">
      <w:pPr>
        <w:rPr>
          <w:lang w:val="ru-RU"/>
        </w:rPr>
      </w:pPr>
      <w:r w:rsidRPr="003A0A53">
        <w:rPr>
          <w:lang w:val="ru-RU"/>
        </w:rPr>
        <w:t xml:space="preserve">1.6. </w:t>
      </w:r>
      <w:r w:rsidRPr="003A0A53">
        <w:rPr>
          <w:rFonts w:hint="eastAsia"/>
          <w:lang w:val="ru-RU"/>
        </w:rPr>
        <w:t>Система</w:t>
      </w:r>
      <w:r w:rsidRPr="003A0A53">
        <w:rPr>
          <w:lang w:val="ru-RU"/>
        </w:rPr>
        <w:t xml:space="preserve"> </w:t>
      </w:r>
      <w:r w:rsidRPr="003A0A53">
        <w:rPr>
          <w:rFonts w:hint="eastAsia"/>
          <w:lang w:val="ru-RU"/>
        </w:rPr>
        <w:t>«</w:t>
      </w:r>
      <w:r w:rsidRPr="003A0A53">
        <w:rPr>
          <w:rFonts w:hint="eastAsia"/>
          <w:lang w:val="ru-RU"/>
        </w:rPr>
        <w:t>антинаграды</w:t>
      </w:r>
      <w:r w:rsidRPr="003A0A53">
        <w:rPr>
          <w:rFonts w:hint="eastAsia"/>
          <w:lang w:val="ru-RU"/>
        </w:rPr>
        <w:t>»</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эмоциональная</w:t>
      </w:r>
      <w:r w:rsidRPr="003A0A53">
        <w:rPr>
          <w:lang w:val="ru-RU"/>
        </w:rPr>
        <w:t xml:space="preserve"> </w:t>
      </w:r>
      <w:r w:rsidRPr="003A0A53">
        <w:rPr>
          <w:rFonts w:hint="eastAsia"/>
          <w:lang w:val="ru-RU"/>
        </w:rPr>
        <w:t>память</w:t>
      </w:r>
    </w:p>
    <w:p w14:paraId="6DE9370A" w14:textId="77777777" w:rsidR="003A0A53" w:rsidRPr="003A0A53" w:rsidRDefault="003A0A53" w:rsidP="003A0A53">
      <w:pPr>
        <w:rPr>
          <w:lang w:val="ru-RU"/>
        </w:rPr>
      </w:pPr>
    </w:p>
    <w:p w14:paraId="26F16A81" w14:textId="77777777" w:rsidR="003A0A53" w:rsidRPr="003A0A53" w:rsidRDefault="003A0A53" w:rsidP="003A0A53">
      <w:pPr>
        <w:rPr>
          <w:lang w:val="ru-RU"/>
        </w:rPr>
      </w:pPr>
      <w:r w:rsidRPr="003A0A53">
        <w:rPr>
          <w:lang w:val="ru-RU"/>
        </w:rPr>
        <w:t xml:space="preserve">1.7. </w:t>
      </w:r>
      <w:r w:rsidRPr="003A0A53">
        <w:rPr>
          <w:rFonts w:hint="eastAsia"/>
          <w:lang w:val="ru-RU"/>
        </w:rPr>
        <w:t>Исследование</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свойств</w:t>
      </w:r>
      <w:r w:rsidRPr="003A0A53">
        <w:rPr>
          <w:lang w:val="ru-RU"/>
        </w:rPr>
        <w:t xml:space="preserve"> </w:t>
      </w:r>
      <w:r w:rsidRPr="003A0A53">
        <w:rPr>
          <w:rFonts w:hint="eastAsia"/>
          <w:lang w:val="ru-RU"/>
        </w:rPr>
        <w:t>психоактивных</w:t>
      </w:r>
      <w:r w:rsidRPr="003A0A53">
        <w:rPr>
          <w:lang w:val="ru-RU"/>
        </w:rPr>
        <w:t xml:space="preserve"> </w:t>
      </w:r>
      <w:r w:rsidRPr="003A0A53">
        <w:rPr>
          <w:rFonts w:hint="eastAsia"/>
          <w:lang w:val="ru-RU"/>
        </w:rPr>
        <w:t>средств</w:t>
      </w:r>
    </w:p>
    <w:p w14:paraId="168F91AF" w14:textId="77777777" w:rsidR="003A0A53" w:rsidRPr="003A0A53" w:rsidRDefault="003A0A53" w:rsidP="003A0A53">
      <w:pPr>
        <w:rPr>
          <w:lang w:val="ru-RU"/>
        </w:rPr>
      </w:pPr>
    </w:p>
    <w:p w14:paraId="1CD4B09B" w14:textId="77777777" w:rsidR="003A0A53" w:rsidRPr="003A0A53" w:rsidRDefault="003A0A53" w:rsidP="003A0A53">
      <w:pPr>
        <w:rPr>
          <w:lang w:val="ru-RU"/>
        </w:rPr>
      </w:pPr>
      <w:r w:rsidRPr="003A0A53">
        <w:rPr>
          <w:lang w:val="ru-RU"/>
        </w:rPr>
        <w:t xml:space="preserve">1.7.1. </w:t>
      </w:r>
      <w:r w:rsidRPr="003A0A53">
        <w:rPr>
          <w:rFonts w:hint="eastAsia"/>
          <w:lang w:val="ru-RU"/>
        </w:rPr>
        <w:t>Безусловные</w:t>
      </w:r>
      <w:r w:rsidRPr="003A0A53">
        <w:rPr>
          <w:lang w:val="ru-RU"/>
        </w:rPr>
        <w:t xml:space="preserve"> </w:t>
      </w:r>
      <w:r w:rsidRPr="003A0A53">
        <w:rPr>
          <w:rFonts w:hint="eastAsia"/>
          <w:lang w:val="ru-RU"/>
        </w:rPr>
        <w:t>подкрепляющие</w:t>
      </w:r>
      <w:r w:rsidRPr="003A0A53">
        <w:rPr>
          <w:lang w:val="ru-RU"/>
        </w:rPr>
        <w:t xml:space="preserve"> </w:t>
      </w:r>
      <w:r w:rsidRPr="003A0A53">
        <w:rPr>
          <w:rFonts w:hint="eastAsia"/>
          <w:lang w:val="ru-RU"/>
        </w:rPr>
        <w:t>свойства</w:t>
      </w:r>
      <w:r w:rsidRPr="003A0A53">
        <w:rPr>
          <w:lang w:val="ru-RU"/>
        </w:rPr>
        <w:t xml:space="preserve"> </w:t>
      </w:r>
      <w:r w:rsidRPr="003A0A53">
        <w:rPr>
          <w:rFonts w:hint="eastAsia"/>
          <w:lang w:val="ru-RU"/>
        </w:rPr>
        <w:t>электрической</w:t>
      </w:r>
      <w:r w:rsidRPr="003A0A53">
        <w:rPr>
          <w:lang w:val="ru-RU"/>
        </w:rPr>
        <w:t xml:space="preserve"> </w:t>
      </w:r>
      <w:r w:rsidRPr="003A0A53">
        <w:rPr>
          <w:rFonts w:hint="eastAsia"/>
          <w:lang w:val="ru-RU"/>
        </w:rPr>
        <w:t>стимуляции</w:t>
      </w:r>
      <w:r w:rsidRPr="003A0A53">
        <w:rPr>
          <w:lang w:val="ru-RU"/>
        </w:rPr>
        <w:t xml:space="preserve"> </w:t>
      </w:r>
      <w:r w:rsidRPr="003A0A53">
        <w:rPr>
          <w:rFonts w:hint="eastAsia"/>
          <w:lang w:val="ru-RU"/>
        </w:rPr>
        <w:t>структур</w:t>
      </w:r>
      <w:r w:rsidRPr="003A0A53">
        <w:rPr>
          <w:lang w:val="ru-RU"/>
        </w:rPr>
        <w:t xml:space="preserve"> </w:t>
      </w:r>
      <w:r w:rsidRPr="003A0A53">
        <w:rPr>
          <w:rFonts w:hint="eastAsia"/>
          <w:lang w:val="ru-RU"/>
        </w:rPr>
        <w:t>мозга</w:t>
      </w:r>
    </w:p>
    <w:p w14:paraId="2687EF78" w14:textId="77777777" w:rsidR="003A0A53" w:rsidRPr="003A0A53" w:rsidRDefault="003A0A53" w:rsidP="003A0A53">
      <w:pPr>
        <w:rPr>
          <w:lang w:val="ru-RU"/>
        </w:rPr>
      </w:pPr>
    </w:p>
    <w:p w14:paraId="47FA9B2C" w14:textId="77777777" w:rsidR="003A0A53" w:rsidRPr="003A0A53" w:rsidRDefault="003A0A53" w:rsidP="003A0A53">
      <w:pPr>
        <w:rPr>
          <w:lang w:val="ru-RU"/>
        </w:rPr>
      </w:pPr>
      <w:r w:rsidRPr="003A0A53">
        <w:rPr>
          <w:lang w:val="ru-RU"/>
        </w:rPr>
        <w:t xml:space="preserve">1.7.2. </w:t>
      </w:r>
      <w:r w:rsidRPr="003A0A53">
        <w:rPr>
          <w:rFonts w:hint="eastAsia"/>
          <w:lang w:val="ru-RU"/>
        </w:rPr>
        <w:t>Метод</w:t>
      </w:r>
      <w:r w:rsidRPr="003A0A53">
        <w:rPr>
          <w:lang w:val="ru-RU"/>
        </w:rPr>
        <w:t xml:space="preserve"> </w:t>
      </w:r>
      <w:r w:rsidRPr="003A0A53">
        <w:rPr>
          <w:rFonts w:hint="eastAsia"/>
          <w:lang w:val="ru-RU"/>
        </w:rPr>
        <w:t>самовведения</w:t>
      </w:r>
      <w:r w:rsidRPr="003A0A53">
        <w:rPr>
          <w:lang w:val="ru-RU"/>
        </w:rPr>
        <w:t xml:space="preserve"> </w:t>
      </w:r>
      <w:r w:rsidRPr="003A0A53">
        <w:rPr>
          <w:rFonts w:hint="eastAsia"/>
          <w:lang w:val="ru-RU"/>
        </w:rPr>
        <w:t>при</w:t>
      </w:r>
      <w:r w:rsidRPr="003A0A53">
        <w:rPr>
          <w:lang w:val="ru-RU"/>
        </w:rPr>
        <w:t xml:space="preserve"> </w:t>
      </w:r>
      <w:r w:rsidRPr="003A0A53">
        <w:rPr>
          <w:rFonts w:hint="eastAsia"/>
          <w:lang w:val="ru-RU"/>
        </w:rPr>
        <w:t>оценке</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свойств</w:t>
      </w:r>
      <w:r w:rsidRPr="003A0A53">
        <w:rPr>
          <w:lang w:val="ru-RU"/>
        </w:rPr>
        <w:t xml:space="preserve"> </w:t>
      </w:r>
      <w:r w:rsidRPr="003A0A53">
        <w:rPr>
          <w:rFonts w:hint="eastAsia"/>
          <w:lang w:val="ru-RU"/>
        </w:rPr>
        <w:t>психоактивных</w:t>
      </w:r>
      <w:r w:rsidRPr="003A0A53">
        <w:rPr>
          <w:lang w:val="ru-RU"/>
        </w:rPr>
        <w:t xml:space="preserve"> </w:t>
      </w:r>
      <w:r w:rsidRPr="003A0A53">
        <w:rPr>
          <w:rFonts w:hint="eastAsia"/>
          <w:lang w:val="ru-RU"/>
        </w:rPr>
        <w:t>средств</w:t>
      </w:r>
    </w:p>
    <w:p w14:paraId="741FB2E2" w14:textId="77777777" w:rsidR="003A0A53" w:rsidRPr="003A0A53" w:rsidRDefault="003A0A53" w:rsidP="003A0A53">
      <w:pPr>
        <w:rPr>
          <w:lang w:val="ru-RU"/>
        </w:rPr>
      </w:pPr>
    </w:p>
    <w:p w14:paraId="7F1E8860" w14:textId="77777777" w:rsidR="003A0A53" w:rsidRPr="003A0A53" w:rsidRDefault="003A0A53" w:rsidP="003A0A53">
      <w:pPr>
        <w:rPr>
          <w:lang w:val="ru-RU"/>
        </w:rPr>
      </w:pPr>
      <w:r w:rsidRPr="003A0A53">
        <w:rPr>
          <w:lang w:val="ru-RU"/>
        </w:rPr>
        <w:t xml:space="preserve">1.7.3. </w:t>
      </w:r>
      <w:r w:rsidRPr="003A0A53">
        <w:rPr>
          <w:rFonts w:hint="eastAsia"/>
          <w:lang w:val="ru-RU"/>
        </w:rPr>
        <w:t>Условная</w:t>
      </w:r>
      <w:r w:rsidRPr="003A0A53">
        <w:rPr>
          <w:lang w:val="ru-RU"/>
        </w:rPr>
        <w:t xml:space="preserve"> </w:t>
      </w:r>
      <w:r w:rsidRPr="003A0A53">
        <w:rPr>
          <w:rFonts w:hint="eastAsia"/>
          <w:lang w:val="ru-RU"/>
        </w:rPr>
        <w:t>реакция</w:t>
      </w:r>
      <w:r w:rsidRPr="003A0A53">
        <w:rPr>
          <w:lang w:val="ru-RU"/>
        </w:rPr>
        <w:t xml:space="preserve"> </w:t>
      </w:r>
      <w:r w:rsidRPr="003A0A53">
        <w:rPr>
          <w:rFonts w:hint="eastAsia"/>
          <w:lang w:val="ru-RU"/>
        </w:rPr>
        <w:t>предпочтения</w:t>
      </w:r>
      <w:r w:rsidRPr="003A0A53">
        <w:rPr>
          <w:lang w:val="ru-RU"/>
        </w:rPr>
        <w:t xml:space="preserve"> </w:t>
      </w:r>
      <w:r w:rsidRPr="003A0A53">
        <w:rPr>
          <w:rFonts w:hint="eastAsia"/>
          <w:lang w:val="ru-RU"/>
        </w:rPr>
        <w:t>места</w:t>
      </w:r>
      <w:r w:rsidRPr="003A0A53">
        <w:rPr>
          <w:lang w:val="ru-RU"/>
        </w:rPr>
        <w:t xml:space="preserve"> </w:t>
      </w:r>
      <w:r w:rsidRPr="003A0A53">
        <w:rPr>
          <w:rFonts w:hint="eastAsia"/>
          <w:lang w:val="ru-RU"/>
        </w:rPr>
        <w:t>как</w:t>
      </w:r>
      <w:r w:rsidRPr="003A0A53">
        <w:rPr>
          <w:lang w:val="ru-RU"/>
        </w:rPr>
        <w:t xml:space="preserve"> </w:t>
      </w:r>
      <w:r w:rsidRPr="003A0A53">
        <w:rPr>
          <w:rFonts w:hint="eastAsia"/>
          <w:lang w:val="ru-RU"/>
        </w:rPr>
        <w:t>основа</w:t>
      </w:r>
      <w:r w:rsidRPr="003A0A53">
        <w:rPr>
          <w:lang w:val="ru-RU"/>
        </w:rPr>
        <w:t xml:space="preserve"> </w:t>
      </w:r>
      <w:r w:rsidRPr="003A0A53">
        <w:rPr>
          <w:rFonts w:hint="eastAsia"/>
          <w:lang w:val="ru-RU"/>
        </w:rPr>
        <w:t>для</w:t>
      </w:r>
      <w:r w:rsidRPr="003A0A53">
        <w:rPr>
          <w:lang w:val="ru-RU"/>
        </w:rPr>
        <w:t xml:space="preserve"> </w:t>
      </w:r>
      <w:r w:rsidRPr="003A0A53">
        <w:rPr>
          <w:rFonts w:hint="eastAsia"/>
          <w:lang w:val="ru-RU"/>
        </w:rPr>
        <w:t>изучения</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свойств</w:t>
      </w:r>
      <w:r w:rsidRPr="003A0A53">
        <w:rPr>
          <w:lang w:val="ru-RU"/>
        </w:rPr>
        <w:t xml:space="preserve"> </w:t>
      </w:r>
      <w:r w:rsidRPr="003A0A53">
        <w:rPr>
          <w:rFonts w:hint="eastAsia"/>
          <w:lang w:val="ru-RU"/>
        </w:rPr>
        <w:t>психоактивных</w:t>
      </w:r>
      <w:r w:rsidRPr="003A0A53">
        <w:rPr>
          <w:lang w:val="ru-RU"/>
        </w:rPr>
        <w:t xml:space="preserve"> </w:t>
      </w:r>
      <w:r w:rsidRPr="003A0A53">
        <w:rPr>
          <w:rFonts w:hint="eastAsia"/>
          <w:lang w:val="ru-RU"/>
        </w:rPr>
        <w:t>средств</w:t>
      </w:r>
    </w:p>
    <w:p w14:paraId="5162C9E1" w14:textId="77777777" w:rsidR="003A0A53" w:rsidRPr="003A0A53" w:rsidRDefault="003A0A53" w:rsidP="003A0A53">
      <w:pPr>
        <w:rPr>
          <w:lang w:val="ru-RU"/>
        </w:rPr>
      </w:pPr>
    </w:p>
    <w:p w14:paraId="55E79215" w14:textId="77777777" w:rsidR="003A0A53" w:rsidRPr="003A0A53" w:rsidRDefault="003A0A53" w:rsidP="003A0A53">
      <w:pPr>
        <w:rPr>
          <w:lang w:val="ru-RU"/>
        </w:rPr>
      </w:pPr>
      <w:r w:rsidRPr="003A0A53">
        <w:rPr>
          <w:rFonts w:hint="eastAsia"/>
          <w:lang w:val="ru-RU"/>
        </w:rPr>
        <w:t>Глава</w:t>
      </w:r>
      <w:r w:rsidRPr="003A0A53">
        <w:rPr>
          <w:lang w:val="ru-RU"/>
        </w:rPr>
        <w:t xml:space="preserve"> 2. </w:t>
      </w:r>
      <w:r w:rsidRPr="003A0A53">
        <w:rPr>
          <w:rFonts w:hint="eastAsia"/>
          <w:lang w:val="ru-RU"/>
        </w:rPr>
        <w:t>МАТЕРИАЛЫ</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МЕТОДЫ</w:t>
      </w:r>
      <w:r w:rsidRPr="003A0A53">
        <w:rPr>
          <w:lang w:val="ru-RU"/>
        </w:rPr>
        <w:t xml:space="preserve"> </w:t>
      </w:r>
      <w:r w:rsidRPr="003A0A53">
        <w:rPr>
          <w:rFonts w:hint="eastAsia"/>
          <w:lang w:val="ru-RU"/>
        </w:rPr>
        <w:t>ИССЛЕДОВАНИЯ</w:t>
      </w:r>
    </w:p>
    <w:p w14:paraId="2FDC0533" w14:textId="77777777" w:rsidR="003A0A53" w:rsidRPr="003A0A53" w:rsidRDefault="003A0A53" w:rsidP="003A0A53">
      <w:pPr>
        <w:rPr>
          <w:lang w:val="ru-RU"/>
        </w:rPr>
      </w:pPr>
    </w:p>
    <w:p w14:paraId="26C039A4" w14:textId="77777777" w:rsidR="003A0A53" w:rsidRPr="003A0A53" w:rsidRDefault="003A0A53" w:rsidP="003A0A53">
      <w:pPr>
        <w:rPr>
          <w:lang w:val="ru-RU"/>
        </w:rPr>
      </w:pPr>
      <w:r w:rsidRPr="003A0A53">
        <w:rPr>
          <w:lang w:val="ru-RU"/>
        </w:rPr>
        <w:t xml:space="preserve">2.1. </w:t>
      </w:r>
      <w:r w:rsidRPr="003A0A53">
        <w:rPr>
          <w:rFonts w:hint="eastAsia"/>
          <w:lang w:val="ru-RU"/>
        </w:rPr>
        <w:t>Выбор</w:t>
      </w:r>
      <w:r w:rsidRPr="003A0A53">
        <w:rPr>
          <w:lang w:val="ru-RU"/>
        </w:rPr>
        <w:t xml:space="preserve"> </w:t>
      </w:r>
      <w:r w:rsidRPr="003A0A53">
        <w:rPr>
          <w:rFonts w:hint="eastAsia"/>
          <w:lang w:val="ru-RU"/>
        </w:rPr>
        <w:t>животных</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их</w:t>
      </w:r>
      <w:r w:rsidRPr="003A0A53">
        <w:rPr>
          <w:lang w:val="ru-RU"/>
        </w:rPr>
        <w:t xml:space="preserve"> </w:t>
      </w:r>
      <w:r w:rsidRPr="003A0A53">
        <w:rPr>
          <w:rFonts w:hint="eastAsia"/>
          <w:lang w:val="ru-RU"/>
        </w:rPr>
        <w:t>содержание</w:t>
      </w:r>
    </w:p>
    <w:p w14:paraId="37700053" w14:textId="77777777" w:rsidR="003A0A53" w:rsidRPr="003A0A53" w:rsidRDefault="003A0A53" w:rsidP="003A0A53">
      <w:pPr>
        <w:rPr>
          <w:lang w:val="ru-RU"/>
        </w:rPr>
      </w:pPr>
    </w:p>
    <w:p w14:paraId="5EC94F62" w14:textId="77777777" w:rsidR="003A0A53" w:rsidRPr="003A0A53" w:rsidRDefault="003A0A53" w:rsidP="003A0A53">
      <w:pPr>
        <w:rPr>
          <w:lang w:val="ru-RU"/>
        </w:rPr>
      </w:pPr>
      <w:r w:rsidRPr="003A0A53">
        <w:rPr>
          <w:lang w:val="ru-RU"/>
        </w:rPr>
        <w:t xml:space="preserve">2.2. </w:t>
      </w:r>
      <w:r w:rsidRPr="003A0A53">
        <w:rPr>
          <w:rFonts w:hint="eastAsia"/>
          <w:lang w:val="ru-RU"/>
        </w:rPr>
        <w:t>Вживление</w:t>
      </w:r>
      <w:r w:rsidRPr="003A0A53">
        <w:rPr>
          <w:lang w:val="ru-RU"/>
        </w:rPr>
        <w:t xml:space="preserve"> </w:t>
      </w:r>
      <w:r w:rsidRPr="003A0A53">
        <w:rPr>
          <w:rFonts w:hint="eastAsia"/>
          <w:lang w:val="ru-RU"/>
        </w:rPr>
        <w:t>электродов</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канюль</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структуры</w:t>
      </w:r>
      <w:r w:rsidRPr="003A0A53">
        <w:rPr>
          <w:lang w:val="ru-RU"/>
        </w:rPr>
        <w:t xml:space="preserve"> </w:t>
      </w:r>
      <w:r w:rsidRPr="003A0A53">
        <w:rPr>
          <w:rFonts w:hint="eastAsia"/>
          <w:lang w:val="ru-RU"/>
        </w:rPr>
        <w:t>мозга</w:t>
      </w:r>
    </w:p>
    <w:p w14:paraId="6BF75DA2" w14:textId="77777777" w:rsidR="003A0A53" w:rsidRPr="003A0A53" w:rsidRDefault="003A0A53" w:rsidP="003A0A53">
      <w:pPr>
        <w:rPr>
          <w:lang w:val="ru-RU"/>
        </w:rPr>
      </w:pPr>
    </w:p>
    <w:p w14:paraId="0BCFF36F" w14:textId="77777777" w:rsidR="003A0A53" w:rsidRPr="003A0A53" w:rsidRDefault="003A0A53" w:rsidP="003A0A53">
      <w:pPr>
        <w:rPr>
          <w:lang w:val="ru-RU"/>
        </w:rPr>
      </w:pPr>
      <w:r w:rsidRPr="003A0A53">
        <w:rPr>
          <w:lang w:val="ru-RU"/>
        </w:rPr>
        <w:t xml:space="preserve">2.3. </w:t>
      </w:r>
      <w:r w:rsidRPr="003A0A53">
        <w:rPr>
          <w:rFonts w:hint="eastAsia"/>
          <w:lang w:val="ru-RU"/>
        </w:rPr>
        <w:t>Методы</w:t>
      </w:r>
      <w:r w:rsidRPr="003A0A53">
        <w:rPr>
          <w:lang w:val="ru-RU"/>
        </w:rPr>
        <w:t xml:space="preserve"> </w:t>
      </w:r>
      <w:r w:rsidRPr="003A0A53">
        <w:rPr>
          <w:rFonts w:hint="eastAsia"/>
          <w:lang w:val="ru-RU"/>
        </w:rPr>
        <w:t>самораздражения</w:t>
      </w:r>
      <w:r w:rsidRPr="003A0A53">
        <w:rPr>
          <w:lang w:val="ru-RU"/>
        </w:rPr>
        <w:t xml:space="preserve"> </w:t>
      </w:r>
      <w:r w:rsidRPr="003A0A53">
        <w:rPr>
          <w:rFonts w:hint="eastAsia"/>
          <w:lang w:val="ru-RU"/>
        </w:rPr>
        <w:t>мозга</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43BAAC3C" w14:textId="77777777" w:rsidR="003A0A53" w:rsidRPr="003A0A53" w:rsidRDefault="003A0A53" w:rsidP="003A0A53">
      <w:pPr>
        <w:rPr>
          <w:lang w:val="ru-RU"/>
        </w:rPr>
      </w:pPr>
    </w:p>
    <w:p w14:paraId="6B6E5B80" w14:textId="77777777" w:rsidR="003A0A53" w:rsidRPr="003A0A53" w:rsidRDefault="003A0A53" w:rsidP="003A0A53">
      <w:pPr>
        <w:rPr>
          <w:lang w:val="ru-RU"/>
        </w:rPr>
      </w:pPr>
      <w:r w:rsidRPr="003A0A53">
        <w:rPr>
          <w:lang w:val="ru-RU"/>
        </w:rPr>
        <w:t xml:space="preserve">2.4. </w:t>
      </w:r>
      <w:r w:rsidRPr="003A0A53">
        <w:rPr>
          <w:rFonts w:hint="eastAsia"/>
          <w:lang w:val="ru-RU"/>
        </w:rPr>
        <w:t>Фармакологические</w:t>
      </w:r>
      <w:r w:rsidRPr="003A0A53">
        <w:rPr>
          <w:lang w:val="ru-RU"/>
        </w:rPr>
        <w:t xml:space="preserve"> </w:t>
      </w:r>
      <w:r w:rsidRPr="003A0A53">
        <w:rPr>
          <w:rFonts w:hint="eastAsia"/>
          <w:lang w:val="ru-RU"/>
        </w:rPr>
        <w:t>вещества</w:t>
      </w:r>
      <w:r w:rsidRPr="003A0A53">
        <w:rPr>
          <w:lang w:val="ru-RU"/>
        </w:rPr>
        <w:t xml:space="preserve">, </w:t>
      </w:r>
      <w:r w:rsidRPr="003A0A53">
        <w:rPr>
          <w:rFonts w:hint="eastAsia"/>
          <w:lang w:val="ru-RU"/>
        </w:rPr>
        <w:t>используемые</w:t>
      </w:r>
      <w:r w:rsidRPr="003A0A53">
        <w:rPr>
          <w:lang w:val="ru-RU"/>
        </w:rPr>
        <w:t xml:space="preserve"> </w:t>
      </w:r>
      <w:r w:rsidRPr="003A0A53">
        <w:rPr>
          <w:rFonts w:hint="eastAsia"/>
          <w:lang w:val="ru-RU"/>
        </w:rPr>
        <w:t>для</w:t>
      </w:r>
      <w:r w:rsidRPr="003A0A53">
        <w:rPr>
          <w:lang w:val="ru-RU"/>
        </w:rPr>
        <w:t xml:space="preserve"> </w:t>
      </w:r>
      <w:r w:rsidRPr="003A0A53">
        <w:rPr>
          <w:rFonts w:hint="eastAsia"/>
          <w:lang w:val="ru-RU"/>
        </w:rPr>
        <w:t>анализа</w:t>
      </w:r>
      <w:r w:rsidRPr="003A0A53">
        <w:rPr>
          <w:lang w:val="ru-RU"/>
        </w:rPr>
        <w:t xml:space="preserve"> </w:t>
      </w:r>
      <w:r w:rsidRPr="003A0A53">
        <w:rPr>
          <w:rFonts w:hint="eastAsia"/>
          <w:lang w:val="ru-RU"/>
        </w:rPr>
        <w:t>реакции</w:t>
      </w:r>
      <w:r w:rsidRPr="003A0A53">
        <w:rPr>
          <w:lang w:val="ru-RU"/>
        </w:rPr>
        <w:t xml:space="preserve"> </w:t>
      </w:r>
      <w:r w:rsidRPr="003A0A53">
        <w:rPr>
          <w:rFonts w:hint="eastAsia"/>
          <w:lang w:val="ru-RU"/>
        </w:rPr>
        <w:t>самостимуляции</w:t>
      </w:r>
    </w:p>
    <w:p w14:paraId="03B93850" w14:textId="77777777" w:rsidR="003A0A53" w:rsidRPr="003A0A53" w:rsidRDefault="003A0A53" w:rsidP="003A0A53">
      <w:pPr>
        <w:rPr>
          <w:lang w:val="ru-RU"/>
        </w:rPr>
      </w:pPr>
    </w:p>
    <w:p w14:paraId="73B1FD72" w14:textId="77777777" w:rsidR="003A0A53" w:rsidRPr="003A0A53" w:rsidRDefault="003A0A53" w:rsidP="003A0A53">
      <w:pPr>
        <w:rPr>
          <w:lang w:val="ru-RU"/>
        </w:rPr>
      </w:pPr>
      <w:r w:rsidRPr="003A0A53">
        <w:rPr>
          <w:lang w:val="ru-RU"/>
        </w:rPr>
        <w:t xml:space="preserve">2.5. </w:t>
      </w:r>
      <w:r w:rsidRPr="003A0A53">
        <w:rPr>
          <w:rFonts w:hint="eastAsia"/>
          <w:lang w:val="ru-RU"/>
        </w:rPr>
        <w:t>Условная</w:t>
      </w:r>
      <w:r w:rsidRPr="003A0A53">
        <w:rPr>
          <w:lang w:val="ru-RU"/>
        </w:rPr>
        <w:t xml:space="preserve"> </w:t>
      </w:r>
      <w:r w:rsidRPr="003A0A53">
        <w:rPr>
          <w:rFonts w:hint="eastAsia"/>
          <w:lang w:val="ru-RU"/>
        </w:rPr>
        <w:t>реакция</w:t>
      </w:r>
      <w:r w:rsidRPr="003A0A53">
        <w:rPr>
          <w:lang w:val="ru-RU"/>
        </w:rPr>
        <w:t xml:space="preserve"> </w:t>
      </w:r>
      <w:r w:rsidRPr="003A0A53">
        <w:rPr>
          <w:rFonts w:hint="eastAsia"/>
          <w:lang w:val="ru-RU"/>
        </w:rPr>
        <w:t>предпочтения</w:t>
      </w:r>
      <w:r w:rsidRPr="003A0A53">
        <w:rPr>
          <w:lang w:val="ru-RU"/>
        </w:rPr>
        <w:t xml:space="preserve"> </w:t>
      </w:r>
      <w:r w:rsidRPr="003A0A53">
        <w:rPr>
          <w:rFonts w:hint="eastAsia"/>
          <w:lang w:val="ru-RU"/>
        </w:rPr>
        <w:t>места</w:t>
      </w:r>
    </w:p>
    <w:p w14:paraId="0E54FAF3" w14:textId="77777777" w:rsidR="003A0A53" w:rsidRPr="003A0A53" w:rsidRDefault="003A0A53" w:rsidP="003A0A53">
      <w:pPr>
        <w:rPr>
          <w:lang w:val="ru-RU"/>
        </w:rPr>
      </w:pPr>
    </w:p>
    <w:p w14:paraId="6D2BEB8E" w14:textId="77777777" w:rsidR="003A0A53" w:rsidRPr="003A0A53" w:rsidRDefault="003A0A53" w:rsidP="003A0A53">
      <w:pPr>
        <w:rPr>
          <w:lang w:val="ru-RU"/>
        </w:rPr>
      </w:pPr>
      <w:r w:rsidRPr="003A0A53">
        <w:rPr>
          <w:lang w:val="ru-RU"/>
        </w:rPr>
        <w:t xml:space="preserve">2.6. </w:t>
      </w:r>
      <w:r w:rsidRPr="003A0A53">
        <w:rPr>
          <w:rFonts w:hint="eastAsia"/>
          <w:lang w:val="ru-RU"/>
        </w:rPr>
        <w:t>Фармакологические</w:t>
      </w:r>
      <w:r w:rsidRPr="003A0A53">
        <w:rPr>
          <w:lang w:val="ru-RU"/>
        </w:rPr>
        <w:t xml:space="preserve"> </w:t>
      </w:r>
      <w:r w:rsidRPr="003A0A53">
        <w:rPr>
          <w:rFonts w:hint="eastAsia"/>
          <w:lang w:val="ru-RU"/>
        </w:rPr>
        <w:t>вещества</w:t>
      </w:r>
      <w:r w:rsidRPr="003A0A53">
        <w:rPr>
          <w:lang w:val="ru-RU"/>
        </w:rPr>
        <w:t xml:space="preserve">, </w:t>
      </w:r>
      <w:r w:rsidRPr="003A0A53">
        <w:rPr>
          <w:rFonts w:hint="eastAsia"/>
          <w:lang w:val="ru-RU"/>
        </w:rPr>
        <w:t>используемые</w:t>
      </w:r>
      <w:r w:rsidRPr="003A0A53">
        <w:rPr>
          <w:lang w:val="ru-RU"/>
        </w:rPr>
        <w:t xml:space="preserve"> </w:t>
      </w:r>
      <w:r w:rsidRPr="003A0A53">
        <w:rPr>
          <w:rFonts w:hint="eastAsia"/>
          <w:lang w:val="ru-RU"/>
        </w:rPr>
        <w:t>для</w:t>
      </w:r>
      <w:r w:rsidRPr="003A0A53">
        <w:rPr>
          <w:lang w:val="ru-RU"/>
        </w:rPr>
        <w:t xml:space="preserve"> </w:t>
      </w:r>
      <w:r w:rsidRPr="003A0A53">
        <w:rPr>
          <w:rFonts w:hint="eastAsia"/>
          <w:lang w:val="ru-RU"/>
        </w:rPr>
        <w:t>анализа</w:t>
      </w:r>
      <w:r w:rsidRPr="003A0A53">
        <w:rPr>
          <w:lang w:val="ru-RU"/>
        </w:rPr>
        <w:t xml:space="preserve"> </w:t>
      </w:r>
      <w:r w:rsidRPr="003A0A53">
        <w:rPr>
          <w:rFonts w:hint="eastAsia"/>
          <w:lang w:val="ru-RU"/>
        </w:rPr>
        <w:t>условной</w:t>
      </w:r>
      <w:r w:rsidRPr="003A0A53">
        <w:rPr>
          <w:lang w:val="ru-RU"/>
        </w:rPr>
        <w:t xml:space="preserve"> </w:t>
      </w:r>
      <w:r w:rsidRPr="003A0A53">
        <w:rPr>
          <w:rFonts w:hint="eastAsia"/>
          <w:lang w:val="ru-RU"/>
        </w:rPr>
        <w:t>реакции</w:t>
      </w:r>
      <w:r w:rsidRPr="003A0A53">
        <w:rPr>
          <w:lang w:val="ru-RU"/>
        </w:rPr>
        <w:t xml:space="preserve"> </w:t>
      </w:r>
      <w:r w:rsidRPr="003A0A53">
        <w:rPr>
          <w:rFonts w:hint="eastAsia"/>
          <w:lang w:val="ru-RU"/>
        </w:rPr>
        <w:t>предпочтения</w:t>
      </w:r>
      <w:r w:rsidRPr="003A0A53">
        <w:rPr>
          <w:lang w:val="ru-RU"/>
        </w:rPr>
        <w:t xml:space="preserve"> </w:t>
      </w:r>
      <w:r w:rsidRPr="003A0A53">
        <w:rPr>
          <w:rFonts w:hint="eastAsia"/>
          <w:lang w:val="ru-RU"/>
        </w:rPr>
        <w:t>места</w:t>
      </w:r>
    </w:p>
    <w:p w14:paraId="48F89807" w14:textId="77777777" w:rsidR="003A0A53" w:rsidRPr="003A0A53" w:rsidRDefault="003A0A53" w:rsidP="003A0A53">
      <w:pPr>
        <w:rPr>
          <w:lang w:val="ru-RU"/>
        </w:rPr>
      </w:pPr>
    </w:p>
    <w:p w14:paraId="03ED1EB0" w14:textId="77777777" w:rsidR="003A0A53" w:rsidRPr="003A0A53" w:rsidRDefault="003A0A53" w:rsidP="003A0A53">
      <w:pPr>
        <w:rPr>
          <w:lang w:val="ru-RU"/>
        </w:rPr>
      </w:pPr>
      <w:r w:rsidRPr="003A0A53">
        <w:rPr>
          <w:lang w:val="ru-RU"/>
        </w:rPr>
        <w:t xml:space="preserve">2.7. </w:t>
      </w:r>
      <w:r w:rsidRPr="003A0A53">
        <w:rPr>
          <w:rFonts w:hint="eastAsia"/>
          <w:lang w:val="ru-RU"/>
        </w:rPr>
        <w:t>Статистическая</w:t>
      </w:r>
      <w:r w:rsidRPr="003A0A53">
        <w:rPr>
          <w:lang w:val="ru-RU"/>
        </w:rPr>
        <w:t xml:space="preserve"> </w:t>
      </w:r>
      <w:r w:rsidRPr="003A0A53">
        <w:rPr>
          <w:rFonts w:hint="eastAsia"/>
          <w:lang w:val="ru-RU"/>
        </w:rPr>
        <w:t>обработка</w:t>
      </w:r>
      <w:r w:rsidRPr="003A0A53">
        <w:rPr>
          <w:lang w:val="ru-RU"/>
        </w:rPr>
        <w:t xml:space="preserve"> </w:t>
      </w:r>
      <w:r w:rsidRPr="003A0A53">
        <w:rPr>
          <w:rFonts w:hint="eastAsia"/>
          <w:lang w:val="ru-RU"/>
        </w:rPr>
        <w:t>полученных</w:t>
      </w:r>
      <w:r w:rsidRPr="003A0A53">
        <w:rPr>
          <w:lang w:val="ru-RU"/>
        </w:rPr>
        <w:t xml:space="preserve"> </w:t>
      </w:r>
      <w:r w:rsidRPr="003A0A53">
        <w:rPr>
          <w:rFonts w:hint="eastAsia"/>
          <w:lang w:val="ru-RU"/>
        </w:rPr>
        <w:t>материалов</w:t>
      </w:r>
    </w:p>
    <w:p w14:paraId="3ABEE6C2" w14:textId="77777777" w:rsidR="003A0A53" w:rsidRPr="003A0A53" w:rsidRDefault="003A0A53" w:rsidP="003A0A53">
      <w:pPr>
        <w:rPr>
          <w:lang w:val="ru-RU"/>
        </w:rPr>
      </w:pPr>
    </w:p>
    <w:p w14:paraId="48A76962" w14:textId="77777777" w:rsidR="003A0A53" w:rsidRPr="003A0A53" w:rsidRDefault="003A0A53" w:rsidP="003A0A53">
      <w:pPr>
        <w:rPr>
          <w:lang w:val="ru-RU"/>
        </w:rPr>
      </w:pPr>
      <w:r w:rsidRPr="003A0A53">
        <w:rPr>
          <w:rFonts w:hint="eastAsia"/>
          <w:lang w:val="ru-RU"/>
        </w:rPr>
        <w:t>Глава</w:t>
      </w:r>
      <w:r w:rsidRPr="003A0A53">
        <w:rPr>
          <w:lang w:val="ru-RU"/>
        </w:rPr>
        <w:t xml:space="preserve"> 3. </w:t>
      </w:r>
      <w:r w:rsidRPr="003A0A53">
        <w:rPr>
          <w:rFonts w:hint="eastAsia"/>
          <w:lang w:val="ru-RU"/>
        </w:rPr>
        <w:t>РЕЗУЛЬТАТЫ</w:t>
      </w:r>
      <w:r w:rsidRPr="003A0A53">
        <w:rPr>
          <w:lang w:val="ru-RU"/>
        </w:rPr>
        <w:t xml:space="preserve"> </w:t>
      </w:r>
      <w:r w:rsidRPr="003A0A53">
        <w:rPr>
          <w:rFonts w:hint="eastAsia"/>
          <w:lang w:val="ru-RU"/>
        </w:rPr>
        <w:t>СОБСТВЕННЫХ</w:t>
      </w:r>
      <w:r w:rsidRPr="003A0A53">
        <w:rPr>
          <w:lang w:val="ru-RU"/>
        </w:rPr>
        <w:t xml:space="preserve"> </w:t>
      </w:r>
      <w:r w:rsidRPr="003A0A53">
        <w:rPr>
          <w:rFonts w:hint="eastAsia"/>
          <w:lang w:val="ru-RU"/>
        </w:rPr>
        <w:t>ИССЛЕДОВАНИЙ</w:t>
      </w:r>
    </w:p>
    <w:p w14:paraId="5982A453" w14:textId="77777777" w:rsidR="003A0A53" w:rsidRPr="003A0A53" w:rsidRDefault="003A0A53" w:rsidP="003A0A53">
      <w:pPr>
        <w:rPr>
          <w:lang w:val="ru-RU"/>
        </w:rPr>
      </w:pPr>
    </w:p>
    <w:p w14:paraId="03E6E830" w14:textId="77777777" w:rsidR="003A0A53" w:rsidRPr="003A0A53" w:rsidRDefault="003A0A53" w:rsidP="003A0A53">
      <w:pPr>
        <w:rPr>
          <w:lang w:val="ru-RU"/>
        </w:rPr>
      </w:pPr>
      <w:r w:rsidRPr="003A0A53">
        <w:rPr>
          <w:lang w:val="ru-RU"/>
        </w:rPr>
        <w:t xml:space="preserve">3.1. </w:t>
      </w:r>
      <w:r w:rsidRPr="003A0A53">
        <w:rPr>
          <w:rFonts w:hint="eastAsia"/>
          <w:lang w:val="ru-RU"/>
        </w:rPr>
        <w:t>Структурно</w:t>
      </w:r>
      <w:r w:rsidRPr="003A0A53">
        <w:rPr>
          <w:lang w:val="ru-RU"/>
        </w:rPr>
        <w:t>-</w:t>
      </w:r>
      <w:r w:rsidRPr="003A0A53">
        <w:rPr>
          <w:rFonts w:hint="eastAsia"/>
          <w:lang w:val="ru-RU"/>
        </w:rPr>
        <w:t>функциональные</w:t>
      </w:r>
      <w:r w:rsidRPr="003A0A53">
        <w:rPr>
          <w:lang w:val="ru-RU"/>
        </w:rPr>
        <w:t xml:space="preserve">, </w:t>
      </w:r>
      <w:r w:rsidRPr="003A0A53">
        <w:rPr>
          <w:rFonts w:hint="eastAsia"/>
          <w:lang w:val="ru-RU"/>
        </w:rPr>
        <w:t>нейромедиаторные</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гормональные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прилегающего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реализации</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свойств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4C66195B" w14:textId="77777777" w:rsidR="003A0A53" w:rsidRPr="003A0A53" w:rsidRDefault="003A0A53" w:rsidP="003A0A53">
      <w:pPr>
        <w:rPr>
          <w:lang w:val="ru-RU"/>
        </w:rPr>
      </w:pPr>
    </w:p>
    <w:p w14:paraId="03E7A070" w14:textId="77777777" w:rsidR="003A0A53" w:rsidRPr="003A0A53" w:rsidRDefault="003A0A53" w:rsidP="003A0A53">
      <w:pPr>
        <w:rPr>
          <w:lang w:val="ru-RU"/>
        </w:rPr>
      </w:pPr>
      <w:r w:rsidRPr="003A0A53">
        <w:rPr>
          <w:lang w:val="ru-RU"/>
        </w:rPr>
        <w:t xml:space="preserve">3.1.1.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прилегающего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реализации</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68029D23" w14:textId="77777777" w:rsidR="003A0A53" w:rsidRPr="003A0A53" w:rsidRDefault="003A0A53" w:rsidP="003A0A53">
      <w:pPr>
        <w:rPr>
          <w:lang w:val="ru-RU"/>
        </w:rPr>
      </w:pPr>
    </w:p>
    <w:p w14:paraId="47532740" w14:textId="77777777" w:rsidR="003A0A53" w:rsidRPr="003A0A53" w:rsidRDefault="003A0A53" w:rsidP="003A0A53">
      <w:pPr>
        <w:rPr>
          <w:lang w:val="ru-RU"/>
        </w:rPr>
      </w:pPr>
      <w:r w:rsidRPr="003A0A53">
        <w:rPr>
          <w:lang w:val="ru-RU"/>
        </w:rPr>
        <w:t xml:space="preserve">3.1.2.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прилегающего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формировании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5C158C6D" w14:textId="77777777" w:rsidR="003A0A53" w:rsidRPr="003A0A53" w:rsidRDefault="003A0A53" w:rsidP="003A0A53">
      <w:pPr>
        <w:rPr>
          <w:lang w:val="ru-RU"/>
        </w:rPr>
      </w:pPr>
    </w:p>
    <w:p w14:paraId="41B92B0E" w14:textId="77777777" w:rsidR="003A0A53" w:rsidRPr="003A0A53" w:rsidRDefault="003A0A53" w:rsidP="003A0A53">
      <w:pPr>
        <w:rPr>
          <w:lang w:val="ru-RU"/>
        </w:rPr>
      </w:pPr>
      <w:r w:rsidRPr="003A0A53">
        <w:rPr>
          <w:lang w:val="ru-RU"/>
        </w:rPr>
        <w:t xml:space="preserve">3.1.3.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прилегающего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воспроизведении</w:t>
      </w:r>
      <w:r w:rsidRPr="003A0A53">
        <w:rPr>
          <w:lang w:val="ru-RU"/>
        </w:rPr>
        <w:t xml:space="preserve"> (</w:t>
      </w:r>
      <w:r w:rsidRPr="003A0A53">
        <w:rPr>
          <w:rFonts w:hint="eastAsia"/>
          <w:lang w:val="ru-RU"/>
        </w:rPr>
        <w:t>экспрессии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77B5A2C8" w14:textId="77777777" w:rsidR="003A0A53" w:rsidRPr="003A0A53" w:rsidRDefault="003A0A53" w:rsidP="003A0A53">
      <w:pPr>
        <w:rPr>
          <w:lang w:val="ru-RU"/>
        </w:rPr>
      </w:pPr>
    </w:p>
    <w:p w14:paraId="0E32C5AD" w14:textId="77777777" w:rsidR="003A0A53" w:rsidRPr="003A0A53" w:rsidRDefault="003A0A53" w:rsidP="003A0A53">
      <w:pPr>
        <w:rPr>
          <w:lang w:val="ru-RU"/>
        </w:rPr>
      </w:pPr>
      <w:r w:rsidRPr="003A0A53">
        <w:rPr>
          <w:lang w:val="ru-RU"/>
        </w:rPr>
        <w:t xml:space="preserve">3.1.4. </w:t>
      </w:r>
      <w:r w:rsidRPr="003A0A53">
        <w:rPr>
          <w:rFonts w:hint="eastAsia"/>
          <w:lang w:val="ru-RU"/>
        </w:rPr>
        <w:t>Обсуждение</w:t>
      </w:r>
    </w:p>
    <w:p w14:paraId="4CD62A6E" w14:textId="77777777" w:rsidR="003A0A53" w:rsidRPr="003A0A53" w:rsidRDefault="003A0A53" w:rsidP="003A0A53">
      <w:pPr>
        <w:rPr>
          <w:lang w:val="ru-RU"/>
        </w:rPr>
      </w:pPr>
    </w:p>
    <w:p w14:paraId="4F269AB9" w14:textId="77777777" w:rsidR="003A0A53" w:rsidRPr="003A0A53" w:rsidRDefault="003A0A53" w:rsidP="003A0A53">
      <w:pPr>
        <w:rPr>
          <w:lang w:val="ru-RU"/>
        </w:rPr>
      </w:pPr>
      <w:r w:rsidRPr="003A0A53">
        <w:rPr>
          <w:lang w:val="ru-RU"/>
        </w:rPr>
        <w:t xml:space="preserve">3.2. </w:t>
      </w:r>
      <w:r w:rsidRPr="003A0A53">
        <w:rPr>
          <w:rFonts w:hint="eastAsia"/>
          <w:lang w:val="ru-RU"/>
        </w:rPr>
        <w:t>Структурно</w:t>
      </w:r>
      <w:r w:rsidRPr="003A0A53">
        <w:rPr>
          <w:lang w:val="ru-RU"/>
        </w:rPr>
        <w:t>-</w:t>
      </w:r>
      <w:r w:rsidRPr="003A0A53">
        <w:rPr>
          <w:rFonts w:hint="eastAsia"/>
          <w:lang w:val="ru-RU"/>
        </w:rPr>
        <w:t>функциональные</w:t>
      </w:r>
      <w:r w:rsidRPr="003A0A53">
        <w:rPr>
          <w:lang w:val="ru-RU"/>
        </w:rPr>
        <w:t xml:space="preserve">, </w:t>
      </w:r>
      <w:r w:rsidRPr="003A0A53">
        <w:rPr>
          <w:rFonts w:hint="eastAsia"/>
          <w:lang w:val="ru-RU"/>
        </w:rPr>
        <w:t>нейромедиаторные</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гормональные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центрального</w:t>
      </w:r>
      <w:r w:rsidRPr="003A0A53">
        <w:rPr>
          <w:lang w:val="ru-RU"/>
        </w:rPr>
        <w:t xml:space="preserve"> </w:t>
      </w:r>
      <w:r w:rsidRPr="003A0A53">
        <w:rPr>
          <w:rFonts w:hint="eastAsia"/>
          <w:lang w:val="ru-RU"/>
        </w:rPr>
        <w:t>отдела</w:t>
      </w:r>
      <w:r w:rsidRPr="003A0A53">
        <w:rPr>
          <w:lang w:val="ru-RU"/>
        </w:rPr>
        <w:t xml:space="preserve"> </w:t>
      </w:r>
      <w:r w:rsidRPr="003A0A53">
        <w:rPr>
          <w:rFonts w:hint="eastAsia"/>
          <w:lang w:val="ru-RU"/>
        </w:rPr>
        <w:t>миндалевидного</w:t>
      </w:r>
      <w:r w:rsidRPr="003A0A53">
        <w:rPr>
          <w:lang w:val="ru-RU"/>
        </w:rPr>
        <w:t xml:space="preserve"> </w:t>
      </w:r>
      <w:r w:rsidRPr="003A0A53">
        <w:rPr>
          <w:rFonts w:hint="eastAsia"/>
          <w:lang w:val="ru-RU"/>
        </w:rPr>
        <w:t>комплекса</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реализации</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свойств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170A801B" w14:textId="77777777" w:rsidR="003A0A53" w:rsidRPr="003A0A53" w:rsidRDefault="003A0A53" w:rsidP="003A0A53">
      <w:pPr>
        <w:rPr>
          <w:lang w:val="ru-RU"/>
        </w:rPr>
      </w:pPr>
    </w:p>
    <w:p w14:paraId="08E13792" w14:textId="77777777" w:rsidR="003A0A53" w:rsidRPr="003A0A53" w:rsidRDefault="003A0A53" w:rsidP="003A0A53">
      <w:pPr>
        <w:rPr>
          <w:lang w:val="ru-RU"/>
        </w:rPr>
      </w:pPr>
      <w:r w:rsidRPr="003A0A53">
        <w:rPr>
          <w:lang w:val="ru-RU"/>
        </w:rPr>
        <w:t xml:space="preserve">3.2.1.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миндалевидного</w:t>
      </w:r>
      <w:r w:rsidRPr="003A0A53">
        <w:rPr>
          <w:lang w:val="ru-RU"/>
        </w:rPr>
        <w:t xml:space="preserve"> </w:t>
      </w:r>
      <w:r w:rsidRPr="003A0A53">
        <w:rPr>
          <w:rFonts w:hint="eastAsia"/>
          <w:lang w:val="ru-RU"/>
        </w:rPr>
        <w:t>комплекса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реализации</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431D9283" w14:textId="77777777" w:rsidR="003A0A53" w:rsidRPr="003A0A53" w:rsidRDefault="003A0A53" w:rsidP="003A0A53">
      <w:pPr>
        <w:rPr>
          <w:lang w:val="ru-RU"/>
        </w:rPr>
      </w:pPr>
    </w:p>
    <w:p w14:paraId="608A8773" w14:textId="77777777" w:rsidR="003A0A53" w:rsidRPr="003A0A53" w:rsidRDefault="003A0A53" w:rsidP="003A0A53">
      <w:pPr>
        <w:rPr>
          <w:lang w:val="ru-RU"/>
        </w:rPr>
      </w:pPr>
      <w:r w:rsidRPr="003A0A53">
        <w:rPr>
          <w:lang w:val="ru-RU"/>
        </w:rPr>
        <w:t xml:space="preserve">3.2.2.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миндалевидного</w:t>
      </w:r>
      <w:r w:rsidRPr="003A0A53">
        <w:rPr>
          <w:lang w:val="ru-RU"/>
        </w:rPr>
        <w:t xml:space="preserve"> </w:t>
      </w:r>
      <w:r w:rsidRPr="003A0A53">
        <w:rPr>
          <w:rFonts w:hint="eastAsia"/>
          <w:lang w:val="ru-RU"/>
        </w:rPr>
        <w:t>комплекса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формировании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3D7B3B24" w14:textId="77777777" w:rsidR="003A0A53" w:rsidRPr="003A0A53" w:rsidRDefault="003A0A53" w:rsidP="003A0A53">
      <w:pPr>
        <w:rPr>
          <w:lang w:val="ru-RU"/>
        </w:rPr>
      </w:pPr>
    </w:p>
    <w:p w14:paraId="3B98B14A" w14:textId="77777777" w:rsidR="003A0A53" w:rsidRPr="003A0A53" w:rsidRDefault="003A0A53" w:rsidP="003A0A53">
      <w:pPr>
        <w:rPr>
          <w:lang w:val="ru-RU"/>
        </w:rPr>
      </w:pPr>
      <w:r w:rsidRPr="003A0A53">
        <w:rPr>
          <w:lang w:val="ru-RU"/>
        </w:rPr>
        <w:t xml:space="preserve">3.2.3.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миндалевидного</w:t>
      </w:r>
      <w:r w:rsidRPr="003A0A53">
        <w:rPr>
          <w:lang w:val="ru-RU"/>
        </w:rPr>
        <w:t xml:space="preserve"> </w:t>
      </w:r>
      <w:r w:rsidRPr="003A0A53">
        <w:rPr>
          <w:rFonts w:hint="eastAsia"/>
          <w:lang w:val="ru-RU"/>
        </w:rPr>
        <w:t>комплекса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воспроизведении</w:t>
      </w:r>
      <w:r w:rsidRPr="003A0A53">
        <w:rPr>
          <w:lang w:val="ru-RU"/>
        </w:rPr>
        <w:t xml:space="preserve"> (</w:t>
      </w:r>
      <w:r w:rsidRPr="003A0A53">
        <w:rPr>
          <w:rFonts w:hint="eastAsia"/>
          <w:lang w:val="ru-RU"/>
        </w:rPr>
        <w:t>экспрессии</w:t>
      </w:r>
      <w:r w:rsidRPr="003A0A53">
        <w:rPr>
          <w:lang w:val="ru-RU"/>
        </w:rPr>
        <w:t xml:space="preserve">) </w:t>
      </w:r>
      <w:r w:rsidRPr="003A0A53">
        <w:rPr>
          <w:rFonts w:hint="eastAsia"/>
          <w:lang w:val="ru-RU"/>
        </w:rPr>
        <w:t>условной</w:t>
      </w:r>
      <w:r w:rsidRPr="003A0A53">
        <w:rPr>
          <w:lang w:val="ru-RU"/>
        </w:rPr>
        <w:t xml:space="preserve"> </w:t>
      </w:r>
      <w:r w:rsidRPr="003A0A53">
        <w:rPr>
          <w:rFonts w:hint="eastAsia"/>
          <w:lang w:val="ru-RU"/>
        </w:rPr>
        <w:t>реакции</w:t>
      </w:r>
      <w:r w:rsidRPr="003A0A53">
        <w:rPr>
          <w:lang w:val="ru-RU"/>
        </w:rPr>
        <w:t xml:space="preserve"> </w:t>
      </w:r>
      <w:r w:rsidRPr="003A0A53">
        <w:rPr>
          <w:rFonts w:hint="eastAsia"/>
          <w:lang w:val="ru-RU"/>
        </w:rPr>
        <w:t>предпочтения</w:t>
      </w:r>
      <w:r w:rsidRPr="003A0A53">
        <w:rPr>
          <w:lang w:val="ru-RU"/>
        </w:rPr>
        <w:t xml:space="preserve"> </w:t>
      </w:r>
      <w:r w:rsidRPr="003A0A53">
        <w:rPr>
          <w:rFonts w:hint="eastAsia"/>
          <w:lang w:val="ru-RU"/>
        </w:rPr>
        <w:t>места</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6BD63C39" w14:textId="77777777" w:rsidR="003A0A53" w:rsidRPr="003A0A53" w:rsidRDefault="003A0A53" w:rsidP="003A0A53">
      <w:pPr>
        <w:rPr>
          <w:lang w:val="ru-RU"/>
        </w:rPr>
      </w:pPr>
    </w:p>
    <w:p w14:paraId="14D13678" w14:textId="77777777" w:rsidR="003A0A53" w:rsidRPr="003A0A53" w:rsidRDefault="003A0A53" w:rsidP="003A0A53">
      <w:pPr>
        <w:rPr>
          <w:lang w:val="ru-RU"/>
        </w:rPr>
      </w:pPr>
      <w:r w:rsidRPr="003A0A53">
        <w:rPr>
          <w:lang w:val="ru-RU"/>
        </w:rPr>
        <w:t xml:space="preserve">3.2.4. </w:t>
      </w:r>
      <w:r w:rsidRPr="003A0A53">
        <w:rPr>
          <w:rFonts w:hint="eastAsia"/>
          <w:lang w:val="ru-RU"/>
        </w:rPr>
        <w:t>Обсуждение</w:t>
      </w:r>
    </w:p>
    <w:p w14:paraId="39235277" w14:textId="77777777" w:rsidR="003A0A53" w:rsidRPr="003A0A53" w:rsidRDefault="003A0A53" w:rsidP="003A0A53">
      <w:pPr>
        <w:rPr>
          <w:lang w:val="ru-RU"/>
        </w:rPr>
      </w:pPr>
    </w:p>
    <w:p w14:paraId="1B1F73E7" w14:textId="77777777" w:rsidR="003A0A53" w:rsidRPr="003A0A53" w:rsidRDefault="003A0A53" w:rsidP="003A0A53">
      <w:pPr>
        <w:rPr>
          <w:lang w:val="ru-RU"/>
        </w:rPr>
      </w:pPr>
      <w:r w:rsidRPr="003A0A53">
        <w:rPr>
          <w:lang w:val="ru-RU"/>
        </w:rPr>
        <w:t xml:space="preserve">3.3. </w:t>
      </w:r>
      <w:r w:rsidRPr="003A0A53">
        <w:rPr>
          <w:rFonts w:hint="eastAsia"/>
          <w:lang w:val="ru-RU"/>
        </w:rPr>
        <w:t>Структурно</w:t>
      </w:r>
      <w:r w:rsidRPr="003A0A53">
        <w:rPr>
          <w:lang w:val="ru-RU"/>
        </w:rPr>
        <w:t>-</w:t>
      </w:r>
      <w:r w:rsidRPr="003A0A53">
        <w:rPr>
          <w:rFonts w:hint="eastAsia"/>
          <w:lang w:val="ru-RU"/>
        </w:rPr>
        <w:t>функциональные</w:t>
      </w:r>
      <w:r w:rsidRPr="003A0A53">
        <w:rPr>
          <w:lang w:val="ru-RU"/>
        </w:rPr>
        <w:t xml:space="preserve">, </w:t>
      </w:r>
      <w:r w:rsidRPr="003A0A53">
        <w:rPr>
          <w:rFonts w:hint="eastAsia"/>
          <w:lang w:val="ru-RU"/>
        </w:rPr>
        <w:t>нейромедиаторные</w:t>
      </w:r>
      <w:r w:rsidRPr="003A0A53">
        <w:rPr>
          <w:lang w:val="ru-RU"/>
        </w:rPr>
        <w:t xml:space="preserve"> </w:t>
      </w:r>
      <w:r w:rsidRPr="003A0A53">
        <w:rPr>
          <w:rFonts w:hint="eastAsia"/>
          <w:lang w:val="ru-RU"/>
        </w:rPr>
        <w:t>и</w:t>
      </w:r>
      <w:r w:rsidRPr="003A0A53">
        <w:rPr>
          <w:lang w:val="ru-RU"/>
        </w:rPr>
        <w:t xml:space="preserve"> </w:t>
      </w:r>
      <w:r w:rsidRPr="003A0A53">
        <w:rPr>
          <w:rFonts w:hint="eastAsia"/>
          <w:lang w:val="ru-RU"/>
        </w:rPr>
        <w:t>гормональные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постельного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реализации</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20AE2223" w14:textId="77777777" w:rsidR="003A0A53" w:rsidRPr="003A0A53" w:rsidRDefault="003A0A53" w:rsidP="003A0A53">
      <w:pPr>
        <w:rPr>
          <w:lang w:val="ru-RU"/>
        </w:rPr>
      </w:pPr>
    </w:p>
    <w:p w14:paraId="53605B8D" w14:textId="77777777" w:rsidR="003A0A53" w:rsidRPr="003A0A53" w:rsidRDefault="003A0A53" w:rsidP="003A0A53">
      <w:pPr>
        <w:rPr>
          <w:lang w:val="ru-RU"/>
        </w:rPr>
      </w:pPr>
      <w:r w:rsidRPr="003A0A53">
        <w:rPr>
          <w:lang w:val="ru-RU"/>
        </w:rPr>
        <w:t xml:space="preserve">3.3.1.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постельного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участвующие</w:t>
      </w:r>
    </w:p>
    <w:p w14:paraId="32A50AF6" w14:textId="77777777" w:rsidR="003A0A53" w:rsidRPr="003A0A53" w:rsidRDefault="003A0A53" w:rsidP="003A0A53">
      <w:pPr>
        <w:rPr>
          <w:lang w:val="ru-RU"/>
        </w:rPr>
      </w:pPr>
    </w:p>
    <w:p w14:paraId="00A257F0" w14:textId="77777777" w:rsidR="003A0A53" w:rsidRPr="003A0A53" w:rsidRDefault="003A0A53" w:rsidP="003A0A53">
      <w:pPr>
        <w:rPr>
          <w:lang w:val="ru-RU"/>
        </w:rPr>
      </w:pPr>
      <w:r w:rsidRPr="003A0A53">
        <w:rPr>
          <w:rFonts w:hint="eastAsia"/>
          <w:lang w:val="ru-RU"/>
        </w:rPr>
        <w:t>в</w:t>
      </w:r>
      <w:r w:rsidRPr="003A0A53">
        <w:rPr>
          <w:lang w:val="ru-RU"/>
        </w:rPr>
        <w:t xml:space="preserve"> </w:t>
      </w:r>
      <w:r w:rsidRPr="003A0A53">
        <w:rPr>
          <w:rFonts w:hint="eastAsia"/>
          <w:lang w:val="ru-RU"/>
        </w:rPr>
        <w:t>реализации</w:t>
      </w:r>
      <w:r w:rsidRPr="003A0A53">
        <w:rPr>
          <w:lang w:val="ru-RU"/>
        </w:rPr>
        <w:t xml:space="preserve"> </w:t>
      </w:r>
      <w:r w:rsidRPr="003A0A53">
        <w:rPr>
          <w:rFonts w:hint="eastAsia"/>
          <w:lang w:val="ru-RU"/>
        </w:rPr>
        <w:t>безусловных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6F143A1F" w14:textId="77777777" w:rsidR="003A0A53" w:rsidRPr="003A0A53" w:rsidRDefault="003A0A53" w:rsidP="003A0A53">
      <w:pPr>
        <w:rPr>
          <w:lang w:val="ru-RU"/>
        </w:rPr>
      </w:pPr>
    </w:p>
    <w:p w14:paraId="7606B058" w14:textId="77777777" w:rsidR="003A0A53" w:rsidRPr="003A0A53" w:rsidRDefault="003A0A53" w:rsidP="003A0A53">
      <w:pPr>
        <w:rPr>
          <w:lang w:val="ru-RU"/>
        </w:rPr>
      </w:pPr>
      <w:r w:rsidRPr="003A0A53">
        <w:rPr>
          <w:lang w:val="ru-RU"/>
        </w:rPr>
        <w:t xml:space="preserve">3.3.2.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постельного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участвующие</w:t>
      </w:r>
    </w:p>
    <w:p w14:paraId="79A819B9" w14:textId="77777777" w:rsidR="003A0A53" w:rsidRPr="003A0A53" w:rsidRDefault="003A0A53" w:rsidP="003A0A53">
      <w:pPr>
        <w:rPr>
          <w:lang w:val="ru-RU"/>
        </w:rPr>
      </w:pPr>
    </w:p>
    <w:p w14:paraId="40EFD4DA" w14:textId="77777777" w:rsidR="003A0A53" w:rsidRPr="003A0A53" w:rsidRDefault="003A0A53" w:rsidP="003A0A53">
      <w:pPr>
        <w:rPr>
          <w:lang w:val="ru-RU"/>
        </w:rPr>
      </w:pPr>
      <w:r w:rsidRPr="003A0A53">
        <w:rPr>
          <w:rFonts w:hint="eastAsia"/>
          <w:lang w:val="ru-RU"/>
        </w:rPr>
        <w:t>в</w:t>
      </w:r>
      <w:r w:rsidRPr="003A0A53">
        <w:rPr>
          <w:lang w:val="ru-RU"/>
        </w:rPr>
        <w:t xml:space="preserve"> </w:t>
      </w:r>
      <w:r w:rsidRPr="003A0A53">
        <w:rPr>
          <w:rFonts w:hint="eastAsia"/>
          <w:lang w:val="ru-RU"/>
        </w:rPr>
        <w:t>формировании</w:t>
      </w:r>
      <w:r w:rsidRPr="003A0A53">
        <w:rPr>
          <w:lang w:val="ru-RU"/>
        </w:rPr>
        <w:t xml:space="preserve"> </w:t>
      </w:r>
      <w:r w:rsidRPr="003A0A53">
        <w:rPr>
          <w:rFonts w:hint="eastAsia"/>
          <w:lang w:val="ru-RU"/>
        </w:rPr>
        <w:t>условных</w:t>
      </w:r>
      <w:r w:rsidRPr="003A0A53">
        <w:rPr>
          <w:lang w:val="ru-RU"/>
        </w:rPr>
        <w:t xml:space="preserve"> </w:t>
      </w:r>
      <w:r w:rsidRPr="003A0A53">
        <w:rPr>
          <w:rFonts w:hint="eastAsia"/>
          <w:lang w:val="ru-RU"/>
        </w:rPr>
        <w:t>подкрепляющих</w:t>
      </w:r>
      <w:r w:rsidRPr="003A0A53">
        <w:rPr>
          <w:lang w:val="ru-RU"/>
        </w:rPr>
        <w:t xml:space="preserve"> </w:t>
      </w:r>
      <w:r w:rsidRPr="003A0A53">
        <w:rPr>
          <w:rFonts w:hint="eastAsia"/>
          <w:lang w:val="ru-RU"/>
        </w:rPr>
        <w:t>эффектов</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4BC598C5" w14:textId="77777777" w:rsidR="003A0A53" w:rsidRPr="003A0A53" w:rsidRDefault="003A0A53" w:rsidP="003A0A53">
      <w:pPr>
        <w:rPr>
          <w:lang w:val="ru-RU"/>
        </w:rPr>
      </w:pPr>
    </w:p>
    <w:p w14:paraId="768294C8" w14:textId="77777777" w:rsidR="003A0A53" w:rsidRPr="003A0A53" w:rsidRDefault="003A0A53" w:rsidP="003A0A53">
      <w:pPr>
        <w:rPr>
          <w:lang w:val="ru-RU"/>
        </w:rPr>
      </w:pPr>
      <w:r w:rsidRPr="003A0A53">
        <w:rPr>
          <w:lang w:val="ru-RU"/>
        </w:rPr>
        <w:t xml:space="preserve">3.3.3. </w:t>
      </w:r>
      <w:r w:rsidRPr="003A0A53">
        <w:rPr>
          <w:rFonts w:hint="eastAsia"/>
          <w:lang w:val="ru-RU"/>
        </w:rPr>
        <w:t>Центральные</w:t>
      </w:r>
      <w:r w:rsidRPr="003A0A53">
        <w:rPr>
          <w:lang w:val="ru-RU"/>
        </w:rPr>
        <w:t xml:space="preserve"> </w:t>
      </w:r>
      <w:r w:rsidRPr="003A0A53">
        <w:rPr>
          <w:rFonts w:hint="eastAsia"/>
          <w:lang w:val="ru-RU"/>
        </w:rPr>
        <w:t>механизмы</w:t>
      </w:r>
      <w:r w:rsidRPr="003A0A53">
        <w:rPr>
          <w:lang w:val="ru-RU"/>
        </w:rPr>
        <w:t xml:space="preserve"> </w:t>
      </w:r>
      <w:r w:rsidRPr="003A0A53">
        <w:rPr>
          <w:rFonts w:hint="eastAsia"/>
          <w:lang w:val="ru-RU"/>
        </w:rPr>
        <w:t>постельного</w:t>
      </w:r>
      <w:r w:rsidRPr="003A0A53">
        <w:rPr>
          <w:lang w:val="ru-RU"/>
        </w:rPr>
        <w:t xml:space="preserve"> </w:t>
      </w:r>
      <w:r w:rsidRPr="003A0A53">
        <w:rPr>
          <w:rFonts w:hint="eastAsia"/>
          <w:lang w:val="ru-RU"/>
        </w:rPr>
        <w:t>ядра</w:t>
      </w:r>
      <w:r w:rsidRPr="003A0A53">
        <w:rPr>
          <w:lang w:val="ru-RU"/>
        </w:rPr>
        <w:t xml:space="preserve">, </w:t>
      </w:r>
      <w:r w:rsidRPr="003A0A53">
        <w:rPr>
          <w:rFonts w:hint="eastAsia"/>
          <w:lang w:val="ru-RU"/>
        </w:rPr>
        <w:t>участвующие</w:t>
      </w:r>
      <w:r w:rsidRPr="003A0A53">
        <w:rPr>
          <w:lang w:val="ru-RU"/>
        </w:rPr>
        <w:t xml:space="preserve"> </w:t>
      </w:r>
      <w:r w:rsidRPr="003A0A53">
        <w:rPr>
          <w:rFonts w:hint="eastAsia"/>
          <w:lang w:val="ru-RU"/>
        </w:rPr>
        <w:t>в</w:t>
      </w:r>
      <w:r w:rsidRPr="003A0A53">
        <w:rPr>
          <w:lang w:val="ru-RU"/>
        </w:rPr>
        <w:t xml:space="preserve"> </w:t>
      </w:r>
      <w:r w:rsidRPr="003A0A53">
        <w:rPr>
          <w:rFonts w:hint="eastAsia"/>
          <w:lang w:val="ru-RU"/>
        </w:rPr>
        <w:t>воспроизведении</w:t>
      </w:r>
      <w:r w:rsidRPr="003A0A53">
        <w:rPr>
          <w:lang w:val="ru-RU"/>
        </w:rPr>
        <w:t xml:space="preserve"> (</w:t>
      </w:r>
      <w:r w:rsidRPr="003A0A53">
        <w:rPr>
          <w:rFonts w:hint="eastAsia"/>
          <w:lang w:val="ru-RU"/>
        </w:rPr>
        <w:t>экспрессии</w:t>
      </w:r>
      <w:r w:rsidRPr="003A0A53">
        <w:rPr>
          <w:lang w:val="ru-RU"/>
        </w:rPr>
        <w:t xml:space="preserve">) </w:t>
      </w:r>
      <w:r w:rsidRPr="003A0A53">
        <w:rPr>
          <w:rFonts w:hint="eastAsia"/>
          <w:lang w:val="ru-RU"/>
        </w:rPr>
        <w:t>условной</w:t>
      </w:r>
      <w:r w:rsidRPr="003A0A53">
        <w:rPr>
          <w:lang w:val="ru-RU"/>
        </w:rPr>
        <w:t xml:space="preserve"> </w:t>
      </w:r>
      <w:r w:rsidRPr="003A0A53">
        <w:rPr>
          <w:rFonts w:hint="eastAsia"/>
          <w:lang w:val="ru-RU"/>
        </w:rPr>
        <w:t>реакции</w:t>
      </w:r>
      <w:r w:rsidRPr="003A0A53">
        <w:rPr>
          <w:lang w:val="ru-RU"/>
        </w:rPr>
        <w:t xml:space="preserve"> </w:t>
      </w:r>
      <w:r w:rsidRPr="003A0A53">
        <w:rPr>
          <w:rFonts w:hint="eastAsia"/>
          <w:lang w:val="ru-RU"/>
        </w:rPr>
        <w:t>предпочтения</w:t>
      </w:r>
      <w:r w:rsidRPr="003A0A53">
        <w:rPr>
          <w:lang w:val="ru-RU"/>
        </w:rPr>
        <w:t xml:space="preserve"> </w:t>
      </w:r>
      <w:r w:rsidRPr="003A0A53">
        <w:rPr>
          <w:rFonts w:hint="eastAsia"/>
          <w:lang w:val="ru-RU"/>
        </w:rPr>
        <w:t>места</w:t>
      </w:r>
      <w:r w:rsidRPr="003A0A53">
        <w:rPr>
          <w:lang w:val="ru-RU"/>
        </w:rPr>
        <w:t xml:space="preserve"> </w:t>
      </w:r>
      <w:r w:rsidRPr="003A0A53">
        <w:rPr>
          <w:rFonts w:hint="eastAsia"/>
          <w:lang w:val="ru-RU"/>
        </w:rPr>
        <w:t>наркогенов</w:t>
      </w:r>
      <w:r w:rsidRPr="003A0A53">
        <w:rPr>
          <w:lang w:val="ru-RU"/>
        </w:rPr>
        <w:t xml:space="preserve"> </w:t>
      </w:r>
      <w:r w:rsidRPr="003A0A53">
        <w:rPr>
          <w:rFonts w:hint="eastAsia"/>
          <w:lang w:val="ru-RU"/>
        </w:rPr>
        <w:t>у</w:t>
      </w:r>
      <w:r w:rsidRPr="003A0A53">
        <w:rPr>
          <w:lang w:val="ru-RU"/>
        </w:rPr>
        <w:t xml:space="preserve"> </w:t>
      </w:r>
      <w:r w:rsidRPr="003A0A53">
        <w:rPr>
          <w:rFonts w:hint="eastAsia"/>
          <w:lang w:val="ru-RU"/>
        </w:rPr>
        <w:t>крыс</w:t>
      </w:r>
    </w:p>
    <w:p w14:paraId="0A92A6FC" w14:textId="77777777" w:rsidR="003A0A53" w:rsidRPr="003A0A53" w:rsidRDefault="003A0A53" w:rsidP="003A0A53">
      <w:pPr>
        <w:rPr>
          <w:lang w:val="ru-RU"/>
        </w:rPr>
      </w:pPr>
    </w:p>
    <w:p w14:paraId="371CBB6F" w14:textId="77777777" w:rsidR="003A0A53" w:rsidRPr="003A0A53" w:rsidRDefault="003A0A53" w:rsidP="003A0A53">
      <w:pPr>
        <w:rPr>
          <w:lang w:val="ru-RU"/>
        </w:rPr>
      </w:pPr>
      <w:r w:rsidRPr="003A0A53">
        <w:rPr>
          <w:lang w:val="ru-RU"/>
        </w:rPr>
        <w:t xml:space="preserve">3.3.4. </w:t>
      </w:r>
      <w:r w:rsidRPr="003A0A53">
        <w:rPr>
          <w:rFonts w:hint="eastAsia"/>
          <w:lang w:val="ru-RU"/>
        </w:rPr>
        <w:t>Обсуждение</w:t>
      </w:r>
    </w:p>
    <w:p w14:paraId="644F5967" w14:textId="77777777" w:rsidR="003A0A53" w:rsidRPr="003A0A53" w:rsidRDefault="003A0A53" w:rsidP="003A0A53">
      <w:pPr>
        <w:rPr>
          <w:lang w:val="ru-RU"/>
        </w:rPr>
      </w:pPr>
    </w:p>
    <w:p w14:paraId="5325BA94" w14:textId="77777777" w:rsidR="003A0A53" w:rsidRPr="003A0A53" w:rsidRDefault="003A0A53" w:rsidP="003A0A53">
      <w:pPr>
        <w:rPr>
          <w:lang w:val="ru-RU"/>
        </w:rPr>
      </w:pPr>
      <w:r w:rsidRPr="003A0A53">
        <w:rPr>
          <w:rFonts w:hint="eastAsia"/>
          <w:lang w:val="ru-RU"/>
        </w:rPr>
        <w:t>ЗАКЛЮЧЕНИЕ</w:t>
      </w:r>
    </w:p>
    <w:p w14:paraId="6973AAC3" w14:textId="77777777" w:rsidR="003A0A53" w:rsidRPr="003A0A53" w:rsidRDefault="003A0A53" w:rsidP="003A0A53">
      <w:pPr>
        <w:rPr>
          <w:lang w:val="ru-RU"/>
        </w:rPr>
      </w:pPr>
    </w:p>
    <w:p w14:paraId="2857B18C" w14:textId="156AE35E" w:rsidR="003A0A53" w:rsidRPr="003A0A53" w:rsidRDefault="003A0A53" w:rsidP="003A0A53">
      <w:pPr>
        <w:rPr>
          <w:lang w:val="ru-RU"/>
        </w:rPr>
      </w:pPr>
      <w:r w:rsidRPr="003A0A53">
        <w:rPr>
          <w:rFonts w:hint="eastAsia"/>
          <w:lang w:val="ru-RU"/>
        </w:rPr>
        <w:t>ВЫВОДЫ</w:t>
      </w:r>
    </w:p>
    <w:sectPr w:rsidR="003A0A53" w:rsidRPr="003A0A53" w:rsidSect="000401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CE89F" w14:textId="77777777" w:rsidR="00040186" w:rsidRPr="00C66E52" w:rsidRDefault="00040186">
      <w:pPr>
        <w:spacing w:after="0" w:line="240" w:lineRule="auto"/>
      </w:pPr>
      <w:r w:rsidRPr="00C66E52">
        <w:separator/>
      </w:r>
    </w:p>
  </w:endnote>
  <w:endnote w:type="continuationSeparator" w:id="0">
    <w:p w14:paraId="12971628" w14:textId="77777777" w:rsidR="00040186" w:rsidRPr="00C66E52" w:rsidRDefault="0004018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7BB5" w14:textId="77777777" w:rsidR="00040186" w:rsidRPr="00C66E52" w:rsidRDefault="00040186"/>
    <w:p w14:paraId="7C5A8B71" w14:textId="77777777" w:rsidR="00040186" w:rsidRPr="00C66E52" w:rsidRDefault="00040186"/>
    <w:p w14:paraId="38A47333" w14:textId="77777777" w:rsidR="00040186" w:rsidRPr="00C66E52" w:rsidRDefault="00040186"/>
    <w:p w14:paraId="17E43CD4" w14:textId="77777777" w:rsidR="00040186" w:rsidRPr="00C66E52" w:rsidRDefault="00040186"/>
    <w:p w14:paraId="29FE4791" w14:textId="77777777" w:rsidR="00040186" w:rsidRPr="00C66E52" w:rsidRDefault="00040186"/>
    <w:p w14:paraId="1B0C4225" w14:textId="77777777" w:rsidR="00040186" w:rsidRPr="00C66E52" w:rsidRDefault="00040186"/>
    <w:p w14:paraId="40524F52" w14:textId="77777777" w:rsidR="00040186" w:rsidRPr="00C66E52" w:rsidRDefault="00040186">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4FA3DC4" wp14:editId="3F2079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46F0" w14:textId="77777777" w:rsidR="00040186" w:rsidRPr="00C66E52" w:rsidRDefault="0004018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A3D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0946F0" w14:textId="77777777" w:rsidR="00040186" w:rsidRPr="00C66E52" w:rsidRDefault="0004018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0B9DA60" w14:textId="77777777" w:rsidR="00040186" w:rsidRPr="00C66E52" w:rsidRDefault="00040186"/>
    <w:p w14:paraId="64FB69B1" w14:textId="77777777" w:rsidR="00040186" w:rsidRPr="00C66E52" w:rsidRDefault="00040186"/>
    <w:p w14:paraId="1C129CD2" w14:textId="77777777" w:rsidR="00040186" w:rsidRPr="00C66E52" w:rsidRDefault="00040186">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BE4A922" wp14:editId="6E3968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3764" w14:textId="77777777" w:rsidR="00040186" w:rsidRPr="00C66E52" w:rsidRDefault="00040186"/>
                          <w:p w14:paraId="1B86F09A" w14:textId="77777777" w:rsidR="00040186" w:rsidRPr="00C66E52" w:rsidRDefault="0004018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4A9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113764" w14:textId="77777777" w:rsidR="00040186" w:rsidRPr="00C66E52" w:rsidRDefault="00040186"/>
                    <w:p w14:paraId="1B86F09A" w14:textId="77777777" w:rsidR="00040186" w:rsidRPr="00C66E52" w:rsidRDefault="0004018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116DEE3" w14:textId="77777777" w:rsidR="00040186" w:rsidRPr="00C66E52" w:rsidRDefault="00040186"/>
    <w:p w14:paraId="35715F97" w14:textId="77777777" w:rsidR="00040186" w:rsidRPr="00C66E52" w:rsidRDefault="00040186">
      <w:pPr>
        <w:rPr>
          <w:sz w:val="2"/>
          <w:szCs w:val="2"/>
        </w:rPr>
      </w:pPr>
    </w:p>
    <w:p w14:paraId="596CF560" w14:textId="77777777" w:rsidR="00040186" w:rsidRPr="00C66E52" w:rsidRDefault="00040186"/>
    <w:p w14:paraId="440E55B1" w14:textId="77777777" w:rsidR="00040186" w:rsidRPr="00C66E52" w:rsidRDefault="00040186">
      <w:pPr>
        <w:spacing w:after="0" w:line="240" w:lineRule="auto"/>
      </w:pPr>
    </w:p>
  </w:footnote>
  <w:footnote w:type="continuationSeparator" w:id="0">
    <w:p w14:paraId="24AB40D3" w14:textId="77777777" w:rsidR="00040186" w:rsidRPr="00C66E52" w:rsidRDefault="0004018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86"/>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21044</TotalTime>
  <Pages>4</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3308</cp:revision>
  <cp:lastPrinted>2009-02-06T05:36:00Z</cp:lastPrinted>
  <dcterms:created xsi:type="dcterms:W3CDTF">2024-04-09T10:20:00Z</dcterms:created>
  <dcterms:modified xsi:type="dcterms:W3CDTF">2024-05-04T21:02:00Z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